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40"/>
          <w:szCs w:val="36"/>
        </w:rPr>
        <w:t>🎄</w:t>
      </w:r>
      <w:r>
        <w:rPr>
          <w:b/>
          <w:color w:val="000000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 xml:space="preserve">GMINNY KONKURS PLASTYCZNY  </w:t>
      </w:r>
      <w:r>
        <w:rPr>
          <w:b/>
          <w:color w:val="000000"/>
          <w:sz w:val="40"/>
          <w:szCs w:val="36"/>
        </w:rPr>
        <w:t>🎄</w:t>
      </w:r>
      <w:r>
        <w:rPr>
          <w:b/>
          <w:color w:val="000000"/>
          <w:sz w:val="36"/>
          <w:szCs w:val="36"/>
        </w:rPr>
        <w:t xml:space="preserve">                                            NA NAJPIĘKNIEJSZĄ OZDOBĘ BOŻONARODZENIOWĄ</w:t>
        <w:br/>
        <w:t>„OZDOBA CHOINKOWA – PIERNIK”</w:t>
      </w:r>
    </w:p>
    <w:p>
      <w:pPr>
        <w:pStyle w:val="Normal"/>
        <w:spacing w:lineRule="auto" w:line="360"/>
        <w:jc w:val="center"/>
        <w:rPr>
          <w:color w:val="000000"/>
        </w:rPr>
      </w:pPr>
      <w:r>
        <w:rPr>
          <w:color w:val="000000"/>
        </w:rPr>
      </w:r>
    </w:p>
    <w:p>
      <w:pPr>
        <w:pStyle w:val="Heading1"/>
        <w:spacing w:lineRule="auto" w:line="360"/>
        <w:jc w:val="center"/>
        <w:rPr>
          <w:color w:val="000000"/>
        </w:rPr>
      </w:pPr>
      <w:r>
        <w:rPr>
          <w:color w:val="000000"/>
        </w:rPr>
        <w:t>REGULAMIN KONKURSU</w:t>
      </w:r>
    </w:p>
    <w:p>
      <w:pPr>
        <w:pStyle w:val="Normal"/>
        <w:spacing w:lineRule="auto" w:line="360"/>
        <w:jc w:val="center"/>
        <w:rPr>
          <w:color w:val="000000"/>
        </w:rPr>
      </w:pPr>
      <w:r>
        <w:rPr>
          <w:color w:val="000000"/>
        </w:rPr>
        <w:t>Organizator: Szkoła Podstawowa im. Mikołaja Kopernika w Zadusznikach                                            Katarzyna Leśniewska – 536 494 850, Emila Zaborowska – 697 528 727,                                   Katarzyna Chrzanowska – 604 065 018</w:t>
      </w:r>
    </w:p>
    <w:p>
      <w:pPr>
        <w:pStyle w:val="Normal"/>
        <w:spacing w:lineRule="auto" w:line="36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/>
        <w:rPr/>
      </w:pPr>
      <w:r>
        <w:rPr>
          <w:b/>
          <w:bCs/>
          <w:color w:val="000000"/>
          <w:sz w:val="24"/>
          <w:szCs w:val="24"/>
        </w:rPr>
        <w:t>1. C</w:t>
      </w:r>
      <w:r>
        <w:rPr>
          <w:b/>
          <w:bCs/>
          <w:color w:val="000000"/>
          <w:sz w:val="24"/>
          <w:szCs w:val="24"/>
        </w:rPr>
        <w:t>ele konkursu:</w:t>
      </w:r>
      <w:r>
        <w:rPr>
          <w:color w:val="000000"/>
          <w:sz w:val="24"/>
          <w:szCs w:val="24"/>
        </w:rPr>
        <w:br/>
        <w:t>- kultywowanie tradycji bożonarodzeniowych,</w:t>
        <w:br/>
        <w:t>- rozwijanie kreatywności i zdolności manualnych dzieci,</w:t>
        <w:br/>
        <w:t xml:space="preserve">- wykorzystanie różnych technik plastycznych i technicznych,                                                        -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promocja osób utalentowanych plastycznie.</w:t>
      </w:r>
    </w:p>
    <w:p>
      <w:pPr>
        <w:pStyle w:val="BodyText"/>
        <w:widowControl/>
        <w:spacing w:lineRule="auto" w:line="360" w:before="0" w:after="0"/>
        <w:ind w:hanging="0" w:left="0" w:right="0"/>
        <w:rPr/>
      </w:pPr>
      <w:r>
        <w:rPr>
          <w:b/>
          <w:bCs/>
          <w:color w:val="000000"/>
          <w:sz w:val="24"/>
          <w:szCs w:val="24"/>
        </w:rPr>
        <w:t xml:space="preserve">2. Uczestnicy konkursu:   </w:t>
      </w:r>
      <w:r>
        <w:rPr>
          <w:color w:val="000000"/>
          <w:sz w:val="24"/>
          <w:szCs w:val="24"/>
        </w:rPr>
        <w:t xml:space="preserve">                                                    </w:t>
        <w:br/>
        <w:t xml:space="preserve">- kategoria wiekowa dzieci – 5,6-latki (z każdej grupy </w:t>
      </w:r>
      <w:r>
        <w:rPr>
          <w:color w:val="000000"/>
          <w:sz w:val="24"/>
          <w:szCs w:val="24"/>
        </w:rPr>
        <w:t xml:space="preserve">wiekowej </w:t>
      </w:r>
      <w:r>
        <w:rPr>
          <w:color w:val="000000"/>
          <w:sz w:val="24"/>
          <w:szCs w:val="24"/>
        </w:rPr>
        <w:t>jedna praca),                                                                                                                                        - kategoria wiekowa dzieci – klasy I-III (z każdej klasy jedna praca).</w:t>
      </w:r>
    </w:p>
    <w:p>
      <w:pPr>
        <w:pStyle w:val="BodyText"/>
        <w:widowControl/>
        <w:spacing w:lineRule="auto" w:line="360" w:before="0" w:after="0"/>
        <w:ind w:hanging="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b/>
          <w:bCs/>
          <w:color w:val="000000"/>
          <w:sz w:val="24"/>
          <w:szCs w:val="24"/>
        </w:rPr>
        <w:t>3. Tematyka pracy:</w:t>
      </w:r>
      <w:r>
        <w:rPr>
          <w:color w:val="000000"/>
          <w:sz w:val="24"/>
          <w:szCs w:val="24"/>
        </w:rPr>
        <w:br/>
        <w:t xml:space="preserve">Wykonanie </w:t>
      </w:r>
      <w:r>
        <w:rPr>
          <w:color w:val="000000"/>
          <w:sz w:val="24"/>
          <w:szCs w:val="24"/>
        </w:rPr>
        <w:t xml:space="preserve">piernikowej </w:t>
      </w:r>
      <w:r>
        <w:rPr>
          <w:color w:val="000000"/>
          <w:sz w:val="24"/>
          <w:szCs w:val="24"/>
        </w:rPr>
        <w:t xml:space="preserve">ozdoby choinkowej </w:t>
      </w:r>
      <w:r>
        <w:rPr>
          <w:color w:val="000000"/>
          <w:sz w:val="24"/>
          <w:szCs w:val="24"/>
        </w:rPr>
        <w:t>o dowolnym kształcie</w:t>
      </w:r>
      <w:r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 xml:space="preserve">z ciasta, </w:t>
      </w:r>
      <w:r>
        <w:rPr>
          <w:color w:val="000000"/>
          <w:sz w:val="24"/>
          <w:szCs w:val="24"/>
        </w:rPr>
        <w:t xml:space="preserve">z masy solnej, modeliny, </w:t>
      </w:r>
      <w:r>
        <w:rPr>
          <w:color w:val="000000"/>
          <w:sz w:val="24"/>
          <w:szCs w:val="24"/>
        </w:rPr>
        <w:t xml:space="preserve">plasteliny, </w:t>
      </w:r>
      <w:r>
        <w:rPr>
          <w:color w:val="000000"/>
          <w:sz w:val="24"/>
          <w:szCs w:val="24"/>
        </w:rPr>
        <w:t>filcu, papieru, tkaniny itp.</w:t>
      </w:r>
    </w:p>
    <w:p>
      <w:pPr>
        <w:pStyle w:val="Normal"/>
        <w:spacing w:lineRule="auto" w:line="360"/>
        <w:rPr/>
      </w:pPr>
      <w:r>
        <w:rPr>
          <w:b/>
          <w:bCs/>
          <w:color w:val="000000"/>
          <w:sz w:val="24"/>
          <w:szCs w:val="24"/>
        </w:rPr>
        <w:t>4. Technika i format:</w:t>
      </w:r>
      <w:r>
        <w:rPr>
          <w:color w:val="000000"/>
          <w:sz w:val="24"/>
          <w:szCs w:val="24"/>
        </w:rPr>
        <w:br/>
        <w:t>Technika plastyczno-techniczna dowolna. Wielkość  pracy do 20 cm. Praca powinna posiadać zawieszkę.</w:t>
      </w:r>
    </w:p>
    <w:p>
      <w:pPr>
        <w:pStyle w:val="Normal"/>
        <w:spacing w:lineRule="auto" w:line="360"/>
        <w:rPr/>
      </w:pPr>
      <w:r>
        <w:rPr>
          <w:b/>
          <w:bCs/>
          <w:color w:val="000000"/>
          <w:sz w:val="24"/>
          <w:szCs w:val="24"/>
        </w:rPr>
        <w:t>5. Kryteria oceny:</w:t>
      </w:r>
      <w:r>
        <w:rPr>
          <w:color w:val="000000"/>
          <w:sz w:val="24"/>
          <w:szCs w:val="24"/>
        </w:rPr>
        <w:br/>
        <w:t>- zgodność z tematem,</w:t>
        <w:br/>
        <w:t>- estetyka wykonania,</w:t>
        <w:br/>
        <w:t>- pomysłowość i oryginalność,</w:t>
        <w:br/>
        <w:t>- samodzielność.</w:t>
      </w:r>
    </w:p>
    <w:p>
      <w:pPr>
        <w:pStyle w:val="Normal"/>
        <w:spacing w:lineRule="auto" w:line="360"/>
        <w:rPr/>
      </w:pPr>
      <w:r>
        <w:rPr>
          <w:b/>
          <w:bCs/>
          <w:color w:val="000000"/>
          <w:sz w:val="24"/>
          <w:szCs w:val="24"/>
        </w:rPr>
        <w:t>6. Termin składania prac:</w:t>
      </w:r>
      <w:r>
        <w:rPr>
          <w:color w:val="000000"/>
          <w:sz w:val="24"/>
          <w:szCs w:val="24"/>
        </w:rPr>
        <w:t xml:space="preserve"> do 5 grudnia 2025 r. Prace należy dostarczyć                             do wychowawców oddziału przedszkolnego “0” lub punktu przedszkolnego                          w Zadusznikach.</w:t>
      </w:r>
    </w:p>
    <w:p>
      <w:pPr>
        <w:pStyle w:val="Normal"/>
        <w:spacing w:lineRule="auto" w:line="360"/>
        <w:rPr/>
      </w:pPr>
      <w:r>
        <w:rPr>
          <w:b/>
          <w:bCs/>
          <w:color w:val="000000"/>
          <w:sz w:val="24"/>
          <w:szCs w:val="24"/>
        </w:rPr>
        <w:t xml:space="preserve">7. Ogłoszenie wyników: </w:t>
      </w:r>
      <w:r>
        <w:rPr>
          <w:b w:val="false"/>
          <w:bCs w:val="false"/>
          <w:color w:val="000000"/>
          <w:sz w:val="24"/>
          <w:szCs w:val="24"/>
        </w:rPr>
        <w:t>podczas Jarmarku Bożonarodzeniowego w Wielgiem.</w:t>
      </w:r>
    </w:p>
    <w:p>
      <w:pPr>
        <w:pStyle w:val="Normal"/>
        <w:spacing w:lineRule="auto" w:line="360"/>
        <w:rPr/>
      </w:pPr>
      <w:r>
        <w:rPr>
          <w:b/>
          <w:bCs/>
          <w:color w:val="000000"/>
          <w:sz w:val="24"/>
          <w:szCs w:val="24"/>
        </w:rPr>
        <w:t>8. Postanowienia końcowe:</w:t>
      </w:r>
      <w:r>
        <w:rPr>
          <w:color w:val="000000"/>
          <w:sz w:val="24"/>
          <w:szCs w:val="24"/>
        </w:rPr>
        <w:br/>
        <w:t>- każda praca powinna być opatrzona metryczką,</w:t>
        <w:br/>
        <w:t>- do pracy należy dołączyć zgod</w:t>
      </w:r>
      <w:r>
        <w:rPr>
          <w:color w:val="000000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rodzica/opiekuna,</w:t>
        <w:br/>
        <w:t>- najciekawsze prace zostaną nagrodzone dyplomami i upominkami,</w:t>
        <w:br/>
        <w:t xml:space="preserve">- prace przechodzą na własność </w:t>
      </w:r>
      <w:r>
        <w:rPr>
          <w:color w:val="000000"/>
          <w:sz w:val="24"/>
          <w:szCs w:val="24"/>
        </w:rPr>
        <w:t>organizatora</w:t>
      </w:r>
      <w:r>
        <w:rPr>
          <w:color w:val="000000"/>
          <w:sz w:val="24"/>
          <w:szCs w:val="24"/>
        </w:rPr>
        <w:t xml:space="preserve"> i będą wystawione na sprzedaż podczas Jarmarku Bożonarodzeniowego w Wielgiem. </w:t>
      </w:r>
      <w:r>
        <w:rPr>
          <w:color w:val="000000"/>
          <w:sz w:val="24"/>
          <w:szCs w:val="24"/>
        </w:rPr>
        <w:t>Zyski ze sprzedaży przekazane będą na cele charytatywne.</w:t>
      </w:r>
    </w:p>
    <w:p>
      <w:pPr>
        <w:pStyle w:val="BodyText"/>
        <w:widowControl/>
        <w:spacing w:lineRule="auto" w:line="360" w:before="0" w:after="0"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Organizator zastrzega sobie prawo do publikacji wybranych prac w celach popularyzatorskich.</w:t>
      </w:r>
    </w:p>
    <w:p>
      <w:pPr>
        <w:pStyle w:val="BodyText"/>
        <w:widowControl/>
        <w:spacing w:lineRule="auto" w:line="360" w:before="0" w:after="0"/>
        <w:ind w:hanging="0" w:left="0" w:right="0"/>
        <w:rPr/>
      </w:pPr>
      <w:r>
        <w:rPr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BodyText"/>
        <w:widowControl/>
        <w:spacing w:lineRule="auto" w:line="360" w:before="0" w:after="0"/>
        <w:ind w:hanging="0" w:left="0" w:right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spacing w:lineRule="auto" w:line="360" w:before="0" w:after="0"/>
        <w:ind w:hanging="0" w:left="0" w:right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BodyText"/>
        <w:widowControl/>
        <w:spacing w:lineRule="auto" w:line="360" w:before="0" w:after="0"/>
        <w:ind w:hanging="0" w:left="0" w:right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BodyText"/>
        <w:widowControl/>
        <w:spacing w:lineRule="auto" w:line="360" w:before="0" w:after="0"/>
        <w:ind w:hanging="0" w:left="0" w:right="0"/>
        <w:jc w:val="center"/>
        <w:rPr/>
      </w:pPr>
      <w:r>
        <w:rPr>
          <w:rStyle w:val="Strong"/>
          <w:b/>
          <w:i w:val="false"/>
          <w:caps w:val="false"/>
          <w:smallCaps w:val="false"/>
          <w:color w:val="000000"/>
          <w:spacing w:val="0"/>
          <w:sz w:val="32"/>
          <w:szCs w:val="32"/>
        </w:rPr>
        <w:t>Zapraszamy serdecznie do udziału!</w:t>
      </w:r>
    </w:p>
    <w:p>
      <w:pPr>
        <w:pStyle w:val="BodyText"/>
        <w:widowControl/>
        <w:spacing w:lineRule="auto" w:line="360" w:before="0" w:after="0"/>
        <w:ind w:hanging="0" w:left="0" w:right="0"/>
        <w:jc w:val="center"/>
        <w:rPr>
          <w:rStyle w:val="Strong"/>
          <w:rFonts w:ascii="Cambria" w:hAnsi="Cambria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spacing w:lineRule="auto" w:line="360" w:before="0" w:after="0"/>
        <w:ind w:hanging="0" w:left="0" w:right="0"/>
        <w:jc w:val="center"/>
        <w:rPr>
          <w:rStyle w:val="Strong"/>
          <w:rFonts w:ascii="Cambria" w:hAnsi="Cambria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spacing w:lineRule="auto" w:line="360" w:before="0" w:after="0"/>
        <w:ind w:hanging="0" w:left="0" w:right="0"/>
        <w:jc w:val="center"/>
        <w:rPr>
          <w:rStyle w:val="Strong"/>
          <w:rFonts w:ascii="Cambria" w:hAnsi="Cambria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spacing w:lineRule="auto" w:line="360" w:before="0" w:after="0"/>
        <w:ind w:hanging="0" w:left="0" w:right="0"/>
        <w:jc w:val="center"/>
        <w:rPr>
          <w:rStyle w:val="Strong"/>
          <w:rFonts w:ascii="Cambria" w:hAnsi="Cambria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spacing w:lineRule="auto" w:line="360" w:before="0" w:after="0"/>
        <w:ind w:hanging="0" w:left="0" w:right="0"/>
        <w:jc w:val="center"/>
        <w:rPr>
          <w:rStyle w:val="Strong"/>
          <w:rFonts w:ascii="Cambria" w:hAnsi="Cambria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Heading1"/>
        <w:spacing w:lineRule="auto" w:line="360"/>
        <w:jc w:val="center"/>
        <w:rPr/>
      </w:pPr>
      <w:r>
        <w:rPr>
          <w:rFonts w:ascii="Cambria" w:hAnsi="Cambria"/>
          <w:color w:val="000000"/>
          <w:sz w:val="24"/>
          <w:szCs w:val="24"/>
        </w:rPr>
        <w:t>METRYCZKA</w:t>
      </w:r>
    </w:p>
    <w:p>
      <w:pPr>
        <w:pStyle w:val="Normal"/>
        <w:spacing w:lineRule="auto" w:line="360"/>
        <w:jc w:val="center"/>
        <w:rPr>
          <w:rFonts w:ascii="Cambria" w:hAnsi="Cambria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GMINNY KONKURS PLASTYCZNY NA NAJPIĘKNIEJSZĄ OZDOBĘ BOŻONARODZENIOWĄ</w:t>
        <w:br/>
        <w:t>„OZDOBA CHOINKOWA – PIERNIK”</w:t>
      </w:r>
      <w:r>
        <w:rPr>
          <w:color w:val="000000"/>
          <w:sz w:val="24"/>
          <w:szCs w:val="24"/>
        </w:rPr>
        <w:br/>
      </w:r>
    </w:p>
    <w:tbl>
      <w:tblPr>
        <w:tblW w:w="9031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023"/>
        <w:gridCol w:w="2979"/>
        <w:gridCol w:w="3029"/>
      </w:tblGrid>
      <w:tr>
        <w:trPr/>
        <w:tc>
          <w:tcPr>
            <w:tcW w:w="90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Zawartotabeliuser"/>
              <w:widowControl/>
              <w:spacing w:lineRule="auto" w:line="360" w:before="0" w:after="0"/>
              <w:ind w:hanging="0" w:left="0" w:right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Dane autora pracy</w:t>
            </w:r>
          </w:p>
        </w:tc>
      </w:tr>
      <w:tr>
        <w:trPr/>
        <w:tc>
          <w:tcPr>
            <w:tcW w:w="302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Zawartotabeliuser"/>
              <w:widowControl/>
              <w:spacing w:lineRule="auto" w:line="360" w:before="0" w:after="0"/>
              <w:ind w:hanging="0" w:left="0" w:right="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60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Zawartotabeliuser"/>
              <w:widowControl/>
              <w:spacing w:lineRule="auto" w:line="360" w:before="0" w:after="0"/>
              <w:ind w:hanging="0" w:left="0" w:right="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30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Zawartotabeliuser"/>
              <w:widowControl/>
              <w:spacing w:lineRule="auto" w:line="360" w:before="0" w:after="0"/>
              <w:ind w:hanging="0" w:left="0" w:right="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Kategoria wiekowa</w:t>
            </w:r>
          </w:p>
          <w:p>
            <w:pPr>
              <w:pStyle w:val="Zawartotabeliuser"/>
              <w:widowControl/>
              <w:spacing w:lineRule="auto" w:line="360" w:before="0" w:after="0"/>
              <w:ind w:hanging="0" w:left="0" w:right="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(zaznaczyć x)</w:t>
            </w:r>
          </w:p>
        </w:tc>
        <w:tc>
          <w:tcPr>
            <w:tcW w:w="297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Zawartotabeliuser"/>
              <w:widowControl/>
              <w:spacing w:lineRule="auto" w:line="360" w:before="0" w:after="0"/>
              <w:ind w:hanging="0" w:left="0" w:right="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5 - 6 latki</w:t>
            </w:r>
          </w:p>
        </w:tc>
        <w:tc>
          <w:tcPr>
            <w:tcW w:w="30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Zawartotabeliuser"/>
              <w:widowControl/>
              <w:spacing w:lineRule="auto" w:line="360" w:before="0" w:after="0"/>
              <w:ind w:hanging="0" w:left="0" w:right="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klasa I - III</w:t>
            </w:r>
          </w:p>
        </w:tc>
      </w:tr>
      <w:tr>
        <w:trPr/>
        <w:tc>
          <w:tcPr>
            <w:tcW w:w="30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Zawartotabeliuser"/>
              <w:spacing w:lineRule="auto" w:line="360" w:before="0" w:after="20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7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Zawartotabeliuser"/>
              <w:widowControl/>
              <w:spacing w:lineRule="auto" w:line="360" w:before="0" w:after="0"/>
              <w:ind w:hanging="0" w:left="0" w:right="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0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Zawartotabeliuser"/>
              <w:widowControl/>
              <w:spacing w:lineRule="auto" w:line="360" w:before="0" w:after="0"/>
              <w:ind w:hanging="0" w:left="0" w:right="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302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Zawartotabeliuser"/>
              <w:widowControl/>
              <w:spacing w:lineRule="auto" w:line="360" w:before="0" w:after="0"/>
              <w:ind w:hanging="0" w:left="0" w:right="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szkoła/placówka</w:t>
            </w:r>
          </w:p>
        </w:tc>
        <w:tc>
          <w:tcPr>
            <w:tcW w:w="60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Zawartotabeliuser"/>
              <w:widowControl/>
              <w:spacing w:lineRule="auto" w:line="360" w:before="0" w:after="0"/>
              <w:ind w:hanging="0" w:left="0" w:right="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302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Zawartotabeliuser"/>
              <w:widowControl/>
              <w:spacing w:lineRule="auto" w:line="360" w:before="0" w:after="0"/>
              <w:ind w:hanging="0" w:left="0" w:right="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Imię i nazwisko opiekuna</w:t>
            </w:r>
          </w:p>
        </w:tc>
        <w:tc>
          <w:tcPr>
            <w:tcW w:w="60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Zawartotabeliuser"/>
              <w:widowControl/>
              <w:spacing w:lineRule="auto" w:line="360" w:before="0" w:after="0"/>
              <w:ind w:hanging="0" w:left="0" w:right="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Heading1"/>
        <w:spacing w:lineRule="auto" w:line="360"/>
        <w:jc w:val="center"/>
        <w:rPr>
          <w:rFonts w:ascii="Cambria" w:hAnsi="Cambria"/>
          <w:color w:themeColor="accent1" w:themeShade="bf" w:val="000000"/>
          <w:sz w:val="24"/>
          <w:szCs w:val="24"/>
        </w:rPr>
      </w:pPr>
      <w:r>
        <w:rPr>
          <w:rFonts w:ascii="Cambria" w:hAnsi="Cambria"/>
          <w:color w:themeColor="accent1" w:themeShade="bf" w:val="000000"/>
          <w:sz w:val="24"/>
          <w:szCs w:val="24"/>
        </w:rPr>
      </w:r>
    </w:p>
    <w:p>
      <w:pPr>
        <w:pStyle w:val="Heading1"/>
        <w:spacing w:lineRule="auto" w:line="360"/>
        <w:jc w:val="center"/>
        <w:rPr>
          <w:rFonts w:ascii="Cambria" w:hAnsi="Cambria"/>
          <w:color w:themeColor="accent1" w:themeShade="bf" w:val="000000"/>
          <w:sz w:val="24"/>
          <w:szCs w:val="24"/>
        </w:rPr>
      </w:pPr>
      <w:r>
        <w:rPr>
          <w:rFonts w:ascii="Cambria" w:hAnsi="Cambria"/>
          <w:color w:themeColor="accent1" w:themeShade="bf" w:val="000000"/>
          <w:sz w:val="24"/>
          <w:szCs w:val="24"/>
        </w:rPr>
      </w:r>
    </w:p>
    <w:p>
      <w:pPr>
        <w:pStyle w:val="Heading1"/>
        <w:spacing w:lineRule="auto" w:line="360"/>
        <w:jc w:val="center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ZGODA RODZICA / OPIEKUNA PRAWNEGO</w:t>
      </w:r>
    </w:p>
    <w:p>
      <w:pPr>
        <w:pStyle w:val="Normal"/>
        <w:spacing w:lineRule="auto" w:line="360"/>
        <w:jc w:val="center"/>
        <w:rPr>
          <w:rFonts w:ascii="Cambria" w:hAnsi="Cambr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Cambria" w:hAnsi="Cambr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Wyrażam zgodę na udział mojego dziecka ...........................................................………………...</w:t>
        <w:br/>
        <w:t>w konkursie plastyczn</w:t>
      </w:r>
      <w:r>
        <w:rPr>
          <w:color w:val="000000"/>
          <w:sz w:val="24"/>
          <w:szCs w:val="24"/>
        </w:rPr>
        <w:t xml:space="preserve">ym na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NAJPIĘKNIEJSZĄ OZDOBĘ BOŻONARODZENIOWĄ „Ozdoba choinkowa – piernik” organizowanym przez Szkołę Podstawową                          im. Mikołaja Kopernika w Zadusznikach</w:t>
      </w:r>
      <w:r>
        <w:rPr>
          <w:color w:val="000000"/>
          <w:sz w:val="24"/>
          <w:szCs w:val="24"/>
        </w:rPr>
        <w:t xml:space="preserve"> .</w:t>
        <w:br/>
        <w:t>Oświadczam, że zapoznałem/am się z regulaminem konkursu i wyrażam zgodę                          na przetwarzanie danych osobowych mojego dziecka w celach organizacyjnych                       i promocyjnych zgodnie z RODO.</w:t>
        <w:br/>
        <w:br/>
        <w:t>.........................................................</w:t>
        <w:br/>
        <w:t>(data, podpis rodzica/opiekuna)</w:t>
      </w:r>
    </w:p>
    <w:p>
      <w:pPr>
        <w:pStyle w:val="BodyText"/>
        <w:widowControl/>
        <w:spacing w:lineRule="auto" w:line="360" w:before="0" w:after="0"/>
        <w:ind w:hanging="0" w:left="0" w:right="0"/>
        <w:jc w:val="center"/>
        <w:rPr/>
      </w:pPr>
      <w:r>
        <w:rPr>
          <w:rStyle w:val="Strong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KLAUZULA ZGODY NA PRZETWARZANIE DANYCH OSOBOWYCH</w:t>
      </w:r>
    </w:p>
    <w:p>
      <w:pPr>
        <w:pStyle w:val="BodyText"/>
        <w:widowControl/>
        <w:spacing w:lineRule="auto" w:line="360" w:before="0" w:after="0"/>
        <w:ind w:hanging="0" w:left="0" w:right="0"/>
        <w:rPr>
          <w:rFonts w:ascii="Cambria" w:hAnsi="Cambria"/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BodyText"/>
        <w:widowControl/>
        <w:spacing w:lineRule="auto" w:line="360" w:before="0" w:after="0"/>
        <w:ind w:hanging="0" w:left="0" w:right="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Wyrażam zgodę na przetwarzanie danych osobowych mojego dziecka …………………………………………………………………………….. w celu i w zakresie niezbędnym do udziału w konkursie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plastycznym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na NAJPIĘKNIEJSZĄ OZDOBĘ BOŻONARODZENIOWĄ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„Ozdoba choinkowa – piernik”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organizowanym przez Szkołę Podstawową im. Mikołaja Kopernika w Zadusznikach zgodnie z Rozporządzeniem Parlamentu Europejskiego i Rady (UE) 2016/679 z dnia 27 kwietnia 2016 r.                       w sprawie ochrony osób fizycznych w związku z przetwarzaniem danych osobowych i w sprawie swobodnego przepływu takich danych oraz uchylenia dyrektywy 95/46/WE (ogólne rozporządzenie o ochronie danych), publ. Dz. Urz. UE L Nr 119, s. 1.  Niniejsza zgoda jest dobrowolna i może być cofnięta w dowolnym momencie. Wycofanie zgody nie wpływa na zgodność z prawem przetwarzania, którego dokonano na podstawie zgody przed jej wycofaniem.</w:t>
      </w:r>
    </w:p>
    <w:p>
      <w:pPr>
        <w:pStyle w:val="BodyText"/>
        <w:widowControl/>
        <w:spacing w:lineRule="auto" w:line="360" w:before="0" w:after="0"/>
        <w:ind w:hanging="0" w:left="0" w:right="0"/>
        <w:rPr>
          <w:b w:val="false"/>
          <w:i w:val="false"/>
          <w:i w:val="false"/>
        </w:rPr>
      </w:pPr>
      <w:r>
        <w:rPr>
          <w:b w:val="false"/>
          <w:i w:val="false"/>
        </w:rPr>
      </w:r>
    </w:p>
    <w:p>
      <w:pPr>
        <w:pStyle w:val="Normal"/>
        <w:widowControl/>
        <w:spacing w:lineRule="auto" w:line="360" w:before="0" w:after="0"/>
        <w:ind w:hanging="0" w:left="0" w:right="0"/>
        <w:rPr>
          <w:rFonts w:ascii="Cambria" w:hAnsi="Cambria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.........................................................</w:t>
        <w:br/>
        <w:t>(data, podpis rodzica/opiekuna)</w:t>
      </w:r>
    </w:p>
    <w:p>
      <w:pPr>
        <w:pStyle w:val="Normal"/>
        <w:widowControl/>
        <w:spacing w:lineRule="auto" w:line="360" w:before="0" w:after="0"/>
        <w:ind w:hanging="0" w:left="0" w:right="0"/>
        <w:rPr>
          <w:rFonts w:ascii="Cambria" w:hAnsi="Cambria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lineRule="auto" w:line="360" w:before="0" w:after="0"/>
        <w:ind w:hanging="0" w:left="0" w:right="0"/>
        <w:rPr>
          <w:rFonts w:ascii="Cambria" w:hAnsi="Cambria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lineRule="auto" w:line="360" w:before="0" w:after="0"/>
        <w:ind w:hanging="0" w:left="0" w:right="0"/>
        <w:rPr>
          <w:rFonts w:ascii="Cambria" w:hAnsi="Cambria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lineRule="auto" w:line="360" w:before="0" w:after="0"/>
        <w:ind w:hanging="0" w:left="0" w:right="0"/>
        <w:rPr>
          <w:rFonts w:ascii="Cambria" w:hAnsi="Cambria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lineRule="auto" w:line="360" w:before="0" w:after="0"/>
        <w:ind w:hanging="0" w:left="0" w:right="0"/>
        <w:rPr>
          <w:rFonts w:ascii="Cambria" w:hAnsi="Cambria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lineRule="auto" w:line="360" w:before="0" w:after="0"/>
        <w:ind w:hanging="0" w:left="0" w:right="0"/>
        <w:rPr>
          <w:rFonts w:ascii="Cambria" w:hAnsi="Cambria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lineRule="auto" w:line="360" w:before="0" w:after="0"/>
        <w:ind w:hanging="0" w:left="0" w:right="0"/>
        <w:rPr>
          <w:rFonts w:ascii="Cambria" w:hAnsi="Cambria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lineRule="auto" w:line="360" w:before="0" w:after="0"/>
        <w:ind w:hanging="0" w:left="0" w:right="0"/>
        <w:rPr>
          <w:rFonts w:ascii="Cambria" w:hAnsi="Cambria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lineRule="auto" w:line="360" w:before="0" w:after="0"/>
        <w:ind w:hanging="0" w:left="0" w:right="0"/>
        <w:rPr>
          <w:rFonts w:ascii="Cambria" w:hAnsi="Cambria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lineRule="auto" w:line="360" w:before="0" w:after="0"/>
        <w:ind w:hanging="0" w:left="0" w:right="0"/>
        <w:rPr>
          <w:rFonts w:ascii="Cambria" w:hAnsi="Cambria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lineRule="auto" w:line="360" w:before="0" w:after="0"/>
        <w:ind w:hanging="0" w:left="0" w:right="0"/>
        <w:rPr>
          <w:rFonts w:ascii="Cambria" w:hAnsi="Cambria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lineRule="auto" w:line="360" w:before="0" w:after="0"/>
        <w:ind w:hanging="0" w:left="0" w:right="0"/>
        <w:rPr>
          <w:rFonts w:ascii="Cambria" w:hAnsi="Cambria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lineRule="auto" w:line="360" w:before="0" w:after="0"/>
        <w:ind w:hanging="0" w:left="0" w:right="0"/>
        <w:rPr>
          <w:rFonts w:ascii="Cambria" w:hAnsi="Cambria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lineRule="auto" w:line="360" w:before="0" w:after="0"/>
        <w:ind w:hanging="0" w:left="0" w:right="0"/>
        <w:rPr>
          <w:rFonts w:ascii="Cambria" w:hAnsi="Cambria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spacing w:lineRule="auto" w:line="360" w:before="0" w:after="0"/>
        <w:ind w:hanging="0" w:left="0" w:right="0"/>
        <w:rPr>
          <w:rFonts w:ascii="Cambria" w:hAnsi="Cambria"/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BodyText"/>
        <w:widowControl/>
        <w:spacing w:lineRule="auto" w:line="360" w:before="0" w:after="0"/>
        <w:ind w:hanging="0" w:left="0" w:right="0"/>
        <w:jc w:val="center"/>
        <w:rPr/>
      </w:pPr>
      <w:r>
        <w:rPr>
          <w:rStyle w:val="Strong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ZGODA NA ROZPOWSZECHNIANIE WIZERUNKU</w:t>
      </w:r>
    </w:p>
    <w:p>
      <w:pPr>
        <w:pStyle w:val="BodyText"/>
        <w:widowControl/>
        <w:spacing w:lineRule="auto" w:line="360" w:before="0" w:after="0"/>
        <w:ind w:hanging="0" w:left="0" w:right="0"/>
        <w:jc w:val="center"/>
        <w:rPr>
          <w:rStyle w:val="Strong"/>
          <w:rFonts w:ascii="Cambria" w:hAnsi="Cambria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spacing w:lineRule="auto" w:line="360" w:before="0" w:after="0"/>
        <w:ind w:hanging="0" w:left="0" w:right="0"/>
        <w:jc w:val="both"/>
        <w:rPr>
          <w:rFonts w:ascii="Cambria" w:hAnsi="Cambria"/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W związku z uczestnictwem w konkursie na NAJPIĘKNIEJSZĄ OZDOBĘ BOŻONARODZENIOWĄ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„Ozdoba choinkowa – piernik”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organizowanym przez Szkołę Podstawową im. Mikołaja Kopernika w Zadusznikach wyrażam zgodę                                   na rozpowszechnianie wizerunku mojego dziecka …………………………………………………………………………………….. na stronie internetowej Szkoły Podstawowej im. Mikołaja Kopernika w Zadusznikach  zgodnie z art. 81 ust. 1 ustawy z dnia 4 lutego 1994 r. o prawie autorskim i prawach pokrewnych (Dz. U. z 2017 r. poz. 880).</w:t>
      </w:r>
    </w:p>
    <w:p>
      <w:pPr>
        <w:pStyle w:val="BodyText"/>
        <w:widowControl/>
        <w:spacing w:lineRule="auto" w:line="360" w:before="0" w:after="0"/>
        <w:ind w:hanging="0" w:left="0" w:right="0"/>
        <w:rPr>
          <w:rFonts w:ascii="Cambria" w:hAnsi="Cambria"/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Normal"/>
        <w:widowControl/>
        <w:spacing w:lineRule="auto" w:line="360" w:before="0" w:after="0"/>
        <w:ind w:hanging="0" w:left="0" w:right="0"/>
        <w:rPr>
          <w:rFonts w:ascii="Cambria" w:hAnsi="Cambria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.........................................................</w:t>
        <w:br/>
        <w:t>(data, podpis rodzica/opiekuna)</w:t>
      </w:r>
    </w:p>
    <w:p>
      <w:pPr>
        <w:pStyle w:val="Normal"/>
        <w:widowControl/>
        <w:spacing w:lineRule="auto" w:line="360" w:before="0" w:after="0"/>
        <w:ind w:hanging="0" w:left="0" w:right="0"/>
        <w:rPr>
          <w:rFonts w:ascii="Cambria" w:hAnsi="Cambria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lineRule="auto" w:line="360" w:before="0" w:after="0"/>
        <w:ind w:hanging="0" w:left="0" w:right="0"/>
        <w:rPr>
          <w:rFonts w:ascii="Cambria" w:hAnsi="Cambria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spacing w:lineRule="auto" w:line="360" w:before="0" w:after="0"/>
        <w:ind w:hanging="0" w:left="0" w:right="0"/>
        <w:rPr>
          <w:rFonts w:ascii="Cambria" w:hAnsi="Cambria"/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BodyText"/>
        <w:widowControl/>
        <w:spacing w:lineRule="auto" w:line="360" w:before="0" w:after="0"/>
        <w:ind w:hanging="0" w:left="0" w:right="0"/>
        <w:rPr>
          <w:rFonts w:ascii="Cambria" w:hAnsi="Cambria"/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BodyText"/>
        <w:widowControl/>
        <w:spacing w:lineRule="auto" w:line="360" w:before="0" w:after="0"/>
        <w:ind w:hanging="0" w:left="0" w:right="0"/>
        <w:rPr>
          <w:rFonts w:ascii="Cambria" w:hAnsi="Cambria"/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spacing w:lineRule="auto" w:line="360" w:before="0" w:after="0"/>
        <w:ind w:hanging="0" w:left="0" w:right="0"/>
        <w:rPr>
          <w:rFonts w:ascii="Cambria" w:hAnsi="Cambria"/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spacing w:lineRule="auto" w:line="360" w:before="0" w:after="0"/>
        <w:ind w:hanging="0" w:left="0" w:right="0"/>
        <w:rPr>
          <w:rFonts w:ascii="Cambria" w:hAnsi="Cambria"/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spacing w:lineRule="auto" w:line="360" w:before="0" w:after="0"/>
        <w:ind w:hanging="0" w:left="0" w:right="0"/>
        <w:jc w:val="center"/>
        <w:rPr/>
      </w:pPr>
      <w:r>
        <w:rPr>
          <w:rStyle w:val="Strong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ZGODA NA WYSTAWIENIE PRACY NA JARMARKU BOŻONARODZENIOWYM</w:t>
      </w:r>
    </w:p>
    <w:p>
      <w:pPr>
        <w:pStyle w:val="BodyText"/>
        <w:widowControl/>
        <w:spacing w:lineRule="auto" w:line="360" w:before="0" w:after="0"/>
        <w:ind w:hanging="0" w:left="0" w:right="0"/>
        <w:jc w:val="center"/>
        <w:rPr>
          <w:rStyle w:val="Strong"/>
          <w:rFonts w:ascii="Cambria" w:hAnsi="Cambria"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spacing w:lineRule="auto" w:line="360" w:before="0" w:after="0"/>
        <w:ind w:hanging="0" w:left="0" w:right="0"/>
        <w:rPr>
          <w:rFonts w:ascii="Cambria" w:hAnsi="Cambria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Wyrażam zgodę, aby praca mojego dziecka …………………………………………………………….                    została wystawiona na sprzedaż na Jarmarku Bożonarodzeniowym w Wielgiem.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Zysk ze sprzedaży będzie przeznaczony na cele charytatywne.</w:t>
      </w:r>
    </w:p>
    <w:p>
      <w:pPr>
        <w:pStyle w:val="BodyText"/>
        <w:widowControl/>
        <w:spacing w:lineRule="auto" w:line="360" w:before="0" w:after="0"/>
        <w:ind w:hanging="0" w:left="0" w:right="0"/>
        <w:rPr>
          <w:rFonts w:ascii="Cambria" w:hAnsi="Cambria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lineRule="auto" w:line="360" w:before="0" w:after="0"/>
        <w:ind w:hanging="0" w:left="0" w:right="0"/>
        <w:rPr>
          <w:rFonts w:ascii="Cambria" w:hAnsi="Cambria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.........................................................</w:t>
        <w:br/>
        <w:t>(data, podpis rodzica/opiekuna)</w:t>
      </w:r>
    </w:p>
    <w:p>
      <w:pPr>
        <w:pStyle w:val="Normal"/>
        <w:spacing w:lineRule="auto" w:line="360" w:before="0" w:after="200"/>
        <w:rPr>
          <w:b/>
          <w:color w:val="000000"/>
          <w:sz w:val="32"/>
        </w:rPr>
      </w:pPr>
      <w:r>
        <w:rPr>
          <w:b/>
          <w:color w:val="000000"/>
          <w:sz w:val="3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3170</TotalTime>
  <Application>LibreOffice/25.2.5.2$Windows_X86_64 LibreOffice_project/03d19516eb2e1dd5d4ccd751a0d6f35f35e08022</Application>
  <AppVersion>15.0000</AppVersion>
  <Pages>5</Pages>
  <Words>563</Words>
  <Characters>3981</Characters>
  <CharactersWithSpaces>5101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cp:lastPrinted>2025-10-27T17:55:21Z</cp:lastPrinted>
  <dcterms:modified xsi:type="dcterms:W3CDTF">2025-10-27T17:52:55Z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