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EE26" w14:textId="77777777" w:rsidR="007C0F6D" w:rsidRPr="007C0F6D" w:rsidRDefault="007C0F6D" w:rsidP="007C0F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C0F6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Załącznik nr 6</w:t>
      </w:r>
    </w:p>
    <w:p w14:paraId="2446F5CF" w14:textId="77777777" w:rsidR="007C0F6D" w:rsidRPr="007C0F6D" w:rsidRDefault="007C0F6D" w:rsidP="007C0F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150BD0C" w14:textId="77777777" w:rsidR="007C0F6D" w:rsidRPr="007C0F6D" w:rsidRDefault="007C0F6D" w:rsidP="007C0F6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7C0F6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Oświadczenie o sytuacji życiowej, rodzinnej i materialnej </w:t>
      </w:r>
    </w:p>
    <w:p w14:paraId="21714DB4" w14:textId="77777777" w:rsidR="007C0F6D" w:rsidRPr="007C0F6D" w:rsidRDefault="007C0F6D" w:rsidP="007C0F6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vertAlign w:val="superscript"/>
          <w:lang w:eastAsia="hi-IN" w:bidi="hi-IN"/>
        </w:rPr>
      </w:pPr>
      <w:r w:rsidRPr="007C0F6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osoby uprawnionej do korzystania ze środków ZFŚS</w:t>
      </w:r>
    </w:p>
    <w:p w14:paraId="12BEABCA" w14:textId="77777777" w:rsidR="007C0F6D" w:rsidRPr="007C0F6D" w:rsidRDefault="007C0F6D" w:rsidP="007C0F6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7D11D1B" w14:textId="77777777" w:rsidR="007C0F6D" w:rsidRPr="007C0F6D" w:rsidRDefault="007C0F6D" w:rsidP="007C0F6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C0F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Oświadczam, co następuje:</w:t>
      </w:r>
    </w:p>
    <w:p w14:paraId="6C565B8A" w14:textId="77777777" w:rsidR="007C0F6D" w:rsidRPr="007C0F6D" w:rsidRDefault="007C0F6D" w:rsidP="007C0F6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802A8F4" w14:textId="77777777" w:rsidR="007C0F6D" w:rsidRPr="007C0F6D" w:rsidRDefault="007C0F6D" w:rsidP="007C0F6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C0F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 Dzieci pozostające na moim utrzymaniu to:</w:t>
      </w:r>
    </w:p>
    <w:p w14:paraId="2918812B" w14:textId="77777777" w:rsidR="007C0F6D" w:rsidRPr="007C0F6D" w:rsidRDefault="007C0F6D" w:rsidP="007C0F6D">
      <w:pPr>
        <w:widowControl w:val="0"/>
        <w:numPr>
          <w:ilvl w:val="0"/>
          <w:numId w:val="4"/>
        </w:numPr>
        <w:tabs>
          <w:tab w:val="num" w:pos="540"/>
        </w:tabs>
        <w:suppressAutoHyphens/>
        <w:spacing w:after="0" w:line="240" w:lineRule="auto"/>
        <w:ind w:left="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C0F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……………………., lat……..,</w:t>
      </w:r>
    </w:p>
    <w:p w14:paraId="2C201102" w14:textId="77777777" w:rsidR="007C0F6D" w:rsidRPr="007C0F6D" w:rsidRDefault="007C0F6D" w:rsidP="007C0F6D">
      <w:pPr>
        <w:widowControl w:val="0"/>
        <w:numPr>
          <w:ilvl w:val="0"/>
          <w:numId w:val="4"/>
        </w:numPr>
        <w:tabs>
          <w:tab w:val="num" w:pos="540"/>
        </w:tabs>
        <w:suppressAutoHyphens/>
        <w:spacing w:after="0" w:line="240" w:lineRule="auto"/>
        <w:ind w:left="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C0F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……………………., lat……..,</w:t>
      </w:r>
    </w:p>
    <w:p w14:paraId="65395104" w14:textId="77777777" w:rsidR="007C0F6D" w:rsidRPr="007C0F6D" w:rsidRDefault="007C0F6D" w:rsidP="007C0F6D">
      <w:pPr>
        <w:widowControl w:val="0"/>
        <w:numPr>
          <w:ilvl w:val="0"/>
          <w:numId w:val="4"/>
        </w:numPr>
        <w:tabs>
          <w:tab w:val="num" w:pos="540"/>
        </w:tabs>
        <w:suppressAutoHyphens/>
        <w:spacing w:after="0" w:line="240" w:lineRule="auto"/>
        <w:ind w:left="54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C0F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……………………., lat…….. .</w:t>
      </w:r>
    </w:p>
    <w:p w14:paraId="62E5F7BE" w14:textId="77777777" w:rsidR="007C0F6D" w:rsidRPr="007C0F6D" w:rsidRDefault="007C0F6D" w:rsidP="007C0F6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B5E2671" w14:textId="77777777" w:rsidR="007C0F6D" w:rsidRPr="007C0F6D" w:rsidRDefault="007C0F6D" w:rsidP="000844C0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C0F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Wraz ze mną w jednym gospodarstwie domowym zamieszkuje ……</w:t>
      </w:r>
      <w:r w:rsidRPr="007C0F6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7C0F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osób, czyli:……………………………………………………………………………………………</w:t>
      </w:r>
    </w:p>
    <w:p w14:paraId="55F57E89" w14:textId="77777777" w:rsidR="007C0F6D" w:rsidRPr="007C0F6D" w:rsidRDefault="007C0F6D" w:rsidP="000844C0">
      <w:pPr>
        <w:widowControl w:val="0"/>
        <w:suppressAutoHyphens/>
        <w:spacing w:after="0" w:line="360" w:lineRule="auto"/>
        <w:ind w:left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6044488" w14:textId="77777777" w:rsidR="007C0F6D" w:rsidRPr="007C0F6D" w:rsidRDefault="007C0F6D" w:rsidP="000844C0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C0F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Średni miesięczny dochód na jednego członka rodziny za ubiegły rok kalendarzowy wynosił……………..złotych.</w:t>
      </w:r>
    </w:p>
    <w:p w14:paraId="3FE57C28" w14:textId="77777777" w:rsidR="007C0F6D" w:rsidRPr="007C0F6D" w:rsidRDefault="007C0F6D" w:rsidP="007C0F6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1D8CFEA" w14:textId="77777777" w:rsidR="007C0F6D" w:rsidRPr="007C0F6D" w:rsidRDefault="007C0F6D" w:rsidP="007C0F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C0F6D">
        <w:rPr>
          <w:rFonts w:ascii="Times New Roman" w:eastAsia="Times New Roman" w:hAnsi="Times New Roman" w:cs="Times New Roman"/>
          <w:lang w:eastAsia="zh-CN"/>
        </w:rPr>
        <w:t xml:space="preserve">Oświadczam, że jestem świadoma/świadomy odpowiedzialności karnej za składanie fałszywych zeznań oraz że podane informacje są zgodne z prawdą. (Oświadczenie jest dokumentem w rozumieniu art. 245 </w:t>
      </w:r>
      <w:r w:rsidRPr="007C0F6D">
        <w:rPr>
          <w:rFonts w:ascii="Times New Roman" w:eastAsia="Times New Roman" w:hAnsi="Times New Roman" w:cs="Times New Roman"/>
          <w:i/>
          <w:lang w:eastAsia="zh-CN"/>
        </w:rPr>
        <w:t>Ustawy z dnia 17 listopada 1964 r. Kodeks postępowania cywilnego</w:t>
      </w:r>
      <w:r w:rsidRPr="007C0F6D">
        <w:rPr>
          <w:rFonts w:ascii="Times New Roman" w:eastAsia="Times New Roman" w:hAnsi="Times New Roman" w:cs="Times New Roman"/>
          <w:lang w:eastAsia="zh-CN"/>
        </w:rPr>
        <w:t xml:space="preserve"> (</w:t>
      </w:r>
      <w:proofErr w:type="spellStart"/>
      <w:r w:rsidRPr="007C0F6D">
        <w:rPr>
          <w:rFonts w:ascii="Times New Roman" w:eastAsia="Times New Roman" w:hAnsi="Times New Roman" w:cs="Times New Roman"/>
          <w:lang w:eastAsia="zh-CN"/>
        </w:rPr>
        <w:t>t.j</w:t>
      </w:r>
      <w:proofErr w:type="spellEnd"/>
      <w:r w:rsidRPr="007C0F6D">
        <w:rPr>
          <w:rFonts w:ascii="Times New Roman" w:eastAsia="Times New Roman" w:hAnsi="Times New Roman" w:cs="Times New Roman"/>
          <w:lang w:eastAsia="zh-CN"/>
        </w:rPr>
        <w:t>. Dz.U. z 2016 r. poz. 1822).</w:t>
      </w:r>
    </w:p>
    <w:p w14:paraId="55AD257D" w14:textId="77777777" w:rsidR="007C0F6D" w:rsidRPr="007C0F6D" w:rsidRDefault="007C0F6D" w:rsidP="007C0F6D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</w:t>
      </w:r>
    </w:p>
    <w:p w14:paraId="6E84124F" w14:textId="77777777" w:rsidR="007C0F6D" w:rsidRPr="007C0F6D" w:rsidRDefault="007C0F6D" w:rsidP="007C0F6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7C0F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7C0F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7C0F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7C0F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7C0F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7C0F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7C0F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7C0F6D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>(data i podpis wnioskującego)</w:t>
      </w:r>
    </w:p>
    <w:p w14:paraId="5BBF6219" w14:textId="77777777" w:rsidR="007C0F6D" w:rsidRPr="007C0F6D" w:rsidRDefault="007C0F6D" w:rsidP="007C0F6D">
      <w:pPr>
        <w:suppressAutoHyphens/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*Podstawą ustalenia średniego dochodu przypadającego na członka rodziny są łączne dochody brutto osób zamieszkujących i utrzymujących się wspólnie, uzyskane w roku poprzedzającym złożenie wniosku o uzyskanie świadczenia socjalnego, podzielone przez 12 miesięcy, a następnie przez liczbę członków rodziny pracownika pozostających z nim we wspólnym gospodarstwie domowym. Do obliczeń należy uwzględnić dochód po odliczeniu składek na ubezpieczenia społeczne.</w:t>
      </w:r>
    </w:p>
    <w:p w14:paraId="58234D98" w14:textId="77777777" w:rsidR="007C0F6D" w:rsidRPr="007C0F6D" w:rsidRDefault="007C0F6D" w:rsidP="007C0F6D">
      <w:pPr>
        <w:widowControl w:val="0"/>
        <w:suppressAutoHyphens/>
        <w:spacing w:after="0" w:line="240" w:lineRule="auto"/>
        <w:ind w:firstLine="57"/>
        <w:jc w:val="both"/>
        <w:rPr>
          <w:rFonts w:ascii="Times New Roman" w:eastAsia="SimSun" w:hAnsi="Times New Roman" w:cs="Mangal"/>
          <w:bCs/>
          <w:kern w:val="1"/>
          <w:lang w:eastAsia="hi-IN" w:bidi="hi-IN"/>
        </w:rPr>
      </w:pPr>
    </w:p>
    <w:p w14:paraId="5D64AB5D" w14:textId="77777777" w:rsidR="007C0F6D" w:rsidRPr="000844C0" w:rsidRDefault="007C0F6D" w:rsidP="007C0F6D">
      <w:pPr>
        <w:widowControl w:val="0"/>
        <w:suppressAutoHyphens/>
        <w:spacing w:after="0" w:line="240" w:lineRule="auto"/>
        <w:ind w:firstLine="57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0844C0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Niniej</w:t>
      </w:r>
      <w:r w:rsidR="00A66F5B" w:rsidRPr="000844C0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szym oświadczam, że zostałam poinformowana</w:t>
      </w:r>
      <w:r w:rsidRPr="000844C0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o tym, że podane przeze mnie dane osobowe będą przetwarzane przez Gminne Przedszkole BAJKA w Wilczynie wyłącznie w zakresie i celu przyznania ulgowej usługi i świadczenia oraz dopłaty z ZFŚS i ustalenia ich wysokości. Ponadto oświadczam, że poinformowano mnie o moim prawie do dostępu do treści moich danych oraz członków mojej rodziny i członków gospodarstwa domowego, a także prawie do poprawiania tyc</w:t>
      </w:r>
      <w:r w:rsidR="00A66F5B" w:rsidRPr="000844C0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h danych osobowych. Zostałam także poinformowana</w:t>
      </w:r>
      <w:r w:rsidRPr="000844C0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o prawie wycofania zgody na przetwarzanie danych osobowych w dowolnym momencie, sprostowania, usunięcia, ograniczenia ich przetwarzania, wniesienia sprzeciwu wobec ich przetwarzania i prawie do przenoszenia danych oraz o tym, że wycofanie zgody nie wpływa na zgodność z prawem przetwarzania, którego dokonano na podstawie zgody przed jej wycofaniem. Wszystkie zawarte powyżej dane osobowe zostały przekazane dobrowolnie. Wyrażam zgodę na udostępnianie i przetwarzanie przez Gminne Przedszkole BAJKA w Wilczynie moich danych osobowych oraz danych członków mojej rodziny zawartych w dokumentach składanych w z</w:t>
      </w:r>
      <w:r w:rsidR="00A66F5B" w:rsidRPr="000844C0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wiązku z udzielaniem świadczeń </w:t>
      </w:r>
      <w:r w:rsidRPr="000844C0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z ZFŚS, dla potrzeb niezbędnych do realizacji i dokumentacji, zgodnie z Rozporządzeniem Parlamentu Europejskiego i Rady (UE) 2016/679 z dnia 27 kwietnia 2016r. w s</w:t>
      </w:r>
      <w:r w:rsidR="00A66F5B" w:rsidRPr="000844C0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prawie ochrony osób fizycznych </w:t>
      </w:r>
      <w:r w:rsidRPr="000844C0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w związku z przetwarzaniem danych osobowych i w sprawie swobodnego przepływu takich danych oraz uchylenia dyrektywy 95/46/WE (ogólne rozporządzenie o ochronie danych osobowych).</w:t>
      </w:r>
    </w:p>
    <w:p w14:paraId="7A0F053E" w14:textId="77777777" w:rsidR="007C0F6D" w:rsidRPr="007C0F6D" w:rsidRDefault="007C0F6D" w:rsidP="007C0F6D">
      <w:pPr>
        <w:widowControl w:val="0"/>
        <w:suppressAutoHyphens/>
        <w:spacing w:after="0" w:line="240" w:lineRule="auto"/>
        <w:ind w:right="660"/>
        <w:rPr>
          <w:rFonts w:ascii="Times New Roman" w:eastAsia="SimSun" w:hAnsi="Times New Roman" w:cs="Mangal"/>
          <w:bCs/>
          <w:kern w:val="1"/>
          <w:lang w:eastAsia="hi-IN" w:bidi="hi-IN"/>
        </w:rPr>
      </w:pPr>
    </w:p>
    <w:p w14:paraId="2D492265" w14:textId="77777777" w:rsidR="007C0F6D" w:rsidRPr="007C0F6D" w:rsidRDefault="007C0F6D" w:rsidP="007C0F6D">
      <w:pPr>
        <w:widowControl w:val="0"/>
        <w:suppressAutoHyphens/>
        <w:spacing w:after="0" w:line="240" w:lineRule="auto"/>
        <w:ind w:right="660"/>
        <w:rPr>
          <w:rFonts w:ascii="Times New Roman" w:eastAsia="SimSun" w:hAnsi="Times New Roman" w:cs="Mangal"/>
          <w:bCs/>
          <w:kern w:val="1"/>
          <w:lang w:eastAsia="hi-IN" w:bidi="hi-IN"/>
        </w:rPr>
      </w:pPr>
    </w:p>
    <w:p w14:paraId="69B954BB" w14:textId="77777777" w:rsidR="007C0F6D" w:rsidRPr="007C0F6D" w:rsidRDefault="007C0F6D" w:rsidP="007C0F6D">
      <w:pPr>
        <w:widowControl w:val="0"/>
        <w:suppressAutoHyphens/>
        <w:spacing w:after="0" w:line="240" w:lineRule="auto"/>
        <w:ind w:right="660"/>
        <w:rPr>
          <w:rFonts w:ascii="Times New Roman" w:eastAsia="SimSun" w:hAnsi="Times New Roman" w:cs="Mangal"/>
          <w:bCs/>
          <w:kern w:val="1"/>
          <w:lang w:eastAsia="hi-IN" w:bidi="hi-IN"/>
        </w:rPr>
      </w:pPr>
      <w:r w:rsidRPr="007C0F6D">
        <w:rPr>
          <w:rFonts w:ascii="Times New Roman" w:eastAsia="SimSun" w:hAnsi="Times New Roman" w:cs="Mangal"/>
          <w:bCs/>
          <w:kern w:val="1"/>
          <w:lang w:eastAsia="hi-IN" w:bidi="hi-IN"/>
        </w:rPr>
        <w:t>…………………………………                                       ………………………………………</w:t>
      </w:r>
    </w:p>
    <w:p w14:paraId="05F47430" w14:textId="77777777" w:rsidR="007C0F6D" w:rsidRPr="007C0F6D" w:rsidRDefault="007C0F6D" w:rsidP="007C0F6D">
      <w:pPr>
        <w:widowControl w:val="0"/>
        <w:suppressAutoHyphens/>
        <w:spacing w:after="0" w:line="240" w:lineRule="auto"/>
        <w:ind w:right="660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7C0F6D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    (miejscowość, data)                                                                     (czytelny podpis wnioskodawcy)</w:t>
      </w:r>
    </w:p>
    <w:p w14:paraId="0E19F848" w14:textId="77777777" w:rsidR="007C0F6D" w:rsidRPr="007C0F6D" w:rsidRDefault="007C0F6D" w:rsidP="007C0F6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</w:p>
    <w:p w14:paraId="1556A765" w14:textId="77777777" w:rsidR="007C0F6D" w:rsidRPr="007C0F6D" w:rsidRDefault="007C0F6D" w:rsidP="007C0F6D">
      <w:pPr>
        <w:widowControl w:val="0"/>
        <w:numPr>
          <w:ilvl w:val="3"/>
          <w:numId w:val="5"/>
        </w:numPr>
        <w:tabs>
          <w:tab w:val="num" w:pos="284"/>
        </w:tabs>
        <w:suppressAutoHyphens/>
        <w:spacing w:after="0" w:line="240" w:lineRule="auto"/>
        <w:ind w:left="2700" w:hanging="2700"/>
        <w:contextualSpacing/>
        <w:jc w:val="both"/>
        <w:rPr>
          <w:rFonts w:ascii="Times New Roman" w:eastAsia="SimSun" w:hAnsi="Times New Roman" w:cs="Mangal"/>
          <w:bCs/>
          <w:kern w:val="1"/>
          <w:lang w:eastAsia="hi-IN" w:bidi="hi-IN"/>
        </w:rPr>
      </w:pPr>
      <w:r w:rsidRPr="007C0F6D">
        <w:rPr>
          <w:rFonts w:ascii="Times New Roman" w:eastAsia="SimSun" w:hAnsi="Times New Roman" w:cs="Mangal"/>
          <w:bCs/>
          <w:kern w:val="1"/>
          <w:lang w:eastAsia="hi-IN" w:bidi="hi-IN"/>
        </w:rPr>
        <w:lastRenderedPageBreak/>
        <w:t>Administratorem danych osobowych jest dyrektor Gminnego Przedszkola BAJKA w Wilczynie.</w:t>
      </w:r>
    </w:p>
    <w:p w14:paraId="38607AE0" w14:textId="77777777" w:rsidR="007C0F6D" w:rsidRPr="007C0F6D" w:rsidRDefault="007C0F6D" w:rsidP="007C0F6D">
      <w:pPr>
        <w:widowControl w:val="0"/>
        <w:numPr>
          <w:ilvl w:val="3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Mangal"/>
          <w:bCs/>
          <w:kern w:val="1"/>
          <w:lang w:eastAsia="hi-IN" w:bidi="hi-IN"/>
        </w:rPr>
      </w:pPr>
      <w:r w:rsidRPr="007C0F6D">
        <w:rPr>
          <w:rFonts w:ascii="Times New Roman" w:eastAsia="SimSun" w:hAnsi="Times New Roman" w:cs="Mangal"/>
          <w:bCs/>
          <w:kern w:val="1"/>
          <w:lang w:eastAsia="hi-IN" w:bidi="hi-IN"/>
        </w:rPr>
        <w:t>Pani/Pana dane osobowe przetwarzane będą na podstawie art. 6 ust. 1 lit. a i c RODO w celu realizacji świadczeń przyznawanych z Funduszu.</w:t>
      </w:r>
    </w:p>
    <w:p w14:paraId="6856AB27" w14:textId="77777777" w:rsidR="007C0F6D" w:rsidRPr="007C0F6D" w:rsidRDefault="007C0F6D" w:rsidP="007C0F6D">
      <w:pPr>
        <w:widowControl w:val="0"/>
        <w:numPr>
          <w:ilvl w:val="3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Mangal"/>
          <w:bCs/>
          <w:kern w:val="1"/>
          <w:lang w:eastAsia="hi-IN" w:bidi="hi-IN"/>
        </w:rPr>
      </w:pPr>
      <w:r w:rsidRPr="007C0F6D">
        <w:rPr>
          <w:rFonts w:ascii="Times New Roman" w:eastAsia="SimSun" w:hAnsi="Times New Roman" w:cs="Mangal"/>
          <w:bCs/>
          <w:kern w:val="1"/>
          <w:lang w:eastAsia="hi-IN" w:bidi="hi-IN"/>
        </w:rPr>
        <w:t>Odbiorcą danych osobowych będą osoby uprawnione przez Administratora do przetwarzania danych osobowych oraz uprawnione organy publiczne, w związku z obowiązkami prawnymi.</w:t>
      </w:r>
    </w:p>
    <w:p w14:paraId="5FF0F7D1" w14:textId="77777777" w:rsidR="007C0F6D" w:rsidRPr="007C0F6D" w:rsidRDefault="007C0F6D" w:rsidP="007C0F6D">
      <w:pPr>
        <w:widowControl w:val="0"/>
        <w:numPr>
          <w:ilvl w:val="3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Mangal"/>
          <w:bCs/>
          <w:kern w:val="1"/>
          <w:lang w:eastAsia="hi-IN" w:bidi="hi-IN"/>
        </w:rPr>
      </w:pPr>
      <w:r w:rsidRPr="007C0F6D">
        <w:rPr>
          <w:rFonts w:ascii="Times New Roman" w:eastAsia="SimSun" w:hAnsi="Times New Roman" w:cs="Mangal"/>
          <w:bCs/>
          <w:kern w:val="1"/>
          <w:lang w:eastAsia="hi-IN" w:bidi="hi-IN"/>
        </w:rPr>
        <w:t xml:space="preserve">Dane przechowywane będą przez okres nie dłuższy niż jest to konieczne w celu przyznania ulgowej usługi i świadczenia, dopłaty z Funduszu oraz ustalenia ich wysokości, a także przez </w:t>
      </w:r>
      <w:r w:rsidRPr="007C0F6D">
        <w:rPr>
          <w:rFonts w:ascii="Times New Roman" w:eastAsia="SimSun" w:hAnsi="Times New Roman" w:cs="Mangal"/>
          <w:bCs/>
          <w:kern w:val="1"/>
          <w:lang w:eastAsia="hi-IN" w:bidi="hi-IN"/>
        </w:rPr>
        <w:br/>
        <w:t>okres dochodzenia do nich praw lub roszczeń oraz wykazania prawidłowości przyznanego świadczenia w razie kontroli przez organy uprawnione.</w:t>
      </w:r>
    </w:p>
    <w:p w14:paraId="3A600869" w14:textId="77777777" w:rsidR="007C0F6D" w:rsidRPr="007C0F6D" w:rsidRDefault="007C0F6D" w:rsidP="007C0F6D">
      <w:pPr>
        <w:widowControl w:val="0"/>
        <w:numPr>
          <w:ilvl w:val="3"/>
          <w:numId w:val="5"/>
        </w:numPr>
        <w:tabs>
          <w:tab w:val="num" w:pos="284"/>
        </w:tabs>
        <w:suppressAutoHyphens/>
        <w:spacing w:after="0" w:line="240" w:lineRule="auto"/>
        <w:ind w:left="2700" w:hanging="2700"/>
        <w:contextualSpacing/>
        <w:jc w:val="both"/>
        <w:rPr>
          <w:rFonts w:ascii="Times New Roman" w:eastAsia="SimSun" w:hAnsi="Times New Roman" w:cs="Mangal"/>
          <w:bCs/>
          <w:kern w:val="1"/>
          <w:lang w:eastAsia="hi-IN" w:bidi="hi-IN"/>
        </w:rPr>
      </w:pPr>
      <w:r w:rsidRPr="007C0F6D">
        <w:rPr>
          <w:rFonts w:ascii="Times New Roman" w:eastAsia="SimSun" w:hAnsi="Times New Roman" w:cs="Mangal"/>
          <w:bCs/>
          <w:kern w:val="1"/>
          <w:lang w:eastAsia="hi-IN" w:bidi="hi-IN"/>
        </w:rPr>
        <w:t>Posiada Pani/Pan prawo do wniesienia skargi do Prezesa Urzędu Ochrony Danych Osobowych.</w:t>
      </w:r>
    </w:p>
    <w:p w14:paraId="112F64D0" w14:textId="77777777" w:rsidR="007C0F6D" w:rsidRPr="007C0F6D" w:rsidRDefault="007C0F6D" w:rsidP="007C0F6D">
      <w:pPr>
        <w:widowControl w:val="0"/>
        <w:numPr>
          <w:ilvl w:val="3"/>
          <w:numId w:val="5"/>
        </w:numPr>
        <w:tabs>
          <w:tab w:val="num" w:pos="284"/>
        </w:tabs>
        <w:suppressAutoHyphens/>
        <w:spacing w:after="0" w:line="240" w:lineRule="auto"/>
        <w:ind w:left="2700" w:hanging="2700"/>
        <w:contextualSpacing/>
        <w:jc w:val="both"/>
        <w:rPr>
          <w:rFonts w:ascii="Times New Roman" w:eastAsia="SimSun" w:hAnsi="Times New Roman" w:cs="Mangal"/>
          <w:bCs/>
          <w:kern w:val="1"/>
          <w:lang w:eastAsia="hi-IN" w:bidi="hi-IN"/>
        </w:rPr>
      </w:pPr>
      <w:r w:rsidRPr="007C0F6D">
        <w:rPr>
          <w:rFonts w:ascii="Times New Roman" w:eastAsia="SimSun" w:hAnsi="Times New Roman" w:cs="Mangal"/>
          <w:bCs/>
          <w:kern w:val="1"/>
          <w:lang w:eastAsia="hi-IN" w:bidi="hi-IN"/>
        </w:rPr>
        <w:t>Podanie danych jest dobrowolne, ale konieczne do realizacji celów do jakich zostały zebrane.</w:t>
      </w:r>
    </w:p>
    <w:p w14:paraId="623B29AC" w14:textId="77777777" w:rsidR="007C0F6D" w:rsidRPr="007C0F6D" w:rsidRDefault="007C0F6D" w:rsidP="007C0F6D">
      <w:pPr>
        <w:widowControl w:val="0"/>
        <w:suppressAutoHyphens/>
        <w:spacing w:after="0" w:line="240" w:lineRule="auto"/>
        <w:ind w:left="142" w:right="660"/>
        <w:contextualSpacing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</w:p>
    <w:p w14:paraId="12BA8879" w14:textId="77777777" w:rsidR="007C0F6D" w:rsidRPr="007C0F6D" w:rsidRDefault="007C0F6D" w:rsidP="007C0F6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19124D65" w14:textId="77777777" w:rsidR="007C0F6D" w:rsidRPr="007C0F6D" w:rsidRDefault="007C0F6D" w:rsidP="007C0F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Informacje dla wypełniającego oświadczenie</w:t>
      </w:r>
    </w:p>
    <w:p w14:paraId="6E2FE172" w14:textId="77777777" w:rsidR="007C0F6D" w:rsidRPr="007C0F6D" w:rsidRDefault="007C0F6D" w:rsidP="007C0F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Pracodawca ma prawo żądać przedstawienia przez osobę uprawnioną dokumentów potwierdzających podane informacje, tj.:</w:t>
      </w:r>
    </w:p>
    <w:p w14:paraId="3DE8D6BD" w14:textId="77777777" w:rsidR="007C0F6D" w:rsidRPr="007C0F6D" w:rsidRDefault="007C0F6D" w:rsidP="007C0F6D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potwierdzona kopia PIT-u,</w:t>
      </w:r>
    </w:p>
    <w:p w14:paraId="2882E21C" w14:textId="77777777" w:rsidR="007C0F6D" w:rsidRPr="007C0F6D" w:rsidRDefault="007C0F6D" w:rsidP="007C0F6D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decyzja ZUS-u o wysokości przyznanej emerytury lub renty,</w:t>
      </w:r>
    </w:p>
    <w:p w14:paraId="402910A8" w14:textId="77777777" w:rsidR="007C0F6D" w:rsidRPr="007C0F6D" w:rsidRDefault="007C0F6D" w:rsidP="007C0F6D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zaświadczenie o figurowaniu współmałżonka w rejestrze osób bezrobotnych,</w:t>
      </w:r>
    </w:p>
    <w:p w14:paraId="0270D7A0" w14:textId="77777777" w:rsidR="007C0F6D" w:rsidRPr="007C0F6D" w:rsidRDefault="007C0F6D" w:rsidP="007C0F6D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zaświadczenie o dochodach pracownika z innego zakładu pracy,</w:t>
      </w:r>
    </w:p>
    <w:p w14:paraId="3E0CB964" w14:textId="77777777" w:rsidR="007C0F6D" w:rsidRPr="007C0F6D" w:rsidRDefault="007C0F6D" w:rsidP="007C0F6D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dochody współmałżonka, dziecka lub innego członka rodziny uprawnionego do korzystania z ZFŚS,</w:t>
      </w:r>
    </w:p>
    <w:p w14:paraId="093107E0" w14:textId="77777777" w:rsidR="007C0F6D" w:rsidRPr="007C0F6D" w:rsidRDefault="007C0F6D" w:rsidP="007C0F6D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o kontynuowaniu nauki przez pełnoletnie dziecko osoby uprawnionej,</w:t>
      </w:r>
    </w:p>
    <w:p w14:paraId="3907DEFD" w14:textId="77777777" w:rsidR="007C0F6D" w:rsidRPr="007C0F6D" w:rsidRDefault="007C0F6D" w:rsidP="007C0F6D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decyzja powiatowego urzędu pracy o wysokości pobieranego zasiłku dla bezrobotnych lub o przyznaniu statusu bezrobotnego bez prawa do zasiłku.</w:t>
      </w:r>
    </w:p>
    <w:p w14:paraId="7E0255BD" w14:textId="77777777" w:rsidR="007C0F6D" w:rsidRPr="007C0F6D" w:rsidRDefault="007C0F6D" w:rsidP="007C0F6D">
      <w:pPr>
        <w:suppressAutoHyphens/>
        <w:spacing w:after="0" w:line="276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3AA03EF4" w14:textId="77777777" w:rsidR="007C0F6D" w:rsidRPr="007C0F6D" w:rsidRDefault="007C0F6D" w:rsidP="007C0F6D">
      <w:pPr>
        <w:suppressAutoHyphens/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Odmowa dostarczenia takich dokumentów skutkuje nieprzyznaniem świadczenia na okres jednego roku lub przyznaniem świadczenia w najniższej wysokości.</w:t>
      </w:r>
    </w:p>
    <w:p w14:paraId="309BE3E5" w14:textId="77777777" w:rsidR="007C0F6D" w:rsidRPr="007C0F6D" w:rsidRDefault="007C0F6D" w:rsidP="007C0F6D">
      <w:pPr>
        <w:suppressAutoHyphens/>
        <w:spacing w:after="0" w:line="276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7828615" w14:textId="77777777" w:rsidR="007C0F6D" w:rsidRPr="007C0F6D" w:rsidRDefault="007C0F6D" w:rsidP="007C0F6D">
      <w:pPr>
        <w:suppressAutoHyphens/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Pracownik ma obowiązek wykazać w oświadczeniu faktyczną wysokość wszystkich dochodów:</w:t>
      </w:r>
    </w:p>
    <w:p w14:paraId="155EAED2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wynagrodzenia ze stosunku pracy i umów cywilnych,</w:t>
      </w:r>
    </w:p>
    <w:p w14:paraId="6C6563EF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emerytury,</w:t>
      </w:r>
    </w:p>
    <w:p w14:paraId="08B7CA21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renty,</w:t>
      </w:r>
    </w:p>
    <w:p w14:paraId="0DD202AC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zasiłku dla bezrobotnych,</w:t>
      </w:r>
    </w:p>
    <w:p w14:paraId="4CBD3A2E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świadczenia i zasiłku przedemerytalnego,</w:t>
      </w:r>
    </w:p>
    <w:p w14:paraId="126DCB4F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zasiłku chorobowego,</w:t>
      </w:r>
    </w:p>
    <w:p w14:paraId="191D4BF3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zasiłku rodzinnego,</w:t>
      </w:r>
    </w:p>
    <w:p w14:paraId="13F7703D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zasiłku pielęgnacyjnego,</w:t>
      </w:r>
    </w:p>
    <w:p w14:paraId="1699882A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alimentów (odliczeniu od dochodu podlegają alimenty płacone na rzecz innej osoby),</w:t>
      </w:r>
    </w:p>
    <w:p w14:paraId="1B0968FC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renty rodzinnej,</w:t>
      </w:r>
    </w:p>
    <w:p w14:paraId="530D4817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z prowadzenia działalności gospodarczej,</w:t>
      </w:r>
    </w:p>
    <w:p w14:paraId="3F936B34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opodatkowanych podatkiem rolnym (dochód z 1 ha przeliczeniowego),</w:t>
      </w:r>
    </w:p>
    <w:p w14:paraId="1584835C" w14:textId="77777777" w:rsidR="007C0F6D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>uzyskiwanych poza granicami Rzeczpospolitej,</w:t>
      </w:r>
    </w:p>
    <w:p w14:paraId="17B00F41" w14:textId="77777777" w:rsidR="001D6748" w:rsidRPr="007C0F6D" w:rsidRDefault="007C0F6D" w:rsidP="007C0F6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stypendiów otrzymywanych przez osoby razem mieszkające i prowadzące wspólne gospodarstwo domowe. </w:t>
      </w:r>
    </w:p>
    <w:sectPr w:rsidR="001D6748" w:rsidRPr="007C0F6D" w:rsidSect="000E61E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885B" w14:textId="77777777" w:rsidR="000E61EF" w:rsidRDefault="000E61EF">
      <w:pPr>
        <w:spacing w:after="0" w:line="240" w:lineRule="auto"/>
      </w:pPr>
      <w:r>
        <w:separator/>
      </w:r>
    </w:p>
  </w:endnote>
  <w:endnote w:type="continuationSeparator" w:id="0">
    <w:p w14:paraId="34911C62" w14:textId="77777777" w:rsidR="000E61EF" w:rsidRDefault="000E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87FE" w14:textId="77777777" w:rsidR="00000000" w:rsidRDefault="007C0F6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5D1E">
      <w:rPr>
        <w:noProof/>
      </w:rPr>
      <w:t>1</w:t>
    </w:r>
    <w:r>
      <w:fldChar w:fldCharType="end"/>
    </w:r>
  </w:p>
  <w:p w14:paraId="7F0D0B4A" w14:textId="77777777" w:rsidR="00000000" w:rsidRDefault="007C0F6D" w:rsidP="00F2570F">
    <w:pPr>
      <w:pStyle w:val="Stopka"/>
      <w:jc w:val="center"/>
    </w:pPr>
    <w:r>
      <w:rPr>
        <w:noProof/>
        <w:lang w:eastAsia="pl-PL" w:bidi="ar-SA"/>
      </w:rPr>
      <w:drawing>
        <wp:inline distT="0" distB="0" distL="0" distR="0" wp14:anchorId="1259B2F3" wp14:editId="1632D5B1">
          <wp:extent cx="2409825" cy="523875"/>
          <wp:effectExtent l="0" t="0" r="9525" b="9525"/>
          <wp:docPr id="1" name="Obraz 1" descr="Logo P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9722" w14:textId="77777777" w:rsidR="000E61EF" w:rsidRDefault="000E61EF">
      <w:pPr>
        <w:spacing w:after="0" w:line="240" w:lineRule="auto"/>
      </w:pPr>
      <w:r>
        <w:separator/>
      </w:r>
    </w:p>
  </w:footnote>
  <w:footnote w:type="continuationSeparator" w:id="0">
    <w:p w14:paraId="19704D95" w14:textId="77777777" w:rsidR="000E61EF" w:rsidRDefault="000E6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84CA9E4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A363EAB"/>
    <w:multiLevelType w:val="hybridMultilevel"/>
    <w:tmpl w:val="B0A648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1254539">
    <w:abstractNumId w:val="2"/>
  </w:num>
  <w:num w:numId="2" w16cid:durableId="121001909">
    <w:abstractNumId w:val="1"/>
  </w:num>
  <w:num w:numId="3" w16cid:durableId="1628658411">
    <w:abstractNumId w:val="0"/>
  </w:num>
  <w:num w:numId="4" w16cid:durableId="1569342217">
    <w:abstractNumId w:val="4"/>
  </w:num>
  <w:num w:numId="5" w16cid:durableId="1275746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6D"/>
    <w:rsid w:val="000023B6"/>
    <w:rsid w:val="00002EE9"/>
    <w:rsid w:val="00004A05"/>
    <w:rsid w:val="00011DBF"/>
    <w:rsid w:val="00014FB0"/>
    <w:rsid w:val="000159EF"/>
    <w:rsid w:val="0001775A"/>
    <w:rsid w:val="00021BBB"/>
    <w:rsid w:val="00022F33"/>
    <w:rsid w:val="0003044A"/>
    <w:rsid w:val="000338AD"/>
    <w:rsid w:val="000349C1"/>
    <w:rsid w:val="00036A50"/>
    <w:rsid w:val="00045BD0"/>
    <w:rsid w:val="000462B0"/>
    <w:rsid w:val="0005361D"/>
    <w:rsid w:val="000544CE"/>
    <w:rsid w:val="00055F56"/>
    <w:rsid w:val="00057082"/>
    <w:rsid w:val="00057856"/>
    <w:rsid w:val="00057FA9"/>
    <w:rsid w:val="00072855"/>
    <w:rsid w:val="00073DC9"/>
    <w:rsid w:val="00074143"/>
    <w:rsid w:val="00075F34"/>
    <w:rsid w:val="00082332"/>
    <w:rsid w:val="000844C0"/>
    <w:rsid w:val="00084BFC"/>
    <w:rsid w:val="00094CB5"/>
    <w:rsid w:val="00096573"/>
    <w:rsid w:val="00096C17"/>
    <w:rsid w:val="000A3370"/>
    <w:rsid w:val="000A5777"/>
    <w:rsid w:val="000A62FB"/>
    <w:rsid w:val="000A6D55"/>
    <w:rsid w:val="000A7CCB"/>
    <w:rsid w:val="000A7F85"/>
    <w:rsid w:val="000B1945"/>
    <w:rsid w:val="000B35BB"/>
    <w:rsid w:val="000C4532"/>
    <w:rsid w:val="000C60DA"/>
    <w:rsid w:val="000D162B"/>
    <w:rsid w:val="000D71C4"/>
    <w:rsid w:val="000D7712"/>
    <w:rsid w:val="000E61EF"/>
    <w:rsid w:val="000F04BE"/>
    <w:rsid w:val="000F32FE"/>
    <w:rsid w:val="000F3339"/>
    <w:rsid w:val="000F627B"/>
    <w:rsid w:val="000F6AD5"/>
    <w:rsid w:val="0010035D"/>
    <w:rsid w:val="001037F1"/>
    <w:rsid w:val="00110BAF"/>
    <w:rsid w:val="001114ED"/>
    <w:rsid w:val="00111FD3"/>
    <w:rsid w:val="00112CAC"/>
    <w:rsid w:val="00115F41"/>
    <w:rsid w:val="0011672D"/>
    <w:rsid w:val="0012398F"/>
    <w:rsid w:val="001514C0"/>
    <w:rsid w:val="001528AA"/>
    <w:rsid w:val="00152DE8"/>
    <w:rsid w:val="00153DCE"/>
    <w:rsid w:val="00155869"/>
    <w:rsid w:val="0016122B"/>
    <w:rsid w:val="00161DDA"/>
    <w:rsid w:val="00162011"/>
    <w:rsid w:val="0016253C"/>
    <w:rsid w:val="00165243"/>
    <w:rsid w:val="001662D6"/>
    <w:rsid w:val="0017477C"/>
    <w:rsid w:val="0018474A"/>
    <w:rsid w:val="00187C00"/>
    <w:rsid w:val="001923A4"/>
    <w:rsid w:val="00194399"/>
    <w:rsid w:val="001946EA"/>
    <w:rsid w:val="00196966"/>
    <w:rsid w:val="0019698B"/>
    <w:rsid w:val="00196D56"/>
    <w:rsid w:val="001972FD"/>
    <w:rsid w:val="00197885"/>
    <w:rsid w:val="001A132D"/>
    <w:rsid w:val="001A14D7"/>
    <w:rsid w:val="001A24FD"/>
    <w:rsid w:val="001A3E28"/>
    <w:rsid w:val="001A5501"/>
    <w:rsid w:val="001B1951"/>
    <w:rsid w:val="001B4570"/>
    <w:rsid w:val="001B47BA"/>
    <w:rsid w:val="001B5982"/>
    <w:rsid w:val="001C1EB3"/>
    <w:rsid w:val="001D1008"/>
    <w:rsid w:val="001D2544"/>
    <w:rsid w:val="001D447D"/>
    <w:rsid w:val="001D65A2"/>
    <w:rsid w:val="001D6748"/>
    <w:rsid w:val="001D676E"/>
    <w:rsid w:val="001E2F54"/>
    <w:rsid w:val="001E4A3C"/>
    <w:rsid w:val="001E4D9B"/>
    <w:rsid w:val="001E64DB"/>
    <w:rsid w:val="001F06CE"/>
    <w:rsid w:val="001F08A8"/>
    <w:rsid w:val="001F4714"/>
    <w:rsid w:val="001F4AD7"/>
    <w:rsid w:val="001F55AA"/>
    <w:rsid w:val="001F57CD"/>
    <w:rsid w:val="00202575"/>
    <w:rsid w:val="00203725"/>
    <w:rsid w:val="0020581A"/>
    <w:rsid w:val="0020680D"/>
    <w:rsid w:val="002118B3"/>
    <w:rsid w:val="00214271"/>
    <w:rsid w:val="00214985"/>
    <w:rsid w:val="00217600"/>
    <w:rsid w:val="00222874"/>
    <w:rsid w:val="0022768F"/>
    <w:rsid w:val="00232AD0"/>
    <w:rsid w:val="002332F1"/>
    <w:rsid w:val="00233842"/>
    <w:rsid w:val="00234086"/>
    <w:rsid w:val="00235B4C"/>
    <w:rsid w:val="0024325A"/>
    <w:rsid w:val="00251CA7"/>
    <w:rsid w:val="002563AF"/>
    <w:rsid w:val="00257F18"/>
    <w:rsid w:val="002602B1"/>
    <w:rsid w:val="002603BF"/>
    <w:rsid w:val="002620E1"/>
    <w:rsid w:val="00264AE1"/>
    <w:rsid w:val="002657B3"/>
    <w:rsid w:val="0026636D"/>
    <w:rsid w:val="0026665A"/>
    <w:rsid w:val="00267CC1"/>
    <w:rsid w:val="002708D2"/>
    <w:rsid w:val="00271A4A"/>
    <w:rsid w:val="00272F07"/>
    <w:rsid w:val="00273565"/>
    <w:rsid w:val="00273A39"/>
    <w:rsid w:val="00275C06"/>
    <w:rsid w:val="002806F0"/>
    <w:rsid w:val="002836A7"/>
    <w:rsid w:val="00287039"/>
    <w:rsid w:val="00287B80"/>
    <w:rsid w:val="00296168"/>
    <w:rsid w:val="00296341"/>
    <w:rsid w:val="00296950"/>
    <w:rsid w:val="002A2B9E"/>
    <w:rsid w:val="002A5594"/>
    <w:rsid w:val="002A6E8C"/>
    <w:rsid w:val="002B1669"/>
    <w:rsid w:val="002B1BB7"/>
    <w:rsid w:val="002B1D20"/>
    <w:rsid w:val="002B1FA9"/>
    <w:rsid w:val="002B2444"/>
    <w:rsid w:val="002C0537"/>
    <w:rsid w:val="002D080F"/>
    <w:rsid w:val="002D0D5D"/>
    <w:rsid w:val="002D13E9"/>
    <w:rsid w:val="002D34F2"/>
    <w:rsid w:val="002D66EF"/>
    <w:rsid w:val="002D737F"/>
    <w:rsid w:val="002D77AF"/>
    <w:rsid w:val="002E095E"/>
    <w:rsid w:val="002E2EBE"/>
    <w:rsid w:val="002F08C3"/>
    <w:rsid w:val="002F3A1E"/>
    <w:rsid w:val="00301D78"/>
    <w:rsid w:val="00303A9A"/>
    <w:rsid w:val="003048AA"/>
    <w:rsid w:val="003105E7"/>
    <w:rsid w:val="00313386"/>
    <w:rsid w:val="003155A4"/>
    <w:rsid w:val="00320F1E"/>
    <w:rsid w:val="00320F6E"/>
    <w:rsid w:val="0032292A"/>
    <w:rsid w:val="003232B0"/>
    <w:rsid w:val="00325D37"/>
    <w:rsid w:val="00325DB2"/>
    <w:rsid w:val="00327197"/>
    <w:rsid w:val="0033030C"/>
    <w:rsid w:val="003309C4"/>
    <w:rsid w:val="00331AA4"/>
    <w:rsid w:val="00332533"/>
    <w:rsid w:val="00332875"/>
    <w:rsid w:val="00336685"/>
    <w:rsid w:val="00346A3E"/>
    <w:rsid w:val="00350630"/>
    <w:rsid w:val="00351598"/>
    <w:rsid w:val="00352423"/>
    <w:rsid w:val="00355C6A"/>
    <w:rsid w:val="003579B0"/>
    <w:rsid w:val="0036129E"/>
    <w:rsid w:val="00364056"/>
    <w:rsid w:val="003648B8"/>
    <w:rsid w:val="00364A6F"/>
    <w:rsid w:val="003667F0"/>
    <w:rsid w:val="00367386"/>
    <w:rsid w:val="00372B44"/>
    <w:rsid w:val="00373218"/>
    <w:rsid w:val="003756D6"/>
    <w:rsid w:val="00376BFE"/>
    <w:rsid w:val="003806D2"/>
    <w:rsid w:val="00382CEA"/>
    <w:rsid w:val="00384C43"/>
    <w:rsid w:val="00385749"/>
    <w:rsid w:val="00387559"/>
    <w:rsid w:val="00387AE9"/>
    <w:rsid w:val="0039294F"/>
    <w:rsid w:val="003A3956"/>
    <w:rsid w:val="003A3F9E"/>
    <w:rsid w:val="003A523C"/>
    <w:rsid w:val="003A5C43"/>
    <w:rsid w:val="003A679D"/>
    <w:rsid w:val="003B0B87"/>
    <w:rsid w:val="003B4EC3"/>
    <w:rsid w:val="003B6F8F"/>
    <w:rsid w:val="003B748F"/>
    <w:rsid w:val="003C2423"/>
    <w:rsid w:val="003C3751"/>
    <w:rsid w:val="003C64D9"/>
    <w:rsid w:val="003C6E4D"/>
    <w:rsid w:val="003D069D"/>
    <w:rsid w:val="003D1EB5"/>
    <w:rsid w:val="003D1EC4"/>
    <w:rsid w:val="003D34D7"/>
    <w:rsid w:val="003E1F35"/>
    <w:rsid w:val="003E7AE3"/>
    <w:rsid w:val="003F19DA"/>
    <w:rsid w:val="003F2184"/>
    <w:rsid w:val="003F4E64"/>
    <w:rsid w:val="003F69B0"/>
    <w:rsid w:val="004012CE"/>
    <w:rsid w:val="00405712"/>
    <w:rsid w:val="00410750"/>
    <w:rsid w:val="004125D5"/>
    <w:rsid w:val="004154F5"/>
    <w:rsid w:val="004221B2"/>
    <w:rsid w:val="00423792"/>
    <w:rsid w:val="00425999"/>
    <w:rsid w:val="0042617C"/>
    <w:rsid w:val="004263FA"/>
    <w:rsid w:val="00433148"/>
    <w:rsid w:val="0043370A"/>
    <w:rsid w:val="004350EA"/>
    <w:rsid w:val="00435639"/>
    <w:rsid w:val="00436C77"/>
    <w:rsid w:val="00440201"/>
    <w:rsid w:val="00441CAE"/>
    <w:rsid w:val="00450228"/>
    <w:rsid w:val="004509A3"/>
    <w:rsid w:val="0045196B"/>
    <w:rsid w:val="004537F6"/>
    <w:rsid w:val="0045425E"/>
    <w:rsid w:val="004609E9"/>
    <w:rsid w:val="00464B22"/>
    <w:rsid w:val="00472E50"/>
    <w:rsid w:val="00477D5B"/>
    <w:rsid w:val="004852DA"/>
    <w:rsid w:val="0048614D"/>
    <w:rsid w:val="00487135"/>
    <w:rsid w:val="0048727C"/>
    <w:rsid w:val="0048797A"/>
    <w:rsid w:val="00487F8D"/>
    <w:rsid w:val="004A2847"/>
    <w:rsid w:val="004A3E77"/>
    <w:rsid w:val="004A41B9"/>
    <w:rsid w:val="004A4771"/>
    <w:rsid w:val="004A4882"/>
    <w:rsid w:val="004A5007"/>
    <w:rsid w:val="004B0B01"/>
    <w:rsid w:val="004B124E"/>
    <w:rsid w:val="004B38E3"/>
    <w:rsid w:val="004C1886"/>
    <w:rsid w:val="004C28DD"/>
    <w:rsid w:val="004C4BBA"/>
    <w:rsid w:val="004C4CC3"/>
    <w:rsid w:val="004C4DAC"/>
    <w:rsid w:val="004C5A7A"/>
    <w:rsid w:val="004C6163"/>
    <w:rsid w:val="004D0293"/>
    <w:rsid w:val="004D110F"/>
    <w:rsid w:val="004D23B0"/>
    <w:rsid w:val="004D2464"/>
    <w:rsid w:val="004D4E97"/>
    <w:rsid w:val="004D71AB"/>
    <w:rsid w:val="004E2B09"/>
    <w:rsid w:val="004E2E84"/>
    <w:rsid w:val="004E4698"/>
    <w:rsid w:val="004E5295"/>
    <w:rsid w:val="004E70A8"/>
    <w:rsid w:val="004F02EE"/>
    <w:rsid w:val="004F539B"/>
    <w:rsid w:val="004F6464"/>
    <w:rsid w:val="00502398"/>
    <w:rsid w:val="00503C7C"/>
    <w:rsid w:val="00505374"/>
    <w:rsid w:val="005164E7"/>
    <w:rsid w:val="00522862"/>
    <w:rsid w:val="005238B3"/>
    <w:rsid w:val="00527E36"/>
    <w:rsid w:val="00532915"/>
    <w:rsid w:val="00535983"/>
    <w:rsid w:val="0053635A"/>
    <w:rsid w:val="00543E1E"/>
    <w:rsid w:val="00550E09"/>
    <w:rsid w:val="00552429"/>
    <w:rsid w:val="00552876"/>
    <w:rsid w:val="005579D4"/>
    <w:rsid w:val="00562F62"/>
    <w:rsid w:val="00565CE8"/>
    <w:rsid w:val="00566750"/>
    <w:rsid w:val="00570322"/>
    <w:rsid w:val="005718F5"/>
    <w:rsid w:val="00572142"/>
    <w:rsid w:val="005817FB"/>
    <w:rsid w:val="00584511"/>
    <w:rsid w:val="00585E2C"/>
    <w:rsid w:val="00590FEF"/>
    <w:rsid w:val="0059266F"/>
    <w:rsid w:val="005937CD"/>
    <w:rsid w:val="005A1A64"/>
    <w:rsid w:val="005A395C"/>
    <w:rsid w:val="005A4A0E"/>
    <w:rsid w:val="005A5A35"/>
    <w:rsid w:val="005B0248"/>
    <w:rsid w:val="005B0B2A"/>
    <w:rsid w:val="005B1DAA"/>
    <w:rsid w:val="005B43AA"/>
    <w:rsid w:val="005B44E8"/>
    <w:rsid w:val="005B5BF9"/>
    <w:rsid w:val="005C7DDE"/>
    <w:rsid w:val="005D3A5B"/>
    <w:rsid w:val="005D4BDB"/>
    <w:rsid w:val="005D5456"/>
    <w:rsid w:val="005D5B56"/>
    <w:rsid w:val="005E09CE"/>
    <w:rsid w:val="005E16B2"/>
    <w:rsid w:val="005E1F17"/>
    <w:rsid w:val="005E3F5F"/>
    <w:rsid w:val="005E6D17"/>
    <w:rsid w:val="005E7D36"/>
    <w:rsid w:val="005E7DD9"/>
    <w:rsid w:val="005F1245"/>
    <w:rsid w:val="005F72F3"/>
    <w:rsid w:val="0060076C"/>
    <w:rsid w:val="00600A2B"/>
    <w:rsid w:val="00601D26"/>
    <w:rsid w:val="00603FF7"/>
    <w:rsid w:val="00606CEA"/>
    <w:rsid w:val="00607C3D"/>
    <w:rsid w:val="006117B5"/>
    <w:rsid w:val="0061308E"/>
    <w:rsid w:val="0061593E"/>
    <w:rsid w:val="006173A5"/>
    <w:rsid w:val="006209A5"/>
    <w:rsid w:val="00621831"/>
    <w:rsid w:val="00621847"/>
    <w:rsid w:val="0063089D"/>
    <w:rsid w:val="00630E3D"/>
    <w:rsid w:val="0063382F"/>
    <w:rsid w:val="00635759"/>
    <w:rsid w:val="00635F56"/>
    <w:rsid w:val="00636480"/>
    <w:rsid w:val="006379DF"/>
    <w:rsid w:val="006415F6"/>
    <w:rsid w:val="00641909"/>
    <w:rsid w:val="00641F83"/>
    <w:rsid w:val="00642761"/>
    <w:rsid w:val="00643A98"/>
    <w:rsid w:val="00643EC7"/>
    <w:rsid w:val="00646F71"/>
    <w:rsid w:val="006522E0"/>
    <w:rsid w:val="00653180"/>
    <w:rsid w:val="006558F1"/>
    <w:rsid w:val="00656217"/>
    <w:rsid w:val="00660FBD"/>
    <w:rsid w:val="00663F59"/>
    <w:rsid w:val="00664841"/>
    <w:rsid w:val="00670575"/>
    <w:rsid w:val="00670C76"/>
    <w:rsid w:val="00675534"/>
    <w:rsid w:val="00680E33"/>
    <w:rsid w:val="006813A8"/>
    <w:rsid w:val="00681ADD"/>
    <w:rsid w:val="006878C7"/>
    <w:rsid w:val="00692900"/>
    <w:rsid w:val="00692D9D"/>
    <w:rsid w:val="006947E5"/>
    <w:rsid w:val="006951B6"/>
    <w:rsid w:val="006A44EF"/>
    <w:rsid w:val="006B183B"/>
    <w:rsid w:val="006B1922"/>
    <w:rsid w:val="006B3D29"/>
    <w:rsid w:val="006B5CC5"/>
    <w:rsid w:val="006C0EC5"/>
    <w:rsid w:val="006C292D"/>
    <w:rsid w:val="006C43F3"/>
    <w:rsid w:val="006C54F0"/>
    <w:rsid w:val="006D12CB"/>
    <w:rsid w:val="006D29FB"/>
    <w:rsid w:val="006D3CED"/>
    <w:rsid w:val="006D7B34"/>
    <w:rsid w:val="006E05A8"/>
    <w:rsid w:val="006E3645"/>
    <w:rsid w:val="006E4162"/>
    <w:rsid w:val="006E6B4E"/>
    <w:rsid w:val="006E7168"/>
    <w:rsid w:val="006F2B09"/>
    <w:rsid w:val="00702E24"/>
    <w:rsid w:val="00703DDC"/>
    <w:rsid w:val="00707455"/>
    <w:rsid w:val="00713E89"/>
    <w:rsid w:val="00717B14"/>
    <w:rsid w:val="00717EA5"/>
    <w:rsid w:val="00724CB7"/>
    <w:rsid w:val="0072522D"/>
    <w:rsid w:val="00730D6E"/>
    <w:rsid w:val="00732991"/>
    <w:rsid w:val="00733F70"/>
    <w:rsid w:val="0074001A"/>
    <w:rsid w:val="00740EDD"/>
    <w:rsid w:val="00741344"/>
    <w:rsid w:val="007418E0"/>
    <w:rsid w:val="007432CA"/>
    <w:rsid w:val="00745887"/>
    <w:rsid w:val="007478C0"/>
    <w:rsid w:val="00751183"/>
    <w:rsid w:val="00755262"/>
    <w:rsid w:val="0075716F"/>
    <w:rsid w:val="00761776"/>
    <w:rsid w:val="007622A6"/>
    <w:rsid w:val="0076606B"/>
    <w:rsid w:val="00766CA3"/>
    <w:rsid w:val="00766F14"/>
    <w:rsid w:val="0077152B"/>
    <w:rsid w:val="00771B47"/>
    <w:rsid w:val="007724DD"/>
    <w:rsid w:val="00776163"/>
    <w:rsid w:val="00777A07"/>
    <w:rsid w:val="007806E9"/>
    <w:rsid w:val="0078509E"/>
    <w:rsid w:val="0079002B"/>
    <w:rsid w:val="00790EA3"/>
    <w:rsid w:val="00792B76"/>
    <w:rsid w:val="00793451"/>
    <w:rsid w:val="0079729A"/>
    <w:rsid w:val="007A2057"/>
    <w:rsid w:val="007A3F3D"/>
    <w:rsid w:val="007A5E4A"/>
    <w:rsid w:val="007B3074"/>
    <w:rsid w:val="007B428E"/>
    <w:rsid w:val="007C0F6D"/>
    <w:rsid w:val="007C1032"/>
    <w:rsid w:val="007C4FB0"/>
    <w:rsid w:val="007C5862"/>
    <w:rsid w:val="007C6A03"/>
    <w:rsid w:val="007D49FC"/>
    <w:rsid w:val="007D537B"/>
    <w:rsid w:val="007D5DA5"/>
    <w:rsid w:val="007E1F95"/>
    <w:rsid w:val="007E73B9"/>
    <w:rsid w:val="007F56D4"/>
    <w:rsid w:val="007F5BD4"/>
    <w:rsid w:val="007F75FA"/>
    <w:rsid w:val="00800A1F"/>
    <w:rsid w:val="00800C52"/>
    <w:rsid w:val="00800D39"/>
    <w:rsid w:val="00801404"/>
    <w:rsid w:val="00801862"/>
    <w:rsid w:val="00802EEE"/>
    <w:rsid w:val="00804DC0"/>
    <w:rsid w:val="008073E0"/>
    <w:rsid w:val="00807B9F"/>
    <w:rsid w:val="00807E80"/>
    <w:rsid w:val="00811F55"/>
    <w:rsid w:val="00814A89"/>
    <w:rsid w:val="00816058"/>
    <w:rsid w:val="008167A8"/>
    <w:rsid w:val="00817BFB"/>
    <w:rsid w:val="008220A5"/>
    <w:rsid w:val="008235D7"/>
    <w:rsid w:val="008274F2"/>
    <w:rsid w:val="00827531"/>
    <w:rsid w:val="00830138"/>
    <w:rsid w:val="008346C8"/>
    <w:rsid w:val="00840FFB"/>
    <w:rsid w:val="0084492A"/>
    <w:rsid w:val="00845E95"/>
    <w:rsid w:val="00850B92"/>
    <w:rsid w:val="00855C64"/>
    <w:rsid w:val="00855FF3"/>
    <w:rsid w:val="0085669F"/>
    <w:rsid w:val="00864D89"/>
    <w:rsid w:val="00865167"/>
    <w:rsid w:val="00871D0A"/>
    <w:rsid w:val="0087400D"/>
    <w:rsid w:val="00881930"/>
    <w:rsid w:val="008835B1"/>
    <w:rsid w:val="008846D8"/>
    <w:rsid w:val="008872B5"/>
    <w:rsid w:val="00891C88"/>
    <w:rsid w:val="00896017"/>
    <w:rsid w:val="00897BC9"/>
    <w:rsid w:val="008A0FC1"/>
    <w:rsid w:val="008A3794"/>
    <w:rsid w:val="008A7ABD"/>
    <w:rsid w:val="008C3F6B"/>
    <w:rsid w:val="008C430A"/>
    <w:rsid w:val="008C6084"/>
    <w:rsid w:val="008C6665"/>
    <w:rsid w:val="008D097E"/>
    <w:rsid w:val="008D1B2D"/>
    <w:rsid w:val="008D2D3D"/>
    <w:rsid w:val="008D3737"/>
    <w:rsid w:val="008D4676"/>
    <w:rsid w:val="008D77A1"/>
    <w:rsid w:val="008E2092"/>
    <w:rsid w:val="008E6CF9"/>
    <w:rsid w:val="008E731A"/>
    <w:rsid w:val="008F4EEB"/>
    <w:rsid w:val="008F5D32"/>
    <w:rsid w:val="008F67C5"/>
    <w:rsid w:val="0090051F"/>
    <w:rsid w:val="009007C6"/>
    <w:rsid w:val="00900BA9"/>
    <w:rsid w:val="00901CCA"/>
    <w:rsid w:val="009030E6"/>
    <w:rsid w:val="009032C3"/>
    <w:rsid w:val="00906165"/>
    <w:rsid w:val="009061A5"/>
    <w:rsid w:val="009071AF"/>
    <w:rsid w:val="009142CB"/>
    <w:rsid w:val="00915284"/>
    <w:rsid w:val="00916A12"/>
    <w:rsid w:val="00917A9E"/>
    <w:rsid w:val="00917E55"/>
    <w:rsid w:val="009229E4"/>
    <w:rsid w:val="00922FCC"/>
    <w:rsid w:val="00923ABA"/>
    <w:rsid w:val="009303C1"/>
    <w:rsid w:val="009364CA"/>
    <w:rsid w:val="00940684"/>
    <w:rsid w:val="00941EBF"/>
    <w:rsid w:val="00947ED4"/>
    <w:rsid w:val="009502E5"/>
    <w:rsid w:val="009507F2"/>
    <w:rsid w:val="009510F7"/>
    <w:rsid w:val="00952738"/>
    <w:rsid w:val="0097400A"/>
    <w:rsid w:val="00974A8E"/>
    <w:rsid w:val="00975AEF"/>
    <w:rsid w:val="009778AA"/>
    <w:rsid w:val="00977B82"/>
    <w:rsid w:val="00977C16"/>
    <w:rsid w:val="009837D0"/>
    <w:rsid w:val="00983B66"/>
    <w:rsid w:val="00984925"/>
    <w:rsid w:val="00987CDF"/>
    <w:rsid w:val="00990375"/>
    <w:rsid w:val="00990707"/>
    <w:rsid w:val="009929D4"/>
    <w:rsid w:val="00993830"/>
    <w:rsid w:val="00993F37"/>
    <w:rsid w:val="00996EDA"/>
    <w:rsid w:val="009A1C95"/>
    <w:rsid w:val="009A6489"/>
    <w:rsid w:val="009A694A"/>
    <w:rsid w:val="009B2259"/>
    <w:rsid w:val="009B668E"/>
    <w:rsid w:val="009C1DDF"/>
    <w:rsid w:val="009C3D19"/>
    <w:rsid w:val="009C51A5"/>
    <w:rsid w:val="009C7A76"/>
    <w:rsid w:val="009D0B86"/>
    <w:rsid w:val="009D1875"/>
    <w:rsid w:val="009D5721"/>
    <w:rsid w:val="009E0000"/>
    <w:rsid w:val="009E03F0"/>
    <w:rsid w:val="009E27B6"/>
    <w:rsid w:val="009E6889"/>
    <w:rsid w:val="009F3D30"/>
    <w:rsid w:val="009F5A7D"/>
    <w:rsid w:val="00A02AB1"/>
    <w:rsid w:val="00A02D78"/>
    <w:rsid w:val="00A0445B"/>
    <w:rsid w:val="00A04FAA"/>
    <w:rsid w:val="00A067EF"/>
    <w:rsid w:val="00A070C2"/>
    <w:rsid w:val="00A07CD2"/>
    <w:rsid w:val="00A100A5"/>
    <w:rsid w:val="00A10FE1"/>
    <w:rsid w:val="00A12325"/>
    <w:rsid w:val="00A12F3B"/>
    <w:rsid w:val="00A14357"/>
    <w:rsid w:val="00A1481F"/>
    <w:rsid w:val="00A15D4A"/>
    <w:rsid w:val="00A165AC"/>
    <w:rsid w:val="00A21642"/>
    <w:rsid w:val="00A353E9"/>
    <w:rsid w:val="00A35FA1"/>
    <w:rsid w:val="00A36343"/>
    <w:rsid w:val="00A50852"/>
    <w:rsid w:val="00A533AA"/>
    <w:rsid w:val="00A54A9A"/>
    <w:rsid w:val="00A5526A"/>
    <w:rsid w:val="00A56AAD"/>
    <w:rsid w:val="00A56DEC"/>
    <w:rsid w:val="00A57E66"/>
    <w:rsid w:val="00A603C1"/>
    <w:rsid w:val="00A643D9"/>
    <w:rsid w:val="00A64F8F"/>
    <w:rsid w:val="00A65FA0"/>
    <w:rsid w:val="00A66599"/>
    <w:rsid w:val="00A66F5B"/>
    <w:rsid w:val="00A72C36"/>
    <w:rsid w:val="00A72E2C"/>
    <w:rsid w:val="00A74581"/>
    <w:rsid w:val="00A74677"/>
    <w:rsid w:val="00A759B5"/>
    <w:rsid w:val="00A76244"/>
    <w:rsid w:val="00A83024"/>
    <w:rsid w:val="00A841AD"/>
    <w:rsid w:val="00A8452A"/>
    <w:rsid w:val="00A8534E"/>
    <w:rsid w:val="00A86507"/>
    <w:rsid w:val="00A86B6F"/>
    <w:rsid w:val="00A9314F"/>
    <w:rsid w:val="00A94645"/>
    <w:rsid w:val="00A9562B"/>
    <w:rsid w:val="00A97BBA"/>
    <w:rsid w:val="00AA70EC"/>
    <w:rsid w:val="00AB2711"/>
    <w:rsid w:val="00AB65CF"/>
    <w:rsid w:val="00AB7D07"/>
    <w:rsid w:val="00AC21BD"/>
    <w:rsid w:val="00AC4DE6"/>
    <w:rsid w:val="00AC61CB"/>
    <w:rsid w:val="00AC6DFD"/>
    <w:rsid w:val="00AC7D52"/>
    <w:rsid w:val="00AC7D9C"/>
    <w:rsid w:val="00AD017C"/>
    <w:rsid w:val="00AD11B7"/>
    <w:rsid w:val="00AD222D"/>
    <w:rsid w:val="00AD7115"/>
    <w:rsid w:val="00AD7E62"/>
    <w:rsid w:val="00AD7FCA"/>
    <w:rsid w:val="00AE1365"/>
    <w:rsid w:val="00AE2EED"/>
    <w:rsid w:val="00AE310D"/>
    <w:rsid w:val="00AE527B"/>
    <w:rsid w:val="00AE7367"/>
    <w:rsid w:val="00AF420D"/>
    <w:rsid w:val="00B00775"/>
    <w:rsid w:val="00B02DC5"/>
    <w:rsid w:val="00B04EEB"/>
    <w:rsid w:val="00B05F71"/>
    <w:rsid w:val="00B06D69"/>
    <w:rsid w:val="00B11021"/>
    <w:rsid w:val="00B15938"/>
    <w:rsid w:val="00B20E85"/>
    <w:rsid w:val="00B24FA0"/>
    <w:rsid w:val="00B27141"/>
    <w:rsid w:val="00B3147E"/>
    <w:rsid w:val="00B330AC"/>
    <w:rsid w:val="00B34905"/>
    <w:rsid w:val="00B410B0"/>
    <w:rsid w:val="00B41804"/>
    <w:rsid w:val="00B42401"/>
    <w:rsid w:val="00B45626"/>
    <w:rsid w:val="00B50B31"/>
    <w:rsid w:val="00B50BB3"/>
    <w:rsid w:val="00B51493"/>
    <w:rsid w:val="00B5626A"/>
    <w:rsid w:val="00B6224C"/>
    <w:rsid w:val="00B62D71"/>
    <w:rsid w:val="00B64717"/>
    <w:rsid w:val="00B65896"/>
    <w:rsid w:val="00B67B76"/>
    <w:rsid w:val="00B7084F"/>
    <w:rsid w:val="00B72B5C"/>
    <w:rsid w:val="00B73003"/>
    <w:rsid w:val="00B80787"/>
    <w:rsid w:val="00B8115D"/>
    <w:rsid w:val="00B83D0B"/>
    <w:rsid w:val="00B86FBA"/>
    <w:rsid w:val="00B91658"/>
    <w:rsid w:val="00B92E9F"/>
    <w:rsid w:val="00B96498"/>
    <w:rsid w:val="00BA001B"/>
    <w:rsid w:val="00BA1F0A"/>
    <w:rsid w:val="00BA2AE0"/>
    <w:rsid w:val="00BA35A5"/>
    <w:rsid w:val="00BA5E4B"/>
    <w:rsid w:val="00BA7B4F"/>
    <w:rsid w:val="00BB37B4"/>
    <w:rsid w:val="00BB3915"/>
    <w:rsid w:val="00BB4355"/>
    <w:rsid w:val="00BB56BD"/>
    <w:rsid w:val="00BB59AD"/>
    <w:rsid w:val="00BB64CD"/>
    <w:rsid w:val="00BC1B6C"/>
    <w:rsid w:val="00BC1CFE"/>
    <w:rsid w:val="00BC2048"/>
    <w:rsid w:val="00BC585E"/>
    <w:rsid w:val="00BD1073"/>
    <w:rsid w:val="00BD13C4"/>
    <w:rsid w:val="00BD2696"/>
    <w:rsid w:val="00BD7F14"/>
    <w:rsid w:val="00BE45B1"/>
    <w:rsid w:val="00BE65FD"/>
    <w:rsid w:val="00BF10CF"/>
    <w:rsid w:val="00BF1BFD"/>
    <w:rsid w:val="00BF62D2"/>
    <w:rsid w:val="00C10054"/>
    <w:rsid w:val="00C1351B"/>
    <w:rsid w:val="00C13E2A"/>
    <w:rsid w:val="00C20418"/>
    <w:rsid w:val="00C20708"/>
    <w:rsid w:val="00C2132C"/>
    <w:rsid w:val="00C26FCA"/>
    <w:rsid w:val="00C305E7"/>
    <w:rsid w:val="00C34F51"/>
    <w:rsid w:val="00C36D72"/>
    <w:rsid w:val="00C448C6"/>
    <w:rsid w:val="00C450B1"/>
    <w:rsid w:val="00C548F2"/>
    <w:rsid w:val="00C54955"/>
    <w:rsid w:val="00C56E17"/>
    <w:rsid w:val="00C6162B"/>
    <w:rsid w:val="00C61B9E"/>
    <w:rsid w:val="00C64BED"/>
    <w:rsid w:val="00C66887"/>
    <w:rsid w:val="00C704FF"/>
    <w:rsid w:val="00C7570A"/>
    <w:rsid w:val="00C7631D"/>
    <w:rsid w:val="00C82315"/>
    <w:rsid w:val="00C82B51"/>
    <w:rsid w:val="00C85369"/>
    <w:rsid w:val="00C9053A"/>
    <w:rsid w:val="00C90B1C"/>
    <w:rsid w:val="00C91F63"/>
    <w:rsid w:val="00C94DB5"/>
    <w:rsid w:val="00CA2856"/>
    <w:rsid w:val="00CA47AA"/>
    <w:rsid w:val="00CA59E6"/>
    <w:rsid w:val="00CB6EAF"/>
    <w:rsid w:val="00CD19FE"/>
    <w:rsid w:val="00CD35DA"/>
    <w:rsid w:val="00CE1FE9"/>
    <w:rsid w:val="00CE3308"/>
    <w:rsid w:val="00CE3D37"/>
    <w:rsid w:val="00CE67AD"/>
    <w:rsid w:val="00CF064F"/>
    <w:rsid w:val="00D0214D"/>
    <w:rsid w:val="00D023D6"/>
    <w:rsid w:val="00D03CD2"/>
    <w:rsid w:val="00D07C3E"/>
    <w:rsid w:val="00D11A95"/>
    <w:rsid w:val="00D15C7F"/>
    <w:rsid w:val="00D1648E"/>
    <w:rsid w:val="00D16E9F"/>
    <w:rsid w:val="00D17684"/>
    <w:rsid w:val="00D1769B"/>
    <w:rsid w:val="00D17C9A"/>
    <w:rsid w:val="00D17CD4"/>
    <w:rsid w:val="00D22CE2"/>
    <w:rsid w:val="00D2384A"/>
    <w:rsid w:val="00D24167"/>
    <w:rsid w:val="00D30634"/>
    <w:rsid w:val="00D40AC1"/>
    <w:rsid w:val="00D43869"/>
    <w:rsid w:val="00D443AE"/>
    <w:rsid w:val="00D4527E"/>
    <w:rsid w:val="00D510E4"/>
    <w:rsid w:val="00D560C6"/>
    <w:rsid w:val="00D60B70"/>
    <w:rsid w:val="00D63479"/>
    <w:rsid w:val="00D754CB"/>
    <w:rsid w:val="00D77E7B"/>
    <w:rsid w:val="00D82732"/>
    <w:rsid w:val="00D831A1"/>
    <w:rsid w:val="00D91EB9"/>
    <w:rsid w:val="00DA07D4"/>
    <w:rsid w:val="00DA1865"/>
    <w:rsid w:val="00DA1A34"/>
    <w:rsid w:val="00DA436B"/>
    <w:rsid w:val="00DA5596"/>
    <w:rsid w:val="00DA5ACF"/>
    <w:rsid w:val="00DA62E0"/>
    <w:rsid w:val="00DB00BF"/>
    <w:rsid w:val="00DB0AF5"/>
    <w:rsid w:val="00DB662A"/>
    <w:rsid w:val="00DC15FA"/>
    <w:rsid w:val="00DC2A59"/>
    <w:rsid w:val="00DC361B"/>
    <w:rsid w:val="00DC3AC4"/>
    <w:rsid w:val="00DC7F81"/>
    <w:rsid w:val="00DD117B"/>
    <w:rsid w:val="00DD3216"/>
    <w:rsid w:val="00DD62B9"/>
    <w:rsid w:val="00DD7FF7"/>
    <w:rsid w:val="00DF08EF"/>
    <w:rsid w:val="00DF32A7"/>
    <w:rsid w:val="00DF6164"/>
    <w:rsid w:val="00E0090A"/>
    <w:rsid w:val="00E02091"/>
    <w:rsid w:val="00E16E85"/>
    <w:rsid w:val="00E21DA0"/>
    <w:rsid w:val="00E23977"/>
    <w:rsid w:val="00E23B29"/>
    <w:rsid w:val="00E23B6D"/>
    <w:rsid w:val="00E26061"/>
    <w:rsid w:val="00E37CD0"/>
    <w:rsid w:val="00E40300"/>
    <w:rsid w:val="00E437FF"/>
    <w:rsid w:val="00E51E39"/>
    <w:rsid w:val="00E548AD"/>
    <w:rsid w:val="00E55940"/>
    <w:rsid w:val="00E55996"/>
    <w:rsid w:val="00E627AE"/>
    <w:rsid w:val="00E6706C"/>
    <w:rsid w:val="00E75A30"/>
    <w:rsid w:val="00E76DA9"/>
    <w:rsid w:val="00E804C1"/>
    <w:rsid w:val="00E807D3"/>
    <w:rsid w:val="00E826FC"/>
    <w:rsid w:val="00E84A79"/>
    <w:rsid w:val="00E851E2"/>
    <w:rsid w:val="00E85D1E"/>
    <w:rsid w:val="00E8691C"/>
    <w:rsid w:val="00E87CBA"/>
    <w:rsid w:val="00E919AA"/>
    <w:rsid w:val="00E934A9"/>
    <w:rsid w:val="00E93CA5"/>
    <w:rsid w:val="00E9583A"/>
    <w:rsid w:val="00E95E99"/>
    <w:rsid w:val="00E97BE9"/>
    <w:rsid w:val="00EA15F8"/>
    <w:rsid w:val="00EA21EC"/>
    <w:rsid w:val="00EA4113"/>
    <w:rsid w:val="00EA4A29"/>
    <w:rsid w:val="00EA63C6"/>
    <w:rsid w:val="00EB58A0"/>
    <w:rsid w:val="00EB7793"/>
    <w:rsid w:val="00EC281E"/>
    <w:rsid w:val="00EC2A49"/>
    <w:rsid w:val="00EC4830"/>
    <w:rsid w:val="00EC4D0C"/>
    <w:rsid w:val="00ED0F64"/>
    <w:rsid w:val="00EE0654"/>
    <w:rsid w:val="00EE17BF"/>
    <w:rsid w:val="00EE241D"/>
    <w:rsid w:val="00EE477F"/>
    <w:rsid w:val="00EE6BFA"/>
    <w:rsid w:val="00EE7AAA"/>
    <w:rsid w:val="00EF171B"/>
    <w:rsid w:val="00EF3DFE"/>
    <w:rsid w:val="00EF3F61"/>
    <w:rsid w:val="00EF4641"/>
    <w:rsid w:val="00EF5100"/>
    <w:rsid w:val="00EF7859"/>
    <w:rsid w:val="00F00018"/>
    <w:rsid w:val="00F00A07"/>
    <w:rsid w:val="00F0448B"/>
    <w:rsid w:val="00F07B99"/>
    <w:rsid w:val="00F113BC"/>
    <w:rsid w:val="00F146CD"/>
    <w:rsid w:val="00F27867"/>
    <w:rsid w:val="00F32122"/>
    <w:rsid w:val="00F35439"/>
    <w:rsid w:val="00F35F58"/>
    <w:rsid w:val="00F36FF4"/>
    <w:rsid w:val="00F40C18"/>
    <w:rsid w:val="00F413DA"/>
    <w:rsid w:val="00F44CB8"/>
    <w:rsid w:val="00F45FCD"/>
    <w:rsid w:val="00F50559"/>
    <w:rsid w:val="00F5140B"/>
    <w:rsid w:val="00F52D42"/>
    <w:rsid w:val="00F53C94"/>
    <w:rsid w:val="00F56801"/>
    <w:rsid w:val="00F57C0E"/>
    <w:rsid w:val="00F61B9B"/>
    <w:rsid w:val="00F62075"/>
    <w:rsid w:val="00F63D43"/>
    <w:rsid w:val="00F64407"/>
    <w:rsid w:val="00F722E1"/>
    <w:rsid w:val="00F73B37"/>
    <w:rsid w:val="00F756A7"/>
    <w:rsid w:val="00F75E13"/>
    <w:rsid w:val="00F75F22"/>
    <w:rsid w:val="00F76376"/>
    <w:rsid w:val="00F8090C"/>
    <w:rsid w:val="00F81ED5"/>
    <w:rsid w:val="00F82C00"/>
    <w:rsid w:val="00F90D38"/>
    <w:rsid w:val="00F953A6"/>
    <w:rsid w:val="00F96EB7"/>
    <w:rsid w:val="00F96F95"/>
    <w:rsid w:val="00FA07A7"/>
    <w:rsid w:val="00FA2BAB"/>
    <w:rsid w:val="00FA2C0E"/>
    <w:rsid w:val="00FB18EB"/>
    <w:rsid w:val="00FB38CB"/>
    <w:rsid w:val="00FB614D"/>
    <w:rsid w:val="00FB7101"/>
    <w:rsid w:val="00FC2C4A"/>
    <w:rsid w:val="00FD1254"/>
    <w:rsid w:val="00FD1EFE"/>
    <w:rsid w:val="00FD26C9"/>
    <w:rsid w:val="00FE21F1"/>
    <w:rsid w:val="00FE3639"/>
    <w:rsid w:val="00FE4492"/>
    <w:rsid w:val="00FE5342"/>
    <w:rsid w:val="00FE58DC"/>
    <w:rsid w:val="00FE6B98"/>
    <w:rsid w:val="00FF1795"/>
    <w:rsid w:val="00FF5310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D013"/>
  <w15:chartTrackingRefBased/>
  <w15:docId w15:val="{1E00FE52-6C7C-4E26-92C3-EF193C34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7C0F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rsid w:val="007C0F6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Przedszkole Bajka</cp:lastModifiedBy>
  <cp:revision>4</cp:revision>
  <cp:lastPrinted>2024-03-14T12:49:00Z</cp:lastPrinted>
  <dcterms:created xsi:type="dcterms:W3CDTF">2019-03-19T09:22:00Z</dcterms:created>
  <dcterms:modified xsi:type="dcterms:W3CDTF">2024-03-14T13:00:00Z</dcterms:modified>
</cp:coreProperties>
</file>