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05FB" w14:textId="2C05DC8C" w:rsidR="0083242F" w:rsidRDefault="00000000">
      <w:pPr>
        <w:jc w:val="center"/>
      </w:pPr>
      <w:proofErr w:type="spellStart"/>
      <w:r>
        <w:rPr>
          <w:b/>
          <w:sz w:val="32"/>
        </w:rPr>
        <w:t>Wymagania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edukacyjne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Wychowanie</w:t>
      </w:r>
      <w:proofErr w:type="spellEnd"/>
      <w:r>
        <w:rPr>
          <w:b/>
          <w:sz w:val="32"/>
        </w:rPr>
        <w:t xml:space="preserve"> </w:t>
      </w:r>
      <w:proofErr w:type="spellStart"/>
      <w:r w:rsidR="00422328">
        <w:rPr>
          <w:b/>
          <w:sz w:val="32"/>
        </w:rPr>
        <w:t>F</w:t>
      </w:r>
      <w:r>
        <w:rPr>
          <w:b/>
          <w:sz w:val="32"/>
        </w:rPr>
        <w:t>izyczne</w:t>
      </w:r>
      <w:proofErr w:type="spellEnd"/>
      <w:r w:rsidR="00CE1288">
        <w:rPr>
          <w:b/>
          <w:sz w:val="32"/>
        </w:rPr>
        <w:t xml:space="preserve"> </w:t>
      </w:r>
      <w:r w:rsidR="00CE1288" w:rsidRPr="00CE1288">
        <w:rPr>
          <w:b/>
          <w:sz w:val="32"/>
        </w:rPr>
        <w:t>2025/2026</w:t>
      </w:r>
      <w:r w:rsidR="00422328">
        <w:rPr>
          <w:b/>
          <w:sz w:val="32"/>
        </w:rPr>
        <w:t xml:space="preserve"> – </w:t>
      </w:r>
      <w:proofErr w:type="spellStart"/>
      <w:r w:rsidR="00422328">
        <w:rPr>
          <w:b/>
          <w:sz w:val="32"/>
        </w:rPr>
        <w:t>Klasa</w:t>
      </w:r>
      <w:proofErr w:type="spellEnd"/>
      <w:r w:rsidR="00422328">
        <w:rPr>
          <w:b/>
          <w:sz w:val="32"/>
        </w:rPr>
        <w:t xml:space="preserve"> VIII</w:t>
      </w:r>
    </w:p>
    <w:p w14:paraId="786E18F7" w14:textId="77777777" w:rsidR="0083242F" w:rsidRDefault="00000000">
      <w:proofErr w:type="spellStart"/>
      <w:r>
        <w:t>Klasa</w:t>
      </w:r>
      <w:proofErr w:type="spellEnd"/>
      <w:r>
        <w:t xml:space="preserve"> VIII (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podstawowa</w:t>
      </w:r>
      <w:proofErr w:type="spellEnd"/>
      <w:r>
        <w:t xml:space="preserve">) –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nową</w:t>
      </w:r>
      <w:proofErr w:type="spellEnd"/>
      <w:r>
        <w:t xml:space="preserve"> </w:t>
      </w:r>
      <w:proofErr w:type="spellStart"/>
      <w:r>
        <w:t>podstawą</w:t>
      </w:r>
      <w:proofErr w:type="spellEnd"/>
      <w:r>
        <w:t xml:space="preserve"> </w:t>
      </w:r>
      <w:proofErr w:type="spellStart"/>
      <w:r>
        <w:t>programową</w:t>
      </w:r>
      <w:proofErr w:type="spellEnd"/>
      <w:r>
        <w:t xml:space="preserve"> MEN (2025).</w:t>
      </w:r>
    </w:p>
    <w:p w14:paraId="32C0B112" w14:textId="77777777" w:rsidR="0083242F" w:rsidRDefault="00000000">
      <w:r>
        <w:rPr>
          <w:b/>
          <w:sz w:val="28"/>
        </w:rPr>
        <w:t xml:space="preserve">1. </w:t>
      </w:r>
      <w:proofErr w:type="spellStart"/>
      <w:r>
        <w:rPr>
          <w:b/>
          <w:sz w:val="28"/>
        </w:rPr>
        <w:t>Wymagania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edukacyjne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klasa</w:t>
      </w:r>
      <w:proofErr w:type="spellEnd"/>
      <w:r>
        <w:rPr>
          <w:b/>
          <w:sz w:val="28"/>
        </w:rPr>
        <w:t xml:space="preserve"> VIII</w:t>
      </w:r>
    </w:p>
    <w:p w14:paraId="2555C466" w14:textId="77777777" w:rsidR="0083242F" w:rsidRDefault="00000000">
      <w:proofErr w:type="spellStart"/>
      <w:r>
        <w:t>Uczeń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koniec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VIII:</w:t>
      </w:r>
    </w:p>
    <w:p w14:paraId="665C541F" w14:textId="77777777" w:rsidR="0083242F" w:rsidRDefault="00000000">
      <w:pPr>
        <w:pStyle w:val="Listapunktowana"/>
      </w:pPr>
      <w:proofErr w:type="spellStart"/>
      <w:r>
        <w:t>opanowuje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doskonali</w:t>
      </w:r>
      <w:proofErr w:type="spellEnd"/>
      <w:r>
        <w:t xml:space="preserve"> </w:t>
      </w:r>
      <w:proofErr w:type="spellStart"/>
      <w:r>
        <w:t>wybrane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techniczne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taktyczne</w:t>
      </w:r>
      <w:proofErr w:type="spellEnd"/>
      <w:r>
        <w:t xml:space="preserve"> </w:t>
      </w:r>
      <w:proofErr w:type="spellStart"/>
      <w:r>
        <w:t>gier</w:t>
      </w:r>
      <w:proofErr w:type="spellEnd"/>
      <w:r>
        <w:t xml:space="preserve"> </w:t>
      </w:r>
      <w:proofErr w:type="spellStart"/>
      <w:r>
        <w:t>zespołowych</w:t>
      </w:r>
      <w:proofErr w:type="spellEnd"/>
      <w:r>
        <w:t xml:space="preserve"> (</w:t>
      </w:r>
      <w:proofErr w:type="spellStart"/>
      <w:r>
        <w:t>siatkówka</w:t>
      </w:r>
      <w:proofErr w:type="spellEnd"/>
      <w:r>
        <w:t xml:space="preserve">, </w:t>
      </w:r>
      <w:proofErr w:type="spellStart"/>
      <w:r>
        <w:t>koszykówka</w:t>
      </w:r>
      <w:proofErr w:type="spellEnd"/>
      <w:r>
        <w:t xml:space="preserve">, </w:t>
      </w:r>
      <w:proofErr w:type="spellStart"/>
      <w:r>
        <w:t>piłka</w:t>
      </w:r>
      <w:proofErr w:type="spellEnd"/>
      <w:r>
        <w:t xml:space="preserve"> </w:t>
      </w:r>
      <w:proofErr w:type="spellStart"/>
      <w:r>
        <w:t>ręczna</w:t>
      </w:r>
      <w:proofErr w:type="spellEnd"/>
      <w:r>
        <w:t xml:space="preserve">, </w:t>
      </w:r>
      <w:proofErr w:type="spellStart"/>
      <w:r>
        <w:t>piłka</w:t>
      </w:r>
      <w:proofErr w:type="spellEnd"/>
      <w:r>
        <w:t xml:space="preserve"> </w:t>
      </w:r>
      <w:proofErr w:type="spellStart"/>
      <w:r>
        <w:t>nożna</w:t>
      </w:r>
      <w:proofErr w:type="spellEnd"/>
      <w:r>
        <w:t>);</w:t>
      </w:r>
    </w:p>
    <w:p w14:paraId="7F1405A5" w14:textId="77777777" w:rsidR="0083242F" w:rsidRDefault="00000000">
      <w:pPr>
        <w:pStyle w:val="Listapunktowana"/>
      </w:pPr>
      <w:proofErr w:type="spellStart"/>
      <w:r>
        <w:t>potrafi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przeprowadzić</w:t>
      </w:r>
      <w:proofErr w:type="spellEnd"/>
      <w:r>
        <w:t xml:space="preserve"> </w:t>
      </w:r>
      <w:proofErr w:type="spellStart"/>
      <w:r>
        <w:t>rozgrzewkę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, </w:t>
      </w:r>
      <w:proofErr w:type="spellStart"/>
      <w:r>
        <w:t>dostosowując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do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>;</w:t>
      </w:r>
    </w:p>
    <w:p w14:paraId="3E2989B8" w14:textId="77777777" w:rsidR="0083242F" w:rsidRDefault="00000000">
      <w:pPr>
        <w:pStyle w:val="Listapunktowana"/>
      </w:pPr>
      <w:proofErr w:type="spellStart"/>
      <w:r>
        <w:t>systematycznie</w:t>
      </w:r>
      <w:proofErr w:type="spellEnd"/>
      <w:r>
        <w:t xml:space="preserve"> </w:t>
      </w:r>
      <w:proofErr w:type="spellStart"/>
      <w:r>
        <w:t>podejmuje</w:t>
      </w:r>
      <w:proofErr w:type="spellEnd"/>
      <w:r>
        <w:t xml:space="preserve"> </w:t>
      </w:r>
      <w:proofErr w:type="spellStart"/>
      <w:r>
        <w:t>wysiłek</w:t>
      </w:r>
      <w:proofErr w:type="spellEnd"/>
      <w:r>
        <w:t xml:space="preserve"> </w:t>
      </w:r>
      <w:proofErr w:type="spellStart"/>
      <w:r>
        <w:t>fizyczny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monitorować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wpływ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organizm</w:t>
      </w:r>
      <w:proofErr w:type="spellEnd"/>
      <w:r>
        <w:t>;</w:t>
      </w:r>
    </w:p>
    <w:p w14:paraId="5A953E92" w14:textId="77777777" w:rsidR="0083242F" w:rsidRDefault="00000000">
      <w:pPr>
        <w:pStyle w:val="Listapunktowana"/>
      </w:pPr>
      <w:proofErr w:type="spellStart"/>
      <w:r>
        <w:t>zna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zdrowego</w:t>
      </w:r>
      <w:proofErr w:type="spellEnd"/>
      <w:r>
        <w:t xml:space="preserve"> </w:t>
      </w:r>
      <w:proofErr w:type="spellStart"/>
      <w:r>
        <w:t>stylu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, </w:t>
      </w:r>
      <w:proofErr w:type="spellStart"/>
      <w:r>
        <w:t>planuje</w:t>
      </w:r>
      <w:proofErr w:type="spellEnd"/>
      <w:r>
        <w:t xml:space="preserve"> </w:t>
      </w:r>
      <w:proofErr w:type="spellStart"/>
      <w:r>
        <w:t>własną</w:t>
      </w:r>
      <w:proofErr w:type="spellEnd"/>
      <w:r>
        <w:t xml:space="preserve"> </w:t>
      </w:r>
      <w:proofErr w:type="spellStart"/>
      <w:r>
        <w:t>aktywność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wolnym</w:t>
      </w:r>
      <w:proofErr w:type="spellEnd"/>
      <w:r>
        <w:t>;</w:t>
      </w:r>
    </w:p>
    <w:p w14:paraId="2A8E4201" w14:textId="77777777" w:rsidR="0083242F" w:rsidRDefault="00000000">
      <w:pPr>
        <w:pStyle w:val="Listapunktowana"/>
      </w:pPr>
      <w:proofErr w:type="spellStart"/>
      <w:r>
        <w:t>posiada</w:t>
      </w:r>
      <w:proofErr w:type="spellEnd"/>
      <w:r>
        <w:t xml:space="preserve"> </w:t>
      </w:r>
      <w:proofErr w:type="spellStart"/>
      <w:r>
        <w:t>wiedzę</w:t>
      </w:r>
      <w:proofErr w:type="spellEnd"/>
      <w:r>
        <w:t xml:space="preserve"> o </w:t>
      </w:r>
      <w:proofErr w:type="spellStart"/>
      <w:r>
        <w:t>wpływie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zdrowie</w:t>
      </w:r>
      <w:proofErr w:type="spellEnd"/>
      <w:r>
        <w:t xml:space="preserve"> </w:t>
      </w:r>
      <w:proofErr w:type="spellStart"/>
      <w:r>
        <w:t>fizyczne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psychiczne</w:t>
      </w:r>
      <w:proofErr w:type="spellEnd"/>
      <w:r>
        <w:t xml:space="preserve"> (m.in. </w:t>
      </w:r>
      <w:proofErr w:type="spellStart"/>
      <w:r>
        <w:t>redukcja</w:t>
      </w:r>
      <w:proofErr w:type="spellEnd"/>
      <w:r>
        <w:t xml:space="preserve"> </w:t>
      </w:r>
      <w:proofErr w:type="spellStart"/>
      <w:r>
        <w:t>stresu</w:t>
      </w:r>
      <w:proofErr w:type="spellEnd"/>
      <w:r>
        <w:t>);</w:t>
      </w:r>
    </w:p>
    <w:p w14:paraId="2E86E779" w14:textId="77777777" w:rsidR="0083242F" w:rsidRDefault="00000000">
      <w:pPr>
        <w:pStyle w:val="Listapunktowana"/>
      </w:pPr>
      <w:proofErr w:type="spellStart"/>
      <w:r>
        <w:t>przestrzega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, fair play,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współpracować</w:t>
      </w:r>
      <w:proofErr w:type="spellEnd"/>
      <w:r>
        <w:t xml:space="preserve"> w </w:t>
      </w:r>
      <w:proofErr w:type="spellStart"/>
      <w:r>
        <w:t>zespole</w:t>
      </w:r>
      <w:proofErr w:type="spellEnd"/>
      <w:r>
        <w:t>;</w:t>
      </w:r>
    </w:p>
    <w:p w14:paraId="086ACEE6" w14:textId="77777777" w:rsidR="0083242F" w:rsidRDefault="00000000">
      <w:pPr>
        <w:pStyle w:val="Listapunktowana"/>
      </w:pPr>
      <w:proofErr w:type="spellStart"/>
      <w:r>
        <w:t>potrafi</w:t>
      </w:r>
      <w:proofErr w:type="spellEnd"/>
      <w:r>
        <w:t xml:space="preserve"> </w:t>
      </w:r>
      <w:proofErr w:type="spellStart"/>
      <w:r>
        <w:t>zorganizować</w:t>
      </w:r>
      <w:proofErr w:type="spellEnd"/>
      <w:r>
        <w:t xml:space="preserve"> </w:t>
      </w:r>
      <w:proofErr w:type="spellStart"/>
      <w:r>
        <w:t>prostą</w:t>
      </w:r>
      <w:proofErr w:type="spellEnd"/>
      <w:r>
        <w:t xml:space="preserve"> </w:t>
      </w:r>
      <w:proofErr w:type="spellStart"/>
      <w:r>
        <w:t>formę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ruchowej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(</w:t>
      </w:r>
      <w:proofErr w:type="spellStart"/>
      <w:r>
        <w:t>gra</w:t>
      </w:r>
      <w:proofErr w:type="spellEnd"/>
      <w:r>
        <w:t xml:space="preserve">, tor </w:t>
      </w:r>
      <w:proofErr w:type="spellStart"/>
      <w:r>
        <w:t>przeszkód</w:t>
      </w:r>
      <w:proofErr w:type="spellEnd"/>
      <w:r>
        <w:t xml:space="preserve">, </w:t>
      </w:r>
      <w:proofErr w:type="spellStart"/>
      <w:r>
        <w:t>zabawa</w:t>
      </w:r>
      <w:proofErr w:type="spellEnd"/>
      <w:r>
        <w:t>).</w:t>
      </w:r>
    </w:p>
    <w:p w14:paraId="048FFB0A" w14:textId="77777777" w:rsidR="0083242F" w:rsidRDefault="00000000">
      <w:r>
        <w:rPr>
          <w:b/>
          <w:sz w:val="28"/>
        </w:rPr>
        <w:t xml:space="preserve">2. </w:t>
      </w:r>
      <w:proofErr w:type="spellStart"/>
      <w:r>
        <w:rPr>
          <w:b/>
          <w:sz w:val="28"/>
        </w:rPr>
        <w:t>Przedmiotowe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zasady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oceniania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klasa</w:t>
      </w:r>
      <w:proofErr w:type="spellEnd"/>
      <w:r>
        <w:rPr>
          <w:b/>
          <w:sz w:val="28"/>
        </w:rPr>
        <w:t xml:space="preserve"> VIII</w:t>
      </w:r>
    </w:p>
    <w:p w14:paraId="229E6BED" w14:textId="77777777" w:rsidR="0083242F" w:rsidRDefault="00000000">
      <w:proofErr w:type="spellStart"/>
      <w:r>
        <w:t>Ocena</w:t>
      </w:r>
      <w:proofErr w:type="spellEnd"/>
      <w:r>
        <w:t xml:space="preserve"> </w:t>
      </w:r>
      <w:proofErr w:type="spellStart"/>
      <w:r>
        <w:t>odzwierciedla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wysiłek</w:t>
      </w:r>
      <w:proofErr w:type="spellEnd"/>
      <w:r>
        <w:t xml:space="preserve">,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systematyczność</w:t>
      </w:r>
      <w:proofErr w:type="spellEnd"/>
      <w:r>
        <w:t xml:space="preserve">, </w:t>
      </w:r>
      <w:proofErr w:type="spellStart"/>
      <w:r>
        <w:t>postawę</w:t>
      </w:r>
      <w:proofErr w:type="spellEnd"/>
      <w:r>
        <w:t xml:space="preserve"> </w:t>
      </w:r>
      <w:proofErr w:type="spellStart"/>
      <w:r>
        <w:t>społeczną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świadomość</w:t>
      </w:r>
      <w:proofErr w:type="spellEnd"/>
      <w:r>
        <w:t xml:space="preserve"> </w:t>
      </w:r>
      <w:proofErr w:type="spellStart"/>
      <w:r>
        <w:t>zdrowotną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.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prób</w:t>
      </w:r>
      <w:proofErr w:type="spellEnd"/>
      <w:r>
        <w:t xml:space="preserve"> </w:t>
      </w:r>
      <w:proofErr w:type="spellStart"/>
      <w:r>
        <w:t>sprawnościowych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narzędziem</w:t>
      </w:r>
      <w:proofErr w:type="spellEnd"/>
      <w:r>
        <w:t xml:space="preserve"> </w:t>
      </w:r>
      <w:proofErr w:type="spellStart"/>
      <w:r>
        <w:t>diagnostycznym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samodzielnej</w:t>
      </w:r>
      <w:proofErr w:type="spellEnd"/>
      <w:r>
        <w:t xml:space="preserve"> </w:t>
      </w:r>
      <w:proofErr w:type="spellStart"/>
      <w:r>
        <w:t>podstawy</w:t>
      </w:r>
      <w:proofErr w:type="spellEnd"/>
      <w:r>
        <w:t xml:space="preserve"> do </w:t>
      </w:r>
      <w:proofErr w:type="spellStart"/>
      <w:r>
        <w:t>wystawienia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>.</w:t>
      </w:r>
    </w:p>
    <w:p w14:paraId="329F2CE7" w14:textId="77777777" w:rsidR="0083242F" w:rsidRDefault="00000000">
      <w:r>
        <w:rPr>
          <w:b/>
          <w:sz w:val="28"/>
        </w:rPr>
        <w:t xml:space="preserve">2.1. Co </w:t>
      </w:r>
      <w:proofErr w:type="spellStart"/>
      <w:r>
        <w:rPr>
          <w:b/>
          <w:sz w:val="28"/>
        </w:rPr>
        <w:t>podlega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ocenianiu</w:t>
      </w:r>
      <w:proofErr w:type="spellEnd"/>
    </w:p>
    <w:p w14:paraId="1F8A708A" w14:textId="77777777" w:rsidR="0083242F" w:rsidRDefault="00000000">
      <w:pPr>
        <w:pStyle w:val="Listapunktowana"/>
      </w:pPr>
      <w:proofErr w:type="spellStart"/>
      <w:r>
        <w:t>zaangażowanie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wysiłek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>;</w:t>
      </w:r>
    </w:p>
    <w:p w14:paraId="1D0C10B6" w14:textId="77777777" w:rsidR="0083242F" w:rsidRDefault="00000000">
      <w:pPr>
        <w:pStyle w:val="Listapunktowana"/>
      </w:pPr>
      <w:proofErr w:type="spellStart"/>
      <w:r>
        <w:t>systematyczność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do </w:t>
      </w:r>
      <w:proofErr w:type="spellStart"/>
      <w:r>
        <w:t>lekcji</w:t>
      </w:r>
      <w:proofErr w:type="spellEnd"/>
      <w:r>
        <w:t xml:space="preserve"> (</w:t>
      </w:r>
      <w:proofErr w:type="spellStart"/>
      <w:r>
        <w:t>strój</w:t>
      </w:r>
      <w:proofErr w:type="spellEnd"/>
      <w:r>
        <w:t xml:space="preserve">, </w:t>
      </w:r>
      <w:proofErr w:type="spellStart"/>
      <w:r>
        <w:t>punktualność</w:t>
      </w:r>
      <w:proofErr w:type="spellEnd"/>
      <w:r>
        <w:t>);</w:t>
      </w:r>
    </w:p>
    <w:p w14:paraId="72E9E0E5" w14:textId="77777777" w:rsidR="0083242F" w:rsidRDefault="00000000">
      <w:pPr>
        <w:pStyle w:val="Listapunktowana"/>
      </w:pPr>
      <w:proofErr w:type="spellStart"/>
      <w:r>
        <w:t>bezpieczeństwo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osobista</w:t>
      </w:r>
      <w:proofErr w:type="spellEnd"/>
      <w:r>
        <w:t>;</w:t>
      </w:r>
    </w:p>
    <w:p w14:paraId="116595AC" w14:textId="77777777" w:rsidR="0083242F" w:rsidRDefault="00000000">
      <w:pPr>
        <w:pStyle w:val="Listapunktowana"/>
      </w:pPr>
      <w:proofErr w:type="spellStart"/>
      <w:r>
        <w:t>umiejętności</w:t>
      </w:r>
      <w:proofErr w:type="spellEnd"/>
      <w:r>
        <w:t xml:space="preserve"> </w:t>
      </w:r>
      <w:proofErr w:type="spellStart"/>
      <w:r>
        <w:t>ruchowe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ich </w:t>
      </w:r>
      <w:proofErr w:type="spellStart"/>
      <w:r>
        <w:t>doskonalenie</w:t>
      </w:r>
      <w:proofErr w:type="spellEnd"/>
      <w:r>
        <w:t>;</w:t>
      </w:r>
    </w:p>
    <w:p w14:paraId="012BB14B" w14:textId="77777777" w:rsidR="0083242F" w:rsidRDefault="00000000">
      <w:pPr>
        <w:pStyle w:val="Listapunktowana"/>
      </w:pPr>
      <w:proofErr w:type="spellStart"/>
      <w:r>
        <w:t>wiedza</w:t>
      </w:r>
      <w:proofErr w:type="spellEnd"/>
      <w:r>
        <w:t xml:space="preserve"> </w:t>
      </w:r>
      <w:proofErr w:type="spellStart"/>
      <w:r>
        <w:t>prozdrowotna</w:t>
      </w:r>
      <w:proofErr w:type="spellEnd"/>
      <w:r>
        <w:t>;</w:t>
      </w:r>
    </w:p>
    <w:p w14:paraId="043D3A81" w14:textId="77777777" w:rsidR="0083242F" w:rsidRDefault="00000000">
      <w:pPr>
        <w:pStyle w:val="Listapunktowana"/>
      </w:pPr>
      <w:proofErr w:type="spellStart"/>
      <w:r>
        <w:t>postawa</w:t>
      </w:r>
      <w:proofErr w:type="spellEnd"/>
      <w:r>
        <w:t xml:space="preserve"> fair play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współpraca</w:t>
      </w:r>
      <w:proofErr w:type="spellEnd"/>
      <w:r>
        <w:t xml:space="preserve"> z </w:t>
      </w:r>
      <w:proofErr w:type="spellStart"/>
      <w:r>
        <w:t>grupą</w:t>
      </w:r>
      <w:proofErr w:type="spellEnd"/>
      <w:r>
        <w:t>.</w:t>
      </w:r>
    </w:p>
    <w:p w14:paraId="3BFA1971" w14:textId="77777777" w:rsidR="0083242F" w:rsidRDefault="00000000">
      <w:r>
        <w:rPr>
          <w:b/>
          <w:sz w:val="28"/>
        </w:rPr>
        <w:t xml:space="preserve">2.2. Co </w:t>
      </w:r>
      <w:proofErr w:type="spellStart"/>
      <w:r>
        <w:rPr>
          <w:b/>
          <w:sz w:val="28"/>
        </w:rPr>
        <w:t>nie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podlega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ocenianiu</w:t>
      </w:r>
      <w:proofErr w:type="spellEnd"/>
    </w:p>
    <w:p w14:paraId="04AEDA54" w14:textId="77777777" w:rsidR="0083242F" w:rsidRDefault="00000000">
      <w:pPr>
        <w:pStyle w:val="Listapunktowana"/>
      </w:pPr>
      <w:proofErr w:type="spellStart"/>
      <w:r>
        <w:t>surowe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testów</w:t>
      </w:r>
      <w:proofErr w:type="spellEnd"/>
      <w:r>
        <w:t xml:space="preserve"> </w:t>
      </w:r>
      <w:proofErr w:type="spellStart"/>
      <w:r>
        <w:t>sprawnościowych</w:t>
      </w:r>
      <w:proofErr w:type="spellEnd"/>
      <w:r>
        <w:t>;</w:t>
      </w:r>
    </w:p>
    <w:p w14:paraId="42FA8DAD" w14:textId="77777777" w:rsidR="0083242F" w:rsidRDefault="00000000">
      <w:pPr>
        <w:pStyle w:val="Listapunktowana"/>
      </w:pPr>
      <w:proofErr w:type="spellStart"/>
      <w:r>
        <w:t>uwarunkowania</w:t>
      </w:r>
      <w:proofErr w:type="spellEnd"/>
      <w:r>
        <w:t xml:space="preserve"> </w:t>
      </w:r>
      <w:proofErr w:type="spellStart"/>
      <w:r>
        <w:t>zdrowotne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fizyczne</w:t>
      </w:r>
      <w:proofErr w:type="spellEnd"/>
      <w:r>
        <w:t xml:space="preserve"> </w:t>
      </w:r>
      <w:proofErr w:type="spellStart"/>
      <w:r>
        <w:t>ucznia</w:t>
      </w:r>
      <w:proofErr w:type="spellEnd"/>
      <w:r>
        <w:t>.</w:t>
      </w:r>
    </w:p>
    <w:p w14:paraId="2119F26D" w14:textId="77777777" w:rsidR="0083242F" w:rsidRDefault="00000000">
      <w:r>
        <w:rPr>
          <w:b/>
          <w:sz w:val="28"/>
        </w:rPr>
        <w:t xml:space="preserve">2.3. </w:t>
      </w:r>
      <w:proofErr w:type="spellStart"/>
      <w:r>
        <w:rPr>
          <w:b/>
          <w:sz w:val="28"/>
        </w:rPr>
        <w:t>Formy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narzędzia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oceniania</w:t>
      </w:r>
      <w:proofErr w:type="spellEnd"/>
    </w:p>
    <w:p w14:paraId="7B760B7F" w14:textId="77777777" w:rsidR="0083242F" w:rsidRDefault="00000000">
      <w:pPr>
        <w:pStyle w:val="Listapunktowana"/>
      </w:pPr>
      <w:proofErr w:type="spellStart"/>
      <w:r>
        <w:lastRenderedPageBreak/>
        <w:t>obserwacja</w:t>
      </w:r>
      <w:proofErr w:type="spellEnd"/>
      <w:r>
        <w:t xml:space="preserve"> </w:t>
      </w:r>
      <w:proofErr w:type="spellStart"/>
      <w:r>
        <w:t>bieżąca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ucznia</w:t>
      </w:r>
      <w:proofErr w:type="spellEnd"/>
      <w:r>
        <w:t>;</w:t>
      </w:r>
    </w:p>
    <w:p w14:paraId="7AA40769" w14:textId="77777777" w:rsidR="0083242F" w:rsidRDefault="00000000">
      <w:pPr>
        <w:pStyle w:val="Listapunktowana"/>
      </w:pPr>
      <w:proofErr w:type="spellStart"/>
      <w:r>
        <w:t>zadania</w:t>
      </w:r>
      <w:proofErr w:type="spellEnd"/>
      <w:r>
        <w:t xml:space="preserve"> </w:t>
      </w:r>
      <w:proofErr w:type="spellStart"/>
      <w:r>
        <w:t>praktyczne</w:t>
      </w:r>
      <w:proofErr w:type="spellEnd"/>
      <w:r>
        <w:t xml:space="preserve"> – </w:t>
      </w:r>
      <w:proofErr w:type="spellStart"/>
      <w:r>
        <w:t>gry</w:t>
      </w:r>
      <w:proofErr w:type="spellEnd"/>
      <w:r>
        <w:t xml:space="preserve">, </w:t>
      </w:r>
      <w:proofErr w:type="spellStart"/>
      <w:r>
        <w:t>ćwiczenia</w:t>
      </w:r>
      <w:proofErr w:type="spellEnd"/>
      <w:r>
        <w:t xml:space="preserve">, </w:t>
      </w:r>
      <w:proofErr w:type="spellStart"/>
      <w:r>
        <w:t>rozgrzewki</w:t>
      </w:r>
      <w:proofErr w:type="spellEnd"/>
      <w:r>
        <w:t>;</w:t>
      </w:r>
    </w:p>
    <w:p w14:paraId="01BD4627" w14:textId="77777777" w:rsidR="0083242F" w:rsidRDefault="00000000">
      <w:pPr>
        <w:pStyle w:val="Listapunktowana"/>
      </w:pPr>
      <w:proofErr w:type="spellStart"/>
      <w:r>
        <w:t>quizy</w:t>
      </w:r>
      <w:proofErr w:type="spellEnd"/>
      <w:r>
        <w:t xml:space="preserve">, </w:t>
      </w:r>
      <w:proofErr w:type="spellStart"/>
      <w:r>
        <w:t>referaty</w:t>
      </w:r>
      <w:proofErr w:type="spellEnd"/>
      <w:r>
        <w:t xml:space="preserve">, </w:t>
      </w:r>
      <w:proofErr w:type="spellStart"/>
      <w:r>
        <w:t>projekty</w:t>
      </w:r>
      <w:proofErr w:type="spellEnd"/>
      <w:r>
        <w:t xml:space="preserve"> </w:t>
      </w:r>
      <w:proofErr w:type="spellStart"/>
      <w:r>
        <w:t>prozdrowotne</w:t>
      </w:r>
      <w:proofErr w:type="spellEnd"/>
      <w:r>
        <w:t>;</w:t>
      </w:r>
    </w:p>
    <w:p w14:paraId="5538F526" w14:textId="77777777" w:rsidR="0083242F" w:rsidRDefault="00000000">
      <w:pPr>
        <w:pStyle w:val="Listapunktowana"/>
      </w:pPr>
      <w:proofErr w:type="spellStart"/>
      <w:r>
        <w:t>samoocena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</w:t>
      </w:r>
      <w:proofErr w:type="spellStart"/>
      <w:r>
        <w:t>koleżeńska</w:t>
      </w:r>
      <w:proofErr w:type="spellEnd"/>
      <w:r>
        <w:t>;</w:t>
      </w:r>
    </w:p>
    <w:p w14:paraId="05218861" w14:textId="77777777" w:rsidR="0083242F" w:rsidRDefault="00000000">
      <w:pPr>
        <w:pStyle w:val="Listapunktowana"/>
      </w:pPr>
      <w:proofErr w:type="spellStart"/>
      <w:r>
        <w:t>rozmowy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informacja</w:t>
      </w:r>
      <w:proofErr w:type="spellEnd"/>
      <w:r>
        <w:t xml:space="preserve"> </w:t>
      </w:r>
      <w:proofErr w:type="spellStart"/>
      <w:r>
        <w:t>zwrotna</w:t>
      </w:r>
      <w:proofErr w:type="spellEnd"/>
      <w:r>
        <w:t>.</w:t>
      </w:r>
    </w:p>
    <w:p w14:paraId="7279A5FC" w14:textId="77777777" w:rsidR="0083242F" w:rsidRDefault="00000000">
      <w:r>
        <w:rPr>
          <w:b/>
          <w:sz w:val="28"/>
        </w:rPr>
        <w:t xml:space="preserve">2.4. </w:t>
      </w:r>
      <w:proofErr w:type="spellStart"/>
      <w:r>
        <w:rPr>
          <w:b/>
          <w:sz w:val="28"/>
        </w:rPr>
        <w:t>Dostosowanie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wymagań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nieobecności</w:t>
      </w:r>
      <w:proofErr w:type="spellEnd"/>
    </w:p>
    <w:p w14:paraId="3FE1AFF4" w14:textId="77777777" w:rsidR="0083242F" w:rsidRDefault="00000000">
      <w:pPr>
        <w:pStyle w:val="Listapunktowana"/>
      </w:pPr>
      <w:proofErr w:type="spellStart"/>
      <w:r>
        <w:t>indywidualizacja</w:t>
      </w:r>
      <w:proofErr w:type="spellEnd"/>
      <w:r>
        <w:t xml:space="preserve"> </w:t>
      </w:r>
      <w:proofErr w:type="spellStart"/>
      <w:r>
        <w:t>wymagań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zaleceniami</w:t>
      </w:r>
      <w:proofErr w:type="spellEnd"/>
      <w:r>
        <w:t>;</w:t>
      </w:r>
    </w:p>
    <w:p w14:paraId="502803C6" w14:textId="77777777" w:rsidR="0083242F" w:rsidRDefault="00000000">
      <w:pPr>
        <w:pStyle w:val="Listapunktowana"/>
      </w:pPr>
      <w:proofErr w:type="spellStart"/>
      <w:r>
        <w:t>uczeń</w:t>
      </w:r>
      <w:proofErr w:type="spellEnd"/>
      <w:r>
        <w:t xml:space="preserve"> </w:t>
      </w:r>
      <w:proofErr w:type="spellStart"/>
      <w:r>
        <w:t>niećwiczący</w:t>
      </w:r>
      <w:proofErr w:type="spellEnd"/>
      <w:r>
        <w:t xml:space="preserve">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pomocniczą</w:t>
      </w:r>
      <w:proofErr w:type="spellEnd"/>
      <w:r>
        <w:t xml:space="preserve"> (np. </w:t>
      </w:r>
      <w:proofErr w:type="spellStart"/>
      <w:r>
        <w:t>sędziego</w:t>
      </w:r>
      <w:proofErr w:type="spellEnd"/>
      <w:r>
        <w:t xml:space="preserve">, </w:t>
      </w:r>
      <w:proofErr w:type="spellStart"/>
      <w:r>
        <w:t>organizatora</w:t>
      </w:r>
      <w:proofErr w:type="spellEnd"/>
      <w:r>
        <w:t>);</w:t>
      </w:r>
    </w:p>
    <w:p w14:paraId="2A259E7E" w14:textId="77777777" w:rsidR="0083242F" w:rsidRDefault="00000000">
      <w:pPr>
        <w:pStyle w:val="Listapunktowana"/>
      </w:pPr>
      <w:proofErr w:type="spellStart"/>
      <w:r>
        <w:t>zaliczenia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uzupełnione</w:t>
      </w:r>
      <w:proofErr w:type="spellEnd"/>
      <w:r>
        <w:t xml:space="preserve"> w </w:t>
      </w:r>
      <w:proofErr w:type="spellStart"/>
      <w:r>
        <w:t>późniejszym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>.</w:t>
      </w:r>
    </w:p>
    <w:p w14:paraId="003E2045" w14:textId="77777777" w:rsidR="0083242F" w:rsidRDefault="00000000">
      <w:r>
        <w:rPr>
          <w:b/>
          <w:sz w:val="28"/>
        </w:rPr>
        <w:t xml:space="preserve">2.5. </w:t>
      </w:r>
      <w:proofErr w:type="spellStart"/>
      <w:r>
        <w:rPr>
          <w:b/>
          <w:sz w:val="28"/>
        </w:rPr>
        <w:t>Opisowa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skala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ocen</w:t>
      </w:r>
      <w:proofErr w:type="spellEnd"/>
    </w:p>
    <w:p w14:paraId="6A689808" w14:textId="77777777" w:rsidR="0083242F" w:rsidRDefault="00000000">
      <w:pPr>
        <w:pStyle w:val="Listapunktowana"/>
      </w:pPr>
      <w:r>
        <w:t xml:space="preserve">6 – </w:t>
      </w:r>
      <w:proofErr w:type="spellStart"/>
      <w:r>
        <w:t>pełne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wzorowa</w:t>
      </w:r>
      <w:proofErr w:type="spellEnd"/>
      <w:r>
        <w:t xml:space="preserve"> </w:t>
      </w:r>
      <w:proofErr w:type="spellStart"/>
      <w:r>
        <w:t>postawa</w:t>
      </w:r>
      <w:proofErr w:type="spellEnd"/>
      <w:r>
        <w:t xml:space="preserve">, </w:t>
      </w:r>
      <w:proofErr w:type="spellStart"/>
      <w:r>
        <w:t>duży</w:t>
      </w:r>
      <w:proofErr w:type="spellEnd"/>
      <w:r>
        <w:t xml:space="preserve"> </w:t>
      </w:r>
      <w:proofErr w:type="spellStart"/>
      <w:r>
        <w:t>progres</w:t>
      </w:r>
      <w:proofErr w:type="spellEnd"/>
      <w:r>
        <w:t xml:space="preserve">,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osobista</w:t>
      </w:r>
      <w:proofErr w:type="spellEnd"/>
      <w:r>
        <w:t>;</w:t>
      </w:r>
    </w:p>
    <w:p w14:paraId="499D681D" w14:textId="77777777" w:rsidR="0083242F" w:rsidRDefault="00000000">
      <w:pPr>
        <w:pStyle w:val="Listapunktowana"/>
      </w:pPr>
      <w:r>
        <w:t xml:space="preserve">5 – </w:t>
      </w:r>
      <w:proofErr w:type="spellStart"/>
      <w:r>
        <w:t>duże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poprawne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, </w:t>
      </w:r>
      <w:proofErr w:type="spellStart"/>
      <w:r>
        <w:t>widoczny</w:t>
      </w:r>
      <w:proofErr w:type="spellEnd"/>
      <w:r>
        <w:t xml:space="preserve"> </w:t>
      </w:r>
      <w:proofErr w:type="spellStart"/>
      <w:r>
        <w:t>postęp</w:t>
      </w:r>
      <w:proofErr w:type="spellEnd"/>
      <w:r>
        <w:t>;</w:t>
      </w:r>
    </w:p>
    <w:p w14:paraId="36AFF667" w14:textId="77777777" w:rsidR="0083242F" w:rsidRDefault="00000000">
      <w:pPr>
        <w:pStyle w:val="Listapunktowana"/>
      </w:pPr>
      <w:r>
        <w:t xml:space="preserve">4 – </w:t>
      </w:r>
      <w:proofErr w:type="spellStart"/>
      <w:r>
        <w:t>poprawne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, </w:t>
      </w:r>
      <w:proofErr w:type="spellStart"/>
      <w:r>
        <w:t>umiarkowane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drobne</w:t>
      </w:r>
      <w:proofErr w:type="spellEnd"/>
      <w:r>
        <w:t xml:space="preserve"> </w:t>
      </w:r>
      <w:proofErr w:type="spellStart"/>
      <w:r>
        <w:t>błędy</w:t>
      </w:r>
      <w:proofErr w:type="spellEnd"/>
      <w:r>
        <w:t>;</w:t>
      </w:r>
    </w:p>
    <w:p w14:paraId="178CAD67" w14:textId="77777777" w:rsidR="0083242F" w:rsidRDefault="00000000">
      <w:pPr>
        <w:pStyle w:val="Listapunktowana"/>
      </w:pPr>
      <w:r>
        <w:t xml:space="preserve">3 – </w:t>
      </w:r>
      <w:proofErr w:type="spellStart"/>
      <w:r>
        <w:t>częściowa</w:t>
      </w:r>
      <w:proofErr w:type="spellEnd"/>
      <w:r>
        <w:t xml:space="preserve"> </w:t>
      </w:r>
      <w:proofErr w:type="spellStart"/>
      <w:r>
        <w:t>poprawność</w:t>
      </w:r>
      <w:proofErr w:type="spellEnd"/>
      <w:r>
        <w:t xml:space="preserve">, </w:t>
      </w:r>
      <w:proofErr w:type="spellStart"/>
      <w:r>
        <w:t>zmienne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>;</w:t>
      </w:r>
    </w:p>
    <w:p w14:paraId="0AE5160C" w14:textId="77777777" w:rsidR="0083242F" w:rsidRDefault="00000000">
      <w:pPr>
        <w:pStyle w:val="Listapunktowana"/>
      </w:pPr>
      <w:r>
        <w:t xml:space="preserve">2 – </w:t>
      </w:r>
      <w:proofErr w:type="spellStart"/>
      <w:r>
        <w:t>minimalne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, </w:t>
      </w:r>
      <w:proofErr w:type="spellStart"/>
      <w:r>
        <w:t>liczne</w:t>
      </w:r>
      <w:proofErr w:type="spellEnd"/>
      <w:r>
        <w:t xml:space="preserve"> </w:t>
      </w:r>
      <w:proofErr w:type="spellStart"/>
      <w:r>
        <w:t>błędy</w:t>
      </w:r>
      <w:proofErr w:type="spellEnd"/>
      <w:r>
        <w:t xml:space="preserve">,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przygotowania</w:t>
      </w:r>
      <w:proofErr w:type="spellEnd"/>
      <w:r>
        <w:t>;</w:t>
      </w:r>
    </w:p>
    <w:p w14:paraId="118B84BB" w14:textId="77777777" w:rsidR="0083242F" w:rsidRDefault="00000000">
      <w:pPr>
        <w:pStyle w:val="Listapunktowana"/>
      </w:pPr>
      <w:r>
        <w:t xml:space="preserve">1 – </w:t>
      </w:r>
      <w:proofErr w:type="spellStart"/>
      <w:r>
        <w:t>odmowa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, </w:t>
      </w:r>
      <w:proofErr w:type="spellStart"/>
      <w:r>
        <w:t>złamanie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>.</w:t>
      </w:r>
    </w:p>
    <w:p w14:paraId="306FC084" w14:textId="77777777" w:rsidR="0083242F" w:rsidRDefault="00000000">
      <w:r>
        <w:rPr>
          <w:b/>
          <w:sz w:val="28"/>
        </w:rPr>
        <w:t xml:space="preserve">3. </w:t>
      </w:r>
      <w:proofErr w:type="spellStart"/>
      <w:r>
        <w:rPr>
          <w:b/>
          <w:sz w:val="28"/>
        </w:rPr>
        <w:t>Zaliczenia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klasa</w:t>
      </w:r>
      <w:proofErr w:type="spellEnd"/>
      <w:r>
        <w:rPr>
          <w:b/>
          <w:sz w:val="28"/>
        </w:rPr>
        <w:t xml:space="preserve"> VIII (12 w </w:t>
      </w:r>
      <w:proofErr w:type="spellStart"/>
      <w:r>
        <w:rPr>
          <w:b/>
          <w:sz w:val="28"/>
        </w:rPr>
        <w:t>roku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szkolnym</w:t>
      </w:r>
      <w:proofErr w:type="spellEnd"/>
      <w:r>
        <w:rPr>
          <w:b/>
          <w:sz w:val="28"/>
        </w:rPr>
        <w:t>)</w:t>
      </w:r>
    </w:p>
    <w:p w14:paraId="4A3965D7" w14:textId="77777777" w:rsidR="0083242F" w:rsidRDefault="00000000">
      <w:proofErr w:type="spellStart"/>
      <w:r>
        <w:t>Wspólna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opisowa</w:t>
      </w:r>
      <w:proofErr w:type="spellEnd"/>
      <w:r>
        <w:t xml:space="preserve">: </w:t>
      </w:r>
      <w:proofErr w:type="spellStart"/>
      <w:r>
        <w:t>patrz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2.5. </w:t>
      </w:r>
      <w:proofErr w:type="spellStart"/>
      <w:r>
        <w:t>Poniżej</w:t>
      </w:r>
      <w:proofErr w:type="spellEnd"/>
      <w:r>
        <w:t xml:space="preserve"> </w:t>
      </w:r>
      <w:proofErr w:type="spellStart"/>
      <w:r>
        <w:t>kryteria</w:t>
      </w:r>
      <w:proofErr w:type="spellEnd"/>
      <w:r>
        <w:t xml:space="preserve"> </w:t>
      </w:r>
      <w:proofErr w:type="spellStart"/>
      <w:r>
        <w:t>specyficzne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zaliczenia</w:t>
      </w:r>
      <w:proofErr w:type="spellEnd"/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0"/>
        <w:gridCol w:w="1534"/>
        <w:gridCol w:w="2226"/>
        <w:gridCol w:w="1704"/>
        <w:gridCol w:w="1782"/>
      </w:tblGrid>
      <w:tr w:rsidR="0083242F" w14:paraId="13BCED49" w14:textId="77777777">
        <w:tc>
          <w:tcPr>
            <w:tcW w:w="1728" w:type="dxa"/>
          </w:tcPr>
          <w:p w14:paraId="1704B370" w14:textId="77777777" w:rsidR="0083242F" w:rsidRDefault="00000000">
            <w:proofErr w:type="spellStart"/>
            <w:r>
              <w:t>Semestr</w:t>
            </w:r>
            <w:proofErr w:type="spellEnd"/>
          </w:p>
        </w:tc>
        <w:tc>
          <w:tcPr>
            <w:tcW w:w="1728" w:type="dxa"/>
          </w:tcPr>
          <w:p w14:paraId="2A648A5C" w14:textId="77777777" w:rsidR="0083242F" w:rsidRDefault="00000000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1728" w:type="dxa"/>
          </w:tcPr>
          <w:p w14:paraId="6E1CA783" w14:textId="77777777" w:rsidR="0083242F" w:rsidRDefault="00000000">
            <w:proofErr w:type="spellStart"/>
            <w:r>
              <w:t>Zaliczenie</w:t>
            </w:r>
            <w:proofErr w:type="spellEnd"/>
          </w:p>
        </w:tc>
        <w:tc>
          <w:tcPr>
            <w:tcW w:w="1728" w:type="dxa"/>
          </w:tcPr>
          <w:p w14:paraId="5C53405A" w14:textId="77777777" w:rsidR="0083242F" w:rsidRDefault="00000000">
            <w:proofErr w:type="spellStart"/>
            <w:r>
              <w:t>Obszar</w:t>
            </w:r>
            <w:proofErr w:type="spellEnd"/>
          </w:p>
        </w:tc>
        <w:tc>
          <w:tcPr>
            <w:tcW w:w="1728" w:type="dxa"/>
          </w:tcPr>
          <w:p w14:paraId="00D8AEF7" w14:textId="77777777" w:rsidR="0083242F" w:rsidRDefault="00000000">
            <w:proofErr w:type="spellStart"/>
            <w:r>
              <w:t>Kryteria</w:t>
            </w:r>
            <w:proofErr w:type="spellEnd"/>
            <w:r>
              <w:t xml:space="preserve"> </w:t>
            </w:r>
            <w:proofErr w:type="spellStart"/>
            <w:r>
              <w:t>oceny</w:t>
            </w:r>
            <w:proofErr w:type="spellEnd"/>
            <w:r>
              <w:t xml:space="preserve"> (</w:t>
            </w:r>
            <w:proofErr w:type="spellStart"/>
            <w:r>
              <w:t>opis</w:t>
            </w:r>
            <w:proofErr w:type="spellEnd"/>
            <w:r>
              <w:t>)</w:t>
            </w:r>
          </w:p>
        </w:tc>
      </w:tr>
      <w:tr w:rsidR="0083242F" w14:paraId="4569FD9E" w14:textId="77777777">
        <w:tc>
          <w:tcPr>
            <w:tcW w:w="1728" w:type="dxa"/>
          </w:tcPr>
          <w:p w14:paraId="51E7BBCC" w14:textId="77777777" w:rsidR="0083242F" w:rsidRDefault="00000000">
            <w:r>
              <w:t>I</w:t>
            </w:r>
          </w:p>
        </w:tc>
        <w:tc>
          <w:tcPr>
            <w:tcW w:w="1728" w:type="dxa"/>
          </w:tcPr>
          <w:p w14:paraId="421C61E1" w14:textId="77777777" w:rsidR="0083242F" w:rsidRDefault="00000000">
            <w:r>
              <w:t>1</w:t>
            </w:r>
          </w:p>
        </w:tc>
        <w:tc>
          <w:tcPr>
            <w:tcW w:w="1728" w:type="dxa"/>
          </w:tcPr>
          <w:p w14:paraId="55E3D1F3" w14:textId="77777777" w:rsidR="0083242F" w:rsidRDefault="00000000">
            <w:r>
              <w:t xml:space="preserve">Bieg </w:t>
            </w:r>
            <w:proofErr w:type="spellStart"/>
            <w:r>
              <w:t>na</w:t>
            </w:r>
            <w:proofErr w:type="spellEnd"/>
            <w:r>
              <w:t xml:space="preserve"> 60 m</w:t>
            </w:r>
          </w:p>
        </w:tc>
        <w:tc>
          <w:tcPr>
            <w:tcW w:w="1728" w:type="dxa"/>
          </w:tcPr>
          <w:p w14:paraId="1FFA2F9F" w14:textId="77777777" w:rsidR="0083242F" w:rsidRDefault="00000000">
            <w:proofErr w:type="spellStart"/>
            <w:r>
              <w:t>Szybkość</w:t>
            </w:r>
            <w:proofErr w:type="spellEnd"/>
          </w:p>
        </w:tc>
        <w:tc>
          <w:tcPr>
            <w:tcW w:w="1728" w:type="dxa"/>
          </w:tcPr>
          <w:p w14:paraId="5C01A028" w14:textId="77777777" w:rsidR="0083242F" w:rsidRDefault="00000000">
            <w:r>
              <w:t xml:space="preserve">Start, </w:t>
            </w:r>
            <w:proofErr w:type="spellStart"/>
            <w:r>
              <w:t>przyspieszenie</w:t>
            </w:r>
            <w:proofErr w:type="spellEnd"/>
            <w:r>
              <w:t xml:space="preserve">, </w:t>
            </w:r>
            <w:proofErr w:type="spellStart"/>
            <w:r>
              <w:t>technika</w:t>
            </w:r>
            <w:proofErr w:type="spellEnd"/>
            <w:r>
              <w:t xml:space="preserve"> </w:t>
            </w:r>
            <w:proofErr w:type="spellStart"/>
            <w:r>
              <w:t>biegu</w:t>
            </w:r>
            <w:proofErr w:type="spellEnd"/>
            <w:r>
              <w:t xml:space="preserve">; </w:t>
            </w:r>
            <w:proofErr w:type="spellStart"/>
            <w:r>
              <w:t>porównanie</w:t>
            </w:r>
            <w:proofErr w:type="spellEnd"/>
            <w:r>
              <w:t xml:space="preserve"> </w:t>
            </w:r>
            <w:proofErr w:type="spellStart"/>
            <w:r>
              <w:t>wyników</w:t>
            </w:r>
            <w:proofErr w:type="spellEnd"/>
            <w:r>
              <w:t xml:space="preserve"> </w:t>
            </w:r>
            <w:proofErr w:type="spellStart"/>
            <w:r>
              <w:t>względem</w:t>
            </w:r>
            <w:proofErr w:type="spellEnd"/>
            <w:r>
              <w:t xml:space="preserve"> </w:t>
            </w:r>
            <w:proofErr w:type="spellStart"/>
            <w:r>
              <w:t>wcześniejszych</w:t>
            </w:r>
            <w:proofErr w:type="spellEnd"/>
            <w:r>
              <w:t xml:space="preserve"> </w:t>
            </w:r>
            <w:proofErr w:type="spellStart"/>
            <w:r>
              <w:t>prób</w:t>
            </w:r>
            <w:proofErr w:type="spellEnd"/>
            <w:r>
              <w:t>.</w:t>
            </w:r>
          </w:p>
        </w:tc>
      </w:tr>
      <w:tr w:rsidR="0083242F" w14:paraId="72010455" w14:textId="77777777">
        <w:tc>
          <w:tcPr>
            <w:tcW w:w="1728" w:type="dxa"/>
          </w:tcPr>
          <w:p w14:paraId="0E335D22" w14:textId="77777777" w:rsidR="0083242F" w:rsidRDefault="00000000">
            <w:r>
              <w:t>I</w:t>
            </w:r>
          </w:p>
        </w:tc>
        <w:tc>
          <w:tcPr>
            <w:tcW w:w="1728" w:type="dxa"/>
          </w:tcPr>
          <w:p w14:paraId="6388A6CF" w14:textId="77777777" w:rsidR="0083242F" w:rsidRDefault="00000000">
            <w:r>
              <w:t>2</w:t>
            </w:r>
          </w:p>
        </w:tc>
        <w:tc>
          <w:tcPr>
            <w:tcW w:w="1728" w:type="dxa"/>
          </w:tcPr>
          <w:p w14:paraId="0C743BA7" w14:textId="77777777" w:rsidR="0083242F" w:rsidRDefault="00000000">
            <w:r>
              <w:t xml:space="preserve">Gra – </w:t>
            </w:r>
            <w:proofErr w:type="spellStart"/>
            <w:r>
              <w:t>siatkówka</w:t>
            </w:r>
            <w:proofErr w:type="spellEnd"/>
            <w:r>
              <w:t>/</w:t>
            </w:r>
            <w:proofErr w:type="spellStart"/>
            <w:r>
              <w:t>piłka</w:t>
            </w:r>
            <w:proofErr w:type="spellEnd"/>
            <w:r>
              <w:t xml:space="preserve"> </w:t>
            </w:r>
            <w:proofErr w:type="spellStart"/>
            <w:r>
              <w:t>nożna</w:t>
            </w:r>
            <w:proofErr w:type="spellEnd"/>
          </w:p>
        </w:tc>
        <w:tc>
          <w:tcPr>
            <w:tcW w:w="1728" w:type="dxa"/>
          </w:tcPr>
          <w:p w14:paraId="62213116" w14:textId="77777777" w:rsidR="0083242F" w:rsidRDefault="00000000"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ruchowe</w:t>
            </w:r>
            <w:proofErr w:type="spellEnd"/>
          </w:p>
        </w:tc>
        <w:tc>
          <w:tcPr>
            <w:tcW w:w="1728" w:type="dxa"/>
          </w:tcPr>
          <w:p w14:paraId="2E64F468" w14:textId="77777777" w:rsidR="0083242F" w:rsidRDefault="00000000">
            <w:proofErr w:type="spellStart"/>
            <w:r>
              <w:t>Zastosowanie</w:t>
            </w:r>
            <w:proofErr w:type="spellEnd"/>
            <w:r>
              <w:t xml:space="preserve"> </w:t>
            </w:r>
            <w:proofErr w:type="spellStart"/>
            <w:r>
              <w:t>poznanych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techniki</w:t>
            </w:r>
            <w:proofErr w:type="spellEnd"/>
            <w:r>
              <w:t xml:space="preserve">; </w:t>
            </w:r>
            <w:proofErr w:type="spellStart"/>
            <w:r>
              <w:t>aktywne</w:t>
            </w:r>
            <w:proofErr w:type="spellEnd"/>
            <w:r>
              <w:t xml:space="preserve"> </w:t>
            </w:r>
            <w:proofErr w:type="spellStart"/>
            <w:r>
              <w:t>uczestnictwo</w:t>
            </w:r>
            <w:proofErr w:type="spellEnd"/>
            <w:r>
              <w:t xml:space="preserve"> w </w:t>
            </w:r>
            <w:proofErr w:type="spellStart"/>
            <w:r>
              <w:t>grze</w:t>
            </w:r>
            <w:proofErr w:type="spellEnd"/>
            <w:r>
              <w:t>.</w:t>
            </w:r>
          </w:p>
        </w:tc>
      </w:tr>
      <w:tr w:rsidR="0083242F" w14:paraId="0FA52A4D" w14:textId="77777777">
        <w:tc>
          <w:tcPr>
            <w:tcW w:w="1728" w:type="dxa"/>
          </w:tcPr>
          <w:p w14:paraId="2C1026D1" w14:textId="77777777" w:rsidR="0083242F" w:rsidRDefault="00000000">
            <w:r>
              <w:t>I</w:t>
            </w:r>
          </w:p>
        </w:tc>
        <w:tc>
          <w:tcPr>
            <w:tcW w:w="1728" w:type="dxa"/>
          </w:tcPr>
          <w:p w14:paraId="02ADF62C" w14:textId="77777777" w:rsidR="0083242F" w:rsidRDefault="00000000">
            <w:r>
              <w:t>3</w:t>
            </w:r>
          </w:p>
        </w:tc>
        <w:tc>
          <w:tcPr>
            <w:tcW w:w="1728" w:type="dxa"/>
          </w:tcPr>
          <w:p w14:paraId="66C9AC15" w14:textId="77777777" w:rsidR="0083242F" w:rsidRDefault="00000000">
            <w:r>
              <w:t xml:space="preserve">Test </w:t>
            </w:r>
            <w:proofErr w:type="spellStart"/>
            <w:r>
              <w:t>obwodowy</w:t>
            </w:r>
            <w:proofErr w:type="spellEnd"/>
            <w:r>
              <w:t xml:space="preserve"> (</w:t>
            </w:r>
            <w:proofErr w:type="spellStart"/>
            <w:r>
              <w:t>pompki</w:t>
            </w:r>
            <w:proofErr w:type="spellEnd"/>
            <w:r>
              <w:t xml:space="preserve">, plank, </w:t>
            </w:r>
            <w:proofErr w:type="spellStart"/>
            <w:r>
              <w:t>bieg</w:t>
            </w:r>
            <w:proofErr w:type="spellEnd"/>
            <w:r>
              <w:t xml:space="preserve"> </w:t>
            </w:r>
            <w:proofErr w:type="spellStart"/>
            <w:r>
              <w:t>wahadłowy</w:t>
            </w:r>
            <w:proofErr w:type="spellEnd"/>
            <w:r>
              <w:t>)</w:t>
            </w:r>
          </w:p>
        </w:tc>
        <w:tc>
          <w:tcPr>
            <w:tcW w:w="1728" w:type="dxa"/>
          </w:tcPr>
          <w:p w14:paraId="61DB8103" w14:textId="77777777" w:rsidR="0083242F" w:rsidRDefault="00000000">
            <w:proofErr w:type="spellStart"/>
            <w:r>
              <w:t>Sprawność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</w:p>
        </w:tc>
        <w:tc>
          <w:tcPr>
            <w:tcW w:w="1728" w:type="dxa"/>
          </w:tcPr>
          <w:p w14:paraId="3CF149B3" w14:textId="77777777" w:rsidR="0083242F" w:rsidRDefault="00000000">
            <w:proofErr w:type="spellStart"/>
            <w:r>
              <w:t>Poprawna</w:t>
            </w:r>
            <w:proofErr w:type="spellEnd"/>
            <w:r>
              <w:t xml:space="preserve"> </w:t>
            </w:r>
            <w:proofErr w:type="spellStart"/>
            <w:r>
              <w:t>technika</w:t>
            </w:r>
            <w:proofErr w:type="spellEnd"/>
            <w:r>
              <w:t xml:space="preserve">, </w:t>
            </w:r>
            <w:proofErr w:type="spellStart"/>
            <w:r>
              <w:t>ciągłość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, </w:t>
            </w:r>
            <w:proofErr w:type="spellStart"/>
            <w:r>
              <w:t>gospodarowanie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siłami</w:t>
            </w:r>
            <w:proofErr w:type="spellEnd"/>
            <w:r>
              <w:t>.</w:t>
            </w:r>
          </w:p>
        </w:tc>
      </w:tr>
      <w:tr w:rsidR="0083242F" w14:paraId="2C9F7754" w14:textId="77777777">
        <w:tc>
          <w:tcPr>
            <w:tcW w:w="1728" w:type="dxa"/>
          </w:tcPr>
          <w:p w14:paraId="4E549062" w14:textId="77777777" w:rsidR="0083242F" w:rsidRDefault="00000000">
            <w:r>
              <w:lastRenderedPageBreak/>
              <w:t>I</w:t>
            </w:r>
          </w:p>
        </w:tc>
        <w:tc>
          <w:tcPr>
            <w:tcW w:w="1728" w:type="dxa"/>
          </w:tcPr>
          <w:p w14:paraId="1D33D339" w14:textId="77777777" w:rsidR="0083242F" w:rsidRDefault="00000000">
            <w:r>
              <w:t>4</w:t>
            </w:r>
          </w:p>
        </w:tc>
        <w:tc>
          <w:tcPr>
            <w:tcW w:w="1728" w:type="dxa"/>
          </w:tcPr>
          <w:p w14:paraId="683B0074" w14:textId="77777777" w:rsidR="0083242F" w:rsidRDefault="00000000">
            <w:r>
              <w:t xml:space="preserve">Projekt </w:t>
            </w:r>
            <w:proofErr w:type="spellStart"/>
            <w:r>
              <w:t>zdrowotny</w:t>
            </w:r>
            <w:proofErr w:type="spellEnd"/>
            <w:r>
              <w:t xml:space="preserve"> – plan </w:t>
            </w:r>
            <w:proofErr w:type="spellStart"/>
            <w:r>
              <w:t>aktywności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diety</w:t>
            </w:r>
            <w:proofErr w:type="spellEnd"/>
          </w:p>
        </w:tc>
        <w:tc>
          <w:tcPr>
            <w:tcW w:w="1728" w:type="dxa"/>
          </w:tcPr>
          <w:p w14:paraId="3A8D5EAC" w14:textId="77777777" w:rsidR="0083242F" w:rsidRDefault="00000000">
            <w:proofErr w:type="spellStart"/>
            <w:r>
              <w:t>Wiedza</w:t>
            </w:r>
            <w:proofErr w:type="spellEnd"/>
            <w:r>
              <w:t xml:space="preserve"> </w:t>
            </w:r>
            <w:proofErr w:type="spellStart"/>
            <w:r>
              <w:t>zdrowotna</w:t>
            </w:r>
            <w:proofErr w:type="spellEnd"/>
          </w:p>
        </w:tc>
        <w:tc>
          <w:tcPr>
            <w:tcW w:w="1728" w:type="dxa"/>
          </w:tcPr>
          <w:p w14:paraId="5C75C1FA" w14:textId="77777777" w:rsidR="0083242F" w:rsidRDefault="00000000">
            <w:r>
              <w:t xml:space="preserve">Cele SMART, </w:t>
            </w:r>
            <w:proofErr w:type="spellStart"/>
            <w:r>
              <w:t>bilans</w:t>
            </w:r>
            <w:proofErr w:type="spellEnd"/>
            <w:r>
              <w:t xml:space="preserve"> </w:t>
            </w:r>
            <w:proofErr w:type="spellStart"/>
            <w:r>
              <w:t>posiłków</w:t>
            </w:r>
            <w:proofErr w:type="spellEnd"/>
            <w:r>
              <w:t xml:space="preserve">, </w:t>
            </w:r>
            <w:proofErr w:type="spellStart"/>
            <w:r>
              <w:t>regeneracja</w:t>
            </w:r>
            <w:proofErr w:type="spellEnd"/>
            <w:r>
              <w:t xml:space="preserve">; </w:t>
            </w:r>
            <w:proofErr w:type="spellStart"/>
            <w:r>
              <w:t>umotywowanie</w:t>
            </w:r>
            <w:proofErr w:type="spellEnd"/>
            <w:r>
              <w:t xml:space="preserve"> </w:t>
            </w:r>
            <w:proofErr w:type="spellStart"/>
            <w:r>
              <w:t>wyborów</w:t>
            </w:r>
            <w:proofErr w:type="spellEnd"/>
            <w:r>
              <w:t>.</w:t>
            </w:r>
          </w:p>
        </w:tc>
      </w:tr>
      <w:tr w:rsidR="0083242F" w14:paraId="41588228" w14:textId="77777777">
        <w:tc>
          <w:tcPr>
            <w:tcW w:w="1728" w:type="dxa"/>
          </w:tcPr>
          <w:p w14:paraId="7CB18D61" w14:textId="77777777" w:rsidR="0083242F" w:rsidRDefault="00000000">
            <w:r>
              <w:t>I</w:t>
            </w:r>
          </w:p>
        </w:tc>
        <w:tc>
          <w:tcPr>
            <w:tcW w:w="1728" w:type="dxa"/>
          </w:tcPr>
          <w:p w14:paraId="4289C776" w14:textId="77777777" w:rsidR="0083242F" w:rsidRDefault="00000000">
            <w:r>
              <w:t>5</w:t>
            </w:r>
          </w:p>
        </w:tc>
        <w:tc>
          <w:tcPr>
            <w:tcW w:w="1728" w:type="dxa"/>
          </w:tcPr>
          <w:p w14:paraId="3AB5D235" w14:textId="77777777" w:rsidR="0083242F" w:rsidRDefault="00000000">
            <w:r>
              <w:t xml:space="preserve">Skok </w:t>
            </w:r>
            <w:proofErr w:type="spellStart"/>
            <w:r>
              <w:t>wzwyż</w:t>
            </w:r>
            <w:proofErr w:type="spellEnd"/>
            <w:r>
              <w:t xml:space="preserve"> / </w:t>
            </w:r>
            <w:proofErr w:type="spellStart"/>
            <w:r>
              <w:t>inna</w:t>
            </w:r>
            <w:proofErr w:type="spellEnd"/>
            <w:r>
              <w:t xml:space="preserve"> </w:t>
            </w:r>
            <w:proofErr w:type="spellStart"/>
            <w:r>
              <w:t>próba</w:t>
            </w:r>
            <w:proofErr w:type="spellEnd"/>
            <w:r>
              <w:t xml:space="preserve"> LA</w:t>
            </w:r>
          </w:p>
        </w:tc>
        <w:tc>
          <w:tcPr>
            <w:tcW w:w="1728" w:type="dxa"/>
          </w:tcPr>
          <w:p w14:paraId="6C4E1B03" w14:textId="77777777" w:rsidR="0083242F" w:rsidRDefault="00000000">
            <w:proofErr w:type="spellStart"/>
            <w:r>
              <w:t>Sprawność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</w:p>
        </w:tc>
        <w:tc>
          <w:tcPr>
            <w:tcW w:w="1728" w:type="dxa"/>
          </w:tcPr>
          <w:p w14:paraId="0B6F212D" w14:textId="77777777" w:rsidR="0083242F" w:rsidRDefault="00000000">
            <w:proofErr w:type="spellStart"/>
            <w:r>
              <w:t>Technika</w:t>
            </w:r>
            <w:proofErr w:type="spellEnd"/>
            <w:r>
              <w:t xml:space="preserve">, </w:t>
            </w:r>
            <w:proofErr w:type="spellStart"/>
            <w:r>
              <w:t>bezpieczeństwo</w:t>
            </w:r>
            <w:proofErr w:type="spellEnd"/>
            <w:r>
              <w:t xml:space="preserve">, </w:t>
            </w:r>
            <w:proofErr w:type="spellStart"/>
            <w:r>
              <w:t>próba</w:t>
            </w:r>
            <w:proofErr w:type="spellEnd"/>
            <w:r>
              <w:t xml:space="preserve"> </w:t>
            </w:r>
            <w:proofErr w:type="spellStart"/>
            <w:r>
              <w:t>progresu</w:t>
            </w:r>
            <w:proofErr w:type="spellEnd"/>
            <w:r>
              <w:t>.</w:t>
            </w:r>
          </w:p>
        </w:tc>
      </w:tr>
      <w:tr w:rsidR="0083242F" w14:paraId="2D5642E8" w14:textId="77777777">
        <w:tc>
          <w:tcPr>
            <w:tcW w:w="1728" w:type="dxa"/>
          </w:tcPr>
          <w:p w14:paraId="7B8604F4" w14:textId="77777777" w:rsidR="0083242F" w:rsidRDefault="00000000">
            <w:r>
              <w:t>I</w:t>
            </w:r>
          </w:p>
        </w:tc>
        <w:tc>
          <w:tcPr>
            <w:tcW w:w="1728" w:type="dxa"/>
          </w:tcPr>
          <w:p w14:paraId="5F790F55" w14:textId="77777777" w:rsidR="0083242F" w:rsidRDefault="00000000">
            <w:r>
              <w:t>6</w:t>
            </w:r>
          </w:p>
        </w:tc>
        <w:tc>
          <w:tcPr>
            <w:tcW w:w="1728" w:type="dxa"/>
          </w:tcPr>
          <w:p w14:paraId="424E121C" w14:textId="77777777" w:rsidR="0083242F" w:rsidRDefault="00000000">
            <w:proofErr w:type="spellStart"/>
            <w:r>
              <w:t>Postawa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zaangażowanie</w:t>
            </w:r>
            <w:proofErr w:type="spellEnd"/>
          </w:p>
        </w:tc>
        <w:tc>
          <w:tcPr>
            <w:tcW w:w="1728" w:type="dxa"/>
          </w:tcPr>
          <w:p w14:paraId="48199B08" w14:textId="77777777" w:rsidR="0083242F" w:rsidRDefault="00000000">
            <w:proofErr w:type="spellStart"/>
            <w:r>
              <w:t>Kompetencje</w:t>
            </w:r>
            <w:proofErr w:type="spellEnd"/>
            <w:r>
              <w:t xml:space="preserve"> </w:t>
            </w:r>
            <w:proofErr w:type="spellStart"/>
            <w:r>
              <w:t>społeczne</w:t>
            </w:r>
            <w:proofErr w:type="spellEnd"/>
          </w:p>
        </w:tc>
        <w:tc>
          <w:tcPr>
            <w:tcW w:w="1728" w:type="dxa"/>
          </w:tcPr>
          <w:p w14:paraId="195D5A19" w14:textId="77777777" w:rsidR="0083242F" w:rsidRDefault="00000000">
            <w:r>
              <w:t xml:space="preserve">Systematyczna </w:t>
            </w:r>
            <w:proofErr w:type="spellStart"/>
            <w:r>
              <w:t>praca</w:t>
            </w:r>
            <w:proofErr w:type="spellEnd"/>
            <w:r>
              <w:t xml:space="preserve">, </w:t>
            </w:r>
            <w:proofErr w:type="spellStart"/>
            <w:r>
              <w:t>inicjatywa</w:t>
            </w:r>
            <w:proofErr w:type="spellEnd"/>
            <w:r>
              <w:t xml:space="preserve">, </w:t>
            </w:r>
            <w:proofErr w:type="spellStart"/>
            <w:r>
              <w:t>pomoc</w:t>
            </w:r>
            <w:proofErr w:type="spellEnd"/>
            <w:r>
              <w:t xml:space="preserve"> </w:t>
            </w:r>
            <w:proofErr w:type="spellStart"/>
            <w:r>
              <w:t>innym</w:t>
            </w:r>
            <w:proofErr w:type="spellEnd"/>
            <w:r>
              <w:t xml:space="preserve">, </w:t>
            </w:r>
            <w:proofErr w:type="spellStart"/>
            <w:r>
              <w:t>kultura</w:t>
            </w:r>
            <w:proofErr w:type="spellEnd"/>
            <w:r>
              <w:t xml:space="preserve"> </w:t>
            </w:r>
            <w:proofErr w:type="spellStart"/>
            <w:r>
              <w:t>osobista</w:t>
            </w:r>
            <w:proofErr w:type="spellEnd"/>
            <w:r>
              <w:t>.</w:t>
            </w:r>
          </w:p>
        </w:tc>
      </w:tr>
      <w:tr w:rsidR="0083242F" w14:paraId="410FC8C4" w14:textId="77777777">
        <w:tc>
          <w:tcPr>
            <w:tcW w:w="1728" w:type="dxa"/>
          </w:tcPr>
          <w:p w14:paraId="61517F3E" w14:textId="77777777" w:rsidR="0083242F" w:rsidRDefault="00000000">
            <w:r>
              <w:t>II</w:t>
            </w:r>
          </w:p>
        </w:tc>
        <w:tc>
          <w:tcPr>
            <w:tcW w:w="1728" w:type="dxa"/>
          </w:tcPr>
          <w:p w14:paraId="0E8B59E0" w14:textId="77777777" w:rsidR="0083242F" w:rsidRDefault="00000000">
            <w:r>
              <w:t>7</w:t>
            </w:r>
          </w:p>
        </w:tc>
        <w:tc>
          <w:tcPr>
            <w:tcW w:w="1728" w:type="dxa"/>
          </w:tcPr>
          <w:p w14:paraId="13038C84" w14:textId="77777777" w:rsidR="0083242F" w:rsidRDefault="00000000">
            <w:r>
              <w:t xml:space="preserve">Bieg </w:t>
            </w:r>
            <w:proofErr w:type="spellStart"/>
            <w:r>
              <w:t>na</w:t>
            </w:r>
            <w:proofErr w:type="spellEnd"/>
            <w:r>
              <w:t xml:space="preserve"> 1000 m</w:t>
            </w:r>
          </w:p>
        </w:tc>
        <w:tc>
          <w:tcPr>
            <w:tcW w:w="1728" w:type="dxa"/>
          </w:tcPr>
          <w:p w14:paraId="0A3268E4" w14:textId="77777777" w:rsidR="0083242F" w:rsidRDefault="00000000">
            <w:proofErr w:type="spellStart"/>
            <w:r>
              <w:t>Wytrzymałość</w:t>
            </w:r>
            <w:proofErr w:type="spellEnd"/>
          </w:p>
        </w:tc>
        <w:tc>
          <w:tcPr>
            <w:tcW w:w="1728" w:type="dxa"/>
          </w:tcPr>
          <w:p w14:paraId="4AEEAA80" w14:textId="77777777" w:rsidR="0083242F" w:rsidRDefault="00000000">
            <w:proofErr w:type="spellStart"/>
            <w:r>
              <w:t>Rozłożenie</w:t>
            </w:r>
            <w:proofErr w:type="spellEnd"/>
            <w:r>
              <w:t xml:space="preserve"> </w:t>
            </w:r>
            <w:proofErr w:type="spellStart"/>
            <w:r>
              <w:t>sił</w:t>
            </w:r>
            <w:proofErr w:type="spellEnd"/>
            <w:r>
              <w:t xml:space="preserve">, </w:t>
            </w:r>
            <w:proofErr w:type="spellStart"/>
            <w:r>
              <w:t>technika</w:t>
            </w:r>
            <w:proofErr w:type="spellEnd"/>
            <w:r>
              <w:t xml:space="preserve"> </w:t>
            </w:r>
            <w:proofErr w:type="spellStart"/>
            <w:r>
              <w:t>oddechu</w:t>
            </w:r>
            <w:proofErr w:type="spellEnd"/>
            <w:r>
              <w:t xml:space="preserve">; </w:t>
            </w:r>
            <w:proofErr w:type="spellStart"/>
            <w:r>
              <w:t>porównanie</w:t>
            </w:r>
            <w:proofErr w:type="spellEnd"/>
            <w:r>
              <w:t xml:space="preserve"> z I </w:t>
            </w:r>
            <w:proofErr w:type="spellStart"/>
            <w:r>
              <w:t>semestrem</w:t>
            </w:r>
            <w:proofErr w:type="spellEnd"/>
            <w:r>
              <w:t>.</w:t>
            </w:r>
          </w:p>
        </w:tc>
      </w:tr>
      <w:tr w:rsidR="0083242F" w14:paraId="3543B780" w14:textId="77777777">
        <w:tc>
          <w:tcPr>
            <w:tcW w:w="1728" w:type="dxa"/>
          </w:tcPr>
          <w:p w14:paraId="1595DFFF" w14:textId="77777777" w:rsidR="0083242F" w:rsidRDefault="00000000">
            <w:r>
              <w:t>II</w:t>
            </w:r>
          </w:p>
        </w:tc>
        <w:tc>
          <w:tcPr>
            <w:tcW w:w="1728" w:type="dxa"/>
          </w:tcPr>
          <w:p w14:paraId="31BEF67B" w14:textId="77777777" w:rsidR="0083242F" w:rsidRDefault="00000000">
            <w:r>
              <w:t>8</w:t>
            </w:r>
          </w:p>
        </w:tc>
        <w:tc>
          <w:tcPr>
            <w:tcW w:w="1728" w:type="dxa"/>
          </w:tcPr>
          <w:p w14:paraId="0602930C" w14:textId="77777777" w:rsidR="0083242F" w:rsidRDefault="00000000">
            <w:r>
              <w:t xml:space="preserve">Gra – </w:t>
            </w:r>
            <w:proofErr w:type="spellStart"/>
            <w:r>
              <w:t>koszykówka</w:t>
            </w:r>
            <w:proofErr w:type="spellEnd"/>
            <w:r>
              <w:t xml:space="preserve"> (</w:t>
            </w:r>
            <w:proofErr w:type="spellStart"/>
            <w:r>
              <w:t>rzut</w:t>
            </w:r>
            <w:proofErr w:type="spellEnd"/>
            <w:r>
              <w:t xml:space="preserve"> w </w:t>
            </w:r>
            <w:proofErr w:type="spellStart"/>
            <w:r>
              <w:t>ruchu</w:t>
            </w:r>
            <w:proofErr w:type="spellEnd"/>
            <w:r>
              <w:t xml:space="preserve">, </w:t>
            </w:r>
            <w:proofErr w:type="spellStart"/>
            <w:r>
              <w:t>gra</w:t>
            </w:r>
            <w:proofErr w:type="spellEnd"/>
            <w:r>
              <w:t xml:space="preserve"> 3×3)</w:t>
            </w:r>
          </w:p>
        </w:tc>
        <w:tc>
          <w:tcPr>
            <w:tcW w:w="1728" w:type="dxa"/>
          </w:tcPr>
          <w:p w14:paraId="2BCFD5FA" w14:textId="77777777" w:rsidR="0083242F" w:rsidRDefault="00000000"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ruchowe</w:t>
            </w:r>
            <w:proofErr w:type="spellEnd"/>
          </w:p>
        </w:tc>
        <w:tc>
          <w:tcPr>
            <w:tcW w:w="1728" w:type="dxa"/>
          </w:tcPr>
          <w:p w14:paraId="5F50AE83" w14:textId="77777777" w:rsidR="0083242F" w:rsidRDefault="00000000">
            <w:proofErr w:type="spellStart"/>
            <w:r>
              <w:t>Prawidłowe</w:t>
            </w:r>
            <w:proofErr w:type="spellEnd"/>
            <w:r>
              <w:t xml:space="preserve"> </w:t>
            </w:r>
            <w:proofErr w:type="spellStart"/>
            <w:r>
              <w:t>kozłowanie</w:t>
            </w:r>
            <w:proofErr w:type="spellEnd"/>
            <w:r>
              <w:t xml:space="preserve">, </w:t>
            </w:r>
            <w:proofErr w:type="spellStart"/>
            <w:r>
              <w:t>decyzje</w:t>
            </w:r>
            <w:proofErr w:type="spellEnd"/>
            <w:r>
              <w:t xml:space="preserve"> w </w:t>
            </w:r>
            <w:proofErr w:type="spellStart"/>
            <w:r>
              <w:t>ataku</w:t>
            </w:r>
            <w:proofErr w:type="spellEnd"/>
            <w:r>
              <w:t xml:space="preserve">, </w:t>
            </w:r>
            <w:proofErr w:type="spellStart"/>
            <w:r>
              <w:t>gra</w:t>
            </w:r>
            <w:proofErr w:type="spellEnd"/>
            <w:r>
              <w:t xml:space="preserve"> </w:t>
            </w:r>
            <w:proofErr w:type="spellStart"/>
            <w:r>
              <w:t>zespołowa</w:t>
            </w:r>
            <w:proofErr w:type="spellEnd"/>
            <w:r>
              <w:t>.</w:t>
            </w:r>
          </w:p>
        </w:tc>
      </w:tr>
      <w:tr w:rsidR="0083242F" w14:paraId="57F813AE" w14:textId="77777777">
        <w:tc>
          <w:tcPr>
            <w:tcW w:w="1728" w:type="dxa"/>
          </w:tcPr>
          <w:p w14:paraId="01E37029" w14:textId="77777777" w:rsidR="0083242F" w:rsidRDefault="00000000">
            <w:r>
              <w:t>II</w:t>
            </w:r>
          </w:p>
        </w:tc>
        <w:tc>
          <w:tcPr>
            <w:tcW w:w="1728" w:type="dxa"/>
          </w:tcPr>
          <w:p w14:paraId="0D529363" w14:textId="77777777" w:rsidR="0083242F" w:rsidRDefault="00000000">
            <w:r>
              <w:t>9</w:t>
            </w:r>
          </w:p>
        </w:tc>
        <w:tc>
          <w:tcPr>
            <w:tcW w:w="1728" w:type="dxa"/>
          </w:tcPr>
          <w:p w14:paraId="33ED032D" w14:textId="77777777" w:rsidR="0083242F" w:rsidRDefault="00000000">
            <w:r>
              <w:t xml:space="preserve">Test </w:t>
            </w:r>
            <w:proofErr w:type="spellStart"/>
            <w:r>
              <w:t>szybkościowo‑siłowy</w:t>
            </w:r>
            <w:proofErr w:type="spellEnd"/>
            <w:r>
              <w:t xml:space="preserve"> (10×5 m + </w:t>
            </w:r>
            <w:proofErr w:type="spellStart"/>
            <w:r>
              <w:t>ćwiczenia</w:t>
            </w:r>
            <w:proofErr w:type="spellEnd"/>
            <w:r>
              <w:t xml:space="preserve"> </w:t>
            </w:r>
            <w:proofErr w:type="spellStart"/>
            <w:r>
              <w:t>siłowe</w:t>
            </w:r>
            <w:proofErr w:type="spellEnd"/>
            <w:r>
              <w:t>)</w:t>
            </w:r>
          </w:p>
        </w:tc>
        <w:tc>
          <w:tcPr>
            <w:tcW w:w="1728" w:type="dxa"/>
          </w:tcPr>
          <w:p w14:paraId="269FA763" w14:textId="77777777" w:rsidR="0083242F" w:rsidRDefault="00000000">
            <w:proofErr w:type="spellStart"/>
            <w:r>
              <w:t>Sprawność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</w:p>
        </w:tc>
        <w:tc>
          <w:tcPr>
            <w:tcW w:w="1728" w:type="dxa"/>
          </w:tcPr>
          <w:p w14:paraId="55E54795" w14:textId="77777777" w:rsidR="0083242F" w:rsidRDefault="00000000">
            <w:proofErr w:type="spellStart"/>
            <w:r>
              <w:t>Poprawne</w:t>
            </w:r>
            <w:proofErr w:type="spellEnd"/>
            <w:r>
              <w:t xml:space="preserve"> </w:t>
            </w:r>
            <w:proofErr w:type="spellStart"/>
            <w:r>
              <w:t>nawroty</w:t>
            </w:r>
            <w:proofErr w:type="spellEnd"/>
            <w:r>
              <w:t xml:space="preserve">, </w:t>
            </w:r>
            <w:proofErr w:type="spellStart"/>
            <w:r>
              <w:t>technika</w:t>
            </w:r>
            <w:proofErr w:type="spellEnd"/>
            <w:r>
              <w:t xml:space="preserve"> </w:t>
            </w:r>
            <w:proofErr w:type="spellStart"/>
            <w:r>
              <w:t>ćwiczeń</w:t>
            </w:r>
            <w:proofErr w:type="spellEnd"/>
            <w:r>
              <w:t xml:space="preserve">, </w:t>
            </w:r>
            <w:proofErr w:type="spellStart"/>
            <w:r>
              <w:t>ciągłość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>.</w:t>
            </w:r>
          </w:p>
        </w:tc>
      </w:tr>
      <w:tr w:rsidR="0083242F" w14:paraId="785E4E12" w14:textId="77777777">
        <w:tc>
          <w:tcPr>
            <w:tcW w:w="1728" w:type="dxa"/>
          </w:tcPr>
          <w:p w14:paraId="6317D59F" w14:textId="77777777" w:rsidR="0083242F" w:rsidRDefault="00000000">
            <w:r>
              <w:t>II</w:t>
            </w:r>
          </w:p>
        </w:tc>
        <w:tc>
          <w:tcPr>
            <w:tcW w:w="1728" w:type="dxa"/>
          </w:tcPr>
          <w:p w14:paraId="246B25AE" w14:textId="77777777" w:rsidR="0083242F" w:rsidRDefault="00000000">
            <w:r>
              <w:t>10</w:t>
            </w:r>
          </w:p>
        </w:tc>
        <w:tc>
          <w:tcPr>
            <w:tcW w:w="1728" w:type="dxa"/>
          </w:tcPr>
          <w:p w14:paraId="3D9153C9" w14:textId="77777777" w:rsidR="0083242F" w:rsidRDefault="00000000">
            <w:proofErr w:type="spellStart"/>
            <w:r>
              <w:t>Referat</w:t>
            </w:r>
            <w:proofErr w:type="spellEnd"/>
            <w:r>
              <w:t xml:space="preserve"> – </w:t>
            </w:r>
            <w:proofErr w:type="spellStart"/>
            <w:r>
              <w:t>aktywność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  <w:r>
              <w:t xml:space="preserve"> a </w:t>
            </w:r>
            <w:proofErr w:type="spellStart"/>
            <w:r>
              <w:t>stres</w:t>
            </w:r>
            <w:proofErr w:type="spellEnd"/>
          </w:p>
        </w:tc>
        <w:tc>
          <w:tcPr>
            <w:tcW w:w="1728" w:type="dxa"/>
          </w:tcPr>
          <w:p w14:paraId="0B481C1E" w14:textId="77777777" w:rsidR="0083242F" w:rsidRDefault="00000000">
            <w:proofErr w:type="spellStart"/>
            <w:r>
              <w:t>Wiedza</w:t>
            </w:r>
            <w:proofErr w:type="spellEnd"/>
            <w:r>
              <w:t xml:space="preserve"> </w:t>
            </w:r>
            <w:proofErr w:type="spellStart"/>
            <w:r>
              <w:t>zdrowotna</w:t>
            </w:r>
            <w:proofErr w:type="spellEnd"/>
          </w:p>
        </w:tc>
        <w:tc>
          <w:tcPr>
            <w:tcW w:w="1728" w:type="dxa"/>
          </w:tcPr>
          <w:p w14:paraId="686B530F" w14:textId="77777777" w:rsidR="0083242F" w:rsidRDefault="00000000">
            <w:proofErr w:type="spellStart"/>
            <w:r>
              <w:t>Źródła</w:t>
            </w:r>
            <w:proofErr w:type="spellEnd"/>
            <w:r>
              <w:t xml:space="preserve">, </w:t>
            </w:r>
            <w:proofErr w:type="spellStart"/>
            <w:r>
              <w:t>zrozumienie</w:t>
            </w:r>
            <w:proofErr w:type="spellEnd"/>
            <w:r>
              <w:t xml:space="preserve"> </w:t>
            </w:r>
            <w:proofErr w:type="spellStart"/>
            <w:r>
              <w:t>wpływu</w:t>
            </w:r>
            <w:proofErr w:type="spellEnd"/>
            <w:r>
              <w:t xml:space="preserve"> </w:t>
            </w:r>
            <w:proofErr w:type="spellStart"/>
            <w:r>
              <w:t>ruchu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zdrowie</w:t>
            </w:r>
            <w:proofErr w:type="spellEnd"/>
            <w:r>
              <w:t xml:space="preserve"> </w:t>
            </w:r>
            <w:proofErr w:type="spellStart"/>
            <w:r>
              <w:t>psychiczne</w:t>
            </w:r>
            <w:proofErr w:type="spellEnd"/>
            <w:r>
              <w:t xml:space="preserve">, </w:t>
            </w:r>
            <w:proofErr w:type="spellStart"/>
            <w:r>
              <w:t>praktyczne</w:t>
            </w:r>
            <w:proofErr w:type="spellEnd"/>
            <w:r>
              <w:t xml:space="preserve"> </w:t>
            </w:r>
            <w:proofErr w:type="spellStart"/>
            <w:r>
              <w:t>wnioski</w:t>
            </w:r>
            <w:proofErr w:type="spellEnd"/>
            <w:r>
              <w:t>.</w:t>
            </w:r>
          </w:p>
        </w:tc>
      </w:tr>
      <w:tr w:rsidR="0083242F" w14:paraId="63E13AA1" w14:textId="77777777">
        <w:tc>
          <w:tcPr>
            <w:tcW w:w="1728" w:type="dxa"/>
          </w:tcPr>
          <w:p w14:paraId="54E610C2" w14:textId="77777777" w:rsidR="0083242F" w:rsidRDefault="00000000">
            <w:r>
              <w:t>II</w:t>
            </w:r>
          </w:p>
        </w:tc>
        <w:tc>
          <w:tcPr>
            <w:tcW w:w="1728" w:type="dxa"/>
          </w:tcPr>
          <w:p w14:paraId="191DC503" w14:textId="77777777" w:rsidR="0083242F" w:rsidRDefault="00000000">
            <w:r>
              <w:t>11</w:t>
            </w:r>
          </w:p>
        </w:tc>
        <w:tc>
          <w:tcPr>
            <w:tcW w:w="1728" w:type="dxa"/>
          </w:tcPr>
          <w:p w14:paraId="261BB219" w14:textId="77777777" w:rsidR="0083242F" w:rsidRDefault="00000000">
            <w:r>
              <w:t xml:space="preserve">Skok w dal z </w:t>
            </w:r>
            <w:proofErr w:type="spellStart"/>
            <w:r>
              <w:t>rozbiegu</w:t>
            </w:r>
            <w:proofErr w:type="spellEnd"/>
          </w:p>
        </w:tc>
        <w:tc>
          <w:tcPr>
            <w:tcW w:w="1728" w:type="dxa"/>
          </w:tcPr>
          <w:p w14:paraId="0F8C30CB" w14:textId="77777777" w:rsidR="0083242F" w:rsidRDefault="00000000">
            <w:proofErr w:type="spellStart"/>
            <w:r>
              <w:t>Sprawność</w:t>
            </w:r>
            <w:proofErr w:type="spellEnd"/>
            <w:r>
              <w:t xml:space="preserve"> </w:t>
            </w:r>
            <w:proofErr w:type="spellStart"/>
            <w:r>
              <w:t>fizyczna</w:t>
            </w:r>
            <w:proofErr w:type="spellEnd"/>
          </w:p>
        </w:tc>
        <w:tc>
          <w:tcPr>
            <w:tcW w:w="1728" w:type="dxa"/>
          </w:tcPr>
          <w:p w14:paraId="103888B5" w14:textId="77777777" w:rsidR="0083242F" w:rsidRDefault="00000000">
            <w:proofErr w:type="spellStart"/>
            <w:r>
              <w:t>Rozbieg</w:t>
            </w:r>
            <w:proofErr w:type="spellEnd"/>
            <w:r>
              <w:t xml:space="preserve">, </w:t>
            </w:r>
            <w:proofErr w:type="spellStart"/>
            <w:r>
              <w:t>odbicie</w:t>
            </w:r>
            <w:proofErr w:type="spellEnd"/>
            <w:r>
              <w:t xml:space="preserve">, </w:t>
            </w:r>
            <w:proofErr w:type="spellStart"/>
            <w:r>
              <w:t>lądowanie</w:t>
            </w:r>
            <w:proofErr w:type="spellEnd"/>
            <w:r>
              <w:t xml:space="preserve">; </w:t>
            </w:r>
            <w:proofErr w:type="spellStart"/>
            <w:r>
              <w:t>porównanie</w:t>
            </w:r>
            <w:proofErr w:type="spellEnd"/>
            <w:r>
              <w:t xml:space="preserve"> z </w:t>
            </w:r>
            <w:proofErr w:type="spellStart"/>
            <w:r>
              <w:t>wcześniejszymi</w:t>
            </w:r>
            <w:proofErr w:type="spellEnd"/>
            <w:r>
              <w:t xml:space="preserve"> </w:t>
            </w:r>
            <w:proofErr w:type="spellStart"/>
            <w:r>
              <w:t>wynikami</w:t>
            </w:r>
            <w:proofErr w:type="spellEnd"/>
            <w:r>
              <w:t>.</w:t>
            </w:r>
          </w:p>
        </w:tc>
      </w:tr>
      <w:tr w:rsidR="0083242F" w14:paraId="5DF2BFC5" w14:textId="77777777">
        <w:tc>
          <w:tcPr>
            <w:tcW w:w="1728" w:type="dxa"/>
          </w:tcPr>
          <w:p w14:paraId="52931924" w14:textId="77777777" w:rsidR="0083242F" w:rsidRDefault="00000000">
            <w:r>
              <w:t>II</w:t>
            </w:r>
          </w:p>
        </w:tc>
        <w:tc>
          <w:tcPr>
            <w:tcW w:w="1728" w:type="dxa"/>
          </w:tcPr>
          <w:p w14:paraId="70384E12" w14:textId="77777777" w:rsidR="0083242F" w:rsidRDefault="00000000">
            <w:r>
              <w:t>12</w:t>
            </w:r>
          </w:p>
        </w:tc>
        <w:tc>
          <w:tcPr>
            <w:tcW w:w="1728" w:type="dxa"/>
          </w:tcPr>
          <w:p w14:paraId="3B17FA22" w14:textId="77777777" w:rsidR="0083242F" w:rsidRDefault="00000000">
            <w:proofErr w:type="spellStart"/>
            <w:r>
              <w:t>Systematyczność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kultura</w:t>
            </w:r>
            <w:proofErr w:type="spellEnd"/>
            <w:r>
              <w:t xml:space="preserve"> </w:t>
            </w:r>
            <w:proofErr w:type="spellStart"/>
            <w:r>
              <w:t>osobista</w:t>
            </w:r>
            <w:proofErr w:type="spellEnd"/>
          </w:p>
        </w:tc>
        <w:tc>
          <w:tcPr>
            <w:tcW w:w="1728" w:type="dxa"/>
          </w:tcPr>
          <w:p w14:paraId="21E3ABEA" w14:textId="77777777" w:rsidR="0083242F" w:rsidRDefault="00000000">
            <w:proofErr w:type="spellStart"/>
            <w:r>
              <w:t>Postawa</w:t>
            </w:r>
            <w:proofErr w:type="spellEnd"/>
          </w:p>
        </w:tc>
        <w:tc>
          <w:tcPr>
            <w:tcW w:w="1728" w:type="dxa"/>
          </w:tcPr>
          <w:p w14:paraId="36470760" w14:textId="77777777" w:rsidR="0083242F" w:rsidRDefault="00000000">
            <w:proofErr w:type="spellStart"/>
            <w:r>
              <w:t>Obecność</w:t>
            </w:r>
            <w:proofErr w:type="spellEnd"/>
            <w:r>
              <w:t xml:space="preserve">, </w:t>
            </w:r>
            <w:proofErr w:type="spellStart"/>
            <w:r>
              <w:t>punktualność</w:t>
            </w:r>
            <w:proofErr w:type="spellEnd"/>
            <w:r>
              <w:t xml:space="preserve">, </w:t>
            </w:r>
            <w:proofErr w:type="spellStart"/>
            <w:r>
              <w:t>strój</w:t>
            </w:r>
            <w:proofErr w:type="spellEnd"/>
            <w:r>
              <w:t xml:space="preserve">, </w:t>
            </w:r>
            <w:proofErr w:type="spellStart"/>
            <w:r>
              <w:t>dbałość</w:t>
            </w:r>
            <w:proofErr w:type="spellEnd"/>
            <w:r>
              <w:t xml:space="preserve"> o </w:t>
            </w:r>
            <w:proofErr w:type="spellStart"/>
            <w:r>
              <w:t>sprzęt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zasady</w:t>
            </w:r>
            <w:proofErr w:type="spellEnd"/>
            <w:r>
              <w:t>.</w:t>
            </w:r>
          </w:p>
        </w:tc>
      </w:tr>
    </w:tbl>
    <w:p w14:paraId="44B3D6DC" w14:textId="77777777" w:rsidR="00327AD9" w:rsidRDefault="00327AD9"/>
    <w:sectPr w:rsidR="00327A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872481">
    <w:abstractNumId w:val="8"/>
  </w:num>
  <w:num w:numId="2" w16cid:durableId="1465805719">
    <w:abstractNumId w:val="6"/>
  </w:num>
  <w:num w:numId="3" w16cid:durableId="1605066504">
    <w:abstractNumId w:val="5"/>
  </w:num>
  <w:num w:numId="4" w16cid:durableId="496263410">
    <w:abstractNumId w:val="4"/>
  </w:num>
  <w:num w:numId="5" w16cid:durableId="984046285">
    <w:abstractNumId w:val="7"/>
  </w:num>
  <w:num w:numId="6" w16cid:durableId="1232541547">
    <w:abstractNumId w:val="3"/>
  </w:num>
  <w:num w:numId="7" w16cid:durableId="725959338">
    <w:abstractNumId w:val="2"/>
  </w:num>
  <w:num w:numId="8" w16cid:durableId="128521305">
    <w:abstractNumId w:val="1"/>
  </w:num>
  <w:num w:numId="9" w16cid:durableId="142469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316"/>
    <w:rsid w:val="00326F90"/>
    <w:rsid w:val="00327AD9"/>
    <w:rsid w:val="00422328"/>
    <w:rsid w:val="00462780"/>
    <w:rsid w:val="0083242F"/>
    <w:rsid w:val="00AA1D8D"/>
    <w:rsid w:val="00B47730"/>
    <w:rsid w:val="00CB0664"/>
    <w:rsid w:val="00CE12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38957"/>
  <w14:defaultImageDpi w14:val="300"/>
  <w15:docId w15:val="{30E22C05-1770-4A4E-8281-300C020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Bernard</cp:lastModifiedBy>
  <cp:revision>3</cp:revision>
  <dcterms:created xsi:type="dcterms:W3CDTF">2013-12-23T23:15:00Z</dcterms:created>
  <dcterms:modified xsi:type="dcterms:W3CDTF">2025-10-29T10:02:00Z</dcterms:modified>
  <cp:category/>
</cp:coreProperties>
</file>