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3DB" w:rsidRPr="00BF5C80" w:rsidRDefault="00CD53DB" w:rsidP="00CD53DB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u w:val="single"/>
          <w:lang w:eastAsia="zh-CN" w:bidi="hi-IN"/>
        </w:rPr>
        <w:t>ROZDZIAŁ 7</w:t>
      </w:r>
    </w:p>
    <w:p w:rsidR="00CD53DB" w:rsidRPr="00BF5C80" w:rsidRDefault="00CD53DB" w:rsidP="00CD53DB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u w:val="single"/>
          <w:lang w:eastAsia="zh-CN" w:bidi="hi-IN"/>
        </w:rPr>
      </w:pPr>
    </w:p>
    <w:p w:rsidR="00CD53DB" w:rsidRPr="00BF5C80" w:rsidRDefault="00CD53DB" w:rsidP="00CD53DB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 xml:space="preserve">NAUCZYCIELE I INNI PRACOWNICY SZKOŁY </w:t>
      </w:r>
    </w:p>
    <w:p w:rsidR="00CD53DB" w:rsidRPr="00BF5C80" w:rsidRDefault="00CD53DB" w:rsidP="00CD53DB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</w:pPr>
    </w:p>
    <w:p w:rsidR="00CD53DB" w:rsidRPr="00BF5C80" w:rsidRDefault="00CD53DB" w:rsidP="00CD53DB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</w:pPr>
      <w:r w:rsidRPr="00BF5C80"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§2</w:t>
      </w:r>
      <w:r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6</w:t>
      </w:r>
    </w:p>
    <w:p w:rsidR="00CD53DB" w:rsidRPr="00BF5C80" w:rsidRDefault="00CD53DB" w:rsidP="00CD53DB">
      <w:pPr>
        <w:numPr>
          <w:ilvl w:val="0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W szkole zatrudnia się nauczycieli, logopedę, psychologa, pedagoga, pedagoga specjaln</w:t>
      </w: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ego oraz pracowników</w:t>
      </w: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 administracyjnych </w:t>
      </w: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i pracowników obsługi.</w:t>
      </w:r>
    </w:p>
    <w:p w:rsidR="00CD53DB" w:rsidRPr="00BF5C80" w:rsidRDefault="00CD53DB" w:rsidP="00CD53DB">
      <w:pPr>
        <w:numPr>
          <w:ilvl w:val="0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Zasady zatrudniania nauczycieli i innych pracowników określają odrębne przepisy.</w:t>
      </w:r>
    </w:p>
    <w:p w:rsidR="00CD53DB" w:rsidRPr="00BF5C80" w:rsidRDefault="00CD53DB" w:rsidP="00CD53DB">
      <w:pPr>
        <w:numPr>
          <w:ilvl w:val="0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Obsługę finansową zapewnia</w:t>
      </w: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 xml:space="preserve"> Centrum Usług Wspólnych w Gnieźnie.</w:t>
      </w:r>
    </w:p>
    <w:p w:rsidR="00CD53DB" w:rsidRPr="00BF5C80" w:rsidRDefault="00CD53DB" w:rsidP="00CD53DB">
      <w:pPr>
        <w:numPr>
          <w:ilvl w:val="0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W szkole można utworzyć stanowisko wicedyrektora szkoły oraz stanowisko kierownika świetlicy szkolnej z dożywianiem.</w:t>
      </w:r>
    </w:p>
    <w:p w:rsidR="00CD53DB" w:rsidRPr="00BF5C80" w:rsidRDefault="00CD53DB" w:rsidP="00CD53DB">
      <w:pPr>
        <w:numPr>
          <w:ilvl w:val="0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proofErr w:type="spellStart"/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W.w</w:t>
      </w:r>
      <w:proofErr w:type="spellEnd"/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 osoby wykonują zadania zgodne z ustalonym przydziałem obowiązków przez dyrektora szkoły.</w:t>
      </w:r>
    </w:p>
    <w:p w:rsidR="00CD53DB" w:rsidRDefault="00CD53DB" w:rsidP="00CD53DB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</w:pPr>
    </w:p>
    <w:p w:rsidR="00CD53DB" w:rsidRPr="00BF5C80" w:rsidRDefault="00CD53DB" w:rsidP="00CD53DB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</w:pPr>
    </w:p>
    <w:p w:rsidR="00CD53DB" w:rsidRPr="00BF5C80" w:rsidRDefault="00CD53DB" w:rsidP="00CD53DB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§2</w:t>
      </w:r>
      <w:r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7</w:t>
      </w:r>
    </w:p>
    <w:p w:rsidR="00CD53DB" w:rsidRPr="00BF5C80" w:rsidRDefault="00CD53DB" w:rsidP="00CD53DB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</w:pPr>
    </w:p>
    <w:p w:rsidR="00CD53DB" w:rsidRPr="00BF5C80" w:rsidRDefault="00CD53DB" w:rsidP="00CD53DB">
      <w:pPr>
        <w:numPr>
          <w:ilvl w:val="0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Nauczyciel prowadzi pracę dydaktyczną, wychowawczą i opiekuńczą oraz jest odpowiedzialny za jakość i wyniki pracy i bezpieczeństwo powierzonych jego opiece uczniów.</w:t>
      </w:r>
    </w:p>
    <w:p w:rsidR="00CD53DB" w:rsidRPr="00BF5C80" w:rsidRDefault="00CD53DB" w:rsidP="00CD53DB">
      <w:pPr>
        <w:numPr>
          <w:ilvl w:val="0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Szczegółowy zakres zadań nauczycieli jest związany z:</w:t>
      </w:r>
    </w:p>
    <w:p w:rsidR="00CD53DB" w:rsidRPr="00BF5C80" w:rsidRDefault="00CD53DB" w:rsidP="00CD53DB">
      <w:pPr>
        <w:numPr>
          <w:ilvl w:val="1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odpowiedzialnością za życie, zdrowie i bezpieczeństwo uczniów w czasie zajęć organizowanych przez szkołę (dotyczy wszystkich nauczycieli, wychowawców, pedagoga, nauczyciela biblioteki, nauczycieli świetlicy),</w:t>
      </w:r>
    </w:p>
    <w:p w:rsidR="00CD53DB" w:rsidRPr="00BF5C80" w:rsidRDefault="00CD53DB" w:rsidP="00CD53DB">
      <w:pPr>
        <w:numPr>
          <w:ilvl w:val="1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prawidłowym przygotowaniem się do lekcji,</w:t>
      </w:r>
    </w:p>
    <w:p w:rsidR="00CD53DB" w:rsidRPr="00BF5C80" w:rsidRDefault="00CD53DB" w:rsidP="00CD53DB">
      <w:pPr>
        <w:numPr>
          <w:ilvl w:val="1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przygotowaniem pomocy dydaktycznych, </w:t>
      </w:r>
    </w:p>
    <w:p w:rsidR="00CD53DB" w:rsidRPr="00BF5C80" w:rsidRDefault="00CD53DB" w:rsidP="00CD53DB">
      <w:pPr>
        <w:numPr>
          <w:ilvl w:val="1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bezstronnością i obiektywizmem w ocenianiu uczniów,</w:t>
      </w:r>
    </w:p>
    <w:p w:rsidR="00CD53DB" w:rsidRPr="00BF5C80" w:rsidRDefault="00CD53DB" w:rsidP="00CD53DB">
      <w:pPr>
        <w:numPr>
          <w:ilvl w:val="1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stosowaniem zasad oceniania zgodnie z przyjętymi przez szkołę kryteriami, </w:t>
      </w:r>
    </w:p>
    <w:p w:rsidR="00CD53DB" w:rsidRPr="00BF5C80" w:rsidRDefault="00CD53DB" w:rsidP="00CD53DB">
      <w:pPr>
        <w:numPr>
          <w:ilvl w:val="1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udzielaniem pomocy uczniom słabszym,</w:t>
      </w:r>
    </w:p>
    <w:p w:rsidR="00CD53DB" w:rsidRPr="00BF5C80" w:rsidRDefault="00CD53DB" w:rsidP="00CD53DB">
      <w:pPr>
        <w:numPr>
          <w:ilvl w:val="1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doskonaleniem umiejętności dydaktycznych i podnoszeniem poziomu wiedzy merytorycznej poprzez uczestnictwo w konferencjach metodycznych, zespołach samokształceniowych, konsultacjach z doradcami metodycznymi, </w:t>
      </w:r>
    </w:p>
    <w:p w:rsidR="00CD53DB" w:rsidRPr="00BF5C80" w:rsidRDefault="00CD53DB" w:rsidP="00CD53DB">
      <w:pPr>
        <w:numPr>
          <w:ilvl w:val="1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realizowaniem zajęć opiekuńczych i wychowawczych, uwzględniających potrzeby </w:t>
      </w: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br/>
        <w:t xml:space="preserve">i zainteresowania uczniów. </w:t>
      </w:r>
    </w:p>
    <w:p w:rsidR="00CD53DB" w:rsidRPr="00BF5C80" w:rsidRDefault="00CD53DB" w:rsidP="00CD53DB">
      <w:pPr>
        <w:numPr>
          <w:ilvl w:val="0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lastRenderedPageBreak/>
        <w:t xml:space="preserve">Nauczyciele w ramach 40 godzinnego tygodnia pracy mogą prowadzić dobrowolne, nieodpłatne, zgodnie z zainteresowaniami i potrzebami uczniów zajęcia dodatkowe </w:t>
      </w: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br/>
        <w:t xml:space="preserve">w formie kół zainteresowań lub opieki nad organizacjami. </w:t>
      </w:r>
    </w:p>
    <w:p w:rsidR="00CD53DB" w:rsidRPr="00524406" w:rsidRDefault="00CD53DB" w:rsidP="00CD53DB">
      <w:pPr>
        <w:numPr>
          <w:ilvl w:val="0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Wolontariat nauczycieli w okresie wakacji wymaga osobnej umowy z nauczycielem zawieranej przez zlecającego zajęcia.</w:t>
      </w:r>
    </w:p>
    <w:p w:rsidR="00CD53DB" w:rsidRPr="00524406" w:rsidRDefault="00CD53DB" w:rsidP="00CD53DB">
      <w:pPr>
        <w:numPr>
          <w:ilvl w:val="0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524406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Dyrektor szkoły może tworzyć zespoły wychowawcze, przedmiotowe lub inne problemowo - zadaniowe.</w:t>
      </w:r>
    </w:p>
    <w:p w:rsidR="00CD53DB" w:rsidRDefault="00CD53DB" w:rsidP="00CD53DB">
      <w:pPr>
        <w:numPr>
          <w:ilvl w:val="0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</w:pP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Pracą zespołu</w:t>
      </w:r>
      <w:r w:rsidRPr="00524406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 kieruje powołany przez dyrektora szkoły przewodniczący zespołu.</w:t>
      </w:r>
    </w:p>
    <w:p w:rsidR="00CD53DB" w:rsidRPr="00902EAA" w:rsidRDefault="00CD53DB" w:rsidP="00CD53DB">
      <w:pPr>
        <w:numPr>
          <w:ilvl w:val="0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</w:pPr>
      <w:r w:rsidRPr="00902EAA">
        <w:t xml:space="preserve"> </w:t>
      </w:r>
      <w:r w:rsidRPr="00902EAA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Nauczyciel winien prowadzić następującą dokumentację: </w:t>
      </w:r>
    </w:p>
    <w:p w:rsidR="00CD53DB" w:rsidRPr="00902EAA" w:rsidRDefault="00CD53DB" w:rsidP="00CD53DB">
      <w:pPr>
        <w:pStyle w:val="Akapitzlist"/>
        <w:numPr>
          <w:ilvl w:val="2"/>
          <w:numId w:val="2"/>
        </w:numPr>
        <w:suppressAutoHyphens/>
        <w:overflowPunct w:val="0"/>
        <w:spacing w:after="0" w:line="360" w:lineRule="auto"/>
        <w:jc w:val="both"/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</w:pPr>
      <w:r w:rsidRPr="00902EAA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dziennik elektroniczny </w:t>
      </w:r>
      <w:proofErr w:type="spellStart"/>
      <w:r w:rsidRPr="00902EAA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Librus</w:t>
      </w:r>
      <w:proofErr w:type="spellEnd"/>
      <w:r w:rsidRPr="00902EAA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 i/ lub dziennik innych zajęć,</w:t>
      </w:r>
    </w:p>
    <w:p w:rsidR="00CD53DB" w:rsidRDefault="00CD53DB" w:rsidP="00CD53DB">
      <w:pPr>
        <w:pStyle w:val="Akapitzlist"/>
        <w:numPr>
          <w:ilvl w:val="2"/>
          <w:numId w:val="2"/>
        </w:numPr>
        <w:suppressAutoHyphens/>
        <w:overflowPunct w:val="0"/>
        <w:spacing w:after="0" w:line="360" w:lineRule="auto"/>
        <w:jc w:val="both"/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</w:pPr>
      <w:r w:rsidRPr="00902EAA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przyporządkować rozkłady materiału z poszczególnych przedmiotów na dany okres – rok szkolny (według aktualnych programów),</w:t>
      </w:r>
    </w:p>
    <w:p w:rsidR="00CD53DB" w:rsidRDefault="00CD53DB" w:rsidP="00CD53DB">
      <w:pPr>
        <w:pStyle w:val="Akapitzlist"/>
        <w:numPr>
          <w:ilvl w:val="2"/>
          <w:numId w:val="2"/>
        </w:numPr>
        <w:suppressAutoHyphens/>
        <w:overflowPunct w:val="0"/>
        <w:spacing w:after="0" w:line="360" w:lineRule="auto"/>
        <w:jc w:val="both"/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</w:pPr>
      <w:r w:rsidRPr="00902EAA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opracowane wymagania edukacyjne na poszczególne oceny w sposób adekwatny do nauczanego przedmiotu,</w:t>
      </w:r>
    </w:p>
    <w:p w:rsidR="00CD53DB" w:rsidRPr="00902EAA" w:rsidRDefault="00CD53DB" w:rsidP="00CD53DB">
      <w:pPr>
        <w:pStyle w:val="Akapitzlist"/>
        <w:numPr>
          <w:ilvl w:val="2"/>
          <w:numId w:val="2"/>
        </w:numPr>
        <w:suppressAutoHyphens/>
        <w:overflowPunct w:val="0"/>
        <w:spacing w:after="0" w:line="360" w:lineRule="auto"/>
        <w:jc w:val="both"/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</w:pPr>
      <w:r w:rsidRPr="00902EAA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zapisy i materiały dotyczące dostosowania na swoich zajęciach wymagań do opinii wystawionych przez PPP, które wykorzysta przy tworzeniu/omawianiu dokumentacji                     z pedagogiem szkolnym i pedagogiem specjalnym (IPET, WOPFU).</w:t>
      </w:r>
    </w:p>
    <w:p w:rsidR="00CD53DB" w:rsidRPr="00524406" w:rsidRDefault="00CD53DB" w:rsidP="00CD53DB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</w:p>
    <w:p w:rsidR="00CD53DB" w:rsidRPr="00BF5C80" w:rsidRDefault="00CD53DB" w:rsidP="00CD53DB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§2</w:t>
      </w:r>
      <w:r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8</w:t>
      </w:r>
    </w:p>
    <w:p w:rsidR="00CD53DB" w:rsidRPr="00BF5C80" w:rsidRDefault="00CD53DB" w:rsidP="00CD53DB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</w:pPr>
    </w:p>
    <w:p w:rsidR="00CD53DB" w:rsidRPr="00BF5C80" w:rsidRDefault="00CD53DB" w:rsidP="00CD53DB">
      <w:pPr>
        <w:numPr>
          <w:ilvl w:val="0"/>
          <w:numId w:val="8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Sprawowanie opieki wychowawczej nad uczniami sprowadza się do następujących zadań wychowawcy:</w:t>
      </w:r>
    </w:p>
    <w:p w:rsidR="00CD53DB" w:rsidRPr="00BF5C80" w:rsidRDefault="00CD53DB" w:rsidP="00CD53DB">
      <w:pPr>
        <w:numPr>
          <w:ilvl w:val="1"/>
          <w:numId w:val="8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tworzy warunki wspomagające rozwój ucznia, inspiruje i wspomaga działania zespołowe uczniów, podejmuje działania umożliwiające rozwiązywanie konfliktów </w:t>
      </w: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br/>
        <w:t>w zespole uczniów,</w:t>
      </w:r>
    </w:p>
    <w:p w:rsidR="00CD53DB" w:rsidRPr="00BF5C80" w:rsidRDefault="00CD53DB" w:rsidP="00CD53DB">
      <w:pPr>
        <w:numPr>
          <w:ilvl w:val="1"/>
          <w:numId w:val="8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współdziała z nauczycielami uczącymi w jego klasie, </w:t>
      </w:r>
    </w:p>
    <w:p w:rsidR="00CD53DB" w:rsidRPr="00BF5C80" w:rsidRDefault="00CD53DB" w:rsidP="00CD53DB">
      <w:pPr>
        <w:numPr>
          <w:ilvl w:val="1"/>
          <w:numId w:val="8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utrzymuje kontakt z rodzicami uczniów,</w:t>
      </w:r>
    </w:p>
    <w:p w:rsidR="00CD53DB" w:rsidRPr="00BF5C80" w:rsidRDefault="00CD53DB" w:rsidP="00CD53DB">
      <w:pPr>
        <w:numPr>
          <w:ilvl w:val="1"/>
          <w:numId w:val="8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współpracuje z pedagogiem szkolnym i Poradnią Psychologiczno- Pedagogiczną </w:t>
      </w: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br/>
        <w:t>w Kłecku,</w:t>
      </w:r>
    </w:p>
    <w:p w:rsidR="00CD53DB" w:rsidRPr="00BF5C80" w:rsidRDefault="00CD53DB" w:rsidP="00CD53DB">
      <w:pPr>
        <w:numPr>
          <w:ilvl w:val="1"/>
          <w:numId w:val="8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powiadamia o przewidywanym dla ucznia semestralnym/rocznym stopniu niedostatecznym na miesiąc przed zakończeniem nauki, </w:t>
      </w:r>
    </w:p>
    <w:p w:rsidR="00CD53DB" w:rsidRPr="00BF5C80" w:rsidRDefault="00CD53DB" w:rsidP="00CD53DB">
      <w:pPr>
        <w:numPr>
          <w:ilvl w:val="1"/>
          <w:numId w:val="8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prowadzi określoną przepisami dokumentację pracy dydaktyczno – wychowawczej, </w:t>
      </w:r>
    </w:p>
    <w:p w:rsidR="00CD53DB" w:rsidRPr="00BF5C80" w:rsidRDefault="00CD53DB" w:rsidP="00CD53DB">
      <w:pPr>
        <w:numPr>
          <w:ilvl w:val="1"/>
          <w:numId w:val="8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sprawuje bezpośrednią opiekę nad uczniami i kieruje życiem zespołowym klasy.</w:t>
      </w:r>
    </w:p>
    <w:p w:rsidR="00CD53DB" w:rsidRPr="00BF5C80" w:rsidRDefault="00CD53DB" w:rsidP="00CD53DB">
      <w:pPr>
        <w:numPr>
          <w:ilvl w:val="0"/>
          <w:numId w:val="8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Głównym zadaniem wychowawcy klasy jest: </w:t>
      </w:r>
    </w:p>
    <w:p w:rsidR="00CD53DB" w:rsidRPr="00BF5C80" w:rsidRDefault="00CD53DB" w:rsidP="00CD53DB">
      <w:pPr>
        <w:numPr>
          <w:ilvl w:val="1"/>
          <w:numId w:val="8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prowadzenie, w powierzonej mu klasie, planowej pracy, zmierzającej do pełnej realizacji tego zadania, </w:t>
      </w:r>
    </w:p>
    <w:p w:rsidR="00CD53DB" w:rsidRPr="00BF5C80" w:rsidRDefault="00CD53DB" w:rsidP="00CD53DB">
      <w:pPr>
        <w:numPr>
          <w:ilvl w:val="1"/>
          <w:numId w:val="8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lastRenderedPageBreak/>
        <w:t>bliższe poznanie uczniów przez wychowawcę i utrzymanie z nimi stałego kontaktu,</w:t>
      </w:r>
    </w:p>
    <w:p w:rsidR="00CD53DB" w:rsidRPr="00BF5C80" w:rsidRDefault="00CD53DB" w:rsidP="00CD53DB">
      <w:pPr>
        <w:numPr>
          <w:ilvl w:val="1"/>
          <w:numId w:val="8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dobra znajomość uczniów i całego zespołu klasowego, poznanie warunków ich życia, potrzeb i właściwości co pozwoli wychowawcy na wytyczenie słusznego kierunku i stosowanie właściwych metod pracy. </w:t>
      </w:r>
    </w:p>
    <w:p w:rsidR="00CD53DB" w:rsidRPr="00BF5C80" w:rsidRDefault="00CD53DB" w:rsidP="00CD53DB">
      <w:pPr>
        <w:numPr>
          <w:ilvl w:val="0"/>
          <w:numId w:val="8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W celu skoordynowania i ujednolicenia oddziaływania wychowawczego </w:t>
      </w: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br/>
        <w:t xml:space="preserve">na uczniów wychowawca działa w ścisłym kontakcie z nauczycielami i innymi pracownikami pedagogicznymi szkoły, którzy prowadzą zajęcia z uczniami danej klasy, współpracuje z rodzicami. </w:t>
      </w:r>
    </w:p>
    <w:p w:rsidR="00CD53DB" w:rsidRPr="00BF5C80" w:rsidRDefault="00CD53DB" w:rsidP="00CD53DB">
      <w:pPr>
        <w:numPr>
          <w:ilvl w:val="0"/>
          <w:numId w:val="8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Zadaniem wychowawcy klasowego jest sprawowanie opieki wychowawczej nad uczniami, a w szczególności: </w:t>
      </w:r>
    </w:p>
    <w:p w:rsidR="00CD53DB" w:rsidRPr="00BF5C80" w:rsidRDefault="00CD53DB" w:rsidP="00CD53DB">
      <w:pPr>
        <w:numPr>
          <w:ilvl w:val="1"/>
          <w:numId w:val="8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stworzenie warunków wspomagających rozwój ucznia, proces jego uczenia się oraz przygotowania do życia w rodzinie i społeczeństwie,</w:t>
      </w:r>
    </w:p>
    <w:p w:rsidR="00CD53DB" w:rsidRPr="00BF5C80" w:rsidRDefault="00CD53DB" w:rsidP="00CD53DB">
      <w:pPr>
        <w:numPr>
          <w:ilvl w:val="1"/>
          <w:numId w:val="8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inspirowanie i wspomaganie działań zespołowych uczniów, </w:t>
      </w:r>
    </w:p>
    <w:p w:rsidR="00CD53DB" w:rsidRPr="00BF5C80" w:rsidRDefault="00CD53DB" w:rsidP="00CD53DB">
      <w:pPr>
        <w:numPr>
          <w:ilvl w:val="1"/>
          <w:numId w:val="8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podejmowanie działań umożliwiających rozwiązywanie konfliktów w zespole uczniów, pomiędzy uczniami a innymi członkami społeczności szkolnej. </w:t>
      </w:r>
    </w:p>
    <w:p w:rsidR="00CD53DB" w:rsidRPr="00BF5C80" w:rsidRDefault="00CD53DB" w:rsidP="00CD53DB">
      <w:pPr>
        <w:numPr>
          <w:ilvl w:val="0"/>
          <w:numId w:val="8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Wychowawca w celu realizacji powyższych zadań: </w:t>
      </w:r>
    </w:p>
    <w:p w:rsidR="00CD53DB" w:rsidRPr="00BF5C80" w:rsidRDefault="00CD53DB" w:rsidP="00CD53DB">
      <w:pPr>
        <w:numPr>
          <w:ilvl w:val="1"/>
          <w:numId w:val="8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otacza indywidualną opieką każdego ucznia, </w:t>
      </w:r>
    </w:p>
    <w:p w:rsidR="00CD53DB" w:rsidRPr="00BF5C80" w:rsidRDefault="00CD53DB" w:rsidP="00CD53DB">
      <w:pPr>
        <w:numPr>
          <w:ilvl w:val="1"/>
          <w:numId w:val="8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planuje i organizuje wspólnie z uczniami i ich rodzicami różne formy życia zespołowego, rozwijające jednostki i integrujące zespoły uczniów,</w:t>
      </w:r>
    </w:p>
    <w:p w:rsidR="00CD53DB" w:rsidRPr="00BF5C80" w:rsidRDefault="00CD53DB" w:rsidP="00CD53DB">
      <w:pPr>
        <w:numPr>
          <w:ilvl w:val="1"/>
          <w:numId w:val="8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ustala treści i formy zajęć tematycznych na godzinach do dyspozycji wychowawcy, </w:t>
      </w:r>
    </w:p>
    <w:p w:rsidR="00CD53DB" w:rsidRPr="00BF5C80" w:rsidRDefault="00CD53DB" w:rsidP="00CD53DB">
      <w:pPr>
        <w:numPr>
          <w:ilvl w:val="1"/>
          <w:numId w:val="8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współdziała z nauczycielami uczącymi w jego klasie, uzgadniając z nimi </w:t>
      </w: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br/>
        <w:t>i koordynując ich działania wychowawcze wobec ogółu uczniów, a także tych, którym potrzebna jest indywidualna opieka (dotyczy to również uczniów uzdolnionych jak i z różnymi trudnościami i niepowodzeniami),</w:t>
      </w:r>
    </w:p>
    <w:p w:rsidR="00CD53DB" w:rsidRPr="00BF5C80" w:rsidRDefault="00CD53DB" w:rsidP="00CD53DB">
      <w:pPr>
        <w:numPr>
          <w:ilvl w:val="1"/>
          <w:numId w:val="8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utrzymuje kontakt z rodzicami uczniów w celu poznania i ustalenia potrzeb ich dzieci, współdziałania z rodzicami tzn. okazywania im pomocy w ich działaniach wychowawczych wobec dzieci, otrzymywania od nich pomocy w swoich działaniach, włączania ich w sprawy klasy i szkoły,</w:t>
      </w:r>
    </w:p>
    <w:p w:rsidR="00CD53DB" w:rsidRPr="00BF5C80" w:rsidRDefault="00CD53DB" w:rsidP="00CD53DB">
      <w:pPr>
        <w:numPr>
          <w:ilvl w:val="1"/>
          <w:numId w:val="8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współpracuje z pedagogiem szkolnym i innymi specjalistami świadczącymi kwalifikowaną pomoc w rozpoznawaniu potrzeb i trudności, także zdrowotnych oraz zainteresowań i szczególnych uzdolnień ucznia.. </w:t>
      </w:r>
    </w:p>
    <w:p w:rsidR="00CD53DB" w:rsidRPr="00BF5C80" w:rsidRDefault="00CD53DB" w:rsidP="00CD53DB">
      <w:pPr>
        <w:numPr>
          <w:ilvl w:val="0"/>
          <w:numId w:val="8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Wychowawca ma prawo korzystać w swojej pracy z pomocy merytorycznej i metodycznej ze strony właściwych placówek i instytucji oświatowych. </w:t>
      </w:r>
    </w:p>
    <w:p w:rsidR="00CD53DB" w:rsidRPr="00BF5C80" w:rsidRDefault="00CD53DB" w:rsidP="00CD53DB">
      <w:pPr>
        <w:numPr>
          <w:ilvl w:val="0"/>
          <w:numId w:val="8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Do obowiązków wychowawcy należą: </w:t>
      </w:r>
    </w:p>
    <w:p w:rsidR="00CD53DB" w:rsidRPr="00BF5C80" w:rsidRDefault="00CD53DB" w:rsidP="00CD53DB">
      <w:pPr>
        <w:numPr>
          <w:ilvl w:val="1"/>
          <w:numId w:val="8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t</w:t>
      </w: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roska o właściwy stosunek uczniów do nauki i o jak najlepsze wyniki nauczania, </w:t>
      </w: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br/>
        <w:t>w szczególności:</w:t>
      </w:r>
    </w:p>
    <w:p w:rsidR="00CD53DB" w:rsidRPr="00BF5C80" w:rsidRDefault="00CD53DB" w:rsidP="00CD53DB">
      <w:pPr>
        <w:numPr>
          <w:ilvl w:val="2"/>
          <w:numId w:val="8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lastRenderedPageBreak/>
        <w:t>czuwanie nad organizacją i przebiegiem pracy uczniów w klasie oraz nad wymiarem i rozkładem pracy zadawanej do domu, utrzymywanie systematycznego kontaktu z nauczycielami powierzonej mu klasy dla ustalenia jednolitych wymagań wobec uczniów i sposobów udzielania im pomocy w nauce szkolnej (zainteresowanie się postępami uczniów w nauce, zwracanie szczególnej uwagi na tych, którzy mają trudności w nauce),</w:t>
      </w:r>
    </w:p>
    <w:p w:rsidR="00CD53DB" w:rsidRPr="00BF5C80" w:rsidRDefault="00CD53DB" w:rsidP="00CD53DB">
      <w:pPr>
        <w:numPr>
          <w:ilvl w:val="2"/>
          <w:numId w:val="8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analizowanie wspólne z zespołem uczniowskim i nauczycielami przyczyn niepowodzeń uczniów w pracy szkolnej i podejmowanie środków zaradczych, </w:t>
      </w:r>
    </w:p>
    <w:p w:rsidR="00CD53DB" w:rsidRPr="00BF5C80" w:rsidRDefault="00CD53DB" w:rsidP="00CD53DB">
      <w:pPr>
        <w:numPr>
          <w:ilvl w:val="2"/>
          <w:numId w:val="8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motywowanie dobrze i średnio uczących się do dalszego podnoszenia wyników nauczania,</w:t>
      </w:r>
    </w:p>
    <w:p w:rsidR="00CD53DB" w:rsidRPr="00BF5C80" w:rsidRDefault="00CD53DB" w:rsidP="00CD53DB">
      <w:pPr>
        <w:numPr>
          <w:ilvl w:val="2"/>
          <w:numId w:val="8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dbanie regularne uczęszczanie uczniów do szkoły, badanie przyczyn opuszczania przez nich zajęć, udzielenie wskazówek i podejmowanie inicjatywy w sprawie organizowania pomocy dla tych, którzy opuścili zajęcia szkolne i mają trudności w uzupełnianiu materiału,</w:t>
      </w:r>
    </w:p>
    <w:p w:rsidR="00CD53DB" w:rsidRPr="00BF5C80" w:rsidRDefault="00CD53DB" w:rsidP="00CD53DB">
      <w:pPr>
        <w:numPr>
          <w:ilvl w:val="2"/>
          <w:numId w:val="8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współdziałanie z bibliotekarzem szkolnym w organizowaniu czytelnictwa, pobudzanie uczniów do aktywnego udziału w pracach pozalekcyjnych i pozaszkolnych,</w:t>
      </w:r>
    </w:p>
    <w:p w:rsidR="00CD53DB" w:rsidRPr="00BF5C80" w:rsidRDefault="00CD53DB" w:rsidP="00CD53DB">
      <w:pPr>
        <w:numPr>
          <w:ilvl w:val="2"/>
          <w:numId w:val="8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systematyczne współdziałanie z pedagogiem szkoły w celu wyeliminowania trudności wychowawczych, </w:t>
      </w:r>
    </w:p>
    <w:p w:rsidR="00CD53DB" w:rsidRPr="00BF5C80" w:rsidRDefault="00CD53DB" w:rsidP="00CD53DB">
      <w:pPr>
        <w:numPr>
          <w:ilvl w:val="1"/>
          <w:numId w:val="8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troska o wychowanie moralno - społeczne uczniów, w szczególności: </w:t>
      </w:r>
    </w:p>
    <w:p w:rsidR="00CD53DB" w:rsidRPr="00BF5C80" w:rsidRDefault="00CD53DB" w:rsidP="00CD53DB">
      <w:pPr>
        <w:numPr>
          <w:ilvl w:val="2"/>
          <w:numId w:val="8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kształtowanie wzajemnych stosunków miedzy uczniami na zasadach życzliwości, wytwarzania atmosfery sprzyjającej rozwijaniu wśród nich więzów koleżeństwa i przyjaźni,</w:t>
      </w:r>
    </w:p>
    <w:p w:rsidR="00CD53DB" w:rsidRPr="00BF5C80" w:rsidRDefault="00CD53DB" w:rsidP="00CD53DB">
      <w:pPr>
        <w:numPr>
          <w:ilvl w:val="2"/>
          <w:numId w:val="8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egzekwowanie noszenia przez uczniów schludnego lub galowego stroju w zależności od sytuacji,</w:t>
      </w:r>
    </w:p>
    <w:p w:rsidR="00CD53DB" w:rsidRPr="00BF5C80" w:rsidRDefault="00CD53DB" w:rsidP="00CD53DB">
      <w:pPr>
        <w:numPr>
          <w:ilvl w:val="2"/>
          <w:numId w:val="8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rozwijanie społecznej aktywności uczniów na terenie szkoły i szerszego środowiska, </w:t>
      </w:r>
    </w:p>
    <w:p w:rsidR="00CD53DB" w:rsidRPr="00BF5C80" w:rsidRDefault="00CD53DB" w:rsidP="00CD53DB">
      <w:pPr>
        <w:numPr>
          <w:ilvl w:val="2"/>
          <w:numId w:val="8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przyzwyczajenie uczniów do wspólnego gospodarowania na terenie szkoły i szerszego środowiska, wyrabianie w nich poczucia współodpowiedzialności za ład, czystość i estetykę szkoły, organizowanie w tym celu różnych form samoobsługi,</w:t>
      </w:r>
    </w:p>
    <w:p w:rsidR="00CD53DB" w:rsidRPr="00BF5C80" w:rsidRDefault="00CD53DB" w:rsidP="00CD53DB">
      <w:pPr>
        <w:numPr>
          <w:ilvl w:val="2"/>
          <w:numId w:val="8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rozwijanie samorządnych form społecznego życia klasy,</w:t>
      </w:r>
    </w:p>
    <w:p w:rsidR="00CD53DB" w:rsidRPr="00BF5C80" w:rsidRDefault="00CD53DB" w:rsidP="00CD53DB">
      <w:pPr>
        <w:numPr>
          <w:ilvl w:val="2"/>
          <w:numId w:val="8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interesowanie się udziałem uczniów w pracach organizacji uczniowskich, utrzymywanie kontaktu z opiekunami tych organizacji,</w:t>
      </w:r>
    </w:p>
    <w:p w:rsidR="00CD53DB" w:rsidRPr="00BF5C80" w:rsidRDefault="00CD53DB" w:rsidP="00CD53DB">
      <w:pPr>
        <w:numPr>
          <w:ilvl w:val="2"/>
          <w:numId w:val="8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budzenie zainteresowania uczniów potrzebami środowiska, inspirowanie ich udziału na rzecz tego środowiska,</w:t>
      </w:r>
    </w:p>
    <w:p w:rsidR="00CD53DB" w:rsidRPr="00BF5C80" w:rsidRDefault="00CD53DB" w:rsidP="00CD53DB">
      <w:pPr>
        <w:numPr>
          <w:ilvl w:val="2"/>
          <w:numId w:val="8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wywieranie wpływu na kształtowanie warunków życia w szkole, poza szkołą tak, aby sprzyjały ich rozwojowi i zaspokojeniu potrzeb zabawy, rozrywki oraz rozwijaniu inicjatywy i samodzielności,</w:t>
      </w:r>
    </w:p>
    <w:p w:rsidR="00CD53DB" w:rsidRPr="00BF5C80" w:rsidRDefault="00CD53DB" w:rsidP="00CD53DB">
      <w:pPr>
        <w:numPr>
          <w:ilvl w:val="2"/>
          <w:numId w:val="8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lastRenderedPageBreak/>
        <w:t>współdziałanie w kierunku wyrabiania u uczniów nawyku rzetelnej pracy,</w:t>
      </w:r>
    </w:p>
    <w:p w:rsidR="00CD53DB" w:rsidRPr="00BF5C80" w:rsidRDefault="00CD53DB" w:rsidP="00CD53DB">
      <w:pPr>
        <w:numPr>
          <w:ilvl w:val="2"/>
          <w:numId w:val="8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badanie przyczyn niewłaściwego zachowania się uczniów, podejmowanie środków zaradczych, udzielenie wskazówek uczniom znajdującym się w trudnych sytuacjach, wychowawczych;</w:t>
      </w:r>
    </w:p>
    <w:p w:rsidR="00CD53DB" w:rsidRPr="00BF5C80" w:rsidRDefault="00CD53DB" w:rsidP="00CD53DB">
      <w:pPr>
        <w:numPr>
          <w:ilvl w:val="1"/>
          <w:numId w:val="8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opieka nad zdrowiem uczniów, w szczególności:</w:t>
      </w:r>
    </w:p>
    <w:p w:rsidR="00CD53DB" w:rsidRPr="00BF5C80" w:rsidRDefault="00CD53DB" w:rsidP="00CD53DB">
      <w:pPr>
        <w:numPr>
          <w:ilvl w:val="2"/>
          <w:numId w:val="8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wdrażanie uczniów do dbania o higienę osobistą i stan higieniczny otoczenia oraz do przestrzegania zasad BHP życiu szkolnym i przedszkolnym,</w:t>
      </w:r>
    </w:p>
    <w:p w:rsidR="00CD53DB" w:rsidRPr="00BF5C80" w:rsidRDefault="00CD53DB" w:rsidP="00CD53DB">
      <w:pPr>
        <w:numPr>
          <w:ilvl w:val="2"/>
          <w:numId w:val="8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interesowanie się stanem zdrowia uczniów i porozumiewanie się z lekarzem szkolnym i higienistka oraz z rodzicami w sprawach ich zdrowia;</w:t>
      </w:r>
    </w:p>
    <w:p w:rsidR="00CD53DB" w:rsidRPr="00BF5C80" w:rsidRDefault="00CD53DB" w:rsidP="00CD53DB">
      <w:pPr>
        <w:numPr>
          <w:ilvl w:val="1"/>
          <w:numId w:val="8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w</w:t>
      </w: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ykonywanie czynności administracyjnych dotyczących klasy:</w:t>
      </w:r>
    </w:p>
    <w:p w:rsidR="00CD53DB" w:rsidRPr="00BF5C80" w:rsidRDefault="00CD53DB" w:rsidP="00CD53DB">
      <w:pPr>
        <w:numPr>
          <w:ilvl w:val="2"/>
          <w:numId w:val="8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prowadzenie dziennika lekcyjnego i arkuszy ocen,</w:t>
      </w:r>
    </w:p>
    <w:p w:rsidR="00CD53DB" w:rsidRPr="00BF5C80" w:rsidRDefault="00CD53DB" w:rsidP="00CD53DB">
      <w:pPr>
        <w:numPr>
          <w:ilvl w:val="2"/>
          <w:numId w:val="8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wypisywanie świadectw szkolnych,</w:t>
      </w:r>
    </w:p>
    <w:p w:rsidR="00CD53DB" w:rsidRPr="00BF5C80" w:rsidRDefault="00CD53DB" w:rsidP="00CD53DB">
      <w:pPr>
        <w:numPr>
          <w:ilvl w:val="2"/>
          <w:numId w:val="8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wykonywanie innych czynności administracyjnych dotyczących klasy zgodnie z zarządzeniami władzy szkolnej i rady pedagogicznej,</w:t>
      </w:r>
    </w:p>
    <w:p w:rsidR="00CD53DB" w:rsidRPr="00BF5C80" w:rsidRDefault="00CD53DB" w:rsidP="00CD53DB">
      <w:pPr>
        <w:numPr>
          <w:ilvl w:val="2"/>
          <w:numId w:val="8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dla zachowania ciągłości i planowości pracy wychowawczej, wychowawca powinien ustalić na początku każdego roku szkolnego w porozumieniu z dyrektorem szkoły treść i formy swojej działalności wychowawczej, zgodnym z Programem Wychowawczo-Profilaktycznym. </w:t>
      </w:r>
    </w:p>
    <w:p w:rsidR="00CD53DB" w:rsidRPr="00BF5C80" w:rsidRDefault="00CD53DB" w:rsidP="00CD53DB">
      <w:pPr>
        <w:numPr>
          <w:ilvl w:val="0"/>
          <w:numId w:val="8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Wychowawca klasy składa na posiedzeniach rady sprawozdanie z przebiegu i wyników swojej pracy.</w:t>
      </w:r>
    </w:p>
    <w:p w:rsidR="00CD53DB" w:rsidRPr="00BF5C80" w:rsidRDefault="00CD53DB" w:rsidP="00CD53DB">
      <w:pPr>
        <w:numPr>
          <w:ilvl w:val="0"/>
          <w:numId w:val="8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Usprawiedliwienie nieobecności ucznia w szkole może nastąpić na podstawie usprawiedliwienia napisanego własnoręcznie przez rodzica (prawnego opiekuna), wysłanego w dzienniku </w:t>
      </w:r>
      <w:proofErr w:type="spellStart"/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Librus</w:t>
      </w:r>
      <w:proofErr w:type="spellEnd"/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 , zaświadczenia wystawionego przez lekarza lub telefonicznej rozmowy z rodzicem/opiekunem prawnym.</w:t>
      </w:r>
    </w:p>
    <w:p w:rsidR="00CD53DB" w:rsidRPr="00BF5C80" w:rsidRDefault="00CD53DB" w:rsidP="00CD53DB">
      <w:pPr>
        <w:numPr>
          <w:ilvl w:val="0"/>
          <w:numId w:val="8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Usprawiedliwienie pisemne musi zawierać konkretną datę i powód nieobecności ucznia oraz czytelny podpis rodzica (opiekuna). Usprawiedliwienie nie może nastąpić później niż dwa tygodnie od ostatniego dnia nieobecności ucznia w szkole (po tym terminie nieobecność pozostaje nieusprawiedliwiona); </w:t>
      </w:r>
    </w:p>
    <w:p w:rsidR="00CD53DB" w:rsidRPr="00BF5C80" w:rsidRDefault="00CD53DB" w:rsidP="00CD53DB">
      <w:pPr>
        <w:numPr>
          <w:ilvl w:val="0"/>
          <w:numId w:val="8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0B57EA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Zwolnienie ucznia z zajęć lekcyjnych następuje na pisemną prośbę rodzica (prawnego opiekuna) na kartce, w dzienniku </w:t>
      </w:r>
      <w:proofErr w:type="spellStart"/>
      <w:r w:rsidRPr="000B57EA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Librus</w:t>
      </w:r>
      <w:proofErr w:type="spellEnd"/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, lub w wyjątkowych sytuacjach</w:t>
      </w:r>
      <w:r w:rsidRPr="000B57EA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 telefonicznie – rodzic w ta</w:t>
      </w: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kim przypadku zobowiązany jest </w:t>
      </w:r>
      <w:r w:rsidRPr="000B57EA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do  niezwłocznego napisania zwolnienia w dzienniku elektronicznym.  Na zwolnieniu rodzic musi dokonać zapisu „</w:t>
      </w:r>
      <w:r w:rsidRPr="000B57EA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Odpowiedzialność prawną za nieobecność dziecka na lekcjach biorę na siebie”. W razie wątpliwości co do wiarygodności napisanego zwolnienia, wychowawca winien potwierdzić ją w rozmowie</w:t>
      </w:r>
      <w:r w:rsidRPr="000B57EA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 telefonicznej. Rodzic może osobiście zwolnić z zajęć szkolnych potwierdzając swoją tożsamość. W razie nieobecności wychowawcy w szkole ucznia może zwolnić tylko dyrektor szkoły. </w:t>
      </w:r>
      <w:r w:rsidRPr="000B57EA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lastRenderedPageBreak/>
        <w:t>Wychowawca lub dyrektor szkoły ma obowiązek powiadomić o zwo</w:t>
      </w: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lnieniu ucznia nauczycieli, </w:t>
      </w:r>
      <w:r w:rsidRPr="000B57EA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z którymi dany uczeń powinien mieć lekcje</w:t>
      </w: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.</w:t>
      </w:r>
    </w:p>
    <w:p w:rsidR="00CD53DB" w:rsidRPr="00BF5C80" w:rsidRDefault="00CD53DB" w:rsidP="00CD53DB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</w:pPr>
    </w:p>
    <w:p w:rsidR="00CD53DB" w:rsidRPr="00BF5C80" w:rsidRDefault="00CD53DB" w:rsidP="00CD53DB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§2</w:t>
      </w:r>
      <w:r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9</w:t>
      </w:r>
    </w:p>
    <w:p w:rsidR="00CD53DB" w:rsidRPr="00BF5C80" w:rsidRDefault="00CD53DB" w:rsidP="00CD53DB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</w:pPr>
    </w:p>
    <w:p w:rsidR="00CD53DB" w:rsidRPr="00BF5C80" w:rsidRDefault="00CD53DB" w:rsidP="00CD53DB">
      <w:pPr>
        <w:numPr>
          <w:ilvl w:val="0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Zadania pedagoga szkolnego:</w:t>
      </w:r>
    </w:p>
    <w:p w:rsidR="00CD53DB" w:rsidRPr="00BF5C80" w:rsidRDefault="00CD53DB" w:rsidP="00CD53DB">
      <w:pPr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rozpoznawanie indywidualnych potrzeb uczniów oraz analizowanie przyczyn niepowodzeń szkolnych,</w:t>
      </w:r>
    </w:p>
    <w:p w:rsidR="00CD53DB" w:rsidRPr="00BF5C80" w:rsidRDefault="00CD53DB" w:rsidP="00CD53DB">
      <w:pPr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określanie form i sposobów udzielania uczniom, w tym uczniom uzdolnionym, pomocy psychologiczno-pedagogicznej, odpowiednio do rozpoznanych potrzeb,</w:t>
      </w:r>
    </w:p>
    <w:p w:rsidR="00CD53DB" w:rsidRPr="00BF5C80" w:rsidRDefault="00CD53DB" w:rsidP="00CD53DB">
      <w:pPr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organizowanie i prowadzenie różnych form pomocy psychologiczno-pedagogicznej dla uczniów, rodziców i nauczycieli,</w:t>
      </w: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 </w:t>
      </w: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podejmowanie działań profilaktyczno - wychowawczych wynikających z programu wychowawczego szkoły oraz programu profilaktyki  w stosunku do uczniów, z udziałem rodziców i nauczycieli,</w:t>
      </w:r>
    </w:p>
    <w:p w:rsidR="00CD53DB" w:rsidRPr="00BF5C80" w:rsidRDefault="00CD53DB" w:rsidP="00CD53DB">
      <w:pPr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wspieranie działań opiekuńczo wychowawczych nauczycieli wynikających z programu Wychowawczo-Profilaktycznego,</w:t>
      </w:r>
    </w:p>
    <w:p w:rsidR="00CD53DB" w:rsidRPr="00BF5C80" w:rsidRDefault="00CD53DB" w:rsidP="00CD53DB">
      <w:pPr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współpraca z instytucjami wspierającymi działalność wychowawczą szkoły, </w:t>
      </w:r>
    </w:p>
    <w:p w:rsidR="00CD53DB" w:rsidRPr="00BF5C80" w:rsidRDefault="00CD53DB" w:rsidP="00CD53DB">
      <w:pPr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badanie i analizowanie przyczyn opuszczania przez uczniów zajęć edukacyjnych,</w:t>
      </w:r>
    </w:p>
    <w:p w:rsidR="00CD53DB" w:rsidRPr="00BF5C80" w:rsidRDefault="00CD53DB" w:rsidP="00CD53DB">
      <w:pPr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dokonywanie okresowej oceny sytuacji wychowawczej w szkole i przedstawianie jej na posiedzeniu rady pedagogicznej,</w:t>
      </w:r>
    </w:p>
    <w:p w:rsidR="00CD53DB" w:rsidRPr="00BF5C80" w:rsidRDefault="00CD53DB" w:rsidP="00CD53DB">
      <w:pPr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badanie przyczyn niepowodzeń szkolnych uczniów oraz przedstawianie form i metod przeciwdziałania im,</w:t>
      </w:r>
    </w:p>
    <w:p w:rsidR="00CD53DB" w:rsidRPr="00BF5C80" w:rsidRDefault="00CD53DB" w:rsidP="00CD53DB">
      <w:pPr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współpraca z poradnią psychologiczno-pedagogiczną w zakresie organizowania uczniom i rodzicom wsparcia psychologiczno-pedagogicznego,</w:t>
      </w:r>
    </w:p>
    <w:p w:rsidR="00CD53DB" w:rsidRPr="00BF5C80" w:rsidRDefault="00CD53DB" w:rsidP="00CD53DB">
      <w:pPr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przeprowadzanie doradztwa pedagogicznego dla rodziców w kontekście aktualnych zagadnień w ramach indywidualnych kontaktów i zebrań z rodzicami,</w:t>
      </w:r>
    </w:p>
    <w:p w:rsidR="00CD53DB" w:rsidRPr="00BF5C80" w:rsidRDefault="00CD53DB" w:rsidP="00CD53DB">
      <w:pPr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współpraca z rodzicami uczniów z trudnościami dydaktycznymi i wychowawczymi,</w:t>
      </w:r>
    </w:p>
    <w:p w:rsidR="00CD53DB" w:rsidRPr="00BF5C80" w:rsidRDefault="00CD53DB" w:rsidP="00CD53DB">
      <w:pPr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współpraca z ośrodkami pomocy społecznej oraz innymi instytucjami wspomagającymi w zakresie niesienia pomocy uczniom znajdującym się w trudnej sytuacji społeczno – ekonomicznej,</w:t>
      </w:r>
    </w:p>
    <w:p w:rsidR="00CD53DB" w:rsidRPr="00BF5C80" w:rsidRDefault="00CD53DB" w:rsidP="00CD53DB">
      <w:pPr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współpraca z policją oraz innymi instytucjami w zakresie zapobiegania patologii </w:t>
      </w: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br/>
        <w:t>i przestępczości wśród nieletnich,</w:t>
      </w:r>
    </w:p>
    <w:p w:rsidR="00CD53DB" w:rsidRPr="00BF5C80" w:rsidRDefault="00CD53DB" w:rsidP="00CD53DB">
      <w:pPr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prowadzenie dokumentacji wynikającej z zakresu obowiązków pedagoga szkolnego:</w:t>
      </w:r>
    </w:p>
    <w:p w:rsidR="00CD53DB" w:rsidRPr="00BF5C80" w:rsidRDefault="00CD53DB" w:rsidP="00CD53DB">
      <w:pPr>
        <w:numPr>
          <w:ilvl w:val="2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roczny plan pracy,</w:t>
      </w:r>
    </w:p>
    <w:p w:rsidR="00CD53DB" w:rsidRPr="00BF5C80" w:rsidRDefault="00CD53DB" w:rsidP="00CD53DB">
      <w:pPr>
        <w:numPr>
          <w:ilvl w:val="2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dziennik pracy,</w:t>
      </w:r>
    </w:p>
    <w:p w:rsidR="00CD53DB" w:rsidRPr="00BF5C80" w:rsidRDefault="00CD53DB" w:rsidP="00CD53DB">
      <w:pPr>
        <w:numPr>
          <w:ilvl w:val="2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ewidencję uczniów wymagających szczególnej opieki wychowawczej,</w:t>
      </w:r>
    </w:p>
    <w:p w:rsidR="00CD53DB" w:rsidRPr="00BF5C80" w:rsidRDefault="00CD53DB" w:rsidP="00CD53DB">
      <w:pPr>
        <w:numPr>
          <w:ilvl w:val="2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lastRenderedPageBreak/>
        <w:t>inną dokumentację odzwierciedlającą przeprowadzone diagnozy i analizy sytuacji wychowawczej.</w:t>
      </w:r>
    </w:p>
    <w:p w:rsidR="00CD53DB" w:rsidRPr="00BF5C80" w:rsidRDefault="00CD53DB" w:rsidP="00CD53DB">
      <w:pPr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realizowanie innych zadań wynikających z potrzeb szkoły. </w:t>
      </w:r>
    </w:p>
    <w:p w:rsidR="00CD53DB" w:rsidRDefault="00CD53DB" w:rsidP="00CD53DB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</w:pPr>
    </w:p>
    <w:p w:rsidR="00CD53DB" w:rsidRPr="00902EAA" w:rsidRDefault="00CD53DB" w:rsidP="00CD53DB">
      <w:pPr>
        <w:suppressAutoHyphens/>
        <w:overflowPunct w:val="0"/>
        <w:spacing w:after="0" w:line="360" w:lineRule="auto"/>
        <w:contextualSpacing/>
        <w:jc w:val="center"/>
        <w:rPr>
          <w:rFonts w:ascii="Times New Roman" w:eastAsia="SimSun" w:hAnsi="Times New Roman" w:cs="Mangal"/>
          <w:b/>
          <w:color w:val="00000A"/>
          <w:sz w:val="22"/>
          <w:szCs w:val="22"/>
          <w:lang w:eastAsia="zh-CN" w:bidi="hi-IN"/>
        </w:rPr>
      </w:pPr>
      <w:r w:rsidRPr="00902EAA">
        <w:rPr>
          <w:rFonts w:ascii="Times New Roman" w:eastAsia="SimSun" w:hAnsi="Times New Roman" w:cs="Mangal"/>
          <w:b/>
          <w:color w:val="00000A"/>
          <w:sz w:val="22"/>
          <w:szCs w:val="22"/>
          <w:lang w:eastAsia="zh-CN" w:bidi="hi-IN"/>
        </w:rPr>
        <w:t>§30</w:t>
      </w:r>
    </w:p>
    <w:p w:rsidR="00CD53DB" w:rsidRPr="00902EAA" w:rsidRDefault="00CD53DB" w:rsidP="00CD53DB">
      <w:pPr>
        <w:suppressAutoHyphens/>
        <w:overflowPunct w:val="0"/>
        <w:spacing w:after="0" w:line="360" w:lineRule="auto"/>
        <w:ind w:left="720"/>
        <w:contextualSpacing/>
        <w:jc w:val="center"/>
        <w:rPr>
          <w:rFonts w:ascii="Times New Roman" w:eastAsia="SimSun" w:hAnsi="Times New Roman" w:cs="Mangal"/>
          <w:b/>
          <w:color w:val="00000A"/>
          <w:lang w:eastAsia="zh-CN" w:bidi="hi-IN"/>
        </w:rPr>
      </w:pPr>
      <w:r w:rsidRPr="00902EAA">
        <w:rPr>
          <w:rFonts w:ascii="Times New Roman" w:eastAsia="SimSun" w:hAnsi="Times New Roman" w:cs="Times New Roman"/>
          <w:b/>
          <w:color w:val="00000A"/>
          <w:sz w:val="22"/>
          <w:szCs w:val="22"/>
          <w:lang w:eastAsia="zh-CN" w:bidi="hi-IN"/>
        </w:rPr>
        <w:t>Zadania pedagoga specjalnego:</w:t>
      </w:r>
    </w:p>
    <w:p w:rsidR="00CD53DB" w:rsidRPr="00BF5C80" w:rsidRDefault="00CD53DB" w:rsidP="00CD53DB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</w:pPr>
    </w:p>
    <w:p w:rsidR="00CD53DB" w:rsidRPr="00523286" w:rsidRDefault="00CD53DB" w:rsidP="00CD53DB">
      <w:pPr>
        <w:suppressAutoHyphens/>
        <w:overflowPunct w:val="0"/>
        <w:spacing w:after="0" w:line="360" w:lineRule="auto"/>
        <w:ind w:firstLine="36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1) współpraca z nauczycielami, wychowawcami grup wychowawczych lub innymi specjalistami, rodzicami oraz uczniami w:</w:t>
      </w:r>
    </w:p>
    <w:p w:rsidR="00CD53DB" w:rsidRPr="00523286" w:rsidRDefault="00CD53DB" w:rsidP="00CD53DB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a) rekomendowaniu dyrektorowi przedszkola, szkoły lub placówki do realizacji działań w zakresie zapewnienia aktywnego i pełnego uczestnictwa uczniów w życiu przedszkola, szkoły i placówki oraz dostępności, o której mowa w ustawie z dnia 19 lipca 2019 r. o zapewnianiu dostępności osobom ze szczególnymi potrzebami,</w:t>
      </w:r>
    </w:p>
    <w:p w:rsidR="00CD53DB" w:rsidRPr="00523286" w:rsidRDefault="00CD53DB" w:rsidP="00CD53DB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b) prowadzeniu badań i działań diagnostycznych związanych z rozpoznawaniem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</w:t>
      </w:r>
      <w:r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 xml:space="preserve">ących funkcjonowanie ucznia </w:t>
      </w: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i jego uczestnictwo w życiu przedszkola, szkoły i placówki,</w:t>
      </w:r>
    </w:p>
    <w:p w:rsidR="00CD53DB" w:rsidRPr="00523286" w:rsidRDefault="00CD53DB" w:rsidP="00CD53DB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c) rozwiązywaniu problemów dydaktycznych i wychowawczych uczniów,</w:t>
      </w:r>
    </w:p>
    <w:p w:rsidR="00CD53DB" w:rsidRPr="00523286" w:rsidRDefault="00CD53DB" w:rsidP="00CD53DB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d) określaniu niezbędnych do nauki warunków, sprzętu specjalistycznego i środków dydaktycznych, w tym wykorzystujących technologie informacyjno-komunikacyjne, odpowiednich ze względu na indywidualne potrzeby rozwojowe i edukacyjne oraz możliwości psychofizyczne ucznia;</w:t>
      </w:r>
    </w:p>
    <w:p w:rsidR="00CD53DB" w:rsidRPr="00523286" w:rsidRDefault="00CD53DB" w:rsidP="00CD53DB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2) współpraca z zespołem w zakresie opracowania i realizacji indywidualnego programu edukacyjno-terapeutycznego ucznia posiadającego orzeczenie o potrzebie kształcenia specjalnego, w tym zapewnienia mu pomocy psychologiczno-pedagogicznej;</w:t>
      </w:r>
    </w:p>
    <w:p w:rsidR="00CD53DB" w:rsidRPr="00523286" w:rsidRDefault="00CD53DB" w:rsidP="00CD53DB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3) wspieranie nauczycieli, wychowawców grup wychowawczych i innych specjalistów w:</w:t>
      </w:r>
    </w:p>
    <w:p w:rsidR="00CD53DB" w:rsidRPr="00523286" w:rsidRDefault="00CD53DB" w:rsidP="00CD53DB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 xml:space="preserve">a) rozpoznawaniu przyczyn niepowodzeń edukacyjnych uczniów lub trudności w ich funkcjonowaniu,      </w:t>
      </w:r>
      <w:r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 xml:space="preserve">    </w:t>
      </w: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w tym barier i ograniczeń utrudniających funkcjonowanie ucznia i jego uczestnictwo w życiu przedszkola, szkoły lub placówki,</w:t>
      </w:r>
    </w:p>
    <w:p w:rsidR="00CD53DB" w:rsidRPr="00523286" w:rsidRDefault="00CD53DB" w:rsidP="00CD53DB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b) udzielaniu pomocy psychologiczno-pedagogicznej w bezpośredniej pracy z uczniem,</w:t>
      </w:r>
    </w:p>
    <w:p w:rsidR="00CD53DB" w:rsidRPr="00523286" w:rsidRDefault="00CD53DB" w:rsidP="00CD53DB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c) dostosowaniu sposobów i metod pracy do indywidualnych potrzeb rozwojowych i edukacyjnych ucznia oraz jego możliwości psychofizycznych,</w:t>
      </w:r>
    </w:p>
    <w:p w:rsidR="00CD53DB" w:rsidRPr="00523286" w:rsidRDefault="00CD53DB" w:rsidP="00CD53DB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d) doborze metod, form kształcenia i środków dydaktycznych do potrzeb uczniów;</w:t>
      </w:r>
    </w:p>
    <w:p w:rsidR="00CD53DB" w:rsidRPr="00523286" w:rsidRDefault="00CD53DB" w:rsidP="00CD53DB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4) udzielanie pomocy psychologiczno-pedagogicznej uczniom, rodzicom uczniów i nauczycielom;</w:t>
      </w:r>
    </w:p>
    <w:p w:rsidR="00CD53DB" w:rsidRPr="00523286" w:rsidRDefault="00CD53DB" w:rsidP="00CD53DB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 xml:space="preserve">5) współpraca, w zależności od potrzeb, z innymi podmiotami ( m.in. poradniami psychologiczno-pedagogicznymi, placówkami doskonalenia nauczycieli, innymi przedszkolami, szkołami i </w:t>
      </w: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lastRenderedPageBreak/>
        <w:t>placówkami, organizacjami pozarządowymi, pomocą nauczyciela, pracownikiem socjalnym, asystentem rodziny);</w:t>
      </w:r>
    </w:p>
    <w:p w:rsidR="00CD53DB" w:rsidRDefault="00CD53DB" w:rsidP="00CD53DB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6) przedstawianie radzie pedagogicznej propozycji w zakresie doskonalenia zawodowego nauczycieli przedszkola, szkoły lub placówki w zakresie wymienionych wyżej zadań.</w:t>
      </w:r>
    </w:p>
    <w:p w:rsidR="00CD53DB" w:rsidRPr="00BF5C80" w:rsidRDefault="00CD53DB" w:rsidP="00CD53DB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</w:p>
    <w:p w:rsidR="00CD53DB" w:rsidRDefault="00CD53DB" w:rsidP="00CD53DB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Calibri"/>
          <w:b/>
          <w:color w:val="00000A"/>
          <w:sz w:val="22"/>
          <w:szCs w:val="22"/>
          <w:lang w:eastAsia="zh-CN" w:bidi="hi-IN"/>
        </w:rPr>
      </w:pPr>
      <w:r>
        <w:rPr>
          <w:rFonts w:ascii="Times New Roman" w:eastAsia="SimSun" w:hAnsi="Times New Roman" w:cs="Calibri"/>
          <w:b/>
          <w:color w:val="00000A"/>
          <w:sz w:val="22"/>
          <w:szCs w:val="22"/>
          <w:lang w:eastAsia="zh-CN" w:bidi="hi-IN"/>
        </w:rPr>
        <w:t>§ 31</w:t>
      </w:r>
    </w:p>
    <w:p w:rsidR="00CD53DB" w:rsidRPr="00BF5C80" w:rsidRDefault="00CD53DB" w:rsidP="00CD53DB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</w:p>
    <w:p w:rsidR="00CD53DB" w:rsidRPr="00BF5C80" w:rsidRDefault="00CD53DB" w:rsidP="00CD53DB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Calibri"/>
          <w:b/>
          <w:color w:val="00000A"/>
          <w:sz w:val="22"/>
          <w:szCs w:val="22"/>
          <w:lang w:eastAsia="zh-CN" w:bidi="hi-IN"/>
        </w:rPr>
        <w:t>Zadania psychologa:</w:t>
      </w:r>
    </w:p>
    <w:p w:rsidR="00CD53DB" w:rsidRPr="00BF5C80" w:rsidRDefault="00CD53DB" w:rsidP="00CD53DB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  <w:t>1) prowadzenie badań i działań diagnostycznych uczniów, w tym diagnozowanie indywidualnych potrzeb</w:t>
      </w:r>
    </w:p>
    <w:p w:rsidR="00CD53DB" w:rsidRPr="00BF5C80" w:rsidRDefault="00CD53DB" w:rsidP="00CD53DB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  <w:t>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przedszkola, szkoły i placówki;</w:t>
      </w:r>
    </w:p>
    <w:p w:rsidR="00CD53DB" w:rsidRPr="00BF5C80" w:rsidRDefault="00CD53DB" w:rsidP="00CD53DB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  <w:t>2) diagnozowanie sytuacji wychowawczych w przedszkolu, szkole lub placówce w celu rozwiązywania problemów wychowawczych stanowiących barierę i ograniczających aktywne i pełne uczestnictwo ucznia w życiu przedszkola, szkoły i placówki;</w:t>
      </w:r>
    </w:p>
    <w:p w:rsidR="00CD53DB" w:rsidRPr="00BF5C80" w:rsidRDefault="00CD53DB" w:rsidP="00CD53DB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  <w:t>3) udzielanie uczniom pomocy psychologiczno-pedagogicznej w formach odpowiednich do rozpoznanych potrzeb;</w:t>
      </w:r>
    </w:p>
    <w:p w:rsidR="00CD53DB" w:rsidRPr="00BF5C80" w:rsidRDefault="00CD53DB" w:rsidP="00CD53DB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  <w:t>4) podejmowanie działań z zakresu profilaktyki uzależnień i innych problemów dzieci i młodzieży;</w:t>
      </w:r>
    </w:p>
    <w:p w:rsidR="00CD53DB" w:rsidRPr="00BF5C80" w:rsidRDefault="00CD53DB" w:rsidP="00CD53DB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  <w:t>5) minimalizowanie skutków zaburzeń rozwojowych, zapobieganie zaburzeniom zachowania oraz inicjowanie różnych form pomocy w środowisku przedszkolnym, szkolnym i pozaszkolnym uczniów;</w:t>
      </w:r>
    </w:p>
    <w:p w:rsidR="00CD53DB" w:rsidRPr="00BF5C80" w:rsidRDefault="00CD53DB" w:rsidP="00CD53DB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  <w:t>6) inicjowanie i prowadzenie działań mediacyjnych i interwencyjnych w sytuacjach kryzysowych;</w:t>
      </w:r>
    </w:p>
    <w:p w:rsidR="00CD53DB" w:rsidRPr="00BF5C80" w:rsidRDefault="00CD53DB" w:rsidP="00CD53DB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  <w:t>7) pomoc rodzicom i nauczycielom w rozpoznawaniu i rozwijaniu indywidualnych możliwości, predyspozycji i uzdolnień uczniów;</w:t>
      </w:r>
    </w:p>
    <w:p w:rsidR="00CD53DB" w:rsidRPr="00BF5C80" w:rsidRDefault="00CD53DB" w:rsidP="00CD53DB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  <w:t>8) wspieranie nauczycieli, wychowawców grup wychowawczych i innych specjalistów w:</w:t>
      </w:r>
    </w:p>
    <w:p w:rsidR="00CD53DB" w:rsidRPr="00BF5C80" w:rsidRDefault="00CD53DB" w:rsidP="00CD53DB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  <w:t xml:space="preserve">a) rozpoznawaniu indywidualnych potrzeb rozwojowych i edukacyjnych oraz możliwości psychofizycznych uczniów w celu określenia mocnych stron, predyspozycji, zainteresowań                   </w:t>
      </w:r>
      <w:r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  <w:t xml:space="preserve">        </w:t>
      </w:r>
      <w:r w:rsidRPr="00BF5C80"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  <w:t>i uzdolnień uczniów oraz przyczyn niepowodzeń edukacyjnych lub trudności w funkcjonowaniu uczniów, w tym barier i ograniczeń utrudniających funkcjonowanie ucznia i jego uczestnictwo w życiu przedszkola, szkoły i placówki,</w:t>
      </w:r>
    </w:p>
    <w:p w:rsidR="00CD53DB" w:rsidRPr="00BF5C80" w:rsidRDefault="00CD53DB" w:rsidP="00CD53DB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  <w:t>b) udzielaniu pomocy psychologiczno-pedagogicznej.</w:t>
      </w:r>
    </w:p>
    <w:p w:rsidR="00CD53DB" w:rsidRPr="00BF5C80" w:rsidRDefault="00CD53DB" w:rsidP="00CD53DB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</w:pPr>
    </w:p>
    <w:p w:rsidR="00CD53DB" w:rsidRPr="00BF5C80" w:rsidRDefault="00CD53DB" w:rsidP="00CD53DB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§</w:t>
      </w:r>
      <w:r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32</w:t>
      </w:r>
    </w:p>
    <w:p w:rsidR="00CD53DB" w:rsidRPr="00BF5C80" w:rsidRDefault="00CD53DB" w:rsidP="00CD53DB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</w:pPr>
    </w:p>
    <w:p w:rsidR="00CD53DB" w:rsidRPr="00BF5C80" w:rsidRDefault="00CD53DB" w:rsidP="00CD53DB">
      <w:pPr>
        <w:numPr>
          <w:ilvl w:val="0"/>
          <w:numId w:val="3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lastRenderedPageBreak/>
        <w:t>Zakres obowiązków sprzątaczki - sprzątanie codzienne po zakończeniu zajęć lekcyjnych:</w:t>
      </w:r>
    </w:p>
    <w:p w:rsidR="00CD53DB" w:rsidRPr="00BF5C80" w:rsidRDefault="00CD53DB" w:rsidP="00CD53DB">
      <w:pPr>
        <w:numPr>
          <w:ilvl w:val="1"/>
          <w:numId w:val="7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wywietrzyć sprzątane pomieszczenie,</w:t>
      </w:r>
    </w:p>
    <w:p w:rsidR="00CD53DB" w:rsidRPr="00BF5C80" w:rsidRDefault="00CD53DB" w:rsidP="00CD53DB">
      <w:pPr>
        <w:numPr>
          <w:ilvl w:val="1"/>
          <w:numId w:val="7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zamieść podłogę i przetrzeć ją na mokro</w:t>
      </w: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,</w:t>
      </w:r>
    </w:p>
    <w:p w:rsidR="00CD53DB" w:rsidRPr="00BF5C80" w:rsidRDefault="00CD53DB" w:rsidP="00CD53DB">
      <w:pPr>
        <w:numPr>
          <w:ilvl w:val="1"/>
          <w:numId w:val="7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przetrzeć parapety na mokro,</w:t>
      </w:r>
    </w:p>
    <w:p w:rsidR="00CD53DB" w:rsidRPr="00BF5C80" w:rsidRDefault="00CD53DB" w:rsidP="00CD53DB">
      <w:pPr>
        <w:numPr>
          <w:ilvl w:val="1"/>
          <w:numId w:val="7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podłogi pokryte lenteksem, wykładziną itp. wymyć wodą z dodatkiem płynu,</w:t>
      </w:r>
    </w:p>
    <w:p w:rsidR="00CD53DB" w:rsidRPr="00BF5C80" w:rsidRDefault="00CD53DB" w:rsidP="00CD53DB">
      <w:pPr>
        <w:numPr>
          <w:ilvl w:val="1"/>
          <w:numId w:val="7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wszystkie meble, tablice, lamperie olejne, obrazy, gabloty i parapety należy przetrzeć wilgotną ścierką,</w:t>
      </w:r>
    </w:p>
    <w:p w:rsidR="00CD53DB" w:rsidRPr="00BF5C80" w:rsidRDefault="00CD53DB" w:rsidP="00CD53DB">
      <w:pPr>
        <w:numPr>
          <w:ilvl w:val="1"/>
          <w:numId w:val="7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odkurzyć dywany i wykładzinę chodnikową,</w:t>
      </w:r>
    </w:p>
    <w:p w:rsidR="00CD53DB" w:rsidRPr="00BF5C80" w:rsidRDefault="00CD53DB" w:rsidP="00CD53DB">
      <w:pPr>
        <w:numPr>
          <w:ilvl w:val="1"/>
          <w:numId w:val="7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w czasie sprzątania odsuwać ruchome przedmioty i meble: ławki, krzesła, stoliki itp.,</w:t>
      </w:r>
    </w:p>
    <w:p w:rsidR="00CD53DB" w:rsidRPr="00BF5C80" w:rsidRDefault="00CD53DB" w:rsidP="00CD53DB">
      <w:pPr>
        <w:numPr>
          <w:ilvl w:val="1"/>
          <w:numId w:val="7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mycie ławek,</w:t>
      </w:r>
    </w:p>
    <w:p w:rsidR="00CD53DB" w:rsidRPr="00BF5C80" w:rsidRDefault="00CD53DB" w:rsidP="00CD53DB">
      <w:pPr>
        <w:numPr>
          <w:ilvl w:val="1"/>
          <w:numId w:val="7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opróżnić kosze na śmieci,</w:t>
      </w:r>
    </w:p>
    <w:p w:rsidR="00CD53DB" w:rsidRPr="00BF5C80" w:rsidRDefault="00CD53DB" w:rsidP="00CD53DB">
      <w:pPr>
        <w:numPr>
          <w:ilvl w:val="1"/>
          <w:numId w:val="7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po sprzątnięciu sprawdzić zabezpieczenie okien, kranów, drzwi, wygasić oświetlenie,</w:t>
      </w:r>
    </w:p>
    <w:p w:rsidR="00CD53DB" w:rsidRPr="00BF5C80" w:rsidRDefault="00CD53DB" w:rsidP="00CD53DB">
      <w:pPr>
        <w:numPr>
          <w:ilvl w:val="1"/>
          <w:numId w:val="7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zauważone uszkodzenia sprzętu i urządzeń zgłaszać u konserwatora,</w:t>
      </w:r>
    </w:p>
    <w:p w:rsidR="00CD53DB" w:rsidRPr="00BF5C80" w:rsidRDefault="00CD53DB" w:rsidP="00CD53DB">
      <w:pPr>
        <w:numPr>
          <w:ilvl w:val="1"/>
          <w:numId w:val="7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otwieranie i zamykanie szkoły.</w:t>
      </w:r>
    </w:p>
    <w:p w:rsidR="00CD53DB" w:rsidRPr="00BF5C80" w:rsidRDefault="00CD53DB" w:rsidP="00CD53DB">
      <w:pPr>
        <w:numPr>
          <w:ilvl w:val="0"/>
          <w:numId w:val="7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Zakres obowiązków sprzątaczki - sprzątanie cotygodniowe po zakończeniu zajęć lekcyjnych:</w:t>
      </w:r>
    </w:p>
    <w:p w:rsidR="00CD53DB" w:rsidRPr="00BF5C80" w:rsidRDefault="00CD53DB" w:rsidP="00CD53DB">
      <w:pPr>
        <w:numPr>
          <w:ilvl w:val="1"/>
          <w:numId w:val="7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cotygodniowe przeprowadzenie dezynfekcji urządzeń sanitarno – higienicznych,</w:t>
      </w:r>
    </w:p>
    <w:p w:rsidR="00CD53DB" w:rsidRPr="00BF5C80" w:rsidRDefault="00CD53DB" w:rsidP="00CD53DB">
      <w:pPr>
        <w:numPr>
          <w:ilvl w:val="1"/>
          <w:numId w:val="7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usuwanie pajęczyny,</w:t>
      </w:r>
    </w:p>
    <w:p w:rsidR="00CD53DB" w:rsidRPr="00B84327" w:rsidRDefault="00CD53DB" w:rsidP="00CD53DB">
      <w:pPr>
        <w:numPr>
          <w:ilvl w:val="1"/>
          <w:numId w:val="7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pastowanie i froterowanie podłóg w szkole,</w:t>
      </w:r>
    </w:p>
    <w:p w:rsidR="00CD53DB" w:rsidRPr="00BF5C80" w:rsidRDefault="00CD53DB" w:rsidP="00CD53DB">
      <w:pPr>
        <w:numPr>
          <w:ilvl w:val="1"/>
          <w:numId w:val="7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sprzątanie szkoły po remontach (w godzinach służbowych),</w:t>
      </w:r>
    </w:p>
    <w:p w:rsidR="00CD53DB" w:rsidRPr="00BF5C80" w:rsidRDefault="00CD53DB" w:rsidP="00CD53DB">
      <w:pPr>
        <w:numPr>
          <w:ilvl w:val="1"/>
          <w:numId w:val="7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mycie mebli – ławek, krzeseł itp.</w:t>
      </w:r>
    </w:p>
    <w:p w:rsidR="00CD53DB" w:rsidRPr="00BF5C80" w:rsidRDefault="00CD53DB" w:rsidP="00CD53DB">
      <w:pPr>
        <w:numPr>
          <w:ilvl w:val="1"/>
          <w:numId w:val="7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mycie zabawek.</w:t>
      </w:r>
    </w:p>
    <w:p w:rsidR="00CD53DB" w:rsidRPr="00BF5C80" w:rsidRDefault="00CD53DB" w:rsidP="00CD53DB">
      <w:pPr>
        <w:numPr>
          <w:ilvl w:val="0"/>
          <w:numId w:val="7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Zakres obowiązków sprzątaczki - sprzątanie szkoły podczas ferii i wakacji:</w:t>
      </w:r>
    </w:p>
    <w:p w:rsidR="00CD53DB" w:rsidRPr="00B84327" w:rsidRDefault="00CD53DB" w:rsidP="00CD53DB">
      <w:pPr>
        <w:numPr>
          <w:ilvl w:val="1"/>
          <w:numId w:val="7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wszystkie prace ujęte w punkcie 1 oraz dodatkowo wg potrzeb szkoły, porządkowanie innych pomieszczeń gospodarczych szkoły,</w:t>
      </w:r>
    </w:p>
    <w:p w:rsidR="00CD53DB" w:rsidRPr="00BF5C80" w:rsidRDefault="00CD53DB" w:rsidP="00CD53DB">
      <w:pPr>
        <w:numPr>
          <w:ilvl w:val="1"/>
          <w:numId w:val="7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mycie okien i szyb,</w:t>
      </w:r>
    </w:p>
    <w:p w:rsidR="00CD53DB" w:rsidRPr="00BF5C80" w:rsidRDefault="00CD53DB" w:rsidP="00CD53DB">
      <w:pPr>
        <w:numPr>
          <w:ilvl w:val="1"/>
          <w:numId w:val="7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wykonanie innych czynności zleconych przez dyrekcję szkoły,</w:t>
      </w:r>
    </w:p>
    <w:p w:rsidR="00CD53DB" w:rsidRPr="00B84327" w:rsidRDefault="00CD53DB" w:rsidP="00CD53DB">
      <w:pPr>
        <w:numPr>
          <w:ilvl w:val="0"/>
          <w:numId w:val="7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W zakres obowiązków pracownika obsługi zatrudnionego na etacie sprzątaczki należy również:</w:t>
      </w:r>
    </w:p>
    <w:p w:rsidR="00CD53DB" w:rsidRPr="00BF5C80" w:rsidRDefault="00CD53DB" w:rsidP="00CD53DB">
      <w:pPr>
        <w:numPr>
          <w:ilvl w:val="1"/>
          <w:numId w:val="7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Times New Roman" w:hAnsi="Times New Roman" w:cs="Times New Roman"/>
          <w:color w:val="00000A"/>
          <w:sz w:val="22"/>
          <w:szCs w:val="22"/>
          <w:lang w:eastAsia="zh-CN" w:bidi="hi-IN"/>
        </w:rPr>
        <w:t xml:space="preserve"> </w:t>
      </w: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ewidencjonowanie i zgłoszenie do intendentki uczniów do obiadu, wydawanie obiadu oraz posprzątanie po tym posiłku,</w:t>
      </w:r>
    </w:p>
    <w:p w:rsidR="00CD53DB" w:rsidRPr="00BF5C80" w:rsidRDefault="00CD53DB" w:rsidP="00CD53DB">
      <w:pPr>
        <w:numPr>
          <w:ilvl w:val="1"/>
          <w:numId w:val="7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wydawanie mleka, warzyw i owoców, jeśli szkoła uczestniczy w programie,</w:t>
      </w:r>
    </w:p>
    <w:p w:rsidR="00CD53DB" w:rsidRPr="00BF5C80" w:rsidRDefault="00CD53DB" w:rsidP="00CD53DB">
      <w:pPr>
        <w:numPr>
          <w:ilvl w:val="1"/>
          <w:numId w:val="7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pomoc w przygotowaniu herbaty dla oddziału przedszkolnego,</w:t>
      </w:r>
    </w:p>
    <w:p w:rsidR="00CD53DB" w:rsidRPr="00BF5C80" w:rsidRDefault="00CD53DB" w:rsidP="00CD53DB">
      <w:pPr>
        <w:numPr>
          <w:ilvl w:val="1"/>
          <w:numId w:val="7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wykonanie doraźnych prac zleconych przez dyrektora szkoły</w:t>
      </w:r>
    </w:p>
    <w:p w:rsidR="00CD53DB" w:rsidRPr="00BF5C80" w:rsidRDefault="00CD53DB" w:rsidP="00CD53DB">
      <w:pPr>
        <w:numPr>
          <w:ilvl w:val="0"/>
          <w:numId w:val="7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lastRenderedPageBreak/>
        <w:t>Jeśli specjalne zarządzenia wprowadzają obowiązek pomiaru temperatury lub dodatkowej dezynfekcji sprzętów i pomieszczeń, zakres obowiązków sprzątaczki poszerza się o te czynności.</w:t>
      </w:r>
    </w:p>
    <w:p w:rsidR="00CD53DB" w:rsidRPr="00BF5C80" w:rsidRDefault="00CD53DB" w:rsidP="00CD53DB">
      <w:pPr>
        <w:numPr>
          <w:ilvl w:val="0"/>
          <w:numId w:val="7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Sprzątaczka bezpośrednio podlega dyrektorowi szkoły.</w:t>
      </w:r>
    </w:p>
    <w:p w:rsidR="00CD53DB" w:rsidRPr="00BF5C80" w:rsidRDefault="00CD53DB" w:rsidP="00CD53DB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</w:pPr>
    </w:p>
    <w:p w:rsidR="00CD53DB" w:rsidRPr="00BF5C80" w:rsidRDefault="00CD53DB" w:rsidP="00CD53DB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§</w:t>
      </w:r>
      <w:r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33</w:t>
      </w:r>
    </w:p>
    <w:p w:rsidR="00CD53DB" w:rsidRPr="00BF5C80" w:rsidRDefault="00CD53DB" w:rsidP="00CD53DB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</w:pPr>
    </w:p>
    <w:p w:rsidR="00CD53DB" w:rsidRPr="00BF5C80" w:rsidRDefault="00CD53DB" w:rsidP="00CD53DB">
      <w:pPr>
        <w:numPr>
          <w:ilvl w:val="0"/>
          <w:numId w:val="5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Zakres obowiązków konserwatora</w:t>
      </w: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/woźnego</w:t>
      </w: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:</w:t>
      </w:r>
    </w:p>
    <w:p w:rsidR="00CD53DB" w:rsidRPr="00BF5C80" w:rsidRDefault="00CD53DB" w:rsidP="00CD53DB">
      <w:pPr>
        <w:numPr>
          <w:ilvl w:val="1"/>
          <w:numId w:val="5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wykonywanie wszelkich prac remontowo – modernizacyjnych,</w:t>
      </w:r>
    </w:p>
    <w:p w:rsidR="00CD53DB" w:rsidRPr="00BF5C80" w:rsidRDefault="00CD53DB" w:rsidP="00CD53DB">
      <w:pPr>
        <w:numPr>
          <w:ilvl w:val="1"/>
          <w:numId w:val="5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nadzór nad prawidłowym działaniem urządzeń elektrycznych, gazowych, wodno –kanalizacyjnych, cieplnych,</w:t>
      </w:r>
    </w:p>
    <w:p w:rsidR="00CD53DB" w:rsidRPr="00BF5C80" w:rsidRDefault="00CD53DB" w:rsidP="00CD53DB">
      <w:pPr>
        <w:numPr>
          <w:ilvl w:val="1"/>
          <w:numId w:val="5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niezwłoczne zabezpieczanie uszkodzonych urządzeń, </w:t>
      </w:r>
    </w:p>
    <w:p w:rsidR="00CD53DB" w:rsidRPr="00BF5C80" w:rsidRDefault="00CD53DB" w:rsidP="00CD53DB">
      <w:pPr>
        <w:numPr>
          <w:ilvl w:val="1"/>
          <w:numId w:val="5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zgłaszanie dyrektorowi wszelkich usterek, </w:t>
      </w:r>
    </w:p>
    <w:p w:rsidR="00CD53DB" w:rsidRPr="00BF5C80" w:rsidRDefault="00CD53DB" w:rsidP="00CD53DB">
      <w:pPr>
        <w:numPr>
          <w:ilvl w:val="1"/>
          <w:numId w:val="5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utrzymanie w porządku placu szkoły i terenu przyszkolnego, </w:t>
      </w:r>
    </w:p>
    <w:p w:rsidR="00CD53DB" w:rsidRPr="00BF5C80" w:rsidRDefault="00CD53DB" w:rsidP="00CD53DB">
      <w:pPr>
        <w:numPr>
          <w:ilvl w:val="1"/>
          <w:numId w:val="5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utrzymanie czystości i estetyki w powierzonych pomieszczeniach.</w:t>
      </w:r>
    </w:p>
    <w:p w:rsidR="00CD53DB" w:rsidRPr="00BF5C80" w:rsidRDefault="00CD53DB" w:rsidP="00CD53DB">
      <w:pPr>
        <w:numPr>
          <w:ilvl w:val="1"/>
          <w:numId w:val="5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dbałość i konserwacja powierzonego sprzętu</w:t>
      </w:r>
    </w:p>
    <w:p w:rsidR="00CD53DB" w:rsidRPr="00BF5C80" w:rsidRDefault="00CD53DB" w:rsidP="00CD53DB">
      <w:pPr>
        <w:numPr>
          <w:ilvl w:val="1"/>
          <w:numId w:val="5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dbanie o drożność rynien,</w:t>
      </w:r>
    </w:p>
    <w:p w:rsidR="00CD53DB" w:rsidRPr="00BF5C80" w:rsidRDefault="00CD53DB" w:rsidP="00CD53DB">
      <w:pPr>
        <w:numPr>
          <w:ilvl w:val="1"/>
          <w:numId w:val="5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odśnieżanie i posypywanie piaskiem terenu przyszkolnego w okresie zimowym,</w:t>
      </w:r>
    </w:p>
    <w:p w:rsidR="00CD53DB" w:rsidRPr="00BF5C80" w:rsidRDefault="00CD53DB" w:rsidP="00CD53DB">
      <w:pPr>
        <w:numPr>
          <w:ilvl w:val="1"/>
          <w:numId w:val="5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pomoc pracownikom dydaktycznym w czynnościach związanych z pracą rzemieślniczą,</w:t>
      </w:r>
    </w:p>
    <w:p w:rsidR="00CD53DB" w:rsidRPr="00BF5C80" w:rsidRDefault="00CD53DB" w:rsidP="00CD53DB">
      <w:pPr>
        <w:numPr>
          <w:ilvl w:val="1"/>
          <w:numId w:val="5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wykonywanie innych czynności zleconych przez Dyrektora,</w:t>
      </w:r>
    </w:p>
    <w:p w:rsidR="00CD53DB" w:rsidRPr="00902EAA" w:rsidRDefault="00CD53DB" w:rsidP="00CD53DB">
      <w:pPr>
        <w:numPr>
          <w:ilvl w:val="1"/>
          <w:numId w:val="5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utrzymanie czystości i porządku przed budynkiem szkoły w miejscach wyznaczonych przez dyrektora (koszenie trawy, pielęgnacja terenów zielonych, przycinanie krzewów itp.). </w:t>
      </w:r>
    </w:p>
    <w:p w:rsidR="00CD53DB" w:rsidRPr="00BF5C80" w:rsidRDefault="00CD53DB" w:rsidP="00CD53DB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  <w:bookmarkStart w:id="0" w:name="_Hlk161835393"/>
      <w:r w:rsidRPr="00BF5C80"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§3</w:t>
      </w:r>
      <w:r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4</w:t>
      </w:r>
    </w:p>
    <w:bookmarkEnd w:id="0"/>
    <w:p w:rsidR="00CD53DB" w:rsidRPr="00BF5C80" w:rsidRDefault="00CD53DB" w:rsidP="00CD53DB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</w:pPr>
    </w:p>
    <w:p w:rsidR="00CD53DB" w:rsidRPr="00902EAA" w:rsidRDefault="00CD53DB" w:rsidP="00CD53DB">
      <w:pPr>
        <w:suppressAutoHyphens/>
        <w:overflowPunct w:val="0"/>
        <w:spacing w:after="0" w:line="360" w:lineRule="auto"/>
        <w:ind w:left="720"/>
        <w:contextualSpacing/>
        <w:jc w:val="center"/>
        <w:rPr>
          <w:rFonts w:ascii="Times New Roman" w:eastAsia="SimSun" w:hAnsi="Times New Roman" w:cs="Mangal"/>
          <w:b/>
          <w:color w:val="00000A"/>
          <w:lang w:eastAsia="zh-CN" w:bidi="hi-IN"/>
        </w:rPr>
      </w:pPr>
      <w:r w:rsidRPr="00902EAA">
        <w:rPr>
          <w:rFonts w:ascii="Times New Roman" w:eastAsia="SimSun" w:hAnsi="Times New Roman" w:cs="Times New Roman"/>
          <w:b/>
          <w:color w:val="00000A"/>
          <w:sz w:val="22"/>
          <w:szCs w:val="22"/>
          <w:lang w:eastAsia="zh-CN" w:bidi="hi-IN"/>
        </w:rPr>
        <w:t>Zadania logopedy:</w:t>
      </w:r>
    </w:p>
    <w:p w:rsidR="00CD53DB" w:rsidRPr="00BF5C80" w:rsidRDefault="00CD53DB" w:rsidP="00CD53DB">
      <w:pPr>
        <w:numPr>
          <w:ilvl w:val="0"/>
          <w:numId w:val="6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diagnozowanie logopedyczne, w tym prowadzenie badań przesiewowych w celu ustalenia stanu mowy oraz poziomu, </w:t>
      </w: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rozwoju językowego uczniów,</w:t>
      </w:r>
    </w:p>
    <w:p w:rsidR="00CD53DB" w:rsidRPr="00BF5C80" w:rsidRDefault="00CD53DB" w:rsidP="00CD53DB">
      <w:pPr>
        <w:numPr>
          <w:ilvl w:val="0"/>
          <w:numId w:val="6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prowadzenie zajęć logopedycznych dla uczniów oraz porad i konsultacji dla rodziców i nauczycieli w zakresie stymulacji rozwoju mowy uczniów i eliminowania jej zaburzeń,</w:t>
      </w:r>
    </w:p>
    <w:p w:rsidR="00CD53DB" w:rsidRPr="00BF5C80" w:rsidRDefault="00CD53DB" w:rsidP="00CD53DB">
      <w:pPr>
        <w:numPr>
          <w:ilvl w:val="0"/>
          <w:numId w:val="6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podejmowanie działań profilaktycznych zapobiegających powstawaniu zaburzeń komunikacji językowej we współpracy z rodzicami uczniów</w:t>
      </w:r>
    </w:p>
    <w:p w:rsidR="00CD53DB" w:rsidRPr="00BF5C80" w:rsidRDefault="00CD53DB" w:rsidP="00CD53DB">
      <w:pPr>
        <w:numPr>
          <w:ilvl w:val="0"/>
          <w:numId w:val="6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Times New Roman" w:hAnsi="Times New Roman" w:cs="Times New Roman"/>
          <w:color w:val="00000A"/>
          <w:sz w:val="22"/>
          <w:szCs w:val="22"/>
          <w:lang w:eastAsia="zh-CN" w:bidi="hi-IN"/>
        </w:rPr>
        <w:t xml:space="preserve"> </w:t>
      </w: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wspieranie nauczycieli, wychowawców grup wychowawczych i innych specjalistów w:</w:t>
      </w:r>
    </w:p>
    <w:p w:rsidR="00CD53DB" w:rsidRPr="00BF5C80" w:rsidRDefault="00CD53DB" w:rsidP="00CD53DB">
      <w:pPr>
        <w:numPr>
          <w:ilvl w:val="1"/>
          <w:numId w:val="6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 xml:space="preserve">rozpoznawaniu indywidualnych potrzeb rozwojowych i edukacyjnych oraz możliwości psychofizycznych uczniów w celu określenia mocnych stron, predyspozycji, zainteresowań i uzdolnień uczniów oraz przyczyn niepowodzeń edukacyjnych lub </w:t>
      </w: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lastRenderedPageBreak/>
        <w:t>trudności w funkcjonowaniu uczniów, w tym barier i ograniczeń utrudniających funkcjonowanie ucznia i jego uczestnictwo w życiu przedszkola, szkoły i placówki,</w:t>
      </w:r>
    </w:p>
    <w:p w:rsidR="00CD53DB" w:rsidRPr="000032B7" w:rsidRDefault="00CD53DB" w:rsidP="00CD53DB">
      <w:pPr>
        <w:numPr>
          <w:ilvl w:val="1"/>
          <w:numId w:val="6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udzielaniu pomocy psychologiczno-pedagogicznej.</w:t>
      </w:r>
    </w:p>
    <w:p w:rsidR="00CD53DB" w:rsidRPr="000032B7" w:rsidRDefault="00CD53DB" w:rsidP="00CD53DB">
      <w:pPr>
        <w:suppressAutoHyphens/>
        <w:overflowPunct w:val="0"/>
        <w:spacing w:after="0" w:line="360" w:lineRule="auto"/>
        <w:ind w:left="108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</w:p>
    <w:p w:rsidR="00CD53DB" w:rsidRPr="000032B7" w:rsidRDefault="00CD53DB" w:rsidP="00CD53DB">
      <w:pPr>
        <w:pStyle w:val="Akapitzlist"/>
        <w:suppressAutoHyphens/>
        <w:overflowPunct w:val="0"/>
        <w:spacing w:after="0" w:line="360" w:lineRule="auto"/>
        <w:ind w:left="3552" w:firstLine="696"/>
        <w:rPr>
          <w:rFonts w:ascii="Times New Roman" w:eastAsia="SimSun" w:hAnsi="Times New Roman" w:cs="Mangal"/>
          <w:color w:val="00000A"/>
          <w:lang w:eastAsia="zh-CN" w:bidi="hi-IN"/>
        </w:rPr>
      </w:pPr>
      <w:r w:rsidRPr="000032B7"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§3</w:t>
      </w:r>
      <w:r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5</w:t>
      </w:r>
    </w:p>
    <w:p w:rsidR="00CD53DB" w:rsidRPr="00B84327" w:rsidRDefault="00CD53DB" w:rsidP="00CD53DB">
      <w:pPr>
        <w:suppressAutoHyphens/>
        <w:overflowPunct w:val="0"/>
        <w:spacing w:after="0" w:line="360" w:lineRule="auto"/>
        <w:contextualSpacing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</w:p>
    <w:p w:rsidR="00CD53DB" w:rsidRPr="00902EAA" w:rsidRDefault="00CD53DB" w:rsidP="00CD53DB">
      <w:pPr>
        <w:suppressAutoHyphens/>
        <w:overflowPunct w:val="0"/>
        <w:spacing w:after="0" w:line="360" w:lineRule="auto"/>
        <w:contextualSpacing/>
        <w:jc w:val="center"/>
        <w:rPr>
          <w:rFonts w:ascii="Times New Roman" w:eastAsia="SimSun" w:hAnsi="Times New Roman" w:cs="Mangal"/>
          <w:b/>
          <w:bCs/>
          <w:color w:val="00000A"/>
          <w:sz w:val="22"/>
          <w:szCs w:val="22"/>
          <w:lang w:eastAsia="zh-CN" w:bidi="hi-IN"/>
        </w:rPr>
      </w:pPr>
      <w:r w:rsidRPr="00902EAA">
        <w:rPr>
          <w:rFonts w:ascii="Times New Roman" w:eastAsia="SimSun" w:hAnsi="Times New Roman" w:cs="Mangal"/>
          <w:b/>
          <w:bCs/>
          <w:color w:val="00000A"/>
          <w:sz w:val="22"/>
          <w:szCs w:val="22"/>
          <w:lang w:eastAsia="zh-CN" w:bidi="hi-IN"/>
        </w:rPr>
        <w:t>Zadania sekretarki:</w:t>
      </w:r>
    </w:p>
    <w:p w:rsidR="00CD53DB" w:rsidRPr="00B84327" w:rsidRDefault="00CD53DB" w:rsidP="00CD53DB">
      <w:pPr>
        <w:pStyle w:val="Akapitzlist"/>
        <w:numPr>
          <w:ilvl w:val="0"/>
          <w:numId w:val="9"/>
        </w:numPr>
        <w:suppressAutoHyphens/>
        <w:overflowPunct w:val="0"/>
        <w:spacing w:after="0" w:line="360" w:lineRule="auto"/>
        <w:jc w:val="both"/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</w:pPr>
      <w:r w:rsidRPr="00B84327">
        <w:rPr>
          <w:rFonts w:ascii="Times New Roman" w:hAnsi="Times New Roman" w:cs="Times New Roman"/>
          <w:bCs/>
          <w:sz w:val="22"/>
          <w:szCs w:val="22"/>
        </w:rPr>
        <w:t>organizowanie oraz załatwianie spraw związanych z przyjmowaniem, wysyłaniem i techniczną obsługą korespondencji;</w:t>
      </w:r>
    </w:p>
    <w:p w:rsidR="00CD53DB" w:rsidRPr="00B84327" w:rsidRDefault="00CD53DB" w:rsidP="00CD53DB">
      <w:pPr>
        <w:pStyle w:val="Akapitzlist"/>
        <w:numPr>
          <w:ilvl w:val="0"/>
          <w:numId w:val="9"/>
        </w:numPr>
        <w:suppressAutoHyphens/>
        <w:overflowPunct w:val="0"/>
        <w:spacing w:after="0" w:line="360" w:lineRule="auto"/>
        <w:jc w:val="both"/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</w:pPr>
      <w:r w:rsidRPr="00B84327">
        <w:rPr>
          <w:rFonts w:ascii="Times New Roman" w:hAnsi="Times New Roman" w:cs="Times New Roman"/>
          <w:bCs/>
          <w:sz w:val="22"/>
          <w:szCs w:val="22"/>
        </w:rPr>
        <w:t xml:space="preserve"> prowadzenie archiwum akt szkoły; </w:t>
      </w:r>
    </w:p>
    <w:p w:rsidR="00CD53DB" w:rsidRPr="00B84327" w:rsidRDefault="00CD53DB" w:rsidP="00CD53DB">
      <w:pPr>
        <w:pStyle w:val="Akapitzlist"/>
        <w:numPr>
          <w:ilvl w:val="0"/>
          <w:numId w:val="9"/>
        </w:numPr>
        <w:suppressAutoHyphens/>
        <w:overflowPunct w:val="0"/>
        <w:spacing w:after="0" w:line="360" w:lineRule="auto"/>
        <w:jc w:val="both"/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</w:pPr>
      <w:r w:rsidRPr="00B84327">
        <w:rPr>
          <w:rFonts w:ascii="Times New Roman" w:hAnsi="Times New Roman" w:cs="Times New Roman"/>
          <w:bCs/>
          <w:sz w:val="22"/>
          <w:szCs w:val="22"/>
        </w:rPr>
        <w:t xml:space="preserve"> prowadzenie dokumentacji osobowej uczniów; </w:t>
      </w:r>
    </w:p>
    <w:p w:rsidR="00CD53DB" w:rsidRPr="00B84327" w:rsidRDefault="00CD53DB" w:rsidP="00CD53DB">
      <w:pPr>
        <w:pStyle w:val="Akapitzlist"/>
        <w:numPr>
          <w:ilvl w:val="0"/>
          <w:numId w:val="9"/>
        </w:numPr>
        <w:suppressAutoHyphens/>
        <w:overflowPunct w:val="0"/>
        <w:spacing w:after="0" w:line="360" w:lineRule="auto"/>
        <w:jc w:val="both"/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</w:pPr>
      <w:r w:rsidRPr="00B84327">
        <w:rPr>
          <w:rFonts w:ascii="Times New Roman" w:hAnsi="Times New Roman" w:cs="Times New Roman"/>
          <w:bCs/>
          <w:sz w:val="22"/>
          <w:szCs w:val="22"/>
        </w:rPr>
        <w:t xml:space="preserve"> wydawanie legitymacji i zaświadczeń dla uczniów;</w:t>
      </w:r>
    </w:p>
    <w:p w:rsidR="00CD53DB" w:rsidRPr="00B84327" w:rsidRDefault="00CD53DB" w:rsidP="00CD53DB">
      <w:pPr>
        <w:pStyle w:val="Akapitzlist"/>
        <w:numPr>
          <w:ilvl w:val="0"/>
          <w:numId w:val="9"/>
        </w:numPr>
        <w:suppressAutoHyphens/>
        <w:overflowPunct w:val="0"/>
        <w:spacing w:after="0" w:line="360" w:lineRule="auto"/>
        <w:jc w:val="both"/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</w:pPr>
      <w:r w:rsidRPr="00B84327">
        <w:rPr>
          <w:rFonts w:ascii="Times New Roman" w:hAnsi="Times New Roman" w:cs="Times New Roman"/>
          <w:bCs/>
          <w:sz w:val="22"/>
          <w:szCs w:val="22"/>
        </w:rPr>
        <w:t xml:space="preserve"> prowadzenie gospodarki formularzami i drukami oraz świadectwami szkolnymi, łącznie </w:t>
      </w:r>
      <w:r>
        <w:rPr>
          <w:rFonts w:ascii="Times New Roman" w:hAnsi="Times New Roman" w:cs="Times New Roman"/>
          <w:bCs/>
          <w:sz w:val="22"/>
          <w:szCs w:val="22"/>
        </w:rPr>
        <w:t xml:space="preserve">                      </w:t>
      </w:r>
      <w:r w:rsidRPr="00B84327">
        <w:rPr>
          <w:rFonts w:ascii="Times New Roman" w:hAnsi="Times New Roman" w:cs="Times New Roman"/>
          <w:bCs/>
          <w:sz w:val="22"/>
          <w:szCs w:val="22"/>
        </w:rPr>
        <w:t>z ewidencją druków ścisłego zarachowania;</w:t>
      </w:r>
    </w:p>
    <w:p w:rsidR="00CD53DB" w:rsidRPr="00B84327" w:rsidRDefault="00CD53DB" w:rsidP="00CD53DB">
      <w:pPr>
        <w:pStyle w:val="Akapitzlist"/>
        <w:numPr>
          <w:ilvl w:val="0"/>
          <w:numId w:val="9"/>
        </w:numPr>
        <w:suppressAutoHyphens/>
        <w:overflowPunct w:val="0"/>
        <w:spacing w:after="0" w:line="360" w:lineRule="auto"/>
        <w:jc w:val="both"/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</w:pPr>
      <w:r w:rsidRPr="00B84327">
        <w:rPr>
          <w:rFonts w:ascii="Times New Roman" w:hAnsi="Times New Roman" w:cs="Times New Roman"/>
          <w:bCs/>
          <w:sz w:val="22"/>
          <w:szCs w:val="22"/>
        </w:rPr>
        <w:t xml:space="preserve"> przechowywanie i nadzór nad używaniem pieczęci urzędowych;</w:t>
      </w:r>
    </w:p>
    <w:p w:rsidR="00CD53DB" w:rsidRPr="00B84327" w:rsidRDefault="00CD53DB" w:rsidP="00CD53DB">
      <w:pPr>
        <w:pStyle w:val="Akapitzlist"/>
        <w:numPr>
          <w:ilvl w:val="0"/>
          <w:numId w:val="9"/>
        </w:numPr>
        <w:suppressAutoHyphens/>
        <w:overflowPunct w:val="0"/>
        <w:spacing w:after="0" w:line="360" w:lineRule="auto"/>
        <w:jc w:val="both"/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</w:pPr>
      <w:r w:rsidRPr="00B84327">
        <w:rPr>
          <w:rFonts w:ascii="Times New Roman" w:hAnsi="Times New Roman" w:cs="Times New Roman"/>
          <w:bCs/>
          <w:sz w:val="22"/>
          <w:szCs w:val="22"/>
        </w:rPr>
        <w:t>ewidencja korespondencji, jej klasyfikacja oraz zasad</w:t>
      </w:r>
      <w:r>
        <w:rPr>
          <w:rFonts w:ascii="Times New Roman" w:hAnsi="Times New Roman" w:cs="Times New Roman"/>
          <w:bCs/>
          <w:sz w:val="22"/>
          <w:szCs w:val="22"/>
        </w:rPr>
        <w:t xml:space="preserve">y przechowywania </w:t>
      </w:r>
      <w:r w:rsidRPr="00B84327">
        <w:rPr>
          <w:rFonts w:ascii="Times New Roman" w:hAnsi="Times New Roman" w:cs="Times New Roman"/>
          <w:bCs/>
          <w:sz w:val="22"/>
          <w:szCs w:val="22"/>
        </w:rPr>
        <w:t xml:space="preserve">akt archiwalnych, które regulują odpowiednie przepisy; </w:t>
      </w:r>
    </w:p>
    <w:p w:rsidR="00CD53DB" w:rsidRPr="00B84327" w:rsidRDefault="00CD53DB" w:rsidP="00CD53DB">
      <w:pPr>
        <w:pStyle w:val="Akapitzlist"/>
        <w:numPr>
          <w:ilvl w:val="0"/>
          <w:numId w:val="9"/>
        </w:numPr>
        <w:suppressAutoHyphens/>
        <w:overflowPunct w:val="0"/>
        <w:spacing w:after="0" w:line="360" w:lineRule="auto"/>
        <w:jc w:val="both"/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</w:pPr>
      <w:r w:rsidRPr="00B84327">
        <w:rPr>
          <w:rFonts w:ascii="Times New Roman" w:hAnsi="Times New Roman" w:cs="Times New Roman"/>
          <w:bCs/>
          <w:sz w:val="22"/>
          <w:szCs w:val="22"/>
        </w:rPr>
        <w:t xml:space="preserve"> wykonywanie innych prac zleconych przez dyrektora szkoły</w:t>
      </w:r>
      <w:r>
        <w:rPr>
          <w:rFonts w:ascii="Times New Roman" w:hAnsi="Times New Roman" w:cs="Times New Roman"/>
          <w:bCs/>
          <w:sz w:val="22"/>
          <w:szCs w:val="22"/>
        </w:rPr>
        <w:t>.</w:t>
      </w:r>
    </w:p>
    <w:p w:rsidR="00CD53DB" w:rsidRPr="00BF5C80" w:rsidRDefault="00CD53DB" w:rsidP="00CD53DB">
      <w:pPr>
        <w:suppressAutoHyphens/>
        <w:overflowPunct w:val="0"/>
        <w:spacing w:after="0" w:line="360" w:lineRule="auto"/>
        <w:contextualSpacing/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u w:val="single"/>
          <w:lang w:eastAsia="zh-CN" w:bidi="hi-IN"/>
        </w:rPr>
      </w:pPr>
    </w:p>
    <w:p w:rsidR="005B5B0F" w:rsidRDefault="00CD53DB">
      <w:bookmarkStart w:id="1" w:name="_GoBack"/>
      <w:bookmarkEnd w:id="1"/>
    </w:p>
    <w:sectPr w:rsidR="005B5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1077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1437"/>
        </w:tabs>
        <w:ind w:left="1437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797"/>
        </w:tabs>
        <w:ind w:left="179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57"/>
        </w:tabs>
        <w:ind w:left="215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17"/>
        </w:tabs>
        <w:ind w:left="2517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77"/>
        </w:tabs>
        <w:ind w:left="287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37"/>
        </w:tabs>
        <w:ind w:left="323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597"/>
        </w:tabs>
        <w:ind w:left="3597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1077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37"/>
        </w:tabs>
        <w:ind w:left="1437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797"/>
        </w:tabs>
        <w:ind w:left="179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57"/>
        </w:tabs>
        <w:ind w:left="215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17"/>
        </w:tabs>
        <w:ind w:left="2517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77"/>
        </w:tabs>
        <w:ind w:left="287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37"/>
        </w:tabs>
        <w:ind w:left="323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597"/>
        </w:tabs>
        <w:ind w:left="3597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000000C"/>
    <w:multiLevelType w:val="multi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">
    <w:nsid w:val="00000016"/>
    <w:multiLevelType w:val="multilevel"/>
    <w:tmpl w:val="00000016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">
    <w:nsid w:val="00000019"/>
    <w:multiLevelType w:val="multilevel"/>
    <w:tmpl w:val="00000019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5">
    <w:nsid w:val="00000021"/>
    <w:multiLevelType w:val="multilevel"/>
    <w:tmpl w:val="00000021"/>
    <w:name w:val="WW8Num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6">
    <w:nsid w:val="0000002A"/>
    <w:multiLevelType w:val="multilevel"/>
    <w:tmpl w:val="0000002A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7">
    <w:nsid w:val="0000002D"/>
    <w:multiLevelType w:val="multilevel"/>
    <w:tmpl w:val="0000002D"/>
    <w:name w:val="WW8Num50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1077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1437"/>
        </w:tabs>
        <w:ind w:left="1437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797"/>
        </w:tabs>
        <w:ind w:left="179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57"/>
        </w:tabs>
        <w:ind w:left="215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17"/>
        </w:tabs>
        <w:ind w:left="2517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77"/>
        </w:tabs>
        <w:ind w:left="287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37"/>
        </w:tabs>
        <w:ind w:left="323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597"/>
        </w:tabs>
        <w:ind w:left="3597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8">
    <w:nsid w:val="0A691EC8"/>
    <w:multiLevelType w:val="hybridMultilevel"/>
    <w:tmpl w:val="0FD24D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31678"/>
  <w:drawingGridVerticalSpacing w:val="31678"/>
  <w:displayHorizontalDrawingGridEvery w:val="30"/>
  <w:displayVerticalDrawingGridEvery w:val="3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BFE"/>
    <w:rsid w:val="000B4717"/>
    <w:rsid w:val="005C7ECC"/>
    <w:rsid w:val="007A19C5"/>
    <w:rsid w:val="00805BFE"/>
    <w:rsid w:val="00C104BC"/>
    <w:rsid w:val="00CD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53DB"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CD53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53DB"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CD5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3093</Words>
  <Characters>18563</Characters>
  <Application>Microsoft Office Word</Application>
  <DocSecurity>0</DocSecurity>
  <Lines>154</Lines>
  <Paragraphs>43</Paragraphs>
  <ScaleCrop>false</ScaleCrop>
  <Company/>
  <LinksUpToDate>false</LinksUpToDate>
  <CharactersWithSpaces>21613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2024-09-03T13:17:00Z</dcterms:created>
  <dcterms:modified xsi:type="dcterms:W3CDTF">2024-09-03T13:17:00Z</dcterms:modified>
</cp:coreProperties>
</file>