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A9" w:rsidRDefault="00205833">
      <w:pPr>
        <w:jc w:val="center"/>
      </w:pPr>
      <w:r>
        <w:rPr>
          <w:b/>
        </w:rPr>
        <w:t>KARTA ZGŁOSZENIA DZIECKA NA OBIADY SZKOLNE</w:t>
      </w:r>
      <w:r>
        <w:rPr>
          <w:b/>
        </w:rPr>
        <w:br/>
        <w:t>Szko</w:t>
      </w:r>
      <w:r w:rsidR="000C43B1">
        <w:rPr>
          <w:b/>
        </w:rPr>
        <w:t xml:space="preserve">ła Podstawowa im. </w:t>
      </w:r>
      <w:proofErr w:type="spellStart"/>
      <w:r w:rsidR="000C43B1">
        <w:rPr>
          <w:b/>
        </w:rPr>
        <w:t>ppłk</w:t>
      </w:r>
      <w:proofErr w:type="spellEnd"/>
      <w:r w:rsidR="000C43B1">
        <w:rPr>
          <w:b/>
        </w:rPr>
        <w:t xml:space="preserve">. </w:t>
      </w:r>
      <w:proofErr w:type="spellStart"/>
      <w:r w:rsidR="000C43B1">
        <w:rPr>
          <w:b/>
        </w:rPr>
        <w:t>Zdzisława</w:t>
      </w:r>
      <w:proofErr w:type="spellEnd"/>
      <w:r w:rsidR="000C43B1">
        <w:rPr>
          <w:b/>
        </w:rPr>
        <w:t xml:space="preserve"> </w:t>
      </w:r>
      <w:proofErr w:type="spellStart"/>
      <w:r w:rsidR="000C43B1">
        <w:rPr>
          <w:b/>
        </w:rPr>
        <w:t>Orłowskiego</w:t>
      </w:r>
      <w:proofErr w:type="spellEnd"/>
      <w:r w:rsidR="000C43B1">
        <w:rPr>
          <w:b/>
        </w:rPr>
        <w:t xml:space="preserve"> w </w:t>
      </w:r>
      <w:proofErr w:type="spellStart"/>
      <w:r w:rsidR="000C43B1">
        <w:rPr>
          <w:b/>
        </w:rPr>
        <w:t>Lubaszu</w:t>
      </w:r>
      <w:proofErr w:type="spellEnd"/>
      <w:r w:rsidR="000C43B1">
        <w:rPr>
          <w:b/>
        </w:rPr>
        <w:br/>
      </w:r>
      <w:proofErr w:type="spellStart"/>
      <w:r w:rsidR="000C43B1">
        <w:rPr>
          <w:b/>
        </w:rPr>
        <w:t>Rok</w:t>
      </w:r>
      <w:proofErr w:type="spellEnd"/>
      <w:r w:rsidR="000C43B1">
        <w:rPr>
          <w:b/>
        </w:rPr>
        <w:t xml:space="preserve"> </w:t>
      </w:r>
      <w:proofErr w:type="spellStart"/>
      <w:r w:rsidR="000C43B1">
        <w:rPr>
          <w:b/>
        </w:rPr>
        <w:t>szkolny</w:t>
      </w:r>
      <w:proofErr w:type="spellEnd"/>
      <w:r w:rsidR="000C43B1">
        <w:rPr>
          <w:b/>
        </w:rPr>
        <w:t>: 2025/2026</w:t>
      </w:r>
    </w:p>
    <w:p w:rsidR="005357A9" w:rsidRDefault="00205833">
      <w:r>
        <w:br/>
        <w:t>1. DANE UCZNIA:</w:t>
      </w:r>
    </w:p>
    <w:p w:rsidR="005357A9" w:rsidRDefault="00205833">
      <w:r>
        <w:t xml:space="preserve">• </w:t>
      </w:r>
      <w:proofErr w:type="spellStart"/>
      <w:r>
        <w:t>Imię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nazwisko</w:t>
      </w:r>
      <w:proofErr w:type="spellEnd"/>
      <w:r>
        <w:t xml:space="preserve"> </w:t>
      </w:r>
      <w:proofErr w:type="spellStart"/>
      <w:r>
        <w:t>ucznia</w:t>
      </w:r>
      <w:proofErr w:type="spellEnd"/>
      <w:r>
        <w:t>: __________________________________________</w:t>
      </w:r>
      <w:r w:rsidR="000C43B1">
        <w:t>________________</w:t>
      </w:r>
    </w:p>
    <w:p w:rsidR="005357A9" w:rsidRDefault="00205833">
      <w:r>
        <w:t xml:space="preserve">• </w:t>
      </w:r>
      <w:proofErr w:type="spellStart"/>
      <w:r>
        <w:t>Klasa</w:t>
      </w:r>
      <w:proofErr w:type="spellEnd"/>
      <w:r>
        <w:t>: _______________</w:t>
      </w:r>
      <w:r w:rsidR="000C43B1">
        <w:t>_________________________________________________________</w:t>
      </w:r>
    </w:p>
    <w:p w:rsidR="005357A9" w:rsidRDefault="00205833">
      <w:r>
        <w:t xml:space="preserve">• </w:t>
      </w:r>
      <w:proofErr w:type="spellStart"/>
      <w:r>
        <w:t>Adres</w:t>
      </w:r>
      <w:proofErr w:type="spellEnd"/>
      <w:r>
        <w:t xml:space="preserve"> </w:t>
      </w:r>
      <w:proofErr w:type="spellStart"/>
      <w:r>
        <w:t>zamieszkania</w:t>
      </w:r>
      <w:proofErr w:type="spellEnd"/>
      <w:r>
        <w:t>: _____________________________________________</w:t>
      </w:r>
      <w:r w:rsidR="000C43B1">
        <w:t>_______________</w:t>
      </w:r>
    </w:p>
    <w:p w:rsidR="005357A9" w:rsidRDefault="00205833">
      <w:r>
        <w:t>2. DANE RODZICA / OPIEKUNA PRAWNEGO:</w:t>
      </w:r>
    </w:p>
    <w:p w:rsidR="005357A9" w:rsidRDefault="00205833">
      <w:r>
        <w:t xml:space="preserve">• </w:t>
      </w:r>
      <w:proofErr w:type="spellStart"/>
      <w:r>
        <w:t>Imię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nazwisko</w:t>
      </w:r>
      <w:proofErr w:type="spellEnd"/>
      <w:r>
        <w:t>: _________________________________________________</w:t>
      </w:r>
      <w:r w:rsidR="000C43B1">
        <w:t>_______________</w:t>
      </w:r>
    </w:p>
    <w:p w:rsidR="005357A9" w:rsidRDefault="00205833">
      <w:r>
        <w:t xml:space="preserve">• </w:t>
      </w:r>
      <w:proofErr w:type="spellStart"/>
      <w:r>
        <w:t>Telefon</w:t>
      </w:r>
      <w:proofErr w:type="spellEnd"/>
      <w:r>
        <w:t xml:space="preserve"> </w:t>
      </w:r>
      <w:proofErr w:type="spellStart"/>
      <w:r>
        <w:t>kontaktowy</w:t>
      </w:r>
      <w:proofErr w:type="spellEnd"/>
      <w:r>
        <w:t>: _______________________</w:t>
      </w:r>
      <w:r w:rsidR="000C43B1">
        <w:t>_____________________________________</w:t>
      </w:r>
    </w:p>
    <w:p w:rsidR="005357A9" w:rsidRDefault="000C43B1">
      <w:r>
        <w:t xml:space="preserve">• E-mail </w:t>
      </w:r>
      <w:r w:rsidR="00205833">
        <w:t>: _____________________________________________</w:t>
      </w:r>
      <w:r>
        <w:t>_________________________</w:t>
      </w:r>
    </w:p>
    <w:p w:rsidR="005357A9" w:rsidRDefault="00205833">
      <w:r>
        <w:t>3. INFORMACJE DOTYCZĄCE ŻYWIENIA:</w:t>
      </w:r>
    </w:p>
    <w:p w:rsidR="005357A9" w:rsidRDefault="00205833">
      <w:r>
        <w:t xml:space="preserve">• Data </w:t>
      </w:r>
      <w:proofErr w:type="spellStart"/>
      <w:r>
        <w:t>rozpoczęcia</w:t>
      </w:r>
      <w:proofErr w:type="spellEnd"/>
      <w:r>
        <w:t xml:space="preserve"> </w:t>
      </w:r>
      <w:proofErr w:type="spellStart"/>
      <w:r>
        <w:t>korzystania</w:t>
      </w:r>
      <w:proofErr w:type="spellEnd"/>
      <w:r>
        <w:t xml:space="preserve"> z </w:t>
      </w:r>
      <w:proofErr w:type="spellStart"/>
      <w:r>
        <w:t>obiadów</w:t>
      </w:r>
      <w:proofErr w:type="spellEnd"/>
      <w:r>
        <w:t>: _______________</w:t>
      </w:r>
      <w:r w:rsidR="000C43B1">
        <w:t>_____________________________</w:t>
      </w:r>
    </w:p>
    <w:p w:rsidR="005357A9" w:rsidRDefault="00205833">
      <w:r>
        <w:t>• Czy dziecko ma alergie pokarmowe lub specjalne potrzeby żywieniowe?</w:t>
      </w:r>
    </w:p>
    <w:p w:rsidR="005357A9" w:rsidRDefault="00205833">
      <w:r>
        <w:t xml:space="preserve">  ☐</w:t>
      </w:r>
      <w:r w:rsidR="00D87AB5">
        <w:t xml:space="preserve"> </w:t>
      </w:r>
      <w:r>
        <w:t xml:space="preserve"> NIE</w:t>
      </w:r>
    </w:p>
    <w:p w:rsidR="005357A9" w:rsidRDefault="00205833">
      <w:r>
        <w:t xml:space="preserve">  ☐ </w:t>
      </w:r>
      <w:r w:rsidR="00D87AB5">
        <w:t xml:space="preserve"> </w:t>
      </w:r>
      <w:r>
        <w:t xml:space="preserve">TAK – </w:t>
      </w:r>
      <w:proofErr w:type="spellStart"/>
      <w:r>
        <w:t>proszę</w:t>
      </w:r>
      <w:proofErr w:type="spellEnd"/>
      <w:r>
        <w:t xml:space="preserve"> </w:t>
      </w:r>
      <w:proofErr w:type="spellStart"/>
      <w:r>
        <w:t>podać</w:t>
      </w:r>
      <w:proofErr w:type="spellEnd"/>
      <w:r>
        <w:t xml:space="preserve"> </w:t>
      </w:r>
      <w:proofErr w:type="spellStart"/>
      <w:r>
        <w:t>szczegóły</w:t>
      </w:r>
      <w:proofErr w:type="spellEnd"/>
      <w:r>
        <w:t>:  ____________________________________________________________</w:t>
      </w:r>
      <w:r w:rsidR="000C43B1">
        <w:t>__________________</w:t>
      </w:r>
    </w:p>
    <w:p w:rsidR="005357A9" w:rsidRDefault="00205833">
      <w:r>
        <w:t xml:space="preserve">  *W przypadku alergii lub specjalnej diety należy dołączyć aktualne zaświadczenie lekarskie.*</w:t>
      </w:r>
    </w:p>
    <w:p w:rsidR="005357A9" w:rsidRDefault="00205833">
      <w:r>
        <w:t>4. ZGODY I OŚWIADCZENIA RODZICA:</w:t>
      </w:r>
    </w:p>
    <w:p w:rsidR="005357A9" w:rsidRDefault="00205833">
      <w:r>
        <w:t xml:space="preserve">☐ </w:t>
      </w:r>
      <w:r w:rsidR="00D87AB5">
        <w:t xml:space="preserve"> </w:t>
      </w:r>
      <w:proofErr w:type="spellStart"/>
      <w:r>
        <w:t>Oświadczam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zapoznałem</w:t>
      </w:r>
      <w:proofErr w:type="spellEnd"/>
      <w:r>
        <w:t xml:space="preserve">(-am) </w:t>
      </w:r>
      <w:proofErr w:type="spellStart"/>
      <w:r>
        <w:t>się</w:t>
      </w:r>
      <w:proofErr w:type="spellEnd"/>
      <w:r>
        <w:t xml:space="preserve"> z regulaminem stołówki szkolnej i zobowiązuję się do jego przestrzegania.</w:t>
      </w:r>
    </w:p>
    <w:p w:rsidR="005357A9" w:rsidRDefault="00205833">
      <w:r>
        <w:t xml:space="preserve">☐ </w:t>
      </w:r>
      <w:r w:rsidR="00D87AB5">
        <w:t xml:space="preserve"> </w:t>
      </w:r>
      <w:proofErr w:type="spellStart"/>
      <w:r>
        <w:t>Zobowiązuję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terminowego</w:t>
      </w:r>
      <w:proofErr w:type="spellEnd"/>
      <w:r>
        <w:t xml:space="preserve"> regulowania należności za obiady.</w:t>
      </w:r>
    </w:p>
    <w:p w:rsidR="005357A9" w:rsidRDefault="00205833">
      <w:r>
        <w:t xml:space="preserve">☐ </w:t>
      </w:r>
      <w:r w:rsidR="00D87AB5">
        <w:t xml:space="preserve"> </w:t>
      </w:r>
      <w:proofErr w:type="spellStart"/>
      <w:r>
        <w:t>Wyrażam</w:t>
      </w:r>
      <w:proofErr w:type="spellEnd"/>
      <w:r>
        <w:t xml:space="preserve"> </w:t>
      </w:r>
      <w:proofErr w:type="spellStart"/>
      <w:r>
        <w:t>zgodę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przetwarzanie</w:t>
      </w:r>
      <w:proofErr w:type="spellEnd"/>
      <w:r>
        <w:t xml:space="preserve"> danych osobowych moich i mojego dziecka w celu organizacji żywienia szkolnego, zgodnie z RODO.</w:t>
      </w:r>
    </w:p>
    <w:p w:rsidR="005357A9" w:rsidRDefault="00F13DF8">
      <w:r>
        <w:br/>
      </w:r>
      <w:proofErr w:type="spellStart"/>
      <w:r w:rsidR="00205833">
        <w:t>Podpis</w:t>
      </w:r>
      <w:proofErr w:type="spellEnd"/>
      <w:r w:rsidR="00205833">
        <w:t xml:space="preserve"> </w:t>
      </w:r>
      <w:proofErr w:type="spellStart"/>
      <w:r w:rsidR="00205833">
        <w:t>rodzica</w:t>
      </w:r>
      <w:proofErr w:type="spellEnd"/>
      <w:r w:rsidR="00205833">
        <w:t xml:space="preserve"> / </w:t>
      </w:r>
      <w:proofErr w:type="spellStart"/>
      <w:r w:rsidR="00205833">
        <w:t>opiekuna</w:t>
      </w:r>
      <w:proofErr w:type="spellEnd"/>
      <w:r w:rsidR="00205833">
        <w:t xml:space="preserve"> </w:t>
      </w:r>
      <w:proofErr w:type="spellStart"/>
      <w:r w:rsidR="00205833">
        <w:t>prawnego</w:t>
      </w:r>
      <w:proofErr w:type="spellEnd"/>
      <w:r w:rsidR="00205833">
        <w:t>: __________________________________________</w:t>
      </w:r>
      <w:r w:rsidR="000C43B1">
        <w:t>______</w:t>
      </w:r>
    </w:p>
    <w:p w:rsidR="005357A9" w:rsidRDefault="00205833">
      <w:r>
        <w:t>Data: __________________</w:t>
      </w:r>
    </w:p>
    <w:p w:rsidR="00140BF8" w:rsidRPr="001C6971" w:rsidRDefault="00140BF8" w:rsidP="00140BF8">
      <w:pPr>
        <w:jc w:val="center"/>
        <w:rPr>
          <w:rFonts w:ascii="Times New Roman" w:hAnsi="Times New Roman"/>
          <w:sz w:val="28"/>
          <w:szCs w:val="28"/>
        </w:rPr>
      </w:pPr>
      <w:r w:rsidRPr="001C6971">
        <w:rPr>
          <w:rFonts w:ascii="Times New Roman" w:hAnsi="Times New Roman"/>
          <w:b/>
          <w:bCs/>
          <w:sz w:val="28"/>
          <w:szCs w:val="28"/>
        </w:rPr>
        <w:lastRenderedPageBreak/>
        <w:t>K</w:t>
      </w:r>
      <w:r w:rsidRPr="001C6971">
        <w:rPr>
          <w:rStyle w:val="markedcontent"/>
          <w:rFonts w:ascii="Times New Roman" w:hAnsi="Times New Roman"/>
          <w:b/>
          <w:bCs/>
          <w:sz w:val="28"/>
          <w:szCs w:val="28"/>
        </w:rPr>
        <w:t>LAUZULA INFORMACYJNA</w:t>
      </w:r>
    </w:p>
    <w:p w:rsidR="00140BF8" w:rsidRPr="00140BF8" w:rsidRDefault="00140BF8" w:rsidP="00140BF8">
      <w:pPr>
        <w:spacing w:line="240" w:lineRule="auto"/>
        <w:jc w:val="both"/>
        <w:rPr>
          <w:rStyle w:val="markedcontent"/>
          <w:rFonts w:ascii="Times New Roman" w:hAnsi="Times New Roman"/>
          <w:sz w:val="18"/>
          <w:szCs w:val="18"/>
        </w:rPr>
      </w:pPr>
      <w:proofErr w:type="spellStart"/>
      <w:r w:rsidRPr="00140BF8">
        <w:rPr>
          <w:rStyle w:val="markedcontent"/>
          <w:rFonts w:ascii="Times New Roman" w:hAnsi="Times New Roman"/>
          <w:sz w:val="18"/>
          <w:szCs w:val="18"/>
        </w:rPr>
        <w:t>Zgodnie</w:t>
      </w:r>
      <w:proofErr w:type="spellEnd"/>
      <w:r w:rsidRPr="00140BF8">
        <w:rPr>
          <w:rStyle w:val="markedcontent"/>
          <w:rFonts w:ascii="Times New Roman" w:hAnsi="Times New Roman"/>
          <w:sz w:val="18"/>
          <w:szCs w:val="18"/>
        </w:rPr>
        <w:t xml:space="preserve"> z art.13 </w:t>
      </w:r>
      <w:proofErr w:type="spellStart"/>
      <w:r w:rsidRPr="00140BF8">
        <w:rPr>
          <w:rStyle w:val="markedcontent"/>
          <w:rFonts w:ascii="Times New Roman" w:hAnsi="Times New Roman"/>
          <w:sz w:val="18"/>
          <w:szCs w:val="18"/>
        </w:rPr>
        <w:t>Rozporządzenia</w:t>
      </w:r>
      <w:proofErr w:type="spellEnd"/>
      <w:r w:rsidRPr="00140BF8">
        <w:rPr>
          <w:rStyle w:val="markedcontent"/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Style w:val="markedcontent"/>
          <w:rFonts w:ascii="Times New Roman" w:hAnsi="Times New Roman"/>
          <w:sz w:val="18"/>
          <w:szCs w:val="18"/>
        </w:rPr>
        <w:t>Parlamentu</w:t>
      </w:r>
      <w:proofErr w:type="spellEnd"/>
      <w:r w:rsidRPr="00140BF8">
        <w:rPr>
          <w:rStyle w:val="markedcontent"/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Style w:val="markedcontent"/>
          <w:rFonts w:ascii="Times New Roman" w:hAnsi="Times New Roman"/>
          <w:sz w:val="18"/>
          <w:szCs w:val="18"/>
        </w:rPr>
        <w:t>Europejskiego</w:t>
      </w:r>
      <w:proofErr w:type="spellEnd"/>
      <w:r w:rsidRPr="00140BF8">
        <w:rPr>
          <w:rStyle w:val="markedcontent"/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Style w:val="markedcontent"/>
          <w:rFonts w:ascii="Times New Roman" w:hAnsi="Times New Roman"/>
          <w:sz w:val="18"/>
          <w:szCs w:val="18"/>
        </w:rPr>
        <w:t>i</w:t>
      </w:r>
      <w:proofErr w:type="spellEnd"/>
      <w:r w:rsidRPr="00140BF8">
        <w:rPr>
          <w:rStyle w:val="markedcontent"/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Style w:val="markedcontent"/>
          <w:rFonts w:ascii="Times New Roman" w:hAnsi="Times New Roman"/>
          <w:sz w:val="18"/>
          <w:szCs w:val="18"/>
        </w:rPr>
        <w:t>Rady</w:t>
      </w:r>
      <w:proofErr w:type="spellEnd"/>
      <w:r w:rsidRPr="00140BF8">
        <w:rPr>
          <w:rStyle w:val="markedcontent"/>
          <w:rFonts w:ascii="Times New Roman" w:hAnsi="Times New Roman"/>
          <w:sz w:val="18"/>
          <w:szCs w:val="18"/>
        </w:rPr>
        <w:t xml:space="preserve"> (UE) 2016/679 z </w:t>
      </w:r>
      <w:proofErr w:type="spellStart"/>
      <w:r w:rsidRPr="00140BF8">
        <w:rPr>
          <w:rStyle w:val="markedcontent"/>
          <w:rFonts w:ascii="Times New Roman" w:hAnsi="Times New Roman"/>
          <w:sz w:val="18"/>
          <w:szCs w:val="18"/>
        </w:rPr>
        <w:t>dnia</w:t>
      </w:r>
      <w:proofErr w:type="spellEnd"/>
      <w:r w:rsidRPr="00140BF8">
        <w:rPr>
          <w:rStyle w:val="markedcontent"/>
          <w:rFonts w:ascii="Times New Roman" w:hAnsi="Times New Roman"/>
          <w:sz w:val="18"/>
          <w:szCs w:val="18"/>
        </w:rPr>
        <w:t xml:space="preserve"> 27 </w:t>
      </w:r>
      <w:proofErr w:type="spellStart"/>
      <w:r w:rsidRPr="00140BF8">
        <w:rPr>
          <w:rStyle w:val="markedcontent"/>
          <w:rFonts w:ascii="Times New Roman" w:hAnsi="Times New Roman"/>
          <w:sz w:val="18"/>
          <w:szCs w:val="18"/>
        </w:rPr>
        <w:t>kwietnia</w:t>
      </w:r>
      <w:proofErr w:type="spellEnd"/>
      <w:r w:rsidRPr="00140BF8">
        <w:rPr>
          <w:rStyle w:val="markedcontent"/>
          <w:rFonts w:ascii="Times New Roman" w:hAnsi="Times New Roman"/>
          <w:sz w:val="18"/>
          <w:szCs w:val="18"/>
        </w:rPr>
        <w:t xml:space="preserve"> 2016 r. w </w:t>
      </w:r>
      <w:proofErr w:type="spellStart"/>
      <w:r w:rsidRPr="00140BF8">
        <w:rPr>
          <w:rStyle w:val="markedcontent"/>
          <w:rFonts w:ascii="Times New Roman" w:hAnsi="Times New Roman"/>
          <w:sz w:val="18"/>
          <w:szCs w:val="18"/>
        </w:rPr>
        <w:t>sprawie</w:t>
      </w:r>
      <w:proofErr w:type="spellEnd"/>
      <w:r w:rsidRPr="00140BF8">
        <w:rPr>
          <w:rStyle w:val="markedcontent"/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Style w:val="markedcontent"/>
          <w:rFonts w:ascii="Times New Roman" w:hAnsi="Times New Roman"/>
          <w:sz w:val="18"/>
          <w:szCs w:val="18"/>
        </w:rPr>
        <w:t>ochrony</w:t>
      </w:r>
      <w:proofErr w:type="spellEnd"/>
      <w:r w:rsidRPr="00140BF8">
        <w:rPr>
          <w:rStyle w:val="markedcontent"/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Style w:val="markedcontent"/>
          <w:rFonts w:ascii="Times New Roman" w:hAnsi="Times New Roman"/>
          <w:sz w:val="18"/>
          <w:szCs w:val="18"/>
        </w:rPr>
        <w:t>osób</w:t>
      </w:r>
      <w:proofErr w:type="spellEnd"/>
      <w:r w:rsidRPr="00140BF8">
        <w:rPr>
          <w:rStyle w:val="markedcontent"/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Style w:val="markedcontent"/>
          <w:rFonts w:ascii="Times New Roman" w:hAnsi="Times New Roman"/>
          <w:sz w:val="18"/>
          <w:szCs w:val="18"/>
        </w:rPr>
        <w:t>fizycznych</w:t>
      </w:r>
      <w:proofErr w:type="spellEnd"/>
      <w:r w:rsidRPr="00140BF8">
        <w:rPr>
          <w:rStyle w:val="markedcontent"/>
          <w:rFonts w:ascii="Times New Roman" w:hAnsi="Times New Roman"/>
          <w:sz w:val="18"/>
          <w:szCs w:val="18"/>
        </w:rPr>
        <w:t xml:space="preserve"> w </w:t>
      </w:r>
      <w:proofErr w:type="spellStart"/>
      <w:r w:rsidRPr="00140BF8">
        <w:rPr>
          <w:rStyle w:val="markedcontent"/>
          <w:rFonts w:ascii="Times New Roman" w:hAnsi="Times New Roman"/>
          <w:sz w:val="18"/>
          <w:szCs w:val="18"/>
        </w:rPr>
        <w:t>związku</w:t>
      </w:r>
      <w:proofErr w:type="spellEnd"/>
      <w:r w:rsidRPr="00140BF8">
        <w:rPr>
          <w:rStyle w:val="markedcontent"/>
          <w:rFonts w:ascii="Times New Roman" w:hAnsi="Times New Roman"/>
          <w:sz w:val="18"/>
          <w:szCs w:val="18"/>
        </w:rPr>
        <w:t xml:space="preserve"> z</w:t>
      </w:r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Style w:val="markedcontent"/>
          <w:rFonts w:ascii="Times New Roman" w:hAnsi="Times New Roman"/>
          <w:sz w:val="18"/>
          <w:szCs w:val="18"/>
        </w:rPr>
        <w:t>przetwarzaniem</w:t>
      </w:r>
      <w:proofErr w:type="spellEnd"/>
      <w:r w:rsidRPr="00140BF8">
        <w:rPr>
          <w:rStyle w:val="markedcontent"/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Style w:val="markedcontent"/>
          <w:rFonts w:ascii="Times New Roman" w:hAnsi="Times New Roman"/>
          <w:sz w:val="18"/>
          <w:szCs w:val="18"/>
        </w:rPr>
        <w:t>danych</w:t>
      </w:r>
      <w:proofErr w:type="spellEnd"/>
      <w:r w:rsidRPr="00140BF8">
        <w:rPr>
          <w:rStyle w:val="markedcontent"/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Style w:val="markedcontent"/>
          <w:rFonts w:ascii="Times New Roman" w:hAnsi="Times New Roman"/>
          <w:sz w:val="18"/>
          <w:szCs w:val="18"/>
        </w:rPr>
        <w:t>osobowych</w:t>
      </w:r>
      <w:proofErr w:type="spellEnd"/>
      <w:r w:rsidRPr="00140BF8">
        <w:rPr>
          <w:rStyle w:val="markedcontent"/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Style w:val="markedcontent"/>
          <w:rFonts w:ascii="Times New Roman" w:hAnsi="Times New Roman"/>
          <w:sz w:val="18"/>
          <w:szCs w:val="18"/>
        </w:rPr>
        <w:t>i</w:t>
      </w:r>
      <w:proofErr w:type="spellEnd"/>
      <w:r w:rsidRPr="00140BF8">
        <w:rPr>
          <w:rStyle w:val="markedcontent"/>
          <w:rFonts w:ascii="Times New Roman" w:hAnsi="Times New Roman"/>
          <w:sz w:val="18"/>
          <w:szCs w:val="18"/>
        </w:rPr>
        <w:t xml:space="preserve"> w </w:t>
      </w:r>
      <w:proofErr w:type="spellStart"/>
      <w:r w:rsidRPr="00140BF8">
        <w:rPr>
          <w:rStyle w:val="markedcontent"/>
          <w:rFonts w:ascii="Times New Roman" w:hAnsi="Times New Roman"/>
          <w:sz w:val="18"/>
          <w:szCs w:val="18"/>
        </w:rPr>
        <w:t>sprawie</w:t>
      </w:r>
      <w:proofErr w:type="spellEnd"/>
      <w:r w:rsidRPr="00140BF8">
        <w:rPr>
          <w:rStyle w:val="markedcontent"/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Style w:val="markedcontent"/>
          <w:rFonts w:ascii="Times New Roman" w:hAnsi="Times New Roman"/>
          <w:sz w:val="18"/>
          <w:szCs w:val="18"/>
        </w:rPr>
        <w:t>swobodnego</w:t>
      </w:r>
      <w:proofErr w:type="spellEnd"/>
      <w:r w:rsidRPr="00140BF8">
        <w:rPr>
          <w:rStyle w:val="markedcontent"/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Style w:val="markedcontent"/>
          <w:rFonts w:ascii="Times New Roman" w:hAnsi="Times New Roman"/>
          <w:sz w:val="18"/>
          <w:szCs w:val="18"/>
        </w:rPr>
        <w:t>przepływu</w:t>
      </w:r>
      <w:proofErr w:type="spellEnd"/>
      <w:r w:rsidRPr="00140BF8">
        <w:rPr>
          <w:rStyle w:val="markedcontent"/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Style w:val="markedcontent"/>
          <w:rFonts w:ascii="Times New Roman" w:hAnsi="Times New Roman"/>
          <w:sz w:val="18"/>
          <w:szCs w:val="18"/>
        </w:rPr>
        <w:t>takich</w:t>
      </w:r>
      <w:proofErr w:type="spellEnd"/>
      <w:r w:rsidRPr="00140BF8">
        <w:rPr>
          <w:rStyle w:val="markedcontent"/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Style w:val="markedcontent"/>
          <w:rFonts w:ascii="Times New Roman" w:hAnsi="Times New Roman"/>
          <w:sz w:val="18"/>
          <w:szCs w:val="18"/>
        </w:rPr>
        <w:t>danych</w:t>
      </w:r>
      <w:proofErr w:type="spellEnd"/>
      <w:r w:rsidRPr="00140BF8">
        <w:rPr>
          <w:rStyle w:val="markedcontent"/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Style w:val="markedcontent"/>
          <w:rFonts w:ascii="Times New Roman" w:hAnsi="Times New Roman"/>
          <w:sz w:val="18"/>
          <w:szCs w:val="18"/>
        </w:rPr>
        <w:t>oraz</w:t>
      </w:r>
      <w:proofErr w:type="spellEnd"/>
      <w:r w:rsidRPr="00140BF8">
        <w:rPr>
          <w:rStyle w:val="markedcontent"/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Style w:val="markedcontent"/>
          <w:rFonts w:ascii="Times New Roman" w:hAnsi="Times New Roman"/>
          <w:sz w:val="18"/>
          <w:szCs w:val="18"/>
        </w:rPr>
        <w:t>uchylenia</w:t>
      </w:r>
      <w:proofErr w:type="spellEnd"/>
      <w:r w:rsidRPr="00140BF8">
        <w:rPr>
          <w:rStyle w:val="markedcontent"/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Style w:val="markedcontent"/>
          <w:rFonts w:ascii="Times New Roman" w:hAnsi="Times New Roman"/>
          <w:sz w:val="18"/>
          <w:szCs w:val="18"/>
        </w:rPr>
        <w:t>dyrektywy</w:t>
      </w:r>
      <w:proofErr w:type="spellEnd"/>
      <w:r w:rsidRPr="00140BF8">
        <w:rPr>
          <w:rStyle w:val="markedcontent"/>
          <w:rFonts w:ascii="Times New Roman" w:hAnsi="Times New Roman"/>
          <w:sz w:val="18"/>
          <w:szCs w:val="18"/>
        </w:rPr>
        <w:t xml:space="preserve"> 95/46/WE (</w:t>
      </w:r>
      <w:proofErr w:type="spellStart"/>
      <w:r w:rsidRPr="00140BF8">
        <w:rPr>
          <w:rStyle w:val="markedcontent"/>
          <w:rFonts w:ascii="Times New Roman" w:hAnsi="Times New Roman"/>
          <w:sz w:val="18"/>
          <w:szCs w:val="18"/>
        </w:rPr>
        <w:t>zwanej</w:t>
      </w:r>
      <w:proofErr w:type="spellEnd"/>
      <w:r w:rsidRPr="00140BF8">
        <w:rPr>
          <w:rStyle w:val="markedcontent"/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Style w:val="markedcontent"/>
          <w:rFonts w:ascii="Times New Roman" w:hAnsi="Times New Roman"/>
          <w:sz w:val="18"/>
          <w:szCs w:val="18"/>
        </w:rPr>
        <w:t>dalej</w:t>
      </w:r>
      <w:proofErr w:type="spellEnd"/>
      <w:r w:rsidRPr="00140BF8">
        <w:rPr>
          <w:rStyle w:val="markedcontent"/>
          <w:rFonts w:ascii="Times New Roman" w:hAnsi="Times New Roman"/>
          <w:sz w:val="18"/>
          <w:szCs w:val="18"/>
        </w:rPr>
        <w:t xml:space="preserve"> RODO) </w:t>
      </w:r>
      <w:proofErr w:type="spellStart"/>
      <w:r w:rsidRPr="00140BF8">
        <w:rPr>
          <w:rStyle w:val="markedcontent"/>
          <w:rFonts w:ascii="Times New Roman" w:hAnsi="Times New Roman"/>
          <w:sz w:val="18"/>
          <w:szCs w:val="18"/>
        </w:rPr>
        <w:t>informujemy</w:t>
      </w:r>
      <w:proofErr w:type="spellEnd"/>
      <w:r w:rsidRPr="00140BF8">
        <w:rPr>
          <w:rStyle w:val="markedcontent"/>
          <w:rFonts w:ascii="Times New Roman" w:hAnsi="Times New Roman"/>
          <w:sz w:val="18"/>
          <w:szCs w:val="18"/>
        </w:rPr>
        <w:t xml:space="preserve">, </w:t>
      </w:r>
      <w:proofErr w:type="spellStart"/>
      <w:r w:rsidRPr="00140BF8">
        <w:rPr>
          <w:rStyle w:val="markedcontent"/>
          <w:rFonts w:ascii="Times New Roman" w:hAnsi="Times New Roman"/>
          <w:sz w:val="18"/>
          <w:szCs w:val="18"/>
        </w:rPr>
        <w:t>że</w:t>
      </w:r>
      <w:proofErr w:type="spellEnd"/>
      <w:r w:rsidRPr="00140BF8">
        <w:rPr>
          <w:rStyle w:val="markedcontent"/>
          <w:rFonts w:ascii="Times New Roman" w:hAnsi="Times New Roman"/>
          <w:sz w:val="18"/>
          <w:szCs w:val="18"/>
        </w:rPr>
        <w:t>:</w:t>
      </w:r>
    </w:p>
    <w:p w:rsidR="00140BF8" w:rsidRPr="00140BF8" w:rsidRDefault="00140BF8" w:rsidP="00140BF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140BF8">
        <w:rPr>
          <w:rFonts w:ascii="Times New Roman" w:hAnsi="Times New Roman"/>
          <w:b/>
          <w:bCs/>
          <w:sz w:val="18"/>
          <w:szCs w:val="18"/>
        </w:rPr>
        <w:t>Administratorem</w:t>
      </w:r>
      <w:proofErr w:type="spellEnd"/>
      <w:r w:rsidRPr="00140BF8"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b/>
          <w:bCs/>
          <w:sz w:val="18"/>
          <w:szCs w:val="18"/>
        </w:rPr>
        <w:t>danych</w:t>
      </w:r>
      <w:proofErr w:type="spellEnd"/>
      <w:r w:rsidRPr="00140BF8"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b/>
          <w:bCs/>
          <w:sz w:val="18"/>
          <w:szCs w:val="18"/>
        </w:rPr>
        <w:t>osobowych</w:t>
      </w:r>
      <w:proofErr w:type="spellEnd"/>
      <w:r w:rsidRPr="00140BF8">
        <w:rPr>
          <w:rFonts w:ascii="Times New Roman" w:hAnsi="Times New Roman"/>
          <w:b/>
          <w:bCs/>
          <w:sz w:val="18"/>
          <w:szCs w:val="18"/>
        </w:rPr>
        <w:t xml:space="preserve"> jest </w:t>
      </w:r>
      <w:proofErr w:type="spellStart"/>
      <w:r w:rsidRPr="00140BF8">
        <w:rPr>
          <w:rFonts w:ascii="Times New Roman" w:hAnsi="Times New Roman"/>
          <w:b/>
          <w:bCs/>
          <w:sz w:val="18"/>
          <w:szCs w:val="18"/>
        </w:rPr>
        <w:t>Dyrektor</w:t>
      </w:r>
      <w:proofErr w:type="spellEnd"/>
      <w:r w:rsidRPr="00140BF8"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r w:rsidRPr="00140BF8">
        <w:rPr>
          <w:rFonts w:ascii="Times New Roman" w:eastAsia="Times New Roman" w:hAnsi="Times New Roman"/>
          <w:b/>
          <w:bCs/>
          <w:sz w:val="18"/>
          <w:szCs w:val="18"/>
        </w:rPr>
        <w:t>Publicznej</w:t>
      </w:r>
      <w:proofErr w:type="spellEnd"/>
      <w:r w:rsidRPr="00140BF8">
        <w:rPr>
          <w:rFonts w:ascii="Times New Roman" w:eastAsia="Times New Roman" w:hAnsi="Times New Roman"/>
          <w:b/>
          <w:bCs/>
          <w:sz w:val="18"/>
          <w:szCs w:val="18"/>
        </w:rPr>
        <w:t xml:space="preserve"> </w:t>
      </w:r>
      <w:proofErr w:type="spellStart"/>
      <w:r w:rsidRPr="00140BF8">
        <w:rPr>
          <w:rFonts w:ascii="Times New Roman" w:eastAsia="Times New Roman" w:hAnsi="Times New Roman"/>
          <w:b/>
          <w:bCs/>
          <w:sz w:val="18"/>
          <w:szCs w:val="18"/>
        </w:rPr>
        <w:t>Szkoły</w:t>
      </w:r>
      <w:proofErr w:type="spellEnd"/>
      <w:r w:rsidRPr="00140BF8">
        <w:rPr>
          <w:rFonts w:ascii="Times New Roman" w:eastAsia="Times New Roman" w:hAnsi="Times New Roman"/>
          <w:b/>
          <w:bCs/>
          <w:sz w:val="18"/>
          <w:szCs w:val="18"/>
        </w:rPr>
        <w:t xml:space="preserve"> </w:t>
      </w:r>
      <w:proofErr w:type="spellStart"/>
      <w:r w:rsidRPr="00140BF8">
        <w:rPr>
          <w:rFonts w:ascii="Times New Roman" w:eastAsia="Times New Roman" w:hAnsi="Times New Roman"/>
          <w:b/>
          <w:bCs/>
          <w:sz w:val="18"/>
          <w:szCs w:val="18"/>
        </w:rPr>
        <w:t>Podstawowej</w:t>
      </w:r>
      <w:proofErr w:type="spellEnd"/>
      <w:r w:rsidRPr="00140BF8">
        <w:rPr>
          <w:rFonts w:ascii="Times New Roman" w:eastAsia="Times New Roman" w:hAnsi="Times New Roman"/>
          <w:b/>
          <w:bCs/>
          <w:sz w:val="18"/>
          <w:szCs w:val="18"/>
        </w:rPr>
        <w:t xml:space="preserve"> </w:t>
      </w:r>
      <w:proofErr w:type="spellStart"/>
      <w:r w:rsidRPr="00140BF8">
        <w:rPr>
          <w:rFonts w:ascii="Times New Roman" w:eastAsia="Times New Roman" w:hAnsi="Times New Roman"/>
          <w:b/>
          <w:bCs/>
          <w:sz w:val="18"/>
          <w:szCs w:val="18"/>
        </w:rPr>
        <w:t>im</w:t>
      </w:r>
      <w:proofErr w:type="spellEnd"/>
      <w:r w:rsidRPr="00140BF8">
        <w:rPr>
          <w:rFonts w:ascii="Times New Roman" w:eastAsia="Times New Roman" w:hAnsi="Times New Roman"/>
          <w:b/>
          <w:bCs/>
          <w:sz w:val="18"/>
          <w:szCs w:val="18"/>
        </w:rPr>
        <w:t xml:space="preserve">. </w:t>
      </w:r>
      <w:proofErr w:type="spellStart"/>
      <w:r w:rsidRPr="00140BF8">
        <w:rPr>
          <w:rFonts w:ascii="Times New Roman" w:eastAsia="Times New Roman" w:hAnsi="Times New Roman"/>
          <w:b/>
          <w:bCs/>
          <w:sz w:val="18"/>
          <w:szCs w:val="18"/>
        </w:rPr>
        <w:t>ppłk</w:t>
      </w:r>
      <w:proofErr w:type="spellEnd"/>
      <w:r w:rsidRPr="00140BF8">
        <w:rPr>
          <w:rFonts w:ascii="Times New Roman" w:eastAsia="Times New Roman" w:hAnsi="Times New Roman"/>
          <w:b/>
          <w:bCs/>
          <w:sz w:val="18"/>
          <w:szCs w:val="18"/>
        </w:rPr>
        <w:t xml:space="preserve">. </w:t>
      </w:r>
      <w:proofErr w:type="spellStart"/>
      <w:r w:rsidRPr="00140BF8">
        <w:rPr>
          <w:rFonts w:ascii="Times New Roman" w:eastAsia="Times New Roman" w:hAnsi="Times New Roman"/>
          <w:b/>
          <w:bCs/>
          <w:sz w:val="18"/>
          <w:szCs w:val="18"/>
        </w:rPr>
        <w:t>Zdzisława</w:t>
      </w:r>
      <w:proofErr w:type="spellEnd"/>
      <w:r w:rsidRPr="00140BF8">
        <w:rPr>
          <w:rFonts w:ascii="Times New Roman" w:eastAsia="Times New Roman" w:hAnsi="Times New Roman"/>
          <w:b/>
          <w:bCs/>
          <w:sz w:val="18"/>
          <w:szCs w:val="18"/>
        </w:rPr>
        <w:t xml:space="preserve"> </w:t>
      </w:r>
      <w:proofErr w:type="spellStart"/>
      <w:r w:rsidRPr="00140BF8">
        <w:rPr>
          <w:rFonts w:ascii="Times New Roman" w:eastAsia="Times New Roman" w:hAnsi="Times New Roman"/>
          <w:b/>
          <w:bCs/>
          <w:sz w:val="18"/>
          <w:szCs w:val="18"/>
        </w:rPr>
        <w:t>Orłowskiego</w:t>
      </w:r>
      <w:proofErr w:type="spellEnd"/>
      <w:r w:rsidRPr="00140BF8">
        <w:rPr>
          <w:rFonts w:ascii="Times New Roman" w:eastAsia="Times New Roman" w:hAnsi="Times New Roman"/>
          <w:b/>
          <w:bCs/>
          <w:sz w:val="18"/>
          <w:szCs w:val="18"/>
        </w:rPr>
        <w:t xml:space="preserve"> w </w:t>
      </w:r>
      <w:proofErr w:type="spellStart"/>
      <w:r w:rsidRPr="00140BF8">
        <w:rPr>
          <w:rFonts w:ascii="Times New Roman" w:eastAsia="Times New Roman" w:hAnsi="Times New Roman"/>
          <w:b/>
          <w:bCs/>
          <w:sz w:val="18"/>
          <w:szCs w:val="18"/>
        </w:rPr>
        <w:t>Lubaszu</w:t>
      </w:r>
      <w:proofErr w:type="spellEnd"/>
      <w:r w:rsidRPr="00140BF8">
        <w:rPr>
          <w:rFonts w:ascii="Times New Roman" w:eastAsia="Times New Roman" w:hAnsi="Times New Roman"/>
          <w:b/>
          <w:bCs/>
          <w:sz w:val="18"/>
          <w:szCs w:val="18"/>
        </w:rPr>
        <w:t xml:space="preserve"> </w:t>
      </w:r>
      <w:proofErr w:type="spellStart"/>
      <w:r w:rsidRPr="00140BF8">
        <w:rPr>
          <w:rFonts w:ascii="Times New Roman" w:eastAsia="Times New Roman" w:hAnsi="Times New Roman"/>
          <w:sz w:val="18"/>
          <w:szCs w:val="18"/>
        </w:rPr>
        <w:t>przy</w:t>
      </w:r>
      <w:proofErr w:type="spellEnd"/>
      <w:r w:rsidRPr="00140BF8">
        <w:rPr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eastAsia="Times New Roman" w:hAnsi="Times New Roman"/>
          <w:sz w:val="18"/>
          <w:szCs w:val="18"/>
        </w:rPr>
        <w:t>ul</w:t>
      </w:r>
      <w:proofErr w:type="spellEnd"/>
      <w:r w:rsidRPr="00140BF8">
        <w:rPr>
          <w:rFonts w:ascii="Times New Roman" w:eastAsia="Times New Roman" w:hAnsi="Times New Roman"/>
          <w:sz w:val="18"/>
          <w:szCs w:val="18"/>
        </w:rPr>
        <w:t xml:space="preserve">. </w:t>
      </w:r>
      <w:proofErr w:type="spellStart"/>
      <w:r w:rsidRPr="00140BF8">
        <w:rPr>
          <w:rFonts w:ascii="Times New Roman" w:eastAsia="Times New Roman" w:hAnsi="Times New Roman"/>
          <w:sz w:val="18"/>
          <w:szCs w:val="18"/>
        </w:rPr>
        <w:t>Szkolnej</w:t>
      </w:r>
      <w:proofErr w:type="spellEnd"/>
      <w:r w:rsidRPr="00140BF8">
        <w:rPr>
          <w:rFonts w:ascii="Times New Roman" w:eastAsia="Times New Roman" w:hAnsi="Times New Roman"/>
          <w:sz w:val="18"/>
          <w:szCs w:val="18"/>
        </w:rPr>
        <w:t xml:space="preserve"> 6, 64-720 </w:t>
      </w:r>
      <w:proofErr w:type="spellStart"/>
      <w:r w:rsidRPr="00140BF8">
        <w:rPr>
          <w:rFonts w:ascii="Times New Roman" w:eastAsia="Times New Roman" w:hAnsi="Times New Roman"/>
          <w:sz w:val="18"/>
          <w:szCs w:val="18"/>
        </w:rPr>
        <w:t>Lubasz</w:t>
      </w:r>
      <w:proofErr w:type="spellEnd"/>
      <w:r w:rsidRPr="00140BF8">
        <w:rPr>
          <w:rFonts w:ascii="Times New Roman" w:eastAsia="Times New Roman" w:hAnsi="Times New Roman"/>
          <w:sz w:val="18"/>
          <w:szCs w:val="18"/>
        </w:rPr>
        <w:t xml:space="preserve">, </w:t>
      </w:r>
      <w:hyperlink r:id="rId6" w:history="1">
        <w:r w:rsidRPr="00140BF8">
          <w:rPr>
            <w:rStyle w:val="Hipercze"/>
            <w:rFonts w:ascii="Times New Roman" w:eastAsia="Times New Roman" w:hAnsi="Times New Roman"/>
            <w:sz w:val="18"/>
            <w:szCs w:val="18"/>
          </w:rPr>
          <w:t>http://splubasz.szkolnastrona.pl/</w:t>
        </w:r>
      </w:hyperlink>
      <w:r w:rsidRPr="00140BF8">
        <w:rPr>
          <w:rFonts w:ascii="Times New Roman" w:eastAsia="Times New Roman" w:hAnsi="Times New Roman"/>
          <w:sz w:val="18"/>
          <w:szCs w:val="18"/>
        </w:rPr>
        <w:t xml:space="preserve">, </w:t>
      </w:r>
      <w:r w:rsidRPr="00140BF8">
        <w:rPr>
          <w:rFonts w:ascii="Times New Roman" w:hAnsi="Times New Roman"/>
          <w:sz w:val="18"/>
          <w:szCs w:val="18"/>
        </w:rPr>
        <w:t>tel. (067) 2556024, fax. (067) 2556467</w:t>
      </w:r>
    </w:p>
    <w:p w:rsidR="00140BF8" w:rsidRPr="00140BF8" w:rsidRDefault="00140BF8" w:rsidP="00140BF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140BF8">
        <w:rPr>
          <w:rFonts w:ascii="Times New Roman" w:hAnsi="Times New Roman"/>
          <w:b/>
          <w:sz w:val="18"/>
          <w:szCs w:val="18"/>
        </w:rPr>
        <w:t>Współadministratorami</w:t>
      </w:r>
      <w:proofErr w:type="spellEnd"/>
      <w:r w:rsidRPr="00140BF8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b/>
          <w:sz w:val="18"/>
          <w:szCs w:val="18"/>
        </w:rPr>
        <w:t>danych</w:t>
      </w:r>
      <w:proofErr w:type="spellEnd"/>
      <w:r w:rsidRPr="00140BF8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b/>
          <w:sz w:val="18"/>
          <w:szCs w:val="18"/>
        </w:rPr>
        <w:t>osobowych</w:t>
      </w:r>
      <w:proofErr w:type="spellEnd"/>
      <w:r w:rsidRPr="00140BF8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b/>
          <w:sz w:val="18"/>
          <w:szCs w:val="18"/>
        </w:rPr>
        <w:t>są</w:t>
      </w:r>
      <w:proofErr w:type="spellEnd"/>
      <w:r w:rsidRPr="00140BF8">
        <w:rPr>
          <w:rFonts w:ascii="Times New Roman" w:hAnsi="Times New Roman"/>
          <w:b/>
          <w:sz w:val="18"/>
          <w:szCs w:val="18"/>
        </w:rPr>
        <w:t>:</w:t>
      </w:r>
    </w:p>
    <w:p w:rsidR="00140BF8" w:rsidRPr="00140BF8" w:rsidRDefault="00140BF8" w:rsidP="00140BF8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140BF8">
        <w:rPr>
          <w:rFonts w:ascii="Times New Roman" w:hAnsi="Times New Roman"/>
          <w:b/>
          <w:sz w:val="18"/>
          <w:szCs w:val="18"/>
        </w:rPr>
        <w:t>Dyrektor</w:t>
      </w:r>
      <w:proofErr w:type="spellEnd"/>
      <w:r w:rsidRPr="00140BF8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b/>
          <w:sz w:val="18"/>
          <w:szCs w:val="18"/>
        </w:rPr>
        <w:t>Gminnego</w:t>
      </w:r>
      <w:proofErr w:type="spellEnd"/>
      <w:r w:rsidRPr="00140BF8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b/>
          <w:sz w:val="18"/>
          <w:szCs w:val="18"/>
        </w:rPr>
        <w:t>Zespołu</w:t>
      </w:r>
      <w:proofErr w:type="spellEnd"/>
      <w:r w:rsidRPr="00140BF8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b/>
          <w:sz w:val="18"/>
          <w:szCs w:val="18"/>
        </w:rPr>
        <w:t>Obsługi</w:t>
      </w:r>
      <w:proofErr w:type="spellEnd"/>
      <w:r w:rsidRPr="00140BF8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b/>
          <w:sz w:val="18"/>
          <w:szCs w:val="18"/>
        </w:rPr>
        <w:t>Szkół</w:t>
      </w:r>
      <w:proofErr w:type="spellEnd"/>
      <w:r w:rsidRPr="00140BF8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b/>
          <w:sz w:val="18"/>
          <w:szCs w:val="18"/>
        </w:rPr>
        <w:t>i</w:t>
      </w:r>
      <w:proofErr w:type="spellEnd"/>
      <w:r w:rsidRPr="00140BF8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b/>
          <w:sz w:val="18"/>
          <w:szCs w:val="18"/>
        </w:rPr>
        <w:t>Przedszkoli</w:t>
      </w:r>
      <w:proofErr w:type="spellEnd"/>
      <w:r w:rsidRPr="00140BF8">
        <w:rPr>
          <w:rFonts w:ascii="Times New Roman" w:hAnsi="Times New Roman"/>
          <w:b/>
          <w:sz w:val="18"/>
          <w:szCs w:val="18"/>
        </w:rPr>
        <w:t xml:space="preserve"> w </w:t>
      </w:r>
      <w:proofErr w:type="spellStart"/>
      <w:r w:rsidRPr="00140BF8">
        <w:rPr>
          <w:rFonts w:ascii="Times New Roman" w:hAnsi="Times New Roman"/>
          <w:b/>
          <w:sz w:val="18"/>
          <w:szCs w:val="18"/>
        </w:rPr>
        <w:t>Lubaszu</w:t>
      </w:r>
      <w:proofErr w:type="spellEnd"/>
      <w:r w:rsidRPr="00140BF8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b/>
          <w:sz w:val="18"/>
          <w:szCs w:val="18"/>
        </w:rPr>
        <w:t>oraz</w:t>
      </w:r>
      <w:proofErr w:type="spellEnd"/>
      <w:r w:rsidRPr="00140BF8">
        <w:rPr>
          <w:rFonts w:ascii="Times New Roman" w:hAnsi="Times New Roman"/>
          <w:b/>
          <w:sz w:val="18"/>
          <w:szCs w:val="18"/>
        </w:rPr>
        <w:t xml:space="preserve"> </w:t>
      </w:r>
    </w:p>
    <w:p w:rsidR="00140BF8" w:rsidRPr="00140BF8" w:rsidRDefault="00140BF8" w:rsidP="00140BF8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140BF8">
        <w:rPr>
          <w:rFonts w:ascii="Times New Roman" w:hAnsi="Times New Roman"/>
          <w:b/>
          <w:bCs/>
          <w:sz w:val="18"/>
          <w:szCs w:val="18"/>
        </w:rPr>
        <w:t>Wójt</w:t>
      </w:r>
      <w:proofErr w:type="spellEnd"/>
      <w:r w:rsidRPr="00140BF8"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b/>
          <w:bCs/>
          <w:sz w:val="18"/>
          <w:szCs w:val="18"/>
        </w:rPr>
        <w:t>Gminy</w:t>
      </w:r>
      <w:proofErr w:type="spellEnd"/>
      <w:r w:rsidRPr="00140BF8"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b/>
          <w:bCs/>
          <w:sz w:val="18"/>
          <w:szCs w:val="18"/>
        </w:rPr>
        <w:t>Lubasz</w:t>
      </w:r>
      <w:proofErr w:type="spellEnd"/>
      <w:r w:rsidRPr="00140BF8">
        <w:rPr>
          <w:rFonts w:ascii="Times New Roman" w:hAnsi="Times New Roman"/>
          <w:sz w:val="18"/>
          <w:szCs w:val="18"/>
        </w:rPr>
        <w:t>,</w:t>
      </w:r>
    </w:p>
    <w:p w:rsidR="00140BF8" w:rsidRPr="00140BF8" w:rsidRDefault="00140BF8" w:rsidP="00140BF8">
      <w:pPr>
        <w:pStyle w:val="Akapitzlist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140BF8">
        <w:rPr>
          <w:rFonts w:ascii="Times New Roman" w:hAnsi="Times New Roman"/>
          <w:sz w:val="18"/>
          <w:szCs w:val="18"/>
        </w:rPr>
        <w:t xml:space="preserve">z </w:t>
      </w:r>
      <w:proofErr w:type="spellStart"/>
      <w:r w:rsidRPr="00140BF8">
        <w:rPr>
          <w:rFonts w:ascii="Times New Roman" w:hAnsi="Times New Roman"/>
          <w:sz w:val="18"/>
          <w:szCs w:val="18"/>
        </w:rPr>
        <w:t>którymi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można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się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kontaktować</w:t>
      </w:r>
      <w:proofErr w:type="spellEnd"/>
      <w:r w:rsidRPr="00140BF8">
        <w:rPr>
          <w:rFonts w:ascii="Times New Roman" w:hAnsi="Times New Roman"/>
          <w:sz w:val="18"/>
          <w:szCs w:val="18"/>
        </w:rPr>
        <w:t>:</w:t>
      </w:r>
    </w:p>
    <w:p w:rsidR="00140BF8" w:rsidRPr="00140BF8" w:rsidRDefault="00140BF8" w:rsidP="00140BF8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pisemnie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na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adres</w:t>
      </w:r>
      <w:proofErr w:type="spellEnd"/>
      <w:r w:rsidRPr="00140BF8">
        <w:rPr>
          <w:rFonts w:ascii="Times New Roman" w:hAnsi="Times New Roman"/>
          <w:sz w:val="18"/>
          <w:szCs w:val="18"/>
        </w:rPr>
        <w:t>:</w:t>
      </w:r>
      <w:r w:rsidRPr="00140BF8">
        <w:rPr>
          <w:rFonts w:ascii="Times New Roman" w:hAnsi="Times New Roman"/>
          <w:bCs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bCs/>
          <w:sz w:val="18"/>
          <w:szCs w:val="18"/>
        </w:rPr>
        <w:t>Urząd</w:t>
      </w:r>
      <w:proofErr w:type="spellEnd"/>
      <w:r w:rsidRPr="00140BF8">
        <w:rPr>
          <w:rFonts w:ascii="Times New Roman" w:hAnsi="Times New Roman"/>
          <w:bCs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bCs/>
          <w:sz w:val="18"/>
          <w:szCs w:val="18"/>
        </w:rPr>
        <w:t>Gminy</w:t>
      </w:r>
      <w:proofErr w:type="spellEnd"/>
      <w:r w:rsidRPr="00140BF8">
        <w:rPr>
          <w:rFonts w:ascii="Times New Roman" w:hAnsi="Times New Roman"/>
          <w:bCs/>
          <w:sz w:val="18"/>
          <w:szCs w:val="18"/>
        </w:rPr>
        <w:t xml:space="preserve"> w </w:t>
      </w:r>
      <w:proofErr w:type="spellStart"/>
      <w:r w:rsidRPr="00140BF8">
        <w:rPr>
          <w:rFonts w:ascii="Times New Roman" w:hAnsi="Times New Roman"/>
          <w:bCs/>
          <w:sz w:val="18"/>
          <w:szCs w:val="18"/>
        </w:rPr>
        <w:t>Lubaszu</w:t>
      </w:r>
      <w:proofErr w:type="spellEnd"/>
      <w:r w:rsidRPr="00140BF8">
        <w:rPr>
          <w:rFonts w:ascii="Times New Roman" w:hAnsi="Times New Roman"/>
          <w:bCs/>
          <w:sz w:val="18"/>
          <w:szCs w:val="18"/>
        </w:rPr>
        <w:t xml:space="preserve">, </w:t>
      </w:r>
      <w:proofErr w:type="spellStart"/>
      <w:r w:rsidRPr="00140BF8">
        <w:rPr>
          <w:rFonts w:ascii="Times New Roman" w:hAnsi="Times New Roman"/>
          <w:bCs/>
          <w:sz w:val="18"/>
          <w:szCs w:val="18"/>
        </w:rPr>
        <w:t>ul</w:t>
      </w:r>
      <w:proofErr w:type="spellEnd"/>
      <w:r w:rsidRPr="00140BF8">
        <w:rPr>
          <w:rFonts w:ascii="Times New Roman" w:hAnsi="Times New Roman"/>
          <w:bCs/>
          <w:sz w:val="18"/>
          <w:szCs w:val="18"/>
        </w:rPr>
        <w:t xml:space="preserve">.  </w:t>
      </w:r>
      <w:proofErr w:type="spellStart"/>
      <w:r w:rsidRPr="00140BF8">
        <w:rPr>
          <w:rFonts w:ascii="Times New Roman" w:hAnsi="Times New Roman"/>
          <w:bCs/>
          <w:sz w:val="18"/>
          <w:szCs w:val="18"/>
        </w:rPr>
        <w:t>Bolesława</w:t>
      </w:r>
      <w:proofErr w:type="spellEnd"/>
      <w:r w:rsidRPr="00140BF8">
        <w:rPr>
          <w:rFonts w:ascii="Times New Roman" w:hAnsi="Times New Roman"/>
          <w:bCs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bCs/>
          <w:sz w:val="18"/>
          <w:szCs w:val="18"/>
        </w:rPr>
        <w:t>Chrobrego</w:t>
      </w:r>
      <w:proofErr w:type="spellEnd"/>
      <w:r w:rsidRPr="00140BF8">
        <w:rPr>
          <w:rFonts w:ascii="Times New Roman" w:hAnsi="Times New Roman"/>
          <w:bCs/>
          <w:sz w:val="18"/>
          <w:szCs w:val="18"/>
        </w:rPr>
        <w:t xml:space="preserve"> 37, 64-720 </w:t>
      </w:r>
      <w:proofErr w:type="spellStart"/>
      <w:r w:rsidRPr="00140BF8">
        <w:rPr>
          <w:rFonts w:ascii="Times New Roman" w:hAnsi="Times New Roman"/>
          <w:bCs/>
          <w:sz w:val="18"/>
          <w:szCs w:val="18"/>
        </w:rPr>
        <w:t>Lubasz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, </w:t>
      </w:r>
    </w:p>
    <w:p w:rsidR="00140BF8" w:rsidRPr="00140BF8" w:rsidRDefault="00140BF8" w:rsidP="00140BF8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140BF8">
        <w:rPr>
          <w:rFonts w:ascii="Times New Roman" w:hAnsi="Times New Roman"/>
          <w:sz w:val="18"/>
          <w:szCs w:val="18"/>
        </w:rPr>
        <w:t>telefonicznie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:. (+48) 67 255 6039 </w:t>
      </w:r>
      <w:proofErr w:type="spellStart"/>
      <w:r w:rsidRPr="00140BF8">
        <w:rPr>
          <w:rFonts w:ascii="Times New Roman" w:hAnsi="Times New Roman"/>
          <w:sz w:val="18"/>
          <w:szCs w:val="18"/>
        </w:rPr>
        <w:t>lub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(+48) 67 255 6012, 255 6083, Fax.: 67 255 6462,</w:t>
      </w:r>
    </w:p>
    <w:p w:rsidR="00140BF8" w:rsidRPr="00140BF8" w:rsidRDefault="00140BF8" w:rsidP="00140BF8">
      <w:pPr>
        <w:pStyle w:val="Akapitzlist"/>
        <w:numPr>
          <w:ilvl w:val="1"/>
          <w:numId w:val="11"/>
        </w:numPr>
        <w:spacing w:after="0" w:line="240" w:lineRule="auto"/>
        <w:jc w:val="both"/>
        <w:rPr>
          <w:rStyle w:val="Hipercze"/>
          <w:rFonts w:ascii="Times New Roman" w:hAnsi="Times New Roman"/>
          <w:sz w:val="18"/>
          <w:szCs w:val="18"/>
        </w:rPr>
      </w:pPr>
      <w:proofErr w:type="spellStart"/>
      <w:r w:rsidRPr="00140BF8">
        <w:rPr>
          <w:rFonts w:ascii="Times New Roman" w:hAnsi="Times New Roman"/>
          <w:sz w:val="18"/>
          <w:szCs w:val="18"/>
        </w:rPr>
        <w:t>elektronicznie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: e-mail: </w:t>
      </w:r>
      <w:hyperlink r:id="rId7" w:history="1">
        <w:r w:rsidRPr="00140BF8">
          <w:rPr>
            <w:rStyle w:val="Hipercze"/>
            <w:rFonts w:ascii="Times New Roman" w:hAnsi="Times New Roman"/>
            <w:sz w:val="18"/>
            <w:szCs w:val="18"/>
          </w:rPr>
          <w:t>gzosip13@op.pl</w:t>
        </w:r>
      </w:hyperlink>
      <w:hyperlink r:id="rId8" w:history="1">
        <w:r w:rsidRPr="00140BF8">
          <w:rPr>
            <w:rStyle w:val="Hipercze"/>
            <w:rFonts w:ascii="Times New Roman" w:hAnsi="Times New Roman"/>
            <w:sz w:val="18"/>
            <w:szCs w:val="18"/>
          </w:rPr>
          <w:t xml:space="preserve"> lub lubasz@wokiss.pl</w:t>
        </w:r>
      </w:hyperlink>
      <w:r w:rsidRPr="00140BF8">
        <w:rPr>
          <w:rStyle w:val="Hipercze"/>
          <w:rFonts w:ascii="Times New Roman" w:hAnsi="Times New Roman"/>
          <w:sz w:val="18"/>
          <w:szCs w:val="18"/>
        </w:rPr>
        <w:t xml:space="preserve"> </w:t>
      </w:r>
    </w:p>
    <w:p w:rsidR="00140BF8" w:rsidRPr="00140BF8" w:rsidRDefault="00140BF8" w:rsidP="00140BF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color w:val="000000"/>
          <w:sz w:val="18"/>
          <w:szCs w:val="18"/>
        </w:rPr>
      </w:pPr>
      <w:proofErr w:type="spellStart"/>
      <w:r w:rsidRPr="00140BF8">
        <w:rPr>
          <w:rFonts w:ascii="Times New Roman" w:eastAsiaTheme="minorHAnsi" w:hAnsi="Times New Roman"/>
          <w:color w:val="000000"/>
          <w:sz w:val="18"/>
          <w:szCs w:val="18"/>
        </w:rPr>
        <w:t>Administratorzy</w:t>
      </w:r>
      <w:proofErr w:type="spellEnd"/>
      <w:r w:rsidRPr="00140BF8">
        <w:rPr>
          <w:rFonts w:ascii="Times New Roman" w:eastAsiaTheme="minorHAnsi" w:hAnsi="Times New Roman"/>
          <w:color w:val="000000"/>
          <w:sz w:val="18"/>
          <w:szCs w:val="18"/>
        </w:rPr>
        <w:t xml:space="preserve"> </w:t>
      </w:r>
      <w:proofErr w:type="spellStart"/>
      <w:r w:rsidRPr="00140BF8">
        <w:rPr>
          <w:rFonts w:ascii="Times New Roman" w:eastAsiaTheme="minorHAnsi" w:hAnsi="Times New Roman"/>
          <w:color w:val="000000"/>
          <w:sz w:val="18"/>
          <w:szCs w:val="18"/>
        </w:rPr>
        <w:t>wymienieni</w:t>
      </w:r>
      <w:proofErr w:type="spellEnd"/>
      <w:r w:rsidRPr="00140BF8">
        <w:rPr>
          <w:rFonts w:ascii="Times New Roman" w:eastAsiaTheme="minorHAnsi" w:hAnsi="Times New Roman"/>
          <w:color w:val="000000"/>
          <w:sz w:val="18"/>
          <w:szCs w:val="18"/>
        </w:rPr>
        <w:t xml:space="preserve"> w </w:t>
      </w:r>
      <w:proofErr w:type="spellStart"/>
      <w:r w:rsidRPr="00140BF8">
        <w:rPr>
          <w:rFonts w:ascii="Times New Roman" w:eastAsiaTheme="minorHAnsi" w:hAnsi="Times New Roman"/>
          <w:color w:val="000000"/>
          <w:sz w:val="18"/>
          <w:szCs w:val="18"/>
        </w:rPr>
        <w:t>punktach</w:t>
      </w:r>
      <w:proofErr w:type="spellEnd"/>
      <w:r w:rsidRPr="00140BF8">
        <w:rPr>
          <w:rFonts w:ascii="Times New Roman" w:eastAsiaTheme="minorHAnsi" w:hAnsi="Times New Roman"/>
          <w:color w:val="000000"/>
          <w:sz w:val="18"/>
          <w:szCs w:val="18"/>
        </w:rPr>
        <w:t xml:space="preserve"> 1. </w:t>
      </w:r>
      <w:proofErr w:type="spellStart"/>
      <w:r w:rsidRPr="00140BF8">
        <w:rPr>
          <w:rFonts w:ascii="Times New Roman" w:eastAsiaTheme="minorHAnsi" w:hAnsi="Times New Roman"/>
          <w:color w:val="000000"/>
          <w:sz w:val="18"/>
          <w:szCs w:val="18"/>
        </w:rPr>
        <w:t>i</w:t>
      </w:r>
      <w:proofErr w:type="spellEnd"/>
      <w:r w:rsidRPr="00140BF8">
        <w:rPr>
          <w:rFonts w:ascii="Times New Roman" w:eastAsiaTheme="minorHAnsi" w:hAnsi="Times New Roman"/>
          <w:color w:val="000000"/>
          <w:sz w:val="18"/>
          <w:szCs w:val="18"/>
        </w:rPr>
        <w:t xml:space="preserve"> 2. </w:t>
      </w:r>
      <w:proofErr w:type="spellStart"/>
      <w:r w:rsidRPr="00140BF8">
        <w:rPr>
          <w:rFonts w:ascii="Times New Roman" w:eastAsiaTheme="minorHAnsi" w:hAnsi="Times New Roman"/>
          <w:color w:val="000000"/>
          <w:sz w:val="18"/>
          <w:szCs w:val="18"/>
        </w:rPr>
        <w:t>wyznaczyli</w:t>
      </w:r>
      <w:proofErr w:type="spellEnd"/>
      <w:r w:rsidRPr="00140BF8">
        <w:rPr>
          <w:rFonts w:ascii="Times New Roman" w:eastAsiaTheme="minorHAnsi" w:hAnsi="Times New Roman"/>
          <w:color w:val="000000"/>
          <w:sz w:val="18"/>
          <w:szCs w:val="18"/>
        </w:rPr>
        <w:t xml:space="preserve"> </w:t>
      </w:r>
      <w:proofErr w:type="spellStart"/>
      <w:r w:rsidRPr="00140BF8">
        <w:rPr>
          <w:rFonts w:ascii="Times New Roman" w:eastAsiaTheme="minorHAnsi" w:hAnsi="Times New Roman"/>
          <w:color w:val="000000"/>
          <w:sz w:val="18"/>
          <w:szCs w:val="18"/>
        </w:rPr>
        <w:t>inspektora</w:t>
      </w:r>
      <w:proofErr w:type="spellEnd"/>
      <w:r w:rsidRPr="00140BF8">
        <w:rPr>
          <w:rFonts w:ascii="Times New Roman" w:eastAsiaTheme="minorHAnsi" w:hAnsi="Times New Roman"/>
          <w:color w:val="000000"/>
          <w:sz w:val="18"/>
          <w:szCs w:val="18"/>
        </w:rPr>
        <w:t xml:space="preserve"> </w:t>
      </w:r>
      <w:proofErr w:type="spellStart"/>
      <w:r w:rsidRPr="00140BF8">
        <w:rPr>
          <w:rFonts w:ascii="Times New Roman" w:eastAsiaTheme="minorHAnsi" w:hAnsi="Times New Roman"/>
          <w:color w:val="000000"/>
          <w:sz w:val="18"/>
          <w:szCs w:val="18"/>
        </w:rPr>
        <w:t>ochrony</w:t>
      </w:r>
      <w:proofErr w:type="spellEnd"/>
      <w:r w:rsidRPr="00140BF8">
        <w:rPr>
          <w:rFonts w:ascii="Times New Roman" w:eastAsiaTheme="minorHAnsi" w:hAnsi="Times New Roman"/>
          <w:color w:val="000000"/>
          <w:sz w:val="18"/>
          <w:szCs w:val="18"/>
        </w:rPr>
        <w:t xml:space="preserve"> </w:t>
      </w:r>
      <w:proofErr w:type="spellStart"/>
      <w:r w:rsidRPr="00140BF8">
        <w:rPr>
          <w:rFonts w:ascii="Times New Roman" w:eastAsiaTheme="minorHAnsi" w:hAnsi="Times New Roman"/>
          <w:color w:val="000000"/>
          <w:sz w:val="18"/>
          <w:szCs w:val="18"/>
        </w:rPr>
        <w:t>danych</w:t>
      </w:r>
      <w:proofErr w:type="spellEnd"/>
      <w:r w:rsidRPr="00140BF8">
        <w:rPr>
          <w:rFonts w:ascii="Times New Roman" w:eastAsiaTheme="minorHAnsi" w:hAnsi="Times New Roman"/>
          <w:color w:val="000000"/>
          <w:sz w:val="18"/>
          <w:szCs w:val="18"/>
        </w:rPr>
        <w:t xml:space="preserve"> </w:t>
      </w:r>
      <w:proofErr w:type="spellStart"/>
      <w:r w:rsidRPr="00140BF8">
        <w:rPr>
          <w:rFonts w:ascii="Times New Roman" w:eastAsiaTheme="minorHAnsi" w:hAnsi="Times New Roman"/>
          <w:color w:val="000000"/>
          <w:sz w:val="18"/>
          <w:szCs w:val="18"/>
        </w:rPr>
        <w:t>osobowych</w:t>
      </w:r>
      <w:proofErr w:type="spellEnd"/>
      <w:r w:rsidRPr="00140BF8">
        <w:rPr>
          <w:rFonts w:ascii="Times New Roman" w:eastAsiaTheme="minorHAnsi" w:hAnsi="Times New Roman"/>
          <w:color w:val="000000"/>
          <w:sz w:val="18"/>
          <w:szCs w:val="18"/>
        </w:rPr>
        <w:t xml:space="preserve">, z </w:t>
      </w:r>
      <w:proofErr w:type="spellStart"/>
      <w:r w:rsidRPr="00140BF8">
        <w:rPr>
          <w:rFonts w:ascii="Times New Roman" w:eastAsiaTheme="minorHAnsi" w:hAnsi="Times New Roman"/>
          <w:color w:val="000000"/>
          <w:sz w:val="18"/>
          <w:szCs w:val="18"/>
        </w:rPr>
        <w:t>którym</w:t>
      </w:r>
      <w:proofErr w:type="spellEnd"/>
      <w:r w:rsidRPr="00140BF8">
        <w:rPr>
          <w:rFonts w:ascii="Times New Roman" w:eastAsiaTheme="minorHAnsi" w:hAnsi="Times New Roman"/>
          <w:color w:val="000000"/>
          <w:sz w:val="18"/>
          <w:szCs w:val="18"/>
        </w:rPr>
        <w:t xml:space="preserve"> </w:t>
      </w:r>
      <w:proofErr w:type="spellStart"/>
      <w:r w:rsidRPr="00140BF8">
        <w:rPr>
          <w:rFonts w:ascii="Times New Roman" w:eastAsiaTheme="minorHAnsi" w:hAnsi="Times New Roman"/>
          <w:color w:val="000000"/>
          <w:sz w:val="18"/>
          <w:szCs w:val="18"/>
        </w:rPr>
        <w:t>można</w:t>
      </w:r>
      <w:proofErr w:type="spellEnd"/>
      <w:r w:rsidRPr="00140BF8">
        <w:rPr>
          <w:rFonts w:ascii="Times New Roman" w:eastAsiaTheme="minorHAnsi" w:hAnsi="Times New Roman"/>
          <w:color w:val="000000"/>
          <w:sz w:val="18"/>
          <w:szCs w:val="18"/>
        </w:rPr>
        <w:t xml:space="preserve"> </w:t>
      </w:r>
      <w:proofErr w:type="spellStart"/>
      <w:r w:rsidRPr="00140BF8">
        <w:rPr>
          <w:rFonts w:ascii="Times New Roman" w:eastAsiaTheme="minorHAnsi" w:hAnsi="Times New Roman"/>
          <w:color w:val="000000"/>
          <w:sz w:val="18"/>
          <w:szCs w:val="18"/>
        </w:rPr>
        <w:t>się</w:t>
      </w:r>
      <w:proofErr w:type="spellEnd"/>
      <w:r w:rsidRPr="00140BF8">
        <w:rPr>
          <w:rFonts w:ascii="Times New Roman" w:eastAsiaTheme="minorHAnsi" w:hAnsi="Times New Roman"/>
          <w:color w:val="000000"/>
          <w:sz w:val="18"/>
          <w:szCs w:val="18"/>
        </w:rPr>
        <w:t xml:space="preserve"> </w:t>
      </w:r>
      <w:proofErr w:type="spellStart"/>
      <w:r w:rsidRPr="00140BF8">
        <w:rPr>
          <w:rFonts w:ascii="Times New Roman" w:eastAsiaTheme="minorHAnsi" w:hAnsi="Times New Roman"/>
          <w:color w:val="000000"/>
          <w:sz w:val="18"/>
          <w:szCs w:val="18"/>
        </w:rPr>
        <w:t>skontaktować</w:t>
      </w:r>
      <w:proofErr w:type="spellEnd"/>
      <w:r w:rsidRPr="00140BF8">
        <w:rPr>
          <w:rFonts w:ascii="Times New Roman" w:eastAsiaTheme="minorHAnsi" w:hAnsi="Times New Roman"/>
          <w:color w:val="000000"/>
          <w:sz w:val="18"/>
          <w:szCs w:val="18"/>
        </w:rPr>
        <w:t xml:space="preserve"> pod </w:t>
      </w:r>
      <w:proofErr w:type="spellStart"/>
      <w:r w:rsidRPr="00140BF8">
        <w:rPr>
          <w:rFonts w:ascii="Times New Roman" w:eastAsiaTheme="minorHAnsi" w:hAnsi="Times New Roman"/>
          <w:color w:val="000000"/>
          <w:sz w:val="18"/>
          <w:szCs w:val="18"/>
        </w:rPr>
        <w:t>adresem</w:t>
      </w:r>
      <w:proofErr w:type="spellEnd"/>
      <w:r w:rsidRPr="00140BF8">
        <w:rPr>
          <w:rFonts w:ascii="Times New Roman" w:eastAsiaTheme="minorHAnsi" w:hAnsi="Times New Roman"/>
          <w:color w:val="000000"/>
          <w:sz w:val="18"/>
          <w:szCs w:val="18"/>
        </w:rPr>
        <w:t xml:space="preserve">: </w:t>
      </w:r>
      <w:r w:rsidRPr="00140BF8">
        <w:rPr>
          <w:rFonts w:ascii="Times New Roman" w:eastAsiaTheme="minorHAnsi" w:hAnsi="Times New Roman"/>
          <w:color w:val="0000FF"/>
          <w:sz w:val="18"/>
          <w:szCs w:val="18"/>
        </w:rPr>
        <w:t xml:space="preserve">kontakt@smart-standards.com </w:t>
      </w:r>
      <w:proofErr w:type="spellStart"/>
      <w:r w:rsidRPr="00140BF8">
        <w:rPr>
          <w:rFonts w:ascii="Times New Roman" w:eastAsiaTheme="minorHAnsi" w:hAnsi="Times New Roman"/>
          <w:color w:val="000000"/>
          <w:sz w:val="18"/>
          <w:szCs w:val="18"/>
        </w:rPr>
        <w:t>albo</w:t>
      </w:r>
      <w:proofErr w:type="spellEnd"/>
      <w:r w:rsidRPr="00140BF8">
        <w:rPr>
          <w:rFonts w:ascii="Times New Roman" w:eastAsiaTheme="minorHAnsi" w:hAnsi="Times New Roman"/>
          <w:color w:val="000000"/>
          <w:sz w:val="18"/>
          <w:szCs w:val="18"/>
        </w:rPr>
        <w:t xml:space="preserve"> pod </w:t>
      </w:r>
      <w:proofErr w:type="spellStart"/>
      <w:r w:rsidRPr="00140BF8">
        <w:rPr>
          <w:rFonts w:ascii="Times New Roman" w:eastAsiaTheme="minorHAnsi" w:hAnsi="Times New Roman"/>
          <w:color w:val="000000"/>
          <w:sz w:val="18"/>
          <w:szCs w:val="18"/>
        </w:rPr>
        <w:t>numerem</w:t>
      </w:r>
      <w:proofErr w:type="spellEnd"/>
      <w:r w:rsidRPr="00140BF8">
        <w:rPr>
          <w:rFonts w:ascii="Times New Roman" w:eastAsiaTheme="minorHAnsi" w:hAnsi="Times New Roman"/>
          <w:color w:val="000000"/>
          <w:sz w:val="18"/>
          <w:szCs w:val="18"/>
        </w:rPr>
        <w:t xml:space="preserve"> tel. (+48 602 24 12 39) we </w:t>
      </w:r>
      <w:proofErr w:type="spellStart"/>
      <w:r w:rsidRPr="00140BF8">
        <w:rPr>
          <w:rFonts w:ascii="Times New Roman" w:eastAsiaTheme="minorHAnsi" w:hAnsi="Times New Roman"/>
          <w:color w:val="000000"/>
          <w:sz w:val="18"/>
          <w:szCs w:val="18"/>
        </w:rPr>
        <w:t>wszystkich</w:t>
      </w:r>
      <w:proofErr w:type="spellEnd"/>
      <w:r w:rsidRPr="00140BF8">
        <w:rPr>
          <w:rFonts w:ascii="Times New Roman" w:eastAsiaTheme="minorHAnsi" w:hAnsi="Times New Roman"/>
          <w:color w:val="000000"/>
          <w:sz w:val="18"/>
          <w:szCs w:val="18"/>
        </w:rPr>
        <w:t xml:space="preserve"> </w:t>
      </w:r>
      <w:proofErr w:type="spellStart"/>
      <w:r w:rsidRPr="00140BF8">
        <w:rPr>
          <w:rFonts w:ascii="Times New Roman" w:eastAsiaTheme="minorHAnsi" w:hAnsi="Times New Roman"/>
          <w:color w:val="000000"/>
          <w:sz w:val="18"/>
          <w:szCs w:val="18"/>
        </w:rPr>
        <w:t>sprawach</w:t>
      </w:r>
      <w:proofErr w:type="spellEnd"/>
      <w:r w:rsidRPr="00140BF8">
        <w:rPr>
          <w:rFonts w:ascii="Times New Roman" w:eastAsiaTheme="minorHAnsi" w:hAnsi="Times New Roman"/>
          <w:color w:val="000000"/>
          <w:sz w:val="18"/>
          <w:szCs w:val="18"/>
        </w:rPr>
        <w:t xml:space="preserve"> </w:t>
      </w:r>
      <w:proofErr w:type="spellStart"/>
      <w:r w:rsidRPr="00140BF8">
        <w:rPr>
          <w:rFonts w:ascii="Times New Roman" w:eastAsiaTheme="minorHAnsi" w:hAnsi="Times New Roman"/>
          <w:color w:val="000000"/>
          <w:sz w:val="18"/>
          <w:szCs w:val="18"/>
        </w:rPr>
        <w:t>dotyczących</w:t>
      </w:r>
      <w:proofErr w:type="spellEnd"/>
      <w:r w:rsidRPr="00140BF8">
        <w:rPr>
          <w:rFonts w:ascii="Times New Roman" w:eastAsiaTheme="minorHAnsi" w:hAnsi="Times New Roman"/>
          <w:color w:val="000000"/>
          <w:sz w:val="18"/>
          <w:szCs w:val="18"/>
        </w:rPr>
        <w:t xml:space="preserve"> </w:t>
      </w:r>
      <w:proofErr w:type="spellStart"/>
      <w:r w:rsidRPr="00140BF8">
        <w:rPr>
          <w:rFonts w:ascii="Times New Roman" w:eastAsiaTheme="minorHAnsi" w:hAnsi="Times New Roman"/>
          <w:color w:val="000000"/>
          <w:sz w:val="18"/>
          <w:szCs w:val="18"/>
        </w:rPr>
        <w:t>przetwarzania</w:t>
      </w:r>
      <w:proofErr w:type="spellEnd"/>
      <w:r w:rsidRPr="00140BF8">
        <w:rPr>
          <w:rFonts w:ascii="Times New Roman" w:eastAsiaTheme="minorHAnsi" w:hAnsi="Times New Roman"/>
          <w:color w:val="000000"/>
          <w:sz w:val="18"/>
          <w:szCs w:val="18"/>
        </w:rPr>
        <w:t xml:space="preserve"> </w:t>
      </w:r>
      <w:proofErr w:type="spellStart"/>
      <w:r w:rsidRPr="00140BF8">
        <w:rPr>
          <w:rFonts w:ascii="Times New Roman" w:eastAsiaTheme="minorHAnsi" w:hAnsi="Times New Roman"/>
          <w:color w:val="000000"/>
          <w:sz w:val="18"/>
          <w:szCs w:val="18"/>
        </w:rPr>
        <w:t>danych</w:t>
      </w:r>
      <w:proofErr w:type="spellEnd"/>
      <w:r w:rsidRPr="00140BF8">
        <w:rPr>
          <w:rFonts w:ascii="Times New Roman" w:eastAsiaTheme="minorHAnsi" w:hAnsi="Times New Roman"/>
          <w:color w:val="000000"/>
          <w:sz w:val="18"/>
          <w:szCs w:val="18"/>
        </w:rPr>
        <w:t xml:space="preserve"> </w:t>
      </w:r>
      <w:proofErr w:type="spellStart"/>
      <w:r w:rsidRPr="00140BF8">
        <w:rPr>
          <w:rFonts w:ascii="Times New Roman" w:eastAsiaTheme="minorHAnsi" w:hAnsi="Times New Roman"/>
          <w:color w:val="000000"/>
          <w:sz w:val="18"/>
          <w:szCs w:val="18"/>
        </w:rPr>
        <w:t>osobowych</w:t>
      </w:r>
      <w:proofErr w:type="spellEnd"/>
      <w:r w:rsidRPr="00140BF8">
        <w:rPr>
          <w:rFonts w:ascii="Times New Roman" w:eastAsiaTheme="minorHAnsi" w:hAnsi="Times New Roman"/>
          <w:color w:val="000000"/>
          <w:sz w:val="18"/>
          <w:szCs w:val="18"/>
        </w:rPr>
        <w:t xml:space="preserve"> </w:t>
      </w:r>
      <w:proofErr w:type="spellStart"/>
      <w:r w:rsidRPr="00140BF8">
        <w:rPr>
          <w:rFonts w:ascii="Times New Roman" w:eastAsiaTheme="minorHAnsi" w:hAnsi="Times New Roman"/>
          <w:color w:val="000000"/>
          <w:sz w:val="18"/>
          <w:szCs w:val="18"/>
        </w:rPr>
        <w:t>oraz</w:t>
      </w:r>
      <w:proofErr w:type="spellEnd"/>
      <w:r w:rsidRPr="00140BF8">
        <w:rPr>
          <w:rFonts w:ascii="Times New Roman" w:eastAsiaTheme="minorHAnsi" w:hAnsi="Times New Roman"/>
          <w:color w:val="000000"/>
          <w:sz w:val="18"/>
          <w:szCs w:val="18"/>
        </w:rPr>
        <w:t xml:space="preserve"> </w:t>
      </w:r>
      <w:proofErr w:type="spellStart"/>
      <w:r w:rsidRPr="00140BF8">
        <w:rPr>
          <w:rFonts w:ascii="Times New Roman" w:eastAsiaTheme="minorHAnsi" w:hAnsi="Times New Roman"/>
          <w:color w:val="000000"/>
          <w:sz w:val="18"/>
          <w:szCs w:val="18"/>
        </w:rPr>
        <w:t>korzystania</w:t>
      </w:r>
      <w:proofErr w:type="spellEnd"/>
      <w:r w:rsidRPr="00140BF8">
        <w:rPr>
          <w:rFonts w:ascii="Times New Roman" w:eastAsiaTheme="minorHAnsi" w:hAnsi="Times New Roman"/>
          <w:color w:val="000000"/>
          <w:sz w:val="18"/>
          <w:szCs w:val="18"/>
        </w:rPr>
        <w:t xml:space="preserve"> z </w:t>
      </w:r>
      <w:proofErr w:type="spellStart"/>
      <w:r w:rsidRPr="00140BF8">
        <w:rPr>
          <w:rFonts w:ascii="Times New Roman" w:eastAsiaTheme="minorHAnsi" w:hAnsi="Times New Roman"/>
          <w:color w:val="000000"/>
          <w:sz w:val="18"/>
          <w:szCs w:val="18"/>
        </w:rPr>
        <w:t>praw</w:t>
      </w:r>
      <w:proofErr w:type="spellEnd"/>
      <w:r w:rsidRPr="00140BF8">
        <w:rPr>
          <w:rFonts w:ascii="Times New Roman" w:eastAsiaTheme="minorHAnsi" w:hAnsi="Times New Roman"/>
          <w:color w:val="000000"/>
          <w:sz w:val="18"/>
          <w:szCs w:val="18"/>
        </w:rPr>
        <w:t xml:space="preserve"> </w:t>
      </w:r>
      <w:proofErr w:type="spellStart"/>
      <w:r w:rsidRPr="00140BF8">
        <w:rPr>
          <w:rFonts w:ascii="Times New Roman" w:eastAsiaTheme="minorHAnsi" w:hAnsi="Times New Roman"/>
          <w:color w:val="000000"/>
          <w:sz w:val="18"/>
          <w:szCs w:val="18"/>
        </w:rPr>
        <w:t>związanych</w:t>
      </w:r>
      <w:proofErr w:type="spellEnd"/>
      <w:r w:rsidRPr="00140BF8">
        <w:rPr>
          <w:rFonts w:ascii="Times New Roman" w:eastAsiaTheme="minorHAnsi" w:hAnsi="Times New Roman"/>
          <w:color w:val="000000"/>
          <w:sz w:val="18"/>
          <w:szCs w:val="18"/>
        </w:rPr>
        <w:t xml:space="preserve"> z </w:t>
      </w:r>
      <w:proofErr w:type="spellStart"/>
      <w:r w:rsidRPr="00140BF8">
        <w:rPr>
          <w:rFonts w:ascii="Times New Roman" w:eastAsiaTheme="minorHAnsi" w:hAnsi="Times New Roman"/>
          <w:color w:val="000000"/>
          <w:sz w:val="18"/>
          <w:szCs w:val="18"/>
        </w:rPr>
        <w:t>przetwarzaniem</w:t>
      </w:r>
      <w:proofErr w:type="spellEnd"/>
      <w:r w:rsidRPr="00140BF8">
        <w:rPr>
          <w:rFonts w:ascii="Times New Roman" w:eastAsiaTheme="minorHAnsi" w:hAnsi="Times New Roman"/>
          <w:color w:val="000000"/>
          <w:sz w:val="18"/>
          <w:szCs w:val="18"/>
        </w:rPr>
        <w:t xml:space="preserve"> </w:t>
      </w:r>
      <w:proofErr w:type="spellStart"/>
      <w:r w:rsidRPr="00140BF8">
        <w:rPr>
          <w:rFonts w:ascii="Times New Roman" w:eastAsiaTheme="minorHAnsi" w:hAnsi="Times New Roman"/>
          <w:color w:val="000000"/>
          <w:sz w:val="18"/>
          <w:szCs w:val="18"/>
        </w:rPr>
        <w:t>danych</w:t>
      </w:r>
      <w:proofErr w:type="spellEnd"/>
      <w:r w:rsidRPr="00140BF8">
        <w:rPr>
          <w:rFonts w:ascii="Times New Roman" w:eastAsiaTheme="minorHAnsi" w:hAnsi="Times New Roman"/>
          <w:color w:val="000000"/>
          <w:sz w:val="18"/>
          <w:szCs w:val="18"/>
        </w:rPr>
        <w:t xml:space="preserve">, </w:t>
      </w:r>
      <w:proofErr w:type="spellStart"/>
      <w:r w:rsidRPr="00140BF8">
        <w:rPr>
          <w:rFonts w:ascii="Times New Roman" w:eastAsiaTheme="minorHAnsi" w:hAnsi="Times New Roman"/>
          <w:color w:val="000000"/>
          <w:sz w:val="18"/>
          <w:szCs w:val="18"/>
        </w:rPr>
        <w:t>które</w:t>
      </w:r>
      <w:proofErr w:type="spellEnd"/>
      <w:r w:rsidRPr="00140BF8">
        <w:rPr>
          <w:rFonts w:ascii="Times New Roman" w:eastAsiaTheme="minorHAnsi" w:hAnsi="Times New Roman"/>
          <w:color w:val="000000"/>
          <w:sz w:val="18"/>
          <w:szCs w:val="18"/>
        </w:rPr>
        <w:t xml:space="preserve"> </w:t>
      </w:r>
      <w:proofErr w:type="spellStart"/>
      <w:r w:rsidRPr="00140BF8">
        <w:rPr>
          <w:rFonts w:ascii="Times New Roman" w:eastAsiaTheme="minorHAnsi" w:hAnsi="Times New Roman"/>
          <w:color w:val="000000"/>
          <w:sz w:val="18"/>
          <w:szCs w:val="18"/>
        </w:rPr>
        <w:t>pozostają</w:t>
      </w:r>
      <w:proofErr w:type="spellEnd"/>
      <w:r w:rsidRPr="00140BF8">
        <w:rPr>
          <w:rFonts w:ascii="Times New Roman" w:eastAsiaTheme="minorHAnsi" w:hAnsi="Times New Roman"/>
          <w:color w:val="000000"/>
          <w:sz w:val="18"/>
          <w:szCs w:val="18"/>
        </w:rPr>
        <w:t xml:space="preserve"> w </w:t>
      </w:r>
      <w:proofErr w:type="spellStart"/>
      <w:r w:rsidRPr="00140BF8">
        <w:rPr>
          <w:rFonts w:ascii="Times New Roman" w:eastAsiaTheme="minorHAnsi" w:hAnsi="Times New Roman"/>
          <w:color w:val="000000"/>
          <w:sz w:val="18"/>
          <w:szCs w:val="18"/>
        </w:rPr>
        <w:t>jego</w:t>
      </w:r>
      <w:proofErr w:type="spellEnd"/>
      <w:r w:rsidRPr="00140BF8">
        <w:rPr>
          <w:rFonts w:ascii="Times New Roman" w:eastAsiaTheme="minorHAnsi" w:hAnsi="Times New Roman"/>
          <w:color w:val="000000"/>
          <w:sz w:val="18"/>
          <w:szCs w:val="18"/>
        </w:rPr>
        <w:t xml:space="preserve"> </w:t>
      </w:r>
      <w:proofErr w:type="spellStart"/>
      <w:r w:rsidRPr="00140BF8">
        <w:rPr>
          <w:rFonts w:ascii="Times New Roman" w:eastAsiaTheme="minorHAnsi" w:hAnsi="Times New Roman"/>
          <w:color w:val="000000"/>
          <w:sz w:val="18"/>
          <w:szCs w:val="18"/>
        </w:rPr>
        <w:t>zakresie</w:t>
      </w:r>
      <w:proofErr w:type="spellEnd"/>
      <w:r w:rsidRPr="00140BF8">
        <w:rPr>
          <w:rFonts w:ascii="Times New Roman" w:eastAsiaTheme="minorHAnsi" w:hAnsi="Times New Roman"/>
          <w:color w:val="000000"/>
          <w:sz w:val="18"/>
          <w:szCs w:val="18"/>
        </w:rPr>
        <w:t xml:space="preserve"> </w:t>
      </w:r>
      <w:proofErr w:type="spellStart"/>
      <w:r w:rsidRPr="00140BF8">
        <w:rPr>
          <w:rFonts w:ascii="Times New Roman" w:eastAsiaTheme="minorHAnsi" w:hAnsi="Times New Roman"/>
          <w:color w:val="000000"/>
          <w:sz w:val="18"/>
          <w:szCs w:val="18"/>
        </w:rPr>
        <w:t>działania</w:t>
      </w:r>
      <w:proofErr w:type="spellEnd"/>
      <w:r w:rsidRPr="00140BF8">
        <w:rPr>
          <w:rFonts w:ascii="Times New Roman" w:eastAsiaTheme="minorHAnsi" w:hAnsi="Times New Roman"/>
          <w:color w:val="000000"/>
          <w:sz w:val="18"/>
          <w:szCs w:val="18"/>
        </w:rPr>
        <w:t>.</w:t>
      </w:r>
    </w:p>
    <w:p w:rsidR="00140BF8" w:rsidRPr="00140BF8" w:rsidRDefault="00140BF8" w:rsidP="00140BF8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color w:val="000000"/>
          <w:sz w:val="18"/>
          <w:szCs w:val="18"/>
        </w:rPr>
      </w:pPr>
      <w:proofErr w:type="spellStart"/>
      <w:r w:rsidRPr="00140BF8">
        <w:rPr>
          <w:rFonts w:ascii="Times New Roman" w:hAnsi="Times New Roman"/>
          <w:sz w:val="18"/>
          <w:szCs w:val="18"/>
        </w:rPr>
        <w:t>Pani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/Pana </w:t>
      </w:r>
      <w:proofErr w:type="spellStart"/>
      <w:r w:rsidRPr="00140BF8">
        <w:rPr>
          <w:rFonts w:ascii="Times New Roman" w:hAnsi="Times New Roman"/>
          <w:sz w:val="18"/>
          <w:szCs w:val="18"/>
        </w:rPr>
        <w:t>dane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osobowe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oraz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dane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dziecka</w:t>
      </w:r>
      <w:proofErr w:type="spellEnd"/>
      <w:r w:rsidRPr="00140BF8">
        <w:rPr>
          <w:rFonts w:ascii="Times New Roman" w:hAnsi="Times New Roman"/>
          <w:sz w:val="18"/>
          <w:szCs w:val="18"/>
        </w:rPr>
        <w:t>/</w:t>
      </w:r>
      <w:proofErr w:type="spellStart"/>
      <w:r w:rsidRPr="00140BF8">
        <w:rPr>
          <w:rFonts w:ascii="Times New Roman" w:hAnsi="Times New Roman"/>
          <w:sz w:val="18"/>
          <w:szCs w:val="18"/>
        </w:rPr>
        <w:t>podopiecznego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będą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przetwarzane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celu</w:t>
      </w:r>
      <w:proofErr w:type="spellEnd"/>
      <w:r w:rsidRPr="00140BF8">
        <w:rPr>
          <w:rFonts w:ascii="Times New Roman" w:eastAsiaTheme="minorHAnsi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eastAsiaTheme="minorHAnsi" w:hAnsi="Times New Roman"/>
          <w:sz w:val="18"/>
          <w:szCs w:val="18"/>
        </w:rPr>
        <w:t>wypełnienia</w:t>
      </w:r>
      <w:proofErr w:type="spellEnd"/>
      <w:r w:rsidRPr="00140BF8">
        <w:rPr>
          <w:rFonts w:ascii="Times New Roman" w:eastAsiaTheme="minorHAnsi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eastAsiaTheme="minorHAnsi" w:hAnsi="Times New Roman"/>
          <w:sz w:val="18"/>
          <w:szCs w:val="18"/>
        </w:rPr>
        <w:t>przez</w:t>
      </w:r>
      <w:proofErr w:type="spellEnd"/>
      <w:r w:rsidRPr="00140BF8">
        <w:rPr>
          <w:rFonts w:ascii="Times New Roman" w:eastAsiaTheme="minorHAnsi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eastAsiaTheme="minorHAnsi" w:hAnsi="Times New Roman"/>
          <w:sz w:val="18"/>
          <w:szCs w:val="18"/>
        </w:rPr>
        <w:t>administratora</w:t>
      </w:r>
      <w:proofErr w:type="spellEnd"/>
      <w:r w:rsidRPr="00140BF8">
        <w:rPr>
          <w:rFonts w:ascii="Times New Roman" w:eastAsiaTheme="minorHAnsi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eastAsiaTheme="minorHAnsi" w:hAnsi="Times New Roman"/>
          <w:sz w:val="18"/>
          <w:szCs w:val="18"/>
        </w:rPr>
        <w:t>obowiązków</w:t>
      </w:r>
      <w:proofErr w:type="spellEnd"/>
      <w:r w:rsidRPr="00140BF8">
        <w:rPr>
          <w:rFonts w:ascii="Times New Roman" w:eastAsiaTheme="minorHAnsi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eastAsiaTheme="minorHAnsi" w:hAnsi="Times New Roman"/>
          <w:sz w:val="18"/>
          <w:szCs w:val="18"/>
        </w:rPr>
        <w:t>prawnych</w:t>
      </w:r>
      <w:proofErr w:type="spellEnd"/>
      <w:r w:rsidRPr="00140BF8">
        <w:rPr>
          <w:rFonts w:ascii="Times New Roman" w:eastAsiaTheme="minorHAnsi" w:hAnsi="Times New Roman"/>
          <w:sz w:val="18"/>
          <w:szCs w:val="18"/>
        </w:rPr>
        <w:t>,</w:t>
      </w:r>
    </w:p>
    <w:p w:rsidR="00140BF8" w:rsidRPr="00140BF8" w:rsidRDefault="00140BF8" w:rsidP="00140BF8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</w:rPr>
      </w:pPr>
      <w:proofErr w:type="spellStart"/>
      <w:r w:rsidRPr="00140BF8">
        <w:rPr>
          <w:rFonts w:ascii="Times New Roman" w:eastAsiaTheme="minorHAnsi" w:hAnsi="Times New Roman"/>
          <w:sz w:val="18"/>
          <w:szCs w:val="18"/>
        </w:rPr>
        <w:t>wywiązania</w:t>
      </w:r>
      <w:proofErr w:type="spellEnd"/>
      <w:r w:rsidRPr="00140BF8">
        <w:rPr>
          <w:rFonts w:ascii="Times New Roman" w:eastAsiaTheme="minorHAnsi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eastAsiaTheme="minorHAnsi" w:hAnsi="Times New Roman"/>
          <w:sz w:val="18"/>
          <w:szCs w:val="18"/>
        </w:rPr>
        <w:t>się</w:t>
      </w:r>
      <w:proofErr w:type="spellEnd"/>
      <w:r w:rsidRPr="00140BF8">
        <w:rPr>
          <w:rFonts w:ascii="Times New Roman" w:eastAsiaTheme="minorHAnsi" w:hAnsi="Times New Roman"/>
          <w:sz w:val="18"/>
          <w:szCs w:val="18"/>
        </w:rPr>
        <w:t xml:space="preserve"> z </w:t>
      </w:r>
      <w:proofErr w:type="spellStart"/>
      <w:r w:rsidRPr="00140BF8">
        <w:rPr>
          <w:rFonts w:ascii="Times New Roman" w:eastAsiaTheme="minorHAnsi" w:hAnsi="Times New Roman"/>
          <w:sz w:val="18"/>
          <w:szCs w:val="18"/>
        </w:rPr>
        <w:t>obowiązków</w:t>
      </w:r>
      <w:proofErr w:type="spellEnd"/>
      <w:r w:rsidRPr="00140BF8">
        <w:rPr>
          <w:rFonts w:ascii="Times New Roman" w:eastAsiaTheme="minorHAnsi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eastAsiaTheme="minorHAnsi" w:hAnsi="Times New Roman"/>
          <w:sz w:val="18"/>
          <w:szCs w:val="18"/>
        </w:rPr>
        <w:t>prawnych</w:t>
      </w:r>
      <w:proofErr w:type="spellEnd"/>
      <w:r w:rsidRPr="00140BF8">
        <w:rPr>
          <w:rFonts w:ascii="Times New Roman" w:eastAsiaTheme="minorHAnsi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eastAsiaTheme="minorHAnsi" w:hAnsi="Times New Roman"/>
          <w:sz w:val="18"/>
          <w:szCs w:val="18"/>
        </w:rPr>
        <w:t>ciążących</w:t>
      </w:r>
      <w:proofErr w:type="spellEnd"/>
      <w:r w:rsidRPr="00140BF8">
        <w:rPr>
          <w:rFonts w:ascii="Times New Roman" w:eastAsiaTheme="minorHAnsi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eastAsiaTheme="minorHAnsi" w:hAnsi="Times New Roman"/>
          <w:sz w:val="18"/>
          <w:szCs w:val="18"/>
        </w:rPr>
        <w:t>na</w:t>
      </w:r>
      <w:proofErr w:type="spellEnd"/>
      <w:r w:rsidRPr="00140BF8">
        <w:rPr>
          <w:rFonts w:ascii="Times New Roman" w:eastAsiaTheme="minorHAnsi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eastAsiaTheme="minorHAnsi" w:hAnsi="Times New Roman"/>
          <w:sz w:val="18"/>
          <w:szCs w:val="18"/>
        </w:rPr>
        <w:t>administratorze</w:t>
      </w:r>
      <w:proofErr w:type="spellEnd"/>
      <w:r w:rsidRPr="00140BF8">
        <w:rPr>
          <w:rFonts w:ascii="Times New Roman" w:eastAsiaTheme="minorHAnsi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eastAsiaTheme="minorHAnsi" w:hAnsi="Times New Roman"/>
          <w:sz w:val="18"/>
          <w:szCs w:val="18"/>
        </w:rPr>
        <w:t>i</w:t>
      </w:r>
      <w:proofErr w:type="spellEnd"/>
      <w:r w:rsidRPr="00140BF8">
        <w:rPr>
          <w:rFonts w:ascii="Times New Roman" w:eastAsiaTheme="minorHAnsi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eastAsiaTheme="minorHAnsi" w:hAnsi="Times New Roman"/>
          <w:sz w:val="18"/>
          <w:szCs w:val="18"/>
        </w:rPr>
        <w:t>wynikających</w:t>
      </w:r>
      <w:proofErr w:type="spellEnd"/>
      <w:r w:rsidRPr="00140BF8">
        <w:rPr>
          <w:rFonts w:ascii="Times New Roman" w:eastAsiaTheme="minorHAnsi" w:hAnsi="Times New Roman"/>
          <w:sz w:val="18"/>
          <w:szCs w:val="18"/>
        </w:rPr>
        <w:t xml:space="preserve"> z </w:t>
      </w:r>
      <w:proofErr w:type="spellStart"/>
      <w:r w:rsidRPr="00140BF8">
        <w:rPr>
          <w:rFonts w:ascii="Times New Roman" w:eastAsiaTheme="minorHAnsi" w:hAnsi="Times New Roman"/>
          <w:sz w:val="18"/>
          <w:szCs w:val="18"/>
        </w:rPr>
        <w:t>powszechnie</w:t>
      </w:r>
      <w:proofErr w:type="spellEnd"/>
      <w:r w:rsidRPr="00140BF8">
        <w:rPr>
          <w:rFonts w:ascii="Times New Roman" w:eastAsiaTheme="minorHAnsi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eastAsiaTheme="minorHAnsi" w:hAnsi="Times New Roman"/>
          <w:sz w:val="18"/>
          <w:szCs w:val="18"/>
        </w:rPr>
        <w:t>obowiązujących</w:t>
      </w:r>
      <w:proofErr w:type="spellEnd"/>
      <w:r w:rsidRPr="00140BF8">
        <w:rPr>
          <w:rFonts w:ascii="Times New Roman" w:eastAsiaTheme="minorHAnsi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eastAsiaTheme="minorHAnsi" w:hAnsi="Times New Roman"/>
          <w:sz w:val="18"/>
          <w:szCs w:val="18"/>
        </w:rPr>
        <w:t>przepisów</w:t>
      </w:r>
      <w:proofErr w:type="spellEnd"/>
      <w:r w:rsidRPr="00140BF8">
        <w:rPr>
          <w:rFonts w:ascii="Times New Roman" w:eastAsiaTheme="minorHAnsi" w:hAnsi="Times New Roman"/>
          <w:sz w:val="18"/>
          <w:szCs w:val="18"/>
        </w:rPr>
        <w:t xml:space="preserve"> (art. 6 </w:t>
      </w:r>
      <w:proofErr w:type="spellStart"/>
      <w:r w:rsidRPr="00140BF8">
        <w:rPr>
          <w:rFonts w:ascii="Times New Roman" w:eastAsiaTheme="minorHAnsi" w:hAnsi="Times New Roman"/>
          <w:sz w:val="18"/>
          <w:szCs w:val="18"/>
        </w:rPr>
        <w:t>ust</w:t>
      </w:r>
      <w:proofErr w:type="spellEnd"/>
      <w:r w:rsidRPr="00140BF8">
        <w:rPr>
          <w:rFonts w:ascii="Times New Roman" w:eastAsiaTheme="minorHAnsi" w:hAnsi="Times New Roman"/>
          <w:sz w:val="18"/>
          <w:szCs w:val="18"/>
        </w:rPr>
        <w:t xml:space="preserve"> 1 lit c RODO), </w:t>
      </w:r>
    </w:p>
    <w:p w:rsidR="00140BF8" w:rsidRPr="00140BF8" w:rsidRDefault="00140BF8" w:rsidP="00140BF8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</w:rPr>
      </w:pPr>
      <w:proofErr w:type="spellStart"/>
      <w:r w:rsidRPr="00140BF8">
        <w:rPr>
          <w:rFonts w:ascii="Times New Roman" w:eastAsiaTheme="minorHAnsi" w:hAnsi="Times New Roman"/>
          <w:sz w:val="18"/>
          <w:szCs w:val="18"/>
        </w:rPr>
        <w:t>dochodzenia</w:t>
      </w:r>
      <w:proofErr w:type="spellEnd"/>
      <w:r w:rsidRPr="00140BF8">
        <w:rPr>
          <w:rFonts w:ascii="Times New Roman" w:eastAsiaTheme="minorHAnsi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eastAsiaTheme="minorHAnsi" w:hAnsi="Times New Roman"/>
          <w:sz w:val="18"/>
          <w:szCs w:val="18"/>
        </w:rPr>
        <w:t>roszczeń</w:t>
      </w:r>
      <w:proofErr w:type="spellEnd"/>
      <w:r w:rsidRPr="00140BF8">
        <w:rPr>
          <w:rFonts w:ascii="Times New Roman" w:eastAsiaTheme="minorHAnsi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eastAsiaTheme="minorHAnsi" w:hAnsi="Times New Roman"/>
          <w:sz w:val="18"/>
          <w:szCs w:val="18"/>
        </w:rPr>
        <w:t>lub</w:t>
      </w:r>
      <w:proofErr w:type="spellEnd"/>
      <w:r w:rsidRPr="00140BF8">
        <w:rPr>
          <w:rFonts w:ascii="Times New Roman" w:eastAsiaTheme="minorHAnsi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eastAsiaTheme="minorHAnsi" w:hAnsi="Times New Roman"/>
          <w:sz w:val="18"/>
          <w:szCs w:val="18"/>
        </w:rPr>
        <w:t>obrony</w:t>
      </w:r>
      <w:proofErr w:type="spellEnd"/>
      <w:r w:rsidRPr="00140BF8">
        <w:rPr>
          <w:rFonts w:ascii="Times New Roman" w:eastAsiaTheme="minorHAnsi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eastAsiaTheme="minorHAnsi" w:hAnsi="Times New Roman"/>
          <w:sz w:val="18"/>
          <w:szCs w:val="18"/>
        </w:rPr>
        <w:t>interesów</w:t>
      </w:r>
      <w:proofErr w:type="spellEnd"/>
      <w:r w:rsidRPr="00140BF8">
        <w:rPr>
          <w:rFonts w:ascii="Times New Roman" w:eastAsiaTheme="minorHAnsi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eastAsiaTheme="minorHAnsi" w:hAnsi="Times New Roman"/>
          <w:sz w:val="18"/>
          <w:szCs w:val="18"/>
        </w:rPr>
        <w:t>prawnych</w:t>
      </w:r>
      <w:proofErr w:type="spellEnd"/>
      <w:r w:rsidRPr="00140BF8">
        <w:rPr>
          <w:rFonts w:ascii="Times New Roman" w:eastAsiaTheme="minorHAnsi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eastAsiaTheme="minorHAnsi" w:hAnsi="Times New Roman"/>
          <w:sz w:val="18"/>
          <w:szCs w:val="18"/>
        </w:rPr>
        <w:t>administratora</w:t>
      </w:r>
      <w:proofErr w:type="spellEnd"/>
      <w:r w:rsidRPr="00140BF8">
        <w:rPr>
          <w:rFonts w:ascii="Times New Roman" w:eastAsiaTheme="minorHAnsi" w:hAnsi="Times New Roman"/>
          <w:b/>
          <w:bCs/>
          <w:sz w:val="18"/>
          <w:szCs w:val="18"/>
        </w:rPr>
        <w:t xml:space="preserve"> </w:t>
      </w:r>
      <w:r w:rsidRPr="00140BF8">
        <w:rPr>
          <w:rFonts w:ascii="Times New Roman" w:eastAsiaTheme="minorHAnsi" w:hAnsi="Times New Roman"/>
          <w:sz w:val="18"/>
          <w:szCs w:val="18"/>
        </w:rPr>
        <w:t xml:space="preserve">(art. 6 </w:t>
      </w:r>
      <w:proofErr w:type="spellStart"/>
      <w:r w:rsidRPr="00140BF8">
        <w:rPr>
          <w:rFonts w:ascii="Times New Roman" w:eastAsiaTheme="minorHAnsi" w:hAnsi="Times New Roman"/>
          <w:sz w:val="18"/>
          <w:szCs w:val="18"/>
        </w:rPr>
        <w:t>ust</w:t>
      </w:r>
      <w:proofErr w:type="spellEnd"/>
      <w:r w:rsidRPr="00140BF8">
        <w:rPr>
          <w:rFonts w:ascii="Times New Roman" w:eastAsiaTheme="minorHAnsi" w:hAnsi="Times New Roman"/>
          <w:sz w:val="18"/>
          <w:szCs w:val="18"/>
        </w:rPr>
        <w:t xml:space="preserve"> 1 lit f RODO).</w:t>
      </w:r>
    </w:p>
    <w:p w:rsidR="00140BF8" w:rsidRPr="00140BF8" w:rsidRDefault="00140BF8" w:rsidP="00140BF8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proofErr w:type="spellStart"/>
      <w:r w:rsidRPr="00140BF8">
        <w:rPr>
          <w:rFonts w:ascii="Times New Roman" w:eastAsiaTheme="minorHAnsi" w:hAnsi="Times New Roman"/>
          <w:sz w:val="18"/>
          <w:szCs w:val="18"/>
        </w:rPr>
        <w:t>Podstawa</w:t>
      </w:r>
      <w:proofErr w:type="spellEnd"/>
      <w:r w:rsidRPr="00140BF8">
        <w:rPr>
          <w:rFonts w:ascii="Times New Roman" w:eastAsiaTheme="minorHAnsi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eastAsiaTheme="minorHAnsi" w:hAnsi="Times New Roman"/>
          <w:sz w:val="18"/>
          <w:szCs w:val="18"/>
        </w:rPr>
        <w:t>prawna</w:t>
      </w:r>
      <w:proofErr w:type="spellEnd"/>
      <w:r w:rsidRPr="00140BF8">
        <w:rPr>
          <w:rFonts w:ascii="Times New Roman" w:eastAsiaTheme="minorHAnsi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eastAsiaTheme="minorHAnsi" w:hAnsi="Times New Roman"/>
          <w:sz w:val="18"/>
          <w:szCs w:val="18"/>
        </w:rPr>
        <w:t>przetwarzania</w:t>
      </w:r>
      <w:proofErr w:type="spellEnd"/>
      <w:r w:rsidRPr="00140BF8">
        <w:rPr>
          <w:rFonts w:ascii="Times New Roman" w:eastAsiaTheme="minorHAnsi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eastAsiaTheme="minorHAnsi" w:hAnsi="Times New Roman"/>
          <w:sz w:val="18"/>
          <w:szCs w:val="18"/>
        </w:rPr>
        <w:t>danych</w:t>
      </w:r>
      <w:proofErr w:type="spellEnd"/>
      <w:r w:rsidRPr="00140BF8">
        <w:rPr>
          <w:rFonts w:ascii="Times New Roman" w:eastAsiaTheme="minorHAnsi" w:hAnsi="Times New Roman"/>
          <w:sz w:val="18"/>
          <w:szCs w:val="18"/>
        </w:rPr>
        <w:t xml:space="preserve"> to</w:t>
      </w:r>
      <w:r w:rsidRPr="00140BF8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140BF8">
        <w:rPr>
          <w:rFonts w:ascii="Times New Roman" w:hAnsi="Times New Roman"/>
          <w:sz w:val="18"/>
          <w:szCs w:val="18"/>
        </w:rPr>
        <w:t xml:space="preserve">art. 106 </w:t>
      </w:r>
      <w:proofErr w:type="spellStart"/>
      <w:r w:rsidRPr="00140BF8">
        <w:rPr>
          <w:rFonts w:ascii="Times New Roman" w:hAnsi="Times New Roman"/>
          <w:sz w:val="18"/>
          <w:szCs w:val="18"/>
        </w:rPr>
        <w:t>ustawy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Prawo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oświatowe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140BF8">
        <w:rPr>
          <w:rFonts w:ascii="Times New Roman" w:hAnsi="Times New Roman"/>
          <w:sz w:val="18"/>
          <w:szCs w:val="18"/>
        </w:rPr>
        <w:t>który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daje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uprawnienia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do </w:t>
      </w:r>
      <w:proofErr w:type="spellStart"/>
      <w:r w:rsidRPr="00140BF8">
        <w:rPr>
          <w:rFonts w:ascii="Times New Roman" w:hAnsi="Times New Roman"/>
          <w:sz w:val="18"/>
          <w:szCs w:val="18"/>
        </w:rPr>
        <w:t>organizowania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przez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szkoły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stołówki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w </w:t>
      </w:r>
      <w:proofErr w:type="spellStart"/>
      <w:r w:rsidRPr="00140BF8">
        <w:rPr>
          <w:rFonts w:ascii="Times New Roman" w:hAnsi="Times New Roman"/>
          <w:sz w:val="18"/>
          <w:szCs w:val="18"/>
        </w:rPr>
        <w:t>celu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zapewnienia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prawidłowej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realizacji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zadań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opiekuńczych</w:t>
      </w:r>
      <w:proofErr w:type="spellEnd"/>
      <w:r w:rsidRPr="00140BF8">
        <w:rPr>
          <w:rFonts w:ascii="Times New Roman" w:hAnsi="Times New Roman"/>
          <w:sz w:val="18"/>
          <w:szCs w:val="18"/>
        </w:rPr>
        <w:t>, w </w:t>
      </w:r>
      <w:proofErr w:type="spellStart"/>
      <w:r w:rsidRPr="00140BF8">
        <w:rPr>
          <w:rFonts w:ascii="Times New Roman" w:hAnsi="Times New Roman"/>
          <w:sz w:val="18"/>
          <w:szCs w:val="18"/>
        </w:rPr>
        <w:t>szczególności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wspierania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prawidłowego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rozwoju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uczniów</w:t>
      </w:r>
      <w:proofErr w:type="spellEnd"/>
      <w:r w:rsidRPr="00140BF8">
        <w:rPr>
          <w:rFonts w:ascii="Times New Roman" w:hAnsi="Times New Roman"/>
          <w:sz w:val="18"/>
          <w:szCs w:val="18"/>
        </w:rPr>
        <w:t>.</w:t>
      </w:r>
    </w:p>
    <w:p w:rsidR="00140BF8" w:rsidRPr="00140BF8" w:rsidRDefault="00140BF8" w:rsidP="00140BF8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proofErr w:type="spellStart"/>
      <w:r w:rsidRPr="00140BF8">
        <w:rPr>
          <w:rFonts w:ascii="Times New Roman" w:hAnsi="Times New Roman"/>
          <w:b/>
          <w:bCs/>
          <w:sz w:val="18"/>
          <w:szCs w:val="18"/>
        </w:rPr>
        <w:t>Państwa</w:t>
      </w:r>
      <w:proofErr w:type="spellEnd"/>
      <w:r w:rsidRPr="00140BF8"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b/>
          <w:bCs/>
          <w:sz w:val="18"/>
          <w:szCs w:val="18"/>
        </w:rPr>
        <w:t>dane</w:t>
      </w:r>
      <w:proofErr w:type="spellEnd"/>
      <w:r w:rsidRPr="00140BF8"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b/>
          <w:bCs/>
          <w:sz w:val="18"/>
          <w:szCs w:val="18"/>
        </w:rPr>
        <w:t>mogą</w:t>
      </w:r>
      <w:proofErr w:type="spellEnd"/>
      <w:r w:rsidRPr="00140BF8"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b/>
          <w:bCs/>
          <w:sz w:val="18"/>
          <w:szCs w:val="18"/>
        </w:rPr>
        <w:t>zostać</w:t>
      </w:r>
      <w:proofErr w:type="spellEnd"/>
      <w:r w:rsidRPr="00140BF8"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b/>
          <w:bCs/>
          <w:sz w:val="18"/>
          <w:szCs w:val="18"/>
        </w:rPr>
        <w:t>przekazane</w:t>
      </w:r>
      <w:proofErr w:type="spellEnd"/>
      <w:r w:rsidRPr="00140BF8"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b/>
          <w:bCs/>
          <w:sz w:val="18"/>
          <w:szCs w:val="18"/>
        </w:rPr>
        <w:t>podmiotom</w:t>
      </w:r>
      <w:proofErr w:type="spellEnd"/>
      <w:r w:rsidRPr="00140BF8"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b/>
          <w:bCs/>
          <w:sz w:val="18"/>
          <w:szCs w:val="18"/>
        </w:rPr>
        <w:t>zewnętrznym</w:t>
      </w:r>
      <w:proofErr w:type="spellEnd"/>
      <w:r w:rsidRPr="00140BF8"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b/>
          <w:bCs/>
          <w:sz w:val="18"/>
          <w:szCs w:val="18"/>
        </w:rPr>
        <w:t>na</w:t>
      </w:r>
      <w:proofErr w:type="spellEnd"/>
      <w:r w:rsidRPr="00140BF8"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b/>
          <w:bCs/>
          <w:sz w:val="18"/>
          <w:szCs w:val="18"/>
        </w:rPr>
        <w:t>podstawie</w:t>
      </w:r>
      <w:proofErr w:type="spellEnd"/>
      <w:r w:rsidRPr="00140BF8"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b/>
          <w:bCs/>
          <w:sz w:val="18"/>
          <w:szCs w:val="18"/>
        </w:rPr>
        <w:t>zawartych</w:t>
      </w:r>
      <w:proofErr w:type="spellEnd"/>
      <w:r w:rsidRPr="00140BF8"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b/>
          <w:bCs/>
          <w:sz w:val="18"/>
          <w:szCs w:val="18"/>
        </w:rPr>
        <w:t>przez</w:t>
      </w:r>
      <w:proofErr w:type="spellEnd"/>
      <w:r w:rsidRPr="00140BF8"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b/>
          <w:bCs/>
          <w:sz w:val="18"/>
          <w:szCs w:val="18"/>
        </w:rPr>
        <w:t>Administratorów</w:t>
      </w:r>
      <w:proofErr w:type="spellEnd"/>
      <w:r w:rsidRPr="00140BF8"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b/>
          <w:bCs/>
          <w:sz w:val="18"/>
          <w:szCs w:val="18"/>
        </w:rPr>
        <w:t>umów</w:t>
      </w:r>
      <w:proofErr w:type="spellEnd"/>
      <w:r w:rsidRPr="00140BF8"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b/>
          <w:bCs/>
          <w:sz w:val="18"/>
          <w:szCs w:val="18"/>
        </w:rPr>
        <w:t>powierzenia</w:t>
      </w:r>
      <w:proofErr w:type="spellEnd"/>
      <w:r w:rsidRPr="00140BF8"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b/>
          <w:bCs/>
          <w:sz w:val="18"/>
          <w:szCs w:val="18"/>
        </w:rPr>
        <w:t>przetwarzania</w:t>
      </w:r>
      <w:proofErr w:type="spellEnd"/>
      <w:r w:rsidRPr="00140BF8"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b/>
          <w:bCs/>
          <w:sz w:val="18"/>
          <w:szCs w:val="18"/>
        </w:rPr>
        <w:t>danych</w:t>
      </w:r>
      <w:proofErr w:type="spellEnd"/>
      <w:r w:rsidRPr="00140BF8"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b/>
          <w:bCs/>
          <w:sz w:val="18"/>
          <w:szCs w:val="18"/>
        </w:rPr>
        <w:t>osobowych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, w </w:t>
      </w:r>
      <w:proofErr w:type="spellStart"/>
      <w:r w:rsidRPr="00140BF8">
        <w:rPr>
          <w:rFonts w:ascii="Times New Roman" w:hAnsi="Times New Roman"/>
          <w:sz w:val="18"/>
          <w:szCs w:val="18"/>
        </w:rPr>
        <w:t>związku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z </w:t>
      </w:r>
      <w:proofErr w:type="spellStart"/>
      <w:r w:rsidRPr="00140BF8">
        <w:rPr>
          <w:rFonts w:ascii="Times New Roman" w:hAnsi="Times New Roman"/>
          <w:sz w:val="18"/>
          <w:szCs w:val="18"/>
        </w:rPr>
        <w:t>realizacją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przysługujących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Państwu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świadczeń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, </w:t>
      </w:r>
      <w:r w:rsidRPr="00140BF8">
        <w:rPr>
          <w:rFonts w:ascii="Times New Roman" w:hAnsi="Times New Roman"/>
          <w:b/>
          <w:bCs/>
          <w:sz w:val="18"/>
          <w:szCs w:val="18"/>
        </w:rPr>
        <w:t xml:space="preserve">a </w:t>
      </w:r>
      <w:proofErr w:type="spellStart"/>
      <w:r w:rsidRPr="00140BF8">
        <w:rPr>
          <w:rFonts w:ascii="Times New Roman" w:hAnsi="Times New Roman"/>
          <w:b/>
          <w:bCs/>
          <w:sz w:val="18"/>
          <w:szCs w:val="18"/>
        </w:rPr>
        <w:t>także</w:t>
      </w:r>
      <w:proofErr w:type="spellEnd"/>
      <w:r w:rsidRPr="00140BF8"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b/>
          <w:bCs/>
          <w:sz w:val="18"/>
          <w:szCs w:val="18"/>
        </w:rPr>
        <w:t>podmiotom</w:t>
      </w:r>
      <w:proofErr w:type="spellEnd"/>
      <w:r w:rsidRPr="00140BF8"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b/>
          <w:bCs/>
          <w:sz w:val="18"/>
          <w:szCs w:val="18"/>
        </w:rPr>
        <w:t>lub</w:t>
      </w:r>
      <w:proofErr w:type="spellEnd"/>
      <w:r w:rsidRPr="00140BF8"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b/>
          <w:bCs/>
          <w:sz w:val="18"/>
          <w:szCs w:val="18"/>
        </w:rPr>
        <w:t>organom</w:t>
      </w:r>
      <w:proofErr w:type="spellEnd"/>
      <w:r w:rsidRPr="00140BF8"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b/>
          <w:bCs/>
          <w:sz w:val="18"/>
          <w:szCs w:val="18"/>
        </w:rPr>
        <w:t>uprawnionym</w:t>
      </w:r>
      <w:proofErr w:type="spellEnd"/>
      <w:r w:rsidRPr="00140BF8"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b/>
          <w:bCs/>
          <w:sz w:val="18"/>
          <w:szCs w:val="18"/>
        </w:rPr>
        <w:t>na</w:t>
      </w:r>
      <w:proofErr w:type="spellEnd"/>
      <w:r w:rsidRPr="00140BF8"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b/>
          <w:bCs/>
          <w:sz w:val="18"/>
          <w:szCs w:val="18"/>
        </w:rPr>
        <w:t>podstawie</w:t>
      </w:r>
      <w:proofErr w:type="spellEnd"/>
      <w:r w:rsidRPr="00140BF8"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b/>
          <w:bCs/>
          <w:sz w:val="18"/>
          <w:szCs w:val="18"/>
        </w:rPr>
        <w:t>przepisów</w:t>
      </w:r>
      <w:proofErr w:type="spellEnd"/>
      <w:r w:rsidRPr="00140BF8"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b/>
          <w:bCs/>
          <w:sz w:val="18"/>
          <w:szCs w:val="18"/>
        </w:rPr>
        <w:t>prawa</w:t>
      </w:r>
      <w:proofErr w:type="spellEnd"/>
      <w:r w:rsidRPr="00140BF8">
        <w:rPr>
          <w:rFonts w:ascii="Times New Roman" w:hAnsi="Times New Roman"/>
          <w:b/>
          <w:bCs/>
          <w:sz w:val="18"/>
          <w:szCs w:val="18"/>
        </w:rPr>
        <w:t xml:space="preserve">, </w:t>
      </w:r>
      <w:proofErr w:type="spellStart"/>
      <w:r w:rsidRPr="00140BF8">
        <w:rPr>
          <w:rFonts w:ascii="Times New Roman" w:hAnsi="Times New Roman"/>
          <w:b/>
          <w:bCs/>
          <w:sz w:val="18"/>
          <w:szCs w:val="18"/>
        </w:rPr>
        <w:t>tj</w:t>
      </w:r>
      <w:proofErr w:type="spellEnd"/>
      <w:r w:rsidRPr="00140BF8">
        <w:rPr>
          <w:rFonts w:ascii="Times New Roman" w:hAnsi="Times New Roman"/>
          <w:b/>
          <w:bCs/>
          <w:sz w:val="18"/>
          <w:szCs w:val="18"/>
        </w:rPr>
        <w:t>.:</w:t>
      </w:r>
    </w:p>
    <w:p w:rsidR="00140BF8" w:rsidRPr="00140BF8" w:rsidRDefault="00140BF8" w:rsidP="00140BF8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140BF8">
        <w:rPr>
          <w:rFonts w:ascii="Times New Roman" w:hAnsi="Times New Roman"/>
          <w:sz w:val="18"/>
          <w:szCs w:val="18"/>
        </w:rPr>
        <w:t>służbom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; </w:t>
      </w:r>
      <w:proofErr w:type="spellStart"/>
      <w:r w:rsidRPr="00140BF8">
        <w:rPr>
          <w:rFonts w:ascii="Times New Roman" w:hAnsi="Times New Roman"/>
          <w:sz w:val="18"/>
          <w:szCs w:val="18"/>
        </w:rPr>
        <w:t>organom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administracji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publicznej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; </w:t>
      </w:r>
      <w:proofErr w:type="spellStart"/>
      <w:r w:rsidRPr="00140BF8">
        <w:rPr>
          <w:rFonts w:ascii="Times New Roman" w:hAnsi="Times New Roman"/>
          <w:sz w:val="18"/>
          <w:szCs w:val="18"/>
        </w:rPr>
        <w:t>sądom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i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prokuraturze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; </w:t>
      </w:r>
      <w:proofErr w:type="spellStart"/>
      <w:r w:rsidRPr="00140BF8">
        <w:rPr>
          <w:rFonts w:ascii="Times New Roman" w:hAnsi="Times New Roman"/>
          <w:sz w:val="18"/>
          <w:szCs w:val="18"/>
        </w:rPr>
        <w:t>komornikom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sądowym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; </w:t>
      </w:r>
      <w:proofErr w:type="spellStart"/>
      <w:r w:rsidRPr="00140BF8">
        <w:rPr>
          <w:rFonts w:ascii="Times New Roman" w:hAnsi="Times New Roman"/>
          <w:sz w:val="18"/>
          <w:szCs w:val="18"/>
        </w:rPr>
        <w:t>państwowym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i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samorządowym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jednostkom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organizacyjnym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oraz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innym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podmiotom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– w </w:t>
      </w:r>
      <w:proofErr w:type="spellStart"/>
      <w:r w:rsidRPr="00140BF8">
        <w:rPr>
          <w:rFonts w:ascii="Times New Roman" w:hAnsi="Times New Roman"/>
          <w:sz w:val="18"/>
          <w:szCs w:val="18"/>
        </w:rPr>
        <w:t>zakresie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niezbędnym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do </w:t>
      </w:r>
      <w:proofErr w:type="spellStart"/>
      <w:r w:rsidRPr="00140BF8">
        <w:rPr>
          <w:rFonts w:ascii="Times New Roman" w:hAnsi="Times New Roman"/>
          <w:sz w:val="18"/>
          <w:szCs w:val="18"/>
        </w:rPr>
        <w:t>realizacji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zadań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publicznych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; </w:t>
      </w:r>
    </w:p>
    <w:p w:rsidR="00140BF8" w:rsidRPr="00140BF8" w:rsidRDefault="00140BF8" w:rsidP="00140BF8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140BF8">
        <w:rPr>
          <w:rFonts w:ascii="Times New Roman" w:hAnsi="Times New Roman"/>
          <w:sz w:val="18"/>
          <w:szCs w:val="18"/>
        </w:rPr>
        <w:t>osobom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i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jednostkom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organizacyjnym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140BF8">
        <w:rPr>
          <w:rFonts w:ascii="Times New Roman" w:hAnsi="Times New Roman"/>
          <w:sz w:val="18"/>
          <w:szCs w:val="18"/>
        </w:rPr>
        <w:t>jeżeli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wykażą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w </w:t>
      </w:r>
      <w:proofErr w:type="spellStart"/>
      <w:r w:rsidRPr="00140BF8">
        <w:rPr>
          <w:rFonts w:ascii="Times New Roman" w:hAnsi="Times New Roman"/>
          <w:sz w:val="18"/>
          <w:szCs w:val="18"/>
        </w:rPr>
        <w:t>tym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interes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prawny</w:t>
      </w:r>
      <w:proofErr w:type="spellEnd"/>
      <w:r w:rsidRPr="00140BF8">
        <w:rPr>
          <w:rFonts w:ascii="Times New Roman" w:hAnsi="Times New Roman"/>
          <w:sz w:val="18"/>
          <w:szCs w:val="18"/>
        </w:rPr>
        <w:t>;</w:t>
      </w:r>
    </w:p>
    <w:p w:rsidR="00140BF8" w:rsidRPr="00140BF8" w:rsidRDefault="00140BF8" w:rsidP="00140BF8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18"/>
          <w:szCs w:val="18"/>
        </w:rPr>
      </w:pPr>
      <w:proofErr w:type="spellStart"/>
      <w:r w:rsidRPr="00140BF8">
        <w:rPr>
          <w:rFonts w:ascii="Times New Roman" w:hAnsi="Times New Roman"/>
          <w:sz w:val="18"/>
          <w:szCs w:val="18"/>
        </w:rPr>
        <w:t>jednostkom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organizacyjnym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, w </w:t>
      </w:r>
      <w:proofErr w:type="spellStart"/>
      <w:r w:rsidRPr="00140BF8">
        <w:rPr>
          <w:rFonts w:ascii="Times New Roman" w:hAnsi="Times New Roman"/>
          <w:sz w:val="18"/>
          <w:szCs w:val="18"/>
        </w:rPr>
        <w:t>celach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badawczych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140BF8">
        <w:rPr>
          <w:rFonts w:ascii="Times New Roman" w:hAnsi="Times New Roman"/>
          <w:sz w:val="18"/>
          <w:szCs w:val="18"/>
        </w:rPr>
        <w:t>statystycznych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140BF8">
        <w:rPr>
          <w:rFonts w:ascii="Times New Roman" w:hAnsi="Times New Roman"/>
          <w:sz w:val="18"/>
          <w:szCs w:val="18"/>
        </w:rPr>
        <w:t>badania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opinii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publicznej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140BF8">
        <w:rPr>
          <w:rFonts w:ascii="Times New Roman" w:hAnsi="Times New Roman"/>
          <w:sz w:val="18"/>
          <w:szCs w:val="18"/>
        </w:rPr>
        <w:t>jeżeli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po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wykorzystaniu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dane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te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zostaną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poddane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takiej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modyfikacji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140BF8">
        <w:rPr>
          <w:rFonts w:ascii="Times New Roman" w:hAnsi="Times New Roman"/>
          <w:sz w:val="18"/>
          <w:szCs w:val="18"/>
        </w:rPr>
        <w:t>która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nie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pozwoli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ustalić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tożsamości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osób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140BF8">
        <w:rPr>
          <w:rFonts w:ascii="Times New Roman" w:hAnsi="Times New Roman"/>
          <w:sz w:val="18"/>
          <w:szCs w:val="18"/>
        </w:rPr>
        <w:t>których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dane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dotyczą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. </w:t>
      </w:r>
    </w:p>
    <w:p w:rsidR="00140BF8" w:rsidRPr="00140BF8" w:rsidRDefault="00140BF8" w:rsidP="00140BF8">
      <w:pPr>
        <w:pStyle w:val="Default"/>
        <w:numPr>
          <w:ilvl w:val="0"/>
          <w:numId w:val="10"/>
        </w:numPr>
        <w:ind w:hanging="357"/>
        <w:jc w:val="both"/>
        <w:rPr>
          <w:b/>
          <w:bCs/>
          <w:sz w:val="18"/>
          <w:szCs w:val="18"/>
        </w:rPr>
      </w:pPr>
      <w:r w:rsidRPr="00140BF8">
        <w:rPr>
          <w:b/>
          <w:bCs/>
          <w:sz w:val="18"/>
          <w:szCs w:val="18"/>
        </w:rPr>
        <w:t>Dane osobowe będą przechowywane</w:t>
      </w:r>
      <w:r w:rsidRPr="00140BF8">
        <w:rPr>
          <w:sz w:val="18"/>
          <w:szCs w:val="18"/>
        </w:rPr>
        <w:t xml:space="preserve"> przez okres wynikający z aktualnie obowiązujących przepisów dotyczących archiwizacji dokumentacji uczniów, jednak nie dłużej niż 10 lat od daty zakończenia nauki przez ucznia.</w:t>
      </w:r>
      <w:r w:rsidRPr="00140BF8">
        <w:rPr>
          <w:b/>
          <w:bCs/>
          <w:sz w:val="18"/>
          <w:szCs w:val="18"/>
        </w:rPr>
        <w:t xml:space="preserve"> </w:t>
      </w:r>
    </w:p>
    <w:p w:rsidR="00140BF8" w:rsidRPr="00140BF8" w:rsidRDefault="00140BF8" w:rsidP="00140BF8">
      <w:pPr>
        <w:pStyle w:val="Default"/>
        <w:numPr>
          <w:ilvl w:val="0"/>
          <w:numId w:val="10"/>
        </w:numPr>
        <w:ind w:hanging="357"/>
        <w:jc w:val="both"/>
        <w:rPr>
          <w:b/>
          <w:bCs/>
          <w:sz w:val="18"/>
          <w:szCs w:val="18"/>
        </w:rPr>
      </w:pPr>
      <w:r w:rsidRPr="00140BF8">
        <w:rPr>
          <w:b/>
          <w:bCs/>
          <w:sz w:val="18"/>
          <w:szCs w:val="18"/>
        </w:rPr>
        <w:t xml:space="preserve">Osoba, której dane dotyczą może skorzystać z następujących praw: </w:t>
      </w:r>
    </w:p>
    <w:p w:rsidR="00140BF8" w:rsidRPr="00140BF8" w:rsidRDefault="00140BF8" w:rsidP="00140BF8">
      <w:pPr>
        <w:pStyle w:val="Default"/>
        <w:numPr>
          <w:ilvl w:val="1"/>
          <w:numId w:val="10"/>
        </w:numPr>
        <w:jc w:val="both"/>
        <w:rPr>
          <w:sz w:val="18"/>
          <w:szCs w:val="18"/>
        </w:rPr>
      </w:pPr>
      <w:r w:rsidRPr="00140BF8">
        <w:rPr>
          <w:sz w:val="18"/>
          <w:szCs w:val="18"/>
        </w:rPr>
        <w:t xml:space="preserve">prawa do żądania dostępu do swoich danych osobowych oraz do ich sprostowania, </w:t>
      </w:r>
    </w:p>
    <w:p w:rsidR="00140BF8" w:rsidRPr="00140BF8" w:rsidRDefault="00140BF8" w:rsidP="00140BF8">
      <w:pPr>
        <w:pStyle w:val="Default"/>
        <w:numPr>
          <w:ilvl w:val="1"/>
          <w:numId w:val="10"/>
        </w:numPr>
        <w:jc w:val="both"/>
        <w:rPr>
          <w:sz w:val="18"/>
          <w:szCs w:val="18"/>
        </w:rPr>
      </w:pPr>
      <w:r w:rsidRPr="00140BF8">
        <w:rPr>
          <w:sz w:val="18"/>
          <w:szCs w:val="18"/>
        </w:rPr>
        <w:t xml:space="preserve">prawa do ograniczenia przetwarzania jej danych w sytuacjach i na zasadach wskazanych w art. 18 RODO lub do ich usunięcia zgodnie z art. 17 RODO („prawo do bycia zapomnianym”), </w:t>
      </w:r>
      <w:bookmarkStart w:id="0" w:name="_GoBack"/>
      <w:bookmarkEnd w:id="0"/>
    </w:p>
    <w:p w:rsidR="00140BF8" w:rsidRPr="00140BF8" w:rsidRDefault="00140BF8" w:rsidP="00140BF8">
      <w:pPr>
        <w:pStyle w:val="Default"/>
        <w:numPr>
          <w:ilvl w:val="1"/>
          <w:numId w:val="10"/>
        </w:numPr>
        <w:jc w:val="both"/>
        <w:rPr>
          <w:sz w:val="18"/>
          <w:szCs w:val="18"/>
        </w:rPr>
      </w:pPr>
      <w:r w:rsidRPr="00140BF8">
        <w:rPr>
          <w:sz w:val="18"/>
          <w:szCs w:val="18"/>
        </w:rPr>
        <w:t xml:space="preserve">prawa do przeniesienia danych osobowych zgodnie z art. 20 RODO, </w:t>
      </w:r>
    </w:p>
    <w:p w:rsidR="00140BF8" w:rsidRPr="00140BF8" w:rsidRDefault="00140BF8" w:rsidP="00140BF8">
      <w:pPr>
        <w:pStyle w:val="Default"/>
        <w:numPr>
          <w:ilvl w:val="1"/>
          <w:numId w:val="10"/>
        </w:numPr>
        <w:jc w:val="both"/>
        <w:rPr>
          <w:sz w:val="18"/>
          <w:szCs w:val="18"/>
        </w:rPr>
      </w:pPr>
      <w:r w:rsidRPr="00140BF8">
        <w:rPr>
          <w:sz w:val="18"/>
          <w:szCs w:val="18"/>
        </w:rPr>
        <w:t xml:space="preserve">prawa do wycofania w dowolnym momencie udzielonej wcześniej zgody na przetwarzanie jej danych osobowych, zgody, </w:t>
      </w:r>
    </w:p>
    <w:p w:rsidR="00140BF8" w:rsidRPr="00140BF8" w:rsidRDefault="00140BF8" w:rsidP="00140BF8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18"/>
          <w:szCs w:val="18"/>
        </w:rPr>
      </w:pPr>
      <w:proofErr w:type="spellStart"/>
      <w:r w:rsidRPr="00140BF8">
        <w:rPr>
          <w:rFonts w:ascii="Times New Roman" w:hAnsi="Times New Roman"/>
          <w:sz w:val="18"/>
          <w:szCs w:val="18"/>
        </w:rPr>
        <w:t>prawa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do </w:t>
      </w:r>
      <w:proofErr w:type="spellStart"/>
      <w:r w:rsidRPr="00140BF8">
        <w:rPr>
          <w:rFonts w:ascii="Times New Roman" w:hAnsi="Times New Roman"/>
          <w:sz w:val="18"/>
          <w:szCs w:val="18"/>
        </w:rPr>
        <w:t>wniesienia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sprzeciwu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wobec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przetwarzania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jej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danych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osobowych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z </w:t>
      </w:r>
      <w:proofErr w:type="spellStart"/>
      <w:r w:rsidRPr="00140BF8">
        <w:rPr>
          <w:rFonts w:ascii="Times New Roman" w:hAnsi="Times New Roman"/>
          <w:sz w:val="18"/>
          <w:szCs w:val="18"/>
        </w:rPr>
        <w:t>przyczyn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związanych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z </w:t>
      </w:r>
      <w:proofErr w:type="spellStart"/>
      <w:r w:rsidRPr="00140BF8">
        <w:rPr>
          <w:rFonts w:ascii="Times New Roman" w:hAnsi="Times New Roman"/>
          <w:sz w:val="18"/>
          <w:szCs w:val="18"/>
        </w:rPr>
        <w:t>jej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szczególną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sytuacją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, o </w:t>
      </w:r>
      <w:proofErr w:type="spellStart"/>
      <w:r w:rsidRPr="00140BF8">
        <w:rPr>
          <w:rFonts w:ascii="Times New Roman" w:hAnsi="Times New Roman"/>
          <w:sz w:val="18"/>
          <w:szCs w:val="18"/>
        </w:rPr>
        <w:t>którym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mowa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w art. 21 </w:t>
      </w:r>
      <w:proofErr w:type="spellStart"/>
      <w:r w:rsidRPr="00140BF8">
        <w:rPr>
          <w:rFonts w:ascii="Times New Roman" w:hAnsi="Times New Roman"/>
          <w:sz w:val="18"/>
          <w:szCs w:val="18"/>
        </w:rPr>
        <w:t>ust</w:t>
      </w:r>
      <w:proofErr w:type="spellEnd"/>
      <w:r w:rsidRPr="00140BF8">
        <w:rPr>
          <w:rFonts w:ascii="Times New Roman" w:hAnsi="Times New Roman"/>
          <w:sz w:val="18"/>
          <w:szCs w:val="18"/>
        </w:rPr>
        <w:t>. 1 RODO.</w:t>
      </w:r>
    </w:p>
    <w:p w:rsidR="00140BF8" w:rsidRPr="00140BF8" w:rsidRDefault="00140BF8" w:rsidP="00140BF8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proofErr w:type="spellStart"/>
      <w:r w:rsidRPr="00140BF8">
        <w:rPr>
          <w:rFonts w:ascii="Times New Roman" w:hAnsi="Times New Roman"/>
          <w:b/>
          <w:bCs/>
          <w:sz w:val="18"/>
          <w:szCs w:val="18"/>
        </w:rPr>
        <w:t>Przysługuje</w:t>
      </w:r>
      <w:proofErr w:type="spellEnd"/>
      <w:r w:rsidRPr="00140BF8"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b/>
          <w:bCs/>
          <w:sz w:val="18"/>
          <w:szCs w:val="18"/>
        </w:rPr>
        <w:t>Pani</w:t>
      </w:r>
      <w:proofErr w:type="spellEnd"/>
      <w:r w:rsidRPr="00140BF8">
        <w:rPr>
          <w:rFonts w:ascii="Times New Roman" w:hAnsi="Times New Roman"/>
          <w:b/>
          <w:bCs/>
          <w:sz w:val="18"/>
          <w:szCs w:val="18"/>
        </w:rPr>
        <w:t>/</w:t>
      </w:r>
      <w:proofErr w:type="spellStart"/>
      <w:r w:rsidRPr="00140BF8">
        <w:rPr>
          <w:rFonts w:ascii="Times New Roman" w:hAnsi="Times New Roman"/>
          <w:b/>
          <w:bCs/>
          <w:sz w:val="18"/>
          <w:szCs w:val="18"/>
        </w:rPr>
        <w:t>Panu</w:t>
      </w:r>
      <w:proofErr w:type="spellEnd"/>
      <w:r w:rsidRPr="00140BF8"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b/>
          <w:bCs/>
          <w:sz w:val="18"/>
          <w:szCs w:val="18"/>
        </w:rPr>
        <w:t>prawo</w:t>
      </w:r>
      <w:proofErr w:type="spellEnd"/>
      <w:r w:rsidRPr="00140BF8"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b/>
          <w:bCs/>
          <w:sz w:val="18"/>
          <w:szCs w:val="18"/>
        </w:rPr>
        <w:t>wniesienia</w:t>
      </w:r>
      <w:proofErr w:type="spellEnd"/>
      <w:r w:rsidRPr="00140BF8"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b/>
          <w:bCs/>
          <w:sz w:val="18"/>
          <w:szCs w:val="18"/>
        </w:rPr>
        <w:t>skargi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do </w:t>
      </w:r>
      <w:proofErr w:type="spellStart"/>
      <w:r w:rsidRPr="00140BF8">
        <w:rPr>
          <w:rFonts w:ascii="Times New Roman" w:hAnsi="Times New Roman"/>
          <w:sz w:val="18"/>
          <w:szCs w:val="18"/>
        </w:rPr>
        <w:t>organu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nadzorczego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- </w:t>
      </w:r>
      <w:proofErr w:type="spellStart"/>
      <w:r w:rsidRPr="00140BF8">
        <w:rPr>
          <w:rFonts w:ascii="Times New Roman" w:hAnsi="Times New Roman"/>
          <w:sz w:val="18"/>
          <w:szCs w:val="18"/>
        </w:rPr>
        <w:t>Prezesa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Urzędu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Ochrony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Danych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sz w:val="18"/>
          <w:szCs w:val="18"/>
        </w:rPr>
        <w:t>Osobowych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140BF8">
        <w:rPr>
          <w:rFonts w:ascii="Times New Roman" w:hAnsi="Times New Roman"/>
          <w:sz w:val="18"/>
          <w:szCs w:val="18"/>
        </w:rPr>
        <w:t>ul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140BF8">
        <w:rPr>
          <w:rFonts w:ascii="Times New Roman" w:hAnsi="Times New Roman"/>
          <w:sz w:val="18"/>
          <w:szCs w:val="18"/>
        </w:rPr>
        <w:t>Stawki</w:t>
      </w:r>
      <w:proofErr w:type="spellEnd"/>
      <w:r w:rsidRPr="00140BF8">
        <w:rPr>
          <w:rFonts w:ascii="Times New Roman" w:hAnsi="Times New Roman"/>
          <w:sz w:val="18"/>
          <w:szCs w:val="18"/>
        </w:rPr>
        <w:t xml:space="preserve"> 2,  00-193 Warszawa, tel. 22 531 03 00</w:t>
      </w:r>
      <w:r w:rsidRPr="00140BF8"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:rsidR="00140BF8" w:rsidRPr="00140BF8" w:rsidRDefault="00140BF8" w:rsidP="00140BF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18"/>
          <w:szCs w:val="18"/>
        </w:rPr>
      </w:pPr>
      <w:proofErr w:type="spellStart"/>
      <w:r w:rsidRPr="00140BF8">
        <w:rPr>
          <w:rFonts w:ascii="Times New Roman" w:hAnsi="Times New Roman"/>
          <w:b/>
          <w:bCs/>
          <w:sz w:val="18"/>
          <w:szCs w:val="18"/>
        </w:rPr>
        <w:t>Informujemy</w:t>
      </w:r>
      <w:proofErr w:type="spellEnd"/>
      <w:r w:rsidRPr="00140BF8">
        <w:rPr>
          <w:rFonts w:ascii="Times New Roman" w:hAnsi="Times New Roman"/>
          <w:b/>
          <w:bCs/>
          <w:sz w:val="18"/>
          <w:szCs w:val="18"/>
        </w:rPr>
        <w:t xml:space="preserve">, </w:t>
      </w:r>
      <w:proofErr w:type="spellStart"/>
      <w:r w:rsidRPr="00140BF8">
        <w:rPr>
          <w:rFonts w:ascii="Times New Roman" w:hAnsi="Times New Roman"/>
          <w:b/>
          <w:bCs/>
          <w:sz w:val="18"/>
          <w:szCs w:val="18"/>
        </w:rPr>
        <w:t>że</w:t>
      </w:r>
      <w:proofErr w:type="spellEnd"/>
      <w:r w:rsidRPr="00140BF8"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b/>
          <w:bCs/>
          <w:sz w:val="18"/>
          <w:szCs w:val="18"/>
        </w:rPr>
        <w:t>dane</w:t>
      </w:r>
      <w:proofErr w:type="spellEnd"/>
      <w:r w:rsidRPr="00140BF8"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b/>
          <w:bCs/>
          <w:sz w:val="18"/>
          <w:szCs w:val="18"/>
        </w:rPr>
        <w:t>osobowe</w:t>
      </w:r>
      <w:proofErr w:type="spellEnd"/>
      <w:r w:rsidRPr="00140BF8"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b/>
          <w:bCs/>
          <w:sz w:val="18"/>
          <w:szCs w:val="18"/>
        </w:rPr>
        <w:t>nie</w:t>
      </w:r>
      <w:proofErr w:type="spellEnd"/>
      <w:r w:rsidRPr="00140BF8"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b/>
          <w:bCs/>
          <w:sz w:val="18"/>
          <w:szCs w:val="18"/>
        </w:rPr>
        <w:t>są</w:t>
      </w:r>
      <w:proofErr w:type="spellEnd"/>
      <w:r w:rsidRPr="00140BF8"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b/>
          <w:bCs/>
          <w:sz w:val="18"/>
          <w:szCs w:val="18"/>
        </w:rPr>
        <w:t>wykorzystywane</w:t>
      </w:r>
      <w:proofErr w:type="spellEnd"/>
      <w:r w:rsidRPr="00140BF8">
        <w:rPr>
          <w:rFonts w:ascii="Times New Roman" w:hAnsi="Times New Roman"/>
          <w:b/>
          <w:bCs/>
          <w:sz w:val="18"/>
          <w:szCs w:val="18"/>
        </w:rPr>
        <w:t xml:space="preserve"> do </w:t>
      </w:r>
      <w:proofErr w:type="spellStart"/>
      <w:r w:rsidRPr="00140BF8">
        <w:rPr>
          <w:rFonts w:ascii="Times New Roman" w:hAnsi="Times New Roman"/>
          <w:b/>
          <w:bCs/>
          <w:sz w:val="18"/>
          <w:szCs w:val="18"/>
        </w:rPr>
        <w:t>zautomatyzowanego</w:t>
      </w:r>
      <w:proofErr w:type="spellEnd"/>
      <w:r w:rsidRPr="00140BF8"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b/>
          <w:bCs/>
          <w:sz w:val="18"/>
          <w:szCs w:val="18"/>
        </w:rPr>
        <w:t>podejmowania</w:t>
      </w:r>
      <w:proofErr w:type="spellEnd"/>
      <w:r w:rsidRPr="00140BF8"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b/>
          <w:bCs/>
          <w:sz w:val="18"/>
          <w:szCs w:val="18"/>
        </w:rPr>
        <w:t>decyzji</w:t>
      </w:r>
      <w:proofErr w:type="spellEnd"/>
      <w:r w:rsidRPr="00140BF8"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r w:rsidRPr="00140BF8">
        <w:rPr>
          <w:rFonts w:ascii="Times New Roman" w:hAnsi="Times New Roman"/>
          <w:b/>
          <w:bCs/>
          <w:sz w:val="18"/>
          <w:szCs w:val="18"/>
        </w:rPr>
        <w:t>lub</w:t>
      </w:r>
      <w:proofErr w:type="spellEnd"/>
      <w:r w:rsidRPr="00140BF8">
        <w:rPr>
          <w:rFonts w:ascii="Times New Roman" w:hAnsi="Times New Roman"/>
          <w:b/>
          <w:bCs/>
          <w:sz w:val="18"/>
          <w:szCs w:val="18"/>
        </w:rPr>
        <w:t xml:space="preserve"> do </w:t>
      </w:r>
      <w:proofErr w:type="spellStart"/>
      <w:r w:rsidRPr="00140BF8">
        <w:rPr>
          <w:rFonts w:ascii="Times New Roman" w:hAnsi="Times New Roman"/>
          <w:b/>
          <w:bCs/>
          <w:sz w:val="18"/>
          <w:szCs w:val="18"/>
        </w:rPr>
        <w:t>profilowania</w:t>
      </w:r>
      <w:proofErr w:type="spellEnd"/>
      <w:r w:rsidRPr="00140BF8">
        <w:rPr>
          <w:rFonts w:ascii="Times New Roman" w:hAnsi="Times New Roman"/>
          <w:b/>
          <w:bCs/>
          <w:sz w:val="18"/>
          <w:szCs w:val="18"/>
        </w:rPr>
        <w:t>.</w:t>
      </w:r>
    </w:p>
    <w:p w:rsidR="00140BF8" w:rsidRDefault="00140BF8"/>
    <w:sectPr w:rsidR="00140BF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9211C0"/>
    <w:multiLevelType w:val="hybridMultilevel"/>
    <w:tmpl w:val="72DCEA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D1AD8"/>
    <w:multiLevelType w:val="hybridMultilevel"/>
    <w:tmpl w:val="69C40F74"/>
    <w:lvl w:ilvl="0" w:tplc="151641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2AED0F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C43B1"/>
    <w:rsid w:val="00140BF8"/>
    <w:rsid w:val="0015074B"/>
    <w:rsid w:val="00205833"/>
    <w:rsid w:val="0029639D"/>
    <w:rsid w:val="00326F90"/>
    <w:rsid w:val="005357A9"/>
    <w:rsid w:val="00AA1D8D"/>
    <w:rsid w:val="00B47730"/>
    <w:rsid w:val="00CB0664"/>
    <w:rsid w:val="00D87AB5"/>
    <w:rsid w:val="00F13DF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FC5B67"/>
  <w14:defaultImageDpi w14:val="300"/>
  <w15:docId w15:val="{783A8A53-8DCA-40BE-93F7-C8566045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93F"/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markedcontent">
    <w:name w:val="markedcontent"/>
    <w:basedOn w:val="Domylnaczcionkaakapitu"/>
    <w:rsid w:val="00140BF8"/>
  </w:style>
  <w:style w:type="character" w:styleId="Hipercze">
    <w:name w:val="Hyperlink"/>
    <w:uiPriority w:val="99"/>
    <w:unhideWhenUsed/>
    <w:rsid w:val="00140BF8"/>
    <w:rPr>
      <w:color w:val="0000FF"/>
      <w:u w:val="single"/>
    </w:rPr>
  </w:style>
  <w:style w:type="paragraph" w:customStyle="1" w:styleId="Default">
    <w:name w:val="Default"/>
    <w:rsid w:val="00140BF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40BF8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lub%20lubasz@wokiss.pl" TargetMode="External"/><Relationship Id="rId3" Type="http://schemas.openxmlformats.org/officeDocument/2006/relationships/styles" Target="styles.xml"/><Relationship Id="rId7" Type="http://schemas.openxmlformats.org/officeDocument/2006/relationships/hyperlink" Target="mailto:gzosip13@o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plubasz.szkolnastrona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2CCC24-9E80-4544-B30C-B528FC8E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14454</TotalTime>
  <Pages>2</Pages>
  <Words>796</Words>
  <Characters>4782</Characters>
  <Application>Microsoft Office Word</Application>
  <DocSecurity>0</DocSecurity>
  <Lines>39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5567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nauczyciel18</cp:lastModifiedBy>
  <cp:revision>7</cp:revision>
  <dcterms:created xsi:type="dcterms:W3CDTF">2025-06-23T13:11:00Z</dcterms:created>
  <dcterms:modified xsi:type="dcterms:W3CDTF">2025-08-18T06:47:00Z</dcterms:modified>
  <cp:category/>
</cp:coreProperties>
</file>