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0722" w14:textId="77777777" w:rsidR="00962FF2" w:rsidRDefault="00962FF2" w:rsidP="00437BA3">
      <w:pPr>
        <w:pStyle w:val="Nagwek1"/>
        <w:spacing w:after="240"/>
        <w:jc w:val="center"/>
        <w:rPr>
          <w:rFonts w:ascii="Lato" w:hAnsi="Lato"/>
          <w:lang w:val="pl-PL"/>
        </w:rPr>
      </w:pPr>
      <w:bookmarkStart w:id="0" w:name="_Hlk178161071"/>
      <w:bookmarkStart w:id="1" w:name="_Hlk178184804"/>
    </w:p>
    <w:p w14:paraId="29BA9B42" w14:textId="77777777" w:rsidR="00962FF2" w:rsidRDefault="00962FF2" w:rsidP="00962FF2">
      <w:pPr>
        <w:pStyle w:val="Nagwek1"/>
        <w:spacing w:after="240"/>
        <w:jc w:val="right"/>
        <w:rPr>
          <w:rFonts w:cs="Calibri"/>
          <w:b w:val="0"/>
          <w:bCs w:val="0"/>
          <w:color w:val="auto"/>
          <w:sz w:val="24"/>
          <w:szCs w:val="24"/>
        </w:rPr>
      </w:pPr>
      <w:proofErr w:type="spellStart"/>
      <w:r w:rsidRPr="00962FF2">
        <w:rPr>
          <w:rFonts w:cs="Calibri"/>
          <w:b w:val="0"/>
          <w:bCs w:val="0"/>
          <w:color w:val="auto"/>
          <w:sz w:val="24"/>
          <w:szCs w:val="24"/>
        </w:rPr>
        <w:t>Załącznik</w:t>
      </w:r>
      <w:proofErr w:type="spellEnd"/>
      <w:r w:rsidRPr="00962FF2">
        <w:rPr>
          <w:rFonts w:cs="Calibri"/>
          <w:b w:val="0"/>
          <w:bCs w:val="0"/>
          <w:color w:val="auto"/>
          <w:sz w:val="24"/>
          <w:szCs w:val="24"/>
        </w:rPr>
        <w:t xml:space="preserve"> Nr 1 Do </w:t>
      </w:r>
      <w:proofErr w:type="spellStart"/>
      <w:r w:rsidRPr="00962FF2">
        <w:rPr>
          <w:rFonts w:cs="Calibri"/>
          <w:b w:val="0"/>
          <w:bCs w:val="0"/>
          <w:color w:val="auto"/>
          <w:sz w:val="24"/>
          <w:szCs w:val="24"/>
        </w:rPr>
        <w:t>Zarządzenia</w:t>
      </w:r>
      <w:proofErr w:type="spellEnd"/>
      <w:r w:rsidRPr="00962FF2">
        <w:rPr>
          <w:rFonts w:cs="Calibri"/>
          <w:b w:val="0"/>
          <w:bCs w:val="0"/>
          <w:color w:val="auto"/>
          <w:sz w:val="24"/>
          <w:szCs w:val="24"/>
        </w:rPr>
        <w:t xml:space="preserve"> </w:t>
      </w:r>
      <w:r>
        <w:rPr>
          <w:rFonts w:cs="Calibri"/>
          <w:b w:val="0"/>
          <w:bCs w:val="0"/>
          <w:color w:val="auto"/>
          <w:sz w:val="24"/>
          <w:szCs w:val="24"/>
        </w:rPr>
        <w:t>18</w:t>
      </w:r>
      <w:r w:rsidRPr="00962FF2">
        <w:rPr>
          <w:rFonts w:cs="Calibri"/>
          <w:b w:val="0"/>
          <w:bCs w:val="0"/>
          <w:color w:val="auto"/>
          <w:sz w:val="24"/>
          <w:szCs w:val="24"/>
        </w:rPr>
        <w:t xml:space="preserve">/2025 </w:t>
      </w:r>
    </w:p>
    <w:p w14:paraId="15F0C431" w14:textId="2E1D00F6" w:rsidR="00962FF2" w:rsidRPr="00962FF2" w:rsidRDefault="00962FF2" w:rsidP="00962FF2">
      <w:pPr>
        <w:pStyle w:val="Nagwek1"/>
        <w:spacing w:after="240"/>
        <w:jc w:val="right"/>
        <w:rPr>
          <w:rFonts w:ascii="Lato" w:hAnsi="Lato"/>
          <w:b w:val="0"/>
          <w:bCs w:val="0"/>
          <w:color w:val="auto"/>
          <w:lang w:val="pl-PL"/>
        </w:rPr>
      </w:pPr>
      <w:proofErr w:type="spellStart"/>
      <w:r w:rsidRPr="00962FF2">
        <w:rPr>
          <w:rFonts w:cs="Calibri"/>
          <w:b w:val="0"/>
          <w:bCs w:val="0"/>
          <w:color w:val="auto"/>
          <w:sz w:val="24"/>
          <w:szCs w:val="24"/>
        </w:rPr>
        <w:t>Burmistrza</w:t>
      </w:r>
      <w:proofErr w:type="spellEnd"/>
      <w:r w:rsidRPr="00962FF2">
        <w:rPr>
          <w:rFonts w:cs="Calibr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962FF2">
        <w:rPr>
          <w:rFonts w:cs="Calibri"/>
          <w:b w:val="0"/>
          <w:bCs w:val="0"/>
          <w:color w:val="auto"/>
          <w:sz w:val="24"/>
          <w:szCs w:val="24"/>
        </w:rPr>
        <w:t>Brzeska</w:t>
      </w:r>
      <w:proofErr w:type="spellEnd"/>
      <w:r w:rsidRPr="00962FF2">
        <w:rPr>
          <w:rFonts w:cs="Calibri"/>
          <w:b w:val="0"/>
          <w:bCs w:val="0"/>
          <w:color w:val="auto"/>
          <w:sz w:val="24"/>
          <w:szCs w:val="24"/>
        </w:rPr>
        <w:t xml:space="preserve"> z </w:t>
      </w:r>
      <w:r>
        <w:rPr>
          <w:rFonts w:cs="Calibri"/>
          <w:b w:val="0"/>
          <w:bCs w:val="0"/>
          <w:color w:val="auto"/>
          <w:sz w:val="24"/>
          <w:szCs w:val="24"/>
        </w:rPr>
        <w:t>15</w:t>
      </w:r>
      <w:r w:rsidRPr="00962FF2">
        <w:rPr>
          <w:rFonts w:cs="Calibri"/>
          <w:b w:val="0"/>
          <w:bCs w:val="0"/>
          <w:color w:val="auto"/>
          <w:sz w:val="24"/>
          <w:szCs w:val="24"/>
        </w:rPr>
        <w:t>.01.2025</w:t>
      </w:r>
    </w:p>
    <w:p w14:paraId="321F94B6" w14:textId="3FA772ED" w:rsidR="00875175" w:rsidRPr="00C718E9" w:rsidRDefault="00437BA3" w:rsidP="00437BA3">
      <w:pPr>
        <w:pStyle w:val="Nagwek1"/>
        <w:spacing w:after="240"/>
        <w:jc w:val="center"/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Regulamin rekrutacji i uczestnictwa</w:t>
      </w:r>
      <w:r w:rsidR="00894EB2" w:rsidRPr="00C718E9">
        <w:rPr>
          <w:rFonts w:ascii="Lato" w:hAnsi="Lato"/>
          <w:lang w:val="pl-PL"/>
        </w:rPr>
        <w:t xml:space="preserve"> </w:t>
      </w:r>
      <w:bookmarkStart w:id="2" w:name="_Hlk178161093"/>
      <w:bookmarkEnd w:id="0"/>
      <w:r w:rsidR="00894EB2" w:rsidRPr="00C718E9">
        <w:rPr>
          <w:rFonts w:ascii="Lato" w:hAnsi="Lato"/>
          <w:lang w:val="pl-PL"/>
        </w:rPr>
        <w:t>w projekcie</w:t>
      </w:r>
      <w:r w:rsidR="00671E36">
        <w:rPr>
          <w:rFonts w:ascii="Lato" w:hAnsi="Lato"/>
          <w:lang w:val="pl-PL"/>
        </w:rPr>
        <w:t xml:space="preserve"> </w:t>
      </w:r>
      <w:r w:rsidR="00894EB2" w:rsidRPr="00C718E9">
        <w:rPr>
          <w:rFonts w:ascii="Lato" w:hAnsi="Lato"/>
          <w:lang w:val="pl-PL"/>
        </w:rPr>
        <w:t xml:space="preserve">pn. </w:t>
      </w:r>
      <w:bookmarkStart w:id="3" w:name="_Hlk178234980"/>
      <w:r w:rsidR="00894EB2" w:rsidRPr="00C718E9">
        <w:rPr>
          <w:rFonts w:ascii="Lato" w:hAnsi="Lato"/>
          <w:lang w:val="pl-PL"/>
        </w:rPr>
        <w:t>„</w:t>
      </w:r>
      <w:bookmarkStart w:id="4" w:name="_Hlk177942176"/>
      <w:bookmarkStart w:id="5" w:name="_Hlk178229330"/>
      <w:r w:rsidR="00671E36" w:rsidRPr="00671E36">
        <w:rPr>
          <w:rFonts w:ascii="Lato" w:hAnsi="Lato"/>
          <w:lang w:val="pl-PL"/>
        </w:rPr>
        <w:t>Dostępne i przyjazne szkoły– edukacja włączająca w brzeskich szkołach podstawowych</w:t>
      </w:r>
      <w:bookmarkEnd w:id="4"/>
      <w:r w:rsidR="00894EB2" w:rsidRPr="00C718E9">
        <w:rPr>
          <w:rFonts w:ascii="Lato" w:hAnsi="Lato"/>
          <w:lang w:val="pl-PL"/>
        </w:rPr>
        <w:t>”</w:t>
      </w:r>
      <w:bookmarkEnd w:id="3"/>
      <w:bookmarkEnd w:id="5"/>
    </w:p>
    <w:bookmarkEnd w:id="1"/>
    <w:bookmarkEnd w:id="2"/>
    <w:p w14:paraId="0098D2BA" w14:textId="77777777" w:rsidR="00875175" w:rsidRPr="00C718E9" w:rsidRDefault="00000000" w:rsidP="00894EB2">
      <w:pPr>
        <w:pStyle w:val="Nagwek2"/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§1 Informacje o projekcie</w:t>
      </w:r>
    </w:p>
    <w:p w14:paraId="3E715FBC" w14:textId="2450A51E" w:rsidR="009B517D" w:rsidRPr="00671E36" w:rsidRDefault="00000000" w:rsidP="009B517D">
      <w:pPr>
        <w:pStyle w:val="Akapitzlist"/>
        <w:numPr>
          <w:ilvl w:val="0"/>
          <w:numId w:val="17"/>
        </w:numPr>
        <w:rPr>
          <w:rFonts w:ascii="Lato" w:hAnsi="Lato"/>
          <w:lang w:val="pl-PL"/>
        </w:rPr>
      </w:pPr>
      <w:r w:rsidRPr="00671E36">
        <w:rPr>
          <w:rFonts w:ascii="Lato" w:hAnsi="Lato"/>
          <w:lang w:val="pl-PL"/>
        </w:rPr>
        <w:t>Projekt pn. „</w:t>
      </w:r>
      <w:bookmarkStart w:id="6" w:name="_Hlk178190621"/>
      <w:r w:rsidR="00671E36" w:rsidRPr="00671E36">
        <w:rPr>
          <w:rFonts w:ascii="Lato" w:hAnsi="Lato"/>
          <w:lang w:val="pl-PL"/>
        </w:rPr>
        <w:t>Dostępne i przyjazne szkoły– edukacja włączająca w brzeskich szkołach podstawowych</w:t>
      </w:r>
      <w:bookmarkEnd w:id="6"/>
      <w:r w:rsidRPr="00671E36">
        <w:rPr>
          <w:rFonts w:ascii="Lato" w:hAnsi="Lato"/>
          <w:lang w:val="pl-PL"/>
        </w:rPr>
        <w:t xml:space="preserve">” </w:t>
      </w:r>
      <w:r w:rsidR="00F7703D" w:rsidRPr="00671E36">
        <w:rPr>
          <w:rFonts w:ascii="Lato" w:hAnsi="Lato"/>
          <w:lang w:val="pl-PL"/>
        </w:rPr>
        <w:t xml:space="preserve">nr </w:t>
      </w:r>
      <w:bookmarkStart w:id="7" w:name="_Hlk178190610"/>
      <w:bookmarkStart w:id="8" w:name="_Hlk178190898"/>
      <w:r w:rsidR="00F7703D" w:rsidRPr="00671E36">
        <w:rPr>
          <w:rFonts w:ascii="Lato" w:hAnsi="Lato"/>
          <w:lang w:val="pl-PL"/>
        </w:rPr>
        <w:t>FEMP.06.10-IP.01-014</w:t>
      </w:r>
      <w:r w:rsidR="00731680">
        <w:rPr>
          <w:rFonts w:ascii="Lato" w:hAnsi="Lato"/>
          <w:lang w:val="pl-PL"/>
        </w:rPr>
        <w:t>4</w:t>
      </w:r>
      <w:r w:rsidR="00F7703D" w:rsidRPr="00671E36">
        <w:rPr>
          <w:rFonts w:ascii="Lato" w:hAnsi="Lato"/>
          <w:lang w:val="pl-PL"/>
        </w:rPr>
        <w:t>/24</w:t>
      </w:r>
      <w:bookmarkEnd w:id="7"/>
      <w:r w:rsidR="00F7703D" w:rsidRPr="00671E36">
        <w:rPr>
          <w:rFonts w:ascii="Lato" w:hAnsi="Lato"/>
          <w:lang w:val="pl-PL"/>
        </w:rPr>
        <w:t xml:space="preserve"> </w:t>
      </w:r>
      <w:bookmarkEnd w:id="8"/>
      <w:r w:rsidRPr="00671E36">
        <w:rPr>
          <w:rFonts w:ascii="Lato" w:hAnsi="Lato"/>
          <w:lang w:val="pl-PL"/>
        </w:rPr>
        <w:t xml:space="preserve">realizowany jest w ramach </w:t>
      </w:r>
      <w:bookmarkStart w:id="9" w:name="_Hlk178235015"/>
      <w:r w:rsidR="00666992" w:rsidRPr="00671E36">
        <w:rPr>
          <w:rFonts w:ascii="Lato" w:hAnsi="Lato"/>
          <w:lang w:val="pl-PL"/>
        </w:rPr>
        <w:t xml:space="preserve">Priorytetu 6 Działania 10 </w:t>
      </w:r>
      <w:r w:rsidR="0015410D" w:rsidRPr="00671E36">
        <w:rPr>
          <w:rFonts w:ascii="Lato" w:hAnsi="Lato"/>
          <w:lang w:val="pl-PL"/>
        </w:rPr>
        <w:t>P</w:t>
      </w:r>
      <w:r w:rsidR="00666992" w:rsidRPr="00671E36">
        <w:rPr>
          <w:rFonts w:ascii="Lato" w:hAnsi="Lato"/>
          <w:lang w:val="pl-PL"/>
        </w:rPr>
        <w:t>rogramu Fundusze Europejskie dla Małopolski 2021-2027</w:t>
      </w:r>
      <w:r w:rsidRPr="00671E36">
        <w:rPr>
          <w:rFonts w:ascii="Lato" w:hAnsi="Lato"/>
          <w:lang w:val="pl-PL"/>
        </w:rPr>
        <w:t>.</w:t>
      </w:r>
      <w:bookmarkEnd w:id="9"/>
    </w:p>
    <w:p w14:paraId="16FE0E70" w14:textId="77777777" w:rsidR="009B517D" w:rsidRPr="00C718E9" w:rsidRDefault="00000000" w:rsidP="009B517D">
      <w:pPr>
        <w:pStyle w:val="Akapitzlist"/>
        <w:numPr>
          <w:ilvl w:val="0"/>
          <w:numId w:val="17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Projekt współfinansowany jest ze środków Unii Europejskiej w ramach Europejskiego Funduszu Społecznego Plus</w:t>
      </w:r>
      <w:r w:rsidR="009B517D" w:rsidRPr="00C718E9">
        <w:rPr>
          <w:rFonts w:ascii="Lato" w:hAnsi="Lato"/>
          <w:lang w:val="pl-PL"/>
        </w:rPr>
        <w:t>.</w:t>
      </w:r>
    </w:p>
    <w:p w14:paraId="5D0A240F" w14:textId="3EBBBEE2" w:rsidR="009B517D" w:rsidRPr="00CE1575" w:rsidRDefault="00000000" w:rsidP="007D090B">
      <w:pPr>
        <w:pStyle w:val="Akapitzlist"/>
        <w:numPr>
          <w:ilvl w:val="0"/>
          <w:numId w:val="17"/>
        </w:numPr>
        <w:rPr>
          <w:rFonts w:ascii="Lato" w:hAnsi="Lato"/>
          <w:lang w:val="pl-PL"/>
        </w:rPr>
      </w:pPr>
      <w:r w:rsidRPr="00CE1575">
        <w:rPr>
          <w:rFonts w:ascii="Lato" w:hAnsi="Lato"/>
          <w:lang w:val="pl-PL"/>
        </w:rPr>
        <w:t xml:space="preserve">Celem głównym projektu jest zapewnienie wysokiej jakości edukacji włączającej w </w:t>
      </w:r>
      <w:r w:rsidR="00CE1575" w:rsidRPr="00CE1575">
        <w:rPr>
          <w:rFonts w:ascii="Lato" w:hAnsi="Lato"/>
          <w:lang w:val="pl-PL"/>
        </w:rPr>
        <w:t xml:space="preserve">brzeskich </w:t>
      </w:r>
      <w:r w:rsidRPr="00CE1575">
        <w:rPr>
          <w:rFonts w:ascii="Lato" w:hAnsi="Lato"/>
          <w:lang w:val="pl-PL"/>
        </w:rPr>
        <w:t xml:space="preserve">szkołach podstawowych dla </w:t>
      </w:r>
      <w:r w:rsidR="00CE1575" w:rsidRPr="00CE1575">
        <w:rPr>
          <w:rFonts w:ascii="Lato" w:hAnsi="Lato"/>
          <w:lang w:val="pl-PL"/>
        </w:rPr>
        <w:t xml:space="preserve">1 380 </w:t>
      </w:r>
      <w:r w:rsidRPr="00CE1575">
        <w:rPr>
          <w:rFonts w:ascii="Lato" w:hAnsi="Lato"/>
          <w:lang w:val="pl-PL"/>
        </w:rPr>
        <w:t xml:space="preserve">uczniów i uczennic, w tym wsparcie dla </w:t>
      </w:r>
      <w:r w:rsidR="00CE1575" w:rsidRPr="00CE1575">
        <w:rPr>
          <w:rFonts w:ascii="Lato" w:hAnsi="Lato"/>
          <w:lang w:val="pl-PL"/>
        </w:rPr>
        <w:t>719</w:t>
      </w:r>
      <w:r w:rsidR="00CE1575">
        <w:rPr>
          <w:rFonts w:ascii="Lato" w:hAnsi="Lato"/>
          <w:lang w:val="pl-PL"/>
        </w:rPr>
        <w:t xml:space="preserve"> </w:t>
      </w:r>
      <w:r w:rsidRPr="00CE1575">
        <w:rPr>
          <w:rFonts w:ascii="Lato" w:hAnsi="Lato"/>
          <w:lang w:val="pl-PL"/>
        </w:rPr>
        <w:t xml:space="preserve">uczniów </w:t>
      </w:r>
      <w:r w:rsidR="00CE1575">
        <w:rPr>
          <w:rFonts w:ascii="Lato" w:hAnsi="Lato"/>
          <w:lang w:val="pl-PL"/>
        </w:rPr>
        <w:t xml:space="preserve">i uczennic </w:t>
      </w:r>
      <w:r w:rsidRPr="00CE1575">
        <w:rPr>
          <w:rFonts w:ascii="Lato" w:hAnsi="Lato"/>
          <w:lang w:val="pl-PL"/>
        </w:rPr>
        <w:t xml:space="preserve">ze specjalnymi potrzebami edukacyjnymi. Zakłada się również rozwój kompetencji zawodowych </w:t>
      </w:r>
      <w:r w:rsidR="00CE1575">
        <w:rPr>
          <w:rFonts w:ascii="Lato" w:hAnsi="Lato"/>
          <w:lang w:val="pl-PL"/>
        </w:rPr>
        <w:t>162</w:t>
      </w:r>
      <w:r w:rsidRPr="00CE1575">
        <w:rPr>
          <w:rFonts w:ascii="Lato" w:hAnsi="Lato"/>
          <w:lang w:val="pl-PL"/>
        </w:rPr>
        <w:t xml:space="preserve"> </w:t>
      </w:r>
      <w:r w:rsidR="00894EB2" w:rsidRPr="00CE1575">
        <w:rPr>
          <w:rFonts w:ascii="Lato" w:hAnsi="Lato"/>
          <w:lang w:val="pl-PL"/>
        </w:rPr>
        <w:t xml:space="preserve">nauczycielek i </w:t>
      </w:r>
      <w:r w:rsidRPr="00CE1575">
        <w:rPr>
          <w:rFonts w:ascii="Lato" w:hAnsi="Lato"/>
          <w:lang w:val="pl-PL"/>
        </w:rPr>
        <w:t xml:space="preserve">nauczycieli oraz wsparcie </w:t>
      </w:r>
      <w:r w:rsidR="00CE1575">
        <w:rPr>
          <w:rFonts w:ascii="Lato" w:hAnsi="Lato"/>
          <w:lang w:val="pl-PL"/>
        </w:rPr>
        <w:t>276</w:t>
      </w:r>
      <w:r w:rsidRPr="00CE1575">
        <w:rPr>
          <w:rFonts w:ascii="Lato" w:hAnsi="Lato"/>
          <w:lang w:val="pl-PL"/>
        </w:rPr>
        <w:t xml:space="preserve"> rodziców i opiekunów prawnych uczniów.</w:t>
      </w:r>
    </w:p>
    <w:p w14:paraId="01D8DD6D" w14:textId="2C76657D" w:rsidR="00875175" w:rsidRDefault="00000000" w:rsidP="009B517D">
      <w:pPr>
        <w:pStyle w:val="Akapitzlist"/>
        <w:numPr>
          <w:ilvl w:val="0"/>
          <w:numId w:val="17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Projekt realizowany jest od 01.07.2024 r. do 30.09.202</w:t>
      </w:r>
      <w:r w:rsidR="00CE1575">
        <w:rPr>
          <w:rFonts w:ascii="Lato" w:hAnsi="Lato"/>
          <w:lang w:val="pl-PL"/>
        </w:rPr>
        <w:t>7</w:t>
      </w:r>
      <w:r w:rsidRPr="00C718E9">
        <w:rPr>
          <w:rFonts w:ascii="Lato" w:hAnsi="Lato"/>
          <w:lang w:val="pl-PL"/>
        </w:rPr>
        <w:t xml:space="preserve"> r.</w:t>
      </w:r>
    </w:p>
    <w:p w14:paraId="77B34662" w14:textId="77777777" w:rsidR="00875175" w:rsidRPr="00C718E9" w:rsidRDefault="00000000" w:rsidP="00C62955">
      <w:pPr>
        <w:pStyle w:val="Nagwek2"/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§2 Postanowienia ogólne</w:t>
      </w:r>
    </w:p>
    <w:p w14:paraId="0B24623B" w14:textId="64C25818" w:rsidR="009B517D" w:rsidRPr="00CE1575" w:rsidRDefault="00000000" w:rsidP="008F7428">
      <w:pPr>
        <w:pStyle w:val="Akapitzlist"/>
        <w:numPr>
          <w:ilvl w:val="0"/>
          <w:numId w:val="20"/>
        </w:numPr>
        <w:rPr>
          <w:rFonts w:ascii="Lato" w:hAnsi="Lato"/>
          <w:lang w:val="pl-PL"/>
        </w:rPr>
      </w:pPr>
      <w:r w:rsidRPr="00CE1575">
        <w:rPr>
          <w:rFonts w:ascii="Lato" w:hAnsi="Lato"/>
          <w:lang w:val="pl-PL"/>
        </w:rPr>
        <w:t>Niniejszy regulamin określa zasady rekrutacji, w tym naboru uczestników oraz zasady uczestnictwa w projekcie „</w:t>
      </w:r>
      <w:r w:rsidR="00CE1575" w:rsidRPr="00CE1575">
        <w:rPr>
          <w:rFonts w:ascii="Lato" w:hAnsi="Lato"/>
          <w:lang w:val="pl-PL"/>
        </w:rPr>
        <w:t>Dostępne i przyjazne szkoły– edukacja włączająca w brzeskich szkołach podstawowych</w:t>
      </w:r>
      <w:r w:rsidRPr="00CE1575">
        <w:rPr>
          <w:rFonts w:ascii="Lato" w:hAnsi="Lato"/>
          <w:lang w:val="pl-PL"/>
        </w:rPr>
        <w:t>”.</w:t>
      </w:r>
    </w:p>
    <w:p w14:paraId="54452062" w14:textId="24C7C4C4" w:rsidR="009B517D" w:rsidRPr="00BC1043" w:rsidRDefault="00000000" w:rsidP="009B517D">
      <w:pPr>
        <w:pStyle w:val="Akapitzlist"/>
        <w:numPr>
          <w:ilvl w:val="0"/>
          <w:numId w:val="20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 xml:space="preserve">Rekrutacja obejmuje uczniów, rodziców/opiekunów oraz nauczycieli zatrudnionych w </w:t>
      </w:r>
      <w:r w:rsidRPr="00BC1043">
        <w:rPr>
          <w:rFonts w:ascii="Lato" w:hAnsi="Lato"/>
          <w:lang w:val="pl-PL"/>
        </w:rPr>
        <w:t xml:space="preserve">szkołach podstawowych prowadzonych przez Gminę </w:t>
      </w:r>
      <w:r w:rsidR="00CE1575" w:rsidRPr="00BC1043">
        <w:rPr>
          <w:rFonts w:ascii="Lato" w:hAnsi="Lato"/>
          <w:lang w:val="pl-PL"/>
        </w:rPr>
        <w:t>Brzesko</w:t>
      </w:r>
      <w:r w:rsidRPr="00BC1043">
        <w:rPr>
          <w:rFonts w:ascii="Lato" w:hAnsi="Lato"/>
          <w:lang w:val="pl-PL"/>
        </w:rPr>
        <w:t>.</w:t>
      </w:r>
    </w:p>
    <w:p w14:paraId="3C2E73D5" w14:textId="70771663" w:rsidR="002C674A" w:rsidRPr="00BC1043" w:rsidRDefault="00000000" w:rsidP="008D1160">
      <w:pPr>
        <w:pStyle w:val="Akapitzlist"/>
        <w:numPr>
          <w:ilvl w:val="0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 xml:space="preserve">Informacje o projekcie są dostępne na stronach internetowych </w:t>
      </w:r>
      <w:r w:rsidR="00CE1575" w:rsidRPr="00BC1043">
        <w:rPr>
          <w:rFonts w:ascii="Lato" w:hAnsi="Lato"/>
          <w:lang w:val="pl-PL"/>
        </w:rPr>
        <w:t>brzeskich</w:t>
      </w:r>
      <w:r w:rsidRPr="00BC1043">
        <w:rPr>
          <w:rFonts w:ascii="Lato" w:hAnsi="Lato"/>
          <w:lang w:val="pl-PL"/>
        </w:rPr>
        <w:t xml:space="preserve"> szkół podstawowych oraz na stronie</w:t>
      </w:r>
      <w:r w:rsidR="00CE1575" w:rsidRPr="00BC1043">
        <w:rPr>
          <w:rFonts w:ascii="Lato" w:hAnsi="Lato"/>
          <w:lang w:val="pl-PL"/>
        </w:rPr>
        <w:t xml:space="preserve"> Urząd Miejski w Brzesku</w:t>
      </w:r>
      <w:r w:rsidR="00894EB2" w:rsidRPr="00BC1043">
        <w:rPr>
          <w:rFonts w:ascii="Lato" w:hAnsi="Lato"/>
          <w:lang w:val="pl-PL"/>
        </w:rPr>
        <w:t xml:space="preserve">, a także </w:t>
      </w:r>
      <w:r w:rsidR="008B5E01" w:rsidRPr="00BC1043">
        <w:rPr>
          <w:rFonts w:ascii="Lato" w:hAnsi="Lato"/>
          <w:lang w:val="pl-PL"/>
        </w:rPr>
        <w:t xml:space="preserve">bezpośrednio </w:t>
      </w:r>
      <w:r w:rsidR="00894EB2" w:rsidRPr="00BC1043">
        <w:rPr>
          <w:rFonts w:ascii="Lato" w:hAnsi="Lato"/>
          <w:lang w:val="pl-PL"/>
        </w:rPr>
        <w:t xml:space="preserve">w każdej szkole biorącej udział i w biurze projektu zlokalizowanym w </w:t>
      </w:r>
      <w:r w:rsidR="00CE1575" w:rsidRPr="00BC1043">
        <w:rPr>
          <w:rFonts w:ascii="Lato" w:hAnsi="Lato"/>
          <w:lang w:val="pl-PL"/>
        </w:rPr>
        <w:t xml:space="preserve">Wydziale Edukacji Kultury i Sportu UM Brzesko, ul. </w:t>
      </w:r>
      <w:r w:rsidR="002C674A" w:rsidRPr="00BC1043">
        <w:rPr>
          <w:rFonts w:ascii="Lato" w:hAnsi="Lato"/>
          <w:lang w:val="pl-PL"/>
        </w:rPr>
        <w:t>Królowej Jadwigi 18, 32-800 Brzesko (</w:t>
      </w:r>
      <w:r w:rsidR="000F1685" w:rsidRPr="00BC1043">
        <w:rPr>
          <w:rFonts w:ascii="Lato" w:hAnsi="Lato"/>
          <w:lang w:val="pl-PL"/>
        </w:rPr>
        <w:t>pokój nr 6 – parter ZSP Brzesko</w:t>
      </w:r>
      <w:r w:rsidR="00BC1043" w:rsidRPr="00BC1043">
        <w:rPr>
          <w:rFonts w:ascii="Lato" w:hAnsi="Lato"/>
          <w:lang w:val="pl-PL"/>
        </w:rPr>
        <w:t>)</w:t>
      </w:r>
    </w:p>
    <w:p w14:paraId="58BDFCB3" w14:textId="41AC886E" w:rsidR="00894EB2" w:rsidRPr="00BC1043" w:rsidRDefault="00894EB2" w:rsidP="009B517D">
      <w:pPr>
        <w:pStyle w:val="Akapitzlist"/>
        <w:numPr>
          <w:ilvl w:val="0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>Ilekroć w dokumencie jest mowa o:</w:t>
      </w:r>
    </w:p>
    <w:p w14:paraId="5F4C6AD4" w14:textId="2C9EE825" w:rsidR="00894EB2" w:rsidRPr="002C674A" w:rsidRDefault="00894EB2" w:rsidP="008A2EDC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b/>
          <w:bCs/>
          <w:lang w:val="pl-PL"/>
        </w:rPr>
        <w:t>Regulaminie</w:t>
      </w:r>
      <w:r w:rsidRPr="00BC1043">
        <w:rPr>
          <w:rFonts w:ascii="Lato" w:hAnsi="Lato"/>
          <w:lang w:val="pl-PL"/>
        </w:rPr>
        <w:t xml:space="preserve"> – rozumie się przez to niniejszy regulamin rekrutacji i uczestnictwa</w:t>
      </w:r>
      <w:r w:rsidR="0082693A" w:rsidRPr="00BC1043">
        <w:rPr>
          <w:rFonts w:ascii="Lato" w:hAnsi="Lato"/>
          <w:lang w:val="pl-PL"/>
        </w:rPr>
        <w:t xml:space="preserve"> </w:t>
      </w:r>
      <w:r w:rsidRPr="00BC1043">
        <w:rPr>
          <w:rFonts w:ascii="Lato" w:hAnsi="Lato"/>
          <w:lang w:val="pl-PL"/>
        </w:rPr>
        <w:t>w</w:t>
      </w:r>
      <w:r w:rsidRPr="002C674A">
        <w:rPr>
          <w:rFonts w:ascii="Lato" w:hAnsi="Lato"/>
          <w:lang w:val="pl-PL"/>
        </w:rPr>
        <w:t xml:space="preserve"> projekcie pn. „</w:t>
      </w:r>
      <w:r w:rsidR="002C674A" w:rsidRPr="002C674A">
        <w:rPr>
          <w:rFonts w:ascii="Lato" w:hAnsi="Lato"/>
          <w:lang w:val="pl-PL"/>
        </w:rPr>
        <w:t>Dostępne i przyjazne szkoły– edukacja włączająca w brzeskich szkołach podstawowych</w:t>
      </w:r>
      <w:r w:rsidRPr="002C674A">
        <w:rPr>
          <w:rFonts w:ascii="Lato" w:hAnsi="Lato"/>
          <w:lang w:val="pl-PL"/>
        </w:rPr>
        <w:t>”</w:t>
      </w:r>
      <w:r w:rsidR="008B5E01" w:rsidRPr="002C674A">
        <w:rPr>
          <w:rFonts w:ascii="Lato" w:hAnsi="Lato"/>
          <w:lang w:val="pl-PL"/>
        </w:rPr>
        <w:t>,</w:t>
      </w:r>
    </w:p>
    <w:p w14:paraId="11AB3790" w14:textId="0BAFFA4A" w:rsidR="00894EB2" w:rsidRPr="00C718E9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718E9">
        <w:rPr>
          <w:rFonts w:ascii="Lato" w:hAnsi="Lato"/>
          <w:b/>
          <w:bCs/>
          <w:lang w:val="pl-PL"/>
        </w:rPr>
        <w:t>Projekcie</w:t>
      </w:r>
      <w:r w:rsidRPr="00C718E9">
        <w:rPr>
          <w:rFonts w:ascii="Lato" w:hAnsi="Lato"/>
          <w:lang w:val="pl-PL"/>
        </w:rPr>
        <w:t xml:space="preserve"> – należy przez to rozumieć projekt, o którym mowa w §1 Regulaminu,</w:t>
      </w:r>
    </w:p>
    <w:p w14:paraId="707F3C0B" w14:textId="1F05109E" w:rsidR="00894EB2" w:rsidRPr="00C718E9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565B1">
        <w:rPr>
          <w:rFonts w:ascii="Lato" w:hAnsi="Lato"/>
          <w:b/>
          <w:bCs/>
          <w:lang w:val="pl-PL"/>
        </w:rPr>
        <w:t>Beneficjencie</w:t>
      </w:r>
      <w:r w:rsidRPr="00C718E9">
        <w:rPr>
          <w:rFonts w:ascii="Lato" w:hAnsi="Lato"/>
          <w:lang w:val="pl-PL"/>
        </w:rPr>
        <w:t xml:space="preserve"> – należy przez to rozumieć Gminę </w:t>
      </w:r>
      <w:r w:rsidR="002C674A">
        <w:rPr>
          <w:rFonts w:ascii="Lato" w:hAnsi="Lato"/>
          <w:lang w:val="pl-PL"/>
        </w:rPr>
        <w:t>Brzesko</w:t>
      </w:r>
      <w:r w:rsidRPr="00C718E9">
        <w:rPr>
          <w:rFonts w:ascii="Lato" w:hAnsi="Lato"/>
          <w:lang w:val="pl-PL"/>
        </w:rPr>
        <w:t>,</w:t>
      </w:r>
    </w:p>
    <w:p w14:paraId="76047C28" w14:textId="238E210F" w:rsidR="0082693A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565B1">
        <w:rPr>
          <w:rFonts w:ascii="Lato" w:hAnsi="Lato"/>
          <w:b/>
          <w:bCs/>
          <w:lang w:val="pl-PL"/>
        </w:rPr>
        <w:lastRenderedPageBreak/>
        <w:t>Realizatorze Projektu</w:t>
      </w:r>
      <w:r w:rsidRPr="00C718E9">
        <w:rPr>
          <w:rFonts w:ascii="Lato" w:hAnsi="Lato"/>
          <w:lang w:val="pl-PL"/>
        </w:rPr>
        <w:t xml:space="preserve"> – należy przez to rozumieć Urząd </w:t>
      </w:r>
      <w:r w:rsidR="002C674A">
        <w:rPr>
          <w:rFonts w:ascii="Lato" w:hAnsi="Lato"/>
          <w:lang w:val="pl-PL"/>
        </w:rPr>
        <w:t>Miejski w Brzesku</w:t>
      </w:r>
      <w:r w:rsidR="0082693A" w:rsidRPr="00C718E9">
        <w:rPr>
          <w:rFonts w:ascii="Lato" w:hAnsi="Lato"/>
          <w:lang w:val="pl-PL"/>
        </w:rPr>
        <w:t>, Starostwo Powiatowe</w:t>
      </w:r>
      <w:r w:rsidRPr="00C718E9">
        <w:rPr>
          <w:rFonts w:ascii="Lato" w:hAnsi="Lato"/>
          <w:lang w:val="pl-PL"/>
        </w:rPr>
        <w:t xml:space="preserve"> oraz</w:t>
      </w:r>
      <w:r w:rsidR="0082693A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 xml:space="preserve">następujące szkoły podstawowe działające na obszarze Gminy </w:t>
      </w:r>
      <w:r w:rsidR="002C674A">
        <w:rPr>
          <w:rFonts w:ascii="Lato" w:hAnsi="Lato"/>
          <w:lang w:val="pl-PL"/>
        </w:rPr>
        <w:t>Brzesko</w:t>
      </w:r>
      <w:r w:rsidRPr="00C718E9">
        <w:rPr>
          <w:rFonts w:ascii="Lato" w:hAnsi="Lato"/>
          <w:lang w:val="pl-PL"/>
        </w:rPr>
        <w:t>:</w:t>
      </w:r>
    </w:p>
    <w:p w14:paraId="20CF79A4" w14:textId="764218D0" w:rsid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Szkoła Podstawowa nr 1 w Brzesku;</w:t>
      </w:r>
    </w:p>
    <w:p w14:paraId="25A9A706" w14:textId="1BD4776B" w:rsid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Zespół Szkolno-Przedszkolny w Brzesku;</w:t>
      </w:r>
    </w:p>
    <w:p w14:paraId="6228B1B9" w14:textId="4C82C489" w:rsidR="002C674A" w:rsidRP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Szkoła Podstawowa nr 3 w Brzesku;</w:t>
      </w:r>
    </w:p>
    <w:p w14:paraId="5DDD596F" w14:textId="18639F39" w:rsidR="002C674A" w:rsidRP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Szkoła Podstawowa Nr 1 w Jadownikach;</w:t>
      </w:r>
    </w:p>
    <w:p w14:paraId="5B7A155E" w14:textId="52EEFDC2" w:rsidR="002C674A" w:rsidRP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Zespół Szkolno-Przedszkolny w Jadownikach;</w:t>
      </w:r>
    </w:p>
    <w:p w14:paraId="1249F1AA" w14:textId="69810228" w:rsidR="002C674A" w:rsidRP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Szkoła Podstawowa w Jasieniu;</w:t>
      </w:r>
    </w:p>
    <w:p w14:paraId="34604631" w14:textId="153CA0AF" w:rsidR="002C674A" w:rsidRP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Szkoła Podstawowa w Buczu;</w:t>
      </w:r>
    </w:p>
    <w:p w14:paraId="434FDA93" w14:textId="5AD792A2" w:rsid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Szkoła Podstawowa w Mokrzyskach;</w:t>
      </w:r>
    </w:p>
    <w:p w14:paraId="2DAD9675" w14:textId="78FF5696" w:rsidR="002C674A" w:rsidRP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Szkoła Podstawowa w Okocimiu;</w:t>
      </w:r>
    </w:p>
    <w:p w14:paraId="26B5EB57" w14:textId="6035FF23" w:rsidR="002C674A" w:rsidRPr="002C674A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Szkoła Podstawowa w Porębie Spytkowskiej;</w:t>
      </w:r>
    </w:p>
    <w:p w14:paraId="51137D89" w14:textId="2CCE5EC2" w:rsidR="002C674A" w:rsidRPr="00BC1043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>Szkoła Podstawowa w Sterkowcu;</w:t>
      </w:r>
    </w:p>
    <w:p w14:paraId="3CD2AB38" w14:textId="310E1A12" w:rsidR="002C674A" w:rsidRPr="00BC1043" w:rsidRDefault="002C674A" w:rsidP="002C674A">
      <w:pPr>
        <w:pStyle w:val="Akapitzlist"/>
        <w:numPr>
          <w:ilvl w:val="2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>Szkoła Podstawowa w Szczepanowie</w:t>
      </w:r>
      <w:r w:rsidR="00A22ACC" w:rsidRPr="00BC1043">
        <w:rPr>
          <w:rFonts w:ascii="Lato" w:hAnsi="Lato"/>
          <w:lang w:val="pl-PL"/>
        </w:rPr>
        <w:t>.</w:t>
      </w:r>
    </w:p>
    <w:p w14:paraId="00D7BE44" w14:textId="293B9E8F" w:rsidR="00894EB2" w:rsidRPr="00BC1043" w:rsidRDefault="00894EB2" w:rsidP="00731680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b/>
          <w:bCs/>
          <w:lang w:val="pl-PL"/>
        </w:rPr>
        <w:t>Biur</w:t>
      </w:r>
      <w:r w:rsidR="00C565B1" w:rsidRPr="00BC1043">
        <w:rPr>
          <w:rFonts w:ascii="Lato" w:hAnsi="Lato"/>
          <w:b/>
          <w:bCs/>
          <w:lang w:val="pl-PL"/>
        </w:rPr>
        <w:t>o</w:t>
      </w:r>
      <w:r w:rsidRPr="00BC1043">
        <w:rPr>
          <w:rFonts w:ascii="Lato" w:hAnsi="Lato"/>
          <w:b/>
          <w:bCs/>
          <w:lang w:val="pl-PL"/>
        </w:rPr>
        <w:t xml:space="preserve"> projektu </w:t>
      </w:r>
      <w:r w:rsidRPr="00BC1043">
        <w:rPr>
          <w:rFonts w:ascii="Lato" w:hAnsi="Lato"/>
          <w:lang w:val="pl-PL"/>
        </w:rPr>
        <w:t xml:space="preserve">– należy przez to rozumieć </w:t>
      </w:r>
      <w:r w:rsidR="00C565B1" w:rsidRPr="00BC1043">
        <w:rPr>
          <w:rFonts w:ascii="Lato" w:hAnsi="Lato"/>
          <w:lang w:val="pl-PL"/>
        </w:rPr>
        <w:t>Wydział Edukacji Kultury i Sportu UM Brzesko, ul. Królowej Jadwigi 18, 32-800 Brzesko</w:t>
      </w:r>
      <w:r w:rsidRPr="00BC1043">
        <w:rPr>
          <w:rFonts w:ascii="Lato" w:hAnsi="Lato"/>
          <w:lang w:val="pl-PL"/>
        </w:rPr>
        <w:t xml:space="preserve">, pok. nr </w:t>
      </w:r>
      <w:r w:rsidR="000F1685" w:rsidRPr="00BC1043">
        <w:rPr>
          <w:rFonts w:ascii="Lato" w:hAnsi="Lato"/>
          <w:lang w:val="pl-PL"/>
        </w:rPr>
        <w:t>6</w:t>
      </w:r>
      <w:r w:rsidRPr="00BC1043">
        <w:rPr>
          <w:rFonts w:ascii="Lato" w:hAnsi="Lato"/>
          <w:lang w:val="pl-PL"/>
        </w:rPr>
        <w:t>, czynne w dni robocze w godzinach 8.00 – 15.00.</w:t>
      </w:r>
    </w:p>
    <w:p w14:paraId="0AFEBDF2" w14:textId="351C08D2" w:rsidR="00894EB2" w:rsidRPr="00C718E9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b/>
          <w:bCs/>
          <w:lang w:val="pl-PL"/>
        </w:rPr>
        <w:t>Biurach rekrutacyjnych</w:t>
      </w:r>
      <w:r w:rsidRPr="00BC1043">
        <w:rPr>
          <w:rFonts w:ascii="Lato" w:hAnsi="Lato"/>
          <w:lang w:val="pl-PL"/>
        </w:rPr>
        <w:t xml:space="preserve"> – należy przez to rozumieć siedziby Szkół będących Realizatorami</w:t>
      </w:r>
      <w:r w:rsidR="0082693A" w:rsidRPr="00BC1043">
        <w:rPr>
          <w:rFonts w:ascii="Lato" w:hAnsi="Lato"/>
          <w:lang w:val="pl-PL"/>
        </w:rPr>
        <w:t xml:space="preserve"> </w:t>
      </w:r>
      <w:r w:rsidRPr="00BC1043">
        <w:rPr>
          <w:rFonts w:ascii="Lato" w:hAnsi="Lato"/>
          <w:lang w:val="pl-PL"/>
        </w:rPr>
        <w:t>Projektu, w których prowadzona jest rekrutacja uczniów/uczennic</w:t>
      </w:r>
      <w:r w:rsidR="008B5E01" w:rsidRPr="00BC1043">
        <w:rPr>
          <w:rFonts w:ascii="Lato" w:hAnsi="Lato"/>
          <w:lang w:val="pl-PL"/>
        </w:rPr>
        <w:t>, a także rodziców i</w:t>
      </w:r>
      <w:r w:rsidR="008B5E01" w:rsidRPr="00C718E9">
        <w:rPr>
          <w:rFonts w:ascii="Lato" w:hAnsi="Lato"/>
          <w:lang w:val="pl-PL"/>
        </w:rPr>
        <w:t xml:space="preserve"> opiekunów prawnych </w:t>
      </w:r>
      <w:r w:rsidRPr="00C718E9">
        <w:rPr>
          <w:rFonts w:ascii="Lato" w:hAnsi="Lato"/>
          <w:lang w:val="pl-PL"/>
        </w:rPr>
        <w:t>oraz Biuro projektu,</w:t>
      </w:r>
      <w:r w:rsidR="0082693A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w którym prowadzona jest rekrutacja nauczycieli/nauczycielek.</w:t>
      </w:r>
    </w:p>
    <w:p w14:paraId="69C9AD0D" w14:textId="5F5FA146" w:rsidR="00894EB2" w:rsidRPr="00C718E9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565B1">
        <w:rPr>
          <w:rFonts w:ascii="Lato" w:hAnsi="Lato"/>
          <w:b/>
          <w:bCs/>
          <w:lang w:val="pl-PL"/>
        </w:rPr>
        <w:t>Szkole</w:t>
      </w:r>
      <w:r w:rsidRPr="00C718E9">
        <w:rPr>
          <w:rFonts w:ascii="Lato" w:hAnsi="Lato"/>
          <w:lang w:val="pl-PL"/>
        </w:rPr>
        <w:t xml:space="preserve"> – należy przez to rozumieć jednostkę oświatową będącą Realizatorem projektu.</w:t>
      </w:r>
    </w:p>
    <w:p w14:paraId="2BA536EA" w14:textId="4224E0CF" w:rsidR="00894EB2" w:rsidRPr="00C718E9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565B1">
        <w:rPr>
          <w:rFonts w:ascii="Lato" w:hAnsi="Lato"/>
          <w:b/>
          <w:bCs/>
          <w:lang w:val="pl-PL"/>
        </w:rPr>
        <w:t>Uczni</w:t>
      </w:r>
      <w:r w:rsidR="008B5E01" w:rsidRPr="00C565B1">
        <w:rPr>
          <w:rFonts w:ascii="Lato" w:hAnsi="Lato"/>
          <w:b/>
          <w:bCs/>
          <w:lang w:val="pl-PL"/>
        </w:rPr>
        <w:t>u</w:t>
      </w:r>
      <w:r w:rsidRPr="00C565B1">
        <w:rPr>
          <w:rFonts w:ascii="Lato" w:hAnsi="Lato"/>
          <w:b/>
          <w:bCs/>
          <w:lang w:val="pl-PL"/>
        </w:rPr>
        <w:t>/uczennicy</w:t>
      </w:r>
      <w:r w:rsidRPr="00C718E9">
        <w:rPr>
          <w:rFonts w:ascii="Lato" w:hAnsi="Lato"/>
          <w:lang w:val="pl-PL"/>
        </w:rPr>
        <w:t xml:space="preserve"> – należy przez to rozumieć osobę posiadającą status ucznia</w:t>
      </w:r>
      <w:r w:rsidR="00B07CDA">
        <w:rPr>
          <w:rFonts w:ascii="Lato" w:hAnsi="Lato"/>
          <w:lang w:val="pl-PL"/>
        </w:rPr>
        <w:t>/uczennicy</w:t>
      </w:r>
      <w:r w:rsidRPr="00C718E9">
        <w:rPr>
          <w:rFonts w:ascii="Lato" w:hAnsi="Lato"/>
          <w:lang w:val="pl-PL"/>
        </w:rPr>
        <w:t xml:space="preserve"> jednej ze</w:t>
      </w:r>
      <w:r w:rsidR="0082693A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szkół będących Realizatorem Projektu,</w:t>
      </w:r>
    </w:p>
    <w:p w14:paraId="1C2C6971" w14:textId="1C68977D" w:rsidR="00894EB2" w:rsidRPr="00C718E9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565B1">
        <w:rPr>
          <w:rFonts w:ascii="Lato" w:hAnsi="Lato"/>
          <w:b/>
          <w:bCs/>
          <w:lang w:val="pl-PL"/>
        </w:rPr>
        <w:t>Kandydacie na uczestnika projektu</w:t>
      </w:r>
      <w:r w:rsidRPr="00C718E9">
        <w:rPr>
          <w:rFonts w:ascii="Lato" w:hAnsi="Lato"/>
          <w:lang w:val="pl-PL"/>
        </w:rPr>
        <w:t xml:space="preserve"> – należy przez to rozumieć osobę ubiegającą się</w:t>
      </w:r>
      <w:r w:rsidR="0082693A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o udział w projekcie,</w:t>
      </w:r>
    </w:p>
    <w:p w14:paraId="20AF9D1C" w14:textId="2CFF8D1C" w:rsidR="00894EB2" w:rsidRPr="00C718E9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565B1">
        <w:rPr>
          <w:rFonts w:ascii="Lato" w:hAnsi="Lato"/>
          <w:b/>
          <w:bCs/>
          <w:lang w:val="pl-PL"/>
        </w:rPr>
        <w:t>Uczestniku projektu</w:t>
      </w:r>
      <w:r w:rsidRPr="00C718E9">
        <w:rPr>
          <w:rFonts w:ascii="Lato" w:hAnsi="Lato"/>
          <w:lang w:val="pl-PL"/>
        </w:rPr>
        <w:t xml:space="preserve"> – należy przez to rozumieć osobę zakwalifikowaną do udziału</w:t>
      </w:r>
      <w:r w:rsidR="0082693A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w projekcie: ucznia/uczennicę/nauczyciela/nauczycielkę</w:t>
      </w:r>
      <w:r w:rsidR="0082693A" w:rsidRPr="00C718E9">
        <w:rPr>
          <w:rFonts w:ascii="Lato" w:hAnsi="Lato"/>
          <w:lang w:val="pl-PL"/>
        </w:rPr>
        <w:t>/rodzica lub opiekuna prawnego</w:t>
      </w:r>
      <w:r w:rsidRPr="00C718E9">
        <w:rPr>
          <w:rFonts w:ascii="Lato" w:hAnsi="Lato"/>
          <w:lang w:val="pl-PL"/>
        </w:rPr>
        <w:t>, bezpośrednio korzystającą</w:t>
      </w:r>
      <w:r w:rsidR="0082693A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z pomocy udzielonej w projekcie,</w:t>
      </w:r>
    </w:p>
    <w:p w14:paraId="696501B2" w14:textId="2B6BFA6F" w:rsidR="00894EB2" w:rsidRPr="00C718E9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565B1">
        <w:rPr>
          <w:rFonts w:ascii="Lato" w:hAnsi="Lato"/>
          <w:b/>
          <w:bCs/>
          <w:lang w:val="pl-PL"/>
        </w:rPr>
        <w:t>Komisji Rekrutacyjnej</w:t>
      </w:r>
      <w:r w:rsidRPr="00C718E9">
        <w:rPr>
          <w:rFonts w:ascii="Lato" w:hAnsi="Lato"/>
          <w:lang w:val="pl-PL"/>
        </w:rPr>
        <w:t xml:space="preserve"> – należy przez ro rozumieć Szkolne Komisje Rekrutacyjne oraz</w:t>
      </w:r>
      <w:r w:rsidR="0082693A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Gminną Komisję Rekrutacyjną.</w:t>
      </w:r>
    </w:p>
    <w:p w14:paraId="371EF372" w14:textId="5C792459" w:rsidR="00894EB2" w:rsidRPr="00C718E9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565B1">
        <w:rPr>
          <w:rFonts w:ascii="Lato" w:hAnsi="Lato"/>
          <w:b/>
          <w:bCs/>
          <w:lang w:val="pl-PL"/>
        </w:rPr>
        <w:t>Szkolnej Komisji Rekrutacyjnej</w:t>
      </w:r>
      <w:r w:rsidRPr="00C718E9">
        <w:rPr>
          <w:rFonts w:ascii="Lato" w:hAnsi="Lato"/>
          <w:lang w:val="pl-PL"/>
        </w:rPr>
        <w:t xml:space="preserve"> (skrót - SKR) – należy przez to rozumieć komisje</w:t>
      </w:r>
      <w:r w:rsidR="0082693A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rekrutacyjne powołane w każdej Szkole w celu wyłonienia uczestników projektu z pośród</w:t>
      </w:r>
      <w:r w:rsidR="0082693A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uczniów i uczennic</w:t>
      </w:r>
      <w:r w:rsidR="0082693A" w:rsidRPr="00C718E9">
        <w:rPr>
          <w:rFonts w:ascii="Lato" w:hAnsi="Lato"/>
          <w:lang w:val="pl-PL"/>
        </w:rPr>
        <w:t xml:space="preserve"> oraz rodziców lub opiekunów prawnych uczniów i uczennic.</w:t>
      </w:r>
    </w:p>
    <w:p w14:paraId="4C3AEC43" w14:textId="0B898D95" w:rsidR="00894EB2" w:rsidRPr="00BC1043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C565B1">
        <w:rPr>
          <w:rFonts w:ascii="Lato" w:hAnsi="Lato"/>
          <w:b/>
          <w:bCs/>
          <w:lang w:val="pl-PL"/>
        </w:rPr>
        <w:t>Gminnej Komisji Rekrutacyjnej</w:t>
      </w:r>
      <w:r w:rsidRPr="00C718E9">
        <w:rPr>
          <w:rFonts w:ascii="Lato" w:hAnsi="Lato"/>
          <w:lang w:val="pl-PL"/>
        </w:rPr>
        <w:t xml:space="preserve"> (skrót GKR) - należy przez to rozumieć komisję</w:t>
      </w:r>
      <w:r w:rsidR="0082693A" w:rsidRPr="00C718E9">
        <w:rPr>
          <w:rFonts w:ascii="Lato" w:hAnsi="Lato"/>
          <w:lang w:val="pl-PL"/>
        </w:rPr>
        <w:t xml:space="preserve"> </w:t>
      </w:r>
      <w:r w:rsidRPr="00BC1043">
        <w:rPr>
          <w:rFonts w:ascii="Lato" w:hAnsi="Lato"/>
          <w:lang w:val="pl-PL"/>
        </w:rPr>
        <w:t>rekrutacyjną powołaną w celu wyłonienia uczestników projektu z pośród nauczycieli i</w:t>
      </w:r>
      <w:r w:rsidR="0082693A" w:rsidRPr="00BC1043">
        <w:rPr>
          <w:rFonts w:ascii="Lato" w:hAnsi="Lato"/>
          <w:lang w:val="pl-PL"/>
        </w:rPr>
        <w:t xml:space="preserve"> </w:t>
      </w:r>
      <w:r w:rsidRPr="00BC1043">
        <w:rPr>
          <w:rFonts w:ascii="Lato" w:hAnsi="Lato"/>
          <w:lang w:val="pl-PL"/>
        </w:rPr>
        <w:t>nauczycielek.</w:t>
      </w:r>
    </w:p>
    <w:p w14:paraId="33A01440" w14:textId="3923C945" w:rsidR="00875175" w:rsidRPr="00BC1043" w:rsidRDefault="00894EB2" w:rsidP="00C6295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b/>
          <w:bCs/>
          <w:lang w:val="pl-PL"/>
        </w:rPr>
        <w:t>Koordynatorze Projektu</w:t>
      </w:r>
      <w:r w:rsidRPr="00BC1043">
        <w:rPr>
          <w:rFonts w:ascii="Lato" w:hAnsi="Lato"/>
          <w:lang w:val="pl-PL"/>
        </w:rPr>
        <w:t xml:space="preserve"> – należy przez to rozumieć </w:t>
      </w:r>
      <w:r w:rsidR="003302A5" w:rsidRPr="00BC1043">
        <w:rPr>
          <w:rFonts w:ascii="Lato" w:hAnsi="Lato"/>
          <w:lang w:val="pl-PL"/>
        </w:rPr>
        <w:t xml:space="preserve">Dyrektora Wydziału Edukacji, Kultury i Sportu UM Brzesko </w:t>
      </w:r>
      <w:r w:rsidRPr="00BC1043">
        <w:rPr>
          <w:rFonts w:ascii="Lato" w:hAnsi="Lato"/>
          <w:lang w:val="pl-PL"/>
        </w:rPr>
        <w:t>wyznaczonego do koordynacji Projektem na poziomie Beneficjenta</w:t>
      </w:r>
      <w:r w:rsidR="0082693A" w:rsidRPr="00BC1043">
        <w:rPr>
          <w:rFonts w:ascii="Lato" w:hAnsi="Lato"/>
          <w:lang w:val="pl-PL"/>
        </w:rPr>
        <w:t>.</w:t>
      </w:r>
      <w:r w:rsidR="000F1685" w:rsidRPr="00BC1043">
        <w:rPr>
          <w:rFonts w:ascii="Lato" w:hAnsi="Lato"/>
          <w:lang w:val="pl-PL"/>
        </w:rPr>
        <w:t xml:space="preserve"> </w:t>
      </w:r>
    </w:p>
    <w:p w14:paraId="1F35A31C" w14:textId="77777777" w:rsidR="00875175" w:rsidRPr="00C718E9" w:rsidRDefault="00000000" w:rsidP="00C62955">
      <w:pPr>
        <w:pStyle w:val="Nagwek2"/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>§3 Zakres wsparcia</w:t>
      </w:r>
    </w:p>
    <w:p w14:paraId="77AB03F3" w14:textId="77777777" w:rsidR="00C62955" w:rsidRPr="00C718E9" w:rsidRDefault="00000000" w:rsidP="00C62955">
      <w:pPr>
        <w:pStyle w:val="Akapitzlist"/>
        <w:numPr>
          <w:ilvl w:val="0"/>
          <w:numId w:val="23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Projekt zakłada następujące formy wsparcia:</w:t>
      </w:r>
    </w:p>
    <w:p w14:paraId="076D78F8" w14:textId="4A56CF27" w:rsidR="00C62955" w:rsidRPr="00C718E9" w:rsidRDefault="00B07CDA" w:rsidP="00C62955">
      <w:pPr>
        <w:pStyle w:val="Akapitzlist"/>
        <w:numPr>
          <w:ilvl w:val="1"/>
          <w:numId w:val="23"/>
        </w:numPr>
        <w:rPr>
          <w:rFonts w:ascii="Lato" w:hAnsi="Lato"/>
          <w:lang w:val="pl-PL"/>
        </w:rPr>
      </w:pPr>
      <w:r w:rsidRPr="00B07CDA">
        <w:rPr>
          <w:rFonts w:ascii="Lato" w:hAnsi="Lato"/>
          <w:lang w:val="pl-PL"/>
        </w:rPr>
        <w:lastRenderedPageBreak/>
        <w:t>Typ A Zajęcia dodatkowe dla uczniów i uczennic w ramach pomocy psychologiczno-pedagogicznej</w:t>
      </w:r>
      <w:r w:rsidR="002826DE">
        <w:rPr>
          <w:rFonts w:ascii="Lato" w:hAnsi="Lato"/>
          <w:lang w:val="pl-PL"/>
        </w:rPr>
        <w:t>,</w:t>
      </w:r>
    </w:p>
    <w:p w14:paraId="6C7E962E" w14:textId="1B81C372" w:rsidR="00B07CDA" w:rsidRDefault="00B07CDA" w:rsidP="00F7703D">
      <w:pPr>
        <w:pStyle w:val="Akapitzlist"/>
        <w:numPr>
          <w:ilvl w:val="1"/>
          <w:numId w:val="23"/>
        </w:numPr>
        <w:rPr>
          <w:rFonts w:ascii="Lato" w:hAnsi="Lato"/>
          <w:lang w:val="pl-PL"/>
        </w:rPr>
      </w:pPr>
      <w:bookmarkStart w:id="10" w:name="_Hlk178009173"/>
      <w:bookmarkStart w:id="11" w:name="_Hlk178189453"/>
      <w:bookmarkStart w:id="12" w:name="_Hlk177930106"/>
      <w:r w:rsidRPr="00B07CDA">
        <w:rPr>
          <w:rFonts w:ascii="Lato" w:hAnsi="Lato"/>
          <w:lang w:val="pl-PL"/>
        </w:rPr>
        <w:t xml:space="preserve">Typ </w:t>
      </w:r>
      <w:r>
        <w:rPr>
          <w:rFonts w:ascii="Lato" w:hAnsi="Lato"/>
          <w:lang w:val="pl-PL"/>
        </w:rPr>
        <w:t>B</w:t>
      </w:r>
      <w:r w:rsidRPr="00B07CDA">
        <w:rPr>
          <w:rFonts w:ascii="Lato" w:hAnsi="Lato"/>
          <w:lang w:val="pl-PL"/>
        </w:rPr>
        <w:t xml:space="preserve"> Indywidualne wsparcie przez Asystenta Uczenia ze Specjalnymi Potrzebami Edukacyjnymi lub pomoc nauczyciela</w:t>
      </w:r>
      <w:r w:rsidR="002826DE">
        <w:rPr>
          <w:rFonts w:ascii="Lato" w:hAnsi="Lato"/>
          <w:lang w:val="pl-PL"/>
        </w:rPr>
        <w:t>,</w:t>
      </w:r>
    </w:p>
    <w:bookmarkEnd w:id="10"/>
    <w:p w14:paraId="4BAFDD2A" w14:textId="47389515" w:rsidR="00C62955" w:rsidRPr="00C718E9" w:rsidRDefault="00FA5008" w:rsidP="00C62955">
      <w:pPr>
        <w:pStyle w:val="Akapitzlist"/>
        <w:numPr>
          <w:ilvl w:val="1"/>
          <w:numId w:val="23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 xml:space="preserve">TYP </w:t>
      </w:r>
      <w:r w:rsidR="00B07CDA">
        <w:rPr>
          <w:rFonts w:ascii="Lato" w:hAnsi="Lato"/>
          <w:lang w:val="pl-PL"/>
        </w:rPr>
        <w:t>C</w:t>
      </w:r>
      <w:r w:rsidRPr="00C718E9">
        <w:rPr>
          <w:rFonts w:ascii="Lato" w:hAnsi="Lato"/>
          <w:lang w:val="pl-PL"/>
        </w:rPr>
        <w:t xml:space="preserve"> </w:t>
      </w:r>
      <w:bookmarkStart w:id="13" w:name="_Hlk178195854"/>
      <w:r w:rsidRPr="00C718E9">
        <w:rPr>
          <w:rFonts w:ascii="Lato" w:hAnsi="Lato"/>
          <w:lang w:val="pl-PL"/>
        </w:rPr>
        <w:t>Zajęcia integracyjne dla uczniów i uczennic szkół podstawowych w celu promowania postaw niedyskryminacyjnych</w:t>
      </w:r>
      <w:bookmarkEnd w:id="13"/>
      <w:r w:rsidR="002826DE">
        <w:rPr>
          <w:rFonts w:ascii="Lato" w:hAnsi="Lato"/>
          <w:lang w:val="pl-PL"/>
        </w:rPr>
        <w:t>,</w:t>
      </w:r>
    </w:p>
    <w:p w14:paraId="0F023994" w14:textId="2ACC3D90" w:rsidR="00C62955" w:rsidRPr="00C718E9" w:rsidRDefault="00FA5008" w:rsidP="00C62955">
      <w:pPr>
        <w:pStyle w:val="Akapitzlist"/>
        <w:numPr>
          <w:ilvl w:val="1"/>
          <w:numId w:val="23"/>
        </w:numPr>
        <w:rPr>
          <w:rFonts w:ascii="Lato" w:hAnsi="Lato"/>
          <w:lang w:val="pl-PL"/>
        </w:rPr>
      </w:pPr>
      <w:bookmarkStart w:id="14" w:name="_Hlk178009329"/>
      <w:bookmarkEnd w:id="11"/>
      <w:bookmarkEnd w:id="12"/>
      <w:r w:rsidRPr="00C718E9">
        <w:rPr>
          <w:rFonts w:ascii="Lato" w:hAnsi="Lato"/>
          <w:lang w:val="pl-PL"/>
        </w:rPr>
        <w:t xml:space="preserve">TYP </w:t>
      </w:r>
      <w:r w:rsidR="00B07CDA">
        <w:rPr>
          <w:rFonts w:ascii="Lato" w:hAnsi="Lato"/>
          <w:lang w:val="pl-PL"/>
        </w:rPr>
        <w:t>D</w:t>
      </w:r>
      <w:r w:rsidRPr="00C718E9">
        <w:rPr>
          <w:rFonts w:ascii="Lato" w:hAnsi="Lato"/>
          <w:lang w:val="pl-PL"/>
        </w:rPr>
        <w:t xml:space="preserve"> </w:t>
      </w:r>
      <w:r w:rsidR="00B07CDA">
        <w:rPr>
          <w:rFonts w:ascii="Lato" w:hAnsi="Lato"/>
          <w:lang w:val="pl-PL"/>
        </w:rPr>
        <w:t>Młodzieżowa Grupa Wsparcia</w:t>
      </w:r>
      <w:r w:rsidR="002826DE">
        <w:rPr>
          <w:rFonts w:ascii="Lato" w:hAnsi="Lato"/>
          <w:lang w:val="pl-PL"/>
        </w:rPr>
        <w:t>,</w:t>
      </w:r>
    </w:p>
    <w:bookmarkEnd w:id="14"/>
    <w:p w14:paraId="03E67367" w14:textId="76902464" w:rsidR="0082693A" w:rsidRDefault="00FA5008" w:rsidP="00C62955">
      <w:pPr>
        <w:pStyle w:val="Akapitzlist"/>
        <w:numPr>
          <w:ilvl w:val="1"/>
          <w:numId w:val="23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 xml:space="preserve">TYP </w:t>
      </w:r>
      <w:r w:rsidR="002826DE">
        <w:rPr>
          <w:rFonts w:ascii="Lato" w:hAnsi="Lato"/>
          <w:lang w:val="pl-PL"/>
        </w:rPr>
        <w:t>E</w:t>
      </w:r>
      <w:r w:rsidRPr="00C718E9">
        <w:rPr>
          <w:rFonts w:ascii="Lato" w:hAnsi="Lato"/>
          <w:lang w:val="pl-PL"/>
        </w:rPr>
        <w:t xml:space="preserve"> </w:t>
      </w:r>
      <w:bookmarkStart w:id="15" w:name="_Hlk178196846"/>
      <w:r w:rsidR="0082693A" w:rsidRPr="00C718E9">
        <w:rPr>
          <w:rFonts w:ascii="Lato" w:hAnsi="Lato"/>
          <w:lang w:val="pl-PL"/>
        </w:rPr>
        <w:t>Szkolenia, warsztaty i studia podyplomowe dla nauczycieli, umożliwiające podnoszenie kwalifikacji</w:t>
      </w:r>
      <w:bookmarkEnd w:id="15"/>
      <w:r w:rsidR="002826DE">
        <w:rPr>
          <w:rFonts w:ascii="Lato" w:hAnsi="Lato"/>
          <w:lang w:val="pl-PL"/>
        </w:rPr>
        <w:t>,</w:t>
      </w:r>
    </w:p>
    <w:p w14:paraId="5139435E" w14:textId="7A9EF5B3" w:rsidR="00B07CDA" w:rsidRPr="00B07CDA" w:rsidRDefault="00B07CDA" w:rsidP="00B07CDA">
      <w:pPr>
        <w:pStyle w:val="Akapitzlist"/>
        <w:numPr>
          <w:ilvl w:val="1"/>
          <w:numId w:val="23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 xml:space="preserve">TYP </w:t>
      </w:r>
      <w:r w:rsidR="002826DE">
        <w:rPr>
          <w:rFonts w:ascii="Lato" w:hAnsi="Lato"/>
          <w:lang w:val="pl-PL"/>
        </w:rPr>
        <w:t>F</w:t>
      </w:r>
      <w:r w:rsidRPr="00C718E9">
        <w:rPr>
          <w:rFonts w:ascii="Lato" w:hAnsi="Lato"/>
          <w:lang w:val="pl-PL"/>
        </w:rPr>
        <w:t xml:space="preserve"> Szkolenia</w:t>
      </w:r>
      <w:r>
        <w:rPr>
          <w:rFonts w:ascii="Lato" w:hAnsi="Lato"/>
          <w:lang w:val="pl-PL"/>
        </w:rPr>
        <w:t xml:space="preserve"> dla rodziców </w:t>
      </w:r>
      <w:r w:rsidRPr="00B07CDA">
        <w:rPr>
          <w:rFonts w:ascii="Lato" w:hAnsi="Lato"/>
          <w:lang w:val="pl-PL"/>
        </w:rPr>
        <w:t>lub opiekunów prawnych uczniów i uczennic</w:t>
      </w:r>
      <w:r w:rsidR="002826DE">
        <w:rPr>
          <w:rFonts w:ascii="Lato" w:hAnsi="Lato"/>
          <w:lang w:val="pl-PL"/>
        </w:rPr>
        <w:t>.</w:t>
      </w:r>
    </w:p>
    <w:p w14:paraId="3AA8F12E" w14:textId="33A0FC39" w:rsidR="0082693A" w:rsidRPr="00C718E9" w:rsidRDefault="0082693A" w:rsidP="00C62955">
      <w:pPr>
        <w:pStyle w:val="Akapitzlist"/>
        <w:numPr>
          <w:ilvl w:val="0"/>
          <w:numId w:val="23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Przewidziane formy wsparcia dla uczestników projektu mają charakter nieodpłatny. Uczestniczki i uczestnicy nie pokrywają kosztów udziału w projekcie.</w:t>
      </w:r>
    </w:p>
    <w:p w14:paraId="31004AE5" w14:textId="77777777" w:rsidR="00C62955" w:rsidRPr="00BC1043" w:rsidRDefault="0082693A" w:rsidP="00C62955">
      <w:pPr>
        <w:pStyle w:val="Akapitzlist"/>
        <w:numPr>
          <w:ilvl w:val="0"/>
          <w:numId w:val="23"/>
        </w:numPr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>Uczestniczki i uczestnicy mogą brać udział w więcej niż jednej formie zajęć.</w:t>
      </w:r>
    </w:p>
    <w:p w14:paraId="1E6B0293" w14:textId="7CC29145" w:rsidR="00C62955" w:rsidRPr="00BC1043" w:rsidRDefault="0082693A" w:rsidP="00C62955">
      <w:pPr>
        <w:pStyle w:val="Akapitzlist"/>
        <w:numPr>
          <w:ilvl w:val="0"/>
          <w:numId w:val="23"/>
        </w:numPr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 xml:space="preserve">Przez 1 godzinę </w:t>
      </w:r>
      <w:r w:rsidR="00C565B1" w:rsidRPr="00BC1043">
        <w:rPr>
          <w:rFonts w:ascii="Lato" w:hAnsi="Lato"/>
          <w:lang w:val="pl-PL"/>
        </w:rPr>
        <w:t xml:space="preserve">lekcyjną </w:t>
      </w:r>
      <w:r w:rsidRPr="00BC1043">
        <w:rPr>
          <w:rFonts w:ascii="Lato" w:hAnsi="Lato"/>
          <w:lang w:val="pl-PL"/>
        </w:rPr>
        <w:t>zajęć należy rozumieć 45 minut</w:t>
      </w:r>
      <w:r w:rsidR="00C565B1" w:rsidRPr="00BC1043">
        <w:rPr>
          <w:rFonts w:ascii="Lato" w:hAnsi="Lato"/>
          <w:lang w:val="pl-PL"/>
        </w:rPr>
        <w:t xml:space="preserve"> zegarowych</w:t>
      </w:r>
      <w:r w:rsidRPr="00BC1043">
        <w:rPr>
          <w:rFonts w:ascii="Lato" w:hAnsi="Lato"/>
          <w:lang w:val="pl-PL"/>
        </w:rPr>
        <w:t>.</w:t>
      </w:r>
    </w:p>
    <w:p w14:paraId="2A8CB3BC" w14:textId="34AF47E3" w:rsidR="00C62955" w:rsidRPr="00BC1043" w:rsidRDefault="0082693A" w:rsidP="000F168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>Formy wsparcia, o których mowa w ust. 1</w:t>
      </w:r>
      <w:r w:rsidR="00C62955" w:rsidRPr="00BC1043">
        <w:rPr>
          <w:rFonts w:ascii="Lato" w:hAnsi="Lato"/>
          <w:lang w:val="pl-PL"/>
        </w:rPr>
        <w:t>)</w:t>
      </w:r>
      <w:r w:rsidRPr="00BC1043">
        <w:rPr>
          <w:rFonts w:ascii="Lato" w:hAnsi="Lato"/>
          <w:lang w:val="pl-PL"/>
        </w:rPr>
        <w:t xml:space="preserve"> będą się odbywać na podstawie szczegółowego harmonogramu zajęć wywieszonego na tablicy ogłoszeń w szkole oraz na stronach internetowych poszczególnych szkół.</w:t>
      </w:r>
      <w:r w:rsidR="000F1685" w:rsidRPr="00BC1043">
        <w:rPr>
          <w:rFonts w:ascii="Lato" w:hAnsi="Lato"/>
          <w:lang w:val="pl-PL"/>
        </w:rPr>
        <w:t xml:space="preserve"> </w:t>
      </w:r>
    </w:p>
    <w:p w14:paraId="2AD7712D" w14:textId="216493F4" w:rsidR="00875175" w:rsidRPr="00C718E9" w:rsidRDefault="00000000" w:rsidP="00750510">
      <w:pPr>
        <w:pStyle w:val="Nagwek2"/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§4 Ogólne zasady rekrutacji</w:t>
      </w:r>
    </w:p>
    <w:p w14:paraId="6E687709" w14:textId="25BF688D" w:rsidR="00BC1043" w:rsidRPr="00C718E9" w:rsidRDefault="00BC1043" w:rsidP="00BC1043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>
        <w:rPr>
          <w:rFonts w:ascii="Lato" w:hAnsi="Lato"/>
          <w:lang w:val="pl-PL"/>
        </w:rPr>
        <w:t>Dyrektorzy szkół</w:t>
      </w:r>
      <w:r w:rsidRPr="00C718E9">
        <w:rPr>
          <w:rFonts w:ascii="Lato" w:hAnsi="Lato"/>
          <w:lang w:val="pl-PL"/>
        </w:rPr>
        <w:t xml:space="preserve"> powołuj</w:t>
      </w:r>
      <w:r>
        <w:rPr>
          <w:rFonts w:ascii="Lato" w:hAnsi="Lato"/>
          <w:lang w:val="pl-PL"/>
        </w:rPr>
        <w:t>ą</w:t>
      </w:r>
      <w:r w:rsidRPr="00C718E9">
        <w:rPr>
          <w:rFonts w:ascii="Lato" w:hAnsi="Lato"/>
          <w:lang w:val="pl-PL"/>
        </w:rPr>
        <w:t xml:space="preserve"> Komisje Rekrutacyjne w </w:t>
      </w:r>
      <w:r>
        <w:rPr>
          <w:rFonts w:ascii="Lato" w:hAnsi="Lato"/>
          <w:lang w:val="pl-PL"/>
        </w:rPr>
        <w:t>danej</w:t>
      </w:r>
      <w:r w:rsidRPr="00C718E9">
        <w:rPr>
          <w:rFonts w:ascii="Lato" w:hAnsi="Lato"/>
          <w:lang w:val="pl-PL"/>
        </w:rPr>
        <w:t xml:space="preserve"> </w:t>
      </w:r>
      <w:r>
        <w:rPr>
          <w:rFonts w:ascii="Lato" w:hAnsi="Lato"/>
          <w:lang w:val="pl-PL"/>
        </w:rPr>
        <w:t>S</w:t>
      </w:r>
      <w:r w:rsidRPr="00C718E9">
        <w:rPr>
          <w:rFonts w:ascii="Lato" w:hAnsi="Lato"/>
          <w:lang w:val="pl-PL"/>
        </w:rPr>
        <w:t>zkole (SKR), które odpowiadają za przeprowadzenie procesu rekrutacji uczniów i uczennic oraz rodziców lub opiekunów prawnych uczniów i uczennic.</w:t>
      </w:r>
    </w:p>
    <w:p w14:paraId="32A32EEA" w14:textId="44BCF3DC" w:rsidR="009B517D" w:rsidRPr="00C718E9" w:rsidRDefault="00C565B1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>
        <w:rPr>
          <w:rFonts w:ascii="Lato" w:hAnsi="Lato"/>
          <w:lang w:val="pl-PL"/>
        </w:rPr>
        <w:t>Burmistrz Brzesk</w:t>
      </w:r>
      <w:r w:rsidR="00BC1043">
        <w:rPr>
          <w:rFonts w:ascii="Lato" w:hAnsi="Lato"/>
          <w:lang w:val="pl-PL"/>
        </w:rPr>
        <w:t>a</w:t>
      </w:r>
      <w:r w:rsidR="009B517D" w:rsidRPr="00C718E9">
        <w:rPr>
          <w:rFonts w:ascii="Lato" w:hAnsi="Lato"/>
          <w:lang w:val="pl-PL"/>
        </w:rPr>
        <w:t xml:space="preserve"> powołuje Komisję Rekrutacyjną na poziomie gminy (GKR), odpowiedzialną za przeprowadzenie procesu rekrutacji nauczycieli i nauczycielek.</w:t>
      </w:r>
    </w:p>
    <w:p w14:paraId="394B91B7" w14:textId="51F9131F" w:rsidR="009B517D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Nadzór nad prawidłową rekrutacją uczniów i uczennic oraz rodziców lub opiekunów prawnych uczniów i uczennic sprawuje Dyrektor danej Szkoły.</w:t>
      </w:r>
    </w:p>
    <w:p w14:paraId="51A0D136" w14:textId="02221959" w:rsidR="00C565B1" w:rsidRPr="00C565B1" w:rsidRDefault="009B517D" w:rsidP="00C565B1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 xml:space="preserve">Nadzór nad prawidłową rekrutacją nauczycieli i nauczycielek sprawuje </w:t>
      </w:r>
      <w:r w:rsidR="00C565B1">
        <w:rPr>
          <w:rFonts w:ascii="Lato" w:hAnsi="Lato"/>
          <w:lang w:val="pl-PL"/>
        </w:rPr>
        <w:t xml:space="preserve">Dyrektor </w:t>
      </w:r>
      <w:r w:rsidR="00C565B1" w:rsidRPr="00C565B1">
        <w:rPr>
          <w:rFonts w:ascii="Lato" w:hAnsi="Lato"/>
          <w:lang w:val="pl-PL"/>
        </w:rPr>
        <w:t>Wydział Edukacji, Kultury i Sportu UM Brzesko.</w:t>
      </w:r>
    </w:p>
    <w:p w14:paraId="312EB515" w14:textId="13D3A2AA" w:rsidR="009B517D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W skład Komisji Rekrutacyjnej wchodzi co najmniej 3 członków</w:t>
      </w:r>
      <w:r w:rsidR="00CA465E">
        <w:rPr>
          <w:rFonts w:ascii="Lato" w:hAnsi="Lato"/>
          <w:lang w:val="pl-PL"/>
        </w:rPr>
        <w:t xml:space="preserve"> lub członkiń</w:t>
      </w:r>
      <w:r w:rsidRPr="00C718E9">
        <w:rPr>
          <w:rFonts w:ascii="Lato" w:hAnsi="Lato"/>
          <w:lang w:val="pl-PL"/>
        </w:rPr>
        <w:t>, z zastrzeżeniem, że nauczyciele aplikujący do projektu nie mogą wchodzić w jej skład. Skład komisji rekrutacyjnych może ulec zmianom w trakcie trwania procesu rekrutacji.</w:t>
      </w:r>
    </w:p>
    <w:p w14:paraId="31887B05" w14:textId="2F75B360" w:rsidR="009B517D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Osoby prowadzące rekrutację przetwarzają dane osobowe kandyda</w:t>
      </w:r>
      <w:r w:rsidR="00CA465E">
        <w:rPr>
          <w:rFonts w:ascii="Lato" w:hAnsi="Lato"/>
          <w:lang w:val="pl-PL"/>
        </w:rPr>
        <w:t>tek i kandydatów</w:t>
      </w:r>
      <w:r w:rsidRPr="00C718E9">
        <w:rPr>
          <w:rFonts w:ascii="Lato" w:hAnsi="Lato"/>
          <w:lang w:val="pl-PL"/>
        </w:rPr>
        <w:t xml:space="preserve"> do udziału w projekcie z poszanowaniem przepisów obowiązującego prawa, procedur wewnętrznych Beneficjenta oraz zasad wynikających z treści umowy o dofinansowanie projektu.</w:t>
      </w:r>
    </w:p>
    <w:p w14:paraId="24E03C62" w14:textId="619394B7" w:rsidR="009B517D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Do zadań Komisji Rekrutacyjnej należy w szczególności:</w:t>
      </w:r>
    </w:p>
    <w:p w14:paraId="4E7DC348" w14:textId="77777777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zgromadzenie dokumentów rekrutacyjnych,</w:t>
      </w:r>
    </w:p>
    <w:p w14:paraId="35EEE318" w14:textId="77777777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dokonanie weryfikacji dokumentów rekrutacyjnych złożonych przez Kandydatów na uczestników projektu pod względem formalnym i merytorycznym,</w:t>
      </w:r>
    </w:p>
    <w:p w14:paraId="226998A7" w14:textId="77777777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wezwanie do uzupełnień braków/uchybień (o ile dotyczy),</w:t>
      </w:r>
    </w:p>
    <w:p w14:paraId="21B832E6" w14:textId="77777777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lastRenderedPageBreak/>
        <w:t>dokonanie oceny poziomu spełnienia kryteriów rekrutacyjnych oraz sporządzenie listy osób zakwalifikowanych do poszczególnych form wsparcia w Projekcie zgodnie z kryteriami rekrutacyjnymi,</w:t>
      </w:r>
    </w:p>
    <w:p w14:paraId="08647AE5" w14:textId="77777777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stworzenie listy uczestników zakwalifikowanych do udziału w Projekcie oraz listy rezerwowej w przypadku większej ilości kandydatów kwalifikujących się do udziału w projekcie w stosunku do ilości dostępnych miejsc,</w:t>
      </w:r>
    </w:p>
    <w:p w14:paraId="7FC9F07B" w14:textId="03F0CF92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 xml:space="preserve">przedłożenie końcowego protokołu zawierającego listę uczestników zakwalifikowanych do udziału w Projekcie oraz listę rezerwową (o ile dotyczy) Dyrektorowi danej Szkoły/ </w:t>
      </w:r>
      <w:r w:rsidR="00C565B1">
        <w:rPr>
          <w:rFonts w:ascii="Lato" w:hAnsi="Lato"/>
          <w:lang w:val="pl-PL"/>
        </w:rPr>
        <w:t xml:space="preserve">Dyrektor </w:t>
      </w:r>
      <w:r w:rsidR="00C565B1" w:rsidRPr="00C565B1">
        <w:rPr>
          <w:rFonts w:ascii="Lato" w:hAnsi="Lato"/>
          <w:lang w:val="pl-PL"/>
        </w:rPr>
        <w:t>Wydział Edukacji, Kultury i Sportu UM Brzesko</w:t>
      </w:r>
      <w:r w:rsidRPr="00C718E9">
        <w:rPr>
          <w:rFonts w:ascii="Lato" w:hAnsi="Lato"/>
          <w:lang w:val="pl-PL"/>
        </w:rPr>
        <w:t xml:space="preserve"> celem zatwierdzenia,</w:t>
      </w:r>
    </w:p>
    <w:p w14:paraId="0797C57F" w14:textId="6C962D37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poinformowanie Kandydatów na uczestników projektu, a w przypadku osób niepełnoletnich poinformowanie rodziców/opiekunów prawnych o wynikach rekrutacji w sposób zwyczajowo przyjęty w danej szkole.</w:t>
      </w:r>
    </w:p>
    <w:p w14:paraId="2D0C3281" w14:textId="737E65D8" w:rsidR="009B517D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Informacje o rekrutacji, w tym niniejszy Regulamin, zostaną rozpowszechnione, co najmniej w następujący sposób:</w:t>
      </w:r>
    </w:p>
    <w:p w14:paraId="665E2EC6" w14:textId="352F098D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poprzez umieszczenie informacji na stronie internetowej Beneficjenta oraz stronach internetowych Szkół,</w:t>
      </w:r>
    </w:p>
    <w:p w14:paraId="1F763D9F" w14:textId="62A431E8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poprzez przekazanie informacji o możliwości udziału w projekcie: nauczycielom/nauczycielkom na radach pedagogicznych; uczniom/uczennicom na godzinach wychowawczych; rodzicom na spotkaniach rodzicielskich,</w:t>
      </w:r>
    </w:p>
    <w:p w14:paraId="29866F05" w14:textId="7856E605" w:rsidR="009B517D" w:rsidRPr="00C718E9" w:rsidRDefault="009B517D" w:rsidP="00C62955">
      <w:pPr>
        <w:pStyle w:val="Akapitzlist"/>
        <w:numPr>
          <w:ilvl w:val="1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 xml:space="preserve">rozmieszczenie plakatów i ulotek informacyjnych na terenie szkół oraz w Urzędzie </w:t>
      </w:r>
      <w:r w:rsidR="00C565B1">
        <w:rPr>
          <w:rFonts w:ascii="Lato" w:hAnsi="Lato"/>
          <w:lang w:val="pl-PL"/>
        </w:rPr>
        <w:t xml:space="preserve">Miejskim w Brzesku (w lokalizacji głównej oraz w siedzibie </w:t>
      </w:r>
      <w:r w:rsidR="00C565B1" w:rsidRPr="00C565B1">
        <w:rPr>
          <w:rFonts w:ascii="Lato" w:hAnsi="Lato"/>
          <w:lang w:val="pl-PL"/>
        </w:rPr>
        <w:t>Wydział</w:t>
      </w:r>
      <w:r w:rsidR="00C565B1">
        <w:rPr>
          <w:rFonts w:ascii="Lato" w:hAnsi="Lato"/>
          <w:lang w:val="pl-PL"/>
        </w:rPr>
        <w:t>u</w:t>
      </w:r>
      <w:r w:rsidR="00C565B1" w:rsidRPr="00C565B1">
        <w:rPr>
          <w:rFonts w:ascii="Lato" w:hAnsi="Lato"/>
          <w:lang w:val="pl-PL"/>
        </w:rPr>
        <w:t xml:space="preserve"> Edukacji, Kultury i Sportu UM Brzesko</w:t>
      </w:r>
      <w:r w:rsidR="00C565B1">
        <w:rPr>
          <w:rFonts w:ascii="Lato" w:hAnsi="Lato"/>
          <w:lang w:val="pl-PL"/>
        </w:rPr>
        <w:t>)</w:t>
      </w:r>
      <w:r w:rsidRPr="00C718E9">
        <w:rPr>
          <w:rFonts w:ascii="Lato" w:hAnsi="Lato"/>
          <w:lang w:val="pl-PL"/>
        </w:rPr>
        <w:t>.</w:t>
      </w:r>
    </w:p>
    <w:p w14:paraId="3F50AC2F" w14:textId="5315F452" w:rsidR="009B517D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Rekrutacja uczniów i uczennic prowadzona jest odrębnie dla każdej szkoły.</w:t>
      </w:r>
    </w:p>
    <w:p w14:paraId="6C05C7E8" w14:textId="77777777" w:rsidR="00C62955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Rekrutacja uwzględnia zasady równości płci oraz równości szans i niedyskryminacji, w tym</w:t>
      </w:r>
      <w:r w:rsidR="00C62955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dostępności dla osób z niepełnosprawnościami.</w:t>
      </w:r>
    </w:p>
    <w:p w14:paraId="7B6620C1" w14:textId="787A4E45" w:rsidR="00C565B1" w:rsidRPr="00C565B1" w:rsidRDefault="009B517D" w:rsidP="00F25D34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565B1">
        <w:rPr>
          <w:rFonts w:ascii="Lato" w:hAnsi="Lato"/>
          <w:lang w:val="pl-PL"/>
        </w:rPr>
        <w:t>Miejscem rekrutacji</w:t>
      </w:r>
      <w:r w:rsidR="00C62955" w:rsidRPr="00C565B1">
        <w:rPr>
          <w:rFonts w:ascii="Lato" w:hAnsi="Lato"/>
          <w:lang w:val="pl-PL"/>
        </w:rPr>
        <w:t xml:space="preserve"> ucznia/uczennicy</w:t>
      </w:r>
      <w:r w:rsidRPr="00C565B1">
        <w:rPr>
          <w:rFonts w:ascii="Lato" w:hAnsi="Lato"/>
          <w:lang w:val="pl-PL"/>
        </w:rPr>
        <w:t xml:space="preserve"> jest szkoła, do której kandydat na uczestnika projektu przynależy</w:t>
      </w:r>
      <w:r w:rsidR="00C62955" w:rsidRPr="00C565B1">
        <w:rPr>
          <w:rFonts w:ascii="Lato" w:hAnsi="Lato"/>
          <w:lang w:val="pl-PL"/>
        </w:rPr>
        <w:t xml:space="preserve">. Miejscem rekrutacji rodzica lub opiekuna prawnego ucznia/uczennicy jest szkoła, do której przynależy uczeń/uczennica. </w:t>
      </w:r>
      <w:r w:rsidRPr="00C565B1">
        <w:rPr>
          <w:rFonts w:ascii="Lato" w:hAnsi="Lato"/>
          <w:lang w:val="pl-PL"/>
        </w:rPr>
        <w:t xml:space="preserve">Miejscem rekrutacji nauczycieli i nauczycielek jest </w:t>
      </w:r>
      <w:r w:rsidR="00C565B1" w:rsidRPr="00C565B1">
        <w:rPr>
          <w:rFonts w:ascii="Lato" w:hAnsi="Lato"/>
          <w:lang w:val="pl-PL"/>
        </w:rPr>
        <w:t>Wydział Edukacji, Kultury i Sportu UM Brzesko</w:t>
      </w:r>
      <w:r w:rsidR="00C565B1">
        <w:rPr>
          <w:rFonts w:ascii="Lato" w:hAnsi="Lato"/>
          <w:lang w:val="pl-PL"/>
        </w:rPr>
        <w:t>.</w:t>
      </w:r>
    </w:p>
    <w:p w14:paraId="3692897A" w14:textId="77777777" w:rsidR="00C62955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Uczniowie/uczennice niepełnoletni kwalifikowani są do udziału w projekcie w oparciu o zgodę</w:t>
      </w:r>
      <w:r w:rsidR="00C62955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opiekuna prawnego zawartą w formularzu zgłoszeniowym.</w:t>
      </w:r>
    </w:p>
    <w:p w14:paraId="669D9128" w14:textId="77777777" w:rsidR="00C62955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Przystąpienie do procesu rekrutacji oznacza pełną akceptację Regulaminu przez</w:t>
      </w:r>
      <w:r w:rsidR="00C62955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uczestników, a w przypadku osób niepełnoletnich również ich opiekunów prawnych.</w:t>
      </w:r>
    </w:p>
    <w:p w14:paraId="1B0E2B97" w14:textId="4502CD5C" w:rsidR="009B517D" w:rsidRPr="00C718E9" w:rsidRDefault="009B517D" w:rsidP="00C62955">
      <w:pPr>
        <w:pStyle w:val="Akapitzlist"/>
        <w:numPr>
          <w:ilvl w:val="0"/>
          <w:numId w:val="2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Projekt zakłada możliwość kontynuacji zajęć przez uczestników, którzy brali udział w jednej</w:t>
      </w:r>
      <w:r w:rsidR="00C62955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z edycji, jak i zrekrutowania nowych uczestników.</w:t>
      </w:r>
    </w:p>
    <w:p w14:paraId="569F7EEA" w14:textId="09AB0A1D" w:rsidR="00875175" w:rsidRPr="00C718E9" w:rsidRDefault="00000000" w:rsidP="00C62955">
      <w:pPr>
        <w:pStyle w:val="Nagwek2"/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§5 Przebieg i kryteria rekrutacji</w:t>
      </w:r>
    </w:p>
    <w:p w14:paraId="77159A97" w14:textId="590BF3ED" w:rsidR="00C62955" w:rsidRPr="00993A2E" w:rsidRDefault="00000000" w:rsidP="00F54DAD">
      <w:pPr>
        <w:pStyle w:val="Akapitzlist"/>
        <w:numPr>
          <w:ilvl w:val="0"/>
          <w:numId w:val="26"/>
        </w:numPr>
        <w:rPr>
          <w:rFonts w:ascii="Lato" w:hAnsi="Lato"/>
          <w:lang w:val="pl-PL"/>
        </w:rPr>
      </w:pPr>
      <w:r w:rsidRPr="00993A2E">
        <w:rPr>
          <w:rFonts w:ascii="Lato" w:hAnsi="Lato"/>
          <w:lang w:val="pl-PL"/>
        </w:rPr>
        <w:t>Proces rekrutacji uczniów i uczenni</w:t>
      </w:r>
      <w:r w:rsidR="00C62955" w:rsidRPr="00993A2E">
        <w:rPr>
          <w:rFonts w:ascii="Lato" w:hAnsi="Lato"/>
          <w:lang w:val="pl-PL"/>
        </w:rPr>
        <w:t xml:space="preserve">c oraz rodziców lub opiekunów prawnych uczniów i uczennic </w:t>
      </w:r>
      <w:r w:rsidRPr="00993A2E">
        <w:rPr>
          <w:rFonts w:ascii="Lato" w:hAnsi="Lato"/>
          <w:lang w:val="pl-PL"/>
        </w:rPr>
        <w:t xml:space="preserve">prowadzony jest przez Szkolne Komisje Rekrutacyjne (SKR) pod nadzorem Dyrektora szkoły, a nauczycieli przez Gminną Komisję Rekrutacyjną (GKR) pod nadzorem </w:t>
      </w:r>
      <w:r w:rsidR="00C565B1" w:rsidRPr="00993A2E">
        <w:rPr>
          <w:rFonts w:ascii="Lato" w:hAnsi="Lato"/>
          <w:lang w:val="pl-PL"/>
        </w:rPr>
        <w:t>Dyrektora Wydział Edukacji, Kultury i Sportu UM Brzesko</w:t>
      </w:r>
      <w:r w:rsidRPr="00993A2E">
        <w:rPr>
          <w:rFonts w:ascii="Lato" w:hAnsi="Lato"/>
          <w:lang w:val="pl-PL"/>
        </w:rPr>
        <w:t>.</w:t>
      </w:r>
    </w:p>
    <w:p w14:paraId="25DDCA20" w14:textId="799FE19C" w:rsidR="00C62955" w:rsidRDefault="00C62955" w:rsidP="00C62955">
      <w:pPr>
        <w:pStyle w:val="Akapitzlist"/>
        <w:numPr>
          <w:ilvl w:val="0"/>
          <w:numId w:val="26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lastRenderedPageBreak/>
        <w:t xml:space="preserve">Do </w:t>
      </w:r>
      <w:r w:rsidRPr="00CA465E">
        <w:rPr>
          <w:rFonts w:ascii="Lato" w:hAnsi="Lato"/>
          <w:lang w:val="pl-PL"/>
        </w:rPr>
        <w:t>rekrutacji mogą przystąpić uczniowie/uczennice, rodzice lub opiekunowie prawni oraz nauczyciele/ nauczycielki z następujących szkół:</w:t>
      </w:r>
    </w:p>
    <w:p w14:paraId="29D897C8" w14:textId="720ECB39" w:rsidR="00993A2E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nr 1 w Brzesku;</w:t>
      </w:r>
    </w:p>
    <w:p w14:paraId="7543A301" w14:textId="097CE371" w:rsidR="00993A2E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Zesp</w:t>
      </w:r>
      <w:r>
        <w:rPr>
          <w:rFonts w:ascii="Lato" w:hAnsi="Lato"/>
          <w:lang w:val="pl-PL"/>
        </w:rPr>
        <w:t>ołu</w:t>
      </w:r>
      <w:r w:rsidRPr="002C674A">
        <w:rPr>
          <w:rFonts w:ascii="Lato" w:hAnsi="Lato"/>
          <w:lang w:val="pl-PL"/>
        </w:rPr>
        <w:t xml:space="preserve"> Szkolno-Przedszkoln</w:t>
      </w:r>
      <w:r>
        <w:rPr>
          <w:rFonts w:ascii="Lato" w:hAnsi="Lato"/>
          <w:lang w:val="pl-PL"/>
        </w:rPr>
        <w:t>ego</w:t>
      </w:r>
      <w:r w:rsidRPr="002C674A">
        <w:rPr>
          <w:rFonts w:ascii="Lato" w:hAnsi="Lato"/>
          <w:lang w:val="pl-PL"/>
        </w:rPr>
        <w:t xml:space="preserve"> w Brzesku;</w:t>
      </w:r>
    </w:p>
    <w:p w14:paraId="3ED144EA" w14:textId="5EB3E555" w:rsidR="00993A2E" w:rsidRPr="002C674A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nr 3 w Brzesku;</w:t>
      </w:r>
    </w:p>
    <w:p w14:paraId="7D4DA00B" w14:textId="69029089" w:rsidR="00993A2E" w:rsidRPr="002C674A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Nr 1 w Jadownikach;</w:t>
      </w:r>
    </w:p>
    <w:p w14:paraId="2601BA70" w14:textId="7C134F2F" w:rsidR="00993A2E" w:rsidRPr="002C674A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Zesp</w:t>
      </w:r>
      <w:r>
        <w:rPr>
          <w:rFonts w:ascii="Lato" w:hAnsi="Lato"/>
          <w:lang w:val="pl-PL"/>
        </w:rPr>
        <w:t>ołu</w:t>
      </w:r>
      <w:r w:rsidRPr="002C674A">
        <w:rPr>
          <w:rFonts w:ascii="Lato" w:hAnsi="Lato"/>
          <w:lang w:val="pl-PL"/>
        </w:rPr>
        <w:t xml:space="preserve"> Szkolno-Przedszkoln</w:t>
      </w:r>
      <w:r>
        <w:rPr>
          <w:rFonts w:ascii="Lato" w:hAnsi="Lato"/>
          <w:lang w:val="pl-PL"/>
        </w:rPr>
        <w:t>ego</w:t>
      </w:r>
      <w:r w:rsidRPr="002C674A">
        <w:rPr>
          <w:rFonts w:ascii="Lato" w:hAnsi="Lato"/>
          <w:lang w:val="pl-PL"/>
        </w:rPr>
        <w:t xml:space="preserve"> w Jadownikach;</w:t>
      </w:r>
    </w:p>
    <w:p w14:paraId="2B5A18A8" w14:textId="57B97FCF" w:rsidR="00993A2E" w:rsidRPr="002C674A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w Jasieniu;</w:t>
      </w:r>
    </w:p>
    <w:p w14:paraId="3A70A0D3" w14:textId="3246E09A" w:rsidR="00993A2E" w:rsidRPr="002C674A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w Buczu;</w:t>
      </w:r>
    </w:p>
    <w:p w14:paraId="0DD6968C" w14:textId="39E95DDB" w:rsidR="00993A2E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w Mokrzyskach;</w:t>
      </w:r>
    </w:p>
    <w:p w14:paraId="7C5A2ECE" w14:textId="5C22D5A1" w:rsidR="00993A2E" w:rsidRPr="002C674A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w Okocimiu;</w:t>
      </w:r>
    </w:p>
    <w:p w14:paraId="2AC28CA6" w14:textId="17B81002" w:rsidR="00993A2E" w:rsidRPr="002C674A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w Porębie Spytkowskiej;</w:t>
      </w:r>
    </w:p>
    <w:p w14:paraId="049A80DE" w14:textId="7E73A051" w:rsidR="00993A2E" w:rsidRPr="002C674A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w Sterkowcu;</w:t>
      </w:r>
    </w:p>
    <w:p w14:paraId="364E7FD8" w14:textId="2A3B66EF" w:rsidR="00993A2E" w:rsidRPr="002C674A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2C674A">
        <w:rPr>
          <w:rFonts w:ascii="Lato" w:hAnsi="Lato"/>
          <w:lang w:val="pl-PL"/>
        </w:rPr>
        <w:t>Szkoł</w:t>
      </w:r>
      <w:r>
        <w:rPr>
          <w:rFonts w:ascii="Lato" w:hAnsi="Lato"/>
          <w:lang w:val="pl-PL"/>
        </w:rPr>
        <w:t>y</w:t>
      </w:r>
      <w:r w:rsidRPr="002C674A">
        <w:rPr>
          <w:rFonts w:ascii="Lato" w:hAnsi="Lato"/>
          <w:lang w:val="pl-PL"/>
        </w:rPr>
        <w:t xml:space="preserve"> Podstawow</w:t>
      </w:r>
      <w:r>
        <w:rPr>
          <w:rFonts w:ascii="Lato" w:hAnsi="Lato"/>
          <w:lang w:val="pl-PL"/>
        </w:rPr>
        <w:t>ej</w:t>
      </w:r>
      <w:r w:rsidRPr="002C674A">
        <w:rPr>
          <w:rFonts w:ascii="Lato" w:hAnsi="Lato"/>
          <w:lang w:val="pl-PL"/>
        </w:rPr>
        <w:t xml:space="preserve"> w Szczepanowie</w:t>
      </w:r>
    </w:p>
    <w:p w14:paraId="4846EE07" w14:textId="77777777" w:rsidR="00C62955" w:rsidRPr="00CA465E" w:rsidRDefault="00C62955" w:rsidP="000F6240">
      <w:pPr>
        <w:pStyle w:val="Akapitzlist"/>
        <w:numPr>
          <w:ilvl w:val="0"/>
          <w:numId w:val="26"/>
        </w:numPr>
        <w:rPr>
          <w:rFonts w:ascii="Lato" w:hAnsi="Lato"/>
          <w:lang w:val="pl-PL"/>
        </w:rPr>
      </w:pPr>
      <w:r w:rsidRPr="00CA465E">
        <w:rPr>
          <w:rFonts w:ascii="Lato" w:hAnsi="Lato"/>
          <w:lang w:val="pl-PL"/>
        </w:rPr>
        <w:t>Rekrutacja uczestników projektu odbywa się w następujących terminach:</w:t>
      </w:r>
    </w:p>
    <w:p w14:paraId="73870DF6" w14:textId="263A321A" w:rsidR="00A22ACC" w:rsidRDefault="00993A2E" w:rsidP="00A22ACC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>
        <w:rPr>
          <w:rFonts w:ascii="Lato" w:hAnsi="Lato"/>
          <w:lang w:val="pl-PL"/>
        </w:rPr>
        <w:t xml:space="preserve">W lutym </w:t>
      </w:r>
      <w:r w:rsidR="00C62955" w:rsidRPr="00CA465E">
        <w:rPr>
          <w:rFonts w:ascii="Lato" w:hAnsi="Lato"/>
          <w:lang w:val="pl-PL"/>
        </w:rPr>
        <w:t>202</w:t>
      </w:r>
      <w:r>
        <w:rPr>
          <w:rFonts w:ascii="Lato" w:hAnsi="Lato"/>
          <w:lang w:val="pl-PL"/>
        </w:rPr>
        <w:t>5</w:t>
      </w:r>
      <w:r w:rsidR="00C62955" w:rsidRPr="00CA465E">
        <w:rPr>
          <w:rFonts w:ascii="Lato" w:hAnsi="Lato"/>
          <w:lang w:val="pl-PL"/>
        </w:rPr>
        <w:t xml:space="preserve"> roku dla roku szkolnego 2024/25</w:t>
      </w:r>
      <w:r w:rsidR="002826DE">
        <w:rPr>
          <w:rFonts w:ascii="Lato" w:hAnsi="Lato"/>
          <w:lang w:val="pl-PL"/>
        </w:rPr>
        <w:t xml:space="preserve"> dla uczniów i nauczycieli</w:t>
      </w:r>
      <w:r w:rsidR="000F6240" w:rsidRPr="00CA465E">
        <w:rPr>
          <w:rFonts w:ascii="Lato" w:hAnsi="Lato"/>
          <w:lang w:val="pl-PL"/>
        </w:rPr>
        <w:t>,</w:t>
      </w:r>
    </w:p>
    <w:p w14:paraId="32EC20AB" w14:textId="74C66EEF" w:rsidR="00A22ACC" w:rsidRPr="00A22ACC" w:rsidRDefault="00A22ACC" w:rsidP="00A22ACC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>
        <w:rPr>
          <w:rFonts w:ascii="Lato" w:hAnsi="Lato"/>
          <w:lang w:val="pl-PL"/>
        </w:rPr>
        <w:t xml:space="preserve">od lutego 2025 </w:t>
      </w:r>
      <w:r w:rsidRPr="00CA465E">
        <w:rPr>
          <w:rFonts w:ascii="Lato" w:hAnsi="Lato"/>
          <w:lang w:val="pl-PL"/>
        </w:rPr>
        <w:t>roku szkolnego 2024/25</w:t>
      </w:r>
      <w:r>
        <w:rPr>
          <w:rFonts w:ascii="Lato" w:hAnsi="Lato"/>
          <w:lang w:val="pl-PL"/>
        </w:rPr>
        <w:t xml:space="preserve"> dla rodziców – nabór ciągły do wyczerpania miejsc;</w:t>
      </w:r>
    </w:p>
    <w:p w14:paraId="69B554FF" w14:textId="16A5DCE6" w:rsidR="00C62955" w:rsidRDefault="00C62955" w:rsidP="000F6240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CA465E">
        <w:rPr>
          <w:rFonts w:ascii="Lato" w:hAnsi="Lato"/>
          <w:lang w:val="pl-PL"/>
        </w:rPr>
        <w:t>w</w:t>
      </w:r>
      <w:r w:rsidR="000F6240" w:rsidRPr="00CA465E">
        <w:rPr>
          <w:rFonts w:ascii="Lato" w:hAnsi="Lato"/>
          <w:lang w:val="pl-PL"/>
        </w:rPr>
        <w:t>e wrześniu 2025 roku dla roku szkolnego 2025/2026</w:t>
      </w:r>
      <w:r w:rsidR="002826DE" w:rsidRPr="002826DE">
        <w:rPr>
          <w:rFonts w:ascii="Lato" w:hAnsi="Lato"/>
          <w:lang w:val="pl-PL"/>
        </w:rPr>
        <w:t xml:space="preserve"> </w:t>
      </w:r>
      <w:r w:rsidR="002826DE">
        <w:rPr>
          <w:rFonts w:ascii="Lato" w:hAnsi="Lato"/>
          <w:lang w:val="pl-PL"/>
        </w:rPr>
        <w:t>dla uczniów i rodziców</w:t>
      </w:r>
      <w:r w:rsidR="000F6240" w:rsidRPr="00CA465E">
        <w:rPr>
          <w:rFonts w:ascii="Lato" w:hAnsi="Lato"/>
          <w:lang w:val="pl-PL"/>
        </w:rPr>
        <w:t>;</w:t>
      </w:r>
    </w:p>
    <w:p w14:paraId="10ACE463" w14:textId="7A6239D7" w:rsidR="00A22ACC" w:rsidRPr="00A22ACC" w:rsidRDefault="00A22ACC" w:rsidP="00A22ACC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>
        <w:rPr>
          <w:rFonts w:ascii="Lato" w:hAnsi="Lato"/>
          <w:lang w:val="pl-PL"/>
        </w:rPr>
        <w:t xml:space="preserve">od września 2025 </w:t>
      </w:r>
      <w:r w:rsidRPr="00CA465E">
        <w:rPr>
          <w:rFonts w:ascii="Lato" w:hAnsi="Lato"/>
          <w:lang w:val="pl-PL"/>
        </w:rPr>
        <w:t>roku szkolnego 202</w:t>
      </w:r>
      <w:r>
        <w:rPr>
          <w:rFonts w:ascii="Lato" w:hAnsi="Lato"/>
          <w:lang w:val="pl-PL"/>
        </w:rPr>
        <w:t>5</w:t>
      </w:r>
      <w:r w:rsidRPr="00CA465E">
        <w:rPr>
          <w:rFonts w:ascii="Lato" w:hAnsi="Lato"/>
          <w:lang w:val="pl-PL"/>
        </w:rPr>
        <w:t>/2</w:t>
      </w:r>
      <w:r>
        <w:rPr>
          <w:rFonts w:ascii="Lato" w:hAnsi="Lato"/>
          <w:lang w:val="pl-PL"/>
        </w:rPr>
        <w:t>6 dla rodziców – nabór ciągły do wyczerpania miejsc;</w:t>
      </w:r>
    </w:p>
    <w:p w14:paraId="4C399BAD" w14:textId="5BF8F6E9" w:rsidR="00993A2E" w:rsidRDefault="00993A2E" w:rsidP="00993A2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CA465E">
        <w:rPr>
          <w:rFonts w:ascii="Lato" w:hAnsi="Lato"/>
          <w:lang w:val="pl-PL"/>
        </w:rPr>
        <w:t>we wrześniu 202</w:t>
      </w:r>
      <w:r>
        <w:rPr>
          <w:rFonts w:ascii="Lato" w:hAnsi="Lato"/>
          <w:lang w:val="pl-PL"/>
        </w:rPr>
        <w:t>6</w:t>
      </w:r>
      <w:r w:rsidRPr="00CA465E">
        <w:rPr>
          <w:rFonts w:ascii="Lato" w:hAnsi="Lato"/>
          <w:lang w:val="pl-PL"/>
        </w:rPr>
        <w:t xml:space="preserve"> roku dla roku szkolnego 202</w:t>
      </w:r>
      <w:r>
        <w:rPr>
          <w:rFonts w:ascii="Lato" w:hAnsi="Lato"/>
          <w:lang w:val="pl-PL"/>
        </w:rPr>
        <w:t>6</w:t>
      </w:r>
      <w:r w:rsidRPr="00CA465E">
        <w:rPr>
          <w:rFonts w:ascii="Lato" w:hAnsi="Lato"/>
          <w:lang w:val="pl-PL"/>
        </w:rPr>
        <w:t>/202</w:t>
      </w:r>
      <w:r>
        <w:rPr>
          <w:rFonts w:ascii="Lato" w:hAnsi="Lato"/>
          <w:lang w:val="pl-PL"/>
        </w:rPr>
        <w:t>7</w:t>
      </w:r>
      <w:r w:rsidR="002826DE" w:rsidRPr="002826DE">
        <w:rPr>
          <w:rFonts w:ascii="Lato" w:hAnsi="Lato"/>
          <w:lang w:val="pl-PL"/>
        </w:rPr>
        <w:t xml:space="preserve"> </w:t>
      </w:r>
      <w:r w:rsidR="002826DE">
        <w:rPr>
          <w:rFonts w:ascii="Lato" w:hAnsi="Lato"/>
          <w:lang w:val="pl-PL"/>
        </w:rPr>
        <w:t>dla uczniów i rodziców</w:t>
      </w:r>
      <w:r w:rsidRPr="00CA465E">
        <w:rPr>
          <w:rFonts w:ascii="Lato" w:hAnsi="Lato"/>
          <w:lang w:val="pl-PL"/>
        </w:rPr>
        <w:t>;</w:t>
      </w:r>
    </w:p>
    <w:p w14:paraId="2E31205B" w14:textId="48A377EC" w:rsidR="00A22ACC" w:rsidRPr="00A22ACC" w:rsidRDefault="00A22ACC" w:rsidP="00A22ACC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>
        <w:rPr>
          <w:rFonts w:ascii="Lato" w:hAnsi="Lato"/>
          <w:lang w:val="pl-PL"/>
        </w:rPr>
        <w:t xml:space="preserve">od września 2026 </w:t>
      </w:r>
      <w:r w:rsidRPr="00CA465E">
        <w:rPr>
          <w:rFonts w:ascii="Lato" w:hAnsi="Lato"/>
          <w:lang w:val="pl-PL"/>
        </w:rPr>
        <w:t>roku szkolnego 202</w:t>
      </w:r>
      <w:r>
        <w:rPr>
          <w:rFonts w:ascii="Lato" w:hAnsi="Lato"/>
          <w:lang w:val="pl-PL"/>
        </w:rPr>
        <w:t>6</w:t>
      </w:r>
      <w:r w:rsidRPr="00CA465E">
        <w:rPr>
          <w:rFonts w:ascii="Lato" w:hAnsi="Lato"/>
          <w:lang w:val="pl-PL"/>
        </w:rPr>
        <w:t>/2</w:t>
      </w:r>
      <w:r>
        <w:rPr>
          <w:rFonts w:ascii="Lato" w:hAnsi="Lato"/>
          <w:lang w:val="pl-PL"/>
        </w:rPr>
        <w:t>7 dla rodziców – nabór ciągły do wyczerpania miejsc.</w:t>
      </w:r>
    </w:p>
    <w:p w14:paraId="064D6AB6" w14:textId="2F0158F4" w:rsidR="000F6240" w:rsidRPr="00BC1043" w:rsidRDefault="000F6240" w:rsidP="000F1685">
      <w:pPr>
        <w:pStyle w:val="Akapitzlist"/>
        <w:numPr>
          <w:ilvl w:val="1"/>
          <w:numId w:val="20"/>
        </w:numPr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>W celu zakwalifikowania się do udziału w projekcie niezbędne jest dostarczenie do Biura rekrutacyjnego kompletu poprawnie wypełnionych dokumentów rekrutacyjnych</w:t>
      </w:r>
      <w:r w:rsidR="002826DE" w:rsidRPr="00BC1043">
        <w:rPr>
          <w:rFonts w:ascii="Lato" w:hAnsi="Lato"/>
          <w:lang w:val="pl-PL"/>
        </w:rPr>
        <w:t xml:space="preserve">. </w:t>
      </w:r>
      <w:r w:rsidRPr="00BC1043">
        <w:rPr>
          <w:rFonts w:ascii="Lato" w:hAnsi="Lato"/>
          <w:lang w:val="pl-PL"/>
        </w:rPr>
        <w:t xml:space="preserve">W przypadku, gdy kandydatem na uczestnika projektu jest osoba niepełnoletnia dokumenty rekrutacyjne podpisuje jego opiekun prawny. Dokumenty przedkłada się w: Szkole, w której kształci się Kandydat na uczestnika projektu (dotyczy uczniów/uczennic oraz rodziców lub opiekunów prawnych); w Biurze projektu mieszczącym się w siedzibie </w:t>
      </w:r>
      <w:r w:rsidR="00993A2E" w:rsidRPr="00BC1043">
        <w:rPr>
          <w:rFonts w:ascii="Lato" w:hAnsi="Lato"/>
          <w:lang w:val="pl-PL"/>
        </w:rPr>
        <w:t xml:space="preserve">Wydziale Edukacji, Kultury i Sportu UM Brzesko </w:t>
      </w:r>
      <w:r w:rsidRPr="00BC1043">
        <w:rPr>
          <w:rFonts w:ascii="Lato" w:hAnsi="Lato"/>
          <w:lang w:val="pl-PL"/>
        </w:rPr>
        <w:t>(dotyczy nauczycieli/nauczycielek).</w:t>
      </w:r>
      <w:r w:rsidR="000F1685" w:rsidRPr="00BC1043">
        <w:rPr>
          <w:rFonts w:ascii="Lato" w:hAnsi="Lato"/>
          <w:lang w:val="pl-PL"/>
        </w:rPr>
        <w:t xml:space="preserve"> </w:t>
      </w:r>
    </w:p>
    <w:p w14:paraId="59609ABD" w14:textId="3A1112E8" w:rsidR="000F6240" w:rsidRPr="00A22ACC" w:rsidRDefault="000F6240" w:rsidP="000F6240">
      <w:pPr>
        <w:pStyle w:val="Akapitzlist"/>
        <w:numPr>
          <w:ilvl w:val="0"/>
          <w:numId w:val="26"/>
        </w:numPr>
        <w:rPr>
          <w:rFonts w:ascii="Lato" w:hAnsi="Lato"/>
          <w:lang w:val="pl-PL"/>
        </w:rPr>
      </w:pPr>
      <w:r w:rsidRPr="00CA465E">
        <w:rPr>
          <w:rFonts w:ascii="Lato" w:hAnsi="Lato"/>
          <w:lang w:val="pl-PL"/>
        </w:rPr>
        <w:t xml:space="preserve">Kandydaci zobowiązani są do uzupełnienia i złożenia następujących dokumentów, odrębnych </w:t>
      </w:r>
      <w:r w:rsidRPr="00A22ACC">
        <w:rPr>
          <w:rFonts w:ascii="Lato" w:hAnsi="Lato"/>
          <w:lang w:val="pl-PL"/>
        </w:rPr>
        <w:t>dla każdego zakresu wsparcia:</w:t>
      </w:r>
    </w:p>
    <w:p w14:paraId="01AB9185" w14:textId="0A1E9854" w:rsidR="000F6240" w:rsidRPr="00A22ACC" w:rsidRDefault="002826DE" w:rsidP="000F6240">
      <w:pPr>
        <w:pStyle w:val="Akapitzlist"/>
        <w:numPr>
          <w:ilvl w:val="1"/>
          <w:numId w:val="26"/>
        </w:numPr>
        <w:rPr>
          <w:rFonts w:ascii="Lato" w:hAnsi="Lato"/>
          <w:b/>
          <w:bCs/>
          <w:lang w:val="pl-PL"/>
        </w:rPr>
      </w:pPr>
      <w:r w:rsidRPr="00A22ACC">
        <w:rPr>
          <w:rFonts w:ascii="Lato" w:hAnsi="Lato"/>
          <w:b/>
          <w:bCs/>
          <w:lang w:val="pl-PL"/>
        </w:rPr>
        <w:t xml:space="preserve">Typ A </w:t>
      </w:r>
      <w:bookmarkStart w:id="16" w:name="_Hlk188567344"/>
      <w:r w:rsidRPr="00A22ACC">
        <w:rPr>
          <w:rFonts w:ascii="Lato" w:hAnsi="Lato"/>
          <w:b/>
          <w:bCs/>
          <w:lang w:val="pl-PL"/>
        </w:rPr>
        <w:t>Zajęcia dodatkowe dla uczniów i uczennic w ramach pomocy psychologiczno-pedagogicznej</w:t>
      </w:r>
      <w:bookmarkEnd w:id="16"/>
      <w:r w:rsidRPr="00A22ACC">
        <w:rPr>
          <w:rFonts w:ascii="Lato" w:hAnsi="Lato"/>
          <w:b/>
          <w:bCs/>
          <w:lang w:val="pl-PL"/>
        </w:rPr>
        <w:t>:</w:t>
      </w:r>
    </w:p>
    <w:p w14:paraId="1017D9F1" w14:textId="05EBC3AF" w:rsidR="000F6240" w:rsidRPr="00A22ACC" w:rsidRDefault="00110D35" w:rsidP="000F6240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>Formularz rekrutacji</w:t>
      </w:r>
      <w:r w:rsidR="000F6240" w:rsidRPr="00A22ACC">
        <w:rPr>
          <w:rFonts w:ascii="Lato" w:hAnsi="Lato"/>
          <w:lang w:val="pl-PL"/>
        </w:rPr>
        <w:t xml:space="preserve"> </w:t>
      </w:r>
      <w:r w:rsidR="002826DE" w:rsidRPr="00A22ACC">
        <w:rPr>
          <w:rFonts w:ascii="Lato" w:hAnsi="Lato"/>
          <w:lang w:val="pl-PL"/>
        </w:rPr>
        <w:t xml:space="preserve">dla uczniów/uczennic </w:t>
      </w:r>
      <w:r w:rsidR="000F6240" w:rsidRPr="00A22ACC">
        <w:rPr>
          <w:rFonts w:ascii="Lato" w:hAnsi="Lato"/>
          <w:lang w:val="pl-PL"/>
        </w:rPr>
        <w:t xml:space="preserve">- </w:t>
      </w:r>
      <w:r w:rsidR="000F6240" w:rsidRPr="00A22ACC">
        <w:rPr>
          <w:rFonts w:ascii="Lato" w:hAnsi="Lato"/>
          <w:b/>
          <w:bCs/>
          <w:lang w:val="pl-PL"/>
        </w:rPr>
        <w:t>Załącznik nr 1</w:t>
      </w:r>
      <w:r w:rsidR="002826DE" w:rsidRPr="00A22ACC">
        <w:rPr>
          <w:rFonts w:ascii="Lato" w:hAnsi="Lato"/>
          <w:b/>
          <w:bCs/>
          <w:lang w:val="pl-PL"/>
        </w:rPr>
        <w:t>a</w:t>
      </w:r>
      <w:r w:rsidR="000F6240" w:rsidRPr="00A22ACC">
        <w:rPr>
          <w:rFonts w:ascii="Lato" w:hAnsi="Lato"/>
          <w:lang w:val="pl-PL"/>
        </w:rPr>
        <w:t>,</w:t>
      </w:r>
    </w:p>
    <w:p w14:paraId="455BE77E" w14:textId="77777777" w:rsidR="000F6240" w:rsidRPr="00A22ACC" w:rsidRDefault="000F6240" w:rsidP="000F6240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Kwestionariusz osobowy – </w:t>
      </w:r>
      <w:r w:rsidRPr="00A22ACC">
        <w:rPr>
          <w:rFonts w:ascii="Lato" w:hAnsi="Lato"/>
          <w:b/>
          <w:bCs/>
          <w:lang w:val="pl-PL"/>
        </w:rPr>
        <w:t>Załącznik nr 2</w:t>
      </w:r>
      <w:r w:rsidRPr="00A22ACC">
        <w:rPr>
          <w:rFonts w:ascii="Lato" w:hAnsi="Lato"/>
          <w:lang w:val="pl-PL"/>
        </w:rPr>
        <w:t>,</w:t>
      </w:r>
    </w:p>
    <w:p w14:paraId="7AC0D2AA" w14:textId="242B024F" w:rsidR="004A5B62" w:rsidRPr="00A22ACC" w:rsidRDefault="002826DE" w:rsidP="002826DE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b/>
          <w:bCs/>
          <w:lang w:val="pl-PL"/>
        </w:rPr>
        <w:t>Typ B Indywidualne wsparcie przez Asystenta Uczenia ze Specjalnymi Potrzebami Edukacyjnymi lub pomoc nauczyciela:</w:t>
      </w:r>
    </w:p>
    <w:p w14:paraId="21E7FCC4" w14:textId="40BEB849" w:rsidR="004A5B62" w:rsidRPr="00A22ACC" w:rsidRDefault="00FA5008" w:rsidP="004A5B62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Formularz </w:t>
      </w:r>
      <w:r w:rsidR="002826DE" w:rsidRPr="00A22ACC">
        <w:rPr>
          <w:rFonts w:ascii="Lato" w:hAnsi="Lato"/>
          <w:lang w:val="pl-PL"/>
        </w:rPr>
        <w:t xml:space="preserve">rekrutacji dla uczniów/uczennic </w:t>
      </w:r>
      <w:r w:rsidR="004A5B62" w:rsidRPr="00A22ACC">
        <w:rPr>
          <w:rFonts w:ascii="Lato" w:hAnsi="Lato"/>
          <w:lang w:val="pl-PL"/>
        </w:rPr>
        <w:t>- Załącznik nr 1</w:t>
      </w:r>
      <w:r w:rsidR="002826DE" w:rsidRPr="00A22ACC">
        <w:rPr>
          <w:rFonts w:ascii="Lato" w:hAnsi="Lato"/>
          <w:lang w:val="pl-PL"/>
        </w:rPr>
        <w:t>a</w:t>
      </w:r>
      <w:r w:rsidR="004A5B62" w:rsidRPr="00A22ACC">
        <w:rPr>
          <w:rFonts w:ascii="Lato" w:hAnsi="Lato"/>
          <w:lang w:val="pl-PL"/>
        </w:rPr>
        <w:t>,</w:t>
      </w:r>
    </w:p>
    <w:p w14:paraId="5BD8B0CF" w14:textId="77777777" w:rsidR="004A5B62" w:rsidRPr="00A22ACC" w:rsidRDefault="004A5B62" w:rsidP="004A5B62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>Kwestionariusz osobowy – Załącznik nr 2,</w:t>
      </w:r>
    </w:p>
    <w:p w14:paraId="1789691C" w14:textId="21046226" w:rsidR="00FA5008" w:rsidRPr="00A22ACC" w:rsidRDefault="00CA465E" w:rsidP="00FA5008">
      <w:pPr>
        <w:pStyle w:val="Akapitzlist"/>
        <w:numPr>
          <w:ilvl w:val="1"/>
          <w:numId w:val="26"/>
        </w:numPr>
        <w:rPr>
          <w:rFonts w:ascii="Lato" w:hAnsi="Lato"/>
          <w:b/>
          <w:bCs/>
          <w:lang w:val="pl-PL"/>
        </w:rPr>
      </w:pPr>
      <w:r w:rsidRPr="00A22ACC">
        <w:rPr>
          <w:rFonts w:ascii="Lato" w:hAnsi="Lato"/>
          <w:b/>
          <w:bCs/>
          <w:lang w:val="pl-PL"/>
        </w:rPr>
        <w:lastRenderedPageBreak/>
        <w:t xml:space="preserve">Typ C </w:t>
      </w:r>
      <w:r w:rsidR="002826DE" w:rsidRPr="00A22ACC">
        <w:rPr>
          <w:rFonts w:ascii="Lato" w:hAnsi="Lato"/>
          <w:b/>
          <w:bCs/>
          <w:lang w:val="pl-PL"/>
        </w:rPr>
        <w:t>Zajęcia integracyjne dla uczniów i uczennic szkół podstawowych w celu promowania postaw niedyskryminacyjnych</w:t>
      </w:r>
      <w:r w:rsidR="00FA5008" w:rsidRPr="00A22ACC">
        <w:rPr>
          <w:rFonts w:ascii="Lato" w:hAnsi="Lato"/>
          <w:b/>
          <w:bCs/>
          <w:lang w:val="pl-PL"/>
        </w:rPr>
        <w:t>:</w:t>
      </w:r>
    </w:p>
    <w:p w14:paraId="0D9203D5" w14:textId="6FB0ACB2" w:rsidR="00FA5008" w:rsidRPr="00A22ACC" w:rsidRDefault="002826DE" w:rsidP="00FA5008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Formularz rekrutacji dla uczniów/uczennic </w:t>
      </w:r>
      <w:r w:rsidR="00FA5008" w:rsidRPr="00A22ACC">
        <w:rPr>
          <w:rFonts w:ascii="Lato" w:hAnsi="Lato"/>
          <w:lang w:val="pl-PL"/>
        </w:rPr>
        <w:t>- Załącznik nr 1</w:t>
      </w:r>
      <w:r w:rsidRPr="00A22ACC">
        <w:rPr>
          <w:rFonts w:ascii="Lato" w:hAnsi="Lato"/>
          <w:lang w:val="pl-PL"/>
        </w:rPr>
        <w:t>a</w:t>
      </w:r>
      <w:r w:rsidR="00FA5008" w:rsidRPr="00A22ACC">
        <w:rPr>
          <w:rFonts w:ascii="Lato" w:hAnsi="Lato"/>
          <w:lang w:val="pl-PL"/>
        </w:rPr>
        <w:t>,</w:t>
      </w:r>
    </w:p>
    <w:p w14:paraId="35A9BFBF" w14:textId="77777777" w:rsidR="00FA5008" w:rsidRPr="00A22ACC" w:rsidRDefault="00FA5008" w:rsidP="00FA5008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>Kwestionariusz osobowy – Załącznik nr 2,</w:t>
      </w:r>
    </w:p>
    <w:p w14:paraId="6871B308" w14:textId="4036104A" w:rsidR="004A5B62" w:rsidRPr="00A22ACC" w:rsidRDefault="00CA465E" w:rsidP="004A5B62">
      <w:pPr>
        <w:pStyle w:val="Akapitzlist"/>
        <w:numPr>
          <w:ilvl w:val="1"/>
          <w:numId w:val="26"/>
        </w:numPr>
        <w:rPr>
          <w:rFonts w:ascii="Lato" w:hAnsi="Lato"/>
          <w:b/>
          <w:bCs/>
          <w:lang w:val="pl-PL"/>
        </w:rPr>
      </w:pPr>
      <w:r w:rsidRPr="00A22ACC">
        <w:rPr>
          <w:rFonts w:ascii="Lato" w:hAnsi="Lato"/>
          <w:b/>
          <w:bCs/>
          <w:lang w:val="pl-PL"/>
        </w:rPr>
        <w:t xml:space="preserve">Typ D </w:t>
      </w:r>
      <w:r w:rsidR="002826DE" w:rsidRPr="00A22ACC">
        <w:rPr>
          <w:rFonts w:ascii="Lato" w:hAnsi="Lato"/>
          <w:b/>
          <w:bCs/>
          <w:lang w:val="pl-PL"/>
        </w:rPr>
        <w:t>Młodzieżowa Grupa Wsparcia</w:t>
      </w:r>
      <w:r w:rsidR="004A5B62" w:rsidRPr="00A22ACC">
        <w:rPr>
          <w:rFonts w:ascii="Lato" w:hAnsi="Lato"/>
          <w:b/>
          <w:bCs/>
          <w:lang w:val="pl-PL"/>
        </w:rPr>
        <w:t>:</w:t>
      </w:r>
    </w:p>
    <w:p w14:paraId="6CEE1611" w14:textId="67DE233F" w:rsidR="004A5B62" w:rsidRPr="00A22ACC" w:rsidRDefault="00FA5008" w:rsidP="004A5B62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Formularz </w:t>
      </w:r>
      <w:r w:rsidR="002826DE" w:rsidRPr="00A22ACC">
        <w:rPr>
          <w:rFonts w:ascii="Lato" w:hAnsi="Lato"/>
          <w:lang w:val="pl-PL"/>
        </w:rPr>
        <w:t xml:space="preserve">rekrutacji dla uczniów/uczennic </w:t>
      </w:r>
      <w:r w:rsidR="004A5B62" w:rsidRPr="00A22ACC">
        <w:rPr>
          <w:rFonts w:ascii="Lato" w:hAnsi="Lato"/>
          <w:lang w:val="pl-PL"/>
        </w:rPr>
        <w:t>- Załącznik nr 1</w:t>
      </w:r>
      <w:r w:rsidR="002826DE" w:rsidRPr="00A22ACC">
        <w:rPr>
          <w:rFonts w:ascii="Lato" w:hAnsi="Lato"/>
          <w:lang w:val="pl-PL"/>
        </w:rPr>
        <w:t>a</w:t>
      </w:r>
      <w:r w:rsidR="004A5B62" w:rsidRPr="00A22ACC">
        <w:rPr>
          <w:rFonts w:ascii="Lato" w:hAnsi="Lato"/>
          <w:lang w:val="pl-PL"/>
        </w:rPr>
        <w:t>,</w:t>
      </w:r>
    </w:p>
    <w:p w14:paraId="04D1740E" w14:textId="77777777" w:rsidR="004A5B62" w:rsidRPr="00A22ACC" w:rsidRDefault="004A5B62" w:rsidP="004A5B62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>Kwestionariusz osobowy – Załącznik nr 2,</w:t>
      </w:r>
    </w:p>
    <w:p w14:paraId="73801804" w14:textId="54EF4C98" w:rsidR="000F6240" w:rsidRPr="00A22ACC" w:rsidRDefault="00CA465E" w:rsidP="000F6240">
      <w:pPr>
        <w:pStyle w:val="Akapitzlist"/>
        <w:numPr>
          <w:ilvl w:val="1"/>
          <w:numId w:val="26"/>
        </w:numPr>
        <w:rPr>
          <w:rFonts w:ascii="Lato" w:hAnsi="Lato"/>
          <w:b/>
          <w:bCs/>
          <w:lang w:val="pl-PL"/>
        </w:rPr>
      </w:pPr>
      <w:r w:rsidRPr="00A22ACC">
        <w:rPr>
          <w:rFonts w:ascii="Lato" w:hAnsi="Lato"/>
          <w:b/>
          <w:bCs/>
          <w:lang w:val="pl-PL"/>
        </w:rPr>
        <w:t xml:space="preserve">Typ E </w:t>
      </w:r>
      <w:r w:rsidR="002826DE" w:rsidRPr="00A22ACC">
        <w:rPr>
          <w:rFonts w:ascii="Lato" w:hAnsi="Lato"/>
          <w:b/>
          <w:bCs/>
          <w:lang w:val="pl-PL"/>
        </w:rPr>
        <w:t>Szkolenia, warsztaty i studia podyplomowe dla nauczycieli umożliwiające podnoszenie kwalifikacji</w:t>
      </w:r>
      <w:r w:rsidR="000F6240" w:rsidRPr="00A22ACC">
        <w:rPr>
          <w:rFonts w:ascii="Lato" w:hAnsi="Lato"/>
          <w:b/>
          <w:bCs/>
          <w:lang w:val="pl-PL"/>
        </w:rPr>
        <w:t>:</w:t>
      </w:r>
    </w:p>
    <w:p w14:paraId="133F11D2" w14:textId="0D0FF8BB" w:rsidR="000F6240" w:rsidRPr="00A22ACC" w:rsidRDefault="00FA5008" w:rsidP="000F6240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Formularz rekrutacji Typ E </w:t>
      </w:r>
      <w:r w:rsidR="000F6240" w:rsidRPr="00A22ACC">
        <w:rPr>
          <w:rFonts w:ascii="Lato" w:hAnsi="Lato"/>
          <w:lang w:val="pl-PL"/>
        </w:rPr>
        <w:t>- Załącznik nr 1</w:t>
      </w:r>
      <w:r w:rsidR="002826DE" w:rsidRPr="00A22ACC">
        <w:rPr>
          <w:rFonts w:ascii="Lato" w:hAnsi="Lato"/>
          <w:lang w:val="pl-PL"/>
        </w:rPr>
        <w:t>b</w:t>
      </w:r>
      <w:r w:rsidR="000F6240" w:rsidRPr="00A22ACC">
        <w:rPr>
          <w:rFonts w:ascii="Lato" w:hAnsi="Lato"/>
          <w:lang w:val="pl-PL"/>
        </w:rPr>
        <w:t>,</w:t>
      </w:r>
    </w:p>
    <w:p w14:paraId="759B6174" w14:textId="77777777" w:rsidR="000F6240" w:rsidRPr="00A22ACC" w:rsidRDefault="000F6240" w:rsidP="000F6240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>Kwestionariusz osobowy – Załącznik nr 2,</w:t>
      </w:r>
    </w:p>
    <w:p w14:paraId="14265135" w14:textId="44DA0996" w:rsidR="000F6240" w:rsidRPr="00A22ACC" w:rsidRDefault="00CA465E" w:rsidP="000F6240">
      <w:pPr>
        <w:pStyle w:val="Akapitzlist"/>
        <w:numPr>
          <w:ilvl w:val="1"/>
          <w:numId w:val="26"/>
        </w:numPr>
        <w:rPr>
          <w:rFonts w:ascii="Lato" w:hAnsi="Lato"/>
          <w:b/>
          <w:bCs/>
          <w:lang w:val="pl-PL"/>
        </w:rPr>
      </w:pPr>
      <w:bookmarkStart w:id="17" w:name="_Hlk188563899"/>
      <w:r w:rsidRPr="00A22ACC">
        <w:rPr>
          <w:rFonts w:ascii="Lato" w:hAnsi="Lato"/>
          <w:b/>
          <w:bCs/>
          <w:lang w:val="pl-PL"/>
        </w:rPr>
        <w:t xml:space="preserve">Typ F </w:t>
      </w:r>
      <w:r w:rsidR="002826DE" w:rsidRPr="00A22ACC">
        <w:rPr>
          <w:rFonts w:ascii="Lato" w:hAnsi="Lato"/>
          <w:b/>
          <w:bCs/>
          <w:lang w:val="pl-PL"/>
        </w:rPr>
        <w:t>Szkolenia dla rodziców lub opiekunów prawnych uczniów i uczennic</w:t>
      </w:r>
      <w:bookmarkEnd w:id="17"/>
      <w:r w:rsidR="000F6240" w:rsidRPr="00A22ACC">
        <w:rPr>
          <w:rFonts w:ascii="Lato" w:hAnsi="Lato"/>
          <w:b/>
          <w:bCs/>
          <w:lang w:val="pl-PL"/>
        </w:rPr>
        <w:t>:</w:t>
      </w:r>
    </w:p>
    <w:p w14:paraId="220213F2" w14:textId="5441843B" w:rsidR="000F6240" w:rsidRPr="00A22ACC" w:rsidRDefault="00FA5008" w:rsidP="000F6240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Formularz rekrutacji Typ F </w:t>
      </w:r>
      <w:r w:rsidR="000F6240" w:rsidRPr="00A22ACC">
        <w:rPr>
          <w:rFonts w:ascii="Lato" w:hAnsi="Lato"/>
          <w:lang w:val="pl-PL"/>
        </w:rPr>
        <w:t xml:space="preserve">- </w:t>
      </w:r>
      <w:r w:rsidR="000F6240" w:rsidRPr="00A22ACC">
        <w:rPr>
          <w:rFonts w:ascii="Lato" w:hAnsi="Lato"/>
          <w:b/>
          <w:bCs/>
          <w:lang w:val="pl-PL"/>
        </w:rPr>
        <w:t>Załącznik nr 1</w:t>
      </w:r>
      <w:r w:rsidR="002826DE" w:rsidRPr="00A22ACC">
        <w:rPr>
          <w:rFonts w:ascii="Lato" w:hAnsi="Lato"/>
          <w:b/>
          <w:bCs/>
          <w:lang w:val="pl-PL"/>
        </w:rPr>
        <w:t>c</w:t>
      </w:r>
      <w:r w:rsidR="000F6240" w:rsidRPr="00A22ACC">
        <w:rPr>
          <w:rFonts w:ascii="Lato" w:hAnsi="Lato"/>
          <w:lang w:val="pl-PL"/>
        </w:rPr>
        <w:t>,</w:t>
      </w:r>
    </w:p>
    <w:p w14:paraId="44C3FB9D" w14:textId="5E7B2ADF" w:rsidR="000F6240" w:rsidRPr="00A22ACC" w:rsidRDefault="000F6240" w:rsidP="000F6240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>Kwestionariusz osobowy – Załącznik nr 2</w:t>
      </w:r>
      <w:r w:rsidR="00993A2E" w:rsidRPr="00A22ACC">
        <w:rPr>
          <w:rFonts w:ascii="Lato" w:hAnsi="Lato"/>
          <w:lang w:val="pl-PL"/>
        </w:rPr>
        <w:t>.</w:t>
      </w:r>
    </w:p>
    <w:p w14:paraId="6AE77466" w14:textId="488C0407" w:rsidR="002826DE" w:rsidRPr="00A22ACC" w:rsidRDefault="002826DE" w:rsidP="002826DE">
      <w:pPr>
        <w:pStyle w:val="Akapitzlist"/>
        <w:numPr>
          <w:ilvl w:val="0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>Formularze rekrutacji oraz kwestionariusz osobowy można wypełniać w wersji elektronicznej przy pomocy formularza elektronicznego lub w formie papierowej.</w:t>
      </w:r>
    </w:p>
    <w:p w14:paraId="6003BB44" w14:textId="35DB668B" w:rsidR="000F6240" w:rsidRPr="00A22ACC" w:rsidRDefault="00FC676E" w:rsidP="00FC676E">
      <w:pPr>
        <w:pStyle w:val="Akapitzlist"/>
        <w:numPr>
          <w:ilvl w:val="0"/>
          <w:numId w:val="26"/>
        </w:numPr>
        <w:rPr>
          <w:rFonts w:ascii="Lato" w:hAnsi="Lato"/>
          <w:lang w:val="pl-PL"/>
        </w:rPr>
      </w:pPr>
      <w:bookmarkStart w:id="18" w:name="_Hlk178233218"/>
      <w:r w:rsidRPr="00A22ACC">
        <w:rPr>
          <w:rFonts w:ascii="Lato" w:hAnsi="Lato"/>
          <w:lang w:val="pl-PL"/>
        </w:rPr>
        <w:t xml:space="preserve">Kryteria </w:t>
      </w:r>
      <w:r w:rsidR="00C718E9" w:rsidRPr="00A22ACC">
        <w:rPr>
          <w:rFonts w:ascii="Lato" w:hAnsi="Lato"/>
          <w:lang w:val="pl-PL"/>
        </w:rPr>
        <w:t xml:space="preserve">obligatoryjne i </w:t>
      </w:r>
      <w:r w:rsidR="00B74ECE" w:rsidRPr="00A22ACC">
        <w:rPr>
          <w:rFonts w:ascii="Lato" w:hAnsi="Lato"/>
          <w:lang w:val="pl-PL"/>
        </w:rPr>
        <w:t>preferencyjne</w:t>
      </w:r>
      <w:r w:rsidRPr="00A22ACC">
        <w:rPr>
          <w:rFonts w:ascii="Lato" w:hAnsi="Lato"/>
          <w:lang w:val="pl-PL"/>
        </w:rPr>
        <w:t xml:space="preserve"> udziału w projekcie, odrębne dla każdego typu wsparcia tj.</w:t>
      </w:r>
    </w:p>
    <w:p w14:paraId="79CEE568" w14:textId="4F4F4947" w:rsidR="00C718E9" w:rsidRPr="00A22ACC" w:rsidRDefault="00CA465E" w:rsidP="00C718E9">
      <w:pPr>
        <w:pStyle w:val="Akapitzlist"/>
        <w:numPr>
          <w:ilvl w:val="1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Typ A - </w:t>
      </w:r>
      <w:r w:rsidR="002826DE" w:rsidRPr="00A22ACC">
        <w:rPr>
          <w:rFonts w:ascii="Lato" w:hAnsi="Lato"/>
          <w:lang w:val="pl-PL"/>
        </w:rPr>
        <w:t>Zajęcia dodatkowe dla uczniów i uczennic w ramach pomocy psychologiczno-pedagogicznej</w:t>
      </w:r>
      <w:r w:rsidR="00FC676E" w:rsidRPr="00A22ACC">
        <w:rPr>
          <w:rFonts w:ascii="Lato" w:hAnsi="Lato"/>
          <w:lang w:val="pl-PL"/>
        </w:rPr>
        <w:t>:</w:t>
      </w:r>
    </w:p>
    <w:p w14:paraId="61EB6D2A" w14:textId="615950D5" w:rsidR="00C718E9" w:rsidRPr="00A22ACC" w:rsidRDefault="00C718E9" w:rsidP="00B74ECE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kryterium obligatoryjne – kwalifikowalność uczestniczki/ka - </w:t>
      </w:r>
      <w:r w:rsidRPr="00A22ACC">
        <w:rPr>
          <w:rFonts w:ascii="Tahoma" w:hAnsi="Tahoma" w:cs="Tahoma"/>
          <w:lang w:val="pl-PL"/>
        </w:rPr>
        <w:t>uczennica/uczeń szkoły, dla któr</w:t>
      </w:r>
      <w:r w:rsidR="00CA465E" w:rsidRPr="00A22ACC">
        <w:rPr>
          <w:rFonts w:ascii="Tahoma" w:hAnsi="Tahoma" w:cs="Tahoma"/>
          <w:lang w:val="pl-PL"/>
        </w:rPr>
        <w:t>ej</w:t>
      </w:r>
      <w:r w:rsidRPr="00A22ACC">
        <w:rPr>
          <w:rFonts w:ascii="Tahoma" w:hAnsi="Tahoma" w:cs="Tahoma"/>
          <w:lang w:val="pl-PL"/>
        </w:rPr>
        <w:t xml:space="preserve"> organem prowadzącym jest Gmina </w:t>
      </w:r>
      <w:r w:rsidR="00993A2E" w:rsidRPr="00A22ACC">
        <w:rPr>
          <w:rFonts w:ascii="Tahoma" w:hAnsi="Tahoma" w:cs="Tahoma"/>
          <w:lang w:val="pl-PL"/>
        </w:rPr>
        <w:t>Brzesko</w:t>
      </w:r>
      <w:r w:rsidRPr="00A22ACC">
        <w:rPr>
          <w:rFonts w:ascii="Tahoma" w:hAnsi="Tahoma" w:cs="Tahoma"/>
          <w:lang w:val="pl-PL"/>
        </w:rPr>
        <w:t>;</w:t>
      </w:r>
    </w:p>
    <w:p w14:paraId="53D6EF7A" w14:textId="283184F1" w:rsidR="00C718E9" w:rsidRPr="00A22ACC" w:rsidRDefault="00C718E9" w:rsidP="00B74ECE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>kryterium obligatoryjne - konieczność objęcia pomocą psychologiczno-pedagogiczną;</w:t>
      </w:r>
    </w:p>
    <w:p w14:paraId="5D737F81" w14:textId="3D88F58B" w:rsidR="00B74ECE" w:rsidRPr="00A22ACC" w:rsidRDefault="00FC676E" w:rsidP="00B74ECE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kryterium </w:t>
      </w:r>
      <w:r w:rsidR="00C718E9" w:rsidRPr="00A22ACC">
        <w:rPr>
          <w:rFonts w:ascii="Lato" w:hAnsi="Lato" w:cs="Calibri"/>
          <w:lang w:val="pl-PL"/>
        </w:rPr>
        <w:t>preferencyjne</w:t>
      </w:r>
      <w:r w:rsidRPr="00A22ACC">
        <w:rPr>
          <w:rFonts w:ascii="Lato" w:hAnsi="Lato" w:cs="Calibri"/>
          <w:lang w:val="pl-PL"/>
        </w:rPr>
        <w:t xml:space="preserve"> – poziom wiedzy</w:t>
      </w:r>
      <w:r w:rsidR="002D009D">
        <w:rPr>
          <w:rStyle w:val="Odwoanieprzypisudolnego"/>
          <w:rFonts w:ascii="Lato" w:hAnsi="Lato" w:cs="Calibri"/>
          <w:lang w:val="pl-PL"/>
        </w:rPr>
        <w:footnoteReference w:id="1"/>
      </w:r>
      <w:r w:rsidRPr="00A22ACC">
        <w:rPr>
          <w:rFonts w:ascii="Lato" w:hAnsi="Lato" w:cs="Calibri"/>
          <w:lang w:val="pl-PL"/>
        </w:rPr>
        <w:t xml:space="preserve"> - ocena końcowa za poprzedni rok szkolny z przedmiotu, na który zapisuje się uczeń:</w:t>
      </w:r>
    </w:p>
    <w:p w14:paraId="269084DA" w14:textId="77777777" w:rsidR="00B74ECE" w:rsidRPr="00A22ACC" w:rsidRDefault="00FC676E" w:rsidP="00B74ECE">
      <w:pPr>
        <w:pStyle w:val="Akapitzlist"/>
        <w:numPr>
          <w:ilvl w:val="3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 ocena 5 i powyżej: 0 pkt, </w:t>
      </w:r>
    </w:p>
    <w:p w14:paraId="2E16846A" w14:textId="77777777" w:rsidR="00B74ECE" w:rsidRPr="00A22ACC" w:rsidRDefault="00FC676E" w:rsidP="00B74ECE">
      <w:pPr>
        <w:pStyle w:val="Akapitzlist"/>
        <w:numPr>
          <w:ilvl w:val="3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ocena do 4: 1 pkt, </w:t>
      </w:r>
    </w:p>
    <w:p w14:paraId="7F724798" w14:textId="77777777" w:rsidR="00B74ECE" w:rsidRPr="00A22ACC" w:rsidRDefault="00FC676E" w:rsidP="00B74ECE">
      <w:pPr>
        <w:pStyle w:val="Akapitzlist"/>
        <w:numPr>
          <w:ilvl w:val="3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ocena do 3: 2 pkt; </w:t>
      </w:r>
    </w:p>
    <w:p w14:paraId="2C07EACC" w14:textId="77777777" w:rsidR="00B74ECE" w:rsidRPr="00A22ACC" w:rsidRDefault="00FC676E" w:rsidP="00B74ECE">
      <w:pPr>
        <w:pStyle w:val="Akapitzlist"/>
        <w:numPr>
          <w:ilvl w:val="3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ocena do 2: 3 pkt; </w:t>
      </w:r>
    </w:p>
    <w:p w14:paraId="7FDBDE1E" w14:textId="77777777" w:rsidR="00B74ECE" w:rsidRPr="00A22ACC" w:rsidRDefault="00FC676E" w:rsidP="00B74ECE">
      <w:pPr>
        <w:pStyle w:val="Akapitzlist"/>
        <w:numPr>
          <w:ilvl w:val="3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ocena na poziomie 1: 4 pkt. </w:t>
      </w:r>
    </w:p>
    <w:p w14:paraId="63AD7431" w14:textId="24FB585E" w:rsidR="002D009D" w:rsidRPr="00A22ACC" w:rsidRDefault="00B74ECE" w:rsidP="002D009D">
      <w:pPr>
        <w:ind w:left="720"/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N</w:t>
      </w:r>
      <w:r w:rsidR="00FC676E" w:rsidRPr="00A22ACC">
        <w:rPr>
          <w:rFonts w:ascii="Lato" w:hAnsi="Lato" w:cs="Calibri"/>
          <w:lang w:val="pl-PL"/>
        </w:rPr>
        <w:t>abór uczniów w klasach I-III: opinia wychowawcy, który na podstawie oceny opisowej przydzieli adekwatną punktację od 1 do 5 pkt</w:t>
      </w:r>
      <w:r w:rsidRPr="00A22ACC">
        <w:rPr>
          <w:rFonts w:ascii="Lato" w:hAnsi="Lato" w:cs="Calibri"/>
          <w:lang w:val="pl-PL"/>
        </w:rPr>
        <w:t xml:space="preserve"> (Załącznik nr </w:t>
      </w:r>
      <w:r w:rsidR="00FA5008" w:rsidRPr="00A22ACC">
        <w:rPr>
          <w:rFonts w:ascii="Lato" w:hAnsi="Lato" w:cs="Calibri"/>
          <w:lang w:val="pl-PL"/>
        </w:rPr>
        <w:t>3</w:t>
      </w:r>
      <w:r w:rsidR="00FC676E" w:rsidRPr="00A22ACC">
        <w:rPr>
          <w:rFonts w:ascii="Lato" w:hAnsi="Lato" w:cs="Calibri"/>
          <w:lang w:val="pl-PL"/>
        </w:rPr>
        <w:t>). W przypadku zajęć rozwijających im</w:t>
      </w:r>
      <w:r w:rsidRPr="00A22ACC">
        <w:rPr>
          <w:rFonts w:ascii="Lato" w:hAnsi="Lato" w:cs="Calibri"/>
          <w:lang w:val="pl-PL"/>
        </w:rPr>
        <w:t xml:space="preserve"> </w:t>
      </w:r>
      <w:r w:rsidR="00FC676E" w:rsidRPr="00A22ACC">
        <w:rPr>
          <w:rFonts w:ascii="Lato" w:hAnsi="Lato" w:cs="Calibri"/>
          <w:lang w:val="pl-PL"/>
        </w:rPr>
        <w:t>wyższa ocena</w:t>
      </w:r>
      <w:r w:rsidR="005E7CCE" w:rsidRPr="00A22ACC">
        <w:rPr>
          <w:rFonts w:ascii="Lato" w:hAnsi="Lato" w:cs="Calibri"/>
          <w:lang w:val="pl-PL"/>
        </w:rPr>
        <w:t>,</w:t>
      </w:r>
      <w:r w:rsidR="00FC676E" w:rsidRPr="00A22ACC">
        <w:rPr>
          <w:rFonts w:ascii="Lato" w:hAnsi="Lato" w:cs="Calibri"/>
          <w:lang w:val="pl-PL"/>
        </w:rPr>
        <w:t xml:space="preserve"> tym większa liczba punktów.</w:t>
      </w:r>
      <w:r w:rsidR="002D009D">
        <w:rPr>
          <w:rFonts w:ascii="Lato" w:hAnsi="Lato" w:cs="Calibri"/>
          <w:lang w:val="pl-PL"/>
        </w:rPr>
        <w:t xml:space="preserve"> </w:t>
      </w:r>
    </w:p>
    <w:p w14:paraId="1A408383" w14:textId="77777777" w:rsidR="00B74ECE" w:rsidRPr="00A22ACC" w:rsidRDefault="00FC676E" w:rsidP="00B74ECE">
      <w:pPr>
        <w:pStyle w:val="Akapitzlist"/>
        <w:numPr>
          <w:ilvl w:val="2"/>
          <w:numId w:val="26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>kryteri</w:t>
      </w:r>
      <w:r w:rsidR="00B74ECE" w:rsidRPr="00A22ACC">
        <w:rPr>
          <w:rFonts w:ascii="Lato" w:hAnsi="Lato" w:cs="Calibri"/>
          <w:lang w:val="pl-PL"/>
        </w:rPr>
        <w:t>um</w:t>
      </w:r>
      <w:r w:rsidRPr="00A22ACC">
        <w:rPr>
          <w:rFonts w:ascii="Lato" w:hAnsi="Lato" w:cs="Calibri"/>
          <w:lang w:val="pl-PL"/>
        </w:rPr>
        <w:t xml:space="preserve"> preferencji – konieczność objęcia </w:t>
      </w:r>
      <w:bookmarkStart w:id="19" w:name="_Hlk178201512"/>
      <w:r w:rsidRPr="00A22ACC">
        <w:rPr>
          <w:rFonts w:ascii="Lato" w:hAnsi="Lato" w:cs="Calibri"/>
          <w:lang w:val="pl-PL"/>
        </w:rPr>
        <w:t>działaniami wspomagającym</w:t>
      </w:r>
      <w:r w:rsidR="00B74ECE" w:rsidRPr="00A22ACC">
        <w:rPr>
          <w:rFonts w:ascii="Lato" w:hAnsi="Lato" w:cs="Calibri"/>
          <w:lang w:val="pl-PL"/>
        </w:rPr>
        <w:t xml:space="preserve"> w ramach pomocy psychologiczno-pedagogicznej</w:t>
      </w:r>
      <w:bookmarkEnd w:id="19"/>
      <w:r w:rsidRPr="00A22ACC">
        <w:rPr>
          <w:rFonts w:ascii="Lato" w:hAnsi="Lato" w:cs="Calibri"/>
          <w:lang w:val="pl-PL"/>
        </w:rPr>
        <w:t xml:space="preserve">: </w:t>
      </w:r>
    </w:p>
    <w:p w14:paraId="794F4ED4" w14:textId="7893545B" w:rsidR="00B74ECE" w:rsidRPr="00A22ACC" w:rsidRDefault="00FC676E" w:rsidP="00B74ECE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orzeczenie </w:t>
      </w:r>
      <w:r w:rsidR="00B74ECE" w:rsidRPr="00A22ACC">
        <w:rPr>
          <w:rFonts w:ascii="Lato" w:hAnsi="Lato" w:cs="Calibri"/>
          <w:lang w:val="pl-PL"/>
        </w:rPr>
        <w:t>Poradni Psychologiczno-Pedagogicznej</w:t>
      </w:r>
      <w:r w:rsidRPr="00A22ACC">
        <w:rPr>
          <w:rFonts w:ascii="Lato" w:hAnsi="Lato" w:cs="Calibri"/>
          <w:lang w:val="pl-PL"/>
        </w:rPr>
        <w:t xml:space="preserve">: 4 pkt, </w:t>
      </w:r>
    </w:p>
    <w:p w14:paraId="587BBAAB" w14:textId="04F10AB7" w:rsidR="00B74ECE" w:rsidRPr="00A22ACC" w:rsidRDefault="00FC676E" w:rsidP="00B74ECE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opinia </w:t>
      </w:r>
      <w:r w:rsidR="00B74ECE" w:rsidRPr="00A22ACC">
        <w:rPr>
          <w:rFonts w:ascii="Lato" w:hAnsi="Lato" w:cs="Calibri"/>
          <w:lang w:val="pl-PL"/>
        </w:rPr>
        <w:t>Poradni Psychologiczno-Pedagogicznej</w:t>
      </w:r>
      <w:r w:rsidRPr="00A22ACC">
        <w:rPr>
          <w:rFonts w:ascii="Lato" w:hAnsi="Lato" w:cs="Calibri"/>
          <w:lang w:val="pl-PL"/>
        </w:rPr>
        <w:t xml:space="preserve">: 3 pkt, </w:t>
      </w:r>
    </w:p>
    <w:p w14:paraId="453132B2" w14:textId="11C160BC" w:rsidR="00B74ECE" w:rsidRPr="00A22ACC" w:rsidRDefault="00FC676E" w:rsidP="00B74ECE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opinia </w:t>
      </w:r>
      <w:r w:rsidR="00B74ECE" w:rsidRPr="00A22ACC">
        <w:rPr>
          <w:rFonts w:ascii="Lato" w:hAnsi="Lato" w:cs="Calibri"/>
          <w:lang w:val="pl-PL"/>
        </w:rPr>
        <w:t>nauczyciela/</w:t>
      </w:r>
      <w:r w:rsidRPr="00A22ACC">
        <w:rPr>
          <w:rFonts w:ascii="Lato" w:hAnsi="Lato" w:cs="Calibri"/>
          <w:lang w:val="pl-PL"/>
        </w:rPr>
        <w:t>wychowawcy/dyrektora</w:t>
      </w:r>
      <w:r w:rsidR="00B74ECE" w:rsidRPr="00A22ACC">
        <w:rPr>
          <w:rFonts w:ascii="Lato" w:hAnsi="Lato" w:cs="Calibri"/>
          <w:lang w:val="pl-PL"/>
        </w:rPr>
        <w:t xml:space="preserve"> (</w:t>
      </w:r>
      <w:r w:rsidR="00B74ECE" w:rsidRPr="00EE787F">
        <w:rPr>
          <w:rFonts w:ascii="Lato" w:hAnsi="Lato" w:cs="Calibri"/>
          <w:b/>
          <w:bCs/>
          <w:lang w:val="pl-PL"/>
        </w:rPr>
        <w:t xml:space="preserve">Załącznik nr </w:t>
      </w:r>
      <w:r w:rsidR="00FA5008" w:rsidRPr="00EE787F">
        <w:rPr>
          <w:rFonts w:ascii="Lato" w:hAnsi="Lato" w:cs="Calibri"/>
          <w:b/>
          <w:bCs/>
          <w:lang w:val="pl-PL"/>
        </w:rPr>
        <w:t>4</w:t>
      </w:r>
      <w:r w:rsidR="00B74ECE" w:rsidRPr="00A22ACC">
        <w:rPr>
          <w:rFonts w:ascii="Lato" w:hAnsi="Lato" w:cs="Calibri"/>
          <w:lang w:val="pl-PL"/>
        </w:rPr>
        <w:t>)</w:t>
      </w:r>
      <w:r w:rsidRPr="00A22ACC">
        <w:rPr>
          <w:rFonts w:ascii="Lato" w:hAnsi="Lato" w:cs="Calibri"/>
          <w:lang w:val="pl-PL"/>
        </w:rPr>
        <w:t xml:space="preserve">: 2 pkt; </w:t>
      </w:r>
    </w:p>
    <w:p w14:paraId="79C86552" w14:textId="657944DB" w:rsidR="00FC676E" w:rsidRPr="00A22ACC" w:rsidRDefault="00FC676E" w:rsidP="00B74ECE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lastRenderedPageBreak/>
        <w:t>chęć samodzielnie wyrażona przez dziecko i potwierdzona deklaracją rodzica/opiekuna prawnego</w:t>
      </w:r>
      <w:r w:rsidR="00FA5008" w:rsidRPr="00A22ACC">
        <w:rPr>
          <w:rFonts w:ascii="Lato" w:hAnsi="Lato" w:cs="Calibri"/>
          <w:lang w:val="pl-PL"/>
        </w:rPr>
        <w:t xml:space="preserve">: </w:t>
      </w:r>
      <w:r w:rsidRPr="00A22ACC">
        <w:rPr>
          <w:rFonts w:ascii="Lato" w:hAnsi="Lato" w:cs="Calibri"/>
          <w:lang w:val="pl-PL"/>
        </w:rPr>
        <w:t>1 p</w:t>
      </w:r>
      <w:r w:rsidR="00B74ECE" w:rsidRPr="00A22ACC">
        <w:rPr>
          <w:rFonts w:ascii="Lato" w:hAnsi="Lato" w:cs="Calibri"/>
          <w:lang w:val="pl-PL"/>
        </w:rPr>
        <w:t>kt.</w:t>
      </w:r>
    </w:p>
    <w:p w14:paraId="202CC85A" w14:textId="5265B5EF" w:rsidR="00135A48" w:rsidRPr="00A22ACC" w:rsidRDefault="00750510" w:rsidP="00135A48">
      <w:pPr>
        <w:pStyle w:val="Akapitzlist"/>
        <w:numPr>
          <w:ilvl w:val="1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Typ B - </w:t>
      </w:r>
      <w:bookmarkStart w:id="20" w:name="_Hlk188567658"/>
      <w:r w:rsidRPr="00A22ACC">
        <w:rPr>
          <w:rFonts w:ascii="Lato" w:hAnsi="Lato"/>
          <w:lang w:val="pl-PL"/>
        </w:rPr>
        <w:t>Indywidualne wsparcie przez Asystenta Uczenia ze Specjalnymi Potrzebami Edukacyjnymi lub pomoc nauczyciela</w:t>
      </w:r>
      <w:bookmarkEnd w:id="20"/>
    </w:p>
    <w:p w14:paraId="0AA0693D" w14:textId="649BBD59" w:rsidR="00C718E9" w:rsidRPr="00A22ACC" w:rsidRDefault="00C718E9" w:rsidP="00954090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kryterium obligatoryjne – kwalifikowalność uczestniczki/ka - </w:t>
      </w:r>
      <w:r w:rsidRPr="00A22ACC">
        <w:rPr>
          <w:rFonts w:ascii="Tahoma" w:hAnsi="Tahoma" w:cs="Tahoma"/>
          <w:lang w:val="pl-PL"/>
        </w:rPr>
        <w:t>uczennica/uczeń szkoły, dla któr</w:t>
      </w:r>
      <w:r w:rsidR="00CA465E" w:rsidRPr="00A22ACC">
        <w:rPr>
          <w:rFonts w:ascii="Tahoma" w:hAnsi="Tahoma" w:cs="Tahoma"/>
          <w:lang w:val="pl-PL"/>
        </w:rPr>
        <w:t>ej</w:t>
      </w:r>
      <w:r w:rsidRPr="00A22ACC">
        <w:rPr>
          <w:rFonts w:ascii="Tahoma" w:hAnsi="Tahoma" w:cs="Tahoma"/>
          <w:lang w:val="pl-PL"/>
        </w:rPr>
        <w:t xml:space="preserve"> organem prowadzącym jest Gmina </w:t>
      </w:r>
      <w:r w:rsidR="00993A2E" w:rsidRPr="00A22ACC">
        <w:rPr>
          <w:rFonts w:ascii="Tahoma" w:hAnsi="Tahoma" w:cs="Tahoma"/>
          <w:lang w:val="pl-PL"/>
        </w:rPr>
        <w:t>Brzesko</w:t>
      </w:r>
      <w:r w:rsidRPr="00A22ACC">
        <w:rPr>
          <w:rFonts w:ascii="Tahoma" w:hAnsi="Tahoma" w:cs="Tahoma"/>
          <w:lang w:val="pl-PL"/>
        </w:rPr>
        <w:t>;</w:t>
      </w:r>
    </w:p>
    <w:p w14:paraId="56821BE4" w14:textId="2DF60A9E" w:rsidR="00C718E9" w:rsidRPr="00A22ACC" w:rsidRDefault="00C718E9" w:rsidP="00C718E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 </w:t>
      </w:r>
      <w:r w:rsidR="00135A48" w:rsidRPr="00A22ACC">
        <w:rPr>
          <w:rFonts w:ascii="Lato" w:hAnsi="Lato" w:cs="Calibri"/>
          <w:lang w:val="pl-PL"/>
        </w:rPr>
        <w:t xml:space="preserve">kryterium obligatoryjne: </w:t>
      </w:r>
      <w:r w:rsidRPr="00A22ACC">
        <w:rPr>
          <w:rFonts w:ascii="Lato" w:hAnsi="Lato" w:cs="Calibri"/>
          <w:lang w:val="pl-PL"/>
        </w:rPr>
        <w:t xml:space="preserve">uczennica/uczeń posiada </w:t>
      </w:r>
      <w:r w:rsidR="00135A48" w:rsidRPr="00A22ACC">
        <w:rPr>
          <w:rFonts w:ascii="Lato" w:hAnsi="Lato" w:cs="Calibri"/>
          <w:lang w:val="pl-PL"/>
        </w:rPr>
        <w:t>orzeczenie o niepełnosprawności</w:t>
      </w:r>
      <w:r w:rsidR="00954090" w:rsidRPr="00A22ACC">
        <w:rPr>
          <w:rFonts w:ascii="Lato" w:hAnsi="Lato" w:cs="Calibri"/>
          <w:lang w:val="pl-PL"/>
        </w:rPr>
        <w:t>;</w:t>
      </w:r>
    </w:p>
    <w:p w14:paraId="6108D13E" w14:textId="4DE4E457" w:rsidR="00954090" w:rsidRPr="00A22ACC" w:rsidRDefault="00954090" w:rsidP="00954090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kryterium preferencji – konieczność objęcia działaniami wspomagającym w ramach pomocy psychologiczno-pedagogicznej: </w:t>
      </w:r>
    </w:p>
    <w:p w14:paraId="2A501ACE" w14:textId="77777777" w:rsidR="00954090" w:rsidRPr="00A22ACC" w:rsidRDefault="00954090" w:rsidP="00954090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orzeczenie Poradni Psychologiczno-Pedagogicznej: 4 pkt, </w:t>
      </w:r>
    </w:p>
    <w:p w14:paraId="5E211E29" w14:textId="77777777" w:rsidR="00954090" w:rsidRPr="00A22ACC" w:rsidRDefault="00954090" w:rsidP="00954090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opinia Poradni Psychologiczno-Pedagogicznej: 3 pkt, </w:t>
      </w:r>
    </w:p>
    <w:p w14:paraId="378EF61E" w14:textId="77777777" w:rsidR="00954090" w:rsidRPr="00A22ACC" w:rsidRDefault="00954090" w:rsidP="00954090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opinia nauczyciela/wychowawcy/dyrektora (</w:t>
      </w:r>
      <w:r w:rsidRPr="00EE787F">
        <w:rPr>
          <w:rFonts w:ascii="Lato" w:hAnsi="Lato" w:cs="Calibri"/>
          <w:b/>
          <w:bCs/>
          <w:lang w:val="pl-PL"/>
        </w:rPr>
        <w:t>Załącznik nr 4</w:t>
      </w:r>
      <w:r w:rsidRPr="00A22ACC">
        <w:rPr>
          <w:rFonts w:ascii="Lato" w:hAnsi="Lato" w:cs="Calibri"/>
          <w:lang w:val="pl-PL"/>
        </w:rPr>
        <w:t xml:space="preserve">): 2 pkt; </w:t>
      </w:r>
    </w:p>
    <w:p w14:paraId="7994EB03" w14:textId="326B4E57" w:rsidR="00954090" w:rsidRPr="00A22ACC" w:rsidRDefault="00954090" w:rsidP="00954090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chęć samodzielnie wyrażona przez dziecko i potwierdzona deklaracją rodzica/opiekuna prawnego: 1 pkt.</w:t>
      </w:r>
    </w:p>
    <w:p w14:paraId="5D1DF060" w14:textId="5F9B5F95" w:rsidR="004A5B62" w:rsidRPr="00A22ACC" w:rsidRDefault="00CA465E" w:rsidP="004A5B62">
      <w:pPr>
        <w:pStyle w:val="Akapitzlist"/>
        <w:numPr>
          <w:ilvl w:val="1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Typ </w:t>
      </w:r>
      <w:r w:rsidR="00750510" w:rsidRPr="00A22ACC">
        <w:rPr>
          <w:rFonts w:ascii="Lato" w:hAnsi="Lato"/>
          <w:lang w:val="pl-PL"/>
        </w:rPr>
        <w:t>C</w:t>
      </w:r>
      <w:r w:rsidRPr="00A22ACC">
        <w:rPr>
          <w:rFonts w:ascii="Lato" w:hAnsi="Lato"/>
          <w:lang w:val="pl-PL"/>
        </w:rPr>
        <w:t xml:space="preserve"> </w:t>
      </w:r>
      <w:bookmarkStart w:id="21" w:name="_Hlk188567773"/>
      <w:r w:rsidR="004A5B62" w:rsidRPr="00A22ACC">
        <w:rPr>
          <w:rFonts w:ascii="Lato" w:hAnsi="Lato"/>
          <w:lang w:val="pl-PL"/>
        </w:rPr>
        <w:t>Zajęcia integracyjne dla uczniów i uczennic szkół podstawowych w celu promowania postaw niedyskryminacyjnych</w:t>
      </w:r>
      <w:bookmarkEnd w:id="21"/>
      <w:r w:rsidR="004A5B62" w:rsidRPr="00A22ACC">
        <w:rPr>
          <w:rFonts w:ascii="Lato" w:hAnsi="Lato"/>
          <w:lang w:val="pl-PL"/>
        </w:rPr>
        <w:t xml:space="preserve">: </w:t>
      </w:r>
    </w:p>
    <w:p w14:paraId="08E10983" w14:textId="307512C1" w:rsidR="00C718E9" w:rsidRPr="00A22ACC" w:rsidRDefault="00C718E9" w:rsidP="00C718E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kryterium obligatoryjne – kwalifikowalność uczestniczki/ka - </w:t>
      </w:r>
      <w:r w:rsidRPr="00A22ACC">
        <w:rPr>
          <w:rFonts w:ascii="Tahoma" w:hAnsi="Tahoma" w:cs="Tahoma"/>
          <w:lang w:val="pl-PL"/>
        </w:rPr>
        <w:t xml:space="preserve">uczennica/uczeń szkoły, dla których organem prowadzącym jest Gmina </w:t>
      </w:r>
      <w:r w:rsidR="00993A2E" w:rsidRPr="00A22ACC">
        <w:rPr>
          <w:rFonts w:ascii="Tahoma" w:hAnsi="Tahoma" w:cs="Tahoma"/>
          <w:lang w:val="pl-PL"/>
        </w:rPr>
        <w:t>Brzesko;</w:t>
      </w:r>
    </w:p>
    <w:p w14:paraId="2DC95E1D" w14:textId="77777777" w:rsidR="00C718E9" w:rsidRPr="00A22ACC" w:rsidRDefault="00C718E9" w:rsidP="00C718E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>kryterium obligatoryjne: chęć udziału w zajęciach;</w:t>
      </w:r>
    </w:p>
    <w:p w14:paraId="2152C550" w14:textId="6EDCF5AA" w:rsidR="004A5B62" w:rsidRPr="00A22ACC" w:rsidRDefault="004A5B62" w:rsidP="00C718E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kryterium </w:t>
      </w:r>
      <w:r w:rsidR="00B708C9" w:rsidRPr="00A22ACC">
        <w:rPr>
          <w:rFonts w:ascii="Lato" w:hAnsi="Lato" w:cs="Calibri"/>
          <w:lang w:val="pl-PL"/>
        </w:rPr>
        <w:t>preferencji</w:t>
      </w:r>
      <w:r w:rsidRPr="00A22ACC">
        <w:rPr>
          <w:rFonts w:ascii="Lato" w:hAnsi="Lato" w:cs="Calibri"/>
          <w:lang w:val="pl-PL"/>
        </w:rPr>
        <w:t xml:space="preserve"> – poziom zaangażowania ucznia/nicy: </w:t>
      </w:r>
    </w:p>
    <w:p w14:paraId="62CBA192" w14:textId="3E5632E5" w:rsidR="004A5B62" w:rsidRPr="00A22ACC" w:rsidRDefault="004A5B62" w:rsidP="004A5B62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udział w jakiejkolwiek formie zajęć pozalekcyjnych</w:t>
      </w:r>
      <w:r w:rsidR="00BB559D" w:rsidRPr="00A22ACC">
        <w:rPr>
          <w:rFonts w:ascii="Lato" w:hAnsi="Lato" w:cs="Calibri"/>
          <w:lang w:val="pl-PL"/>
        </w:rPr>
        <w:t xml:space="preserve">: </w:t>
      </w:r>
      <w:r w:rsidRPr="00A22ACC">
        <w:rPr>
          <w:rFonts w:ascii="Lato" w:hAnsi="Lato" w:cs="Calibri"/>
          <w:lang w:val="pl-PL"/>
        </w:rPr>
        <w:t xml:space="preserve">1 punkt </w:t>
      </w:r>
    </w:p>
    <w:p w14:paraId="25C6E31E" w14:textId="0ACB8FAC" w:rsidR="004A5B62" w:rsidRPr="00A22ACC" w:rsidRDefault="004A5B62" w:rsidP="004A5B62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udział w wolontariacie</w:t>
      </w:r>
      <w:r w:rsidR="00BB559D" w:rsidRPr="00A22ACC">
        <w:rPr>
          <w:rFonts w:ascii="Lato" w:hAnsi="Lato" w:cs="Calibri"/>
          <w:lang w:val="pl-PL"/>
        </w:rPr>
        <w:t xml:space="preserve">: </w:t>
      </w:r>
      <w:r w:rsidRPr="00A22ACC">
        <w:rPr>
          <w:rFonts w:ascii="Lato" w:hAnsi="Lato" w:cs="Calibri"/>
          <w:lang w:val="pl-PL"/>
        </w:rPr>
        <w:t xml:space="preserve">1 p., </w:t>
      </w:r>
    </w:p>
    <w:p w14:paraId="5A57701B" w14:textId="411D5F0F" w:rsidR="004A5B62" w:rsidRPr="00A22ACC" w:rsidRDefault="004A5B62" w:rsidP="004A5B62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udział w zajęciach prowadzonych przez inną instytucję/placówkę</w:t>
      </w:r>
      <w:r w:rsidR="00BB559D" w:rsidRPr="00A22ACC">
        <w:rPr>
          <w:rFonts w:ascii="Lato" w:hAnsi="Lato" w:cs="Calibri"/>
          <w:lang w:val="pl-PL"/>
        </w:rPr>
        <w:t xml:space="preserve">: </w:t>
      </w:r>
      <w:r w:rsidRPr="00A22ACC">
        <w:rPr>
          <w:rFonts w:ascii="Lato" w:hAnsi="Lato" w:cs="Calibri"/>
          <w:lang w:val="pl-PL"/>
        </w:rPr>
        <w:t xml:space="preserve">1 punkt. </w:t>
      </w:r>
    </w:p>
    <w:p w14:paraId="5E76FAB7" w14:textId="77777777" w:rsidR="00BB559D" w:rsidRPr="00A22ACC" w:rsidRDefault="00BB559D" w:rsidP="00C718E9">
      <w:pPr>
        <w:pStyle w:val="Akapitzlist"/>
        <w:numPr>
          <w:ilvl w:val="2"/>
          <w:numId w:val="39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kryterium preferencji – konieczność objęcia działaniami wspomagającym w ramach pomocy psychologiczno-pedagogicznej: </w:t>
      </w:r>
    </w:p>
    <w:p w14:paraId="157D1B52" w14:textId="77777777" w:rsidR="00BB559D" w:rsidRPr="00A22ACC" w:rsidRDefault="00BB559D" w:rsidP="00BB559D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orzeczenie Poradni Psychologiczno-Pedagogicznej: 4 pkt, </w:t>
      </w:r>
    </w:p>
    <w:p w14:paraId="7B8DCE49" w14:textId="77777777" w:rsidR="00BB559D" w:rsidRPr="00A22ACC" w:rsidRDefault="00BB559D" w:rsidP="00BB559D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opinia Poradni Psychologiczno-Pedagogicznej: 3 pkt, </w:t>
      </w:r>
    </w:p>
    <w:p w14:paraId="0A2FBAE3" w14:textId="5C7D2978" w:rsidR="00BB559D" w:rsidRPr="00A22ACC" w:rsidRDefault="00BB559D" w:rsidP="00BB559D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opinia nauczyciela/wychowawcy/dyrektora (Załącznik nr </w:t>
      </w:r>
      <w:r w:rsidR="007940ED" w:rsidRPr="00A22ACC">
        <w:rPr>
          <w:rFonts w:ascii="Lato" w:hAnsi="Lato" w:cs="Calibri"/>
          <w:lang w:val="pl-PL"/>
        </w:rPr>
        <w:t>4</w:t>
      </w:r>
      <w:r w:rsidRPr="00A22ACC">
        <w:rPr>
          <w:rFonts w:ascii="Lato" w:hAnsi="Lato" w:cs="Calibri"/>
          <w:lang w:val="pl-PL"/>
        </w:rPr>
        <w:t xml:space="preserve">): 2 pkt; </w:t>
      </w:r>
    </w:p>
    <w:p w14:paraId="64214D63" w14:textId="6F643B22" w:rsidR="00BB559D" w:rsidRPr="00A22ACC" w:rsidRDefault="00BB559D" w:rsidP="00BB559D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chęć samodzielnie wyrażona przez dziecko i potwierdzona deklaracją rodzica/opiekuna prawneg</w:t>
      </w:r>
      <w:r w:rsidR="00FA5008" w:rsidRPr="00A22ACC">
        <w:rPr>
          <w:rFonts w:ascii="Lato" w:hAnsi="Lato" w:cs="Calibri"/>
          <w:lang w:val="pl-PL"/>
        </w:rPr>
        <w:t>o</w:t>
      </w:r>
      <w:r w:rsidRPr="00A22ACC">
        <w:rPr>
          <w:rFonts w:ascii="Lato" w:hAnsi="Lato" w:cs="Calibri"/>
          <w:lang w:val="pl-PL"/>
        </w:rPr>
        <w:t>: 1 pkt.</w:t>
      </w:r>
    </w:p>
    <w:p w14:paraId="60DA7489" w14:textId="563F44BD" w:rsidR="00FE5349" w:rsidRPr="00A22ACC" w:rsidRDefault="00FE5349" w:rsidP="00FE5349">
      <w:pPr>
        <w:pStyle w:val="Akapitzlist"/>
        <w:numPr>
          <w:ilvl w:val="1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Typ D Młodzieżowa Grupa Wsparcia: </w:t>
      </w:r>
    </w:p>
    <w:p w14:paraId="37B59CD6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kryterium obligatoryjne – kwalifikowalność uczestniczki/ka - </w:t>
      </w:r>
      <w:r w:rsidRPr="00A22ACC">
        <w:rPr>
          <w:rFonts w:ascii="Tahoma" w:hAnsi="Tahoma" w:cs="Tahoma"/>
          <w:lang w:val="pl-PL"/>
        </w:rPr>
        <w:t>uczennica/uczeń szkoły, dla których organem prowadzącym jest Gmina Brzesko;</w:t>
      </w:r>
    </w:p>
    <w:p w14:paraId="4D4E9B41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>kryterium obligatoryjne: chęć udziału w zajęciach;</w:t>
      </w:r>
    </w:p>
    <w:p w14:paraId="5BA6DA76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kryterium preferencji – poziom zaangażowania ucznia/nicy: </w:t>
      </w:r>
    </w:p>
    <w:p w14:paraId="2B17D682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udział w jakiejkolwiek formie zajęć pozalekcyjnych: 1 punkt </w:t>
      </w:r>
    </w:p>
    <w:p w14:paraId="4C8CF372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udział w wolontariacie: 1 p., </w:t>
      </w:r>
    </w:p>
    <w:p w14:paraId="56643B6C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udział w zajęciach prowadzonych przez inną instytucję/placówkę: 1 punkt. </w:t>
      </w:r>
    </w:p>
    <w:p w14:paraId="5E48845C" w14:textId="77777777" w:rsidR="00FE5349" w:rsidRPr="00A22ACC" w:rsidRDefault="00FE5349" w:rsidP="00FE5349">
      <w:pPr>
        <w:pStyle w:val="Akapitzlist"/>
        <w:numPr>
          <w:ilvl w:val="2"/>
          <w:numId w:val="39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kryterium preferencji – konieczność objęcia działaniami wspomagającym w ramach pomocy psychologiczno-pedagogicznej: </w:t>
      </w:r>
    </w:p>
    <w:p w14:paraId="1F0AAD5E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orzeczenie Poradni Psychologiczno-Pedagogicznej: 4 pkt, </w:t>
      </w:r>
    </w:p>
    <w:p w14:paraId="77A9B0DC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opinia Poradni Psychologiczno-Pedagogicznej: 3 pkt, </w:t>
      </w:r>
    </w:p>
    <w:p w14:paraId="43F2CD3A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lastRenderedPageBreak/>
        <w:t xml:space="preserve">opinia nauczyciela/wychowawcy/dyrektora (Załącznik nr 4): 2 pkt; </w:t>
      </w:r>
    </w:p>
    <w:p w14:paraId="54B7F3B9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chęć samodzielnie wyrażona przez dziecko i potwierdzona deklaracją rodzica/opiekuna prawnego: 1 pkt.</w:t>
      </w:r>
    </w:p>
    <w:p w14:paraId="1DECEFC1" w14:textId="47F70FA5" w:rsidR="00FE5349" w:rsidRPr="00A22ACC" w:rsidRDefault="00FE5349" w:rsidP="00FE5349">
      <w:pPr>
        <w:pStyle w:val="Akapitzlist"/>
        <w:numPr>
          <w:ilvl w:val="1"/>
          <w:numId w:val="27"/>
        </w:numPr>
        <w:rPr>
          <w:rFonts w:ascii="Lato" w:hAnsi="Lato"/>
          <w:lang w:val="pl-PL"/>
        </w:rPr>
      </w:pPr>
      <w:bookmarkStart w:id="22" w:name="_Hlk188564072"/>
      <w:r w:rsidRPr="00A22ACC">
        <w:rPr>
          <w:rFonts w:ascii="Lato" w:hAnsi="Lato"/>
          <w:lang w:val="pl-PL"/>
        </w:rPr>
        <w:t>Typ E Szkolenia, warsztaty i studia podyplomowe dla nauczycieli</w:t>
      </w:r>
      <w:r w:rsidR="00DF1ECC">
        <w:rPr>
          <w:rFonts w:ascii="Lato" w:hAnsi="Lato"/>
          <w:lang w:val="pl-PL"/>
        </w:rPr>
        <w:t xml:space="preserve"> </w:t>
      </w:r>
      <w:r w:rsidRPr="00A22ACC">
        <w:rPr>
          <w:rFonts w:ascii="Lato" w:hAnsi="Lato"/>
          <w:lang w:val="pl-PL"/>
        </w:rPr>
        <w:t>umożliwiające podnoszenie kwalifikacji</w:t>
      </w:r>
      <w:bookmarkEnd w:id="22"/>
      <w:r w:rsidRPr="00A22ACC">
        <w:rPr>
          <w:rFonts w:ascii="Lato" w:hAnsi="Lato"/>
          <w:lang w:val="pl-PL"/>
        </w:rPr>
        <w:t>:</w:t>
      </w:r>
    </w:p>
    <w:p w14:paraId="25B684B9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kryterium obligatoryjne – kwalifikowalność uczestniczki/ka – nauczyciel/ka zatrudniony w szkole podstawowej, dla których organem prowadzącym jest Gmina Brzesko;</w:t>
      </w:r>
    </w:p>
    <w:p w14:paraId="660E7D3A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kryterium preferencji – stopień awansu zawodowego: </w:t>
      </w:r>
    </w:p>
    <w:p w14:paraId="54E719F9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nauczyciel początkujący: 3 pkt;</w:t>
      </w:r>
    </w:p>
    <w:p w14:paraId="40DC419E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nauczyciel mianowany: 2 pkt;</w:t>
      </w:r>
    </w:p>
    <w:p w14:paraId="5CCE3445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nauczyciel dyplomowany: 1 pkt.</w:t>
      </w:r>
    </w:p>
    <w:p w14:paraId="6DB82E27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kryterium preferencji – opinia dyrektora szkoły (Załącznik nr 5): </w:t>
      </w:r>
    </w:p>
    <w:p w14:paraId="4DCF8E5F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wysoka zasadność udziału w projekcie w tym korelacja tematyki szkolenia z potrzebą wzrostu kompetencji w danej dziedzinie wiedzy: 3 pkt; </w:t>
      </w:r>
    </w:p>
    <w:p w14:paraId="2E95A443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średnia zasadność: 2 pkt, </w:t>
      </w:r>
    </w:p>
    <w:p w14:paraId="3DCB5856" w14:textId="77777777" w:rsidR="00FE5349" w:rsidRPr="00A22ACC" w:rsidRDefault="00FE5349" w:rsidP="00FE5349">
      <w:pPr>
        <w:pStyle w:val="Akapitzlist"/>
        <w:numPr>
          <w:ilvl w:val="3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niska zasadność: 1 pkt.</w:t>
      </w:r>
    </w:p>
    <w:p w14:paraId="3D08A559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>kryterium preferencji –u</w:t>
      </w:r>
      <w:r w:rsidRPr="00A22ACC">
        <w:rPr>
          <w:rFonts w:ascii="Lato" w:hAnsi="Lato"/>
          <w:lang w:val="pl-PL"/>
        </w:rPr>
        <w:t>dział w szkoleniach i studiach dofinansowanych ze środków publicznych:</w:t>
      </w:r>
    </w:p>
    <w:p w14:paraId="0FBC1376" w14:textId="77777777" w:rsidR="00FE5349" w:rsidRPr="00A22ACC" w:rsidRDefault="00FE5349" w:rsidP="00FE5349">
      <w:pPr>
        <w:pStyle w:val="Akapitzlist"/>
        <w:numPr>
          <w:ilvl w:val="3"/>
          <w:numId w:val="30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>brak udziału w ciągu ostatnich 3 lat – 3 pkt;</w:t>
      </w:r>
    </w:p>
    <w:p w14:paraId="3D435E53" w14:textId="77777777" w:rsidR="00FE5349" w:rsidRPr="00A22ACC" w:rsidRDefault="00FE5349" w:rsidP="00FE5349">
      <w:pPr>
        <w:pStyle w:val="Akapitzlist"/>
        <w:numPr>
          <w:ilvl w:val="3"/>
          <w:numId w:val="30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>brak udziału w ciągu ostatnich 2 lat – 2 pkt;</w:t>
      </w:r>
    </w:p>
    <w:p w14:paraId="5C86626E" w14:textId="77777777" w:rsidR="00FE5349" w:rsidRPr="00A22ACC" w:rsidRDefault="00FE5349" w:rsidP="00FE5349">
      <w:pPr>
        <w:pStyle w:val="Akapitzlist"/>
        <w:numPr>
          <w:ilvl w:val="3"/>
          <w:numId w:val="30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>brak udziału w ciągu ostatniego roku – 1 pkt.</w:t>
      </w:r>
    </w:p>
    <w:p w14:paraId="2A7AEC5B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kryterium preferencji –</w:t>
      </w:r>
      <w:r w:rsidRPr="00A22ACC">
        <w:rPr>
          <w:rFonts w:ascii="Lato" w:hAnsi="Lato"/>
          <w:lang w:val="pl-PL"/>
        </w:rPr>
        <w:t xml:space="preserve"> </w:t>
      </w:r>
      <w:r w:rsidRPr="00A22ACC">
        <w:rPr>
          <w:rFonts w:ascii="Lato" w:hAnsi="Lato" w:cs="Calibri"/>
          <w:lang w:val="pl-PL"/>
        </w:rPr>
        <w:t>deklarowana gotowość przekazywania zdobytej wiedzy pozostałym nauczycielom :</w:t>
      </w:r>
    </w:p>
    <w:p w14:paraId="48CA2318" w14:textId="77777777" w:rsidR="00FE5349" w:rsidRPr="00A22ACC" w:rsidRDefault="00FE5349" w:rsidP="00FE5349">
      <w:pPr>
        <w:pStyle w:val="Akapitzlist"/>
        <w:numPr>
          <w:ilvl w:val="3"/>
          <w:numId w:val="30"/>
        </w:numPr>
        <w:rPr>
          <w:rFonts w:ascii="Lato" w:hAnsi="Lato" w:cs="Calibri"/>
          <w:lang w:val="pl-PL"/>
        </w:rPr>
      </w:pPr>
      <w:bookmarkStart w:id="23" w:name="_Hlk188564102"/>
      <w:r w:rsidRPr="00A22ACC">
        <w:rPr>
          <w:rFonts w:ascii="Lato" w:hAnsi="Lato" w:cs="Calibri"/>
          <w:lang w:val="pl-PL"/>
        </w:rPr>
        <w:t xml:space="preserve">deklaracja chęci przekazywania zdobytej wiedzy pozostałym nauczycielom w ramach gminnej grupy wsparcia i wewnętrznych sieci współpracy i dokształcania </w:t>
      </w:r>
      <w:bookmarkEnd w:id="23"/>
      <w:r w:rsidRPr="00A22ACC">
        <w:rPr>
          <w:rFonts w:ascii="Lato" w:hAnsi="Lato" w:cs="Calibri"/>
          <w:lang w:val="pl-PL"/>
        </w:rPr>
        <w:t>– 2 pkt;</w:t>
      </w:r>
    </w:p>
    <w:p w14:paraId="0DB126DD" w14:textId="77777777" w:rsidR="00FE5349" w:rsidRPr="00A22ACC" w:rsidRDefault="00FE5349" w:rsidP="00FE5349">
      <w:pPr>
        <w:pStyle w:val="Akapitzlist"/>
        <w:numPr>
          <w:ilvl w:val="3"/>
          <w:numId w:val="30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brak deklaracji chęci przekazywania zdobytej wiedzy pozostałym nauczycielom w ramach gminnej grupy wsparcia i wewnętrznych sieci współpracy i dokształcania – 0 pkt.</w:t>
      </w:r>
    </w:p>
    <w:p w14:paraId="697702A4" w14:textId="498253F4" w:rsidR="00FE5349" w:rsidRPr="00A22ACC" w:rsidRDefault="00FE5349" w:rsidP="00FE5349">
      <w:pPr>
        <w:pStyle w:val="Akapitzlist"/>
        <w:numPr>
          <w:ilvl w:val="1"/>
          <w:numId w:val="27"/>
        </w:numPr>
        <w:rPr>
          <w:rFonts w:ascii="Lato" w:hAnsi="Lato"/>
          <w:lang w:val="pl-PL"/>
        </w:rPr>
      </w:pPr>
      <w:bookmarkStart w:id="24" w:name="_Hlk188568032"/>
      <w:r w:rsidRPr="00A22ACC">
        <w:rPr>
          <w:rFonts w:ascii="Lato" w:hAnsi="Lato"/>
          <w:lang w:val="pl-PL"/>
        </w:rPr>
        <w:t xml:space="preserve">Typ F </w:t>
      </w:r>
      <w:r w:rsidR="00A22ACC" w:rsidRPr="00A22ACC">
        <w:rPr>
          <w:rFonts w:ascii="Lato" w:hAnsi="Lato"/>
          <w:lang w:val="pl-PL"/>
        </w:rPr>
        <w:t>Szkolenia dla rodziców lub opiekunów prawnych uczniów i uczennic</w:t>
      </w:r>
      <w:bookmarkEnd w:id="24"/>
      <w:r w:rsidR="00A22ACC" w:rsidRPr="00A22ACC">
        <w:rPr>
          <w:rFonts w:ascii="Lato" w:hAnsi="Lato"/>
          <w:lang w:val="pl-PL"/>
        </w:rPr>
        <w:t>:</w:t>
      </w:r>
    </w:p>
    <w:p w14:paraId="15AD4731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/>
          <w:lang w:val="pl-PL"/>
        </w:rPr>
        <w:t xml:space="preserve">kryterium obligatoryjne – kwalifikowalność uczestniczki/ka – rodzic lub opiekun prawny </w:t>
      </w:r>
      <w:r w:rsidRPr="00A22ACC">
        <w:rPr>
          <w:rFonts w:ascii="Tahoma" w:hAnsi="Tahoma" w:cs="Tahoma"/>
          <w:lang w:val="pl-PL"/>
        </w:rPr>
        <w:t>uczennicy/ucznia szkoły, dla której organem prowadzącym jest Gmina Brzesko;</w:t>
      </w:r>
    </w:p>
    <w:p w14:paraId="3390CEB6" w14:textId="77777777" w:rsidR="00FE5349" w:rsidRPr="00A22ACC" w:rsidRDefault="00FE5349" w:rsidP="00FE5349">
      <w:pPr>
        <w:pStyle w:val="Akapitzlist"/>
        <w:numPr>
          <w:ilvl w:val="2"/>
          <w:numId w:val="27"/>
        </w:numPr>
        <w:rPr>
          <w:rFonts w:ascii="Lato" w:hAnsi="Lato"/>
          <w:lang w:val="pl-PL"/>
        </w:rPr>
      </w:pPr>
      <w:r w:rsidRPr="00A22ACC">
        <w:rPr>
          <w:rFonts w:ascii="Lato" w:hAnsi="Lato" w:cs="Calibri"/>
          <w:lang w:val="pl-PL"/>
        </w:rPr>
        <w:t xml:space="preserve">nabór wg kolejności zgłoszeń, do wyczerpania się miejsc. </w:t>
      </w:r>
    </w:p>
    <w:bookmarkEnd w:id="18"/>
    <w:p w14:paraId="5A96DDCA" w14:textId="00168294" w:rsidR="00E71F9F" w:rsidRPr="00A22ACC" w:rsidRDefault="00E71F9F" w:rsidP="00E71F9F">
      <w:pPr>
        <w:pStyle w:val="Akapitzlist"/>
        <w:numPr>
          <w:ilvl w:val="0"/>
          <w:numId w:val="33"/>
        </w:numPr>
        <w:rPr>
          <w:rFonts w:ascii="Lato" w:hAnsi="Lato" w:cs="Calibri"/>
          <w:lang w:val="pl-PL"/>
        </w:rPr>
      </w:pPr>
      <w:r w:rsidRPr="00A22ACC">
        <w:rPr>
          <w:rFonts w:ascii="Lato" w:hAnsi="Lato"/>
          <w:lang w:val="pl-PL"/>
        </w:rPr>
        <w:t>Dla uczniów, którzy uzyskają niższą ocenę punktową utworzona zostanie lista rezerwowa, z której dobierani będą uczniowie w przypadku odstąpienia od udziału w projekcie któregoś z uczniów</w:t>
      </w:r>
      <w:r w:rsidR="005E7CCE" w:rsidRPr="00A22ACC">
        <w:rPr>
          <w:rFonts w:ascii="Lato" w:hAnsi="Lato"/>
          <w:lang w:val="pl-PL"/>
        </w:rPr>
        <w:t>/uczennic</w:t>
      </w:r>
      <w:r w:rsidRPr="00A22ACC">
        <w:rPr>
          <w:rFonts w:ascii="Lato" w:hAnsi="Lato"/>
          <w:lang w:val="pl-PL"/>
        </w:rPr>
        <w:t xml:space="preserve"> z wyższą punktacją.</w:t>
      </w:r>
    </w:p>
    <w:p w14:paraId="15DB02B4" w14:textId="606E49F2" w:rsidR="00E71F9F" w:rsidRPr="00A22ACC" w:rsidRDefault="00E71F9F" w:rsidP="00E71F9F">
      <w:pPr>
        <w:pStyle w:val="Akapitzlist"/>
        <w:numPr>
          <w:ilvl w:val="0"/>
          <w:numId w:val="33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W przypadku uzyskania tej samej liczby punktów przez uczestników znajdujących się na ostatnim miejscu decydować będzie kolejność zgłoszeń.</w:t>
      </w:r>
    </w:p>
    <w:p w14:paraId="036726A9" w14:textId="701729EC" w:rsidR="00E71F9F" w:rsidRPr="00A22ACC" w:rsidRDefault="00E71F9F" w:rsidP="00E71F9F">
      <w:pPr>
        <w:pStyle w:val="Akapitzlist"/>
        <w:numPr>
          <w:ilvl w:val="0"/>
          <w:numId w:val="33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Efektem przeprowadzonej rekrutacji będzie sporządzenie list uczestników/uczestniczek zakwalifikowanych do udziału z wyszczególnieniem liczby osób z niepełnosprawnością oraz </w:t>
      </w:r>
      <w:r w:rsidRPr="00A22ACC">
        <w:rPr>
          <w:rFonts w:ascii="Lato" w:hAnsi="Lato" w:cs="Calibri"/>
          <w:lang w:val="pl-PL"/>
        </w:rPr>
        <w:lastRenderedPageBreak/>
        <w:t>określeniem rodzaju niepełnosprawności w celu dostosowania warunków zajęć do niepełnosprawności uczestnika.</w:t>
      </w:r>
    </w:p>
    <w:p w14:paraId="41D52475" w14:textId="74FB2AE8" w:rsidR="00E71F9F" w:rsidRPr="00A22ACC" w:rsidRDefault="00E71F9F" w:rsidP="00E71F9F">
      <w:pPr>
        <w:pStyle w:val="Akapitzlist"/>
        <w:numPr>
          <w:ilvl w:val="0"/>
          <w:numId w:val="33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W przypadku większej ilości chętnych do udziału w Projekcie Komisja Rekrutacyjna sporządza listę rezerwową, z której – w przypadku zwolnienia się miejsca będą „dobierani” kolejni uczestnicy.</w:t>
      </w:r>
    </w:p>
    <w:p w14:paraId="606336B7" w14:textId="7734FF5B" w:rsidR="00E71F9F" w:rsidRPr="00A22ACC" w:rsidRDefault="00E71F9F" w:rsidP="00E71F9F">
      <w:pPr>
        <w:pStyle w:val="Akapitzlist"/>
        <w:numPr>
          <w:ilvl w:val="0"/>
          <w:numId w:val="33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>W przypadku rezygnacji uczestnika projektu, do udziału w projekcie zostanie zaproszony pierwszy uczeń z listy rezerwowej.</w:t>
      </w:r>
    </w:p>
    <w:p w14:paraId="6ED06100" w14:textId="05EDF56C" w:rsidR="00E71F9F" w:rsidRPr="00A22ACC" w:rsidRDefault="00E71F9F" w:rsidP="00850384">
      <w:pPr>
        <w:pStyle w:val="Akapitzlist"/>
        <w:numPr>
          <w:ilvl w:val="0"/>
          <w:numId w:val="33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Proces rekrutacji zostanie zakończony sporządzeniem Protokołu z rekrutacji, który podlega zatwierdzeniu przez Dyrektora danej Szkoły, w przypadku rekrutacji uczniów i uczennic oraz rodziców lub przez </w:t>
      </w:r>
      <w:r w:rsidR="00993A2E" w:rsidRPr="00A22ACC">
        <w:rPr>
          <w:rFonts w:ascii="Lato" w:hAnsi="Lato" w:cs="Calibri"/>
          <w:lang w:val="pl-PL"/>
        </w:rPr>
        <w:t xml:space="preserve">Dyrektora </w:t>
      </w:r>
      <w:r w:rsidR="00993A2E" w:rsidRPr="00A22ACC">
        <w:rPr>
          <w:rFonts w:ascii="Lato" w:hAnsi="Lato"/>
          <w:lang w:val="pl-PL"/>
        </w:rPr>
        <w:t>Wydziału Edukacji, Kultury i Sportu UM Brzesko</w:t>
      </w:r>
      <w:r w:rsidRPr="00A22ACC">
        <w:rPr>
          <w:rFonts w:ascii="Lato" w:hAnsi="Lato" w:cs="Calibri"/>
          <w:lang w:val="pl-PL"/>
        </w:rPr>
        <w:t>, w przypadku rekrutacji nauczycieli i nauczycielek.</w:t>
      </w:r>
    </w:p>
    <w:p w14:paraId="4E6703E4" w14:textId="77777777" w:rsidR="00E71F9F" w:rsidRPr="00A22ACC" w:rsidRDefault="00E71F9F" w:rsidP="00E71F9F">
      <w:pPr>
        <w:pStyle w:val="Akapitzlist"/>
        <w:numPr>
          <w:ilvl w:val="0"/>
          <w:numId w:val="33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O wynikach rekrutacji kandydaci/kandydatki zostaną poinformowani w sposób zwyczajowo przyjęty w danej szkole. </w:t>
      </w:r>
    </w:p>
    <w:p w14:paraId="23E4201F" w14:textId="27AA57D7" w:rsidR="00E71F9F" w:rsidRPr="00A22ACC" w:rsidRDefault="00E71F9F" w:rsidP="00E71F9F">
      <w:pPr>
        <w:pStyle w:val="Akapitzlist"/>
        <w:numPr>
          <w:ilvl w:val="0"/>
          <w:numId w:val="33"/>
        </w:numPr>
        <w:rPr>
          <w:rFonts w:ascii="Lato" w:hAnsi="Lato" w:cs="Calibri"/>
          <w:lang w:val="pl-PL"/>
        </w:rPr>
      </w:pPr>
      <w:r w:rsidRPr="00A22ACC">
        <w:rPr>
          <w:rFonts w:ascii="Lato" w:hAnsi="Lato" w:cs="Calibri"/>
          <w:lang w:val="pl-PL"/>
        </w:rPr>
        <w:t xml:space="preserve">Wzory protokołów z rekrutacji z podziałem na typ projektu stanowią Załączniki nr </w:t>
      </w:r>
      <w:r w:rsidR="00FB7D14" w:rsidRPr="00A22ACC">
        <w:rPr>
          <w:rFonts w:ascii="Lato" w:hAnsi="Lato" w:cs="Calibri"/>
          <w:lang w:val="pl-PL"/>
        </w:rPr>
        <w:t>6</w:t>
      </w:r>
      <w:r w:rsidRPr="00A22ACC">
        <w:rPr>
          <w:rFonts w:ascii="Lato" w:hAnsi="Lato" w:cs="Calibri"/>
          <w:lang w:val="pl-PL"/>
        </w:rPr>
        <w:t xml:space="preserve"> a – </w:t>
      </w:r>
      <w:r w:rsidR="00FB7D14" w:rsidRPr="00A22ACC">
        <w:rPr>
          <w:rFonts w:ascii="Lato" w:hAnsi="Lato" w:cs="Calibri"/>
          <w:lang w:val="pl-PL"/>
        </w:rPr>
        <w:t>6</w:t>
      </w:r>
      <w:r w:rsidRPr="00A22ACC">
        <w:rPr>
          <w:rFonts w:ascii="Lato" w:hAnsi="Lato" w:cs="Calibri"/>
          <w:lang w:val="pl-PL"/>
        </w:rPr>
        <w:t xml:space="preserve"> </w:t>
      </w:r>
      <w:r w:rsidR="00C718E9" w:rsidRPr="00A22ACC">
        <w:rPr>
          <w:rFonts w:ascii="Lato" w:hAnsi="Lato" w:cs="Calibri"/>
          <w:lang w:val="pl-PL"/>
        </w:rPr>
        <w:t>f</w:t>
      </w:r>
      <w:r w:rsidRPr="00A22ACC">
        <w:rPr>
          <w:rFonts w:ascii="Lato" w:hAnsi="Lato" w:cs="Calibri"/>
          <w:lang w:val="pl-PL"/>
        </w:rPr>
        <w:t>.</w:t>
      </w:r>
    </w:p>
    <w:p w14:paraId="4A82695E" w14:textId="17E7DD60" w:rsidR="00FA5008" w:rsidRPr="00CA465E" w:rsidRDefault="00F7703D" w:rsidP="00F7703D">
      <w:pPr>
        <w:pStyle w:val="Akapitzlist"/>
        <w:numPr>
          <w:ilvl w:val="0"/>
          <w:numId w:val="33"/>
        </w:numPr>
        <w:rPr>
          <w:rFonts w:ascii="Lato" w:hAnsi="Lato"/>
          <w:lang w:val="pl-PL"/>
        </w:rPr>
      </w:pPr>
      <w:r w:rsidRPr="00CA465E">
        <w:rPr>
          <w:rFonts w:ascii="Lato" w:hAnsi="Lato"/>
          <w:lang w:val="pl-PL"/>
        </w:rPr>
        <w:t>Przystąpienie Kandydata do Projektu następuje poprzez złożenie</w:t>
      </w:r>
      <w:r w:rsidR="00FA5008" w:rsidRPr="00CA465E">
        <w:rPr>
          <w:rFonts w:ascii="Lato" w:hAnsi="Lato"/>
          <w:lang w:val="pl-PL"/>
        </w:rPr>
        <w:t xml:space="preserve"> do Koordynatora szkolnego:</w:t>
      </w:r>
    </w:p>
    <w:p w14:paraId="5393CF5F" w14:textId="72C41ED9" w:rsidR="00FA5008" w:rsidRPr="00CA3BE9" w:rsidRDefault="00F7703D" w:rsidP="00FA5008">
      <w:pPr>
        <w:pStyle w:val="Akapitzlist"/>
        <w:numPr>
          <w:ilvl w:val="1"/>
          <w:numId w:val="33"/>
        </w:numPr>
        <w:rPr>
          <w:rFonts w:ascii="Lato" w:hAnsi="Lato"/>
          <w:lang w:val="pl-PL"/>
        </w:rPr>
      </w:pPr>
      <w:r w:rsidRPr="00CA465E">
        <w:rPr>
          <w:rFonts w:ascii="Lato" w:hAnsi="Lato"/>
          <w:lang w:val="pl-PL"/>
        </w:rPr>
        <w:t xml:space="preserve"> </w:t>
      </w:r>
      <w:r w:rsidRPr="00CA3BE9">
        <w:rPr>
          <w:rFonts w:ascii="Lato" w:hAnsi="Lato"/>
          <w:lang w:val="pl-PL"/>
        </w:rPr>
        <w:t xml:space="preserve">Deklaracji uczestnictwa w Projekcie </w:t>
      </w:r>
      <w:r w:rsidR="00FA5008" w:rsidRPr="00CA3BE9">
        <w:rPr>
          <w:rFonts w:ascii="Lato" w:hAnsi="Lato"/>
          <w:lang w:val="pl-PL"/>
        </w:rPr>
        <w:t xml:space="preserve">- </w:t>
      </w:r>
      <w:r w:rsidRPr="00CA3BE9">
        <w:rPr>
          <w:rFonts w:ascii="Lato" w:hAnsi="Lato"/>
          <w:lang w:val="pl-PL"/>
        </w:rPr>
        <w:t>Załącznik nr</w:t>
      </w:r>
      <w:r w:rsidR="00FA5008" w:rsidRPr="00CA3BE9">
        <w:rPr>
          <w:rFonts w:ascii="Lato" w:hAnsi="Lato"/>
          <w:lang w:val="pl-PL"/>
        </w:rPr>
        <w:t xml:space="preserve"> </w:t>
      </w:r>
      <w:r w:rsidR="00FB7D14" w:rsidRPr="00CA3BE9">
        <w:rPr>
          <w:rFonts w:ascii="Lato" w:hAnsi="Lato"/>
          <w:lang w:val="pl-PL"/>
        </w:rPr>
        <w:t>7 a – 7 c</w:t>
      </w:r>
      <w:r w:rsidR="00FA5008" w:rsidRPr="00CA3BE9">
        <w:rPr>
          <w:rFonts w:ascii="Lato" w:hAnsi="Lato"/>
          <w:lang w:val="pl-PL"/>
        </w:rPr>
        <w:t>;</w:t>
      </w:r>
    </w:p>
    <w:p w14:paraId="492DC601" w14:textId="04BEE6B6" w:rsidR="00F7703D" w:rsidRPr="00CA3BE9" w:rsidRDefault="00F7703D" w:rsidP="00FA5008">
      <w:pPr>
        <w:pStyle w:val="Akapitzlist"/>
        <w:numPr>
          <w:ilvl w:val="1"/>
          <w:numId w:val="33"/>
        </w:numPr>
        <w:rPr>
          <w:rFonts w:ascii="Lato" w:hAnsi="Lato"/>
          <w:lang w:val="pl-PL"/>
        </w:rPr>
      </w:pPr>
      <w:r w:rsidRPr="00CA3BE9">
        <w:rPr>
          <w:rFonts w:ascii="Lato" w:hAnsi="Lato"/>
          <w:lang w:val="pl-PL"/>
        </w:rPr>
        <w:t>Oświadczeniu uczestnika o przetwarzaniu danych osobowych</w:t>
      </w:r>
      <w:r w:rsidR="00FA5008" w:rsidRPr="00CA3BE9">
        <w:rPr>
          <w:rFonts w:ascii="Lato" w:hAnsi="Lato"/>
          <w:lang w:val="pl-PL"/>
        </w:rPr>
        <w:t xml:space="preserve"> - Załącznik nr </w:t>
      </w:r>
      <w:r w:rsidR="00FB7D14" w:rsidRPr="00CA3BE9">
        <w:rPr>
          <w:rFonts w:ascii="Lato" w:hAnsi="Lato"/>
          <w:lang w:val="pl-PL"/>
        </w:rPr>
        <w:t>8</w:t>
      </w:r>
      <w:r w:rsidR="00FA5008" w:rsidRPr="00CA3BE9">
        <w:rPr>
          <w:rFonts w:ascii="Lato" w:hAnsi="Lato"/>
          <w:lang w:val="pl-PL"/>
        </w:rPr>
        <w:t>,</w:t>
      </w:r>
    </w:p>
    <w:p w14:paraId="404E498F" w14:textId="2D0D2FD9" w:rsidR="00FA5008" w:rsidRPr="00CA3BE9" w:rsidRDefault="00FA5008" w:rsidP="00FA5008">
      <w:pPr>
        <w:pStyle w:val="Akapitzlist"/>
        <w:numPr>
          <w:ilvl w:val="1"/>
          <w:numId w:val="33"/>
        </w:numPr>
        <w:rPr>
          <w:rFonts w:ascii="Lato" w:hAnsi="Lato"/>
          <w:lang w:val="pl-PL"/>
        </w:rPr>
      </w:pPr>
      <w:r w:rsidRPr="00CA3BE9">
        <w:rPr>
          <w:rFonts w:ascii="Lato" w:hAnsi="Lato"/>
          <w:lang w:val="pl-PL"/>
        </w:rPr>
        <w:t xml:space="preserve">Oświadczenie w sprawie wizerunku – Załącznik nr </w:t>
      </w:r>
      <w:r w:rsidR="00FB7D14" w:rsidRPr="00CA3BE9">
        <w:rPr>
          <w:rFonts w:ascii="Lato" w:hAnsi="Lato"/>
          <w:lang w:val="pl-PL"/>
        </w:rPr>
        <w:t>9</w:t>
      </w:r>
      <w:r w:rsidRPr="00CA3BE9">
        <w:rPr>
          <w:rFonts w:ascii="Lato" w:hAnsi="Lato"/>
          <w:lang w:val="pl-PL"/>
        </w:rPr>
        <w:t>.</w:t>
      </w:r>
    </w:p>
    <w:p w14:paraId="60B3426C" w14:textId="77777777" w:rsidR="00875175" w:rsidRPr="00C718E9" w:rsidRDefault="00000000" w:rsidP="00E77A2B">
      <w:pPr>
        <w:pStyle w:val="Nagwek2"/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§6 Uczestnictwo w projekcie</w:t>
      </w:r>
    </w:p>
    <w:p w14:paraId="02312390" w14:textId="625B7AC3" w:rsidR="00E71F9F" w:rsidRDefault="00E71F9F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Zajęcia dodatkowe przewidziane do przeprowadzenia odbywać się będą w szkołach, do których uczęszczają uczennice i uczniowie.</w:t>
      </w:r>
    </w:p>
    <w:p w14:paraId="5323FBCE" w14:textId="70C70114" w:rsidR="00FE5349" w:rsidRDefault="00FE5349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>
        <w:rPr>
          <w:rFonts w:ascii="Lato" w:hAnsi="Lato"/>
          <w:lang w:val="pl-PL"/>
        </w:rPr>
        <w:t>Spotkania Młodzieżowej Grupy Wsparcia będą odbywać się w placówce partnera projektu.</w:t>
      </w:r>
    </w:p>
    <w:p w14:paraId="03D41B3A" w14:textId="2CDE3F0B" w:rsidR="00FE5349" w:rsidRPr="00C718E9" w:rsidRDefault="00FE5349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>
        <w:rPr>
          <w:rFonts w:ascii="Lato" w:hAnsi="Lato"/>
          <w:lang w:val="pl-PL"/>
        </w:rPr>
        <w:t>Szkolenia dla nauczycieli będą odbywać się w placówce partnera projektu.</w:t>
      </w:r>
    </w:p>
    <w:p w14:paraId="05F6BFBA" w14:textId="5B311B51" w:rsidR="00E71F9F" w:rsidRPr="00C718E9" w:rsidRDefault="00E71F9F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 xml:space="preserve">Dyrektor szkoły ogłasza informacje o szczegółowym harmonogramie realizacji poszczególnych rodzajów zajęć dla poszczególnych grup zajęciowych poprzez zamieszczenie </w:t>
      </w:r>
      <w:r w:rsidR="00A22ACC">
        <w:rPr>
          <w:rFonts w:ascii="Lato" w:hAnsi="Lato"/>
          <w:lang w:val="pl-PL"/>
        </w:rPr>
        <w:t xml:space="preserve">informacji </w:t>
      </w:r>
      <w:r w:rsidRPr="00C718E9">
        <w:rPr>
          <w:rFonts w:ascii="Lato" w:hAnsi="Lato"/>
          <w:lang w:val="pl-PL"/>
        </w:rPr>
        <w:t>na szkolonej tablicy ogłoszeń</w:t>
      </w:r>
      <w:r w:rsidR="005E7CCE" w:rsidRPr="00C718E9">
        <w:rPr>
          <w:rFonts w:ascii="Lato" w:hAnsi="Lato"/>
          <w:lang w:val="pl-PL"/>
        </w:rPr>
        <w:t>.</w:t>
      </w:r>
    </w:p>
    <w:p w14:paraId="66FBE8E9" w14:textId="6EE0CC21" w:rsidR="00C501BD" w:rsidRPr="00C718E9" w:rsidRDefault="00E71F9F" w:rsidP="00C501BD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Po zakwalifikowaniu do projektu uczestnicy mają obowiązek regularnego uczestnictwa</w:t>
      </w:r>
      <w:r w:rsidR="00E77A2B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w dodatkowych zajęciach pozalekcyjnych</w:t>
      </w:r>
      <w:r w:rsidR="00C501BD" w:rsidRPr="00C718E9">
        <w:rPr>
          <w:rFonts w:ascii="Lato" w:hAnsi="Lato"/>
          <w:lang w:val="pl-PL"/>
        </w:rPr>
        <w:t>. Obecność jest obowiązkowa na co najmniej 80% zajęć.</w:t>
      </w:r>
    </w:p>
    <w:p w14:paraId="436AA3C2" w14:textId="079374C6" w:rsidR="00E71F9F" w:rsidRPr="00C718E9" w:rsidRDefault="00E71F9F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Obecność na zajęciach sprawdzana będzie każdorazowo przez prowadzącego zajęcia na</w:t>
      </w:r>
      <w:r w:rsidR="00E77A2B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podstawie listy obecności.</w:t>
      </w:r>
    </w:p>
    <w:p w14:paraId="6D192D5B" w14:textId="4194D14A" w:rsidR="00E71F9F" w:rsidRPr="00C718E9" w:rsidRDefault="00E71F9F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Nieobecność na zajęciach należy pisemnie usprawiedliwić u prowadzącego zajęcia.</w:t>
      </w:r>
    </w:p>
    <w:p w14:paraId="34EE81D2" w14:textId="69112A04" w:rsidR="00E71F9F" w:rsidRPr="00C718E9" w:rsidRDefault="00E71F9F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Pisemne usprawiedliwienie podpisane przez opiekuna prawnego ucznia/uczennicy dołącza</w:t>
      </w:r>
      <w:r w:rsidR="00E77A2B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się do dokumentacji projektowej</w:t>
      </w:r>
      <w:r w:rsidR="005471AA" w:rsidRPr="00C718E9">
        <w:rPr>
          <w:rFonts w:ascii="Lato" w:hAnsi="Lato"/>
          <w:lang w:val="pl-PL"/>
        </w:rPr>
        <w:t>.</w:t>
      </w:r>
    </w:p>
    <w:p w14:paraId="71E35624" w14:textId="2A7DA420" w:rsidR="00E71F9F" w:rsidRPr="00C718E9" w:rsidRDefault="00E71F9F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Rezygnacja z uczestnictwa</w:t>
      </w:r>
      <w:r w:rsidR="00A22ACC">
        <w:rPr>
          <w:rFonts w:ascii="Lato" w:hAnsi="Lato"/>
          <w:lang w:val="pl-PL"/>
        </w:rPr>
        <w:t xml:space="preserve"> w</w:t>
      </w:r>
      <w:r w:rsidRPr="00C718E9">
        <w:rPr>
          <w:rFonts w:ascii="Lato" w:hAnsi="Lato"/>
          <w:lang w:val="pl-PL"/>
        </w:rPr>
        <w:t xml:space="preserve"> danej formie wsparcia dopuszczalna jest w uzasadnionych</w:t>
      </w:r>
      <w:r w:rsidR="00E77A2B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przypadkach zdarzeń losowych niezależnych od uczestnika.</w:t>
      </w:r>
    </w:p>
    <w:p w14:paraId="4E1C4812" w14:textId="7F6B7F17" w:rsidR="00E71F9F" w:rsidRPr="00BC1043" w:rsidRDefault="00E71F9F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 w:rsidRPr="00BC1043">
        <w:rPr>
          <w:rFonts w:ascii="Lato" w:hAnsi="Lato"/>
          <w:lang w:val="pl-PL"/>
        </w:rPr>
        <w:t>W przypadku rezygnacji z uczestnictwa w projekcie w trakcie trwania zajęć, uczestnik lub w</w:t>
      </w:r>
      <w:r w:rsidR="00E77A2B" w:rsidRPr="00BC1043">
        <w:rPr>
          <w:rFonts w:ascii="Lato" w:hAnsi="Lato"/>
          <w:lang w:val="pl-PL"/>
        </w:rPr>
        <w:t xml:space="preserve"> </w:t>
      </w:r>
      <w:r w:rsidRPr="00BC1043">
        <w:rPr>
          <w:rFonts w:ascii="Lato" w:hAnsi="Lato"/>
          <w:lang w:val="pl-PL"/>
        </w:rPr>
        <w:t>przypadku osób niepełnoletnich - opiekun prawny uczestnika projektu, zobowiązany jest</w:t>
      </w:r>
      <w:r w:rsidR="00E77A2B" w:rsidRPr="00BC1043">
        <w:rPr>
          <w:rFonts w:ascii="Lato" w:hAnsi="Lato"/>
          <w:lang w:val="pl-PL"/>
        </w:rPr>
        <w:t xml:space="preserve"> </w:t>
      </w:r>
      <w:r w:rsidRPr="00BC1043">
        <w:rPr>
          <w:rFonts w:ascii="Lato" w:hAnsi="Lato"/>
          <w:lang w:val="pl-PL"/>
        </w:rPr>
        <w:t>niezwłocznie do złożenia pisemnego oświadczenia o tym fakcie wraz z podaniem przyczyny</w:t>
      </w:r>
      <w:r w:rsidR="00E77A2B" w:rsidRPr="00BC1043">
        <w:rPr>
          <w:rFonts w:ascii="Lato" w:hAnsi="Lato"/>
          <w:lang w:val="pl-PL"/>
        </w:rPr>
        <w:t xml:space="preserve"> </w:t>
      </w:r>
      <w:r w:rsidRPr="00BC1043">
        <w:rPr>
          <w:rFonts w:ascii="Lato" w:hAnsi="Lato"/>
          <w:lang w:val="pl-PL"/>
        </w:rPr>
        <w:t>rezygnacji (</w:t>
      </w:r>
      <w:r w:rsidRPr="00BC1043">
        <w:rPr>
          <w:rFonts w:ascii="Lato" w:hAnsi="Lato"/>
          <w:b/>
          <w:bCs/>
          <w:lang w:val="pl-PL"/>
        </w:rPr>
        <w:t xml:space="preserve">Załącznik nr </w:t>
      </w:r>
      <w:r w:rsidR="00E77A2B" w:rsidRPr="00BC1043">
        <w:rPr>
          <w:rFonts w:ascii="Lato" w:hAnsi="Lato"/>
          <w:b/>
          <w:bCs/>
          <w:lang w:val="pl-PL"/>
        </w:rPr>
        <w:t>1</w:t>
      </w:r>
      <w:r w:rsidR="00FB7D14" w:rsidRPr="00BC1043">
        <w:rPr>
          <w:rFonts w:ascii="Lato" w:hAnsi="Lato"/>
          <w:b/>
          <w:bCs/>
          <w:lang w:val="pl-PL"/>
        </w:rPr>
        <w:t>0</w:t>
      </w:r>
      <w:r w:rsidRPr="00BC1043">
        <w:rPr>
          <w:rFonts w:ascii="Lato" w:hAnsi="Lato"/>
          <w:lang w:val="pl-PL"/>
        </w:rPr>
        <w:t>).</w:t>
      </w:r>
    </w:p>
    <w:p w14:paraId="0C93F076" w14:textId="35A35FFD" w:rsidR="00E71F9F" w:rsidRPr="00C718E9" w:rsidRDefault="00E71F9F" w:rsidP="00E77A2B">
      <w:pPr>
        <w:pStyle w:val="Akapitzlist"/>
        <w:numPr>
          <w:ilvl w:val="0"/>
          <w:numId w:val="34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lastRenderedPageBreak/>
        <w:t xml:space="preserve">W przypadku, o którym mowa w ust. </w:t>
      </w:r>
      <w:r w:rsidR="005471AA" w:rsidRPr="00C718E9">
        <w:rPr>
          <w:rFonts w:ascii="Lato" w:hAnsi="Lato"/>
          <w:lang w:val="pl-PL"/>
        </w:rPr>
        <w:t>7</w:t>
      </w:r>
      <w:r w:rsidRPr="00C718E9">
        <w:rPr>
          <w:rFonts w:ascii="Lato" w:hAnsi="Lato"/>
          <w:lang w:val="pl-PL"/>
        </w:rPr>
        <w:t xml:space="preserve"> uczestnik projektu zostaje wykreślony przez Dyrektora</w:t>
      </w:r>
      <w:r w:rsidR="00E77A2B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szkoły ze szkolnej listy uczestników projektu niezwłocznie, jednak nie później</w:t>
      </w:r>
      <w:r w:rsidR="00E77A2B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niż w ciągu</w:t>
      </w:r>
      <w:r w:rsidR="00E77A2B" w:rsidRPr="00C718E9">
        <w:rPr>
          <w:rFonts w:ascii="Lato" w:hAnsi="Lato"/>
          <w:lang w:val="pl-PL"/>
        </w:rPr>
        <w:t xml:space="preserve"> </w:t>
      </w:r>
      <w:r w:rsidRPr="00C718E9">
        <w:rPr>
          <w:rFonts w:ascii="Lato" w:hAnsi="Lato"/>
          <w:lang w:val="pl-PL"/>
        </w:rPr>
        <w:t>3 dni od dnia dostarczenia pisemnego oświadczenia o rezygnacji z uczestnictwa w projekcie</w:t>
      </w:r>
      <w:r w:rsidR="005E7CCE" w:rsidRPr="00C718E9">
        <w:rPr>
          <w:rFonts w:ascii="Lato" w:hAnsi="Lato"/>
          <w:lang w:val="pl-PL"/>
        </w:rPr>
        <w:t>.</w:t>
      </w:r>
    </w:p>
    <w:p w14:paraId="4684A069" w14:textId="77777777" w:rsidR="00875175" w:rsidRPr="00C718E9" w:rsidRDefault="00000000" w:rsidP="00E77A2B">
      <w:pPr>
        <w:pStyle w:val="Nagwek2"/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§7 Prawa i obowiązki uczestnika projektu</w:t>
      </w:r>
    </w:p>
    <w:p w14:paraId="69DA2AB3" w14:textId="77777777" w:rsidR="00E77A2B" w:rsidRPr="00C718E9" w:rsidRDefault="00000000" w:rsidP="00E77A2B">
      <w:pPr>
        <w:pStyle w:val="Akapitzlist"/>
        <w:numPr>
          <w:ilvl w:val="0"/>
          <w:numId w:val="38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Każdy uczestnik projektu ma prawo do:</w:t>
      </w:r>
    </w:p>
    <w:p w14:paraId="19CA4B39" w14:textId="1D51AF53" w:rsidR="00E77A2B" w:rsidRPr="00C718E9" w:rsidRDefault="00E77A2B" w:rsidP="00E77A2B">
      <w:pPr>
        <w:pStyle w:val="Akapitzlist"/>
        <w:numPr>
          <w:ilvl w:val="1"/>
          <w:numId w:val="38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bezpłatnego udziału w zajęciach organizowanych w ramach projektu</w:t>
      </w:r>
      <w:r w:rsidR="005E7CCE" w:rsidRPr="00C718E9">
        <w:rPr>
          <w:rFonts w:ascii="Lato" w:hAnsi="Lato"/>
          <w:lang w:val="pl-PL"/>
        </w:rPr>
        <w:t>,</w:t>
      </w:r>
    </w:p>
    <w:p w14:paraId="3053FC9B" w14:textId="77777777" w:rsidR="00E77A2B" w:rsidRPr="00C718E9" w:rsidRDefault="00E77A2B" w:rsidP="00E77A2B">
      <w:pPr>
        <w:pStyle w:val="Akapitzlist"/>
        <w:numPr>
          <w:ilvl w:val="1"/>
          <w:numId w:val="38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korzystania z pomocy dydaktycznych udostępnianych w trakcie zajęć.</w:t>
      </w:r>
    </w:p>
    <w:p w14:paraId="58DA71CC" w14:textId="77777777" w:rsidR="00E77A2B" w:rsidRPr="00C718E9" w:rsidRDefault="00000000" w:rsidP="00E77A2B">
      <w:pPr>
        <w:pStyle w:val="Akapitzlist"/>
        <w:numPr>
          <w:ilvl w:val="0"/>
          <w:numId w:val="38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Uczestnik zobowiązany jest do:</w:t>
      </w:r>
    </w:p>
    <w:p w14:paraId="7152E5EF" w14:textId="175D1BA8" w:rsidR="00E77A2B" w:rsidRPr="00C718E9" w:rsidRDefault="00E77A2B" w:rsidP="00E77A2B">
      <w:pPr>
        <w:pStyle w:val="Akapitzlist"/>
        <w:numPr>
          <w:ilvl w:val="1"/>
          <w:numId w:val="38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przestrzegania regulaminu i harmonogramu zajęć</w:t>
      </w:r>
      <w:r w:rsidR="005E7CCE" w:rsidRPr="00C718E9">
        <w:rPr>
          <w:rFonts w:ascii="Lato" w:hAnsi="Lato"/>
          <w:lang w:val="pl-PL"/>
        </w:rPr>
        <w:t>,</w:t>
      </w:r>
    </w:p>
    <w:p w14:paraId="61F85261" w14:textId="7A926011" w:rsidR="00E77A2B" w:rsidRPr="00C718E9" w:rsidRDefault="00E77A2B" w:rsidP="00E77A2B">
      <w:pPr>
        <w:pStyle w:val="Akapitzlist"/>
        <w:numPr>
          <w:ilvl w:val="1"/>
          <w:numId w:val="38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regularnego uczestnictwa w zajęciach</w:t>
      </w:r>
      <w:r w:rsidR="005E7CCE" w:rsidRPr="00C718E9">
        <w:rPr>
          <w:rFonts w:ascii="Lato" w:hAnsi="Lato"/>
          <w:lang w:val="pl-PL"/>
        </w:rPr>
        <w:t>,</w:t>
      </w:r>
    </w:p>
    <w:p w14:paraId="27DC73F2" w14:textId="2C621678" w:rsidR="00E77A2B" w:rsidRPr="00C718E9" w:rsidRDefault="00E77A2B" w:rsidP="00E77A2B">
      <w:pPr>
        <w:pStyle w:val="Akapitzlist"/>
        <w:numPr>
          <w:ilvl w:val="1"/>
          <w:numId w:val="38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przedstawienia pisemnego usprawiedliwienia w przypadku nieobecności</w:t>
      </w:r>
      <w:r w:rsidR="005E7CCE" w:rsidRPr="00C718E9">
        <w:rPr>
          <w:rFonts w:ascii="Lato" w:hAnsi="Lato"/>
          <w:lang w:val="pl-PL"/>
        </w:rPr>
        <w:t>,</w:t>
      </w:r>
    </w:p>
    <w:p w14:paraId="0018E699" w14:textId="0826383D" w:rsidR="00E77A2B" w:rsidRPr="00C718E9" w:rsidRDefault="00E77A2B" w:rsidP="00E77A2B">
      <w:pPr>
        <w:pStyle w:val="Akapitzlist"/>
        <w:numPr>
          <w:ilvl w:val="1"/>
          <w:numId w:val="38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w przypadku konieczności rezygnacji z uczestnictwa w projekcie złożenia pisemnego oświadczenia o tym fakcie wraz z podaniem przyczyny rezygnacji zgodnie z Załącznikiem nr 1</w:t>
      </w:r>
      <w:r w:rsidR="00FB7D14" w:rsidRPr="00C718E9">
        <w:rPr>
          <w:rFonts w:ascii="Lato" w:hAnsi="Lato"/>
          <w:lang w:val="pl-PL"/>
        </w:rPr>
        <w:t>0</w:t>
      </w:r>
      <w:r w:rsidRPr="00C718E9">
        <w:rPr>
          <w:rFonts w:ascii="Lato" w:hAnsi="Lato"/>
          <w:lang w:val="pl-PL"/>
        </w:rPr>
        <w:t xml:space="preserve"> (w imieniu osoby małoletniej podpisuje opiekun prawny)</w:t>
      </w:r>
      <w:r w:rsidR="005E7CCE" w:rsidRPr="00C718E9">
        <w:rPr>
          <w:rFonts w:ascii="Lato" w:hAnsi="Lato"/>
          <w:lang w:val="pl-PL"/>
        </w:rPr>
        <w:t>.</w:t>
      </w:r>
    </w:p>
    <w:p w14:paraId="21890073" w14:textId="12F962C6" w:rsidR="00E77A2B" w:rsidRPr="00C718E9" w:rsidRDefault="00E77A2B" w:rsidP="00E77A2B">
      <w:pPr>
        <w:pStyle w:val="Nagwek2"/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§8 Postanowienia końcowe</w:t>
      </w:r>
    </w:p>
    <w:p w14:paraId="337B056B" w14:textId="77777777" w:rsidR="00E77A2B" w:rsidRPr="00C718E9" w:rsidRDefault="00E77A2B" w:rsidP="00E77A2B">
      <w:pPr>
        <w:pStyle w:val="Akapitzlist"/>
        <w:numPr>
          <w:ilvl w:val="0"/>
          <w:numId w:val="3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Beneficjent zastrzega sobie prawo zmiany Regulaminu.</w:t>
      </w:r>
    </w:p>
    <w:p w14:paraId="34FEDB5F" w14:textId="1B52CD55" w:rsidR="00E77A2B" w:rsidRPr="00C718E9" w:rsidRDefault="00E77A2B" w:rsidP="00E77A2B">
      <w:pPr>
        <w:pStyle w:val="Akapitzlist"/>
        <w:numPr>
          <w:ilvl w:val="0"/>
          <w:numId w:val="3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Wszelkie sprawy związane z interpretacją Regulaminu, a także sprawy nieuregulowane przez Regulamin rozstrzygane są przez Gminnego Koordynatora Projektu.</w:t>
      </w:r>
    </w:p>
    <w:p w14:paraId="21896D45" w14:textId="2141EC21" w:rsidR="00E77A2B" w:rsidRPr="00C718E9" w:rsidRDefault="00E77A2B" w:rsidP="00E77A2B">
      <w:pPr>
        <w:pStyle w:val="Akapitzlist"/>
        <w:numPr>
          <w:ilvl w:val="0"/>
          <w:numId w:val="35"/>
        </w:numPr>
        <w:rPr>
          <w:rFonts w:ascii="Lato" w:hAnsi="Lato"/>
          <w:lang w:val="pl-PL"/>
        </w:rPr>
      </w:pPr>
      <w:r w:rsidRPr="00C718E9">
        <w:rPr>
          <w:rFonts w:ascii="Lato" w:hAnsi="Lato"/>
          <w:lang w:val="pl-PL"/>
        </w:rPr>
        <w:t>Treść regulaminu podlega udostepnieniu na stronach internetowych Realizatorów Projektu.</w:t>
      </w:r>
    </w:p>
    <w:sectPr w:rsidR="00E77A2B" w:rsidRPr="00C718E9" w:rsidSect="00C501BD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5F2C" w14:textId="77777777" w:rsidR="0060222A" w:rsidRDefault="0060222A" w:rsidP="00894EB2">
      <w:pPr>
        <w:spacing w:after="0" w:line="240" w:lineRule="auto"/>
      </w:pPr>
      <w:r>
        <w:separator/>
      </w:r>
    </w:p>
  </w:endnote>
  <w:endnote w:type="continuationSeparator" w:id="0">
    <w:p w14:paraId="38118EA2" w14:textId="77777777" w:rsidR="0060222A" w:rsidRDefault="0060222A" w:rsidP="008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554376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sdt>
        <w:sdtPr>
          <w:rPr>
            <w:rFonts w:ascii="Lato" w:hAnsi="Lat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43C56D6" w14:textId="4987CE04" w:rsidR="00135A48" w:rsidRPr="00135A48" w:rsidRDefault="00135A48">
            <w:pPr>
              <w:pStyle w:val="Stopka"/>
              <w:jc w:val="right"/>
              <w:rPr>
                <w:rFonts w:ascii="Lato" w:hAnsi="Lato"/>
              </w:rPr>
            </w:pPr>
            <w:r w:rsidRPr="00135A48">
              <w:rPr>
                <w:rFonts w:ascii="Lato" w:hAnsi="Lato"/>
                <w:lang w:val="pl-PL"/>
              </w:rPr>
              <w:t xml:space="preserve">Strona </w: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135A48">
              <w:rPr>
                <w:rFonts w:ascii="Lato" w:hAnsi="Lato"/>
                <w:b/>
                <w:bCs/>
              </w:rPr>
              <w:instrText>PAGE</w:instrTex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Pr="00135A48">
              <w:rPr>
                <w:rFonts w:ascii="Lato" w:hAnsi="Lato"/>
                <w:b/>
                <w:bCs/>
                <w:lang w:val="pl-PL"/>
              </w:rPr>
              <w:t>2</w: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r w:rsidRPr="00135A48">
              <w:rPr>
                <w:rFonts w:ascii="Lato" w:hAnsi="Lato"/>
                <w:lang w:val="pl-PL"/>
              </w:rPr>
              <w:t xml:space="preserve"> z </w: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135A48">
              <w:rPr>
                <w:rFonts w:ascii="Lato" w:hAnsi="Lato"/>
                <w:b/>
                <w:bCs/>
              </w:rPr>
              <w:instrText>NUMPAGES</w:instrTex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Pr="00135A48">
              <w:rPr>
                <w:rFonts w:ascii="Lato" w:hAnsi="Lato"/>
                <w:b/>
                <w:bCs/>
                <w:lang w:val="pl-PL"/>
              </w:rPr>
              <w:t>2</w:t>
            </w:r>
            <w:r w:rsidRPr="00135A48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C33220" w14:textId="77777777" w:rsidR="00135A48" w:rsidRDefault="00135A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EA50" w14:textId="77777777" w:rsidR="0060222A" w:rsidRDefault="0060222A" w:rsidP="00894EB2">
      <w:pPr>
        <w:spacing w:after="0" w:line="240" w:lineRule="auto"/>
      </w:pPr>
      <w:r>
        <w:separator/>
      </w:r>
    </w:p>
  </w:footnote>
  <w:footnote w:type="continuationSeparator" w:id="0">
    <w:p w14:paraId="36FEDF5F" w14:textId="77777777" w:rsidR="0060222A" w:rsidRDefault="0060222A" w:rsidP="00894EB2">
      <w:pPr>
        <w:spacing w:after="0" w:line="240" w:lineRule="auto"/>
      </w:pPr>
      <w:r>
        <w:continuationSeparator/>
      </w:r>
    </w:p>
  </w:footnote>
  <w:footnote w:id="1">
    <w:p w14:paraId="4A40B64E" w14:textId="647463E4" w:rsidR="002D009D" w:rsidRPr="002D009D" w:rsidRDefault="002D009D">
      <w:pPr>
        <w:pStyle w:val="Tekstprzypisudolnego"/>
        <w:rPr>
          <w:lang w:val="pl-PL"/>
        </w:rPr>
      </w:pPr>
      <w:r w:rsidRPr="0044190A">
        <w:rPr>
          <w:rStyle w:val="Odwoanieprzypisudolnego"/>
        </w:rPr>
        <w:footnoteRef/>
      </w:r>
      <w:r w:rsidRPr="0044190A">
        <w:rPr>
          <w:lang w:val="pl-PL"/>
        </w:rPr>
        <w:t xml:space="preserve"> </w:t>
      </w:r>
      <w:r w:rsidR="00C4677F" w:rsidRPr="0044190A">
        <w:rPr>
          <w:lang w:val="pl-PL"/>
        </w:rPr>
        <w:t>Weryfikację kryterium</w:t>
      </w:r>
      <w:r w:rsidRPr="0044190A">
        <w:rPr>
          <w:lang w:val="pl-PL"/>
        </w:rPr>
        <w:t xml:space="preserve"> dokonuje się na podstawie „</w:t>
      </w:r>
      <w:r w:rsidR="00C4677F" w:rsidRPr="0044190A">
        <w:rPr>
          <w:lang w:val="pl-PL"/>
        </w:rPr>
        <w:t>A</w:t>
      </w:r>
      <w:r w:rsidRPr="0044190A">
        <w:rPr>
          <w:lang w:val="pl-PL"/>
        </w:rPr>
        <w:t>rkuszy ocen” dostępnych w każdej szkole.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9A98" w14:textId="5C6B2DF1" w:rsidR="00894EB2" w:rsidRDefault="00894EB2" w:rsidP="00894EB2">
    <w:pPr>
      <w:pStyle w:val="Nagwek"/>
      <w:ind w:right="-716"/>
    </w:pPr>
    <w:r>
      <w:rPr>
        <w:noProof/>
      </w:rPr>
      <w:drawing>
        <wp:inline distT="0" distB="0" distL="0" distR="0" wp14:anchorId="16CE5424" wp14:editId="11A5042D">
          <wp:extent cx="5760000" cy="493200"/>
          <wp:effectExtent l="0" t="0" r="0" b="0"/>
          <wp:docPr id="1462223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437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2285C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321F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F848D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B24B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847597"/>
    <w:multiLevelType w:val="multilevel"/>
    <w:tmpl w:val="3E0EF3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0A52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7140D9"/>
    <w:multiLevelType w:val="hybridMultilevel"/>
    <w:tmpl w:val="DA50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41817"/>
    <w:multiLevelType w:val="hybridMultilevel"/>
    <w:tmpl w:val="D30AE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20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B874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52647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65813E2"/>
    <w:multiLevelType w:val="multilevel"/>
    <w:tmpl w:val="FD64AF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BD9234E"/>
    <w:multiLevelType w:val="hybridMultilevel"/>
    <w:tmpl w:val="6478C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F7E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E0E56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6D25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8F75C0"/>
    <w:multiLevelType w:val="multilevel"/>
    <w:tmpl w:val="2D3C9DF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4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321E27"/>
    <w:multiLevelType w:val="multilevel"/>
    <w:tmpl w:val="FB580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A0655F3"/>
    <w:multiLevelType w:val="hybridMultilevel"/>
    <w:tmpl w:val="AC04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B73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3D48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4675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8A45FA"/>
    <w:multiLevelType w:val="multilevel"/>
    <w:tmpl w:val="FB580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F0572A"/>
    <w:multiLevelType w:val="hybridMultilevel"/>
    <w:tmpl w:val="9C12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93A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6532AA"/>
    <w:multiLevelType w:val="hybridMultilevel"/>
    <w:tmpl w:val="9E7EC72C"/>
    <w:lvl w:ilvl="0" w:tplc="F2EE5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C58D8"/>
    <w:multiLevelType w:val="hybridMultilevel"/>
    <w:tmpl w:val="DD988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B5A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F69405C"/>
    <w:multiLevelType w:val="hybridMultilevel"/>
    <w:tmpl w:val="4118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9470AC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1285">
    <w:abstractNumId w:val="8"/>
  </w:num>
  <w:num w:numId="2" w16cid:durableId="577831966">
    <w:abstractNumId w:val="6"/>
  </w:num>
  <w:num w:numId="3" w16cid:durableId="1578856715">
    <w:abstractNumId w:val="5"/>
  </w:num>
  <w:num w:numId="4" w16cid:durableId="1875147332">
    <w:abstractNumId w:val="4"/>
  </w:num>
  <w:num w:numId="5" w16cid:durableId="889726099">
    <w:abstractNumId w:val="7"/>
  </w:num>
  <w:num w:numId="6" w16cid:durableId="915164278">
    <w:abstractNumId w:val="3"/>
  </w:num>
  <w:num w:numId="7" w16cid:durableId="1766069614">
    <w:abstractNumId w:val="2"/>
  </w:num>
  <w:num w:numId="8" w16cid:durableId="1035079222">
    <w:abstractNumId w:val="1"/>
  </w:num>
  <w:num w:numId="9" w16cid:durableId="1813869686">
    <w:abstractNumId w:val="0"/>
  </w:num>
  <w:num w:numId="10" w16cid:durableId="831412262">
    <w:abstractNumId w:val="16"/>
  </w:num>
  <w:num w:numId="11" w16cid:durableId="369651445">
    <w:abstractNumId w:val="39"/>
  </w:num>
  <w:num w:numId="12" w16cid:durableId="1126966563">
    <w:abstractNumId w:val="36"/>
  </w:num>
  <w:num w:numId="13" w16cid:durableId="1733886526">
    <w:abstractNumId w:val="17"/>
  </w:num>
  <w:num w:numId="14" w16cid:durableId="474106920">
    <w:abstractNumId w:val="28"/>
  </w:num>
  <w:num w:numId="15" w16cid:durableId="115217126">
    <w:abstractNumId w:val="22"/>
  </w:num>
  <w:num w:numId="16" w16cid:durableId="2103139915">
    <w:abstractNumId w:val="19"/>
  </w:num>
  <w:num w:numId="17" w16cid:durableId="842158916">
    <w:abstractNumId w:val="18"/>
  </w:num>
  <w:num w:numId="18" w16cid:durableId="110901643">
    <w:abstractNumId w:val="34"/>
  </w:num>
  <w:num w:numId="19" w16cid:durableId="2103138787">
    <w:abstractNumId w:val="13"/>
  </w:num>
  <w:num w:numId="20" w16cid:durableId="681277386">
    <w:abstractNumId w:val="30"/>
  </w:num>
  <w:num w:numId="21" w16cid:durableId="268438759">
    <w:abstractNumId w:val="20"/>
  </w:num>
  <w:num w:numId="22" w16cid:durableId="4599142">
    <w:abstractNumId w:val="37"/>
  </w:num>
  <w:num w:numId="23" w16cid:durableId="1177111489">
    <w:abstractNumId w:val="31"/>
  </w:num>
  <w:num w:numId="24" w16cid:durableId="1208100897">
    <w:abstractNumId w:val="23"/>
  </w:num>
  <w:num w:numId="25" w16cid:durableId="1314332285">
    <w:abstractNumId w:val="29"/>
  </w:num>
  <w:num w:numId="26" w16cid:durableId="1135442928">
    <w:abstractNumId w:val="38"/>
  </w:num>
  <w:num w:numId="27" w16cid:durableId="1533345831">
    <w:abstractNumId w:val="33"/>
  </w:num>
  <w:num w:numId="28" w16cid:durableId="1791392687">
    <w:abstractNumId w:val="32"/>
  </w:num>
  <w:num w:numId="29" w16cid:durableId="539710805">
    <w:abstractNumId w:val="12"/>
  </w:num>
  <w:num w:numId="30" w16cid:durableId="1928492737">
    <w:abstractNumId w:val="14"/>
  </w:num>
  <w:num w:numId="31" w16cid:durableId="995106598">
    <w:abstractNumId w:val="24"/>
  </w:num>
  <w:num w:numId="32" w16cid:durableId="75127172">
    <w:abstractNumId w:val="35"/>
  </w:num>
  <w:num w:numId="33" w16cid:durableId="1287539337">
    <w:abstractNumId w:val="21"/>
  </w:num>
  <w:num w:numId="34" w16cid:durableId="1075783488">
    <w:abstractNumId w:val="10"/>
  </w:num>
  <w:num w:numId="35" w16cid:durableId="1820150452">
    <w:abstractNumId w:val="15"/>
  </w:num>
  <w:num w:numId="36" w16cid:durableId="1754933500">
    <w:abstractNumId w:val="9"/>
  </w:num>
  <w:num w:numId="37" w16cid:durableId="1139372960">
    <w:abstractNumId w:val="11"/>
  </w:num>
  <w:num w:numId="38" w16cid:durableId="1365523841">
    <w:abstractNumId w:val="25"/>
  </w:num>
  <w:num w:numId="39" w16cid:durableId="81879969">
    <w:abstractNumId w:val="26"/>
  </w:num>
  <w:num w:numId="40" w16cid:durableId="21312452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594"/>
    <w:rsid w:val="00034616"/>
    <w:rsid w:val="00046A0E"/>
    <w:rsid w:val="000563DA"/>
    <w:rsid w:val="0006063C"/>
    <w:rsid w:val="000670C6"/>
    <w:rsid w:val="000F1685"/>
    <w:rsid w:val="000F6240"/>
    <w:rsid w:val="00110D35"/>
    <w:rsid w:val="001219C0"/>
    <w:rsid w:val="0013038A"/>
    <w:rsid w:val="00135A48"/>
    <w:rsid w:val="0015074B"/>
    <w:rsid w:val="0015410D"/>
    <w:rsid w:val="001B327B"/>
    <w:rsid w:val="002159D1"/>
    <w:rsid w:val="002826DE"/>
    <w:rsid w:val="0029639D"/>
    <w:rsid w:val="002B1CA4"/>
    <w:rsid w:val="002C674A"/>
    <w:rsid w:val="002D009D"/>
    <w:rsid w:val="002F48ED"/>
    <w:rsid w:val="00326F90"/>
    <w:rsid w:val="003302A5"/>
    <w:rsid w:val="00337E10"/>
    <w:rsid w:val="00342C8F"/>
    <w:rsid w:val="00343B7C"/>
    <w:rsid w:val="00347E5E"/>
    <w:rsid w:val="003C7AB7"/>
    <w:rsid w:val="0040046D"/>
    <w:rsid w:val="004203E1"/>
    <w:rsid w:val="00423CEE"/>
    <w:rsid w:val="00437BA3"/>
    <w:rsid w:val="0044190A"/>
    <w:rsid w:val="004626E0"/>
    <w:rsid w:val="004905E0"/>
    <w:rsid w:val="004A5B62"/>
    <w:rsid w:val="004C439A"/>
    <w:rsid w:val="004D55EB"/>
    <w:rsid w:val="0054583C"/>
    <w:rsid w:val="005471AA"/>
    <w:rsid w:val="005B0AB1"/>
    <w:rsid w:val="005E7CCE"/>
    <w:rsid w:val="0060222A"/>
    <w:rsid w:val="00632A59"/>
    <w:rsid w:val="00666992"/>
    <w:rsid w:val="00671E36"/>
    <w:rsid w:val="006C4E1C"/>
    <w:rsid w:val="006D1800"/>
    <w:rsid w:val="00711674"/>
    <w:rsid w:val="0071360E"/>
    <w:rsid w:val="00731680"/>
    <w:rsid w:val="0074158E"/>
    <w:rsid w:val="00750510"/>
    <w:rsid w:val="00774516"/>
    <w:rsid w:val="007940ED"/>
    <w:rsid w:val="0082693A"/>
    <w:rsid w:val="00863D59"/>
    <w:rsid w:val="00875175"/>
    <w:rsid w:val="00887D99"/>
    <w:rsid w:val="00894EB2"/>
    <w:rsid w:val="008B5A91"/>
    <w:rsid w:val="008B5E01"/>
    <w:rsid w:val="00921A4C"/>
    <w:rsid w:val="0092737D"/>
    <w:rsid w:val="00954090"/>
    <w:rsid w:val="00962FF2"/>
    <w:rsid w:val="00993A2E"/>
    <w:rsid w:val="009B517D"/>
    <w:rsid w:val="009E0730"/>
    <w:rsid w:val="009E5A33"/>
    <w:rsid w:val="00A040F8"/>
    <w:rsid w:val="00A22ACC"/>
    <w:rsid w:val="00A505FD"/>
    <w:rsid w:val="00AA1D8D"/>
    <w:rsid w:val="00AB163E"/>
    <w:rsid w:val="00AD5A15"/>
    <w:rsid w:val="00AD66ED"/>
    <w:rsid w:val="00B07CDA"/>
    <w:rsid w:val="00B10BC8"/>
    <w:rsid w:val="00B16904"/>
    <w:rsid w:val="00B2342F"/>
    <w:rsid w:val="00B2798A"/>
    <w:rsid w:val="00B47730"/>
    <w:rsid w:val="00B708C9"/>
    <w:rsid w:val="00B74ECE"/>
    <w:rsid w:val="00B82847"/>
    <w:rsid w:val="00BB559D"/>
    <w:rsid w:val="00BC1043"/>
    <w:rsid w:val="00C4677F"/>
    <w:rsid w:val="00C501BD"/>
    <w:rsid w:val="00C565B1"/>
    <w:rsid w:val="00C62955"/>
    <w:rsid w:val="00C718E9"/>
    <w:rsid w:val="00C75AC1"/>
    <w:rsid w:val="00CA3BE9"/>
    <w:rsid w:val="00CA465E"/>
    <w:rsid w:val="00CB0664"/>
    <w:rsid w:val="00CE1575"/>
    <w:rsid w:val="00D00AAE"/>
    <w:rsid w:val="00D11E28"/>
    <w:rsid w:val="00DD23FA"/>
    <w:rsid w:val="00DF1ECC"/>
    <w:rsid w:val="00E04D5A"/>
    <w:rsid w:val="00E51DCB"/>
    <w:rsid w:val="00E71F9F"/>
    <w:rsid w:val="00E77A2B"/>
    <w:rsid w:val="00EE787F"/>
    <w:rsid w:val="00EF0C28"/>
    <w:rsid w:val="00F2568A"/>
    <w:rsid w:val="00F7703D"/>
    <w:rsid w:val="00F85F3C"/>
    <w:rsid w:val="00FA5008"/>
    <w:rsid w:val="00FA5BC0"/>
    <w:rsid w:val="00FB7D14"/>
    <w:rsid w:val="00FC676E"/>
    <w:rsid w:val="00FC693F"/>
    <w:rsid w:val="00FE534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8B1BC1"/>
  <w14:defaultImageDpi w14:val="300"/>
  <w15:docId w15:val="{AD0820B2-467C-472D-ABA5-1851B898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894EB2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68A"/>
    <w:pPr>
      <w:keepNext/>
      <w:keepLines/>
      <w:spacing w:before="200" w:after="24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94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5E7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C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C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CC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0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10</Pages>
  <Words>3214</Words>
  <Characters>19286</Characters>
  <Application>Microsoft Office Word</Application>
  <DocSecurity>0</DocSecurity>
  <Lines>160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Urszula Białka</cp:lastModifiedBy>
  <cp:revision>27</cp:revision>
  <cp:lastPrinted>2025-01-30T09:57:00Z</cp:lastPrinted>
  <dcterms:created xsi:type="dcterms:W3CDTF">2024-09-22T19:09:00Z</dcterms:created>
  <dcterms:modified xsi:type="dcterms:W3CDTF">2025-01-30T09:58:00Z</dcterms:modified>
  <cp:category/>
</cp:coreProperties>
</file>