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A7" w:rsidRPr="007F7AE4" w:rsidRDefault="00301737" w:rsidP="006F280B">
      <w:pPr>
        <w:tabs>
          <w:tab w:val="left" w:pos="284"/>
          <w:tab w:val="left" w:pos="426"/>
        </w:tabs>
        <w:spacing w:line="276" w:lineRule="auto"/>
        <w:rPr>
          <w:rFonts w:ascii="Times New Roman" w:hAnsi="Times New Roman"/>
          <w:b/>
          <w:sz w:val="24"/>
          <w:szCs w:val="24"/>
        </w:rPr>
      </w:pPr>
      <w:r w:rsidRPr="007F7AE4">
        <w:rPr>
          <w:rFonts w:ascii="Times New Roman" w:hAnsi="Times New Roman"/>
          <w:sz w:val="24"/>
          <w:szCs w:val="24"/>
        </w:rPr>
        <w:tab/>
      </w:r>
    </w:p>
    <w:p w:rsidR="00893BA7" w:rsidRPr="007F7AE4" w:rsidRDefault="00893BA7" w:rsidP="006F280B">
      <w:pPr>
        <w:tabs>
          <w:tab w:val="left" w:pos="284"/>
          <w:tab w:val="left" w:pos="426"/>
        </w:tabs>
        <w:spacing w:line="276" w:lineRule="auto"/>
        <w:rPr>
          <w:rFonts w:ascii="Times New Roman" w:hAnsi="Times New Roman"/>
          <w:b/>
          <w:sz w:val="40"/>
          <w:szCs w:val="40"/>
        </w:rPr>
      </w:pPr>
    </w:p>
    <w:p w:rsidR="00893BA7" w:rsidRPr="007F7AE4" w:rsidRDefault="00832CCB" w:rsidP="006F280B">
      <w:pPr>
        <w:tabs>
          <w:tab w:val="left" w:pos="284"/>
          <w:tab w:val="left" w:pos="426"/>
        </w:tabs>
        <w:spacing w:line="276" w:lineRule="auto"/>
        <w:rPr>
          <w:rFonts w:ascii="Times New Roman" w:hAnsi="Times New Roman"/>
          <w:b/>
          <w:sz w:val="72"/>
          <w:szCs w:val="72"/>
        </w:rPr>
      </w:pPr>
      <w:r w:rsidRPr="007F7AE4">
        <w:rPr>
          <w:rFonts w:ascii="Times New Roman" w:hAnsi="Times New Roman"/>
          <w:b/>
          <w:sz w:val="72"/>
          <w:szCs w:val="72"/>
        </w:rPr>
        <w:t>STATUT</w:t>
      </w:r>
    </w:p>
    <w:p w:rsidR="00832CCB" w:rsidRPr="007F7AE4" w:rsidRDefault="00832CCB" w:rsidP="006F280B">
      <w:pPr>
        <w:tabs>
          <w:tab w:val="left" w:pos="284"/>
          <w:tab w:val="left" w:pos="426"/>
        </w:tabs>
        <w:spacing w:line="276" w:lineRule="auto"/>
        <w:rPr>
          <w:rFonts w:ascii="Times New Roman" w:hAnsi="Times New Roman"/>
          <w:b/>
          <w:sz w:val="72"/>
          <w:szCs w:val="72"/>
        </w:rPr>
      </w:pPr>
    </w:p>
    <w:p w:rsidR="00893BA7" w:rsidRPr="007F7AE4" w:rsidRDefault="00191C31" w:rsidP="006F280B">
      <w:pPr>
        <w:tabs>
          <w:tab w:val="left" w:pos="284"/>
          <w:tab w:val="left" w:pos="426"/>
        </w:tabs>
        <w:spacing w:line="276" w:lineRule="auto"/>
        <w:rPr>
          <w:rFonts w:ascii="Times New Roman" w:hAnsi="Times New Roman"/>
          <w:b/>
          <w:sz w:val="72"/>
          <w:szCs w:val="72"/>
        </w:rPr>
      </w:pPr>
      <w:r w:rsidRPr="007F7AE4">
        <w:rPr>
          <w:rFonts w:ascii="Times New Roman" w:hAnsi="Times New Roman"/>
          <w:b/>
          <w:sz w:val="72"/>
          <w:szCs w:val="72"/>
        </w:rPr>
        <w:t>Publicznej Szkoły Podstawowej</w:t>
      </w:r>
    </w:p>
    <w:p w:rsidR="00191C31" w:rsidRPr="007F7AE4" w:rsidRDefault="00B17E50" w:rsidP="006F280B">
      <w:pPr>
        <w:tabs>
          <w:tab w:val="left" w:pos="284"/>
          <w:tab w:val="left" w:pos="426"/>
        </w:tabs>
        <w:spacing w:line="276" w:lineRule="auto"/>
        <w:rPr>
          <w:rFonts w:ascii="Times New Roman" w:hAnsi="Times New Roman"/>
          <w:b/>
          <w:sz w:val="72"/>
          <w:szCs w:val="72"/>
        </w:rPr>
      </w:pPr>
      <w:r w:rsidRPr="007F7AE4">
        <w:rPr>
          <w:rFonts w:ascii="Times New Roman" w:hAnsi="Times New Roman"/>
          <w:b/>
          <w:sz w:val="72"/>
          <w:szCs w:val="72"/>
        </w:rPr>
        <w:t>i</w:t>
      </w:r>
      <w:r w:rsidR="00191C31" w:rsidRPr="007F7AE4">
        <w:rPr>
          <w:rFonts w:ascii="Times New Roman" w:hAnsi="Times New Roman"/>
          <w:b/>
          <w:sz w:val="72"/>
          <w:szCs w:val="72"/>
        </w:rPr>
        <w:t>m.</w:t>
      </w:r>
      <w:r w:rsidR="00F41085" w:rsidRPr="007F7AE4">
        <w:rPr>
          <w:rFonts w:ascii="Times New Roman" w:hAnsi="Times New Roman"/>
          <w:b/>
          <w:sz w:val="72"/>
          <w:szCs w:val="72"/>
        </w:rPr>
        <w:t xml:space="preserve"> </w:t>
      </w:r>
      <w:r w:rsidR="00191C31" w:rsidRPr="007F7AE4">
        <w:rPr>
          <w:rFonts w:ascii="Times New Roman" w:hAnsi="Times New Roman"/>
          <w:b/>
          <w:sz w:val="72"/>
          <w:szCs w:val="72"/>
        </w:rPr>
        <w:t xml:space="preserve">Henryka Sienkiewicza </w:t>
      </w:r>
    </w:p>
    <w:p w:rsidR="00191C31" w:rsidRPr="007F7AE4" w:rsidRDefault="00F41085" w:rsidP="006F280B">
      <w:pPr>
        <w:tabs>
          <w:tab w:val="left" w:pos="284"/>
          <w:tab w:val="left" w:pos="426"/>
        </w:tabs>
        <w:spacing w:line="276" w:lineRule="auto"/>
        <w:rPr>
          <w:rFonts w:ascii="Times New Roman" w:hAnsi="Times New Roman"/>
          <w:b/>
          <w:sz w:val="72"/>
          <w:szCs w:val="72"/>
        </w:rPr>
      </w:pPr>
      <w:r w:rsidRPr="007F7AE4">
        <w:rPr>
          <w:rFonts w:ascii="Times New Roman" w:hAnsi="Times New Roman"/>
          <w:b/>
          <w:sz w:val="72"/>
          <w:szCs w:val="72"/>
        </w:rPr>
        <w:t>w</w:t>
      </w:r>
      <w:r w:rsidR="00191C31" w:rsidRPr="007F7AE4">
        <w:rPr>
          <w:rFonts w:ascii="Times New Roman" w:hAnsi="Times New Roman"/>
          <w:b/>
          <w:sz w:val="72"/>
          <w:szCs w:val="72"/>
        </w:rPr>
        <w:t xml:space="preserve"> Wólce</w:t>
      </w:r>
    </w:p>
    <w:p w:rsidR="00893BA7" w:rsidRPr="007F7AE4" w:rsidRDefault="00893BA7" w:rsidP="006F280B">
      <w:pPr>
        <w:tabs>
          <w:tab w:val="left" w:pos="284"/>
          <w:tab w:val="left" w:pos="426"/>
        </w:tabs>
        <w:spacing w:line="276" w:lineRule="auto"/>
        <w:rPr>
          <w:rFonts w:ascii="Times New Roman" w:hAnsi="Times New Roman"/>
          <w:sz w:val="24"/>
          <w:szCs w:val="24"/>
        </w:rPr>
      </w:pPr>
    </w:p>
    <w:p w:rsidR="00893BA7" w:rsidRPr="007F7AE4" w:rsidRDefault="00893BA7" w:rsidP="006F280B">
      <w:pPr>
        <w:tabs>
          <w:tab w:val="left" w:pos="284"/>
          <w:tab w:val="left" w:pos="426"/>
        </w:tabs>
        <w:spacing w:line="276" w:lineRule="auto"/>
        <w:rPr>
          <w:rFonts w:ascii="Times New Roman" w:hAnsi="Times New Roman"/>
          <w:sz w:val="24"/>
          <w:szCs w:val="24"/>
        </w:rPr>
      </w:pPr>
    </w:p>
    <w:p w:rsidR="00B17E50" w:rsidRPr="007F7AE4" w:rsidRDefault="00B17E50" w:rsidP="006F280B">
      <w:pPr>
        <w:tabs>
          <w:tab w:val="left" w:pos="284"/>
          <w:tab w:val="left" w:pos="426"/>
        </w:tabs>
        <w:spacing w:line="276" w:lineRule="auto"/>
        <w:jc w:val="left"/>
        <w:rPr>
          <w:rFonts w:ascii="Times New Roman" w:hAnsi="Times New Roman"/>
          <w:sz w:val="24"/>
          <w:szCs w:val="24"/>
        </w:rPr>
      </w:pPr>
    </w:p>
    <w:p w:rsidR="00CD66C1" w:rsidRPr="007F7AE4" w:rsidRDefault="00CD66C1" w:rsidP="006F280B">
      <w:pPr>
        <w:tabs>
          <w:tab w:val="left" w:pos="284"/>
          <w:tab w:val="left" w:pos="426"/>
        </w:tabs>
        <w:spacing w:line="276" w:lineRule="auto"/>
        <w:jc w:val="left"/>
        <w:rPr>
          <w:rFonts w:ascii="Times New Roman" w:hAnsi="Times New Roman"/>
          <w:sz w:val="24"/>
          <w:szCs w:val="24"/>
        </w:rPr>
        <w:sectPr w:rsidR="00CD66C1" w:rsidRPr="007F7AE4" w:rsidSect="00893BA7">
          <w:footerReference w:type="even" r:id="rId8"/>
          <w:footerReference w:type="default" r:id="rId9"/>
          <w:pgSz w:w="11906" w:h="16838"/>
          <w:pgMar w:top="1417" w:right="1417" w:bottom="1417" w:left="1417" w:header="720" w:footer="0" w:gutter="0"/>
          <w:cols w:space="708"/>
          <w:titlePg/>
          <w:docGrid w:linePitch="360"/>
        </w:sectPr>
      </w:pPr>
    </w:p>
    <w:p w:rsidR="00171976" w:rsidRPr="007F7AE4" w:rsidRDefault="00B03105" w:rsidP="0084729A">
      <w:pPr>
        <w:tabs>
          <w:tab w:val="left" w:pos="284"/>
          <w:tab w:val="left" w:pos="426"/>
        </w:tabs>
        <w:spacing w:line="276" w:lineRule="auto"/>
        <w:jc w:val="left"/>
        <w:rPr>
          <w:rFonts w:ascii="Times New Roman" w:hAnsi="Times New Roman"/>
          <w:b/>
          <w:sz w:val="24"/>
          <w:szCs w:val="24"/>
        </w:rPr>
      </w:pPr>
      <w:r w:rsidRPr="007F7AE4">
        <w:rPr>
          <w:rFonts w:ascii="Times New Roman" w:hAnsi="Times New Roman"/>
          <w:b/>
          <w:sz w:val="24"/>
          <w:szCs w:val="24"/>
        </w:rPr>
        <w:lastRenderedPageBreak/>
        <w:t>Podstawy prawne:</w:t>
      </w:r>
    </w:p>
    <w:p w:rsidR="00171976" w:rsidRPr="00AA35DA" w:rsidRDefault="00171976">
      <w:pPr>
        <w:pStyle w:val="Akapitzlist"/>
        <w:numPr>
          <w:ilvl w:val="0"/>
          <w:numId w:val="260"/>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Konwencja o Prawach Dziecka uchwalona przez </w:t>
      </w:r>
      <w:r w:rsidRPr="00AA35DA">
        <w:rPr>
          <w:rFonts w:ascii="Times New Roman" w:hAnsi="Times New Roman"/>
          <w:sz w:val="24"/>
          <w:szCs w:val="24"/>
        </w:rPr>
        <w:t xml:space="preserve">Zgromadzenie Ogólne ONZ 20 listopada 1989 r. (Dz. U. Nr 120 z 1991 r. poz. 526); </w:t>
      </w:r>
    </w:p>
    <w:p w:rsidR="00171976" w:rsidRPr="00AA35DA" w:rsidRDefault="00171976">
      <w:pPr>
        <w:pStyle w:val="Akapitzlist"/>
        <w:numPr>
          <w:ilvl w:val="0"/>
          <w:numId w:val="260"/>
        </w:numPr>
        <w:tabs>
          <w:tab w:val="left" w:pos="284"/>
          <w:tab w:val="left" w:pos="426"/>
        </w:tabs>
        <w:spacing w:after="0"/>
        <w:ind w:left="0" w:firstLine="0"/>
        <w:contextualSpacing w:val="0"/>
        <w:jc w:val="both"/>
        <w:rPr>
          <w:rFonts w:ascii="Times New Roman" w:hAnsi="Times New Roman"/>
          <w:sz w:val="24"/>
          <w:szCs w:val="24"/>
        </w:rPr>
      </w:pPr>
      <w:r w:rsidRPr="00AA35DA">
        <w:rPr>
          <w:rFonts w:ascii="Times New Roman" w:hAnsi="Times New Roman"/>
          <w:sz w:val="24"/>
          <w:szCs w:val="24"/>
        </w:rPr>
        <w:t>Ustawa z dnia 7 września 1991 roku o systemie oświaty (</w:t>
      </w:r>
      <w:r w:rsidR="003C4C03" w:rsidRPr="00AA35DA">
        <w:rPr>
          <w:rFonts w:ascii="Times New Roman" w:hAnsi="Times New Roman"/>
          <w:sz w:val="24"/>
          <w:szCs w:val="24"/>
        </w:rPr>
        <w:t>t. j. Dz. U. z 202</w:t>
      </w:r>
      <w:r w:rsidR="006052D5" w:rsidRPr="00AA35DA">
        <w:rPr>
          <w:rFonts w:ascii="Times New Roman" w:hAnsi="Times New Roman"/>
          <w:sz w:val="24"/>
          <w:szCs w:val="24"/>
        </w:rPr>
        <w:t>2</w:t>
      </w:r>
      <w:r w:rsidR="003C4C03" w:rsidRPr="00AA35DA">
        <w:rPr>
          <w:rFonts w:ascii="Times New Roman" w:hAnsi="Times New Roman"/>
          <w:sz w:val="24"/>
          <w:szCs w:val="24"/>
        </w:rPr>
        <w:t xml:space="preserve"> r. poz. </w:t>
      </w:r>
      <w:r w:rsidR="006052D5" w:rsidRPr="00AA35DA">
        <w:rPr>
          <w:rFonts w:ascii="Times New Roman" w:hAnsi="Times New Roman"/>
          <w:sz w:val="24"/>
          <w:szCs w:val="24"/>
        </w:rPr>
        <w:t xml:space="preserve">2230 </w:t>
      </w:r>
      <w:r w:rsidR="003C4C03" w:rsidRPr="00AA35DA">
        <w:rPr>
          <w:rFonts w:ascii="Times New Roman" w:hAnsi="Times New Roman"/>
          <w:sz w:val="24"/>
          <w:szCs w:val="24"/>
        </w:rPr>
        <w:t>ze zm.</w:t>
      </w:r>
      <w:r w:rsidRPr="00AA35DA">
        <w:rPr>
          <w:rFonts w:ascii="Times New Roman" w:hAnsi="Times New Roman"/>
          <w:sz w:val="24"/>
          <w:szCs w:val="24"/>
        </w:rPr>
        <w:t>);</w:t>
      </w:r>
    </w:p>
    <w:p w:rsidR="00171976" w:rsidRPr="00AA35DA" w:rsidRDefault="00171976">
      <w:pPr>
        <w:pStyle w:val="Akapitzlist"/>
        <w:numPr>
          <w:ilvl w:val="0"/>
          <w:numId w:val="260"/>
        </w:numPr>
        <w:tabs>
          <w:tab w:val="left" w:pos="284"/>
          <w:tab w:val="left" w:pos="426"/>
        </w:tabs>
        <w:spacing w:after="0"/>
        <w:ind w:left="0" w:firstLine="0"/>
        <w:contextualSpacing w:val="0"/>
        <w:jc w:val="both"/>
        <w:rPr>
          <w:rFonts w:ascii="Times New Roman" w:hAnsi="Times New Roman"/>
          <w:sz w:val="24"/>
          <w:szCs w:val="24"/>
        </w:rPr>
      </w:pPr>
      <w:r w:rsidRPr="00AA35DA">
        <w:rPr>
          <w:rFonts w:ascii="Times New Roman" w:hAnsi="Times New Roman"/>
          <w:sz w:val="24"/>
          <w:szCs w:val="24"/>
        </w:rPr>
        <w:t>Ustawa z dnia 14 grudnia 2017 r. – Prawo oświatowe (</w:t>
      </w:r>
      <w:r w:rsidR="007D2B11" w:rsidRPr="00AA35DA">
        <w:rPr>
          <w:rFonts w:ascii="Times New Roman" w:hAnsi="Times New Roman"/>
          <w:sz w:val="24"/>
          <w:szCs w:val="24"/>
        </w:rPr>
        <w:t xml:space="preserve">t. j. </w:t>
      </w:r>
      <w:r w:rsidRPr="00AA35DA">
        <w:rPr>
          <w:rFonts w:ascii="Times New Roman" w:hAnsi="Times New Roman"/>
          <w:sz w:val="24"/>
          <w:szCs w:val="24"/>
        </w:rPr>
        <w:t xml:space="preserve">Dz. U. z </w:t>
      </w:r>
      <w:r w:rsidR="006D758A" w:rsidRPr="00AA35DA">
        <w:rPr>
          <w:rFonts w:ascii="Times New Roman" w:hAnsi="Times New Roman"/>
          <w:sz w:val="24"/>
          <w:szCs w:val="24"/>
        </w:rPr>
        <w:t>202</w:t>
      </w:r>
      <w:r w:rsidR="006052D5" w:rsidRPr="00AA35DA">
        <w:rPr>
          <w:rFonts w:ascii="Times New Roman" w:hAnsi="Times New Roman"/>
          <w:sz w:val="24"/>
          <w:szCs w:val="24"/>
        </w:rPr>
        <w:t>3</w:t>
      </w:r>
      <w:r w:rsidR="006D758A" w:rsidRPr="00AA35DA">
        <w:rPr>
          <w:rFonts w:ascii="Times New Roman" w:hAnsi="Times New Roman"/>
          <w:sz w:val="24"/>
          <w:szCs w:val="24"/>
        </w:rPr>
        <w:t xml:space="preserve"> r. poz. </w:t>
      </w:r>
      <w:r w:rsidR="006052D5" w:rsidRPr="00AA35DA">
        <w:rPr>
          <w:rFonts w:ascii="Times New Roman" w:hAnsi="Times New Roman"/>
          <w:sz w:val="24"/>
          <w:szCs w:val="24"/>
        </w:rPr>
        <w:t xml:space="preserve">900 </w:t>
      </w:r>
      <w:r w:rsidR="00904430" w:rsidRPr="00AA35DA">
        <w:rPr>
          <w:rFonts w:ascii="Times New Roman" w:hAnsi="Times New Roman"/>
          <w:sz w:val="24"/>
          <w:szCs w:val="24"/>
        </w:rPr>
        <w:t>ze zm.</w:t>
      </w:r>
      <w:r w:rsidRPr="00AA35DA">
        <w:rPr>
          <w:rFonts w:ascii="Times New Roman" w:hAnsi="Times New Roman"/>
          <w:sz w:val="24"/>
          <w:szCs w:val="24"/>
        </w:rPr>
        <w:t>);</w:t>
      </w:r>
    </w:p>
    <w:p w:rsidR="00171976" w:rsidRPr="00AA35DA" w:rsidRDefault="00171976">
      <w:pPr>
        <w:pStyle w:val="Akapitzlist"/>
        <w:numPr>
          <w:ilvl w:val="0"/>
          <w:numId w:val="260"/>
        </w:numPr>
        <w:tabs>
          <w:tab w:val="left" w:pos="284"/>
          <w:tab w:val="left" w:pos="426"/>
        </w:tabs>
        <w:spacing w:after="0"/>
        <w:ind w:left="0" w:firstLine="0"/>
        <w:contextualSpacing w:val="0"/>
        <w:jc w:val="both"/>
        <w:rPr>
          <w:rFonts w:ascii="Times New Roman" w:hAnsi="Times New Roman"/>
          <w:sz w:val="24"/>
          <w:szCs w:val="24"/>
        </w:rPr>
      </w:pPr>
      <w:r w:rsidRPr="00AA35DA">
        <w:rPr>
          <w:rFonts w:ascii="Times New Roman" w:hAnsi="Times New Roman"/>
          <w:sz w:val="24"/>
          <w:szCs w:val="24"/>
        </w:rPr>
        <w:t>Ustawa z dnia 14 grudnia 2017 r. wprowadzająca – Prawo oświatowe (Dz. U. z 2017 r. poz. 60</w:t>
      </w:r>
      <w:r w:rsidR="003C4C03" w:rsidRPr="00AA35DA">
        <w:rPr>
          <w:rFonts w:ascii="Times New Roman" w:hAnsi="Times New Roman"/>
          <w:sz w:val="24"/>
          <w:szCs w:val="24"/>
        </w:rPr>
        <w:t xml:space="preserve"> ze zm.</w:t>
      </w:r>
      <w:r w:rsidRPr="00AA35DA">
        <w:rPr>
          <w:rFonts w:ascii="Times New Roman" w:hAnsi="Times New Roman"/>
          <w:sz w:val="24"/>
          <w:szCs w:val="24"/>
        </w:rPr>
        <w:t>);</w:t>
      </w:r>
    </w:p>
    <w:p w:rsidR="00171976" w:rsidRPr="00AA35DA" w:rsidRDefault="00171976">
      <w:pPr>
        <w:pStyle w:val="Akapitzlist"/>
        <w:numPr>
          <w:ilvl w:val="0"/>
          <w:numId w:val="260"/>
        </w:numPr>
        <w:tabs>
          <w:tab w:val="left" w:pos="284"/>
          <w:tab w:val="left" w:pos="426"/>
        </w:tabs>
        <w:spacing w:after="0"/>
        <w:ind w:left="0" w:firstLine="0"/>
        <w:contextualSpacing w:val="0"/>
        <w:jc w:val="both"/>
        <w:rPr>
          <w:rFonts w:ascii="Times New Roman" w:hAnsi="Times New Roman"/>
          <w:sz w:val="24"/>
          <w:szCs w:val="24"/>
        </w:rPr>
      </w:pPr>
      <w:r w:rsidRPr="00AA35DA">
        <w:rPr>
          <w:rFonts w:ascii="Times New Roman" w:hAnsi="Times New Roman"/>
          <w:sz w:val="24"/>
          <w:szCs w:val="24"/>
        </w:rPr>
        <w:t>Ustawa z dnia 26 stycznia 1982 r – Karta Nauczyciela (</w:t>
      </w:r>
      <w:r w:rsidR="003C4C03" w:rsidRPr="00AA35DA">
        <w:rPr>
          <w:rFonts w:ascii="Times New Roman" w:hAnsi="Times New Roman"/>
          <w:sz w:val="24"/>
          <w:szCs w:val="24"/>
        </w:rPr>
        <w:t>t. j.</w:t>
      </w:r>
      <w:r w:rsidRPr="00AA35DA">
        <w:rPr>
          <w:rFonts w:ascii="Times New Roman" w:hAnsi="Times New Roman"/>
          <w:sz w:val="24"/>
          <w:szCs w:val="24"/>
        </w:rPr>
        <w:t xml:space="preserve"> Dz. U. z </w:t>
      </w:r>
      <w:r w:rsidR="006D758A" w:rsidRPr="00AA35DA">
        <w:rPr>
          <w:rFonts w:ascii="Times New Roman" w:hAnsi="Times New Roman"/>
          <w:sz w:val="24"/>
          <w:szCs w:val="24"/>
        </w:rPr>
        <w:t>20</w:t>
      </w:r>
      <w:r w:rsidR="00F41085" w:rsidRPr="00AA35DA">
        <w:rPr>
          <w:rFonts w:ascii="Times New Roman" w:hAnsi="Times New Roman"/>
          <w:sz w:val="24"/>
          <w:szCs w:val="24"/>
        </w:rPr>
        <w:t>2</w:t>
      </w:r>
      <w:r w:rsidR="006052D5" w:rsidRPr="00AA35DA">
        <w:rPr>
          <w:rFonts w:ascii="Times New Roman" w:hAnsi="Times New Roman"/>
          <w:sz w:val="24"/>
          <w:szCs w:val="24"/>
        </w:rPr>
        <w:t>3</w:t>
      </w:r>
      <w:r w:rsidR="006D758A" w:rsidRPr="00AA35DA">
        <w:rPr>
          <w:rFonts w:ascii="Times New Roman" w:hAnsi="Times New Roman"/>
          <w:sz w:val="24"/>
          <w:szCs w:val="24"/>
        </w:rPr>
        <w:t xml:space="preserve"> r. poz. </w:t>
      </w:r>
      <w:r w:rsidR="006052D5" w:rsidRPr="00AA35DA">
        <w:rPr>
          <w:rFonts w:ascii="Times New Roman" w:hAnsi="Times New Roman"/>
          <w:sz w:val="24"/>
          <w:szCs w:val="24"/>
        </w:rPr>
        <w:t xml:space="preserve">984 </w:t>
      </w:r>
      <w:r w:rsidR="003C4C03" w:rsidRPr="00AA35DA">
        <w:rPr>
          <w:rFonts w:ascii="Times New Roman" w:hAnsi="Times New Roman"/>
          <w:sz w:val="24"/>
          <w:szCs w:val="24"/>
        </w:rPr>
        <w:t>ze zm.</w:t>
      </w:r>
      <w:r w:rsidRPr="00AA35DA">
        <w:rPr>
          <w:rFonts w:ascii="Times New Roman" w:hAnsi="Times New Roman"/>
          <w:sz w:val="24"/>
          <w:szCs w:val="24"/>
        </w:rPr>
        <w:t>);</w:t>
      </w:r>
    </w:p>
    <w:p w:rsidR="00171976" w:rsidRPr="00AA35DA" w:rsidRDefault="00171976">
      <w:pPr>
        <w:pStyle w:val="Akapitzlist"/>
        <w:numPr>
          <w:ilvl w:val="0"/>
          <w:numId w:val="260"/>
        </w:numPr>
        <w:tabs>
          <w:tab w:val="left" w:pos="284"/>
          <w:tab w:val="left" w:pos="426"/>
        </w:tabs>
        <w:spacing w:after="0"/>
        <w:ind w:left="0" w:firstLine="0"/>
        <w:contextualSpacing w:val="0"/>
        <w:jc w:val="both"/>
        <w:rPr>
          <w:rFonts w:ascii="Times New Roman" w:hAnsi="Times New Roman"/>
          <w:sz w:val="24"/>
          <w:szCs w:val="24"/>
        </w:rPr>
      </w:pPr>
      <w:r w:rsidRPr="00AA35DA">
        <w:rPr>
          <w:rFonts w:ascii="Times New Roman" w:hAnsi="Times New Roman"/>
          <w:sz w:val="24"/>
          <w:szCs w:val="24"/>
        </w:rPr>
        <w:t>Akty wykonawcze MEN wydane na podstawie ustaw: Prawo oświatowe, Przepisy wprowadzające, Karta Nauczyciela</w:t>
      </w:r>
      <w:r w:rsidR="00935E38" w:rsidRPr="00AA35DA">
        <w:rPr>
          <w:rFonts w:ascii="Times New Roman" w:hAnsi="Times New Roman"/>
          <w:sz w:val="24"/>
          <w:szCs w:val="24"/>
        </w:rPr>
        <w:t>.</w:t>
      </w:r>
    </w:p>
    <w:p w:rsidR="00171976" w:rsidRPr="007F7AE4" w:rsidRDefault="00171976"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552A4" w:rsidRPr="007F7AE4" w:rsidRDefault="00B552A4"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rPr>
          <w:rFonts w:ascii="Times New Roman" w:hAnsi="Times New Roman"/>
          <w:b/>
          <w:sz w:val="24"/>
          <w:szCs w:val="24"/>
        </w:rPr>
      </w:pPr>
    </w:p>
    <w:p w:rsidR="00C91E20" w:rsidRPr="007F7AE4" w:rsidRDefault="00C91E20" w:rsidP="006F280B">
      <w:pPr>
        <w:tabs>
          <w:tab w:val="left" w:pos="284"/>
          <w:tab w:val="left" w:pos="426"/>
        </w:tabs>
        <w:spacing w:line="276" w:lineRule="auto"/>
        <w:rPr>
          <w:rFonts w:ascii="Times New Roman" w:hAnsi="Times New Roman"/>
          <w:b/>
          <w:sz w:val="24"/>
          <w:szCs w:val="24"/>
        </w:rPr>
      </w:pPr>
    </w:p>
    <w:p w:rsidR="00C91E20" w:rsidRPr="007F7AE4" w:rsidRDefault="00C91E20" w:rsidP="006F280B">
      <w:pPr>
        <w:tabs>
          <w:tab w:val="left" w:pos="284"/>
          <w:tab w:val="left" w:pos="426"/>
        </w:tabs>
        <w:spacing w:line="276" w:lineRule="auto"/>
        <w:rPr>
          <w:rFonts w:ascii="Times New Roman" w:hAnsi="Times New Roman"/>
          <w:b/>
          <w:sz w:val="24"/>
          <w:szCs w:val="24"/>
        </w:rPr>
      </w:pPr>
    </w:p>
    <w:p w:rsidR="00580465" w:rsidRPr="007F7AE4" w:rsidRDefault="00580465" w:rsidP="006F280B">
      <w:pPr>
        <w:tabs>
          <w:tab w:val="left" w:pos="284"/>
          <w:tab w:val="left" w:pos="426"/>
        </w:tabs>
        <w:spacing w:line="276" w:lineRule="auto"/>
        <w:rPr>
          <w:rFonts w:ascii="Times New Roman" w:hAnsi="Times New Roman"/>
          <w:b/>
          <w:sz w:val="24"/>
          <w:szCs w:val="24"/>
        </w:rPr>
      </w:pPr>
    </w:p>
    <w:p w:rsidR="00C91E20" w:rsidRPr="007F7AE4" w:rsidRDefault="00C91E20" w:rsidP="006F280B">
      <w:pPr>
        <w:tabs>
          <w:tab w:val="left" w:pos="284"/>
          <w:tab w:val="left" w:pos="426"/>
        </w:tabs>
        <w:spacing w:line="276" w:lineRule="auto"/>
        <w:rPr>
          <w:rFonts w:ascii="Times New Roman" w:hAnsi="Times New Roman"/>
          <w:b/>
          <w:sz w:val="24"/>
          <w:szCs w:val="24"/>
        </w:rPr>
      </w:pPr>
    </w:p>
    <w:p w:rsidR="00171976" w:rsidRPr="007F7AE4" w:rsidRDefault="00171976" w:rsidP="006F280B">
      <w:pPr>
        <w:tabs>
          <w:tab w:val="left" w:pos="284"/>
          <w:tab w:val="left" w:pos="426"/>
        </w:tabs>
        <w:spacing w:line="276" w:lineRule="auto"/>
        <w:rPr>
          <w:rFonts w:ascii="Times New Roman" w:hAnsi="Times New Roman"/>
          <w:b/>
          <w:sz w:val="24"/>
          <w:szCs w:val="24"/>
        </w:rPr>
      </w:pPr>
    </w:p>
    <w:p w:rsidR="00171976" w:rsidRPr="007F7AE4" w:rsidRDefault="00171976" w:rsidP="006F280B">
      <w:pPr>
        <w:tabs>
          <w:tab w:val="left" w:pos="284"/>
          <w:tab w:val="left" w:pos="426"/>
        </w:tabs>
        <w:spacing w:line="276" w:lineRule="auto"/>
        <w:rPr>
          <w:rFonts w:ascii="Times New Roman" w:hAnsi="Times New Roman"/>
          <w:b/>
          <w:sz w:val="24"/>
          <w:szCs w:val="24"/>
        </w:rPr>
      </w:pPr>
    </w:p>
    <w:sdt>
      <w:sdtPr>
        <w:rPr>
          <w:rFonts w:ascii="Times New Roman" w:eastAsia="Calibri" w:hAnsi="Times New Roman" w:cs="Times New Roman"/>
          <w:noProof/>
          <w:color w:val="auto"/>
          <w:sz w:val="24"/>
          <w:szCs w:val="24"/>
          <w:lang w:eastAsia="en-US"/>
        </w:rPr>
        <w:id w:val="351387441"/>
        <w:docPartObj>
          <w:docPartGallery w:val="Table of Contents"/>
          <w:docPartUnique/>
        </w:docPartObj>
      </w:sdtPr>
      <w:sdtEndPr>
        <w:rPr>
          <w:b/>
          <w:bCs/>
          <w:noProof w:val="0"/>
        </w:rPr>
      </w:sdtEndPr>
      <w:sdtContent>
        <w:p w:rsidR="004A6EE3" w:rsidRPr="007F7AE4" w:rsidRDefault="004A6EE3" w:rsidP="006F280B">
          <w:pPr>
            <w:pStyle w:val="Nagwekspisutreci"/>
            <w:tabs>
              <w:tab w:val="left" w:pos="284"/>
              <w:tab w:val="left" w:pos="426"/>
            </w:tabs>
            <w:spacing w:before="0" w:line="276" w:lineRule="auto"/>
            <w:rPr>
              <w:rFonts w:ascii="Times New Roman" w:eastAsia="Calibri" w:hAnsi="Times New Roman" w:cs="Times New Roman"/>
              <w:noProof/>
              <w:color w:val="auto"/>
              <w:sz w:val="24"/>
              <w:szCs w:val="24"/>
              <w:lang w:eastAsia="en-US"/>
            </w:rPr>
          </w:pPr>
          <w:r w:rsidRPr="007F7AE4">
            <w:rPr>
              <w:rFonts w:ascii="Times New Roman" w:hAnsi="Times New Roman" w:cs="Times New Roman"/>
              <w:color w:val="auto"/>
              <w:sz w:val="24"/>
              <w:szCs w:val="24"/>
            </w:rPr>
            <w:t>Spis treści</w:t>
          </w:r>
        </w:p>
        <w:p w:rsidR="000C5705" w:rsidRDefault="00E42808">
          <w:pPr>
            <w:pStyle w:val="Spistreci2"/>
            <w:rPr>
              <w:rFonts w:asciiTheme="minorHAnsi" w:eastAsiaTheme="minorEastAsia" w:hAnsiTheme="minorHAnsi" w:cstheme="minorBidi"/>
              <w:noProof/>
              <w:kern w:val="2"/>
              <w:lang w:eastAsia="pl-PL"/>
            </w:rPr>
          </w:pPr>
          <w:r w:rsidRPr="00E42808">
            <w:fldChar w:fldCharType="begin"/>
          </w:r>
          <w:r w:rsidR="004A6EE3" w:rsidRPr="007F7AE4">
            <w:instrText xml:space="preserve"> TOC \o "1-3" \h \z \u </w:instrText>
          </w:r>
          <w:r w:rsidRPr="00E42808">
            <w:fldChar w:fldCharType="separate"/>
          </w:r>
          <w:hyperlink w:anchor="_Toc149028366" w:history="1">
            <w:r w:rsidR="000C5705" w:rsidRPr="00F50933">
              <w:rPr>
                <w:rStyle w:val="Hipercze"/>
                <w:rFonts w:ascii="Times New Roman" w:hAnsi="Times New Roman"/>
                <w:noProof/>
              </w:rPr>
              <w:t>DZIAŁ I</w:t>
            </w:r>
            <w:r w:rsidR="000C5705">
              <w:rPr>
                <w:noProof/>
                <w:webHidden/>
              </w:rPr>
              <w:tab/>
            </w:r>
            <w:r>
              <w:rPr>
                <w:noProof/>
                <w:webHidden/>
              </w:rPr>
              <w:fldChar w:fldCharType="begin"/>
            </w:r>
            <w:r w:rsidR="000C5705">
              <w:rPr>
                <w:noProof/>
                <w:webHidden/>
              </w:rPr>
              <w:instrText xml:space="preserve"> PAGEREF _Toc149028366 \h </w:instrText>
            </w:r>
            <w:r>
              <w:rPr>
                <w:noProof/>
                <w:webHidden/>
              </w:rPr>
            </w:r>
            <w:r>
              <w:rPr>
                <w:noProof/>
                <w:webHidden/>
              </w:rPr>
              <w:fldChar w:fldCharType="separate"/>
            </w:r>
            <w:r w:rsidR="000C5705">
              <w:rPr>
                <w:noProof/>
                <w:webHidden/>
              </w:rPr>
              <w:t>4</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67" w:history="1">
            <w:r w:rsidR="000C5705" w:rsidRPr="00F50933">
              <w:rPr>
                <w:rStyle w:val="Hipercze"/>
                <w:rFonts w:ascii="Times New Roman" w:hAnsi="Times New Roman"/>
                <w:noProof/>
              </w:rPr>
              <w:t>Rozdział 1</w:t>
            </w:r>
            <w:r w:rsidR="000C5705">
              <w:rPr>
                <w:noProof/>
                <w:webHidden/>
              </w:rPr>
              <w:tab/>
            </w:r>
            <w:r>
              <w:rPr>
                <w:noProof/>
                <w:webHidden/>
              </w:rPr>
              <w:fldChar w:fldCharType="begin"/>
            </w:r>
            <w:r w:rsidR="000C5705">
              <w:rPr>
                <w:noProof/>
                <w:webHidden/>
              </w:rPr>
              <w:instrText xml:space="preserve"> PAGEREF _Toc149028367 \h </w:instrText>
            </w:r>
            <w:r>
              <w:rPr>
                <w:noProof/>
                <w:webHidden/>
              </w:rPr>
            </w:r>
            <w:r>
              <w:rPr>
                <w:noProof/>
                <w:webHidden/>
              </w:rPr>
              <w:fldChar w:fldCharType="separate"/>
            </w:r>
            <w:r w:rsidR="000C5705">
              <w:rPr>
                <w:noProof/>
                <w:webHidden/>
              </w:rPr>
              <w:t>4</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68" w:history="1">
            <w:r w:rsidR="000C5705" w:rsidRPr="00F50933">
              <w:rPr>
                <w:rStyle w:val="Hipercze"/>
                <w:rFonts w:ascii="Times New Roman" w:hAnsi="Times New Roman"/>
                <w:noProof/>
              </w:rPr>
              <w:t>Rozdział 2 Misja szkoły, model absolwenta</w:t>
            </w:r>
            <w:r w:rsidR="000C5705">
              <w:rPr>
                <w:noProof/>
                <w:webHidden/>
              </w:rPr>
              <w:tab/>
            </w:r>
            <w:r>
              <w:rPr>
                <w:noProof/>
                <w:webHidden/>
              </w:rPr>
              <w:fldChar w:fldCharType="begin"/>
            </w:r>
            <w:r w:rsidR="000C5705">
              <w:rPr>
                <w:noProof/>
                <w:webHidden/>
              </w:rPr>
              <w:instrText xml:space="preserve"> PAGEREF _Toc149028368 \h </w:instrText>
            </w:r>
            <w:r>
              <w:rPr>
                <w:noProof/>
                <w:webHidden/>
              </w:rPr>
            </w:r>
            <w:r>
              <w:rPr>
                <w:noProof/>
                <w:webHidden/>
              </w:rPr>
              <w:fldChar w:fldCharType="separate"/>
            </w:r>
            <w:r w:rsidR="000C5705">
              <w:rPr>
                <w:noProof/>
                <w:webHidden/>
              </w:rPr>
              <w:t>5</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69" w:history="1">
            <w:r w:rsidR="000C5705" w:rsidRPr="00F50933">
              <w:rPr>
                <w:rStyle w:val="Hipercze"/>
                <w:rFonts w:ascii="Times New Roman" w:hAnsi="Times New Roman"/>
                <w:noProof/>
              </w:rPr>
              <w:t>DZIAŁ II</w:t>
            </w:r>
            <w:r w:rsidR="000C5705">
              <w:rPr>
                <w:noProof/>
                <w:webHidden/>
              </w:rPr>
              <w:tab/>
            </w:r>
            <w:r>
              <w:rPr>
                <w:noProof/>
                <w:webHidden/>
              </w:rPr>
              <w:fldChar w:fldCharType="begin"/>
            </w:r>
            <w:r w:rsidR="000C5705">
              <w:rPr>
                <w:noProof/>
                <w:webHidden/>
              </w:rPr>
              <w:instrText xml:space="preserve"> PAGEREF _Toc149028369 \h </w:instrText>
            </w:r>
            <w:r>
              <w:rPr>
                <w:noProof/>
                <w:webHidden/>
              </w:rPr>
            </w:r>
            <w:r>
              <w:rPr>
                <w:noProof/>
                <w:webHidden/>
              </w:rPr>
              <w:fldChar w:fldCharType="separate"/>
            </w:r>
            <w:r w:rsidR="000C5705">
              <w:rPr>
                <w:noProof/>
                <w:webHidden/>
              </w:rPr>
              <w:t>6</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0" w:history="1">
            <w:r w:rsidR="000C5705" w:rsidRPr="00F50933">
              <w:rPr>
                <w:rStyle w:val="Hipercze"/>
                <w:rFonts w:ascii="Times New Roman" w:hAnsi="Times New Roman"/>
                <w:noProof/>
              </w:rPr>
              <w:t>Rozdział 1 Cele i zadania szkoły</w:t>
            </w:r>
            <w:r w:rsidR="000C5705">
              <w:rPr>
                <w:noProof/>
                <w:webHidden/>
              </w:rPr>
              <w:tab/>
            </w:r>
            <w:r>
              <w:rPr>
                <w:noProof/>
                <w:webHidden/>
              </w:rPr>
              <w:fldChar w:fldCharType="begin"/>
            </w:r>
            <w:r w:rsidR="000C5705">
              <w:rPr>
                <w:noProof/>
                <w:webHidden/>
              </w:rPr>
              <w:instrText xml:space="preserve"> PAGEREF _Toc149028370 \h </w:instrText>
            </w:r>
            <w:r>
              <w:rPr>
                <w:noProof/>
                <w:webHidden/>
              </w:rPr>
            </w:r>
            <w:r>
              <w:rPr>
                <w:noProof/>
                <w:webHidden/>
              </w:rPr>
              <w:fldChar w:fldCharType="separate"/>
            </w:r>
            <w:r w:rsidR="000C5705">
              <w:rPr>
                <w:noProof/>
                <w:webHidden/>
              </w:rPr>
              <w:t>6</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1" w:history="1">
            <w:r w:rsidR="000C5705" w:rsidRPr="00F50933">
              <w:rPr>
                <w:rStyle w:val="Hipercze"/>
                <w:rFonts w:ascii="Times New Roman" w:hAnsi="Times New Roman"/>
                <w:noProof/>
              </w:rPr>
              <w:t>Rozdział 2 Sposoby realizacji zadań w szkole</w:t>
            </w:r>
            <w:r w:rsidR="000C5705">
              <w:rPr>
                <w:noProof/>
                <w:webHidden/>
              </w:rPr>
              <w:tab/>
            </w:r>
            <w:r>
              <w:rPr>
                <w:noProof/>
                <w:webHidden/>
              </w:rPr>
              <w:fldChar w:fldCharType="begin"/>
            </w:r>
            <w:r w:rsidR="000C5705">
              <w:rPr>
                <w:noProof/>
                <w:webHidden/>
              </w:rPr>
              <w:instrText xml:space="preserve"> PAGEREF _Toc149028371 \h </w:instrText>
            </w:r>
            <w:r>
              <w:rPr>
                <w:noProof/>
                <w:webHidden/>
              </w:rPr>
            </w:r>
            <w:r>
              <w:rPr>
                <w:noProof/>
                <w:webHidden/>
              </w:rPr>
              <w:fldChar w:fldCharType="separate"/>
            </w:r>
            <w:r w:rsidR="000C5705">
              <w:rPr>
                <w:noProof/>
                <w:webHidden/>
              </w:rPr>
              <w:t>11</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2" w:history="1">
            <w:r w:rsidR="000C5705" w:rsidRPr="00F50933">
              <w:rPr>
                <w:rStyle w:val="Hipercze"/>
                <w:rFonts w:ascii="Times New Roman" w:hAnsi="Times New Roman"/>
                <w:noProof/>
              </w:rPr>
              <w:t>Rozdział 3 Organizacja , formy i sposoby świadczenia pomocy psychologiczno–pedagogicznej</w:t>
            </w:r>
            <w:r w:rsidR="000C5705">
              <w:rPr>
                <w:noProof/>
                <w:webHidden/>
              </w:rPr>
              <w:tab/>
            </w:r>
            <w:r>
              <w:rPr>
                <w:noProof/>
                <w:webHidden/>
              </w:rPr>
              <w:fldChar w:fldCharType="begin"/>
            </w:r>
            <w:r w:rsidR="000C5705">
              <w:rPr>
                <w:noProof/>
                <w:webHidden/>
              </w:rPr>
              <w:instrText xml:space="preserve"> PAGEREF _Toc149028372 \h </w:instrText>
            </w:r>
            <w:r>
              <w:rPr>
                <w:noProof/>
                <w:webHidden/>
              </w:rPr>
            </w:r>
            <w:r>
              <w:rPr>
                <w:noProof/>
                <w:webHidden/>
              </w:rPr>
              <w:fldChar w:fldCharType="separate"/>
            </w:r>
            <w:r w:rsidR="000C5705">
              <w:rPr>
                <w:noProof/>
                <w:webHidden/>
              </w:rPr>
              <w:t>20</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3" w:history="1">
            <w:r w:rsidR="000C5705" w:rsidRPr="00F50933">
              <w:rPr>
                <w:rStyle w:val="Hipercze"/>
                <w:rFonts w:ascii="Times New Roman" w:hAnsi="Times New Roman"/>
                <w:noProof/>
              </w:rPr>
              <w:t>Rozdział 4 Organizacja nauczania, wychowania i opieki uczniom niepełnosprawnym, niedostosowanym społecznie i zagrożonym niedostosowaniem społecznym</w:t>
            </w:r>
            <w:r w:rsidR="000C5705">
              <w:rPr>
                <w:noProof/>
                <w:webHidden/>
              </w:rPr>
              <w:tab/>
            </w:r>
            <w:r>
              <w:rPr>
                <w:noProof/>
                <w:webHidden/>
              </w:rPr>
              <w:fldChar w:fldCharType="begin"/>
            </w:r>
            <w:r w:rsidR="000C5705">
              <w:rPr>
                <w:noProof/>
                <w:webHidden/>
              </w:rPr>
              <w:instrText xml:space="preserve"> PAGEREF _Toc149028373 \h </w:instrText>
            </w:r>
            <w:r>
              <w:rPr>
                <w:noProof/>
                <w:webHidden/>
              </w:rPr>
            </w:r>
            <w:r>
              <w:rPr>
                <w:noProof/>
                <w:webHidden/>
              </w:rPr>
              <w:fldChar w:fldCharType="separate"/>
            </w:r>
            <w:r w:rsidR="000C5705">
              <w:rPr>
                <w:noProof/>
                <w:webHidden/>
              </w:rPr>
              <w:t>35</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4" w:history="1">
            <w:r w:rsidR="000C5705" w:rsidRPr="00F50933">
              <w:rPr>
                <w:rStyle w:val="Hipercze"/>
                <w:rFonts w:ascii="Times New Roman" w:hAnsi="Times New Roman"/>
                <w:noProof/>
              </w:rPr>
              <w:t>Rozdział 5 Nauczanie indywidualne</w:t>
            </w:r>
            <w:r w:rsidR="000C5705">
              <w:rPr>
                <w:noProof/>
                <w:webHidden/>
              </w:rPr>
              <w:tab/>
            </w:r>
            <w:r>
              <w:rPr>
                <w:noProof/>
                <w:webHidden/>
              </w:rPr>
              <w:fldChar w:fldCharType="begin"/>
            </w:r>
            <w:r w:rsidR="000C5705">
              <w:rPr>
                <w:noProof/>
                <w:webHidden/>
              </w:rPr>
              <w:instrText xml:space="preserve"> PAGEREF _Toc149028374 \h </w:instrText>
            </w:r>
            <w:r>
              <w:rPr>
                <w:noProof/>
                <w:webHidden/>
              </w:rPr>
            </w:r>
            <w:r>
              <w:rPr>
                <w:noProof/>
                <w:webHidden/>
              </w:rPr>
              <w:fldChar w:fldCharType="separate"/>
            </w:r>
            <w:r w:rsidR="000C5705">
              <w:rPr>
                <w:noProof/>
                <w:webHidden/>
              </w:rPr>
              <w:t>39</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5" w:history="1">
            <w:r w:rsidR="000C5705" w:rsidRPr="00F50933">
              <w:rPr>
                <w:rStyle w:val="Hipercze"/>
                <w:rFonts w:ascii="Times New Roman" w:hAnsi="Times New Roman"/>
                <w:noProof/>
              </w:rPr>
              <w:t>Rozdział 6 Indywidualny tok nauki, indywidualny program nauki</w:t>
            </w:r>
            <w:r w:rsidR="000C5705">
              <w:rPr>
                <w:noProof/>
                <w:webHidden/>
              </w:rPr>
              <w:tab/>
            </w:r>
            <w:r>
              <w:rPr>
                <w:noProof/>
                <w:webHidden/>
              </w:rPr>
              <w:fldChar w:fldCharType="begin"/>
            </w:r>
            <w:r w:rsidR="000C5705">
              <w:rPr>
                <w:noProof/>
                <w:webHidden/>
              </w:rPr>
              <w:instrText xml:space="preserve"> PAGEREF _Toc149028375 \h </w:instrText>
            </w:r>
            <w:r>
              <w:rPr>
                <w:noProof/>
                <w:webHidden/>
              </w:rPr>
            </w:r>
            <w:r>
              <w:rPr>
                <w:noProof/>
                <w:webHidden/>
              </w:rPr>
              <w:fldChar w:fldCharType="separate"/>
            </w:r>
            <w:r w:rsidR="000C5705">
              <w:rPr>
                <w:noProof/>
                <w:webHidden/>
              </w:rPr>
              <w:t>41</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6" w:history="1">
            <w:r w:rsidR="000C5705" w:rsidRPr="00F50933">
              <w:rPr>
                <w:rStyle w:val="Hipercze"/>
                <w:rFonts w:ascii="Times New Roman" w:hAnsi="Times New Roman"/>
                <w:noProof/>
              </w:rPr>
              <w:t>Rozdział 7 Działania szkoły w zakresie wspierania dziecka na I – szym etapie edukacyjnym</w:t>
            </w:r>
            <w:r w:rsidR="000C5705">
              <w:rPr>
                <w:noProof/>
                <w:webHidden/>
              </w:rPr>
              <w:tab/>
            </w:r>
            <w:r>
              <w:rPr>
                <w:noProof/>
                <w:webHidden/>
              </w:rPr>
              <w:fldChar w:fldCharType="begin"/>
            </w:r>
            <w:r w:rsidR="000C5705">
              <w:rPr>
                <w:noProof/>
                <w:webHidden/>
              </w:rPr>
              <w:instrText xml:space="preserve"> PAGEREF _Toc149028376 \h </w:instrText>
            </w:r>
            <w:r>
              <w:rPr>
                <w:noProof/>
                <w:webHidden/>
              </w:rPr>
            </w:r>
            <w:r>
              <w:rPr>
                <w:noProof/>
                <w:webHidden/>
              </w:rPr>
              <w:fldChar w:fldCharType="separate"/>
            </w:r>
            <w:r w:rsidR="000C5705">
              <w:rPr>
                <w:noProof/>
                <w:webHidden/>
              </w:rPr>
              <w:t>43</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7" w:history="1">
            <w:r w:rsidR="000C5705" w:rsidRPr="00F50933">
              <w:rPr>
                <w:rStyle w:val="Hipercze"/>
                <w:rFonts w:ascii="Times New Roman" w:hAnsi="Times New Roman"/>
                <w:noProof/>
              </w:rPr>
              <w:t>Rozdział 8 Pomoc materialna uczniom zgodnie z ustaleniami organu prowadzącego</w:t>
            </w:r>
            <w:r w:rsidR="000C5705">
              <w:rPr>
                <w:noProof/>
                <w:webHidden/>
              </w:rPr>
              <w:tab/>
            </w:r>
            <w:r>
              <w:rPr>
                <w:noProof/>
                <w:webHidden/>
              </w:rPr>
              <w:fldChar w:fldCharType="begin"/>
            </w:r>
            <w:r w:rsidR="000C5705">
              <w:rPr>
                <w:noProof/>
                <w:webHidden/>
              </w:rPr>
              <w:instrText xml:space="preserve"> PAGEREF _Toc149028377 \h </w:instrText>
            </w:r>
            <w:r>
              <w:rPr>
                <w:noProof/>
                <w:webHidden/>
              </w:rPr>
            </w:r>
            <w:r>
              <w:rPr>
                <w:noProof/>
                <w:webHidden/>
              </w:rPr>
              <w:fldChar w:fldCharType="separate"/>
            </w:r>
            <w:r w:rsidR="000C5705">
              <w:rPr>
                <w:noProof/>
                <w:webHidden/>
              </w:rPr>
              <w:t>45</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8" w:history="1">
            <w:r w:rsidR="000C5705" w:rsidRPr="00F50933">
              <w:rPr>
                <w:rStyle w:val="Hipercze"/>
                <w:rFonts w:ascii="Times New Roman" w:hAnsi="Times New Roman"/>
                <w:noProof/>
              </w:rPr>
              <w:t>DZIAŁ III</w:t>
            </w:r>
            <w:r w:rsidR="000C5705">
              <w:rPr>
                <w:noProof/>
                <w:webHidden/>
              </w:rPr>
              <w:tab/>
            </w:r>
            <w:r>
              <w:rPr>
                <w:noProof/>
                <w:webHidden/>
              </w:rPr>
              <w:fldChar w:fldCharType="begin"/>
            </w:r>
            <w:r w:rsidR="000C5705">
              <w:rPr>
                <w:noProof/>
                <w:webHidden/>
              </w:rPr>
              <w:instrText xml:space="preserve"> PAGEREF _Toc149028378 \h </w:instrText>
            </w:r>
            <w:r>
              <w:rPr>
                <w:noProof/>
                <w:webHidden/>
              </w:rPr>
            </w:r>
            <w:r>
              <w:rPr>
                <w:noProof/>
                <w:webHidden/>
              </w:rPr>
              <w:fldChar w:fldCharType="separate"/>
            </w:r>
            <w:r w:rsidR="000C5705">
              <w:rPr>
                <w:noProof/>
                <w:webHidden/>
              </w:rPr>
              <w:t>46</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79" w:history="1">
            <w:r w:rsidR="000C5705" w:rsidRPr="00F50933">
              <w:rPr>
                <w:rStyle w:val="Hipercze"/>
                <w:rFonts w:ascii="Times New Roman" w:hAnsi="Times New Roman"/>
                <w:noProof/>
              </w:rPr>
              <w:t>Rozdział</w:t>
            </w:r>
            <w:r w:rsidR="000C5705">
              <w:rPr>
                <w:rStyle w:val="Hipercze"/>
                <w:rFonts w:ascii="Times New Roman" w:hAnsi="Times New Roman"/>
                <w:noProof/>
              </w:rPr>
              <w:t xml:space="preserve"> </w:t>
            </w:r>
            <w:r w:rsidR="000C5705" w:rsidRPr="00F50933">
              <w:rPr>
                <w:rStyle w:val="Hipercze"/>
                <w:rFonts w:ascii="Times New Roman" w:hAnsi="Times New Roman"/>
                <w:noProof/>
              </w:rPr>
              <w:t>1 Organy szkoły i ich kompetencje</w:t>
            </w:r>
            <w:r w:rsidR="000C5705">
              <w:rPr>
                <w:noProof/>
                <w:webHidden/>
              </w:rPr>
              <w:tab/>
            </w:r>
            <w:r>
              <w:rPr>
                <w:noProof/>
                <w:webHidden/>
              </w:rPr>
              <w:fldChar w:fldCharType="begin"/>
            </w:r>
            <w:r w:rsidR="000C5705">
              <w:rPr>
                <w:noProof/>
                <w:webHidden/>
              </w:rPr>
              <w:instrText xml:space="preserve"> PAGEREF _Toc149028379 \h </w:instrText>
            </w:r>
            <w:r>
              <w:rPr>
                <w:noProof/>
                <w:webHidden/>
              </w:rPr>
            </w:r>
            <w:r>
              <w:rPr>
                <w:noProof/>
                <w:webHidden/>
              </w:rPr>
              <w:fldChar w:fldCharType="separate"/>
            </w:r>
            <w:r w:rsidR="000C5705">
              <w:rPr>
                <w:noProof/>
                <w:webHidden/>
              </w:rPr>
              <w:t>46</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0" w:history="1">
            <w:r w:rsidR="000C5705" w:rsidRPr="00F50933">
              <w:rPr>
                <w:rStyle w:val="Hipercze"/>
                <w:rFonts w:ascii="Times New Roman" w:hAnsi="Times New Roman"/>
                <w:noProof/>
              </w:rPr>
              <w:t>DZIAŁ IV</w:t>
            </w:r>
            <w:r w:rsidR="000C5705">
              <w:rPr>
                <w:noProof/>
                <w:webHidden/>
              </w:rPr>
              <w:tab/>
            </w:r>
            <w:r>
              <w:rPr>
                <w:noProof/>
                <w:webHidden/>
              </w:rPr>
              <w:fldChar w:fldCharType="begin"/>
            </w:r>
            <w:r w:rsidR="000C5705">
              <w:rPr>
                <w:noProof/>
                <w:webHidden/>
              </w:rPr>
              <w:instrText xml:space="preserve"> PAGEREF _Toc149028380 \h </w:instrText>
            </w:r>
            <w:r>
              <w:rPr>
                <w:noProof/>
                <w:webHidden/>
              </w:rPr>
            </w:r>
            <w:r>
              <w:rPr>
                <w:noProof/>
                <w:webHidden/>
              </w:rPr>
              <w:fldChar w:fldCharType="separate"/>
            </w:r>
            <w:r w:rsidR="000C5705">
              <w:rPr>
                <w:noProof/>
                <w:webHidden/>
              </w:rPr>
              <w:t>60</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1" w:history="1">
            <w:r w:rsidR="000C5705" w:rsidRPr="00F50933">
              <w:rPr>
                <w:rStyle w:val="Hipercze"/>
                <w:rFonts w:ascii="Times New Roman" w:hAnsi="Times New Roman"/>
                <w:noProof/>
              </w:rPr>
              <w:t>Rozdział 1 Organizacja nauczania</w:t>
            </w:r>
            <w:r w:rsidR="000C5705">
              <w:rPr>
                <w:noProof/>
                <w:webHidden/>
              </w:rPr>
              <w:tab/>
            </w:r>
            <w:r>
              <w:rPr>
                <w:noProof/>
                <w:webHidden/>
              </w:rPr>
              <w:fldChar w:fldCharType="begin"/>
            </w:r>
            <w:r w:rsidR="000C5705">
              <w:rPr>
                <w:noProof/>
                <w:webHidden/>
              </w:rPr>
              <w:instrText xml:space="preserve"> PAGEREF _Toc149028381 \h </w:instrText>
            </w:r>
            <w:r>
              <w:rPr>
                <w:noProof/>
                <w:webHidden/>
              </w:rPr>
            </w:r>
            <w:r>
              <w:rPr>
                <w:noProof/>
                <w:webHidden/>
              </w:rPr>
              <w:fldChar w:fldCharType="separate"/>
            </w:r>
            <w:r w:rsidR="000C5705">
              <w:rPr>
                <w:noProof/>
                <w:webHidden/>
              </w:rPr>
              <w:t>60</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2" w:history="1">
            <w:r w:rsidR="000C5705" w:rsidRPr="00F50933">
              <w:rPr>
                <w:rStyle w:val="Hipercze"/>
                <w:rFonts w:ascii="Times New Roman" w:hAnsi="Times New Roman"/>
                <w:noProof/>
              </w:rPr>
              <w:t>Rozdział 2 Dokumentowanie przebiegu nauczania, wychowania i opieki</w:t>
            </w:r>
            <w:r w:rsidR="000C5705">
              <w:rPr>
                <w:noProof/>
                <w:webHidden/>
              </w:rPr>
              <w:tab/>
            </w:r>
            <w:r>
              <w:rPr>
                <w:noProof/>
                <w:webHidden/>
              </w:rPr>
              <w:fldChar w:fldCharType="begin"/>
            </w:r>
            <w:r w:rsidR="000C5705">
              <w:rPr>
                <w:noProof/>
                <w:webHidden/>
              </w:rPr>
              <w:instrText xml:space="preserve"> PAGEREF _Toc149028382 \h </w:instrText>
            </w:r>
            <w:r>
              <w:rPr>
                <w:noProof/>
                <w:webHidden/>
              </w:rPr>
            </w:r>
            <w:r>
              <w:rPr>
                <w:noProof/>
                <w:webHidden/>
              </w:rPr>
              <w:fldChar w:fldCharType="separate"/>
            </w:r>
            <w:r w:rsidR="000C5705">
              <w:rPr>
                <w:noProof/>
                <w:webHidden/>
              </w:rPr>
              <w:t>66</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3" w:history="1">
            <w:r w:rsidR="000C5705" w:rsidRPr="00F50933">
              <w:rPr>
                <w:rStyle w:val="Hipercze"/>
                <w:rFonts w:ascii="Times New Roman" w:hAnsi="Times New Roman"/>
                <w:noProof/>
              </w:rPr>
              <w:t>Rozdział 3 Organizacja wychowania i opieki</w:t>
            </w:r>
            <w:r w:rsidR="000C5705">
              <w:rPr>
                <w:noProof/>
                <w:webHidden/>
              </w:rPr>
              <w:tab/>
            </w:r>
            <w:r>
              <w:rPr>
                <w:noProof/>
                <w:webHidden/>
              </w:rPr>
              <w:fldChar w:fldCharType="begin"/>
            </w:r>
            <w:r w:rsidR="000C5705">
              <w:rPr>
                <w:noProof/>
                <w:webHidden/>
              </w:rPr>
              <w:instrText xml:space="preserve"> PAGEREF _Toc149028383 \h </w:instrText>
            </w:r>
            <w:r>
              <w:rPr>
                <w:noProof/>
                <w:webHidden/>
              </w:rPr>
            </w:r>
            <w:r>
              <w:rPr>
                <w:noProof/>
                <w:webHidden/>
              </w:rPr>
              <w:fldChar w:fldCharType="separate"/>
            </w:r>
            <w:r w:rsidR="000C5705">
              <w:rPr>
                <w:noProof/>
                <w:webHidden/>
              </w:rPr>
              <w:t>66</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4" w:history="1">
            <w:r w:rsidR="000C5705" w:rsidRPr="00F50933">
              <w:rPr>
                <w:rStyle w:val="Hipercze"/>
                <w:rFonts w:ascii="Times New Roman" w:hAnsi="Times New Roman"/>
                <w:noProof/>
              </w:rPr>
              <w:t>Rozdział 4 Organizacja szkoły</w:t>
            </w:r>
            <w:r w:rsidR="000C5705">
              <w:rPr>
                <w:noProof/>
                <w:webHidden/>
              </w:rPr>
              <w:tab/>
            </w:r>
            <w:r>
              <w:rPr>
                <w:noProof/>
                <w:webHidden/>
              </w:rPr>
              <w:fldChar w:fldCharType="begin"/>
            </w:r>
            <w:r w:rsidR="000C5705">
              <w:rPr>
                <w:noProof/>
                <w:webHidden/>
              </w:rPr>
              <w:instrText xml:space="preserve"> PAGEREF _Toc149028384 \h </w:instrText>
            </w:r>
            <w:r>
              <w:rPr>
                <w:noProof/>
                <w:webHidden/>
              </w:rPr>
            </w:r>
            <w:r>
              <w:rPr>
                <w:noProof/>
                <w:webHidden/>
              </w:rPr>
              <w:fldChar w:fldCharType="separate"/>
            </w:r>
            <w:r w:rsidR="000C5705">
              <w:rPr>
                <w:noProof/>
                <w:webHidden/>
              </w:rPr>
              <w:t>76</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5" w:history="1">
            <w:r w:rsidR="000C5705" w:rsidRPr="00F50933">
              <w:rPr>
                <w:rStyle w:val="Hipercze"/>
                <w:rFonts w:ascii="Times New Roman" w:hAnsi="Times New Roman"/>
                <w:noProof/>
              </w:rPr>
              <w:t>DZIAŁ V</w:t>
            </w:r>
            <w:r w:rsidR="000C5705">
              <w:rPr>
                <w:noProof/>
                <w:webHidden/>
              </w:rPr>
              <w:tab/>
            </w:r>
            <w:r>
              <w:rPr>
                <w:noProof/>
                <w:webHidden/>
              </w:rPr>
              <w:fldChar w:fldCharType="begin"/>
            </w:r>
            <w:r w:rsidR="000C5705">
              <w:rPr>
                <w:noProof/>
                <w:webHidden/>
              </w:rPr>
              <w:instrText xml:space="preserve"> PAGEREF _Toc149028385 \h </w:instrText>
            </w:r>
            <w:r>
              <w:rPr>
                <w:noProof/>
                <w:webHidden/>
              </w:rPr>
            </w:r>
            <w:r>
              <w:rPr>
                <w:noProof/>
                <w:webHidden/>
              </w:rPr>
              <w:fldChar w:fldCharType="separate"/>
            </w:r>
            <w:r w:rsidR="000C5705">
              <w:rPr>
                <w:noProof/>
                <w:webHidden/>
              </w:rPr>
              <w:t>84</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6" w:history="1">
            <w:r w:rsidR="000C5705" w:rsidRPr="00F50933">
              <w:rPr>
                <w:rStyle w:val="Hipercze"/>
                <w:rFonts w:ascii="Times New Roman" w:hAnsi="Times New Roman"/>
                <w:noProof/>
              </w:rPr>
              <w:t>Rozdział 1 Nauczyciele i inni pracownicy szkoły</w:t>
            </w:r>
            <w:r w:rsidR="000C5705">
              <w:rPr>
                <w:noProof/>
                <w:webHidden/>
              </w:rPr>
              <w:tab/>
            </w:r>
            <w:r>
              <w:rPr>
                <w:noProof/>
                <w:webHidden/>
              </w:rPr>
              <w:fldChar w:fldCharType="begin"/>
            </w:r>
            <w:r w:rsidR="000C5705">
              <w:rPr>
                <w:noProof/>
                <w:webHidden/>
              </w:rPr>
              <w:instrText xml:space="preserve"> PAGEREF _Toc149028386 \h </w:instrText>
            </w:r>
            <w:r>
              <w:rPr>
                <w:noProof/>
                <w:webHidden/>
              </w:rPr>
            </w:r>
            <w:r>
              <w:rPr>
                <w:noProof/>
                <w:webHidden/>
              </w:rPr>
              <w:fldChar w:fldCharType="separate"/>
            </w:r>
            <w:r w:rsidR="000C5705">
              <w:rPr>
                <w:noProof/>
                <w:webHidden/>
              </w:rPr>
              <w:t>84</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7" w:history="1">
            <w:r w:rsidR="000C5705" w:rsidRPr="00F50933">
              <w:rPr>
                <w:rStyle w:val="Hipercze"/>
                <w:rFonts w:ascii="Times New Roman" w:hAnsi="Times New Roman"/>
                <w:noProof/>
              </w:rPr>
              <w:t>DZIAŁ VI</w:t>
            </w:r>
            <w:r w:rsidR="000C5705">
              <w:rPr>
                <w:noProof/>
                <w:webHidden/>
              </w:rPr>
              <w:tab/>
            </w:r>
            <w:r>
              <w:rPr>
                <w:noProof/>
                <w:webHidden/>
              </w:rPr>
              <w:fldChar w:fldCharType="begin"/>
            </w:r>
            <w:r w:rsidR="000C5705">
              <w:rPr>
                <w:noProof/>
                <w:webHidden/>
              </w:rPr>
              <w:instrText xml:space="preserve"> PAGEREF _Toc149028387 \h </w:instrText>
            </w:r>
            <w:r>
              <w:rPr>
                <w:noProof/>
                <w:webHidden/>
              </w:rPr>
            </w:r>
            <w:r>
              <w:rPr>
                <w:noProof/>
                <w:webHidden/>
              </w:rPr>
              <w:fldChar w:fldCharType="separate"/>
            </w:r>
            <w:r w:rsidR="000C5705">
              <w:rPr>
                <w:noProof/>
                <w:webHidden/>
              </w:rPr>
              <w:t>92</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8" w:history="1">
            <w:r w:rsidR="000C5705" w:rsidRPr="00F50933">
              <w:rPr>
                <w:rStyle w:val="Hipercze"/>
                <w:rFonts w:ascii="Times New Roman" w:hAnsi="Times New Roman"/>
                <w:noProof/>
              </w:rPr>
              <w:t>Rozdział 1 Obowiązek szkolny</w:t>
            </w:r>
            <w:r w:rsidR="000C5705">
              <w:rPr>
                <w:noProof/>
                <w:webHidden/>
              </w:rPr>
              <w:tab/>
            </w:r>
            <w:r>
              <w:rPr>
                <w:noProof/>
                <w:webHidden/>
              </w:rPr>
              <w:fldChar w:fldCharType="begin"/>
            </w:r>
            <w:r w:rsidR="000C5705">
              <w:rPr>
                <w:noProof/>
                <w:webHidden/>
              </w:rPr>
              <w:instrText xml:space="preserve"> PAGEREF _Toc149028388 \h </w:instrText>
            </w:r>
            <w:r>
              <w:rPr>
                <w:noProof/>
                <w:webHidden/>
              </w:rPr>
            </w:r>
            <w:r>
              <w:rPr>
                <w:noProof/>
                <w:webHidden/>
              </w:rPr>
              <w:fldChar w:fldCharType="separate"/>
            </w:r>
            <w:r w:rsidR="000C5705">
              <w:rPr>
                <w:noProof/>
                <w:webHidden/>
              </w:rPr>
              <w:t>92</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89" w:history="1">
            <w:r w:rsidR="000C5705" w:rsidRPr="00F50933">
              <w:rPr>
                <w:rStyle w:val="Hipercze"/>
                <w:rFonts w:ascii="Times New Roman" w:hAnsi="Times New Roman"/>
                <w:noProof/>
              </w:rPr>
              <w:t>Rozdział 2 Prawa i obowiązki członków społeczności szkolnej</w:t>
            </w:r>
            <w:r w:rsidR="000C5705">
              <w:rPr>
                <w:noProof/>
                <w:webHidden/>
              </w:rPr>
              <w:tab/>
            </w:r>
            <w:r>
              <w:rPr>
                <w:noProof/>
                <w:webHidden/>
              </w:rPr>
              <w:fldChar w:fldCharType="begin"/>
            </w:r>
            <w:r w:rsidR="000C5705">
              <w:rPr>
                <w:noProof/>
                <w:webHidden/>
              </w:rPr>
              <w:instrText xml:space="preserve"> PAGEREF _Toc149028389 \h </w:instrText>
            </w:r>
            <w:r>
              <w:rPr>
                <w:noProof/>
                <w:webHidden/>
              </w:rPr>
            </w:r>
            <w:r>
              <w:rPr>
                <w:noProof/>
                <w:webHidden/>
              </w:rPr>
              <w:fldChar w:fldCharType="separate"/>
            </w:r>
            <w:r w:rsidR="000C5705">
              <w:rPr>
                <w:noProof/>
                <w:webHidden/>
              </w:rPr>
              <w:t>93</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0" w:history="1">
            <w:r w:rsidR="000C5705" w:rsidRPr="00F50933">
              <w:rPr>
                <w:rStyle w:val="Hipercze"/>
                <w:rFonts w:ascii="Times New Roman" w:hAnsi="Times New Roman"/>
                <w:noProof/>
              </w:rPr>
              <w:t>Rozdział 3 Prawa i obowiązki uczniów</w:t>
            </w:r>
            <w:r w:rsidR="000C5705">
              <w:rPr>
                <w:noProof/>
                <w:webHidden/>
              </w:rPr>
              <w:tab/>
            </w:r>
            <w:r>
              <w:rPr>
                <w:noProof/>
                <w:webHidden/>
              </w:rPr>
              <w:fldChar w:fldCharType="begin"/>
            </w:r>
            <w:r w:rsidR="000C5705">
              <w:rPr>
                <w:noProof/>
                <w:webHidden/>
              </w:rPr>
              <w:instrText xml:space="preserve"> PAGEREF _Toc149028390 \h </w:instrText>
            </w:r>
            <w:r>
              <w:rPr>
                <w:noProof/>
                <w:webHidden/>
              </w:rPr>
            </w:r>
            <w:r>
              <w:rPr>
                <w:noProof/>
                <w:webHidden/>
              </w:rPr>
              <w:fldChar w:fldCharType="separate"/>
            </w:r>
            <w:r w:rsidR="000C5705">
              <w:rPr>
                <w:noProof/>
                <w:webHidden/>
              </w:rPr>
              <w:t>94</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1" w:history="1">
            <w:r w:rsidR="000C5705" w:rsidRPr="00F50933">
              <w:rPr>
                <w:rStyle w:val="Hipercze"/>
                <w:rFonts w:ascii="Times New Roman" w:hAnsi="Times New Roman"/>
                <w:noProof/>
              </w:rPr>
              <w:t>Rozdział 4 Strój szkolny</w:t>
            </w:r>
            <w:r w:rsidR="000C5705">
              <w:rPr>
                <w:noProof/>
                <w:webHidden/>
              </w:rPr>
              <w:tab/>
            </w:r>
            <w:r>
              <w:rPr>
                <w:noProof/>
                <w:webHidden/>
              </w:rPr>
              <w:fldChar w:fldCharType="begin"/>
            </w:r>
            <w:r w:rsidR="000C5705">
              <w:rPr>
                <w:noProof/>
                <w:webHidden/>
              </w:rPr>
              <w:instrText xml:space="preserve"> PAGEREF _Toc149028391 \h </w:instrText>
            </w:r>
            <w:r>
              <w:rPr>
                <w:noProof/>
                <w:webHidden/>
              </w:rPr>
            </w:r>
            <w:r>
              <w:rPr>
                <w:noProof/>
                <w:webHidden/>
              </w:rPr>
              <w:fldChar w:fldCharType="separate"/>
            </w:r>
            <w:r w:rsidR="000C5705">
              <w:rPr>
                <w:noProof/>
                <w:webHidden/>
              </w:rPr>
              <w:t>98</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2" w:history="1">
            <w:r w:rsidR="000C5705" w:rsidRPr="00F50933">
              <w:rPr>
                <w:rStyle w:val="Hipercze"/>
                <w:rFonts w:ascii="Times New Roman" w:hAnsi="Times New Roman"/>
                <w:noProof/>
              </w:rPr>
              <w:t>Rozdział 5 Zasady korzystania z telefonów komórkowych i innych urządzeń</w:t>
            </w:r>
            <w:r w:rsidR="000C5705">
              <w:rPr>
                <w:noProof/>
                <w:webHidden/>
              </w:rPr>
              <w:tab/>
            </w:r>
            <w:r>
              <w:rPr>
                <w:noProof/>
                <w:webHidden/>
              </w:rPr>
              <w:fldChar w:fldCharType="begin"/>
            </w:r>
            <w:r w:rsidR="000C5705">
              <w:rPr>
                <w:noProof/>
                <w:webHidden/>
              </w:rPr>
              <w:instrText xml:space="preserve"> PAGEREF _Toc149028392 \h </w:instrText>
            </w:r>
            <w:r>
              <w:rPr>
                <w:noProof/>
                <w:webHidden/>
              </w:rPr>
            </w:r>
            <w:r>
              <w:rPr>
                <w:noProof/>
                <w:webHidden/>
              </w:rPr>
              <w:fldChar w:fldCharType="separate"/>
            </w:r>
            <w:r w:rsidR="000C5705">
              <w:rPr>
                <w:noProof/>
                <w:webHidden/>
              </w:rPr>
              <w:t>98</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3" w:history="1">
            <w:r w:rsidR="000C5705" w:rsidRPr="00F50933">
              <w:rPr>
                <w:rStyle w:val="Hipercze"/>
                <w:rFonts w:ascii="Times New Roman" w:hAnsi="Times New Roman"/>
                <w:noProof/>
              </w:rPr>
              <w:t>Rozdział 6 Nagrody i kary</w:t>
            </w:r>
            <w:r w:rsidR="000C5705">
              <w:rPr>
                <w:noProof/>
                <w:webHidden/>
              </w:rPr>
              <w:tab/>
            </w:r>
            <w:r>
              <w:rPr>
                <w:noProof/>
                <w:webHidden/>
              </w:rPr>
              <w:fldChar w:fldCharType="begin"/>
            </w:r>
            <w:r w:rsidR="000C5705">
              <w:rPr>
                <w:noProof/>
                <w:webHidden/>
              </w:rPr>
              <w:instrText xml:space="preserve"> PAGEREF _Toc149028393 \h </w:instrText>
            </w:r>
            <w:r>
              <w:rPr>
                <w:noProof/>
                <w:webHidden/>
              </w:rPr>
            </w:r>
            <w:r>
              <w:rPr>
                <w:noProof/>
                <w:webHidden/>
              </w:rPr>
              <w:fldChar w:fldCharType="separate"/>
            </w:r>
            <w:r w:rsidR="000C5705">
              <w:rPr>
                <w:noProof/>
                <w:webHidden/>
              </w:rPr>
              <w:t>99</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4" w:history="1">
            <w:r w:rsidR="000C5705" w:rsidRPr="00F50933">
              <w:rPr>
                <w:rStyle w:val="Hipercze"/>
                <w:rFonts w:ascii="Times New Roman" w:hAnsi="Times New Roman"/>
                <w:noProof/>
              </w:rPr>
              <w:t>DZIAŁ VII</w:t>
            </w:r>
            <w:r w:rsidR="000C5705">
              <w:rPr>
                <w:noProof/>
                <w:webHidden/>
              </w:rPr>
              <w:tab/>
            </w:r>
            <w:r>
              <w:rPr>
                <w:noProof/>
                <w:webHidden/>
              </w:rPr>
              <w:fldChar w:fldCharType="begin"/>
            </w:r>
            <w:r w:rsidR="000C5705">
              <w:rPr>
                <w:noProof/>
                <w:webHidden/>
              </w:rPr>
              <w:instrText xml:space="preserve"> PAGEREF _Toc149028394 \h </w:instrText>
            </w:r>
            <w:r>
              <w:rPr>
                <w:noProof/>
                <w:webHidden/>
              </w:rPr>
            </w:r>
            <w:r>
              <w:rPr>
                <w:noProof/>
                <w:webHidden/>
              </w:rPr>
              <w:fldChar w:fldCharType="separate"/>
            </w:r>
            <w:r w:rsidR="000C5705">
              <w:rPr>
                <w:noProof/>
                <w:webHidden/>
              </w:rPr>
              <w:t>101</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5" w:history="1">
            <w:r w:rsidR="000C5705" w:rsidRPr="00F50933">
              <w:rPr>
                <w:rStyle w:val="Hipercze"/>
                <w:rFonts w:ascii="Times New Roman" w:hAnsi="Times New Roman"/>
                <w:noProof/>
              </w:rPr>
              <w:t>Rozdział</w:t>
            </w:r>
            <w:r w:rsidR="000C5705">
              <w:rPr>
                <w:rStyle w:val="Hipercze"/>
                <w:rFonts w:ascii="Times New Roman" w:hAnsi="Times New Roman"/>
                <w:noProof/>
              </w:rPr>
              <w:t xml:space="preserve"> </w:t>
            </w:r>
            <w:r w:rsidR="000C5705" w:rsidRPr="00F50933">
              <w:rPr>
                <w:rStyle w:val="Hipercze"/>
                <w:rFonts w:ascii="Times New Roman" w:hAnsi="Times New Roman"/>
                <w:noProof/>
              </w:rPr>
              <w:t>1 Wewnątrzszkolne zasady oceniania</w:t>
            </w:r>
            <w:r w:rsidR="000C5705">
              <w:rPr>
                <w:noProof/>
                <w:webHidden/>
              </w:rPr>
              <w:tab/>
            </w:r>
            <w:r>
              <w:rPr>
                <w:noProof/>
                <w:webHidden/>
              </w:rPr>
              <w:fldChar w:fldCharType="begin"/>
            </w:r>
            <w:r w:rsidR="000C5705">
              <w:rPr>
                <w:noProof/>
                <w:webHidden/>
              </w:rPr>
              <w:instrText xml:space="preserve"> PAGEREF _Toc149028395 \h </w:instrText>
            </w:r>
            <w:r>
              <w:rPr>
                <w:noProof/>
                <w:webHidden/>
              </w:rPr>
            </w:r>
            <w:r>
              <w:rPr>
                <w:noProof/>
                <w:webHidden/>
              </w:rPr>
              <w:fldChar w:fldCharType="separate"/>
            </w:r>
            <w:r w:rsidR="000C5705">
              <w:rPr>
                <w:noProof/>
                <w:webHidden/>
              </w:rPr>
              <w:t>101</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6" w:history="1">
            <w:r w:rsidR="000C5705" w:rsidRPr="00F50933">
              <w:rPr>
                <w:rStyle w:val="Hipercze"/>
                <w:rFonts w:ascii="Times New Roman" w:hAnsi="Times New Roman"/>
                <w:noProof/>
              </w:rPr>
              <w:t>Rozdział 2 Promowanie i ukończenie szkoły</w:t>
            </w:r>
            <w:r w:rsidR="000C5705">
              <w:rPr>
                <w:noProof/>
                <w:webHidden/>
              </w:rPr>
              <w:tab/>
            </w:r>
            <w:r>
              <w:rPr>
                <w:noProof/>
                <w:webHidden/>
              </w:rPr>
              <w:fldChar w:fldCharType="begin"/>
            </w:r>
            <w:r w:rsidR="000C5705">
              <w:rPr>
                <w:noProof/>
                <w:webHidden/>
              </w:rPr>
              <w:instrText xml:space="preserve"> PAGEREF _Toc149028396 \h </w:instrText>
            </w:r>
            <w:r>
              <w:rPr>
                <w:noProof/>
                <w:webHidden/>
              </w:rPr>
            </w:r>
            <w:r>
              <w:rPr>
                <w:noProof/>
                <w:webHidden/>
              </w:rPr>
              <w:fldChar w:fldCharType="separate"/>
            </w:r>
            <w:r w:rsidR="000C5705">
              <w:rPr>
                <w:noProof/>
                <w:webHidden/>
              </w:rPr>
              <w:t>131</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7" w:history="1">
            <w:r w:rsidR="000C5705" w:rsidRPr="00F50933">
              <w:rPr>
                <w:rStyle w:val="Hipercze"/>
                <w:rFonts w:ascii="Times New Roman" w:hAnsi="Times New Roman"/>
                <w:noProof/>
              </w:rPr>
              <w:t>DZIAŁ VIII</w:t>
            </w:r>
            <w:r w:rsidR="000C5705">
              <w:rPr>
                <w:noProof/>
                <w:webHidden/>
              </w:rPr>
              <w:tab/>
            </w:r>
            <w:r>
              <w:rPr>
                <w:noProof/>
                <w:webHidden/>
              </w:rPr>
              <w:fldChar w:fldCharType="begin"/>
            </w:r>
            <w:r w:rsidR="000C5705">
              <w:rPr>
                <w:noProof/>
                <w:webHidden/>
              </w:rPr>
              <w:instrText xml:space="preserve"> PAGEREF _Toc149028397 \h </w:instrText>
            </w:r>
            <w:r>
              <w:rPr>
                <w:noProof/>
                <w:webHidden/>
              </w:rPr>
            </w:r>
            <w:r>
              <w:rPr>
                <w:noProof/>
                <w:webHidden/>
              </w:rPr>
              <w:fldChar w:fldCharType="separate"/>
            </w:r>
            <w:r w:rsidR="000C5705">
              <w:rPr>
                <w:noProof/>
                <w:webHidden/>
              </w:rPr>
              <w:t>132</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8" w:history="1">
            <w:r w:rsidR="000C5705" w:rsidRPr="00F50933">
              <w:rPr>
                <w:rStyle w:val="Hipercze"/>
                <w:rFonts w:ascii="Times New Roman" w:hAnsi="Times New Roman"/>
                <w:noProof/>
              </w:rPr>
              <w:t>Warunki bezpiecznego pobytu uczniów w szkole</w:t>
            </w:r>
            <w:r w:rsidR="000C5705">
              <w:rPr>
                <w:noProof/>
                <w:webHidden/>
              </w:rPr>
              <w:tab/>
            </w:r>
            <w:r>
              <w:rPr>
                <w:noProof/>
                <w:webHidden/>
              </w:rPr>
              <w:fldChar w:fldCharType="begin"/>
            </w:r>
            <w:r w:rsidR="000C5705">
              <w:rPr>
                <w:noProof/>
                <w:webHidden/>
              </w:rPr>
              <w:instrText xml:space="preserve"> PAGEREF _Toc149028398 \h </w:instrText>
            </w:r>
            <w:r>
              <w:rPr>
                <w:noProof/>
                <w:webHidden/>
              </w:rPr>
            </w:r>
            <w:r>
              <w:rPr>
                <w:noProof/>
                <w:webHidden/>
              </w:rPr>
              <w:fldChar w:fldCharType="separate"/>
            </w:r>
            <w:r w:rsidR="000C5705">
              <w:rPr>
                <w:noProof/>
                <w:webHidden/>
              </w:rPr>
              <w:t>132</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399" w:history="1">
            <w:r w:rsidR="000C5705" w:rsidRPr="00F50933">
              <w:rPr>
                <w:rStyle w:val="Hipercze"/>
                <w:rFonts w:ascii="Times New Roman" w:hAnsi="Times New Roman"/>
                <w:noProof/>
              </w:rPr>
              <w:t>DZIAŁ IX</w:t>
            </w:r>
            <w:r w:rsidR="000C5705">
              <w:rPr>
                <w:noProof/>
                <w:webHidden/>
              </w:rPr>
              <w:tab/>
            </w:r>
            <w:r>
              <w:rPr>
                <w:noProof/>
                <w:webHidden/>
              </w:rPr>
              <w:fldChar w:fldCharType="begin"/>
            </w:r>
            <w:r w:rsidR="000C5705">
              <w:rPr>
                <w:noProof/>
                <w:webHidden/>
              </w:rPr>
              <w:instrText xml:space="preserve"> PAGEREF _Toc149028399 \h </w:instrText>
            </w:r>
            <w:r>
              <w:rPr>
                <w:noProof/>
                <w:webHidden/>
              </w:rPr>
            </w:r>
            <w:r>
              <w:rPr>
                <w:noProof/>
                <w:webHidden/>
              </w:rPr>
              <w:fldChar w:fldCharType="separate"/>
            </w:r>
            <w:r w:rsidR="000C5705">
              <w:rPr>
                <w:noProof/>
                <w:webHidden/>
              </w:rPr>
              <w:t>138</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400" w:history="1">
            <w:r w:rsidR="000C5705" w:rsidRPr="00F50933">
              <w:rPr>
                <w:rStyle w:val="Hipercze"/>
                <w:rFonts w:ascii="Times New Roman" w:hAnsi="Times New Roman"/>
                <w:noProof/>
              </w:rPr>
              <w:t>Ceremoniał szkolny</w:t>
            </w:r>
            <w:r w:rsidR="000C5705">
              <w:rPr>
                <w:noProof/>
                <w:webHidden/>
              </w:rPr>
              <w:tab/>
            </w:r>
            <w:r>
              <w:rPr>
                <w:noProof/>
                <w:webHidden/>
              </w:rPr>
              <w:fldChar w:fldCharType="begin"/>
            </w:r>
            <w:r w:rsidR="000C5705">
              <w:rPr>
                <w:noProof/>
                <w:webHidden/>
              </w:rPr>
              <w:instrText xml:space="preserve"> PAGEREF _Toc149028400 \h </w:instrText>
            </w:r>
            <w:r>
              <w:rPr>
                <w:noProof/>
                <w:webHidden/>
              </w:rPr>
            </w:r>
            <w:r>
              <w:rPr>
                <w:noProof/>
                <w:webHidden/>
              </w:rPr>
              <w:fldChar w:fldCharType="separate"/>
            </w:r>
            <w:r w:rsidR="000C5705">
              <w:rPr>
                <w:noProof/>
                <w:webHidden/>
              </w:rPr>
              <w:t>138</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401" w:history="1">
            <w:r w:rsidR="000C5705" w:rsidRPr="00F50933">
              <w:rPr>
                <w:rStyle w:val="Hipercze"/>
                <w:rFonts w:ascii="Times New Roman" w:hAnsi="Times New Roman"/>
                <w:noProof/>
              </w:rPr>
              <w:t>DZIAŁ X</w:t>
            </w:r>
            <w:r w:rsidR="000C5705">
              <w:rPr>
                <w:noProof/>
                <w:webHidden/>
              </w:rPr>
              <w:tab/>
            </w:r>
            <w:r>
              <w:rPr>
                <w:noProof/>
                <w:webHidden/>
              </w:rPr>
              <w:fldChar w:fldCharType="begin"/>
            </w:r>
            <w:r w:rsidR="000C5705">
              <w:rPr>
                <w:noProof/>
                <w:webHidden/>
              </w:rPr>
              <w:instrText xml:space="preserve"> PAGEREF _Toc149028401 \h </w:instrText>
            </w:r>
            <w:r>
              <w:rPr>
                <w:noProof/>
                <w:webHidden/>
              </w:rPr>
            </w:r>
            <w:r>
              <w:rPr>
                <w:noProof/>
                <w:webHidden/>
              </w:rPr>
              <w:fldChar w:fldCharType="separate"/>
            </w:r>
            <w:r w:rsidR="000C5705">
              <w:rPr>
                <w:noProof/>
                <w:webHidden/>
              </w:rPr>
              <w:t>140</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402" w:history="1">
            <w:r w:rsidR="000C5705" w:rsidRPr="00F50933">
              <w:rPr>
                <w:rStyle w:val="Hipercze"/>
                <w:rFonts w:ascii="Times New Roman" w:hAnsi="Times New Roman"/>
                <w:noProof/>
              </w:rPr>
              <w:t>Postanowienia końcowe</w:t>
            </w:r>
            <w:r w:rsidR="000C5705">
              <w:rPr>
                <w:noProof/>
                <w:webHidden/>
              </w:rPr>
              <w:tab/>
            </w:r>
            <w:r>
              <w:rPr>
                <w:noProof/>
                <w:webHidden/>
              </w:rPr>
              <w:fldChar w:fldCharType="begin"/>
            </w:r>
            <w:r w:rsidR="000C5705">
              <w:rPr>
                <w:noProof/>
                <w:webHidden/>
              </w:rPr>
              <w:instrText xml:space="preserve"> PAGEREF _Toc149028402 \h </w:instrText>
            </w:r>
            <w:r>
              <w:rPr>
                <w:noProof/>
                <w:webHidden/>
              </w:rPr>
            </w:r>
            <w:r>
              <w:rPr>
                <w:noProof/>
                <w:webHidden/>
              </w:rPr>
              <w:fldChar w:fldCharType="separate"/>
            </w:r>
            <w:r w:rsidR="000C5705">
              <w:rPr>
                <w:noProof/>
                <w:webHidden/>
              </w:rPr>
              <w:t>140</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403" w:history="1">
            <w:r w:rsidR="000C5705" w:rsidRPr="00F50933">
              <w:rPr>
                <w:rStyle w:val="Hipercze"/>
                <w:rFonts w:ascii="Times New Roman" w:hAnsi="Times New Roman"/>
                <w:noProof/>
              </w:rPr>
              <w:t>DZIAŁ XI</w:t>
            </w:r>
            <w:r w:rsidR="000C5705">
              <w:rPr>
                <w:noProof/>
                <w:webHidden/>
              </w:rPr>
              <w:tab/>
            </w:r>
            <w:r>
              <w:rPr>
                <w:noProof/>
                <w:webHidden/>
              </w:rPr>
              <w:fldChar w:fldCharType="begin"/>
            </w:r>
            <w:r w:rsidR="000C5705">
              <w:rPr>
                <w:noProof/>
                <w:webHidden/>
              </w:rPr>
              <w:instrText xml:space="preserve"> PAGEREF _Toc149028403 \h </w:instrText>
            </w:r>
            <w:r>
              <w:rPr>
                <w:noProof/>
                <w:webHidden/>
              </w:rPr>
            </w:r>
            <w:r>
              <w:rPr>
                <w:noProof/>
                <w:webHidden/>
              </w:rPr>
              <w:fldChar w:fldCharType="separate"/>
            </w:r>
            <w:r w:rsidR="000C5705">
              <w:rPr>
                <w:noProof/>
                <w:webHidden/>
              </w:rPr>
              <w:t>141</w:t>
            </w:r>
            <w:r>
              <w:rPr>
                <w:noProof/>
                <w:webHidden/>
              </w:rPr>
              <w:fldChar w:fldCharType="end"/>
            </w:r>
          </w:hyperlink>
        </w:p>
        <w:p w:rsidR="000C5705" w:rsidRDefault="00E42808">
          <w:pPr>
            <w:pStyle w:val="Spistreci2"/>
            <w:rPr>
              <w:rFonts w:asciiTheme="minorHAnsi" w:eastAsiaTheme="minorEastAsia" w:hAnsiTheme="minorHAnsi" w:cstheme="minorBidi"/>
              <w:noProof/>
              <w:kern w:val="2"/>
              <w:lang w:eastAsia="pl-PL"/>
            </w:rPr>
          </w:pPr>
          <w:hyperlink w:anchor="_Toc149028404" w:history="1">
            <w:r w:rsidR="000C5705" w:rsidRPr="00F50933">
              <w:rPr>
                <w:rStyle w:val="Hipercze"/>
                <w:rFonts w:ascii="Times New Roman" w:hAnsi="Times New Roman"/>
                <w:noProof/>
              </w:rPr>
              <w:t>Przepisy przejściowe</w:t>
            </w:r>
            <w:r w:rsidR="000C5705">
              <w:rPr>
                <w:noProof/>
                <w:webHidden/>
              </w:rPr>
              <w:tab/>
            </w:r>
            <w:r>
              <w:rPr>
                <w:noProof/>
                <w:webHidden/>
              </w:rPr>
              <w:fldChar w:fldCharType="begin"/>
            </w:r>
            <w:r w:rsidR="000C5705">
              <w:rPr>
                <w:noProof/>
                <w:webHidden/>
              </w:rPr>
              <w:instrText xml:space="preserve"> PAGEREF _Toc149028404 \h </w:instrText>
            </w:r>
            <w:r>
              <w:rPr>
                <w:noProof/>
                <w:webHidden/>
              </w:rPr>
            </w:r>
            <w:r>
              <w:rPr>
                <w:noProof/>
                <w:webHidden/>
              </w:rPr>
              <w:fldChar w:fldCharType="separate"/>
            </w:r>
            <w:r w:rsidR="000C5705">
              <w:rPr>
                <w:noProof/>
                <w:webHidden/>
              </w:rPr>
              <w:t>141</w:t>
            </w:r>
            <w:r>
              <w:rPr>
                <w:noProof/>
                <w:webHidden/>
              </w:rPr>
              <w:fldChar w:fldCharType="end"/>
            </w:r>
          </w:hyperlink>
        </w:p>
        <w:p w:rsidR="003F7B49" w:rsidRPr="007F7AE4" w:rsidRDefault="00E42808" w:rsidP="006F280B">
          <w:pPr>
            <w:tabs>
              <w:tab w:val="left" w:pos="284"/>
              <w:tab w:val="left" w:pos="426"/>
            </w:tabs>
            <w:spacing w:line="276" w:lineRule="auto"/>
            <w:rPr>
              <w:rFonts w:ascii="Times New Roman" w:hAnsi="Times New Roman"/>
              <w:sz w:val="24"/>
              <w:szCs w:val="24"/>
            </w:rPr>
          </w:pPr>
          <w:r w:rsidRPr="007F7AE4">
            <w:rPr>
              <w:rFonts w:ascii="Times New Roman" w:hAnsi="Times New Roman"/>
              <w:b/>
              <w:bCs/>
              <w:sz w:val="24"/>
              <w:szCs w:val="24"/>
            </w:rPr>
            <w:fldChar w:fldCharType="end"/>
          </w:r>
        </w:p>
      </w:sdtContent>
    </w:sdt>
    <w:p w:rsidR="00B03105" w:rsidRPr="007F7AE4" w:rsidRDefault="00B03105" w:rsidP="006F280B">
      <w:pPr>
        <w:pStyle w:val="Tytu"/>
        <w:tabs>
          <w:tab w:val="left" w:pos="284"/>
          <w:tab w:val="left" w:pos="426"/>
        </w:tabs>
        <w:spacing w:line="276" w:lineRule="auto"/>
        <w:ind w:firstLine="0"/>
        <w:rPr>
          <w:szCs w:val="24"/>
        </w:rPr>
      </w:pPr>
    </w:p>
    <w:p w:rsidR="007D2B11" w:rsidRPr="007F7AE4" w:rsidRDefault="007D2B11" w:rsidP="006F280B">
      <w:pPr>
        <w:tabs>
          <w:tab w:val="left" w:pos="284"/>
          <w:tab w:val="left" w:pos="426"/>
        </w:tabs>
        <w:spacing w:line="276" w:lineRule="auto"/>
        <w:jc w:val="both"/>
        <w:rPr>
          <w:rFonts w:ascii="Times New Roman" w:hAnsi="Times New Roman"/>
          <w:b/>
          <w:sz w:val="24"/>
          <w:szCs w:val="24"/>
        </w:rPr>
        <w:sectPr w:rsidR="007D2B11" w:rsidRPr="007F7AE4" w:rsidSect="00893BA7">
          <w:pgSz w:w="11906" w:h="16838"/>
          <w:pgMar w:top="1417" w:right="1417" w:bottom="1417" w:left="1417" w:header="720" w:footer="0" w:gutter="0"/>
          <w:cols w:space="708"/>
          <w:titlePg/>
          <w:docGrid w:linePitch="360"/>
        </w:sectPr>
      </w:pPr>
    </w:p>
    <w:p w:rsidR="00264CAB" w:rsidRPr="000C5705" w:rsidRDefault="00264CAB" w:rsidP="000C5705">
      <w:pPr>
        <w:pStyle w:val="Nagwek2"/>
        <w:spacing w:before="0"/>
        <w:rPr>
          <w:rFonts w:ascii="Times New Roman" w:hAnsi="Times New Roman"/>
          <w:b w:val="0"/>
          <w:color w:val="auto"/>
          <w:sz w:val="24"/>
          <w:szCs w:val="24"/>
        </w:rPr>
      </w:pPr>
      <w:bookmarkStart w:id="0" w:name="_Toc149028366"/>
      <w:r w:rsidRPr="000C5705">
        <w:rPr>
          <w:rFonts w:ascii="Times New Roman" w:hAnsi="Times New Roman"/>
          <w:color w:val="auto"/>
          <w:sz w:val="24"/>
          <w:szCs w:val="24"/>
        </w:rPr>
        <w:lastRenderedPageBreak/>
        <w:t>DZIAŁ I</w:t>
      </w:r>
      <w:bookmarkEnd w:id="0"/>
    </w:p>
    <w:p w:rsidR="00264CAB" w:rsidRPr="000C5705" w:rsidRDefault="00264CAB" w:rsidP="000C5705">
      <w:pPr>
        <w:pStyle w:val="Nagwek2"/>
        <w:spacing w:before="0"/>
        <w:rPr>
          <w:rFonts w:ascii="Times New Roman" w:hAnsi="Times New Roman"/>
          <w:b w:val="0"/>
          <w:color w:val="auto"/>
          <w:sz w:val="24"/>
          <w:szCs w:val="24"/>
        </w:rPr>
      </w:pPr>
      <w:bookmarkStart w:id="1" w:name="_Toc149028367"/>
      <w:r w:rsidRPr="000C5705">
        <w:rPr>
          <w:rFonts w:ascii="Times New Roman" w:hAnsi="Times New Roman"/>
          <w:color w:val="auto"/>
          <w:sz w:val="24"/>
          <w:szCs w:val="24"/>
        </w:rPr>
        <w:t>Rozdział 1</w:t>
      </w:r>
      <w:bookmarkEnd w:id="1"/>
    </w:p>
    <w:p w:rsidR="00264CAB" w:rsidRPr="007F7AE4" w:rsidRDefault="00264CAB" w:rsidP="006F280B">
      <w:pPr>
        <w:tabs>
          <w:tab w:val="left" w:pos="284"/>
          <w:tab w:val="left" w:pos="426"/>
        </w:tabs>
        <w:spacing w:line="276" w:lineRule="auto"/>
        <w:rPr>
          <w:rFonts w:ascii="Times New Roman" w:hAnsi="Times New Roman"/>
          <w:b/>
          <w:sz w:val="24"/>
          <w:szCs w:val="24"/>
        </w:rPr>
      </w:pPr>
      <w:r w:rsidRPr="007F7AE4">
        <w:rPr>
          <w:rFonts w:ascii="Times New Roman" w:hAnsi="Times New Roman"/>
          <w:b/>
          <w:sz w:val="24"/>
          <w:szCs w:val="24"/>
        </w:rPr>
        <w:t>Informacje ogólne o Szkole</w:t>
      </w:r>
    </w:p>
    <w:p w:rsidR="00264CAB" w:rsidRPr="007F7AE4" w:rsidRDefault="00264CAB" w:rsidP="006F280B">
      <w:pPr>
        <w:tabs>
          <w:tab w:val="left" w:pos="284"/>
          <w:tab w:val="left" w:pos="426"/>
        </w:tabs>
        <w:spacing w:line="276" w:lineRule="auto"/>
        <w:jc w:val="both"/>
        <w:rPr>
          <w:rFonts w:ascii="Times New Roman" w:hAnsi="Times New Roman"/>
          <w:b/>
          <w:sz w:val="24"/>
          <w:szCs w:val="24"/>
        </w:rPr>
      </w:pPr>
    </w:p>
    <w:p w:rsidR="00B03105" w:rsidRPr="007F7AE4" w:rsidRDefault="00B03105"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1.</w:t>
      </w:r>
      <w:r w:rsidR="001B6BA8" w:rsidRPr="007F7AE4">
        <w:rPr>
          <w:rFonts w:ascii="Times New Roman" w:hAnsi="Times New Roman"/>
          <w:b/>
          <w:sz w:val="24"/>
          <w:szCs w:val="24"/>
        </w:rPr>
        <w:t xml:space="preserve"> </w:t>
      </w:r>
      <w:r w:rsidRPr="007F7AE4">
        <w:rPr>
          <w:rFonts w:ascii="Times New Roman" w:hAnsi="Times New Roman"/>
          <w:b/>
          <w:sz w:val="24"/>
          <w:szCs w:val="24"/>
        </w:rPr>
        <w:t>1.</w:t>
      </w:r>
      <w:bookmarkStart w:id="2" w:name="_Hlk18307056"/>
      <w:r w:rsidR="001B6BA8" w:rsidRPr="007F7AE4">
        <w:rPr>
          <w:rFonts w:ascii="Times New Roman" w:hAnsi="Times New Roman"/>
          <w:b/>
          <w:sz w:val="24"/>
          <w:szCs w:val="24"/>
        </w:rPr>
        <w:t xml:space="preserve"> </w:t>
      </w:r>
      <w:bookmarkStart w:id="3" w:name="_Hlk149025501"/>
      <w:r w:rsidR="00D77C94" w:rsidRPr="007F7AE4">
        <w:rPr>
          <w:rFonts w:ascii="Times New Roman" w:hAnsi="Times New Roman"/>
          <w:b/>
          <w:sz w:val="24"/>
          <w:szCs w:val="24"/>
        </w:rPr>
        <w:t xml:space="preserve">Publiczna Szkoła Podstawowa im. Henryka Sienkiewicza </w:t>
      </w:r>
      <w:r w:rsidR="00264CAB" w:rsidRPr="007F7AE4">
        <w:rPr>
          <w:rFonts w:ascii="Times New Roman" w:hAnsi="Times New Roman"/>
          <w:b/>
          <w:sz w:val="24"/>
          <w:szCs w:val="24"/>
        </w:rPr>
        <w:t xml:space="preserve">w Wólce </w:t>
      </w:r>
      <w:bookmarkEnd w:id="3"/>
      <w:r w:rsidR="00D77C94" w:rsidRPr="007F7AE4">
        <w:rPr>
          <w:rFonts w:ascii="Times New Roman" w:hAnsi="Times New Roman"/>
          <w:sz w:val="24"/>
          <w:szCs w:val="24"/>
        </w:rPr>
        <w:t>zwana</w:t>
      </w:r>
      <w:r w:rsidR="009E6FAF" w:rsidRPr="007F7AE4">
        <w:rPr>
          <w:rFonts w:ascii="Times New Roman" w:hAnsi="Times New Roman"/>
          <w:sz w:val="24"/>
          <w:szCs w:val="24"/>
        </w:rPr>
        <w:t xml:space="preserve"> dalej S</w:t>
      </w:r>
      <w:r w:rsidRPr="007F7AE4">
        <w:rPr>
          <w:rFonts w:ascii="Times New Roman" w:hAnsi="Times New Roman"/>
          <w:sz w:val="24"/>
          <w:szCs w:val="24"/>
        </w:rPr>
        <w:t xml:space="preserve">zkołą jest </w:t>
      </w:r>
      <w:r w:rsidR="00642D8B" w:rsidRPr="007F7AE4">
        <w:rPr>
          <w:rFonts w:ascii="Times New Roman" w:hAnsi="Times New Roman"/>
          <w:sz w:val="24"/>
          <w:szCs w:val="24"/>
        </w:rPr>
        <w:t xml:space="preserve">jednostką </w:t>
      </w:r>
      <w:r w:rsidRPr="007F7AE4">
        <w:rPr>
          <w:rFonts w:ascii="Times New Roman" w:hAnsi="Times New Roman"/>
          <w:sz w:val="24"/>
          <w:szCs w:val="24"/>
        </w:rPr>
        <w:t>publiczną.</w:t>
      </w:r>
      <w:r w:rsidR="00D357B2" w:rsidRPr="007F7AE4">
        <w:rPr>
          <w:rFonts w:ascii="Times New Roman" w:hAnsi="Times New Roman"/>
          <w:sz w:val="24"/>
          <w:szCs w:val="24"/>
        </w:rPr>
        <w:t xml:space="preserve"> </w:t>
      </w:r>
      <w:r w:rsidR="007D2B11" w:rsidRPr="007F7AE4">
        <w:rPr>
          <w:rFonts w:ascii="Times New Roman" w:hAnsi="Times New Roman"/>
          <w:sz w:val="24"/>
          <w:szCs w:val="24"/>
        </w:rPr>
        <w:t>Szkoła umożliwia realizację obowiązku szkolnego określonego w Ustawie Prawo oświatowe i jako szkoła publiczna:</w:t>
      </w:r>
    </w:p>
    <w:bookmarkEnd w:id="2"/>
    <w:p w:rsidR="00B03105" w:rsidRPr="007F7AE4" w:rsidRDefault="00B03105" w:rsidP="006F280B">
      <w:pPr>
        <w:numPr>
          <w:ilvl w:val="0"/>
          <w:numId w:val="2"/>
        </w:numPr>
        <w:tabs>
          <w:tab w:val="clear" w:pos="1506"/>
          <w:tab w:val="left" w:pos="0"/>
          <w:tab w:val="left" w:pos="284"/>
          <w:tab w:val="left" w:pos="426"/>
        </w:tabs>
        <w:spacing w:line="276" w:lineRule="auto"/>
        <w:ind w:left="0" w:firstLine="0"/>
        <w:jc w:val="both"/>
        <w:rPr>
          <w:rFonts w:ascii="Times New Roman" w:hAnsi="Times New Roman"/>
          <w:bCs/>
          <w:sz w:val="24"/>
          <w:szCs w:val="24"/>
        </w:rPr>
      </w:pPr>
      <w:r w:rsidRPr="007F7AE4">
        <w:rPr>
          <w:rFonts w:ascii="Times New Roman" w:hAnsi="Times New Roman"/>
          <w:bCs/>
          <w:sz w:val="24"/>
          <w:szCs w:val="24"/>
        </w:rPr>
        <w:t xml:space="preserve">prowadzi bezpłatne nauczanie i wychowanie w zakresie ramowych planów nauczania; </w:t>
      </w:r>
    </w:p>
    <w:p w:rsidR="00B03105" w:rsidRPr="007F7AE4" w:rsidRDefault="00B03105" w:rsidP="006F280B">
      <w:pPr>
        <w:numPr>
          <w:ilvl w:val="0"/>
          <w:numId w:val="2"/>
        </w:numPr>
        <w:tabs>
          <w:tab w:val="clear" w:pos="1506"/>
          <w:tab w:val="left" w:pos="0"/>
          <w:tab w:val="left" w:pos="284"/>
          <w:tab w:val="left" w:pos="426"/>
        </w:tabs>
        <w:spacing w:line="276" w:lineRule="auto"/>
        <w:ind w:left="0" w:firstLine="0"/>
        <w:jc w:val="both"/>
        <w:rPr>
          <w:rFonts w:ascii="Times New Roman" w:hAnsi="Times New Roman"/>
          <w:bCs/>
          <w:sz w:val="24"/>
          <w:szCs w:val="24"/>
        </w:rPr>
      </w:pPr>
      <w:r w:rsidRPr="007F7AE4">
        <w:rPr>
          <w:rFonts w:ascii="Times New Roman" w:hAnsi="Times New Roman"/>
          <w:bCs/>
          <w:sz w:val="24"/>
          <w:szCs w:val="24"/>
        </w:rPr>
        <w:t>przeprowadza rekrutację uczniów w oparciu o zasadę powszechnej dostępności;</w:t>
      </w:r>
    </w:p>
    <w:p w:rsidR="00B03105" w:rsidRPr="007F7AE4" w:rsidRDefault="00B03105" w:rsidP="006F280B">
      <w:pPr>
        <w:numPr>
          <w:ilvl w:val="0"/>
          <w:numId w:val="2"/>
        </w:numPr>
        <w:tabs>
          <w:tab w:val="clear" w:pos="1506"/>
          <w:tab w:val="left" w:pos="0"/>
          <w:tab w:val="left" w:pos="284"/>
          <w:tab w:val="left" w:pos="426"/>
        </w:tabs>
        <w:spacing w:line="276" w:lineRule="auto"/>
        <w:ind w:left="0" w:firstLine="0"/>
        <w:jc w:val="both"/>
        <w:rPr>
          <w:rFonts w:ascii="Times New Roman" w:hAnsi="Times New Roman"/>
          <w:bCs/>
          <w:sz w:val="24"/>
          <w:szCs w:val="24"/>
        </w:rPr>
      </w:pPr>
      <w:r w:rsidRPr="007F7AE4">
        <w:rPr>
          <w:rFonts w:ascii="Times New Roman" w:hAnsi="Times New Roman"/>
          <w:bCs/>
          <w:sz w:val="24"/>
          <w:szCs w:val="24"/>
        </w:rPr>
        <w:t>zatrudnia nauczycieli posiadających kwalifikacje określone w odrębnych przepisach;</w:t>
      </w:r>
    </w:p>
    <w:p w:rsidR="00E47057" w:rsidRPr="007F7AE4" w:rsidRDefault="00B03105" w:rsidP="006F280B">
      <w:pPr>
        <w:numPr>
          <w:ilvl w:val="0"/>
          <w:numId w:val="2"/>
        </w:numPr>
        <w:tabs>
          <w:tab w:val="clear" w:pos="1506"/>
          <w:tab w:val="left" w:pos="0"/>
          <w:tab w:val="left" w:pos="284"/>
          <w:tab w:val="left" w:pos="426"/>
        </w:tabs>
        <w:spacing w:line="276" w:lineRule="auto"/>
        <w:ind w:left="0" w:firstLine="0"/>
        <w:jc w:val="both"/>
        <w:rPr>
          <w:rFonts w:ascii="Times New Roman" w:hAnsi="Times New Roman"/>
          <w:bCs/>
          <w:i/>
          <w:sz w:val="24"/>
          <w:szCs w:val="24"/>
        </w:rPr>
      </w:pPr>
      <w:r w:rsidRPr="007F7AE4">
        <w:rPr>
          <w:rFonts w:ascii="Times New Roman" w:hAnsi="Times New Roman"/>
          <w:bCs/>
          <w:sz w:val="24"/>
          <w:szCs w:val="24"/>
        </w:rPr>
        <w:t>realizuje programy nauczania uwzględniające podstawę programową kształcenia ogólnego i podstawę wychowania przedszkolnego. Realizuje ustalone przez Ministra Oświaty zasady oceniania, klasyfikowania i promowania uczniów oraz przeprowadzania egzaminów</w:t>
      </w:r>
      <w:r w:rsidR="00B21D62" w:rsidRPr="007F7AE4">
        <w:rPr>
          <w:rFonts w:ascii="Times New Roman" w:hAnsi="Times New Roman"/>
          <w:bCs/>
          <w:sz w:val="24"/>
          <w:szCs w:val="24"/>
        </w:rPr>
        <w:t xml:space="preserve"> i sprawdzianów</w:t>
      </w:r>
      <w:r w:rsidR="00E47057" w:rsidRPr="007F7AE4">
        <w:rPr>
          <w:rFonts w:ascii="Times New Roman" w:hAnsi="Times New Roman"/>
          <w:bCs/>
          <w:sz w:val="24"/>
          <w:szCs w:val="24"/>
        </w:rPr>
        <w:t>;</w:t>
      </w:r>
    </w:p>
    <w:p w:rsidR="00E47057" w:rsidRPr="007F7AE4" w:rsidRDefault="00E47057" w:rsidP="006F280B">
      <w:pPr>
        <w:numPr>
          <w:ilvl w:val="0"/>
          <w:numId w:val="2"/>
        </w:numPr>
        <w:tabs>
          <w:tab w:val="clear" w:pos="1506"/>
          <w:tab w:val="left" w:pos="0"/>
          <w:tab w:val="left" w:pos="284"/>
          <w:tab w:val="left" w:pos="426"/>
        </w:tabs>
        <w:spacing w:line="276" w:lineRule="auto"/>
        <w:ind w:left="0" w:firstLine="0"/>
        <w:jc w:val="both"/>
        <w:rPr>
          <w:rFonts w:ascii="Times New Roman" w:hAnsi="Times New Roman"/>
          <w:bCs/>
          <w:iCs/>
          <w:sz w:val="24"/>
          <w:szCs w:val="24"/>
        </w:rPr>
      </w:pPr>
      <w:r w:rsidRPr="007F7AE4">
        <w:rPr>
          <w:rFonts w:ascii="Times New Roman" w:hAnsi="Times New Roman"/>
          <w:bCs/>
          <w:iCs/>
          <w:sz w:val="24"/>
          <w:szCs w:val="24"/>
        </w:rPr>
        <w:t xml:space="preserve">realizuje ramowy plan nauczania; </w:t>
      </w:r>
    </w:p>
    <w:p w:rsidR="00E47057" w:rsidRPr="007F7AE4" w:rsidRDefault="00E47057" w:rsidP="006F280B">
      <w:pPr>
        <w:numPr>
          <w:ilvl w:val="0"/>
          <w:numId w:val="2"/>
        </w:numPr>
        <w:tabs>
          <w:tab w:val="clear" w:pos="1506"/>
          <w:tab w:val="left" w:pos="0"/>
          <w:tab w:val="left" w:pos="284"/>
          <w:tab w:val="left" w:pos="426"/>
        </w:tabs>
        <w:spacing w:line="276" w:lineRule="auto"/>
        <w:ind w:left="0" w:firstLine="0"/>
        <w:jc w:val="both"/>
        <w:rPr>
          <w:rFonts w:ascii="Times New Roman" w:hAnsi="Times New Roman"/>
          <w:bCs/>
          <w:iCs/>
          <w:sz w:val="24"/>
          <w:szCs w:val="24"/>
        </w:rPr>
      </w:pPr>
      <w:bookmarkStart w:id="4" w:name="_Hlk533680617"/>
      <w:bookmarkStart w:id="5" w:name="_Hlk533674034"/>
      <w:r w:rsidRPr="007F7AE4">
        <w:rPr>
          <w:rFonts w:ascii="Times New Roman" w:hAnsi="Times New Roman"/>
          <w:bCs/>
          <w:iCs/>
          <w:sz w:val="24"/>
          <w:szCs w:val="24"/>
        </w:rPr>
        <w:t>realizuje zasady oceniania, klasyfikowania i promowania uczniów oraz przeprowadzania egzaminów, o których mowa w rozdziałach 3a i 3b ustawy o systemie oświaty</w:t>
      </w:r>
      <w:bookmarkEnd w:id="4"/>
      <w:r w:rsidRPr="007F7AE4">
        <w:rPr>
          <w:rFonts w:ascii="Times New Roman" w:hAnsi="Times New Roman"/>
          <w:bCs/>
          <w:iCs/>
          <w:sz w:val="24"/>
          <w:szCs w:val="24"/>
        </w:rPr>
        <w:t>.</w:t>
      </w:r>
      <w:bookmarkEnd w:id="5"/>
    </w:p>
    <w:p w:rsidR="00B03105" w:rsidRPr="007F7AE4" w:rsidRDefault="00B03105">
      <w:pPr>
        <w:numPr>
          <w:ilvl w:val="0"/>
          <w:numId w:val="178"/>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Siedzibą szkoły jest budynek </w:t>
      </w:r>
      <w:r w:rsidR="00D24383" w:rsidRPr="007F7AE4">
        <w:rPr>
          <w:rFonts w:ascii="Times New Roman" w:hAnsi="Times New Roman"/>
          <w:sz w:val="24"/>
          <w:szCs w:val="24"/>
        </w:rPr>
        <w:t>w Wólce 1 62-420 Strzałkowo</w:t>
      </w:r>
      <w:r w:rsidR="007D2B11" w:rsidRPr="007F7AE4">
        <w:rPr>
          <w:rFonts w:ascii="Times New Roman" w:hAnsi="Times New Roman"/>
          <w:sz w:val="24"/>
          <w:szCs w:val="24"/>
        </w:rPr>
        <w:t>.</w:t>
      </w:r>
    </w:p>
    <w:p w:rsidR="00B03105" w:rsidRPr="007F7AE4" w:rsidRDefault="00B03105">
      <w:pPr>
        <w:numPr>
          <w:ilvl w:val="0"/>
          <w:numId w:val="178"/>
        </w:numPr>
        <w:tabs>
          <w:tab w:val="left" w:pos="284"/>
          <w:tab w:val="left" w:pos="426"/>
          <w:tab w:val="left" w:pos="851"/>
        </w:tabs>
        <w:spacing w:line="276" w:lineRule="auto"/>
        <w:ind w:left="0" w:firstLine="0"/>
        <w:jc w:val="both"/>
        <w:rPr>
          <w:rFonts w:ascii="Times New Roman" w:hAnsi="Times New Roman"/>
          <w:sz w:val="24"/>
          <w:szCs w:val="24"/>
        </w:rPr>
      </w:pPr>
      <w:bookmarkStart w:id="6" w:name="_Hlk18307079"/>
      <w:r w:rsidRPr="007F7AE4">
        <w:rPr>
          <w:rFonts w:ascii="Times New Roman" w:hAnsi="Times New Roman"/>
          <w:sz w:val="24"/>
          <w:szCs w:val="24"/>
        </w:rPr>
        <w:t xml:space="preserve">Organem prowadzącym jest </w:t>
      </w:r>
      <w:r w:rsidR="007D2B11" w:rsidRPr="007F7AE4">
        <w:rPr>
          <w:rFonts w:ascii="Times New Roman" w:hAnsi="Times New Roman"/>
          <w:sz w:val="24"/>
          <w:szCs w:val="24"/>
        </w:rPr>
        <w:t xml:space="preserve">Gmina </w:t>
      </w:r>
      <w:r w:rsidR="003B247B" w:rsidRPr="007F7AE4">
        <w:rPr>
          <w:rFonts w:ascii="Times New Roman" w:hAnsi="Times New Roman"/>
          <w:sz w:val="24"/>
          <w:szCs w:val="24"/>
        </w:rPr>
        <w:t>Strzałkowo</w:t>
      </w:r>
      <w:r w:rsidR="001C5E51" w:rsidRPr="007F7AE4">
        <w:rPr>
          <w:rFonts w:ascii="Times New Roman" w:hAnsi="Times New Roman"/>
          <w:sz w:val="24"/>
          <w:szCs w:val="24"/>
        </w:rPr>
        <w:t>, z siedzibą przy Al. Prymasa Wyszyńskiego 6, 62-420 Strzałkowo</w:t>
      </w:r>
      <w:r w:rsidR="007D2B11" w:rsidRPr="007F7AE4">
        <w:rPr>
          <w:rFonts w:ascii="Times New Roman" w:hAnsi="Times New Roman"/>
          <w:sz w:val="24"/>
          <w:szCs w:val="24"/>
        </w:rPr>
        <w:t>.</w:t>
      </w:r>
    </w:p>
    <w:p w:rsidR="009E6FAF" w:rsidRPr="007F7AE4" w:rsidRDefault="00B03105">
      <w:pPr>
        <w:numPr>
          <w:ilvl w:val="0"/>
          <w:numId w:val="178"/>
        </w:numPr>
        <w:tabs>
          <w:tab w:val="left" w:pos="284"/>
          <w:tab w:val="left" w:pos="426"/>
          <w:tab w:val="left" w:pos="851"/>
        </w:tabs>
        <w:spacing w:line="276" w:lineRule="auto"/>
        <w:ind w:left="0" w:firstLine="0"/>
        <w:jc w:val="both"/>
        <w:rPr>
          <w:rFonts w:ascii="Times New Roman" w:hAnsi="Times New Roman"/>
          <w:sz w:val="24"/>
          <w:szCs w:val="24"/>
        </w:rPr>
      </w:pPr>
      <w:bookmarkStart w:id="7" w:name="_Hlk18307100"/>
      <w:bookmarkEnd w:id="6"/>
      <w:r w:rsidRPr="007F7AE4">
        <w:rPr>
          <w:rFonts w:ascii="Times New Roman" w:hAnsi="Times New Roman"/>
          <w:sz w:val="24"/>
          <w:szCs w:val="24"/>
        </w:rPr>
        <w:t xml:space="preserve">Nadzór pedagogiczny nad szkołą sprawuje </w:t>
      </w:r>
      <w:r w:rsidR="00D24383" w:rsidRPr="007F7AE4">
        <w:rPr>
          <w:rFonts w:ascii="Times New Roman" w:hAnsi="Times New Roman"/>
          <w:sz w:val="24"/>
          <w:szCs w:val="24"/>
        </w:rPr>
        <w:t>Wielkopolski</w:t>
      </w:r>
      <w:r w:rsidR="003C4C03" w:rsidRPr="007F7AE4">
        <w:rPr>
          <w:rFonts w:ascii="Times New Roman" w:hAnsi="Times New Roman"/>
          <w:sz w:val="24"/>
          <w:szCs w:val="24"/>
        </w:rPr>
        <w:t xml:space="preserve"> </w:t>
      </w:r>
      <w:r w:rsidRPr="007F7AE4">
        <w:rPr>
          <w:rFonts w:ascii="Times New Roman" w:hAnsi="Times New Roman"/>
          <w:sz w:val="24"/>
          <w:szCs w:val="24"/>
        </w:rPr>
        <w:t>Kurator Oświaty</w:t>
      </w:r>
      <w:r w:rsidR="007D2B11" w:rsidRPr="007F7AE4">
        <w:rPr>
          <w:rFonts w:ascii="Times New Roman" w:hAnsi="Times New Roman"/>
          <w:sz w:val="24"/>
          <w:szCs w:val="24"/>
        </w:rPr>
        <w:t xml:space="preserve"> w Poznaniu</w:t>
      </w:r>
      <w:r w:rsidRPr="007F7AE4">
        <w:rPr>
          <w:rFonts w:ascii="Times New Roman" w:hAnsi="Times New Roman"/>
          <w:sz w:val="24"/>
          <w:szCs w:val="24"/>
        </w:rPr>
        <w:t>.</w:t>
      </w:r>
    </w:p>
    <w:bookmarkEnd w:id="7"/>
    <w:p w:rsidR="0084729A" w:rsidRPr="007F7AE4" w:rsidRDefault="0084729A">
      <w:pPr>
        <w:numPr>
          <w:ilvl w:val="0"/>
          <w:numId w:val="178"/>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(uchylony)</w:t>
      </w:r>
    </w:p>
    <w:p w:rsidR="005314FE" w:rsidRPr="007F7AE4" w:rsidRDefault="009E6FAF">
      <w:pPr>
        <w:numPr>
          <w:ilvl w:val="0"/>
          <w:numId w:val="178"/>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Nazwa szkoły używana jest w pełnym brzmieniu </w:t>
      </w:r>
    </w:p>
    <w:p w:rsidR="00B03105" w:rsidRPr="007F7AE4" w:rsidRDefault="00134488">
      <w:pPr>
        <w:numPr>
          <w:ilvl w:val="0"/>
          <w:numId w:val="178"/>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Szkoła</w:t>
      </w:r>
      <w:r w:rsidR="00627941" w:rsidRPr="007F7AE4">
        <w:rPr>
          <w:rFonts w:ascii="Times New Roman" w:hAnsi="Times New Roman"/>
          <w:sz w:val="24"/>
          <w:szCs w:val="24"/>
        </w:rPr>
        <w:t xml:space="preserve"> używa</w:t>
      </w:r>
      <w:r w:rsidR="00B03105" w:rsidRPr="007F7AE4">
        <w:rPr>
          <w:rFonts w:ascii="Times New Roman" w:hAnsi="Times New Roman"/>
          <w:sz w:val="24"/>
          <w:szCs w:val="24"/>
        </w:rPr>
        <w:t xml:space="preserve"> pieczęci urzędowych o treściach:</w:t>
      </w:r>
    </w:p>
    <w:p w:rsidR="00B03105" w:rsidRPr="007F7AE4" w:rsidRDefault="00B03105">
      <w:pPr>
        <w:numPr>
          <w:ilvl w:val="0"/>
          <w:numId w:val="192"/>
        </w:numPr>
        <w:tabs>
          <w:tab w:val="left" w:pos="284"/>
          <w:tab w:val="left" w:pos="426"/>
        </w:tabs>
        <w:spacing w:line="276" w:lineRule="auto"/>
        <w:ind w:left="0" w:firstLine="0"/>
        <w:jc w:val="both"/>
        <w:rPr>
          <w:rFonts w:ascii="Times New Roman" w:hAnsi="Times New Roman"/>
          <w:bCs/>
          <w:sz w:val="24"/>
          <w:szCs w:val="24"/>
        </w:rPr>
      </w:pPr>
      <w:r w:rsidRPr="007F7AE4">
        <w:rPr>
          <w:rFonts w:ascii="Times New Roman" w:hAnsi="Times New Roman"/>
          <w:bCs/>
          <w:sz w:val="24"/>
          <w:szCs w:val="24"/>
        </w:rPr>
        <w:t>pieczęć urzędową…….</w:t>
      </w:r>
    </w:p>
    <w:p w:rsidR="00B03105" w:rsidRPr="007F7AE4" w:rsidRDefault="00B03105">
      <w:pPr>
        <w:numPr>
          <w:ilvl w:val="0"/>
          <w:numId w:val="192"/>
        </w:numPr>
        <w:tabs>
          <w:tab w:val="num" w:pos="0"/>
          <w:tab w:val="left" w:pos="284"/>
          <w:tab w:val="left" w:pos="426"/>
        </w:tabs>
        <w:spacing w:line="276" w:lineRule="auto"/>
        <w:ind w:left="0" w:firstLine="0"/>
        <w:jc w:val="both"/>
        <w:rPr>
          <w:rFonts w:ascii="Times New Roman" w:hAnsi="Times New Roman"/>
          <w:b/>
          <w:bCs/>
          <w:sz w:val="24"/>
          <w:szCs w:val="24"/>
        </w:rPr>
      </w:pPr>
      <w:r w:rsidRPr="007F7AE4">
        <w:rPr>
          <w:rFonts w:ascii="Times New Roman" w:hAnsi="Times New Roman"/>
          <w:bCs/>
          <w:sz w:val="24"/>
          <w:szCs w:val="24"/>
        </w:rPr>
        <w:t>stemple prostokątne:</w:t>
      </w:r>
    </w:p>
    <w:p w:rsidR="007D2B11" w:rsidRPr="007F7AE4" w:rsidRDefault="00CD695D">
      <w:pPr>
        <w:pStyle w:val="Akapitzlist"/>
        <w:numPr>
          <w:ilvl w:val="0"/>
          <w:numId w:val="221"/>
        </w:numPr>
        <w:tabs>
          <w:tab w:val="left" w:pos="284"/>
          <w:tab w:val="left" w:pos="426"/>
        </w:tabs>
        <w:spacing w:after="0"/>
        <w:ind w:left="0" w:firstLine="0"/>
        <w:contextualSpacing w:val="0"/>
        <w:jc w:val="both"/>
        <w:rPr>
          <w:rFonts w:ascii="Times New Roman" w:hAnsi="Times New Roman"/>
          <w:bCs/>
          <w:sz w:val="24"/>
          <w:szCs w:val="24"/>
        </w:rPr>
      </w:pPr>
      <w:r w:rsidRPr="007F7AE4">
        <w:rPr>
          <w:rFonts w:ascii="Times New Roman" w:hAnsi="Times New Roman"/>
          <w:bCs/>
          <w:sz w:val="24"/>
          <w:szCs w:val="24"/>
        </w:rPr>
        <w:t>Publiczna Szkoła Podstawowa im. Henryka Sienkiewicza w Wólce</w:t>
      </w:r>
    </w:p>
    <w:p w:rsidR="00B03105" w:rsidRPr="007F7AE4" w:rsidRDefault="00B03105">
      <w:pPr>
        <w:numPr>
          <w:ilvl w:val="0"/>
          <w:numId w:val="178"/>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Szkoła jest jednostką budżetową.</w:t>
      </w:r>
    </w:p>
    <w:p w:rsidR="00D92EDA" w:rsidRPr="007F7AE4" w:rsidRDefault="00ED6121">
      <w:pPr>
        <w:numPr>
          <w:ilvl w:val="0"/>
          <w:numId w:val="178"/>
        </w:numPr>
        <w:tabs>
          <w:tab w:val="left" w:pos="284"/>
          <w:tab w:val="left" w:pos="426"/>
          <w:tab w:val="left" w:pos="709"/>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Szkoła prowadzi nauczanie w oddziałach szkolnych I -VIII w zakresie szkoły podstawowej</w:t>
      </w:r>
      <w:r w:rsidR="00DC37E3" w:rsidRPr="007F7AE4">
        <w:rPr>
          <w:rFonts w:ascii="Times New Roman" w:hAnsi="Times New Roman"/>
          <w:sz w:val="24"/>
          <w:szCs w:val="24"/>
        </w:rPr>
        <w:t>.</w:t>
      </w:r>
    </w:p>
    <w:p w:rsidR="00B03105" w:rsidRPr="007F7AE4" w:rsidRDefault="00B03105">
      <w:pPr>
        <w:numPr>
          <w:ilvl w:val="0"/>
          <w:numId w:val="178"/>
        </w:numPr>
        <w:tabs>
          <w:tab w:val="left" w:pos="284"/>
          <w:tab w:val="left" w:pos="426"/>
          <w:tab w:val="left" w:pos="709"/>
          <w:tab w:val="left" w:pos="993"/>
        </w:tabs>
        <w:spacing w:line="276" w:lineRule="auto"/>
        <w:ind w:left="0" w:firstLine="0"/>
        <w:jc w:val="both"/>
        <w:rPr>
          <w:rFonts w:ascii="Times New Roman" w:hAnsi="Times New Roman"/>
          <w:sz w:val="24"/>
          <w:szCs w:val="24"/>
        </w:rPr>
      </w:pPr>
      <w:bookmarkStart w:id="8" w:name="_Hlk84400603"/>
      <w:r w:rsidRPr="007F7AE4">
        <w:rPr>
          <w:rFonts w:ascii="Times New Roman" w:hAnsi="Times New Roman"/>
          <w:sz w:val="24"/>
          <w:szCs w:val="24"/>
        </w:rPr>
        <w:t>Szkoła</w:t>
      </w:r>
      <w:r w:rsidR="00D357B2" w:rsidRPr="007F7AE4">
        <w:rPr>
          <w:rFonts w:ascii="Times New Roman" w:hAnsi="Times New Roman"/>
          <w:sz w:val="24"/>
          <w:szCs w:val="24"/>
        </w:rPr>
        <w:t xml:space="preserve"> </w:t>
      </w:r>
      <w:r w:rsidR="00DC37E3" w:rsidRPr="007F7AE4">
        <w:rPr>
          <w:rFonts w:ascii="Times New Roman" w:hAnsi="Times New Roman"/>
          <w:sz w:val="24"/>
          <w:szCs w:val="24"/>
        </w:rPr>
        <w:t>prowadzi działalność innowacyj</w:t>
      </w:r>
      <w:r w:rsidR="00D357B2" w:rsidRPr="007F7AE4">
        <w:rPr>
          <w:rFonts w:ascii="Times New Roman" w:hAnsi="Times New Roman"/>
          <w:sz w:val="24"/>
          <w:szCs w:val="24"/>
        </w:rPr>
        <w:t xml:space="preserve">ną </w:t>
      </w:r>
      <w:r w:rsidRPr="007F7AE4">
        <w:rPr>
          <w:rFonts w:ascii="Times New Roman" w:hAnsi="Times New Roman"/>
          <w:sz w:val="24"/>
          <w:szCs w:val="24"/>
        </w:rPr>
        <w:t>może prowadzić działalność eksperymentalną dotyczącą kształcenia, wychowania i opieki, stosownie do potrzeb psychofizycznych uczniów oraz możliwości bazowych, kadrowych i finansowych szkoły, na zasadach i warunkach określonych odrębnymi przepisami.</w:t>
      </w:r>
    </w:p>
    <w:bookmarkEnd w:id="8"/>
    <w:p w:rsidR="00B03105" w:rsidRPr="007F7AE4" w:rsidRDefault="00134488">
      <w:pPr>
        <w:numPr>
          <w:ilvl w:val="0"/>
          <w:numId w:val="178"/>
        </w:numPr>
        <w:tabs>
          <w:tab w:val="left" w:pos="284"/>
          <w:tab w:val="left" w:pos="426"/>
          <w:tab w:val="left" w:pos="709"/>
          <w:tab w:val="left" w:pos="993"/>
        </w:tabs>
        <w:spacing w:line="276" w:lineRule="auto"/>
        <w:ind w:left="0" w:firstLine="0"/>
        <w:jc w:val="both"/>
        <w:rPr>
          <w:rFonts w:ascii="Times New Roman" w:hAnsi="Times New Roman"/>
          <w:sz w:val="24"/>
          <w:szCs w:val="24"/>
        </w:rPr>
      </w:pPr>
      <w:r w:rsidRPr="007F7AE4">
        <w:rPr>
          <w:rFonts w:ascii="Times New Roman" w:hAnsi="Times New Roman"/>
          <w:bCs/>
          <w:sz w:val="24"/>
          <w:szCs w:val="24"/>
        </w:rPr>
        <w:t>Szkoła</w:t>
      </w:r>
      <w:r w:rsidR="00B03105" w:rsidRPr="007F7AE4">
        <w:rPr>
          <w:rFonts w:ascii="Times New Roman" w:hAnsi="Times New Roman"/>
          <w:bCs/>
          <w:sz w:val="24"/>
          <w:szCs w:val="24"/>
        </w:rPr>
        <w:t xml:space="preserve"> może prowadzić w czasie wolnym od nauki placówkę wypoczynku dla dzieci i młodzieży po uzyskaniu zgody organu prowadzącego zgodnie z odrębnymi przepisami. </w:t>
      </w:r>
    </w:p>
    <w:p w:rsidR="00800DC0" w:rsidRPr="007F7AE4" w:rsidRDefault="00134488">
      <w:pPr>
        <w:numPr>
          <w:ilvl w:val="0"/>
          <w:numId w:val="178"/>
        </w:numPr>
        <w:tabs>
          <w:tab w:val="left" w:pos="284"/>
          <w:tab w:val="left" w:pos="426"/>
          <w:tab w:val="left" w:pos="851"/>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W szkole zorganizowane są oddziały ogólnodostępne</w:t>
      </w:r>
      <w:r w:rsidR="00030A3D" w:rsidRPr="007F7AE4">
        <w:rPr>
          <w:rFonts w:ascii="Times New Roman" w:hAnsi="Times New Roman"/>
          <w:sz w:val="24"/>
          <w:szCs w:val="24"/>
        </w:rPr>
        <w:t>.</w:t>
      </w:r>
    </w:p>
    <w:p w:rsidR="003C4C03" w:rsidRPr="007F7AE4" w:rsidRDefault="003C4C03" w:rsidP="006F280B">
      <w:pPr>
        <w:tabs>
          <w:tab w:val="left" w:pos="284"/>
          <w:tab w:val="left" w:pos="426"/>
          <w:tab w:val="left" w:pos="567"/>
          <w:tab w:val="left" w:pos="851"/>
          <w:tab w:val="left" w:pos="993"/>
        </w:tabs>
        <w:spacing w:line="276" w:lineRule="auto"/>
        <w:jc w:val="both"/>
        <w:rPr>
          <w:rFonts w:ascii="Times New Roman" w:hAnsi="Times New Roman"/>
          <w:sz w:val="24"/>
          <w:szCs w:val="24"/>
        </w:rPr>
      </w:pPr>
      <w:bookmarkStart w:id="9" w:name="_Hlk115855107"/>
      <w:r w:rsidRPr="007F7AE4">
        <w:rPr>
          <w:rFonts w:ascii="Times New Roman" w:hAnsi="Times New Roman"/>
          <w:sz w:val="24"/>
          <w:szCs w:val="24"/>
        </w:rPr>
        <w:t>12a. W szkole organizowane jest kształcenie osób niebędących obywatelami polskimi oraz osób będących obywatelami polskimi, które pobierały naukę w szkołach funkcjonujących w systemach oświaty innych państw.</w:t>
      </w:r>
    </w:p>
    <w:p w:rsidR="003C4C03" w:rsidRPr="007F7AE4" w:rsidRDefault="003C4C03" w:rsidP="006F280B">
      <w:pPr>
        <w:tabs>
          <w:tab w:val="left" w:pos="284"/>
          <w:tab w:val="left" w:pos="426"/>
          <w:tab w:val="left" w:pos="567"/>
          <w:tab w:val="left" w:pos="851"/>
          <w:tab w:val="left" w:pos="993"/>
        </w:tabs>
        <w:spacing w:line="276" w:lineRule="auto"/>
        <w:jc w:val="both"/>
        <w:rPr>
          <w:rFonts w:ascii="Times New Roman" w:hAnsi="Times New Roman"/>
          <w:sz w:val="24"/>
          <w:szCs w:val="24"/>
        </w:rPr>
      </w:pPr>
      <w:r w:rsidRPr="007F7AE4">
        <w:rPr>
          <w:rFonts w:ascii="Times New Roman" w:hAnsi="Times New Roman"/>
          <w:sz w:val="24"/>
          <w:szCs w:val="24"/>
        </w:rPr>
        <w:t>12b. Dla osób, które wymagają dostosowania procesu kształcenia do ich potrzeb i możliwości edukacyjnych, a także dostosowania formy organizacyjnej wspomagającej efektywność ich kształcenia, organ prowadzący szkołę może zorganizować oddział przygotowawczy w szkole, w której te osoby realizują naukę zgodnie z podstawą programową kształcenia ogólnego.</w:t>
      </w:r>
    </w:p>
    <w:bookmarkEnd w:id="9"/>
    <w:p w:rsidR="00B316EA" w:rsidRPr="007F7AE4" w:rsidRDefault="00B316EA">
      <w:pPr>
        <w:numPr>
          <w:ilvl w:val="0"/>
          <w:numId w:val="178"/>
        </w:numPr>
        <w:tabs>
          <w:tab w:val="left" w:pos="284"/>
          <w:tab w:val="left" w:pos="426"/>
          <w:tab w:val="left" w:pos="851"/>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Cykl kształcenia trwa 8 lat.</w:t>
      </w:r>
    </w:p>
    <w:p w:rsidR="00E661BA" w:rsidRPr="007F7AE4" w:rsidRDefault="00E661BA">
      <w:pPr>
        <w:numPr>
          <w:ilvl w:val="0"/>
          <w:numId w:val="178"/>
        </w:numPr>
        <w:tabs>
          <w:tab w:val="left" w:pos="284"/>
          <w:tab w:val="left" w:pos="426"/>
          <w:tab w:val="left" w:pos="851"/>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Nauka w szkole odbywa się na </w:t>
      </w:r>
      <w:r w:rsidR="009B3961" w:rsidRPr="007F7AE4">
        <w:rPr>
          <w:rFonts w:ascii="Times New Roman" w:hAnsi="Times New Roman"/>
          <w:sz w:val="24"/>
          <w:szCs w:val="24"/>
        </w:rPr>
        <w:t>jedną</w:t>
      </w:r>
      <w:r w:rsidR="00030A3D" w:rsidRPr="007F7AE4">
        <w:rPr>
          <w:rFonts w:ascii="Times New Roman" w:hAnsi="Times New Roman"/>
          <w:sz w:val="24"/>
          <w:szCs w:val="24"/>
        </w:rPr>
        <w:t xml:space="preserve"> zmianę.</w:t>
      </w:r>
    </w:p>
    <w:p w:rsidR="00B03105" w:rsidRPr="007F7AE4" w:rsidRDefault="00B03105">
      <w:pPr>
        <w:numPr>
          <w:ilvl w:val="0"/>
          <w:numId w:val="178"/>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Do klasy pierwszej szkoły podstawowej przyjmuje się:</w:t>
      </w:r>
    </w:p>
    <w:p w:rsidR="00B03105" w:rsidRPr="007F7AE4" w:rsidRDefault="00B03105" w:rsidP="006F280B">
      <w:pPr>
        <w:numPr>
          <w:ilvl w:val="1"/>
          <w:numId w:val="1"/>
        </w:numPr>
        <w:tabs>
          <w:tab w:val="clear" w:pos="1304"/>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 urzędu – dzieci zamieszkałe w obwodzie </w:t>
      </w:r>
      <w:r w:rsidR="00C46113" w:rsidRPr="007F7AE4">
        <w:rPr>
          <w:rFonts w:ascii="Times New Roman" w:hAnsi="Times New Roman"/>
          <w:sz w:val="24"/>
          <w:szCs w:val="24"/>
        </w:rPr>
        <w:t xml:space="preserve">szkoły </w:t>
      </w:r>
      <w:r w:rsidRPr="007F7AE4">
        <w:rPr>
          <w:rFonts w:ascii="Times New Roman" w:hAnsi="Times New Roman"/>
          <w:sz w:val="24"/>
          <w:szCs w:val="24"/>
        </w:rPr>
        <w:t>na podstawie zgłoszenia</w:t>
      </w:r>
      <w:r w:rsidR="00D357B2" w:rsidRPr="007F7AE4">
        <w:rPr>
          <w:rFonts w:ascii="Times New Roman" w:hAnsi="Times New Roman"/>
          <w:sz w:val="24"/>
          <w:szCs w:val="24"/>
        </w:rPr>
        <w:t xml:space="preserve"> </w:t>
      </w:r>
      <w:r w:rsidRPr="007F7AE4">
        <w:rPr>
          <w:rFonts w:ascii="Times New Roman" w:hAnsi="Times New Roman"/>
          <w:sz w:val="24"/>
          <w:szCs w:val="24"/>
        </w:rPr>
        <w:t>rodziców;</w:t>
      </w:r>
    </w:p>
    <w:p w:rsidR="00B03105" w:rsidRPr="007F7AE4" w:rsidRDefault="00B03105" w:rsidP="006F280B">
      <w:pPr>
        <w:numPr>
          <w:ilvl w:val="1"/>
          <w:numId w:val="1"/>
        </w:numPr>
        <w:tabs>
          <w:tab w:val="clear" w:pos="1304"/>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 wniosek rodziców  – dzieci zamieszkałe</w:t>
      </w:r>
      <w:r w:rsidR="00D357B2" w:rsidRPr="007F7AE4">
        <w:rPr>
          <w:rFonts w:ascii="Times New Roman" w:hAnsi="Times New Roman"/>
          <w:sz w:val="24"/>
          <w:szCs w:val="24"/>
        </w:rPr>
        <w:t xml:space="preserve"> </w:t>
      </w:r>
      <w:r w:rsidRPr="007F7AE4">
        <w:rPr>
          <w:rFonts w:ascii="Times New Roman" w:hAnsi="Times New Roman"/>
          <w:sz w:val="24"/>
          <w:szCs w:val="24"/>
        </w:rPr>
        <w:t>poza obwodem</w:t>
      </w:r>
      <w:r w:rsidR="00D357B2" w:rsidRPr="007F7AE4">
        <w:rPr>
          <w:rFonts w:ascii="Times New Roman" w:hAnsi="Times New Roman"/>
          <w:sz w:val="24"/>
          <w:szCs w:val="24"/>
        </w:rPr>
        <w:t xml:space="preserve"> </w:t>
      </w:r>
      <w:r w:rsidRPr="007F7AE4">
        <w:rPr>
          <w:rFonts w:ascii="Times New Roman" w:hAnsi="Times New Roman"/>
          <w:sz w:val="24"/>
          <w:szCs w:val="24"/>
        </w:rPr>
        <w:t>szkoły w przypadku, gdy szkoła dysponuje wolnymi miejscami.</w:t>
      </w:r>
    </w:p>
    <w:p w:rsidR="00B03105" w:rsidRPr="007F7AE4" w:rsidRDefault="00326AED" w:rsidP="006F280B">
      <w:pPr>
        <w:tabs>
          <w:tab w:val="num" w:pos="0"/>
          <w:tab w:val="left" w:pos="284"/>
          <w:tab w:val="left" w:pos="426"/>
        </w:tabs>
        <w:spacing w:line="276" w:lineRule="auto"/>
        <w:jc w:val="both"/>
        <w:rPr>
          <w:rFonts w:ascii="Times New Roman" w:hAnsi="Times New Roman"/>
          <w:sz w:val="24"/>
          <w:szCs w:val="24"/>
        </w:rPr>
      </w:pPr>
      <w:bookmarkStart w:id="10" w:name="_Hlk115855125"/>
      <w:bookmarkStart w:id="11" w:name="_Hlk84400663"/>
      <w:r w:rsidRPr="007F7AE4">
        <w:rPr>
          <w:rFonts w:ascii="Times New Roman" w:hAnsi="Times New Roman"/>
          <w:b/>
          <w:bCs/>
          <w:sz w:val="24"/>
          <w:szCs w:val="24"/>
        </w:rPr>
        <w:t>16</w:t>
      </w:r>
      <w:r w:rsidR="00B03105" w:rsidRPr="007F7AE4">
        <w:rPr>
          <w:rFonts w:ascii="Times New Roman" w:hAnsi="Times New Roman"/>
          <w:sz w:val="24"/>
          <w:szCs w:val="24"/>
        </w:rPr>
        <w:t xml:space="preserve">. </w:t>
      </w:r>
      <w:bookmarkStart w:id="12" w:name="_Hlk18307177"/>
      <w:r w:rsidR="00B03105" w:rsidRPr="007F7AE4">
        <w:rPr>
          <w:rFonts w:ascii="Times New Roman" w:hAnsi="Times New Roman"/>
          <w:sz w:val="24"/>
          <w:szCs w:val="24"/>
        </w:rPr>
        <w:t>W przypadku, gdy liczba kandydatów zamieszkałych poza obwodem szkoły jest większa niż liczba wolnych miejsc, którymi dysponuje szkoła, kandydatów przyjmuje się na podstawie kryteriów</w:t>
      </w:r>
      <w:r w:rsidR="00C26949" w:rsidRPr="007F7AE4">
        <w:rPr>
          <w:rFonts w:ascii="Times New Roman" w:hAnsi="Times New Roman"/>
          <w:sz w:val="24"/>
          <w:szCs w:val="24"/>
        </w:rPr>
        <w:t xml:space="preserve"> określonych w</w:t>
      </w:r>
      <w:r w:rsidR="00D357B2" w:rsidRPr="007F7AE4">
        <w:rPr>
          <w:rFonts w:ascii="Times New Roman" w:hAnsi="Times New Roman"/>
          <w:sz w:val="24"/>
          <w:szCs w:val="24"/>
        </w:rPr>
        <w:t xml:space="preserve"> </w:t>
      </w:r>
      <w:r w:rsidR="00C26949" w:rsidRPr="007F7AE4">
        <w:rPr>
          <w:rFonts w:ascii="Times New Roman" w:hAnsi="Times New Roman"/>
          <w:sz w:val="24"/>
          <w:szCs w:val="24"/>
        </w:rPr>
        <w:t>ustawie z dnia 14 grudnia 2016</w:t>
      </w:r>
      <w:r w:rsidR="00B03105" w:rsidRPr="007F7AE4">
        <w:rPr>
          <w:rFonts w:ascii="Times New Roman" w:hAnsi="Times New Roman"/>
          <w:sz w:val="24"/>
          <w:szCs w:val="24"/>
        </w:rPr>
        <w:t xml:space="preserve"> r. </w:t>
      </w:r>
      <w:r w:rsidR="00C26949" w:rsidRPr="007F7AE4">
        <w:rPr>
          <w:rFonts w:ascii="Times New Roman" w:hAnsi="Times New Roman"/>
          <w:sz w:val="24"/>
          <w:szCs w:val="24"/>
        </w:rPr>
        <w:t>– Prawo oświatowe</w:t>
      </w:r>
      <w:r w:rsidR="00B03105" w:rsidRPr="007F7AE4">
        <w:rPr>
          <w:rFonts w:ascii="Times New Roman" w:hAnsi="Times New Roman"/>
          <w:sz w:val="24"/>
          <w:szCs w:val="24"/>
        </w:rPr>
        <w:t xml:space="preserve"> oraz przez</w:t>
      </w:r>
      <w:r w:rsidR="00D357B2" w:rsidRPr="007F7AE4">
        <w:rPr>
          <w:rFonts w:ascii="Times New Roman" w:hAnsi="Times New Roman"/>
          <w:sz w:val="24"/>
          <w:szCs w:val="24"/>
        </w:rPr>
        <w:t xml:space="preserve"> </w:t>
      </w:r>
      <w:r w:rsidR="00BE7331" w:rsidRPr="007F7AE4">
        <w:rPr>
          <w:rFonts w:ascii="Times New Roman" w:hAnsi="Times New Roman"/>
          <w:sz w:val="24"/>
          <w:szCs w:val="24"/>
        </w:rPr>
        <w:t xml:space="preserve">Wójta </w:t>
      </w:r>
      <w:r w:rsidR="003B5148" w:rsidRPr="007F7AE4">
        <w:rPr>
          <w:rFonts w:ascii="Times New Roman" w:hAnsi="Times New Roman"/>
          <w:sz w:val="24"/>
          <w:szCs w:val="24"/>
        </w:rPr>
        <w:t>Gminy Strzałkowo.</w:t>
      </w:r>
      <w:bookmarkEnd w:id="12"/>
    </w:p>
    <w:p w:rsidR="003C4C03" w:rsidRPr="007F7AE4" w:rsidRDefault="003C4C03" w:rsidP="006F280B">
      <w:pPr>
        <w:pBdr>
          <w:top w:val="nil"/>
          <w:left w:val="nil"/>
          <w:bottom w:val="nil"/>
          <w:right w:val="nil"/>
          <w:between w:val="nil"/>
        </w:pBdr>
        <w:tabs>
          <w:tab w:val="left" w:pos="284"/>
          <w:tab w:val="left" w:pos="426"/>
          <w:tab w:val="left" w:pos="567"/>
          <w:tab w:val="left" w:pos="993"/>
        </w:tabs>
        <w:spacing w:line="276" w:lineRule="auto"/>
        <w:jc w:val="both"/>
        <w:rPr>
          <w:rFonts w:ascii="Times New Roman" w:hAnsi="Times New Roman"/>
          <w:sz w:val="24"/>
          <w:szCs w:val="24"/>
        </w:rPr>
      </w:pPr>
      <w:bookmarkStart w:id="13" w:name="_Hlk115855141"/>
      <w:bookmarkEnd w:id="10"/>
      <w:r w:rsidRPr="006052D5">
        <w:rPr>
          <w:rFonts w:ascii="Times New Roman" w:hAnsi="Times New Roman"/>
          <w:b/>
          <w:bCs/>
          <w:sz w:val="24"/>
          <w:szCs w:val="24"/>
        </w:rPr>
        <w:t>16a.</w:t>
      </w:r>
      <w:r w:rsidRPr="007F7AE4">
        <w:rPr>
          <w:rFonts w:ascii="Times New Roman" w:hAnsi="Times New Roman"/>
          <w:sz w:val="24"/>
          <w:szCs w:val="24"/>
        </w:rPr>
        <w:t xml:space="preserve"> Uczniowie </w:t>
      </w:r>
      <w:r w:rsidRPr="007F7AE4">
        <w:rPr>
          <w:rFonts w:ascii="Times New Roman" w:hAnsi="Times New Roman"/>
          <w:sz w:val="24"/>
        </w:rPr>
        <w:t>przybywający z zagranicy są przyjmowani do oddziału przedszkola, oraz oddziału w szkole na warunkach i w trybie postępowania rekrutacyjnego dotyczącego obywateli polskich, zgodnie z odrębnymi przepisami prawa.</w:t>
      </w:r>
    </w:p>
    <w:bookmarkEnd w:id="11"/>
    <w:bookmarkEnd w:id="13"/>
    <w:p w:rsidR="00F704B5" w:rsidRPr="007F7AE4" w:rsidRDefault="00D357B2" w:rsidP="006F280B">
      <w:pPr>
        <w:tabs>
          <w:tab w:val="left" w:pos="284"/>
          <w:tab w:val="left" w:pos="426"/>
        </w:tabs>
        <w:spacing w:line="276" w:lineRule="auto"/>
        <w:jc w:val="both"/>
        <w:rPr>
          <w:rFonts w:ascii="Times New Roman" w:hAnsi="Times New Roman"/>
          <w:sz w:val="24"/>
          <w:szCs w:val="24"/>
        </w:rPr>
      </w:pPr>
      <w:r w:rsidRPr="006052D5">
        <w:rPr>
          <w:rFonts w:ascii="Times New Roman" w:hAnsi="Times New Roman"/>
          <w:b/>
          <w:bCs/>
          <w:sz w:val="24"/>
          <w:szCs w:val="24"/>
        </w:rPr>
        <w:t>17</w:t>
      </w:r>
      <w:r w:rsidR="00B03105" w:rsidRPr="006052D5">
        <w:rPr>
          <w:rFonts w:ascii="Times New Roman" w:hAnsi="Times New Roman"/>
          <w:b/>
          <w:bCs/>
          <w:sz w:val="24"/>
          <w:szCs w:val="24"/>
        </w:rPr>
        <w:t>.</w:t>
      </w:r>
      <w:r w:rsidR="00B03105" w:rsidRPr="007F7AE4">
        <w:rPr>
          <w:rFonts w:ascii="Times New Roman" w:hAnsi="Times New Roman"/>
          <w:sz w:val="24"/>
          <w:szCs w:val="24"/>
        </w:rPr>
        <w:t xml:space="preserve"> Szkoła przeprowadz</w:t>
      </w:r>
      <w:r w:rsidR="00E70DA3" w:rsidRPr="007F7AE4">
        <w:rPr>
          <w:rFonts w:ascii="Times New Roman" w:hAnsi="Times New Roman"/>
          <w:sz w:val="24"/>
          <w:szCs w:val="24"/>
        </w:rPr>
        <w:t>i</w:t>
      </w:r>
      <w:r w:rsidR="00B03105" w:rsidRPr="007F7AE4">
        <w:rPr>
          <w:rFonts w:ascii="Times New Roman" w:hAnsi="Times New Roman"/>
          <w:sz w:val="24"/>
          <w:szCs w:val="24"/>
        </w:rPr>
        <w:t xml:space="preserve"> rekrutację uczniów zgodnie z zasadą powszechnej dostępności. Szczegółowe zasady rekrutacji określa </w:t>
      </w:r>
      <w:r w:rsidR="00B03105" w:rsidRPr="007F7AE4">
        <w:rPr>
          <w:rFonts w:ascii="Times New Roman" w:hAnsi="Times New Roman"/>
          <w:i/>
          <w:sz w:val="24"/>
          <w:szCs w:val="24"/>
        </w:rPr>
        <w:t xml:space="preserve">Regulamin rekrutacji do oddziałów przedszkolnych oraz klas pierwszych </w:t>
      </w:r>
      <w:r w:rsidR="000F2D10" w:rsidRPr="007F7AE4">
        <w:rPr>
          <w:rFonts w:ascii="Times New Roman" w:hAnsi="Times New Roman"/>
          <w:i/>
          <w:sz w:val="24"/>
          <w:szCs w:val="24"/>
        </w:rPr>
        <w:t>Zespołu Szkolno – Przedszkolnego w Wólce</w:t>
      </w:r>
      <w:r w:rsidR="001C5E51" w:rsidRPr="007F7AE4">
        <w:rPr>
          <w:rFonts w:ascii="Times New Roman" w:hAnsi="Times New Roman"/>
          <w:i/>
          <w:sz w:val="24"/>
          <w:szCs w:val="24"/>
        </w:rPr>
        <w:t>.</w:t>
      </w:r>
    </w:p>
    <w:p w:rsidR="00F704B5" w:rsidRPr="007F7AE4" w:rsidRDefault="00D357B2" w:rsidP="006F280B">
      <w:pPr>
        <w:tabs>
          <w:tab w:val="left" w:pos="284"/>
          <w:tab w:val="left" w:pos="426"/>
        </w:tabs>
        <w:spacing w:line="276" w:lineRule="auto"/>
        <w:jc w:val="both"/>
        <w:rPr>
          <w:rFonts w:ascii="Times New Roman" w:hAnsi="Times New Roman"/>
          <w:b/>
          <w:sz w:val="24"/>
          <w:szCs w:val="24"/>
        </w:rPr>
      </w:pPr>
      <w:bookmarkStart w:id="14" w:name="_Hlk84400699"/>
      <w:r w:rsidRPr="007F7AE4">
        <w:rPr>
          <w:rFonts w:ascii="Times New Roman" w:hAnsi="Times New Roman"/>
          <w:b/>
          <w:sz w:val="24"/>
          <w:szCs w:val="24"/>
        </w:rPr>
        <w:t>18</w:t>
      </w:r>
      <w:r w:rsidR="00F704B5" w:rsidRPr="007F7AE4">
        <w:rPr>
          <w:rFonts w:ascii="Times New Roman" w:hAnsi="Times New Roman"/>
          <w:b/>
          <w:sz w:val="24"/>
          <w:szCs w:val="24"/>
        </w:rPr>
        <w:t>. Słownik</w:t>
      </w:r>
    </w:p>
    <w:p w:rsidR="00F704B5" w:rsidRPr="007F7AE4" w:rsidRDefault="00F704B5" w:rsidP="006F280B">
      <w:pPr>
        <w:tabs>
          <w:tab w:val="left" w:pos="284"/>
          <w:tab w:val="left" w:pos="426"/>
        </w:tabs>
        <w:spacing w:line="276" w:lineRule="auto"/>
        <w:jc w:val="both"/>
        <w:rPr>
          <w:rFonts w:ascii="Times New Roman" w:hAnsi="Times New Roman"/>
          <w:bCs/>
          <w:sz w:val="24"/>
          <w:szCs w:val="24"/>
        </w:rPr>
      </w:pPr>
      <w:r w:rsidRPr="007F7AE4">
        <w:rPr>
          <w:rFonts w:ascii="Times New Roman" w:hAnsi="Times New Roman"/>
          <w:bCs/>
          <w:sz w:val="24"/>
          <w:szCs w:val="24"/>
        </w:rPr>
        <w:t>Ilekroć w statucie użyto słowa:</w:t>
      </w:r>
    </w:p>
    <w:p w:rsidR="00F704B5" w:rsidRPr="00AA35DA" w:rsidRDefault="00F704B5">
      <w:pPr>
        <w:numPr>
          <w:ilvl w:val="0"/>
          <w:numId w:val="284"/>
        </w:numPr>
        <w:tabs>
          <w:tab w:val="left" w:pos="284"/>
        </w:tabs>
        <w:spacing w:line="276" w:lineRule="auto"/>
        <w:ind w:left="0" w:firstLine="0"/>
        <w:jc w:val="both"/>
        <w:rPr>
          <w:rFonts w:ascii="Times New Roman" w:hAnsi="Times New Roman"/>
          <w:bCs/>
          <w:sz w:val="24"/>
          <w:szCs w:val="24"/>
        </w:rPr>
      </w:pPr>
      <w:bookmarkStart w:id="15" w:name="_Hlk149025674"/>
      <w:r w:rsidRPr="00AA35DA">
        <w:rPr>
          <w:rFonts w:ascii="Times New Roman" w:hAnsi="Times New Roman"/>
          <w:bCs/>
          <w:sz w:val="24"/>
          <w:szCs w:val="24"/>
        </w:rPr>
        <w:t>Ustawa Prawo oświatowe – należy przez to rozumieć Ustawę z dnia 14 grudnia 2016 r. Prawo oświatowe (t. j. Dz. U. z 202</w:t>
      </w:r>
      <w:r w:rsidR="006052D5" w:rsidRPr="00AA35DA">
        <w:rPr>
          <w:rFonts w:ascii="Times New Roman" w:hAnsi="Times New Roman"/>
          <w:bCs/>
          <w:sz w:val="24"/>
          <w:szCs w:val="24"/>
        </w:rPr>
        <w:t>3</w:t>
      </w:r>
      <w:r w:rsidRPr="00AA35DA">
        <w:rPr>
          <w:rFonts w:ascii="Times New Roman" w:hAnsi="Times New Roman"/>
          <w:bCs/>
          <w:sz w:val="24"/>
          <w:szCs w:val="24"/>
        </w:rPr>
        <w:t xml:space="preserve"> r. poz. </w:t>
      </w:r>
      <w:r w:rsidR="006052D5" w:rsidRPr="00AA35DA">
        <w:rPr>
          <w:rFonts w:ascii="Times New Roman" w:hAnsi="Times New Roman"/>
          <w:bCs/>
          <w:sz w:val="24"/>
          <w:szCs w:val="24"/>
        </w:rPr>
        <w:t xml:space="preserve">900 </w:t>
      </w:r>
      <w:r w:rsidRPr="00AA35DA">
        <w:rPr>
          <w:rFonts w:ascii="Times New Roman" w:hAnsi="Times New Roman"/>
          <w:bCs/>
          <w:sz w:val="24"/>
          <w:szCs w:val="24"/>
        </w:rPr>
        <w:t>ze zm.);</w:t>
      </w:r>
    </w:p>
    <w:p w:rsidR="00F704B5" w:rsidRPr="00AA35DA" w:rsidRDefault="00F704B5">
      <w:pPr>
        <w:numPr>
          <w:ilvl w:val="0"/>
          <w:numId w:val="284"/>
        </w:numPr>
        <w:tabs>
          <w:tab w:val="left" w:pos="284"/>
        </w:tabs>
        <w:spacing w:line="276" w:lineRule="auto"/>
        <w:ind w:left="0" w:firstLine="0"/>
        <w:jc w:val="both"/>
        <w:rPr>
          <w:rFonts w:ascii="Times New Roman" w:hAnsi="Times New Roman"/>
          <w:bCs/>
          <w:sz w:val="24"/>
          <w:szCs w:val="24"/>
        </w:rPr>
      </w:pPr>
      <w:r w:rsidRPr="00AA35DA">
        <w:rPr>
          <w:rFonts w:ascii="Times New Roman" w:hAnsi="Times New Roman"/>
          <w:bCs/>
          <w:sz w:val="24"/>
          <w:szCs w:val="24"/>
        </w:rPr>
        <w:t>Ustawa o systemie oświaty – należy przez to rozumieć Ustawę z dnia 7 września 1991 r. o systemie oświaty (t. j. Dz. U. z 20</w:t>
      </w:r>
      <w:r w:rsidR="006052D5" w:rsidRPr="00AA35DA">
        <w:rPr>
          <w:rFonts w:ascii="Times New Roman" w:hAnsi="Times New Roman"/>
          <w:bCs/>
          <w:sz w:val="24"/>
          <w:szCs w:val="24"/>
        </w:rPr>
        <w:t>22</w:t>
      </w:r>
      <w:r w:rsidRPr="00AA35DA">
        <w:rPr>
          <w:rFonts w:ascii="Times New Roman" w:hAnsi="Times New Roman"/>
          <w:bCs/>
          <w:sz w:val="24"/>
          <w:szCs w:val="24"/>
        </w:rPr>
        <w:t xml:space="preserve"> poz. </w:t>
      </w:r>
      <w:r w:rsidR="006052D5" w:rsidRPr="00AA35DA">
        <w:rPr>
          <w:rFonts w:ascii="Times New Roman" w:hAnsi="Times New Roman"/>
          <w:bCs/>
          <w:sz w:val="24"/>
          <w:szCs w:val="24"/>
        </w:rPr>
        <w:t xml:space="preserve">2230 </w:t>
      </w:r>
      <w:r w:rsidRPr="00AA35DA">
        <w:rPr>
          <w:rFonts w:ascii="Times New Roman" w:hAnsi="Times New Roman"/>
          <w:bCs/>
          <w:sz w:val="24"/>
          <w:szCs w:val="24"/>
        </w:rPr>
        <w:t>ze zm.);</w:t>
      </w:r>
    </w:p>
    <w:bookmarkEnd w:id="15"/>
    <w:p w:rsidR="00F704B5" w:rsidRPr="007F7AE4" w:rsidRDefault="00F704B5">
      <w:pPr>
        <w:numPr>
          <w:ilvl w:val="0"/>
          <w:numId w:val="284"/>
        </w:numPr>
        <w:tabs>
          <w:tab w:val="left" w:pos="284"/>
        </w:tabs>
        <w:spacing w:line="276" w:lineRule="auto"/>
        <w:ind w:left="0" w:firstLine="0"/>
        <w:jc w:val="both"/>
        <w:rPr>
          <w:rFonts w:ascii="Times New Roman" w:hAnsi="Times New Roman"/>
          <w:bCs/>
          <w:sz w:val="24"/>
          <w:szCs w:val="24"/>
        </w:rPr>
      </w:pPr>
      <w:r w:rsidRPr="007F7AE4">
        <w:rPr>
          <w:rFonts w:ascii="Times New Roman" w:hAnsi="Times New Roman"/>
          <w:bCs/>
          <w:sz w:val="24"/>
          <w:szCs w:val="24"/>
        </w:rPr>
        <w:t>szkoła, jednostka – należy przez to rozumieć Publiczną Szkołę Podstawową im. H. Sienkiewicza w Wólce;</w:t>
      </w:r>
    </w:p>
    <w:p w:rsidR="00F704B5" w:rsidRPr="007F7AE4" w:rsidRDefault="00F704B5">
      <w:pPr>
        <w:numPr>
          <w:ilvl w:val="0"/>
          <w:numId w:val="284"/>
        </w:numPr>
        <w:tabs>
          <w:tab w:val="left" w:pos="284"/>
        </w:tabs>
        <w:spacing w:line="276" w:lineRule="auto"/>
        <w:ind w:left="0" w:firstLine="0"/>
        <w:jc w:val="both"/>
        <w:rPr>
          <w:rFonts w:ascii="Times New Roman" w:hAnsi="Times New Roman"/>
          <w:bCs/>
          <w:sz w:val="24"/>
          <w:szCs w:val="24"/>
        </w:rPr>
      </w:pPr>
      <w:r w:rsidRPr="007F7AE4">
        <w:rPr>
          <w:rFonts w:ascii="Times New Roman" w:hAnsi="Times New Roman"/>
          <w:bCs/>
          <w:sz w:val="24"/>
          <w:szCs w:val="24"/>
        </w:rPr>
        <w:t>dyrektor szkoły – należy p</w:t>
      </w:r>
      <w:r w:rsidR="0056457D" w:rsidRPr="007F7AE4">
        <w:rPr>
          <w:rFonts w:ascii="Times New Roman" w:hAnsi="Times New Roman"/>
          <w:bCs/>
          <w:sz w:val="24"/>
          <w:szCs w:val="24"/>
        </w:rPr>
        <w:t>r</w:t>
      </w:r>
      <w:r w:rsidRPr="007F7AE4">
        <w:rPr>
          <w:rFonts w:ascii="Times New Roman" w:hAnsi="Times New Roman"/>
          <w:bCs/>
          <w:sz w:val="24"/>
          <w:szCs w:val="24"/>
        </w:rPr>
        <w:t>zez to rozumieć Dyrektora Publicznej Szkoły Podstawowej im. H. Sienkiewicza w Wólce;</w:t>
      </w:r>
    </w:p>
    <w:p w:rsidR="00F704B5" w:rsidRPr="007F7AE4" w:rsidRDefault="00F704B5">
      <w:pPr>
        <w:numPr>
          <w:ilvl w:val="0"/>
          <w:numId w:val="284"/>
        </w:numPr>
        <w:tabs>
          <w:tab w:val="left" w:pos="284"/>
        </w:tabs>
        <w:spacing w:line="276" w:lineRule="auto"/>
        <w:ind w:left="0" w:firstLine="0"/>
        <w:jc w:val="both"/>
        <w:rPr>
          <w:rFonts w:ascii="Times New Roman" w:hAnsi="Times New Roman"/>
          <w:bCs/>
          <w:sz w:val="24"/>
          <w:szCs w:val="24"/>
        </w:rPr>
      </w:pPr>
      <w:r w:rsidRPr="007F7AE4">
        <w:rPr>
          <w:rFonts w:ascii="Times New Roman" w:hAnsi="Times New Roman"/>
          <w:bCs/>
          <w:sz w:val="24"/>
          <w:szCs w:val="24"/>
        </w:rPr>
        <w:t>organy szkoły – należy przez to rozumieć Dyrektora Publicznej Szkoły Podstawowej, Radę Pedagogiczną, Radę Rodziców, Samorząd Uczniowski;</w:t>
      </w:r>
    </w:p>
    <w:p w:rsidR="00F704B5" w:rsidRPr="007F7AE4" w:rsidRDefault="00F704B5">
      <w:pPr>
        <w:numPr>
          <w:ilvl w:val="0"/>
          <w:numId w:val="284"/>
        </w:numPr>
        <w:tabs>
          <w:tab w:val="left" w:pos="284"/>
        </w:tabs>
        <w:spacing w:line="276" w:lineRule="auto"/>
        <w:ind w:left="0" w:firstLine="0"/>
        <w:jc w:val="both"/>
        <w:rPr>
          <w:rFonts w:ascii="Times New Roman" w:hAnsi="Times New Roman"/>
          <w:bCs/>
          <w:sz w:val="24"/>
          <w:szCs w:val="24"/>
        </w:rPr>
      </w:pPr>
      <w:bookmarkStart w:id="16" w:name="_Hlk115855159"/>
      <w:r w:rsidRPr="007F7AE4">
        <w:rPr>
          <w:rFonts w:ascii="Times New Roman" w:hAnsi="Times New Roman"/>
          <w:bCs/>
          <w:sz w:val="24"/>
          <w:szCs w:val="24"/>
        </w:rPr>
        <w:t>rodzice – należy przez to rozumieć także prawnych opiekunów dziecka oraz osoby (podmioty) sprawujące pieczę zastępczą nad dzieckiem</w:t>
      </w:r>
      <w:r w:rsidR="003C4C03" w:rsidRPr="007F7AE4">
        <w:rPr>
          <w:rFonts w:ascii="Times New Roman" w:hAnsi="Times New Roman"/>
          <w:bCs/>
          <w:sz w:val="24"/>
          <w:szCs w:val="24"/>
        </w:rPr>
        <w:t>, a w przypadku uczniów z doświadczeniem migracyjnym, także osoby sprawujące nad nimi opiekę;</w:t>
      </w:r>
    </w:p>
    <w:bookmarkEnd w:id="16"/>
    <w:p w:rsidR="00F704B5" w:rsidRPr="007F7AE4" w:rsidRDefault="00F704B5">
      <w:pPr>
        <w:numPr>
          <w:ilvl w:val="0"/>
          <w:numId w:val="284"/>
        </w:numPr>
        <w:tabs>
          <w:tab w:val="left" w:pos="284"/>
        </w:tabs>
        <w:spacing w:line="276" w:lineRule="auto"/>
        <w:ind w:left="0" w:firstLine="0"/>
        <w:jc w:val="both"/>
        <w:rPr>
          <w:rFonts w:ascii="Times New Roman" w:hAnsi="Times New Roman"/>
          <w:bCs/>
          <w:sz w:val="24"/>
          <w:szCs w:val="24"/>
        </w:rPr>
      </w:pPr>
      <w:r w:rsidRPr="007F7AE4">
        <w:rPr>
          <w:rFonts w:ascii="Times New Roman" w:hAnsi="Times New Roman"/>
          <w:bCs/>
          <w:sz w:val="24"/>
          <w:szCs w:val="24"/>
        </w:rPr>
        <w:t>uczniowie – należy przez to rozumieć uczniów Publicznej Szkoły Podstawowej im. H. Sienkiewicza w Wólce.</w:t>
      </w:r>
    </w:p>
    <w:bookmarkEnd w:id="14"/>
    <w:p w:rsidR="00B03105" w:rsidRPr="007F7AE4" w:rsidRDefault="00B03105" w:rsidP="006F280B">
      <w:pPr>
        <w:tabs>
          <w:tab w:val="left" w:pos="284"/>
          <w:tab w:val="left" w:pos="426"/>
        </w:tabs>
        <w:spacing w:line="276" w:lineRule="auto"/>
        <w:rPr>
          <w:rFonts w:ascii="Times New Roman" w:hAnsi="Times New Roman"/>
          <w:b/>
          <w:sz w:val="24"/>
          <w:szCs w:val="24"/>
        </w:rPr>
      </w:pPr>
    </w:p>
    <w:p w:rsidR="00B03105" w:rsidRPr="007F7AE4" w:rsidRDefault="00235C83" w:rsidP="006F280B">
      <w:pPr>
        <w:pStyle w:val="Nagwek2"/>
        <w:tabs>
          <w:tab w:val="left" w:pos="284"/>
          <w:tab w:val="left" w:pos="426"/>
        </w:tabs>
        <w:spacing w:before="0" w:line="276" w:lineRule="auto"/>
        <w:rPr>
          <w:rFonts w:ascii="Times New Roman" w:hAnsi="Times New Roman"/>
          <w:b w:val="0"/>
          <w:color w:val="auto"/>
          <w:sz w:val="24"/>
          <w:szCs w:val="24"/>
        </w:rPr>
      </w:pPr>
      <w:bookmarkStart w:id="17" w:name="_Toc149028368"/>
      <w:r w:rsidRPr="007F7AE4">
        <w:rPr>
          <w:rFonts w:ascii="Times New Roman" w:hAnsi="Times New Roman"/>
          <w:color w:val="auto"/>
          <w:sz w:val="24"/>
          <w:szCs w:val="24"/>
        </w:rPr>
        <w:t>Rozd</w:t>
      </w:r>
      <w:r w:rsidR="00B03105" w:rsidRPr="007F7AE4">
        <w:rPr>
          <w:rFonts w:ascii="Times New Roman" w:hAnsi="Times New Roman"/>
          <w:color w:val="auto"/>
          <w:sz w:val="24"/>
          <w:szCs w:val="24"/>
        </w:rPr>
        <w:t>ział 2</w:t>
      </w:r>
      <w:r w:rsidR="00A864D3" w:rsidRPr="007F7AE4">
        <w:rPr>
          <w:rFonts w:ascii="Times New Roman" w:hAnsi="Times New Roman"/>
          <w:color w:val="auto"/>
          <w:sz w:val="24"/>
          <w:szCs w:val="24"/>
        </w:rPr>
        <w:br/>
      </w:r>
      <w:r w:rsidR="00B03105" w:rsidRPr="007F7AE4">
        <w:rPr>
          <w:rFonts w:ascii="Times New Roman" w:hAnsi="Times New Roman"/>
          <w:color w:val="auto"/>
          <w:sz w:val="24"/>
          <w:szCs w:val="24"/>
        </w:rPr>
        <w:t>Misja szkoły, model absolwenta</w:t>
      </w:r>
      <w:bookmarkEnd w:id="17"/>
    </w:p>
    <w:p w:rsidR="00B03105" w:rsidRPr="007F7AE4" w:rsidRDefault="00B03105" w:rsidP="006F280B">
      <w:pPr>
        <w:tabs>
          <w:tab w:val="left" w:pos="284"/>
          <w:tab w:val="left" w:pos="426"/>
        </w:tabs>
        <w:spacing w:line="276" w:lineRule="auto"/>
        <w:rPr>
          <w:rFonts w:ascii="Times New Roman" w:hAnsi="Times New Roman"/>
          <w:b/>
          <w:sz w:val="24"/>
          <w:szCs w:val="24"/>
        </w:rPr>
      </w:pPr>
    </w:p>
    <w:p w:rsidR="00953E66" w:rsidRPr="007F7AE4" w:rsidRDefault="00B03105" w:rsidP="006F280B">
      <w:pPr>
        <w:tabs>
          <w:tab w:val="left" w:pos="284"/>
          <w:tab w:val="left" w:pos="426"/>
        </w:tabs>
        <w:spacing w:line="276" w:lineRule="auto"/>
        <w:jc w:val="both"/>
        <w:rPr>
          <w:rFonts w:ascii="Times New Roman" w:hAnsi="Times New Roman"/>
          <w:b/>
          <w:sz w:val="24"/>
          <w:szCs w:val="24"/>
          <w:shd w:val="clear" w:color="auto" w:fill="FFFFFF" w:themeFill="background1"/>
        </w:rPr>
      </w:pPr>
      <w:r w:rsidRPr="007F7AE4">
        <w:rPr>
          <w:rFonts w:ascii="Times New Roman" w:hAnsi="Times New Roman"/>
          <w:b/>
          <w:sz w:val="24"/>
          <w:szCs w:val="24"/>
        </w:rPr>
        <w:t>§</w:t>
      </w:r>
      <w:r w:rsidR="001B6BA8" w:rsidRPr="007F7AE4">
        <w:rPr>
          <w:rFonts w:ascii="Times New Roman" w:hAnsi="Times New Roman"/>
          <w:b/>
          <w:sz w:val="24"/>
          <w:szCs w:val="24"/>
        </w:rPr>
        <w:t xml:space="preserve"> </w:t>
      </w:r>
      <w:r w:rsidRPr="007F7AE4">
        <w:rPr>
          <w:rFonts w:ascii="Times New Roman" w:hAnsi="Times New Roman"/>
          <w:b/>
          <w:sz w:val="24"/>
          <w:szCs w:val="24"/>
        </w:rPr>
        <w:t xml:space="preserve">2. 1. </w:t>
      </w:r>
      <w:r w:rsidRPr="007F7AE4">
        <w:rPr>
          <w:rFonts w:ascii="Times New Roman" w:hAnsi="Times New Roman"/>
          <w:b/>
          <w:sz w:val="24"/>
          <w:szCs w:val="24"/>
          <w:shd w:val="clear" w:color="auto" w:fill="FFFFFF" w:themeFill="background1"/>
        </w:rPr>
        <w:t>Misja szkoły</w:t>
      </w:r>
    </w:p>
    <w:p w:rsidR="00953E66" w:rsidRPr="007F7AE4" w:rsidRDefault="00953E66"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Każdego dnia wspólnie pracujemy na sukces naszych uczniów i zadowolenie rodziców, a wskaźnikiem tego jest ich satysfakcja i prestiż naszej szkoły w środowisku. Priorytetem w naszej szkole jest wysoka efektywność kształcenia, przygotowanie do dalszej edukacji, zapewnienie warunków wszechstronnego rozwoju każdego ucznia.</w:t>
      </w:r>
    </w:p>
    <w:p w:rsidR="00B37D5C" w:rsidRPr="007F7AE4" w:rsidRDefault="00FD7DE9" w:rsidP="006F280B">
      <w:pPr>
        <w:tabs>
          <w:tab w:val="left" w:pos="284"/>
          <w:tab w:val="left" w:pos="426"/>
        </w:tabs>
        <w:spacing w:line="276" w:lineRule="auto"/>
        <w:jc w:val="left"/>
        <w:rPr>
          <w:rFonts w:ascii="Times New Roman" w:hAnsi="Times New Roman"/>
          <w:b/>
          <w:sz w:val="24"/>
          <w:szCs w:val="24"/>
        </w:rPr>
      </w:pPr>
      <w:r w:rsidRPr="007F7AE4">
        <w:rPr>
          <w:rFonts w:ascii="Times New Roman" w:hAnsi="Times New Roman"/>
          <w:b/>
          <w:sz w:val="24"/>
          <w:szCs w:val="24"/>
        </w:rPr>
        <w:t>2. Wizja szkoły</w:t>
      </w:r>
    </w:p>
    <w:p w:rsidR="00953E66" w:rsidRPr="007F7AE4" w:rsidRDefault="00953E66"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 xml:space="preserve">Jesteśmy szkołą nowoczesną, bezpieczną i przyjazną. Pracujemy jako zespół, szanując i wspierając się nawzajem. Uczymy kreatywności, z jednoczesnym naciskiem na odpowiedzialność za własne decyzje. Jesteśmy otwarci na świat i zmiany w nim zachodzące, chętni do czerpania z jego dorobku naukowego i kulturowego. </w:t>
      </w:r>
    </w:p>
    <w:p w:rsidR="00953E66" w:rsidRPr="007F7AE4" w:rsidRDefault="00953E66"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Nasza szkoła jest zakorzeniona w tradycji lokalnej i narodowej. Kształcimy swoich wychowanków w oparciu o szacunek do drugiego człowieka, poszanowanie systemu wartości, dziedzictwa kulturowego i historycznego. </w:t>
      </w:r>
    </w:p>
    <w:p w:rsidR="0039185A" w:rsidRPr="007F7AE4" w:rsidRDefault="00953E66"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Każdy uczeń w naszej szkole osiąga sukces na miarę swoich możliwości, uczy się żyć w środowisku i dla środowiska. Kształtujemy w uczniach wrażliwość na dobro, prawdę i piękno. Najwyższym dobrem jest dla nas uczeń. </w:t>
      </w:r>
    </w:p>
    <w:p w:rsidR="00953E66" w:rsidRPr="007F7AE4" w:rsidRDefault="00F23A8F" w:rsidP="006F280B">
      <w:pPr>
        <w:tabs>
          <w:tab w:val="left" w:pos="284"/>
          <w:tab w:val="left" w:pos="426"/>
        </w:tabs>
        <w:spacing w:line="276" w:lineRule="auto"/>
        <w:jc w:val="left"/>
        <w:rPr>
          <w:rFonts w:ascii="Times New Roman" w:hAnsi="Times New Roman"/>
          <w:i/>
          <w:sz w:val="24"/>
          <w:szCs w:val="24"/>
        </w:rPr>
      </w:pPr>
      <w:r w:rsidRPr="007F7AE4">
        <w:rPr>
          <w:rFonts w:ascii="Times New Roman" w:hAnsi="Times New Roman"/>
          <w:b/>
          <w:sz w:val="24"/>
          <w:szCs w:val="24"/>
        </w:rPr>
        <w:t xml:space="preserve">3. </w:t>
      </w:r>
      <w:r w:rsidR="00953E66" w:rsidRPr="007F7AE4">
        <w:rPr>
          <w:rFonts w:ascii="Times New Roman" w:hAnsi="Times New Roman"/>
          <w:b/>
          <w:sz w:val="24"/>
          <w:szCs w:val="24"/>
        </w:rPr>
        <w:t>Model absolwenta:</w:t>
      </w:r>
    </w:p>
    <w:p w:rsidR="00953E66" w:rsidRPr="007F7AE4" w:rsidRDefault="00953E66"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Absolwent </w:t>
      </w:r>
      <w:r w:rsidR="001220C1" w:rsidRPr="007F7AE4">
        <w:rPr>
          <w:rFonts w:ascii="Times New Roman" w:eastAsia="Times New Roman" w:hAnsi="Times New Roman"/>
          <w:sz w:val="24"/>
          <w:szCs w:val="24"/>
          <w:lang w:eastAsia="pl-PL"/>
        </w:rPr>
        <w:t>Publicznej Szkoły</w:t>
      </w:r>
      <w:r w:rsidR="00767C8E" w:rsidRPr="007F7AE4">
        <w:rPr>
          <w:rFonts w:ascii="Times New Roman" w:eastAsia="Times New Roman" w:hAnsi="Times New Roman"/>
          <w:sz w:val="24"/>
          <w:szCs w:val="24"/>
          <w:lang w:eastAsia="pl-PL"/>
        </w:rPr>
        <w:t xml:space="preserve"> Podstawowej</w:t>
      </w:r>
      <w:r w:rsidR="001220C1" w:rsidRPr="007F7AE4">
        <w:rPr>
          <w:rFonts w:ascii="Times New Roman" w:eastAsia="Times New Roman" w:hAnsi="Times New Roman"/>
          <w:sz w:val="24"/>
          <w:szCs w:val="24"/>
          <w:lang w:eastAsia="pl-PL"/>
        </w:rPr>
        <w:t xml:space="preserve"> im. Henryka Sienkiewicza w Wólce </w:t>
      </w:r>
      <w:r w:rsidRPr="007F7AE4">
        <w:rPr>
          <w:rFonts w:ascii="Times New Roman" w:eastAsia="Times New Roman" w:hAnsi="Times New Roman"/>
          <w:sz w:val="24"/>
          <w:szCs w:val="24"/>
          <w:lang w:eastAsia="pl-PL"/>
        </w:rPr>
        <w:t>jest Polakiem umiejącym żyć godnie i poruszać się w otaczającym Go świecie oraz:</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jest przygotowany do podjęcia nauki na wyższym szczeblu edukacji;</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czerpie radość z nauki;</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przestrzega ogólnie przyjętych wartości moralnych;</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potrafi samodzielnie podejmować decyzje i ponosić ich konsekwencje;</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potrafi wyrażać i uzasadniać własne zdanie;</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zgodnie współpracuje z innymi;</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jest ciekawy świata i wrażliwy na drugiego człowieka;</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jest życzliwy i tolerancyjny, szanuje godność własną i drugiego człowieka;</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rozumie wartość uczenia się i potrzebę własnego rozwoju;</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dba o zdrowie psychiczne i fizyczne oraz o bezpieczeństwo własne i innych;</w:t>
      </w:r>
    </w:p>
    <w:p w:rsidR="00953E66" w:rsidRPr="007F7AE4" w:rsidRDefault="00953E66">
      <w:pPr>
        <w:pStyle w:val="Akapitzlist"/>
        <w:numPr>
          <w:ilvl w:val="0"/>
          <w:numId w:val="265"/>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potrafi wykorzystać wiedzę w sytuacjach życiowych.</w:t>
      </w:r>
    </w:p>
    <w:p w:rsidR="00DC779C" w:rsidRPr="007F7AE4" w:rsidRDefault="00DC779C"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18" w:name="_Toc149028369"/>
      <w:r w:rsidRPr="007F7AE4">
        <w:rPr>
          <w:rFonts w:ascii="Times New Roman" w:hAnsi="Times New Roman"/>
          <w:color w:val="auto"/>
          <w:sz w:val="24"/>
          <w:szCs w:val="24"/>
        </w:rPr>
        <w:t>DZIAŁ II</w:t>
      </w:r>
      <w:bookmarkEnd w:id="18"/>
    </w:p>
    <w:p w:rsidR="00B03105" w:rsidRPr="007F7AE4" w:rsidRDefault="00B03105"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19" w:name="_Toc149028370"/>
      <w:r w:rsidRPr="007F7AE4">
        <w:rPr>
          <w:rFonts w:ascii="Times New Roman" w:hAnsi="Times New Roman"/>
          <w:color w:val="auto"/>
          <w:sz w:val="24"/>
          <w:szCs w:val="24"/>
        </w:rPr>
        <w:t>Rozdział 1</w:t>
      </w:r>
      <w:r w:rsidR="009B3961" w:rsidRPr="007F7AE4">
        <w:rPr>
          <w:rFonts w:ascii="Times New Roman" w:hAnsi="Times New Roman"/>
          <w:color w:val="auto"/>
          <w:sz w:val="24"/>
          <w:szCs w:val="24"/>
        </w:rPr>
        <w:br/>
      </w:r>
      <w:r w:rsidRPr="007F7AE4">
        <w:rPr>
          <w:rFonts w:ascii="Times New Roman" w:hAnsi="Times New Roman"/>
          <w:color w:val="auto"/>
          <w:sz w:val="24"/>
          <w:szCs w:val="24"/>
        </w:rPr>
        <w:t>Cele i zadania szkoły</w:t>
      </w:r>
      <w:bookmarkEnd w:id="19"/>
    </w:p>
    <w:p w:rsidR="00B03105" w:rsidRPr="007F7AE4" w:rsidRDefault="00B03105" w:rsidP="006F280B">
      <w:pPr>
        <w:tabs>
          <w:tab w:val="left" w:pos="284"/>
          <w:tab w:val="left" w:pos="426"/>
        </w:tabs>
        <w:spacing w:line="276" w:lineRule="auto"/>
        <w:rPr>
          <w:rFonts w:ascii="Times New Roman" w:hAnsi="Times New Roman"/>
          <w:sz w:val="24"/>
          <w:szCs w:val="24"/>
        </w:rPr>
      </w:pPr>
    </w:p>
    <w:p w:rsidR="003C4C03"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3.</w:t>
      </w:r>
      <w:r w:rsidR="00935E38" w:rsidRPr="007F7AE4">
        <w:rPr>
          <w:rFonts w:ascii="Times New Roman" w:hAnsi="Times New Roman"/>
          <w:b/>
          <w:sz w:val="24"/>
          <w:szCs w:val="24"/>
        </w:rPr>
        <w:t xml:space="preserve"> </w:t>
      </w:r>
      <w:bookmarkStart w:id="20" w:name="_Hlk115855179"/>
      <w:r w:rsidRPr="007F7AE4">
        <w:rPr>
          <w:rFonts w:ascii="Times New Roman" w:hAnsi="Times New Roman"/>
          <w:b/>
          <w:sz w:val="24"/>
          <w:szCs w:val="24"/>
        </w:rPr>
        <w:t xml:space="preserve">1. </w:t>
      </w:r>
      <w:r w:rsidRPr="007F7AE4">
        <w:rPr>
          <w:rFonts w:ascii="Times New Roman" w:hAnsi="Times New Roman"/>
          <w:sz w:val="24"/>
          <w:szCs w:val="24"/>
        </w:rPr>
        <w:t>Szko</w:t>
      </w:r>
      <w:r w:rsidR="00E70DA3" w:rsidRPr="007F7AE4">
        <w:rPr>
          <w:rFonts w:ascii="Times New Roman" w:hAnsi="Times New Roman"/>
          <w:sz w:val="24"/>
          <w:szCs w:val="24"/>
        </w:rPr>
        <w:t>ła realizuje</w:t>
      </w:r>
      <w:r w:rsidRPr="007F7AE4">
        <w:rPr>
          <w:rFonts w:ascii="Times New Roman" w:hAnsi="Times New Roman"/>
          <w:sz w:val="24"/>
          <w:szCs w:val="24"/>
        </w:rPr>
        <w:t xml:space="preserve"> cele i zadania określone w ustawie </w:t>
      </w:r>
      <w:r w:rsidR="00090337" w:rsidRPr="007F7AE4">
        <w:rPr>
          <w:rFonts w:ascii="Times New Roman" w:hAnsi="Times New Roman"/>
          <w:sz w:val="24"/>
          <w:szCs w:val="24"/>
        </w:rPr>
        <w:t xml:space="preserve">– Prawo oświatowe </w:t>
      </w:r>
      <w:r w:rsidRPr="007F7AE4">
        <w:rPr>
          <w:rFonts w:ascii="Times New Roman" w:hAnsi="Times New Roman"/>
          <w:sz w:val="24"/>
          <w:szCs w:val="24"/>
        </w:rPr>
        <w:t>oraz</w:t>
      </w:r>
      <w:r w:rsidR="00D357B2" w:rsidRPr="007F7AE4">
        <w:rPr>
          <w:rFonts w:ascii="Times New Roman" w:hAnsi="Times New Roman"/>
          <w:sz w:val="24"/>
          <w:szCs w:val="24"/>
        </w:rPr>
        <w:t xml:space="preserve"> </w:t>
      </w:r>
      <w:r w:rsidRPr="007F7AE4">
        <w:rPr>
          <w:rFonts w:ascii="Times New Roman" w:hAnsi="Times New Roman"/>
          <w:sz w:val="24"/>
          <w:szCs w:val="24"/>
        </w:rPr>
        <w:t xml:space="preserve">w przepisach wykonawczych wydanych na jej podstawie, a także zawarte </w:t>
      </w:r>
      <w:r w:rsidR="00E70DA3" w:rsidRPr="007F7AE4">
        <w:rPr>
          <w:rFonts w:ascii="Times New Roman" w:hAnsi="Times New Roman"/>
          <w:sz w:val="24"/>
          <w:szCs w:val="24"/>
        </w:rPr>
        <w:t>w </w:t>
      </w:r>
      <w:r w:rsidR="009050EA" w:rsidRPr="007F7AE4">
        <w:rPr>
          <w:rFonts w:ascii="Times New Roman" w:hAnsi="Times New Roman"/>
          <w:i/>
          <w:sz w:val="24"/>
          <w:szCs w:val="24"/>
        </w:rPr>
        <w:t>Programie Wychowawczo - profilaktycznym</w:t>
      </w:r>
      <w:r w:rsidR="009050EA" w:rsidRPr="007F7AE4">
        <w:rPr>
          <w:rFonts w:ascii="Times New Roman" w:hAnsi="Times New Roman"/>
          <w:sz w:val="24"/>
          <w:szCs w:val="24"/>
        </w:rPr>
        <w:t>, dostosowanym</w:t>
      </w:r>
      <w:r w:rsidR="00E70DA3" w:rsidRPr="007F7AE4">
        <w:rPr>
          <w:rFonts w:ascii="Times New Roman" w:hAnsi="Times New Roman"/>
          <w:sz w:val="24"/>
          <w:szCs w:val="24"/>
        </w:rPr>
        <w:t xml:space="preserve"> do potrzeb rozwojowych uczniów oraz potrzeb danego środowiska</w:t>
      </w:r>
      <w:r w:rsidR="003C4C03" w:rsidRPr="007F7AE4">
        <w:rPr>
          <w:rFonts w:ascii="Times New Roman" w:hAnsi="Times New Roman"/>
          <w:sz w:val="24"/>
          <w:szCs w:val="24"/>
        </w:rPr>
        <w:t>, a w szczególności:</w:t>
      </w:r>
    </w:p>
    <w:p w:rsidR="003C4C03" w:rsidRPr="007F7AE4" w:rsidRDefault="003C4C03"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dostosowuje treści, metody i organizację nauczania do możliwości psychofizycznych uczniów, a także możliwość korzystania z pomocy psychologiczno-pedagogicznej i specjalnych form pracy dydaktycznej;</w:t>
      </w:r>
    </w:p>
    <w:p w:rsidR="003C4C03" w:rsidRPr="007F7AE4" w:rsidRDefault="003C4C03"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zapewnia opiekę nad uczniami niepełnosprawnymi przez umożliwianie realizowania zindywidualizowanego procesu kształcenia, form i programów nauczania oraz zajęć rewalidacyjnych;</w:t>
      </w:r>
    </w:p>
    <w:p w:rsidR="003C4C03" w:rsidRPr="007F7AE4" w:rsidRDefault="003C4C03"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zapewnia opiekę nad uczniami szczególnie uzdolnionymi poprzez umożliwianie realizowania indywidualnych programów nauczania oraz ukończenia szkoły każdego typu w skróconym czasie;</w:t>
      </w:r>
    </w:p>
    <w:p w:rsidR="003C4C03" w:rsidRPr="007F7AE4" w:rsidRDefault="003C4C03"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w:t>
      </w:r>
      <w:r w:rsidRPr="007F7AE4">
        <w:rPr>
          <w:rFonts w:ascii="Times New Roman" w:hAnsi="Times New Roman"/>
          <w:sz w:val="24"/>
          <w:szCs w:val="24"/>
        </w:rPr>
        <w:tab/>
        <w:t xml:space="preserve">upowszechnia wśród dzieci i młodzieży wiedzę i umiejętności niezbędne do aktywnego uczestnictwa w kulturze i sztuce narodowej i światowej; </w:t>
      </w:r>
    </w:p>
    <w:p w:rsidR="003C4C03" w:rsidRPr="007F7AE4" w:rsidRDefault="003C4C03"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lastRenderedPageBreak/>
        <w:t>5)</w:t>
      </w:r>
      <w:r w:rsidRPr="007F7AE4">
        <w:rPr>
          <w:rFonts w:ascii="Times New Roman" w:hAnsi="Times New Roman"/>
          <w:sz w:val="24"/>
          <w:szCs w:val="24"/>
        </w:rPr>
        <w:tab/>
        <w:t>utrzymuje bezpieczne i higieniczne warunki nauki, wychowania i opieki;</w:t>
      </w:r>
    </w:p>
    <w:p w:rsidR="003C4C03" w:rsidRPr="007F7AE4" w:rsidRDefault="003C4C03"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6)</w:t>
      </w:r>
      <w:r w:rsidRPr="007F7AE4">
        <w:rPr>
          <w:rFonts w:ascii="Times New Roman" w:hAnsi="Times New Roman"/>
          <w:sz w:val="24"/>
          <w:szCs w:val="24"/>
        </w:rPr>
        <w:tab/>
        <w:t>zapewnia opiekę uczniom pozostającym w trudnej sytuacji materialnej i życiowej;</w:t>
      </w:r>
    </w:p>
    <w:p w:rsidR="003C4C03" w:rsidRPr="007F7AE4" w:rsidRDefault="003C4C03"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7)</w:t>
      </w:r>
      <w:r w:rsidRPr="007F7AE4">
        <w:rPr>
          <w:rFonts w:ascii="Times New Roman" w:hAnsi="Times New Roman"/>
          <w:sz w:val="24"/>
          <w:szCs w:val="24"/>
        </w:rPr>
        <w:tab/>
        <w:t>upowszechnia wśród dzieci i młodzieży wiedzę o zasadach racjonalnego odżywiania oraz przeciwdziałaniu marnowaniu żywności;</w:t>
      </w:r>
    </w:p>
    <w:p w:rsidR="003C4C03" w:rsidRPr="007F7AE4" w:rsidRDefault="003C4C03"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8)</w:t>
      </w:r>
      <w:r w:rsidRPr="007F7AE4">
        <w:rPr>
          <w:rFonts w:ascii="Times New Roman" w:hAnsi="Times New Roman"/>
          <w:sz w:val="24"/>
          <w:szCs w:val="24"/>
        </w:rPr>
        <w:tab/>
        <w:t>upowszechnia wśród dzieci i młodzieży wiedzę o bezpieczeństwie oraz kształtuje właściwe postawy wobec zagrożeń, w tym związanych z korzystaniem z technologii informacyjno-komunikacyjnych, i sytuacji nadzwyczajnych.</w:t>
      </w:r>
    </w:p>
    <w:bookmarkEnd w:id="20"/>
    <w:p w:rsidR="00B03105" w:rsidRPr="007F7AE4" w:rsidRDefault="00B03105"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b/>
          <w:sz w:val="24"/>
          <w:szCs w:val="24"/>
        </w:rPr>
        <w:t>2. Głównymi celami szkoły jest:</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wprowadzanie uczniów w świat wartości, w tym ofiarności, współpracy, solidarności, altruizmu, patriotyzmu i szacunku dla tradycji, wskazywanie wzorców postępowania i budowanie relacji społecznych, sprzyjających bezpiecznemu rozwojowi ucznia (rodzina, przyjaciele);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wzmacnianie poczucia tożsamości indywidualnej, kulturowej, narodowej, regionalnej i etnicznej;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formowanie u uczniów poczucia godności własnej osoby i szacunku dla godności innych osób;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rozwijanie kompetencji takich jak kreatywność, innowacyjność i przedsiębiorczość;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rozwijanie umiejętności krytycznego i logicznego myślenia, rozumowania, argumentowania i wnioskowania;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ukazywanie wartości wiedzy jako podstawy do rozwoju umiejętności;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rozbudzanie ciekawości poznawczej uczniów oraz motywacji do nauki;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wyposażenie uczniów w taki zasób wiadomości oraz kształtowanie takich umiejętności, które pozwalają w sposób bardziej dojrzały i uporządkowany zrozumieć świat;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wspieranie ucznia w rozpoznawaniu własnych predyspozycji i określaniu drogi dalszej edukacji; </w:t>
      </w:r>
    </w:p>
    <w:p w:rsidR="00740B33"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wszechstronny rozwój osobowy ucznia przez pogłębianie wiedzy oraz zaspokajanie i rozbudzanie jego naturalnej ciekawości poznawczej;</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 kształtowanie postawy otwartej wobec świata i innych ludzi, aktywności w życiu społecznym oraz odpowiedzialności za zbiorowość;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zachęcanie do zorganizowanego i świadomego samokształcenia opartego na umiejętności przygotowania własnego warsztatu pracy; </w:t>
      </w:r>
    </w:p>
    <w:p w:rsidR="002C4D8E" w:rsidRPr="007F7AE4" w:rsidRDefault="002C4D8E"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ukierunkowanie ucznia ku wartościom</w:t>
      </w:r>
      <w:r w:rsidR="0039185A" w:rsidRPr="007F7AE4">
        <w:rPr>
          <w:rFonts w:ascii="Times New Roman" w:eastAsia="Times New Roman" w:hAnsi="Times New Roman"/>
          <w:sz w:val="24"/>
          <w:szCs w:val="24"/>
          <w:lang w:eastAsia="pl-PL"/>
        </w:rPr>
        <w:t>;</w:t>
      </w:r>
    </w:p>
    <w:p w:rsidR="00DC37E3" w:rsidRPr="007F7AE4" w:rsidRDefault="0039185A"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21" w:name="_Hlk84400750"/>
      <w:r w:rsidRPr="007F7AE4">
        <w:rPr>
          <w:rFonts w:ascii="Times New Roman" w:hAnsi="Times New Roman"/>
          <w:sz w:val="24"/>
          <w:szCs w:val="24"/>
        </w:rPr>
        <w:t>upowszechnianie wśród dzieci i młodzieży wiedzy o zasadach racjonalnego odżywiania oraz przeciwdziałaniu marnowaniu żywności</w:t>
      </w:r>
      <w:r w:rsidR="00DC37E3" w:rsidRPr="007F7AE4">
        <w:rPr>
          <w:rFonts w:ascii="Times New Roman" w:hAnsi="Times New Roman"/>
          <w:sz w:val="24"/>
          <w:szCs w:val="24"/>
        </w:rPr>
        <w:t>;</w:t>
      </w:r>
    </w:p>
    <w:p w:rsidR="003C4C03" w:rsidRPr="007F7AE4" w:rsidRDefault="00DC37E3" w:rsidP="006F280B">
      <w:pPr>
        <w:numPr>
          <w:ilvl w:val="0"/>
          <w:numId w:val="4"/>
        </w:numPr>
        <w:tabs>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upowszechnianie wśród dzieci i młodzieży wiedzy o bezpieczeństwie oraz kształtowanie właściwych postaw wobec zagrożeń, w tym związanych z korzystaniem z technologii informacyjno-komunikacyjnych, i sytuacji nadzwyczajnych</w:t>
      </w:r>
      <w:r w:rsidR="003C4C03" w:rsidRPr="007F7AE4">
        <w:rPr>
          <w:rFonts w:ascii="Times New Roman" w:hAnsi="Times New Roman"/>
          <w:sz w:val="24"/>
          <w:szCs w:val="24"/>
        </w:rPr>
        <w:t>.</w:t>
      </w:r>
    </w:p>
    <w:p w:rsidR="00CA4467" w:rsidRPr="007F7AE4" w:rsidRDefault="00CA4467" w:rsidP="00CA4467">
      <w:pPr>
        <w:pStyle w:val="Standard"/>
        <w:tabs>
          <w:tab w:val="left" w:pos="284"/>
          <w:tab w:val="left" w:pos="426"/>
        </w:tabs>
        <w:spacing w:line="276" w:lineRule="auto"/>
        <w:jc w:val="both"/>
        <w:rPr>
          <w:bCs/>
        </w:rPr>
      </w:pPr>
      <w:bookmarkStart w:id="22" w:name="_Hlk115855204"/>
      <w:r w:rsidRPr="007F7AE4">
        <w:rPr>
          <w:szCs w:val="24"/>
        </w:rPr>
        <w:t xml:space="preserve">2a. </w:t>
      </w:r>
      <w:r w:rsidRPr="007F7AE4">
        <w:rPr>
          <w:bCs/>
        </w:rPr>
        <w:t xml:space="preserve">Cele, o których mowa w ust. 2 osiągane są poprzez: </w:t>
      </w:r>
    </w:p>
    <w:p w:rsidR="00CA4467" w:rsidRPr="007F7AE4" w:rsidRDefault="00CA4467" w:rsidP="00CA4467">
      <w:pPr>
        <w:pStyle w:val="Standard"/>
        <w:tabs>
          <w:tab w:val="left" w:pos="284"/>
          <w:tab w:val="left" w:pos="426"/>
        </w:tabs>
        <w:spacing w:line="276" w:lineRule="auto"/>
        <w:jc w:val="both"/>
        <w:rPr>
          <w:bCs/>
        </w:rPr>
      </w:pPr>
      <w:r w:rsidRPr="007F7AE4">
        <w:rPr>
          <w:bCs/>
        </w:rPr>
        <w:t>1)</w:t>
      </w:r>
      <w:r w:rsidRPr="007F7AE4">
        <w:rPr>
          <w:bCs/>
        </w:rPr>
        <w:tab/>
        <w:t>przekazywanie uczniom nowoczesnej wiedzy pomagającej zrozumieć ich miejsce w świecie oraz umożliwiającej twórcze przekształcanie rzeczywistości,</w:t>
      </w:r>
    </w:p>
    <w:p w:rsidR="00CA4467" w:rsidRPr="007F7AE4" w:rsidRDefault="00CA4467" w:rsidP="00CA4467">
      <w:pPr>
        <w:pStyle w:val="Standard"/>
        <w:tabs>
          <w:tab w:val="left" w:pos="284"/>
          <w:tab w:val="left" w:pos="426"/>
        </w:tabs>
        <w:spacing w:line="276" w:lineRule="auto"/>
        <w:jc w:val="both"/>
        <w:rPr>
          <w:bCs/>
        </w:rPr>
      </w:pPr>
      <w:r w:rsidRPr="007F7AE4">
        <w:rPr>
          <w:bCs/>
        </w:rPr>
        <w:t>2)</w:t>
      </w:r>
      <w:r w:rsidRPr="007F7AE4">
        <w:rPr>
          <w:bCs/>
        </w:rPr>
        <w:tab/>
        <w:t>zapoznawanie uczniów z podstawami funkcjonowania państwa i jego instytucji oraz normami współżycia społecznego,</w:t>
      </w:r>
    </w:p>
    <w:p w:rsidR="00CA4467" w:rsidRPr="007F7AE4" w:rsidRDefault="00CA4467" w:rsidP="00CA4467">
      <w:pPr>
        <w:pStyle w:val="Standard"/>
        <w:tabs>
          <w:tab w:val="left" w:pos="284"/>
          <w:tab w:val="left" w:pos="426"/>
        </w:tabs>
        <w:spacing w:line="276" w:lineRule="auto"/>
        <w:jc w:val="both"/>
        <w:rPr>
          <w:bCs/>
        </w:rPr>
      </w:pPr>
      <w:r w:rsidRPr="007F7AE4">
        <w:rPr>
          <w:bCs/>
        </w:rPr>
        <w:lastRenderedPageBreak/>
        <w:t>3)</w:t>
      </w:r>
      <w:r w:rsidRPr="007F7AE4">
        <w:rPr>
          <w:bCs/>
        </w:rPr>
        <w:tab/>
        <w:t>przygotowanie uczniów do właściwego kształtowania stosunków z otoczeniem oraz świadomego, samodzielnego, aktywnego i odpowiedzialnego wykonywania zadań w życiu rodzinnym i społecznym,</w:t>
      </w:r>
    </w:p>
    <w:p w:rsidR="00CA4467" w:rsidRPr="007F7AE4" w:rsidRDefault="00CA4467" w:rsidP="00CA4467">
      <w:pPr>
        <w:pStyle w:val="Standard"/>
        <w:tabs>
          <w:tab w:val="left" w:pos="284"/>
          <w:tab w:val="left" w:pos="426"/>
        </w:tabs>
        <w:spacing w:line="276" w:lineRule="auto"/>
        <w:jc w:val="both"/>
        <w:rPr>
          <w:bCs/>
        </w:rPr>
      </w:pPr>
      <w:r w:rsidRPr="007F7AE4">
        <w:rPr>
          <w:bCs/>
        </w:rPr>
        <w:t>4)</w:t>
      </w:r>
      <w:r w:rsidRPr="007F7AE4">
        <w:rPr>
          <w:bCs/>
        </w:rPr>
        <w:tab/>
        <w:t>wspieranie inicjatyw kształtujących wrażliwość społeczną, emocjonalną i estetyczną oraz umiejętność niesienia pomocy słabszym.</w:t>
      </w:r>
    </w:p>
    <w:bookmarkEnd w:id="21"/>
    <w:bookmarkEnd w:id="22"/>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3. Do zadań szkoły należy:</w:t>
      </w:r>
    </w:p>
    <w:p w:rsidR="00B03105"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zapewnianie bezpiecznych i higienicznych warunków pobytu uczniów w szkole oraz zapewnianie bezpieczeństwa na zajęciach organizowanych przez szkołę;</w:t>
      </w:r>
    </w:p>
    <w:p w:rsidR="00B03105"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zorganizowanie systemu opiekuńczo-wychowawczego odpowiednio do istniejących potrzeb;</w:t>
      </w:r>
    </w:p>
    <w:p w:rsidR="00B03105"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kształtowanie środowiska wychowawczego, umożliwiającego pełny rozwój umysłowy, emocjonalny i fizyczny uczniów w warunkach poszanowania ich godności osobistej oraz wolności światopoglądowej i wyznaniowej;</w:t>
      </w:r>
    </w:p>
    <w:p w:rsidR="00B03105"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realizacja programów nauczania, które zawierają podstawę programową kształcenia ogólnego dla przedmiotów, objętych ramowym planem nauczania;</w:t>
      </w:r>
    </w:p>
    <w:p w:rsidR="00B03105"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rozpoznawanie możliwości psychofizycznych oraz indywidualnych potrzeb rozwojowych</w:t>
      </w:r>
      <w:r w:rsidR="00D357B2" w:rsidRPr="007F7AE4">
        <w:rPr>
          <w:rFonts w:ascii="Times New Roman" w:hAnsi="Times New Roman"/>
          <w:sz w:val="24"/>
          <w:szCs w:val="24"/>
        </w:rPr>
        <w:t xml:space="preserve"> </w:t>
      </w:r>
      <w:r w:rsidRPr="007F7AE4">
        <w:rPr>
          <w:rFonts w:ascii="Times New Roman" w:hAnsi="Times New Roman"/>
          <w:sz w:val="24"/>
          <w:szCs w:val="24"/>
        </w:rPr>
        <w:t>i edukacyjnych uczniów i wykorzystywanie wyników diagnoz w procesie uczenia i nauczania;</w:t>
      </w:r>
    </w:p>
    <w:p w:rsidR="00B03105"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organizowanie pomocy psychologiczno-pedagogicznej uczniom, rodzicom i nauczycielom stosownie do potrzeb i zgodnie z odrębnymi przepisami;</w:t>
      </w:r>
    </w:p>
    <w:p w:rsidR="00B03105"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organizowanie obowiązkowych i nadobowiązkowych zajęć dydaktycznych</w:t>
      </w:r>
      <w:r w:rsidR="00D357B2" w:rsidRPr="007F7AE4">
        <w:rPr>
          <w:rFonts w:ascii="Times New Roman" w:hAnsi="Times New Roman"/>
          <w:sz w:val="24"/>
          <w:szCs w:val="24"/>
        </w:rPr>
        <w:t xml:space="preserve"> </w:t>
      </w:r>
      <w:r w:rsidRPr="007F7AE4">
        <w:rPr>
          <w:rFonts w:ascii="Times New Roman" w:hAnsi="Times New Roman"/>
          <w:sz w:val="24"/>
          <w:szCs w:val="24"/>
        </w:rPr>
        <w:t>z zachowaniem zasad higieny psychicznej;</w:t>
      </w:r>
    </w:p>
    <w:p w:rsidR="00B03105"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dostosowywanie treści, metod i organizacji nauczania do możliwości psychofizycznych uczniów lub poszczególnego ucznia;</w:t>
      </w:r>
    </w:p>
    <w:p w:rsidR="000E257C"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wyposażenie szkoły w pomoce dydaktyczne i sprzęt umożliwiający realizację zadań dydaktycznych, wychowawczych i opiekuńczych oraz zadań statutowych szkoły;</w:t>
      </w:r>
    </w:p>
    <w:p w:rsidR="000E257C" w:rsidRPr="007F7AE4" w:rsidRDefault="00B03105">
      <w:pPr>
        <w:numPr>
          <w:ilvl w:val="0"/>
          <w:numId w:val="116"/>
        </w:numPr>
        <w:tabs>
          <w:tab w:val="left" w:pos="284"/>
          <w:tab w:val="left" w:pos="426"/>
        </w:tabs>
        <w:spacing w:line="276" w:lineRule="auto"/>
        <w:ind w:left="0" w:firstLine="0"/>
        <w:jc w:val="both"/>
        <w:rPr>
          <w:rFonts w:ascii="Times New Roman" w:hAnsi="Times New Roman"/>
          <w:sz w:val="24"/>
          <w:szCs w:val="24"/>
        </w:rPr>
      </w:pPr>
      <w:bookmarkStart w:id="23" w:name="_Hlk18307384"/>
      <w:r w:rsidRPr="007F7AE4">
        <w:rPr>
          <w:rFonts w:ascii="Times New Roman" w:hAnsi="Times New Roman"/>
          <w:sz w:val="24"/>
          <w:szCs w:val="24"/>
        </w:rPr>
        <w:t>organizacja kształcenia, wychowania i opieki dla uczniów niepełnosprawnych</w:t>
      </w:r>
      <w:r w:rsidR="00D357B2" w:rsidRPr="007F7AE4">
        <w:rPr>
          <w:rFonts w:ascii="Times New Roman" w:hAnsi="Times New Roman"/>
          <w:sz w:val="24"/>
          <w:szCs w:val="24"/>
        </w:rPr>
        <w:t xml:space="preserve"> </w:t>
      </w:r>
      <w:r w:rsidR="000E257C" w:rsidRPr="007F7AE4">
        <w:rPr>
          <w:rFonts w:ascii="Times New Roman" w:hAnsi="Times New Roman"/>
          <w:bCs/>
          <w:sz w:val="24"/>
          <w:szCs w:val="24"/>
        </w:rPr>
        <w:t xml:space="preserve">uczęszczających do Szkoły </w:t>
      </w:r>
      <w:bookmarkStart w:id="24" w:name="_Hlk490743344"/>
      <w:r w:rsidR="000E257C" w:rsidRPr="007F7AE4">
        <w:rPr>
          <w:rFonts w:ascii="Times New Roman" w:hAnsi="Times New Roman"/>
          <w:bCs/>
          <w:sz w:val="24"/>
          <w:szCs w:val="24"/>
        </w:rPr>
        <w:t xml:space="preserve">poprzez </w:t>
      </w:r>
      <w:bookmarkStart w:id="25" w:name="_Hlk482277260"/>
      <w:r w:rsidR="000E257C" w:rsidRPr="007F7AE4">
        <w:rPr>
          <w:rFonts w:ascii="Times New Roman" w:hAnsi="Times New Roman"/>
          <w:bCs/>
          <w:sz w:val="24"/>
          <w:szCs w:val="24"/>
        </w:rPr>
        <w:t>zapewnienie:</w:t>
      </w:r>
    </w:p>
    <w:p w:rsidR="000E257C" w:rsidRPr="007F7AE4" w:rsidRDefault="000E257C">
      <w:pPr>
        <w:pStyle w:val="Standard"/>
        <w:numPr>
          <w:ilvl w:val="1"/>
          <w:numId w:val="266"/>
        </w:numPr>
        <w:tabs>
          <w:tab w:val="left" w:pos="284"/>
          <w:tab w:val="left" w:pos="1276"/>
        </w:tabs>
        <w:suppressAutoHyphens/>
        <w:spacing w:line="276" w:lineRule="auto"/>
        <w:ind w:left="0" w:firstLine="0"/>
        <w:jc w:val="both"/>
        <w:textAlignment w:val="baseline"/>
        <w:rPr>
          <w:bCs/>
          <w:szCs w:val="24"/>
        </w:rPr>
      </w:pPr>
      <w:bookmarkStart w:id="26" w:name="_Hlk491941008"/>
      <w:r w:rsidRPr="007F7AE4">
        <w:rPr>
          <w:bCs/>
          <w:szCs w:val="24"/>
        </w:rPr>
        <w:t>realizacji zaleceń zawartych w orzeczeniu o potrzebie kształcenia specjalnego,</w:t>
      </w:r>
    </w:p>
    <w:p w:rsidR="000E257C" w:rsidRPr="007F7AE4" w:rsidRDefault="000E257C">
      <w:pPr>
        <w:pStyle w:val="Standard"/>
        <w:numPr>
          <w:ilvl w:val="1"/>
          <w:numId w:val="266"/>
        </w:numPr>
        <w:tabs>
          <w:tab w:val="left" w:pos="284"/>
          <w:tab w:val="left" w:pos="1276"/>
        </w:tabs>
        <w:suppressAutoHyphens/>
        <w:spacing w:line="276" w:lineRule="auto"/>
        <w:ind w:left="0" w:firstLine="0"/>
        <w:jc w:val="both"/>
        <w:textAlignment w:val="baseline"/>
        <w:rPr>
          <w:bCs/>
        </w:rPr>
      </w:pPr>
      <w:r w:rsidRPr="007F7AE4">
        <w:rPr>
          <w:bCs/>
          <w:szCs w:val="24"/>
        </w:rPr>
        <w:t>sprzętu specjalistycznego i środki</w:t>
      </w:r>
      <w:r w:rsidRPr="007F7AE4">
        <w:rPr>
          <w:bCs/>
        </w:rPr>
        <w:t xml:space="preserve"> dydaktyczne, odpowiednie ze względu na indywidualne potrzeby rozwojowe i edukacyjne oraz możliwości psychofizyczne dzieci lub uczniów,</w:t>
      </w:r>
    </w:p>
    <w:p w:rsidR="000E257C" w:rsidRPr="007F7AE4" w:rsidRDefault="000E257C">
      <w:pPr>
        <w:pStyle w:val="Standard"/>
        <w:numPr>
          <w:ilvl w:val="1"/>
          <w:numId w:val="266"/>
        </w:numPr>
        <w:tabs>
          <w:tab w:val="left" w:pos="284"/>
          <w:tab w:val="left" w:pos="1276"/>
        </w:tabs>
        <w:suppressAutoHyphens/>
        <w:spacing w:line="276" w:lineRule="auto"/>
        <w:ind w:left="0" w:firstLine="0"/>
        <w:jc w:val="both"/>
        <w:textAlignment w:val="baseline"/>
        <w:rPr>
          <w:bCs/>
        </w:rPr>
      </w:pPr>
      <w:r w:rsidRPr="007F7AE4">
        <w:rPr>
          <w:bCs/>
        </w:rPr>
        <w:t>zajęć specjalistycznych oraz innych zajęć odpowiednich ze względu na indywidualne potrzeby rozwojowe i edukacyjne oraz możliwości psychofizyczne dzieci lub uczniów, w szczególności zajęcia rewalidacyjne, resocjalizacyjne i socjoterapeutyczne,</w:t>
      </w:r>
    </w:p>
    <w:p w:rsidR="000E257C" w:rsidRPr="007F7AE4" w:rsidRDefault="000E257C">
      <w:pPr>
        <w:pStyle w:val="Standard"/>
        <w:numPr>
          <w:ilvl w:val="1"/>
          <w:numId w:val="266"/>
        </w:numPr>
        <w:tabs>
          <w:tab w:val="left" w:pos="284"/>
          <w:tab w:val="left" w:pos="1276"/>
        </w:tabs>
        <w:suppressAutoHyphens/>
        <w:spacing w:line="276" w:lineRule="auto"/>
        <w:ind w:left="0" w:firstLine="0"/>
        <w:jc w:val="both"/>
        <w:textAlignment w:val="baseline"/>
        <w:rPr>
          <w:bCs/>
        </w:rPr>
      </w:pPr>
      <w:r w:rsidRPr="007F7AE4">
        <w:rPr>
          <w:bCs/>
        </w:rPr>
        <w:t>integracji dzieci i uczniów ze środowiskiem rówieśniczym, w tym z dziećmi i uczniami pełnosprawnymi,</w:t>
      </w:r>
    </w:p>
    <w:p w:rsidR="000E257C" w:rsidRPr="007F7AE4" w:rsidRDefault="000E257C">
      <w:pPr>
        <w:pStyle w:val="Standard"/>
        <w:widowControl w:val="0"/>
        <w:numPr>
          <w:ilvl w:val="1"/>
          <w:numId w:val="266"/>
        </w:numPr>
        <w:tabs>
          <w:tab w:val="left" w:pos="284"/>
          <w:tab w:val="left" w:pos="1276"/>
        </w:tabs>
        <w:suppressAutoHyphens/>
        <w:spacing w:line="276" w:lineRule="auto"/>
        <w:ind w:left="0" w:firstLine="0"/>
        <w:jc w:val="both"/>
        <w:textAlignment w:val="baseline"/>
        <w:rPr>
          <w:bCs/>
        </w:rPr>
      </w:pPr>
      <w:r w:rsidRPr="007F7AE4">
        <w:rPr>
          <w:bCs/>
        </w:rPr>
        <w:t>przygotowanie uczniów do samodzielności w życiu dorosłym</w:t>
      </w:r>
      <w:bookmarkEnd w:id="24"/>
      <w:bookmarkEnd w:id="25"/>
      <w:bookmarkEnd w:id="26"/>
      <w:r w:rsidRPr="007F7AE4">
        <w:rPr>
          <w:bCs/>
        </w:rPr>
        <w:t>;</w:t>
      </w:r>
    </w:p>
    <w:bookmarkEnd w:id="23"/>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wspomaganie wychowawczej roli rodziców;</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umożliwianie uczniom podtrzymywania poczucia tożsamości narodowej, etnicznej, językowej i religijnej;</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zapewnienie, w miarę posiadanych środków, opieki i pomocy materialnej uczniom pozostających w trudnej sytuacji materialnej i życiowej;</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sprawowanie opieki nad uczniami szczególnie uzdolnionymi poprzez umożliwianie realizowania indywidualnych programów nauczania oraz ukończenia szkoły w skróconym czasie;</w:t>
      </w:r>
    </w:p>
    <w:p w:rsidR="00C334D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skuteczne nauczanie języków obcych </w:t>
      </w:r>
      <w:r w:rsidR="006F280B" w:rsidRPr="007F7AE4">
        <w:rPr>
          <w:rFonts w:ascii="Times New Roman" w:hAnsi="Times New Roman"/>
          <w:sz w:val="24"/>
          <w:szCs w:val="24"/>
        </w:rPr>
        <w:t xml:space="preserve">nowożytnych </w:t>
      </w:r>
      <w:r w:rsidRPr="007F7AE4">
        <w:rPr>
          <w:rFonts w:ascii="Times New Roman" w:hAnsi="Times New Roman"/>
          <w:sz w:val="24"/>
          <w:szCs w:val="24"/>
        </w:rPr>
        <w:t>poprzez dostosowywanie ich nauczania do poziomu przygotowania uczniów;</w:t>
      </w:r>
    </w:p>
    <w:p w:rsidR="00A436DC" w:rsidRPr="007F7AE4" w:rsidRDefault="00C334D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wprowadzenie uczniów w</w:t>
      </w:r>
      <w:r w:rsidR="00D357B2" w:rsidRPr="007F7AE4">
        <w:rPr>
          <w:rFonts w:ascii="Times New Roman" w:hAnsi="Times New Roman"/>
          <w:sz w:val="24"/>
          <w:szCs w:val="24"/>
        </w:rPr>
        <w:t xml:space="preserve"> </w:t>
      </w:r>
      <w:r w:rsidRPr="007F7AE4">
        <w:rPr>
          <w:rFonts w:ascii="Times New Roman" w:hAnsi="Times New Roman"/>
          <w:sz w:val="24"/>
          <w:szCs w:val="24"/>
        </w:rPr>
        <w:t>świat literatury</w:t>
      </w:r>
      <w:r w:rsidR="00D72759" w:rsidRPr="007F7AE4">
        <w:rPr>
          <w:rFonts w:ascii="Times New Roman" w:hAnsi="Times New Roman"/>
          <w:sz w:val="24"/>
          <w:szCs w:val="24"/>
        </w:rPr>
        <w:t xml:space="preserve">, ugruntowanie ich zainteresowań czytelniczych oraz wyposażenie w kompetencje czytelnicze </w:t>
      </w:r>
      <w:r w:rsidR="002B76CF" w:rsidRPr="007F7AE4">
        <w:rPr>
          <w:rFonts w:ascii="Times New Roman" w:hAnsi="Times New Roman"/>
          <w:sz w:val="24"/>
          <w:szCs w:val="24"/>
        </w:rPr>
        <w:t>potrzebne do krytycznego odbioru utworów literackich i innych tekstów literackich;</w:t>
      </w:r>
    </w:p>
    <w:p w:rsidR="00A436DC" w:rsidRPr="007F7AE4" w:rsidRDefault="00A436DC">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podejmowanie działań związanych z miejscami ważnymi dla pamięci narodowej, formami upamiętniania postaci i wydarzeń z przeszłości, najważniejszymi świętami </w:t>
      </w:r>
      <w:r w:rsidR="009E1423" w:rsidRPr="007F7AE4">
        <w:rPr>
          <w:rFonts w:ascii="Times New Roman" w:hAnsi="Times New Roman"/>
          <w:sz w:val="24"/>
          <w:szCs w:val="24"/>
        </w:rPr>
        <w:t>narodowymi</w:t>
      </w:r>
      <w:r w:rsidRPr="007F7AE4">
        <w:rPr>
          <w:rFonts w:ascii="Times New Roman" w:hAnsi="Times New Roman"/>
          <w:sz w:val="24"/>
          <w:szCs w:val="24"/>
        </w:rPr>
        <w:t xml:space="preserve"> i symbolami </w:t>
      </w:r>
      <w:r w:rsidR="009E1423" w:rsidRPr="007F7AE4">
        <w:rPr>
          <w:rFonts w:ascii="Times New Roman" w:hAnsi="Times New Roman"/>
          <w:sz w:val="24"/>
          <w:szCs w:val="24"/>
        </w:rPr>
        <w:t>państwowymi</w:t>
      </w:r>
      <w:r w:rsidRPr="007F7AE4">
        <w:rPr>
          <w:rFonts w:ascii="Times New Roman" w:hAnsi="Times New Roman"/>
          <w:sz w:val="24"/>
          <w:szCs w:val="24"/>
        </w:rPr>
        <w:t>;</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zapewnienie opieki zdrowotnej przez służbę zdrowia;</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upowszechnianie wśród uczniów wiedzy o bezpieczeństwie oraz kształtowanie zajęć pozalekcyjnych i pozaszkolnych oraz wykorzystywanie różnych form organizacyjnych nauczania;</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przygotowanie uczniów do podejmowania przemyślanych decyzji, poprzez umożliwienie im samodzielnego wyboru części zajęć edukacyjnych;</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kształtowanie aktywności społecznej i umiejętności spędzania wolnego czasu;</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rozwijanie u uczniów dbałości o zdrowie własne i innych ludzi oraz umiejętności tworzenia środowiska sprzyjającego zdrowiu;</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zapewnienie opieki uczniom wymagających opieki ze względu na inne okoliczności poprzez zorganizowanie świetlicy szkolnej;</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zorganizowanie stołówki lub innej formy dożywiania uczniów;</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współdziałanie ze środowiskiem zewnętrznym m.in. policją, stowarzyszeniami, parafią, rodzicami w celu kształtowania środowiska wychowawczego w szkole;</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kształtowanie postawy obywatelskiej, poszanowania tradycji i kultury narodowej, a także postaw poszanowania dla innych kultur i tradycji;</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upowszechnianie wśród uczniów wiedzy ekologicznej oraz kształtowanie właściwych postaw wobec problemów ochrony środowiska;</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zapobieganie wszelkiej dyskryminacji;</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stworzenie warunków do nabywania przez uczniów umiejętności wyszukiwania, porządkowania i wykorzystywania informacji z różnych źródeł, z zastosowaniem technologii informacyjno-komunikacyjnej na zajęciach z różnych przedmiotów;</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edukacji medialnej w celu przygotowania uczniów do właściwego odbioru i wykorzystania mediów;</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ochrona uczniów przed treściami, które mogą stanowić zagrożenie dla ich prawidłowego rozwoju, a w szczególności instalowanie programów filtrujących</w:t>
      </w:r>
      <w:r w:rsidR="00D357B2" w:rsidRPr="007F7AE4">
        <w:rPr>
          <w:rFonts w:ascii="Times New Roman" w:hAnsi="Times New Roman"/>
          <w:sz w:val="24"/>
          <w:szCs w:val="24"/>
        </w:rPr>
        <w:t xml:space="preserve"> </w:t>
      </w:r>
      <w:r w:rsidRPr="007F7AE4">
        <w:rPr>
          <w:rFonts w:ascii="Times New Roman" w:hAnsi="Times New Roman"/>
          <w:sz w:val="24"/>
          <w:szCs w:val="24"/>
        </w:rPr>
        <w:t>i ograniczających dostęp do zasobów sieciowych w Internecie;</w:t>
      </w:r>
    </w:p>
    <w:p w:rsidR="00B03105"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egzekwowanie obowiązku szkolnego w trybie przepisów o postępowaniu egzekucyjnym w administracji;</w:t>
      </w:r>
    </w:p>
    <w:p w:rsidR="003C4C03" w:rsidRPr="007F7AE4" w:rsidRDefault="00B03105">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dokumentowanie procesu dydaktycznego, opiekuńczego i wychowawczego, zgodnie z zasadami określonymi w przepisach o dokumentacji szkolnej</w:t>
      </w:r>
      <w:r w:rsidR="00D357B2" w:rsidRPr="007F7AE4">
        <w:rPr>
          <w:rFonts w:ascii="Times New Roman" w:hAnsi="Times New Roman"/>
          <w:sz w:val="24"/>
          <w:szCs w:val="24"/>
        </w:rPr>
        <w:t xml:space="preserve"> </w:t>
      </w:r>
      <w:r w:rsidRPr="007F7AE4">
        <w:rPr>
          <w:rFonts w:ascii="Times New Roman" w:hAnsi="Times New Roman"/>
          <w:sz w:val="24"/>
          <w:szCs w:val="24"/>
        </w:rPr>
        <w:t>i archiwizacji</w:t>
      </w:r>
      <w:r w:rsidR="003C4C03" w:rsidRPr="007F7AE4">
        <w:rPr>
          <w:rFonts w:ascii="Times New Roman" w:hAnsi="Times New Roman"/>
          <w:sz w:val="24"/>
          <w:szCs w:val="24"/>
        </w:rPr>
        <w:t>;</w:t>
      </w:r>
    </w:p>
    <w:p w:rsidR="003C4C03" w:rsidRPr="007F7AE4" w:rsidRDefault="003C4C03">
      <w:pPr>
        <w:numPr>
          <w:ilvl w:val="0"/>
          <w:numId w:val="116"/>
        </w:numPr>
        <w:tabs>
          <w:tab w:val="left" w:pos="284"/>
          <w:tab w:val="left" w:pos="426"/>
          <w:tab w:val="left" w:pos="993"/>
        </w:tabs>
        <w:spacing w:line="276" w:lineRule="auto"/>
        <w:ind w:left="0" w:firstLine="0"/>
        <w:jc w:val="both"/>
        <w:rPr>
          <w:rFonts w:ascii="Times New Roman" w:hAnsi="Times New Roman"/>
          <w:sz w:val="24"/>
          <w:szCs w:val="24"/>
        </w:rPr>
      </w:pPr>
      <w:bookmarkStart w:id="27" w:name="_Hlk115855257"/>
      <w:r w:rsidRPr="007F7AE4">
        <w:rPr>
          <w:rFonts w:ascii="Times New Roman" w:hAnsi="Times New Roman"/>
          <w:sz w:val="24"/>
          <w:szCs w:val="24"/>
        </w:rPr>
        <w:t>organizowanie kształcenia osób niebędących obywatelami polskimi oraz osób będących obywatelami polskimi, które pobierały naukę w szkołach funkcjonujących w systemach oświaty innych państw.</w:t>
      </w:r>
    </w:p>
    <w:bookmarkEnd w:id="27"/>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4.</w:t>
      </w:r>
      <w:r w:rsidR="003C4C03" w:rsidRPr="007F7AE4">
        <w:rPr>
          <w:rFonts w:ascii="Times New Roman" w:hAnsi="Times New Roman"/>
          <w:b/>
          <w:sz w:val="24"/>
          <w:szCs w:val="24"/>
        </w:rPr>
        <w:t xml:space="preserve"> </w:t>
      </w:r>
      <w:r w:rsidRPr="007F7AE4">
        <w:rPr>
          <w:rFonts w:ascii="Times New Roman" w:hAnsi="Times New Roman"/>
          <w:b/>
          <w:sz w:val="24"/>
          <w:szCs w:val="24"/>
        </w:rPr>
        <w:t xml:space="preserve">Zadaniem </w:t>
      </w:r>
      <w:r w:rsidR="00F1341D" w:rsidRPr="007F7AE4">
        <w:rPr>
          <w:rFonts w:ascii="Times New Roman" w:hAnsi="Times New Roman"/>
          <w:b/>
          <w:sz w:val="24"/>
          <w:szCs w:val="24"/>
        </w:rPr>
        <w:t xml:space="preserve">Publicznej Szkoły Podstawowej im. Henryka Sienkiewicza w Wólce </w:t>
      </w:r>
      <w:r w:rsidRPr="007F7AE4">
        <w:rPr>
          <w:rFonts w:ascii="Times New Roman" w:hAnsi="Times New Roman"/>
          <w:sz w:val="24"/>
          <w:szCs w:val="24"/>
        </w:rPr>
        <w:t xml:space="preserve">jest pełna realizacja podstaw programowych kształcenia ogólnego </w:t>
      </w:r>
      <w:r w:rsidR="003F5098" w:rsidRPr="007F7AE4">
        <w:rPr>
          <w:rFonts w:ascii="Times New Roman" w:hAnsi="Times New Roman"/>
          <w:sz w:val="24"/>
          <w:szCs w:val="24"/>
        </w:rPr>
        <w:t xml:space="preserve">z zachowaniem zalecanych form i sposobów jej realizacji. </w:t>
      </w:r>
      <w:r w:rsidRPr="007F7AE4">
        <w:rPr>
          <w:rFonts w:ascii="Times New Roman" w:hAnsi="Times New Roman"/>
          <w:sz w:val="24"/>
          <w:szCs w:val="24"/>
        </w:rPr>
        <w:t>i wykształcenie u uczniów poniższych umiejętności:</w:t>
      </w:r>
    </w:p>
    <w:p w:rsidR="00925E6F" w:rsidRPr="007F7AE4" w:rsidRDefault="00925E6F">
      <w:pPr>
        <w:numPr>
          <w:ilvl w:val="0"/>
          <w:numId w:val="118"/>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sprawne komunikowanie się w języku polskim oraz w językach obcych nowożytnych; </w:t>
      </w:r>
    </w:p>
    <w:p w:rsidR="00925E6F" w:rsidRPr="007F7AE4" w:rsidRDefault="00925E6F">
      <w:pPr>
        <w:numPr>
          <w:ilvl w:val="0"/>
          <w:numId w:val="118"/>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sprawne wykorzystywanie narzędzi matematyki w życiu codziennym, a także kształcenie myślenia matematycznego; </w:t>
      </w:r>
    </w:p>
    <w:p w:rsidR="003D6420" w:rsidRPr="007F7AE4" w:rsidRDefault="00925E6F">
      <w:pPr>
        <w:numPr>
          <w:ilvl w:val="0"/>
          <w:numId w:val="118"/>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poszukiwanie, porządkowanie, krytyczna analiza oraz wykorzystanie informacji z różnych źródeł; </w:t>
      </w:r>
    </w:p>
    <w:p w:rsidR="00925E6F" w:rsidRPr="007F7AE4" w:rsidRDefault="00925E6F">
      <w:pPr>
        <w:numPr>
          <w:ilvl w:val="0"/>
          <w:numId w:val="118"/>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kreatywne rozwiązywanie problemów z różnych dziedzin ze świadomym wykorzystaniem metod i narzędzi wywodzących się z informatyki, w tym programowanie; </w:t>
      </w:r>
    </w:p>
    <w:p w:rsidR="003D6420" w:rsidRPr="007F7AE4" w:rsidRDefault="00925E6F">
      <w:pPr>
        <w:numPr>
          <w:ilvl w:val="0"/>
          <w:numId w:val="118"/>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rozwiązywanie problemów, również z wykorzystaniem technik mediacyjnych;</w:t>
      </w:r>
    </w:p>
    <w:p w:rsidR="00925E6F" w:rsidRPr="007F7AE4" w:rsidRDefault="00925E6F">
      <w:pPr>
        <w:numPr>
          <w:ilvl w:val="0"/>
          <w:numId w:val="118"/>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praca w zespole i społeczna aktywność; </w:t>
      </w:r>
    </w:p>
    <w:p w:rsidR="00925E6F" w:rsidRPr="007F7AE4" w:rsidRDefault="00925E6F">
      <w:pPr>
        <w:numPr>
          <w:ilvl w:val="0"/>
          <w:numId w:val="118"/>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aktywny udział w życiu kulturalnym szkoły, środowiska lokalnego oraz kraju. </w:t>
      </w:r>
    </w:p>
    <w:p w:rsidR="000E257C" w:rsidRPr="007F7AE4" w:rsidRDefault="000E257C" w:rsidP="006F280B">
      <w:pPr>
        <w:tabs>
          <w:tab w:val="left" w:pos="284"/>
          <w:tab w:val="left" w:pos="426"/>
        </w:tabs>
        <w:spacing w:line="276" w:lineRule="auto"/>
        <w:jc w:val="both"/>
        <w:rPr>
          <w:rFonts w:ascii="Times New Roman" w:hAnsi="Times New Roman"/>
          <w:b/>
          <w:sz w:val="24"/>
          <w:szCs w:val="24"/>
        </w:rPr>
      </w:pPr>
    </w:p>
    <w:p w:rsidR="00B03105" w:rsidRPr="007F7AE4" w:rsidRDefault="00B03105"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w:t>
      </w:r>
      <w:r w:rsidR="001B6BA8" w:rsidRPr="007F7AE4">
        <w:rPr>
          <w:rFonts w:ascii="Times New Roman" w:hAnsi="Times New Roman"/>
          <w:b/>
          <w:sz w:val="24"/>
          <w:szCs w:val="24"/>
        </w:rPr>
        <w:t xml:space="preserve"> </w:t>
      </w:r>
      <w:r w:rsidRPr="007F7AE4">
        <w:rPr>
          <w:rFonts w:ascii="Times New Roman" w:hAnsi="Times New Roman"/>
          <w:b/>
          <w:sz w:val="24"/>
          <w:szCs w:val="24"/>
        </w:rPr>
        <w:t>4.</w:t>
      </w:r>
      <w:r w:rsidR="001B1097" w:rsidRPr="007F7AE4">
        <w:rPr>
          <w:rFonts w:ascii="Times New Roman" w:hAnsi="Times New Roman"/>
          <w:b/>
          <w:sz w:val="24"/>
          <w:szCs w:val="24"/>
        </w:rPr>
        <w:t xml:space="preserve"> </w:t>
      </w:r>
      <w:r w:rsidR="001B1097" w:rsidRPr="007F7AE4">
        <w:rPr>
          <w:rFonts w:ascii="Times New Roman" w:hAnsi="Times New Roman"/>
          <w:bCs/>
          <w:sz w:val="24"/>
          <w:szCs w:val="24"/>
        </w:rPr>
        <w:t>1.</w:t>
      </w:r>
      <w:r w:rsidR="001B1097" w:rsidRPr="007F7AE4">
        <w:rPr>
          <w:rFonts w:ascii="Times New Roman" w:hAnsi="Times New Roman"/>
          <w:b/>
          <w:sz w:val="24"/>
          <w:szCs w:val="24"/>
        </w:rPr>
        <w:t xml:space="preserve"> </w:t>
      </w:r>
      <w:r w:rsidR="0099696D" w:rsidRPr="007F7AE4">
        <w:rPr>
          <w:rFonts w:ascii="Times New Roman" w:hAnsi="Times New Roman"/>
          <w:sz w:val="24"/>
          <w:szCs w:val="24"/>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rsidR="001B1097" w:rsidRPr="007F7AE4" w:rsidRDefault="001B1097">
      <w:pPr>
        <w:numPr>
          <w:ilvl w:val="0"/>
          <w:numId w:val="293"/>
        </w:numPr>
        <w:pBdr>
          <w:top w:val="nil"/>
          <w:left w:val="nil"/>
          <w:bottom w:val="nil"/>
          <w:right w:val="nil"/>
          <w:between w:val="nil"/>
        </w:pBdr>
        <w:tabs>
          <w:tab w:val="left" w:pos="0"/>
          <w:tab w:val="left" w:pos="284"/>
          <w:tab w:val="left" w:pos="426"/>
          <w:tab w:val="left" w:pos="567"/>
        </w:tabs>
        <w:spacing w:line="276" w:lineRule="auto"/>
        <w:ind w:firstLine="0"/>
        <w:jc w:val="both"/>
        <w:rPr>
          <w:rFonts w:ascii="Times New Roman" w:hAnsi="Times New Roman"/>
          <w:sz w:val="24"/>
          <w:szCs w:val="24"/>
        </w:rPr>
      </w:pPr>
      <w:bookmarkStart w:id="28" w:name="_Hlk115855286"/>
      <w:r w:rsidRPr="007F7AE4">
        <w:rPr>
          <w:rFonts w:ascii="Times New Roman" w:hAnsi="Times New Roman"/>
          <w:sz w:val="24"/>
        </w:rPr>
        <w:t>Szczegółowe wymagania wobec Szkół określa Rozporządzenie Ministra Edukacji Narodowej w sprawie wymagań wobec szkół i placówek.</w:t>
      </w:r>
    </w:p>
    <w:p w:rsidR="001B1097" w:rsidRPr="007F7AE4" w:rsidRDefault="0084729A">
      <w:pPr>
        <w:numPr>
          <w:ilvl w:val="0"/>
          <w:numId w:val="293"/>
        </w:numPr>
        <w:pBdr>
          <w:top w:val="nil"/>
          <w:left w:val="nil"/>
          <w:bottom w:val="nil"/>
          <w:right w:val="nil"/>
          <w:between w:val="nil"/>
        </w:pBdr>
        <w:tabs>
          <w:tab w:val="left" w:pos="0"/>
          <w:tab w:val="left" w:pos="284"/>
          <w:tab w:val="left" w:pos="426"/>
          <w:tab w:val="left" w:pos="567"/>
        </w:tabs>
        <w:spacing w:line="276" w:lineRule="auto"/>
        <w:ind w:firstLine="0"/>
        <w:jc w:val="both"/>
        <w:rPr>
          <w:rFonts w:ascii="Times New Roman" w:hAnsi="Times New Roman"/>
          <w:sz w:val="24"/>
          <w:szCs w:val="24"/>
        </w:rPr>
      </w:pPr>
      <w:r w:rsidRPr="007F7AE4">
        <w:rPr>
          <w:rFonts w:ascii="Times New Roman" w:hAnsi="Times New Roman"/>
          <w:sz w:val="24"/>
        </w:rPr>
        <w:t>S</w:t>
      </w:r>
      <w:r w:rsidR="001B1097" w:rsidRPr="007F7AE4">
        <w:rPr>
          <w:rFonts w:ascii="Times New Roman" w:hAnsi="Times New Roman"/>
          <w:sz w:val="24"/>
        </w:rPr>
        <w:t>zkoła kładzie szczególny nacisk na realizację podstawowych kierunków polityki oświatowej państwa na dany rok szkolny ogłoszonym przez Ministra Edukacji i Nauki.</w:t>
      </w:r>
    </w:p>
    <w:bookmarkEnd w:id="28"/>
    <w:p w:rsidR="001B1097" w:rsidRPr="007F7AE4" w:rsidRDefault="001B1097"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 5.</w:t>
      </w:r>
      <w:r w:rsidR="001B6BA8" w:rsidRPr="007F7AE4">
        <w:rPr>
          <w:rFonts w:ascii="Times New Roman" w:hAnsi="Times New Roman"/>
          <w:b/>
          <w:bCs/>
          <w:sz w:val="24"/>
          <w:szCs w:val="24"/>
        </w:rPr>
        <w:t xml:space="preserve"> </w:t>
      </w:r>
      <w:r w:rsidRPr="007F7AE4">
        <w:rPr>
          <w:rFonts w:ascii="Times New Roman" w:hAnsi="Times New Roman"/>
          <w:sz w:val="24"/>
          <w:szCs w:val="24"/>
        </w:rPr>
        <w:t>Szkoła systematycznie diagnozuje osiągnięcia uczniów, stopień zadowolenia uczniów</w:t>
      </w:r>
      <w:r w:rsidR="001B1097" w:rsidRPr="007F7AE4">
        <w:rPr>
          <w:rFonts w:ascii="Times New Roman" w:hAnsi="Times New Roman"/>
          <w:sz w:val="24"/>
          <w:szCs w:val="24"/>
        </w:rPr>
        <w:t xml:space="preserve"> </w:t>
      </w:r>
      <w:r w:rsidRPr="007F7AE4">
        <w:rPr>
          <w:rFonts w:ascii="Times New Roman" w:hAnsi="Times New Roman"/>
          <w:sz w:val="24"/>
          <w:szCs w:val="24"/>
        </w:rPr>
        <w:t>i rodziców, realizację zadań wykonywanych przez pracowników szkoły i wyciąga wnioski</w:t>
      </w:r>
      <w:r w:rsidR="001B1097" w:rsidRPr="007F7AE4">
        <w:rPr>
          <w:rFonts w:ascii="Times New Roman" w:hAnsi="Times New Roman"/>
          <w:sz w:val="24"/>
          <w:szCs w:val="24"/>
        </w:rPr>
        <w:t xml:space="preserve"> </w:t>
      </w:r>
      <w:r w:rsidRPr="007F7AE4">
        <w:rPr>
          <w:rFonts w:ascii="Times New Roman" w:hAnsi="Times New Roman"/>
          <w:sz w:val="24"/>
          <w:szCs w:val="24"/>
        </w:rPr>
        <w:t>z realizacji celów i zadań Szkoły.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 6.</w:t>
      </w:r>
      <w:r w:rsidR="001B6BA8" w:rsidRPr="007F7AE4">
        <w:rPr>
          <w:rFonts w:ascii="Times New Roman" w:hAnsi="Times New Roman"/>
          <w:b/>
          <w:bCs/>
          <w:sz w:val="24"/>
          <w:szCs w:val="24"/>
        </w:rPr>
        <w:t xml:space="preserve"> </w:t>
      </w:r>
      <w:r w:rsidRPr="007F7AE4">
        <w:rPr>
          <w:rFonts w:ascii="Times New Roman" w:hAnsi="Times New Roman"/>
          <w:sz w:val="24"/>
          <w:szCs w:val="24"/>
        </w:rPr>
        <w:t>Cel</w:t>
      </w:r>
      <w:r w:rsidR="00C46113" w:rsidRPr="007F7AE4">
        <w:rPr>
          <w:rFonts w:ascii="Times New Roman" w:hAnsi="Times New Roman"/>
          <w:sz w:val="24"/>
          <w:szCs w:val="24"/>
        </w:rPr>
        <w:t>e i zadania szkoły</w:t>
      </w:r>
      <w:r w:rsidRPr="007F7AE4">
        <w:rPr>
          <w:rFonts w:ascii="Times New Roman" w:hAnsi="Times New Roman"/>
          <w:sz w:val="24"/>
          <w:szCs w:val="24"/>
        </w:rPr>
        <w:t xml:space="preserve"> realizują nauczyciele wraz z uczniami na zajęciach klasowo-lekcyjnych, sportowych, zajęciach pozalekcyjnych i w działalności pozaszkolnej.</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bCs/>
          <w:sz w:val="24"/>
          <w:szCs w:val="24"/>
        </w:rPr>
      </w:pPr>
      <w:r w:rsidRPr="007F7AE4">
        <w:rPr>
          <w:rFonts w:ascii="Times New Roman" w:hAnsi="Times New Roman"/>
          <w:b/>
          <w:bCs/>
          <w:sz w:val="24"/>
          <w:szCs w:val="24"/>
        </w:rPr>
        <w:t>§ 7.</w:t>
      </w:r>
      <w:r w:rsidR="001B6BA8" w:rsidRPr="007F7AE4">
        <w:rPr>
          <w:rFonts w:ascii="Times New Roman" w:hAnsi="Times New Roman"/>
          <w:b/>
          <w:bCs/>
          <w:sz w:val="24"/>
          <w:szCs w:val="24"/>
        </w:rPr>
        <w:t xml:space="preserve"> </w:t>
      </w:r>
      <w:r w:rsidRPr="007F7AE4">
        <w:rPr>
          <w:rFonts w:ascii="Times New Roman" w:hAnsi="Times New Roman"/>
          <w:b/>
          <w:sz w:val="24"/>
          <w:szCs w:val="24"/>
        </w:rPr>
        <w:t>1.</w:t>
      </w:r>
      <w:r w:rsidRPr="007F7AE4">
        <w:rPr>
          <w:rFonts w:ascii="Times New Roman" w:hAnsi="Times New Roman"/>
          <w:bCs/>
          <w:sz w:val="24"/>
          <w:szCs w:val="24"/>
        </w:rPr>
        <w:t xml:space="preserve"> Działalność edukacyjna </w:t>
      </w:r>
      <w:r w:rsidR="00E70DA3" w:rsidRPr="007F7AE4">
        <w:rPr>
          <w:rFonts w:ascii="Times New Roman" w:hAnsi="Times New Roman"/>
          <w:bCs/>
          <w:sz w:val="24"/>
          <w:szCs w:val="24"/>
        </w:rPr>
        <w:t>Szkoły</w:t>
      </w:r>
      <w:r w:rsidRPr="007F7AE4">
        <w:rPr>
          <w:rFonts w:ascii="Times New Roman" w:hAnsi="Times New Roman"/>
          <w:bCs/>
          <w:sz w:val="24"/>
          <w:szCs w:val="24"/>
        </w:rPr>
        <w:t xml:space="preserve"> jest określona przez:</w:t>
      </w:r>
    </w:p>
    <w:p w:rsidR="00B03105" w:rsidRPr="007F7AE4" w:rsidRDefault="00B03105">
      <w:pPr>
        <w:numPr>
          <w:ilvl w:val="2"/>
          <w:numId w:val="117"/>
        </w:numPr>
        <w:tabs>
          <w:tab w:val="clear" w:pos="1487"/>
          <w:tab w:val="num" w:pos="0"/>
          <w:tab w:val="left" w:pos="284"/>
          <w:tab w:val="left" w:pos="426"/>
        </w:tabs>
        <w:spacing w:line="276" w:lineRule="auto"/>
        <w:ind w:left="0" w:firstLine="0"/>
        <w:jc w:val="both"/>
        <w:rPr>
          <w:rFonts w:ascii="Times New Roman" w:hAnsi="Times New Roman"/>
          <w:bCs/>
          <w:sz w:val="24"/>
          <w:szCs w:val="24"/>
        </w:rPr>
      </w:pPr>
      <w:r w:rsidRPr="007F7AE4">
        <w:rPr>
          <w:rFonts w:ascii="Times New Roman" w:hAnsi="Times New Roman"/>
          <w:bCs/>
          <w:sz w:val="24"/>
          <w:szCs w:val="24"/>
        </w:rPr>
        <w:t>szko</w:t>
      </w:r>
      <w:r w:rsidR="007E2C3E" w:rsidRPr="007F7AE4">
        <w:rPr>
          <w:rFonts w:ascii="Times New Roman" w:hAnsi="Times New Roman"/>
          <w:bCs/>
          <w:sz w:val="24"/>
          <w:szCs w:val="24"/>
        </w:rPr>
        <w:t>lny zestaw programów nauczania;</w:t>
      </w:r>
    </w:p>
    <w:p w:rsidR="00B03105" w:rsidRPr="007F7AE4" w:rsidRDefault="007E2C3E">
      <w:pPr>
        <w:numPr>
          <w:ilvl w:val="2"/>
          <w:numId w:val="117"/>
        </w:numPr>
        <w:tabs>
          <w:tab w:val="clear" w:pos="1487"/>
          <w:tab w:val="num" w:pos="0"/>
          <w:tab w:val="left" w:pos="284"/>
          <w:tab w:val="left" w:pos="426"/>
        </w:tabs>
        <w:spacing w:line="276" w:lineRule="auto"/>
        <w:ind w:left="0" w:firstLine="0"/>
        <w:jc w:val="both"/>
        <w:rPr>
          <w:rFonts w:ascii="Times New Roman" w:hAnsi="Times New Roman"/>
          <w:bCs/>
          <w:sz w:val="24"/>
          <w:szCs w:val="24"/>
        </w:rPr>
      </w:pPr>
      <w:bookmarkStart w:id="29" w:name="_Hlk18307427"/>
      <w:r w:rsidRPr="007F7AE4">
        <w:rPr>
          <w:rFonts w:ascii="Times New Roman" w:hAnsi="Times New Roman"/>
          <w:bCs/>
          <w:sz w:val="24"/>
          <w:szCs w:val="24"/>
        </w:rPr>
        <w:t>Program wychowawczo -profilaktyczny szkoły</w:t>
      </w:r>
      <w:r w:rsidR="00326AED" w:rsidRPr="007F7AE4">
        <w:rPr>
          <w:rFonts w:ascii="Times New Roman" w:hAnsi="Times New Roman"/>
          <w:bCs/>
          <w:sz w:val="24"/>
          <w:szCs w:val="24"/>
        </w:rPr>
        <w:t>.</w:t>
      </w:r>
    </w:p>
    <w:bookmarkEnd w:id="29"/>
    <w:p w:rsidR="00833DFE" w:rsidRPr="007F7AE4" w:rsidRDefault="0082083D"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Cs/>
          <w:sz w:val="24"/>
          <w:szCs w:val="24"/>
        </w:rPr>
        <w:t>2.</w:t>
      </w:r>
      <w:r w:rsidR="00D07236" w:rsidRPr="007F7AE4">
        <w:rPr>
          <w:rFonts w:ascii="Times New Roman" w:hAnsi="Times New Roman"/>
          <w:bCs/>
          <w:sz w:val="24"/>
          <w:szCs w:val="24"/>
        </w:rPr>
        <w:t xml:space="preserve"> </w:t>
      </w:r>
      <w:r w:rsidR="00833DFE" w:rsidRPr="007F7AE4">
        <w:rPr>
          <w:rFonts w:ascii="Times New Roman" w:hAnsi="Times New Roman"/>
          <w:bCs/>
          <w:sz w:val="24"/>
          <w:szCs w:val="24"/>
        </w:rPr>
        <w:t>Szkolny zestaw programów nauczania oraz program wychowawczo-profilaktyczny szkoły</w:t>
      </w:r>
      <w:r w:rsidR="00833DFE" w:rsidRPr="007F7AE4">
        <w:rPr>
          <w:rFonts w:ascii="Times New Roman" w:hAnsi="Times New Roman"/>
          <w:sz w:val="24"/>
          <w:szCs w:val="24"/>
        </w:rPr>
        <w:t xml:space="preserve"> tworzą spójną całość i </w:t>
      </w:r>
      <w:r w:rsidRPr="007F7AE4">
        <w:rPr>
          <w:rFonts w:ascii="Times New Roman" w:hAnsi="Times New Roman"/>
          <w:sz w:val="24"/>
          <w:szCs w:val="24"/>
        </w:rPr>
        <w:t>uwzględniają</w:t>
      </w:r>
      <w:r w:rsidR="00833DFE" w:rsidRPr="007F7AE4">
        <w:rPr>
          <w:rFonts w:ascii="Times New Roman" w:hAnsi="Times New Roman"/>
          <w:sz w:val="24"/>
          <w:szCs w:val="24"/>
        </w:rPr>
        <w:t xml:space="preserve"> wszystkie wymagania opisane w podstawie programowej. Ich przygotowanie i realizacja są zadaniem zarówno całej szkoły, jak i każdego nauczyciela</w:t>
      </w:r>
      <w:r w:rsidR="000E257C" w:rsidRPr="007F7AE4">
        <w:rPr>
          <w:rFonts w:ascii="Times New Roman" w:hAnsi="Times New Roman"/>
          <w:sz w:val="24"/>
          <w:szCs w:val="24"/>
        </w:rPr>
        <w:t>.</w:t>
      </w:r>
    </w:p>
    <w:p w:rsidR="0082083D" w:rsidRPr="007F7AE4" w:rsidRDefault="0082083D"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30" w:name="_Toc149028371"/>
      <w:r w:rsidRPr="007F7AE4">
        <w:rPr>
          <w:rFonts w:ascii="Times New Roman" w:hAnsi="Times New Roman"/>
          <w:color w:val="auto"/>
          <w:sz w:val="24"/>
          <w:szCs w:val="24"/>
        </w:rPr>
        <w:t>Rozdział 2</w:t>
      </w:r>
      <w:r w:rsidR="00A864D3" w:rsidRPr="007F7AE4">
        <w:rPr>
          <w:rFonts w:ascii="Times New Roman" w:hAnsi="Times New Roman"/>
          <w:color w:val="auto"/>
          <w:sz w:val="24"/>
          <w:szCs w:val="24"/>
        </w:rPr>
        <w:br/>
      </w:r>
      <w:r w:rsidRPr="007F7AE4">
        <w:rPr>
          <w:rFonts w:ascii="Times New Roman" w:hAnsi="Times New Roman"/>
          <w:color w:val="auto"/>
          <w:sz w:val="24"/>
          <w:szCs w:val="24"/>
        </w:rPr>
        <w:t>Sposoby realizacji zadań w szkole</w:t>
      </w:r>
      <w:bookmarkEnd w:id="30"/>
    </w:p>
    <w:p w:rsidR="00D44955" w:rsidRPr="007F7AE4" w:rsidRDefault="00D44955" w:rsidP="006F280B">
      <w:pPr>
        <w:tabs>
          <w:tab w:val="left" w:pos="284"/>
          <w:tab w:val="left" w:pos="426"/>
        </w:tabs>
        <w:spacing w:line="276" w:lineRule="auto"/>
        <w:rPr>
          <w:rFonts w:ascii="Times New Roman" w:hAnsi="Times New Roman"/>
          <w:sz w:val="24"/>
          <w:szCs w:val="24"/>
        </w:rPr>
      </w:pPr>
    </w:p>
    <w:p w:rsidR="00B03105" w:rsidRPr="007F7AE4" w:rsidRDefault="00B03105" w:rsidP="006F280B">
      <w:pPr>
        <w:tabs>
          <w:tab w:val="left" w:pos="284"/>
          <w:tab w:val="left" w:pos="426"/>
          <w:tab w:val="left" w:pos="1134"/>
        </w:tabs>
        <w:spacing w:line="276" w:lineRule="auto"/>
        <w:jc w:val="both"/>
        <w:rPr>
          <w:rFonts w:ascii="Times New Roman" w:hAnsi="Times New Roman"/>
          <w:sz w:val="24"/>
          <w:szCs w:val="24"/>
        </w:rPr>
      </w:pPr>
      <w:r w:rsidRPr="007F7AE4">
        <w:rPr>
          <w:rFonts w:ascii="Times New Roman" w:hAnsi="Times New Roman"/>
          <w:b/>
          <w:sz w:val="24"/>
          <w:szCs w:val="24"/>
        </w:rPr>
        <w:t>§ 8.</w:t>
      </w:r>
      <w:r w:rsidR="001B6BA8" w:rsidRPr="007F7AE4">
        <w:rPr>
          <w:rFonts w:ascii="Times New Roman" w:hAnsi="Times New Roman"/>
          <w:b/>
          <w:sz w:val="24"/>
          <w:szCs w:val="24"/>
        </w:rPr>
        <w:t xml:space="preserve"> </w:t>
      </w:r>
      <w:r w:rsidR="00D013C1" w:rsidRPr="007F7AE4">
        <w:rPr>
          <w:rFonts w:ascii="Times New Roman" w:hAnsi="Times New Roman"/>
          <w:b/>
          <w:sz w:val="24"/>
          <w:szCs w:val="24"/>
        </w:rPr>
        <w:t>1.</w:t>
      </w:r>
      <w:r w:rsidR="001B6BA8" w:rsidRPr="007F7AE4">
        <w:rPr>
          <w:rFonts w:ascii="Times New Roman" w:hAnsi="Times New Roman"/>
          <w:b/>
          <w:sz w:val="24"/>
          <w:szCs w:val="24"/>
        </w:rPr>
        <w:t xml:space="preserve"> </w:t>
      </w:r>
      <w:r w:rsidRPr="007F7AE4">
        <w:rPr>
          <w:rFonts w:ascii="Times New Roman" w:hAnsi="Times New Roman"/>
          <w:sz w:val="24"/>
          <w:szCs w:val="24"/>
        </w:rPr>
        <w:t xml:space="preserve">Praca wychowawczo-dydaktyczna w szkole prowadzona jest w oparciu obowiązującą podstawę programową kształcenia ogólnego dla poszczególnych etapów edukacyjnych zgodnie z przyjętymi </w:t>
      </w:r>
      <w:r w:rsidR="00E70DA3" w:rsidRPr="007F7AE4">
        <w:rPr>
          <w:rFonts w:ascii="Times New Roman" w:hAnsi="Times New Roman"/>
          <w:sz w:val="24"/>
          <w:szCs w:val="24"/>
        </w:rPr>
        <w:t>programami nauczania dla każdej</w:t>
      </w:r>
      <w:r w:rsidRPr="007F7AE4">
        <w:rPr>
          <w:rFonts w:ascii="Times New Roman" w:hAnsi="Times New Roman"/>
          <w:sz w:val="24"/>
          <w:szCs w:val="24"/>
        </w:rPr>
        <w:t xml:space="preserve"> edukacji przedmiotowej.</w:t>
      </w:r>
    </w:p>
    <w:p w:rsidR="00D013C1" w:rsidRPr="007F7AE4" w:rsidRDefault="00D013C1" w:rsidP="006F280B">
      <w:pPr>
        <w:pStyle w:val="Listapunktowana21"/>
        <w:tabs>
          <w:tab w:val="left" w:pos="284"/>
          <w:tab w:val="left" w:pos="426"/>
        </w:tabs>
        <w:spacing w:line="276" w:lineRule="auto"/>
        <w:ind w:left="0"/>
        <w:jc w:val="both"/>
      </w:pPr>
      <w:r w:rsidRPr="007F7AE4">
        <w:rPr>
          <w:rFonts w:eastAsia="Times New Roman"/>
          <w:lang w:eastAsia="pl-PL"/>
        </w:rPr>
        <w:t>W realizacji zadań szkoła respektuje zobowiązania wynikające w szczególności</w:t>
      </w:r>
      <w:r w:rsidR="00935E38" w:rsidRPr="007F7AE4">
        <w:rPr>
          <w:rFonts w:eastAsia="Times New Roman"/>
          <w:lang w:eastAsia="pl-PL"/>
        </w:rPr>
        <w:t xml:space="preserve"> </w:t>
      </w:r>
      <w:r w:rsidRPr="007F7AE4">
        <w:rPr>
          <w:rFonts w:eastAsia="Times New Roman"/>
          <w:lang w:eastAsia="pl-PL"/>
        </w:rPr>
        <w:t>z: Powszechnej Deklaracji Praw Człowieka ONZ, Deklaracji Praw Dziecka ONZ, Konwencji</w:t>
      </w:r>
      <w:r w:rsidR="00935E38" w:rsidRPr="007F7AE4">
        <w:rPr>
          <w:rFonts w:eastAsia="Times New Roman"/>
          <w:lang w:eastAsia="pl-PL"/>
        </w:rPr>
        <w:t xml:space="preserve"> </w:t>
      </w:r>
      <w:r w:rsidRPr="007F7AE4">
        <w:rPr>
          <w:rFonts w:eastAsia="Times New Roman"/>
          <w:lang w:eastAsia="pl-PL"/>
        </w:rPr>
        <w:t>o Prawach Dziecka</w:t>
      </w:r>
    </w:p>
    <w:p w:rsidR="00AA38F5" w:rsidRPr="007F7AE4" w:rsidRDefault="00AA38F5" w:rsidP="006F280B">
      <w:pPr>
        <w:pStyle w:val="Listapunktowana21"/>
        <w:numPr>
          <w:ilvl w:val="0"/>
          <w:numId w:val="0"/>
        </w:numPr>
        <w:tabs>
          <w:tab w:val="left" w:pos="284"/>
          <w:tab w:val="left" w:pos="426"/>
        </w:tabs>
        <w:spacing w:line="276" w:lineRule="auto"/>
      </w:pPr>
    </w:p>
    <w:p w:rsidR="00B03105" w:rsidRPr="007F7AE4" w:rsidRDefault="00B03105"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9.</w:t>
      </w:r>
      <w:r w:rsidR="001B6BA8" w:rsidRPr="007F7AE4">
        <w:rPr>
          <w:rFonts w:ascii="Times New Roman" w:hAnsi="Times New Roman"/>
          <w:b/>
          <w:sz w:val="24"/>
          <w:szCs w:val="24"/>
        </w:rPr>
        <w:t xml:space="preserve"> </w:t>
      </w:r>
      <w:r w:rsidRPr="007F7AE4">
        <w:rPr>
          <w:rFonts w:ascii="Times New Roman" w:hAnsi="Times New Roman"/>
          <w:b/>
          <w:sz w:val="24"/>
          <w:szCs w:val="24"/>
        </w:rPr>
        <w:t>1</w:t>
      </w:r>
      <w:r w:rsidRPr="007F7AE4">
        <w:rPr>
          <w:rFonts w:ascii="Times New Roman" w:hAnsi="Times New Roman"/>
          <w:sz w:val="24"/>
          <w:szCs w:val="24"/>
        </w:rPr>
        <w:t xml:space="preserve">. </w:t>
      </w:r>
      <w:r w:rsidRPr="007F7AE4">
        <w:rPr>
          <w:rFonts w:ascii="Times New Roman" w:hAnsi="Times New Roman"/>
          <w:b/>
          <w:sz w:val="24"/>
          <w:szCs w:val="24"/>
        </w:rPr>
        <w:t>Programy nauczania</w:t>
      </w:r>
      <w:r w:rsidRPr="007F7AE4">
        <w:rPr>
          <w:rFonts w:ascii="Times New Roman" w:hAnsi="Times New Roman"/>
          <w:sz w:val="24"/>
          <w:szCs w:val="24"/>
        </w:rPr>
        <w:t xml:space="preserve"> – wymagania, zasady dopuszczania do użytku w szkole.</w:t>
      </w:r>
    </w:p>
    <w:p w:rsidR="00B03105" w:rsidRPr="007F7AE4" w:rsidRDefault="00B03105">
      <w:pPr>
        <w:numPr>
          <w:ilvl w:val="0"/>
          <w:numId w:val="182"/>
        </w:numPr>
        <w:tabs>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Program nauczania obejmuje treści nauczania ustalone dla danych zajęć edukacyjnych w podstawie programowej ułożone chronologicznie,</w:t>
      </w:r>
      <w:r w:rsidR="00D357B2" w:rsidRPr="007F7AE4">
        <w:rPr>
          <w:rFonts w:ascii="Times New Roman" w:hAnsi="Times New Roman"/>
          <w:sz w:val="24"/>
          <w:szCs w:val="24"/>
        </w:rPr>
        <w:t xml:space="preserve"> </w:t>
      </w:r>
      <w:r w:rsidRPr="007F7AE4">
        <w:rPr>
          <w:rFonts w:ascii="Times New Roman" w:hAnsi="Times New Roman"/>
          <w:sz w:val="24"/>
          <w:szCs w:val="24"/>
        </w:rPr>
        <w:t>ze wskazaniem celów kształcenia i wychowania zawartymi w podstawie programowej kształcenia ogólnego. Program nauczania może zawierać treści wykraczające poza zakres treści kształcenia ustalone w podstawie programowej, pod warunkiem, że treści wykraczające poza podstawę programową:</w:t>
      </w:r>
    </w:p>
    <w:p w:rsidR="00B03105" w:rsidRPr="007F7AE4" w:rsidRDefault="00B03105">
      <w:pPr>
        <w:numPr>
          <w:ilvl w:val="0"/>
          <w:numId w:val="18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uwzględniają aktualny stan wiedzy naukowej, w tym, metodycznej;</w:t>
      </w:r>
    </w:p>
    <w:p w:rsidR="00B03105" w:rsidRPr="007F7AE4" w:rsidRDefault="00B03105">
      <w:pPr>
        <w:numPr>
          <w:ilvl w:val="0"/>
          <w:numId w:val="18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są przystosowane do danego poziomu kształcenia pod względem stopnia trudności, formy przekazu, właściwego doboru pojęć, nazw, terminów i sposobu ich wyjaśniania;</w:t>
      </w:r>
    </w:p>
    <w:p w:rsidR="00B03105" w:rsidRPr="007F7AE4" w:rsidRDefault="00B03105">
      <w:pPr>
        <w:numPr>
          <w:ilvl w:val="0"/>
          <w:numId w:val="18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wraz z treściami zawartymi w podstawie programowej stanowią logiczną całość.</w:t>
      </w:r>
    </w:p>
    <w:p w:rsidR="00B03105" w:rsidRPr="007F7AE4" w:rsidRDefault="00B03105">
      <w:pPr>
        <w:numPr>
          <w:ilvl w:val="0"/>
          <w:numId w:val="18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rsidR="00B03105" w:rsidRPr="007F7AE4" w:rsidRDefault="00B03105">
      <w:pPr>
        <w:numPr>
          <w:ilvl w:val="0"/>
          <w:numId w:val="182"/>
        </w:numPr>
        <w:tabs>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Program nauczania opracowuje się na cały etap edukacyjny;</w:t>
      </w:r>
    </w:p>
    <w:p w:rsidR="00B03105" w:rsidRPr="007F7AE4" w:rsidRDefault="00B03105">
      <w:pPr>
        <w:numPr>
          <w:ilvl w:val="0"/>
          <w:numId w:val="18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Nauczyciel może zaproponować program nauczania ogólnego lub program kształcenia w danym zawodzie</w:t>
      </w:r>
      <w:r w:rsidR="00D357B2" w:rsidRPr="007F7AE4">
        <w:rPr>
          <w:rFonts w:ascii="Times New Roman" w:hAnsi="Times New Roman"/>
          <w:sz w:val="24"/>
          <w:szCs w:val="24"/>
        </w:rPr>
        <w:t xml:space="preserve"> </w:t>
      </w:r>
      <w:r w:rsidRPr="007F7AE4">
        <w:rPr>
          <w:rFonts w:ascii="Times New Roman" w:hAnsi="Times New Roman"/>
          <w:sz w:val="24"/>
          <w:szCs w:val="24"/>
        </w:rPr>
        <w:t>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w:t>
      </w:r>
      <w:r w:rsidR="00D357B2" w:rsidRPr="007F7AE4">
        <w:rPr>
          <w:rFonts w:ascii="Times New Roman" w:hAnsi="Times New Roman"/>
          <w:sz w:val="24"/>
          <w:szCs w:val="24"/>
        </w:rPr>
        <w:t xml:space="preserve"> </w:t>
      </w:r>
      <w:r w:rsidRPr="007F7AE4">
        <w:rPr>
          <w:rFonts w:ascii="Times New Roman" w:hAnsi="Times New Roman"/>
          <w:sz w:val="24"/>
          <w:szCs w:val="24"/>
        </w:rPr>
        <w:t>uzasadnienie wprowadzenia zmian;</w:t>
      </w:r>
    </w:p>
    <w:p w:rsidR="00B03105" w:rsidRPr="007F7AE4" w:rsidRDefault="00B03105">
      <w:pPr>
        <w:numPr>
          <w:ilvl w:val="0"/>
          <w:numId w:val="18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Program nauczania dla zajęć edukacyjnych z zakresu kształcenia ogólnego, zwany dalej "programem nauczania ogólnego"</w:t>
      </w:r>
      <w:r w:rsidR="00935E38" w:rsidRPr="007F7AE4">
        <w:rPr>
          <w:rFonts w:ascii="Times New Roman" w:hAnsi="Times New Roman"/>
          <w:sz w:val="24"/>
          <w:szCs w:val="24"/>
        </w:rPr>
        <w:t xml:space="preserve"> </w:t>
      </w:r>
      <w:r w:rsidRPr="007F7AE4">
        <w:rPr>
          <w:rFonts w:ascii="Times New Roman" w:hAnsi="Times New Roman"/>
          <w:sz w:val="24"/>
          <w:szCs w:val="24"/>
        </w:rPr>
        <w:t>dopuszcza do użytku dyrektor szkoły na wniosek nauczyciela lub zespołu nauczycieli po zasięgnięciu opinii rady pedagogicznej, na wniosek nauczyciela lub nauczycieli.</w:t>
      </w:r>
    </w:p>
    <w:p w:rsidR="00B03105" w:rsidRPr="007F7AE4" w:rsidRDefault="00B03105">
      <w:pPr>
        <w:numPr>
          <w:ilvl w:val="0"/>
          <w:numId w:val="18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Program nauczania zawiera :</w:t>
      </w:r>
    </w:p>
    <w:p w:rsidR="00B03105" w:rsidRPr="007F7AE4" w:rsidRDefault="00B03105">
      <w:pPr>
        <w:numPr>
          <w:ilvl w:val="0"/>
          <w:numId w:val="18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szczegółowe cele kształcenia i wychowania;</w:t>
      </w:r>
    </w:p>
    <w:p w:rsidR="00B03105" w:rsidRPr="007F7AE4" w:rsidRDefault="00B03105">
      <w:pPr>
        <w:numPr>
          <w:ilvl w:val="0"/>
          <w:numId w:val="18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treści zgodne z treściami nauczania zawartymi w podstawie programowej</w:t>
      </w:r>
    </w:p>
    <w:p w:rsidR="00B03105" w:rsidRPr="007F7AE4" w:rsidRDefault="00880866"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kształcenia</w:t>
      </w:r>
      <w:r w:rsidR="00D357B2" w:rsidRPr="007F7AE4">
        <w:rPr>
          <w:rFonts w:ascii="Times New Roman" w:hAnsi="Times New Roman"/>
          <w:sz w:val="24"/>
          <w:szCs w:val="24"/>
        </w:rPr>
        <w:t xml:space="preserve"> </w:t>
      </w:r>
      <w:r w:rsidRPr="007F7AE4">
        <w:rPr>
          <w:rFonts w:ascii="Times New Roman" w:hAnsi="Times New Roman"/>
          <w:sz w:val="24"/>
          <w:szCs w:val="24"/>
        </w:rPr>
        <w:t>ogólnego</w:t>
      </w:r>
      <w:r w:rsidR="00B03105" w:rsidRPr="007F7AE4">
        <w:rPr>
          <w:rFonts w:ascii="Times New Roman" w:hAnsi="Times New Roman"/>
          <w:sz w:val="24"/>
          <w:szCs w:val="24"/>
        </w:rPr>
        <w:t>;</w:t>
      </w:r>
    </w:p>
    <w:p w:rsidR="00B03105" w:rsidRPr="007F7AE4" w:rsidRDefault="00B03105">
      <w:pPr>
        <w:numPr>
          <w:ilvl w:val="0"/>
          <w:numId w:val="18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sposoby osiągania celów kształcenia i wychowania, z uwzględnieniem możliwości</w:t>
      </w:r>
      <w:r w:rsidR="00D357B2" w:rsidRPr="007F7AE4">
        <w:rPr>
          <w:rFonts w:ascii="Times New Roman" w:hAnsi="Times New Roman"/>
          <w:sz w:val="24"/>
          <w:szCs w:val="24"/>
        </w:rPr>
        <w:t xml:space="preserve"> </w:t>
      </w:r>
      <w:r w:rsidRPr="007F7AE4">
        <w:rPr>
          <w:rFonts w:ascii="Times New Roman" w:hAnsi="Times New Roman"/>
          <w:sz w:val="24"/>
          <w:szCs w:val="24"/>
        </w:rPr>
        <w:t>indywidualizacji pracy w zależności od potrzeb i możliwości uczniów oraz warunków,</w:t>
      </w:r>
      <w:r w:rsidR="00D357B2" w:rsidRPr="007F7AE4">
        <w:rPr>
          <w:rFonts w:ascii="Times New Roman" w:hAnsi="Times New Roman"/>
          <w:sz w:val="24"/>
          <w:szCs w:val="24"/>
        </w:rPr>
        <w:t xml:space="preserve"> </w:t>
      </w:r>
      <w:r w:rsidRPr="007F7AE4">
        <w:rPr>
          <w:rFonts w:ascii="Times New Roman" w:hAnsi="Times New Roman"/>
          <w:sz w:val="24"/>
          <w:szCs w:val="24"/>
        </w:rPr>
        <w:t>w jakich program będzie realizowany;</w:t>
      </w:r>
    </w:p>
    <w:p w:rsidR="00B03105" w:rsidRPr="007F7AE4" w:rsidRDefault="00B03105">
      <w:pPr>
        <w:numPr>
          <w:ilvl w:val="0"/>
          <w:numId w:val="18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opis założonych osiągnięć ucznia;</w:t>
      </w:r>
    </w:p>
    <w:p w:rsidR="00B03105" w:rsidRPr="007F7AE4" w:rsidRDefault="00B03105">
      <w:pPr>
        <w:numPr>
          <w:ilvl w:val="0"/>
          <w:numId w:val="18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propozycje kryteriów oceny i metod sprawdzania osiągnięć ucznia.</w:t>
      </w:r>
    </w:p>
    <w:p w:rsidR="00B03105" w:rsidRPr="007F7AE4" w:rsidRDefault="006B2A40">
      <w:pPr>
        <w:numPr>
          <w:ilvl w:val="0"/>
          <w:numId w:val="187"/>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Wniosek, o którym mowa</w:t>
      </w:r>
      <w:r w:rsidR="00D357B2" w:rsidRPr="007F7AE4">
        <w:rPr>
          <w:rFonts w:ascii="Times New Roman" w:hAnsi="Times New Roman"/>
          <w:sz w:val="24"/>
          <w:szCs w:val="24"/>
        </w:rPr>
        <w:t xml:space="preserve"> </w:t>
      </w:r>
      <w:r w:rsidRPr="007F7AE4">
        <w:rPr>
          <w:rFonts w:ascii="Times New Roman" w:hAnsi="Times New Roman"/>
          <w:sz w:val="24"/>
          <w:szCs w:val="24"/>
        </w:rPr>
        <w:t>w pkt. 5</w:t>
      </w:r>
      <w:r w:rsidR="00B03105" w:rsidRPr="007F7AE4">
        <w:rPr>
          <w:rFonts w:ascii="Times New Roman" w:hAnsi="Times New Roman"/>
          <w:sz w:val="24"/>
          <w:szCs w:val="24"/>
        </w:rPr>
        <w:t xml:space="preserve"> dla programów, które będą obowiązywały</w:t>
      </w:r>
      <w:r w:rsidR="00D357B2" w:rsidRPr="007F7AE4">
        <w:rPr>
          <w:rFonts w:ascii="Times New Roman" w:hAnsi="Times New Roman"/>
          <w:sz w:val="24"/>
          <w:szCs w:val="24"/>
        </w:rPr>
        <w:t xml:space="preserve"> </w:t>
      </w:r>
      <w:r w:rsidR="00B03105" w:rsidRPr="007F7AE4">
        <w:rPr>
          <w:rFonts w:ascii="Times New Roman" w:hAnsi="Times New Roman"/>
          <w:sz w:val="24"/>
          <w:szCs w:val="24"/>
        </w:rPr>
        <w:t>w kolejnym roku szkolnym, nauczyciel lub nauczyciele składają w formie pisemnej do dnia 15 czerwca poprzedniego roku szkolnego;</w:t>
      </w:r>
    </w:p>
    <w:p w:rsidR="00B03105" w:rsidRPr="007F7AE4" w:rsidRDefault="00B03105">
      <w:pPr>
        <w:numPr>
          <w:ilvl w:val="0"/>
          <w:numId w:val="187"/>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Dyrektor szkoły lub upoważniona przez niego osoba, wykonująca zadania</w:t>
      </w:r>
      <w:r w:rsidR="00D357B2" w:rsidRPr="007F7AE4">
        <w:rPr>
          <w:rFonts w:ascii="Times New Roman" w:hAnsi="Times New Roman"/>
          <w:sz w:val="24"/>
          <w:szCs w:val="24"/>
        </w:rPr>
        <w:t xml:space="preserve"> </w:t>
      </w:r>
      <w:r w:rsidRPr="007F7AE4">
        <w:rPr>
          <w:rFonts w:ascii="Times New Roman" w:hAnsi="Times New Roman"/>
          <w:sz w:val="24"/>
          <w:szCs w:val="24"/>
        </w:rPr>
        <w:t xml:space="preserve">z zakresu nadzoru pedagogicznego dokonuje analizy formalnej programu nauczania zaproponowanego przez nauczyciela/nauczycieli programu. W przypadku wątpliwości, czy przedstawiony program spełnia </w:t>
      </w:r>
      <w:r w:rsidR="0080032F" w:rsidRPr="007F7AE4">
        <w:rPr>
          <w:rFonts w:ascii="Times New Roman" w:hAnsi="Times New Roman"/>
          <w:sz w:val="24"/>
          <w:szCs w:val="24"/>
        </w:rPr>
        <w:t>wszystkie warunki opisane</w:t>
      </w:r>
      <w:r w:rsidR="00D357B2" w:rsidRPr="007F7AE4">
        <w:rPr>
          <w:rFonts w:ascii="Times New Roman" w:hAnsi="Times New Roman"/>
          <w:sz w:val="24"/>
          <w:szCs w:val="24"/>
        </w:rPr>
        <w:t xml:space="preserve"> </w:t>
      </w:r>
      <w:r w:rsidR="0080032F" w:rsidRPr="007F7AE4">
        <w:rPr>
          <w:rFonts w:ascii="Times New Roman" w:hAnsi="Times New Roman"/>
          <w:sz w:val="24"/>
          <w:szCs w:val="24"/>
        </w:rPr>
        <w:t>w pkt</w:t>
      </w:r>
      <w:r w:rsidRPr="007F7AE4">
        <w:rPr>
          <w:rFonts w:ascii="Times New Roman" w:hAnsi="Times New Roman"/>
          <w:sz w:val="24"/>
          <w:szCs w:val="24"/>
        </w:rPr>
        <w:t xml:space="preserve">. </w:t>
      </w:r>
      <w:r w:rsidR="0080032F" w:rsidRPr="007F7AE4">
        <w:rPr>
          <w:rFonts w:ascii="Times New Roman" w:hAnsi="Times New Roman"/>
          <w:sz w:val="24"/>
          <w:szCs w:val="24"/>
        </w:rPr>
        <w:t>6</w:t>
      </w:r>
      <w:r w:rsidRPr="007F7AE4">
        <w:rPr>
          <w:rFonts w:ascii="Times New Roman" w:hAnsi="Times New Roman"/>
          <w:sz w:val="24"/>
          <w:szCs w:val="24"/>
        </w:rPr>
        <w:t>, dyrektor szkoły może zasięgnąć opinii o programie innego nauczyciela mianowanego lub dyplomowanego, posiadającego wykształcenie wyższe i kwalifikacje wymagane do prowadzenia zajęć edukacyjnych dla których program jest przeznaczony,</w:t>
      </w:r>
      <w:r w:rsidR="00D357B2" w:rsidRPr="007F7AE4">
        <w:rPr>
          <w:rFonts w:ascii="Times New Roman" w:hAnsi="Times New Roman"/>
          <w:sz w:val="24"/>
          <w:szCs w:val="24"/>
        </w:rPr>
        <w:t xml:space="preserve"> </w:t>
      </w:r>
      <w:r w:rsidRPr="007F7AE4">
        <w:rPr>
          <w:rFonts w:ascii="Times New Roman" w:hAnsi="Times New Roman"/>
          <w:sz w:val="24"/>
          <w:szCs w:val="24"/>
        </w:rPr>
        <w:t>doradcy metodycznego lub zespołu przedmiotowego funkcjonującego w szkole;</w:t>
      </w:r>
    </w:p>
    <w:p w:rsidR="00B03105" w:rsidRPr="007F7AE4" w:rsidRDefault="00B03105">
      <w:pPr>
        <w:numPr>
          <w:ilvl w:val="0"/>
          <w:numId w:val="187"/>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Opinia, o której mowa w ust. 8 zawiera w szczególności ocenę zgodności programu z podstawą programową k</w:t>
      </w:r>
      <w:r w:rsidR="00B619DB" w:rsidRPr="007F7AE4">
        <w:rPr>
          <w:rFonts w:ascii="Times New Roman" w:hAnsi="Times New Roman"/>
          <w:sz w:val="24"/>
          <w:szCs w:val="24"/>
        </w:rPr>
        <w:t xml:space="preserve">ształcenia ogólnego </w:t>
      </w:r>
      <w:r w:rsidRPr="007F7AE4">
        <w:rPr>
          <w:rFonts w:ascii="Times New Roman" w:hAnsi="Times New Roman"/>
          <w:sz w:val="24"/>
          <w:szCs w:val="24"/>
        </w:rPr>
        <w:t>i dostosowania programu do potrzeb edukacyjnych uczniów;</w:t>
      </w:r>
    </w:p>
    <w:p w:rsidR="00B03105" w:rsidRPr="007F7AE4" w:rsidRDefault="00B03105">
      <w:pPr>
        <w:numPr>
          <w:ilvl w:val="0"/>
          <w:numId w:val="187"/>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bCs/>
          <w:sz w:val="24"/>
          <w:szCs w:val="24"/>
        </w:rPr>
        <w:t>Opinia o programie powinna być wydana w ciągu 14 dni, nie później niż do 31 lipca;</w:t>
      </w:r>
    </w:p>
    <w:p w:rsidR="00B03105" w:rsidRPr="007F7AE4" w:rsidRDefault="00B03105">
      <w:pPr>
        <w:numPr>
          <w:ilvl w:val="0"/>
          <w:numId w:val="187"/>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 xml:space="preserve">Program nauczania do użytku wewnętrznego w szkole dopuszcza dyrektor </w:t>
      </w:r>
      <w:r w:rsidR="000A5256" w:rsidRPr="007F7AE4">
        <w:rPr>
          <w:rFonts w:ascii="Times New Roman" w:hAnsi="Times New Roman"/>
          <w:sz w:val="24"/>
          <w:szCs w:val="24"/>
        </w:rPr>
        <w:t>Szkoły</w:t>
      </w:r>
      <w:r w:rsidR="00D357B2" w:rsidRPr="007F7AE4">
        <w:rPr>
          <w:rFonts w:ascii="Times New Roman" w:hAnsi="Times New Roman"/>
          <w:sz w:val="24"/>
          <w:szCs w:val="24"/>
        </w:rPr>
        <w:t xml:space="preserve"> </w:t>
      </w:r>
      <w:r w:rsidRPr="007F7AE4">
        <w:rPr>
          <w:rFonts w:ascii="Times New Roman" w:hAnsi="Times New Roman"/>
          <w:sz w:val="24"/>
          <w:szCs w:val="24"/>
        </w:rPr>
        <w:t xml:space="preserve">w terminie do 31 sierpnia każdego roku szkolnego, z zastrzeżeniem ust. 6. Dopuszczone programy nauczania stanowią Szkolny Zestaw Programów Nauczania. Numeracja programów wynika z rejestru programów w </w:t>
      </w:r>
      <w:r w:rsidR="00C46113" w:rsidRPr="007F7AE4">
        <w:rPr>
          <w:rFonts w:ascii="Times New Roman" w:hAnsi="Times New Roman"/>
          <w:sz w:val="24"/>
          <w:szCs w:val="24"/>
        </w:rPr>
        <w:t>szkole</w:t>
      </w:r>
      <w:r w:rsidR="00D357B2" w:rsidRPr="007F7AE4">
        <w:rPr>
          <w:rFonts w:ascii="Times New Roman" w:hAnsi="Times New Roman"/>
          <w:sz w:val="24"/>
          <w:szCs w:val="24"/>
        </w:rPr>
        <w:t xml:space="preserve"> </w:t>
      </w:r>
      <w:r w:rsidRPr="007F7AE4">
        <w:rPr>
          <w:rFonts w:ascii="Times New Roman" w:hAnsi="Times New Roman"/>
          <w:sz w:val="24"/>
          <w:szCs w:val="24"/>
        </w:rPr>
        <w:t>i zawiera numer kolejny,</w:t>
      </w:r>
      <w:r w:rsidR="00D357B2" w:rsidRPr="007F7AE4">
        <w:rPr>
          <w:rFonts w:ascii="Times New Roman" w:hAnsi="Times New Roman"/>
          <w:sz w:val="24"/>
          <w:szCs w:val="24"/>
        </w:rPr>
        <w:t xml:space="preserve"> </w:t>
      </w:r>
      <w:r w:rsidRPr="007F7AE4">
        <w:rPr>
          <w:rFonts w:ascii="Times New Roman" w:hAnsi="Times New Roman"/>
          <w:sz w:val="24"/>
          <w:szCs w:val="24"/>
        </w:rPr>
        <w:t>pod którym został zarejestrowany program w zestawie, symboliczne oznaczenie szkoły i rok dopuszczenia do użytku. Dyrektor szkoły ogłasza Szkolny zestaw programów nauczania w formie decyzji kierowniczej do dnia 1 września każdego roku;</w:t>
      </w:r>
    </w:p>
    <w:p w:rsidR="00B03105" w:rsidRPr="007F7AE4" w:rsidRDefault="00B03105">
      <w:pPr>
        <w:numPr>
          <w:ilvl w:val="0"/>
          <w:numId w:val="18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jest odpowiedzialny za uwzględnienie w zestawie programów całości podstawy programowej.</w:t>
      </w:r>
    </w:p>
    <w:p w:rsidR="00B03105" w:rsidRPr="007F7AE4" w:rsidRDefault="00B03105">
      <w:pPr>
        <w:numPr>
          <w:ilvl w:val="0"/>
          <w:numId w:val="18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Indywidualne programy edukacyjno – terapeutyczne opracowane na potrzeby ucznia</w:t>
      </w:r>
      <w:r w:rsidR="00D357B2" w:rsidRPr="007F7AE4">
        <w:rPr>
          <w:rFonts w:ascii="Times New Roman" w:hAnsi="Times New Roman"/>
          <w:sz w:val="24"/>
          <w:szCs w:val="24"/>
        </w:rPr>
        <w:t xml:space="preserve"> </w:t>
      </w:r>
      <w:r w:rsidRPr="007F7AE4">
        <w:rPr>
          <w:rFonts w:ascii="Times New Roman" w:hAnsi="Times New Roman"/>
          <w:sz w:val="24"/>
          <w:szCs w:val="24"/>
        </w:rPr>
        <w:t>z orzeczeniem</w:t>
      </w:r>
      <w:r w:rsidR="00D357B2" w:rsidRPr="007F7AE4">
        <w:rPr>
          <w:rFonts w:ascii="Times New Roman" w:hAnsi="Times New Roman"/>
          <w:sz w:val="24"/>
          <w:szCs w:val="24"/>
        </w:rPr>
        <w:t xml:space="preserve"> </w:t>
      </w:r>
      <w:r w:rsidRPr="007F7AE4">
        <w:rPr>
          <w:rFonts w:ascii="Times New Roman" w:hAnsi="Times New Roman"/>
          <w:sz w:val="24"/>
          <w:szCs w:val="24"/>
        </w:rPr>
        <w:t>o niepełnosprawności, programy zajęć rewalidacyjno- wychowawczych dla ucznió</w:t>
      </w:r>
      <w:r w:rsidR="000A5256" w:rsidRPr="007F7AE4">
        <w:rPr>
          <w:rFonts w:ascii="Times New Roman" w:hAnsi="Times New Roman"/>
          <w:sz w:val="24"/>
          <w:szCs w:val="24"/>
        </w:rPr>
        <w:t xml:space="preserve">w zagrożonych niedostosowaniem </w:t>
      </w:r>
      <w:r w:rsidRPr="007F7AE4">
        <w:rPr>
          <w:rFonts w:ascii="Times New Roman" w:hAnsi="Times New Roman"/>
          <w:sz w:val="24"/>
          <w:szCs w:val="24"/>
        </w:rPr>
        <w:t>społecznym lub zagrożonych niedostosowaniem dopuszcza dyrektor szkoły.</w:t>
      </w:r>
    </w:p>
    <w:p w:rsidR="00B03105" w:rsidRPr="007F7AE4" w:rsidRDefault="00B03105">
      <w:pPr>
        <w:numPr>
          <w:ilvl w:val="0"/>
          <w:numId w:val="18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Nauczyciel może zdecydować o realizacji programu nauczania:</w:t>
      </w:r>
    </w:p>
    <w:p w:rsidR="00B03105" w:rsidRPr="007F7AE4" w:rsidRDefault="00B03105">
      <w:pPr>
        <w:numPr>
          <w:ilvl w:val="0"/>
          <w:numId w:val="184"/>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z zastosowaniem podręcznika, materiału edukacyjnego lub materiału ćwiczeniowego lub</w:t>
      </w:r>
    </w:p>
    <w:p w:rsidR="00B03105" w:rsidRPr="007F7AE4" w:rsidRDefault="00B03105">
      <w:pPr>
        <w:numPr>
          <w:ilvl w:val="0"/>
          <w:numId w:val="184"/>
        </w:numPr>
        <w:tabs>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bez zastosowania podręcznika lub materiałów, o których mowa w pkt 1.</w:t>
      </w:r>
    </w:p>
    <w:p w:rsidR="00B03105" w:rsidRPr="007F7AE4" w:rsidRDefault="00B03105">
      <w:pPr>
        <w:numPr>
          <w:ilvl w:val="0"/>
          <w:numId w:val="189"/>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b/>
          <w:bCs/>
          <w:sz w:val="24"/>
          <w:szCs w:val="24"/>
        </w:rPr>
      </w:pPr>
      <w:r w:rsidRPr="007F7AE4">
        <w:rPr>
          <w:rFonts w:ascii="Times New Roman" w:hAnsi="Times New Roman"/>
          <w:b/>
          <w:sz w:val="24"/>
          <w:szCs w:val="24"/>
        </w:rPr>
        <w:t>§ 10.</w:t>
      </w:r>
      <w:r w:rsidR="001B6BA8" w:rsidRPr="007F7AE4">
        <w:rPr>
          <w:rFonts w:ascii="Times New Roman" w:hAnsi="Times New Roman"/>
          <w:b/>
          <w:sz w:val="24"/>
          <w:szCs w:val="24"/>
        </w:rPr>
        <w:t xml:space="preserve"> </w:t>
      </w:r>
      <w:r w:rsidRPr="007F7AE4">
        <w:rPr>
          <w:rFonts w:ascii="Times New Roman" w:hAnsi="Times New Roman"/>
          <w:b/>
          <w:bCs/>
          <w:sz w:val="24"/>
          <w:szCs w:val="24"/>
        </w:rPr>
        <w:t>Podręczniki, materiały edukacyjne – zasady dopuszczania do użytku w szkole</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pPr>
        <w:numPr>
          <w:ilvl w:val="0"/>
          <w:numId w:val="180"/>
        </w:numPr>
        <w:tabs>
          <w:tab w:val="left" w:pos="284"/>
          <w:tab w:val="left" w:pos="426"/>
          <w:tab w:val="left" w:pos="567"/>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Decyzję o w wykorzystywaniu podręcznika i innych materiałów dydaktycznych w procesie kształcenia podejmuje zespół nauczycieli prowadzących określoną edukację w szkole.</w:t>
      </w:r>
    </w:p>
    <w:p w:rsidR="00B03105" w:rsidRPr="007F7AE4" w:rsidRDefault="00B03105">
      <w:pPr>
        <w:numPr>
          <w:ilvl w:val="0"/>
          <w:numId w:val="180"/>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Propozycję podręczników lub materiałów edukacyjnych do prowadzenia zajęć w klasach przedstawiają dyrektorowi szkoły, w terminie do dnia zakończenia zajęć dydaktyczno-</w:t>
      </w:r>
      <w:r w:rsidRPr="007F7AE4">
        <w:rPr>
          <w:rFonts w:ascii="Times New Roman" w:hAnsi="Times New Roman"/>
          <w:sz w:val="24"/>
          <w:szCs w:val="24"/>
        </w:rPr>
        <w:lastRenderedPageBreak/>
        <w:t>wychowawczych, zespoły</w:t>
      </w:r>
      <w:r w:rsidR="00D357B2" w:rsidRPr="007F7AE4">
        <w:rPr>
          <w:rFonts w:ascii="Times New Roman" w:hAnsi="Times New Roman"/>
          <w:sz w:val="24"/>
          <w:szCs w:val="24"/>
        </w:rPr>
        <w:t xml:space="preserve"> </w:t>
      </w:r>
      <w:r w:rsidRPr="007F7AE4">
        <w:rPr>
          <w:rFonts w:ascii="Times New Roman" w:hAnsi="Times New Roman"/>
          <w:sz w:val="24"/>
          <w:szCs w:val="24"/>
        </w:rPr>
        <w:t xml:space="preserve">nauczycieli utworzone odrębnie spośród nauczycieli prowadzących zajęcia z danej edukacji przedmiotowej. </w:t>
      </w:r>
    </w:p>
    <w:p w:rsidR="00B03105" w:rsidRPr="007F7AE4" w:rsidRDefault="00B03105">
      <w:pPr>
        <w:numPr>
          <w:ilvl w:val="0"/>
          <w:numId w:val="180"/>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Zespoły, o których mowa w ust. 2 przedstawiają dyrektorowi szkoły propozycję:</w:t>
      </w:r>
    </w:p>
    <w:p w:rsidR="00B03105" w:rsidRPr="007F7AE4" w:rsidRDefault="00B03105">
      <w:pPr>
        <w:numPr>
          <w:ilvl w:val="0"/>
          <w:numId w:val="18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jednego podręcznika lub materiału edukacyjnego do danych zajęć edukacyjnych;</w:t>
      </w:r>
    </w:p>
    <w:p w:rsidR="00B03105" w:rsidRPr="007F7AE4" w:rsidRDefault="00B03105">
      <w:pPr>
        <w:numPr>
          <w:ilvl w:val="0"/>
          <w:numId w:val="18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jednego lub więcej podręczników lub materiałów edukacyjnych do nauczania obcego języka nowożytnego, biorąc pod uwagę poziomy nauczania języka obcego w klasach, w grupach oddziałowych, międzyoddziałowych lub międzyklasowych.</w:t>
      </w:r>
    </w:p>
    <w:p w:rsidR="00B03105" w:rsidRPr="007F7AE4" w:rsidRDefault="00B03105">
      <w:pPr>
        <w:numPr>
          <w:ilvl w:val="0"/>
          <w:numId w:val="180"/>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na podstawie propozycji zespołów nauczycielskich, uczących</w:t>
      </w:r>
      <w:r w:rsidR="00D357B2" w:rsidRPr="007F7AE4">
        <w:rPr>
          <w:rFonts w:ascii="Times New Roman" w:hAnsi="Times New Roman"/>
          <w:sz w:val="24"/>
          <w:szCs w:val="24"/>
        </w:rPr>
        <w:t xml:space="preserve"> </w:t>
      </w:r>
      <w:r w:rsidRPr="007F7AE4">
        <w:rPr>
          <w:rFonts w:ascii="Times New Roman" w:hAnsi="Times New Roman"/>
          <w:sz w:val="24"/>
          <w:szCs w:val="24"/>
        </w:rPr>
        <w:t>poszczególnych edukacji, a także w przypadku braku zgody w zespole nauczycieli w sprawie podręcznika lub materiałów dydaktycznych oraz materiałów ćwiczeniowych ustala po zasięgnięciu opinii Rady Pedagogicznej i Rady Rodziców:</w:t>
      </w:r>
    </w:p>
    <w:p w:rsidR="00B03105" w:rsidRPr="007F7AE4" w:rsidRDefault="00B03105">
      <w:pPr>
        <w:numPr>
          <w:ilvl w:val="0"/>
          <w:numId w:val="186"/>
        </w:numPr>
        <w:tabs>
          <w:tab w:val="left" w:pos="284"/>
          <w:tab w:val="left" w:pos="426"/>
        </w:tabs>
        <w:spacing w:line="276" w:lineRule="auto"/>
        <w:ind w:left="0" w:firstLine="0"/>
        <w:jc w:val="both"/>
        <w:rPr>
          <w:rFonts w:ascii="Times New Roman" w:hAnsi="Times New Roman"/>
          <w:sz w:val="24"/>
          <w:szCs w:val="24"/>
        </w:rPr>
      </w:pPr>
      <w:bookmarkStart w:id="31" w:name="_Hlk18307467"/>
      <w:r w:rsidRPr="007F7AE4">
        <w:rPr>
          <w:rFonts w:ascii="Times New Roman" w:hAnsi="Times New Roman"/>
          <w:sz w:val="24"/>
          <w:szCs w:val="24"/>
        </w:rPr>
        <w:t>zestaw podręczników lub materiałów edukacyjnych obowiązujący we wszystkich oddziałach danej klasy przez</w:t>
      </w:r>
      <w:r w:rsidR="000E257C" w:rsidRPr="007F7AE4">
        <w:rPr>
          <w:rFonts w:ascii="Times New Roman" w:hAnsi="Times New Roman"/>
          <w:sz w:val="24"/>
          <w:szCs w:val="24"/>
        </w:rPr>
        <w:t xml:space="preserve"> cały etap kształcenia</w:t>
      </w:r>
      <w:r w:rsidR="00326AED" w:rsidRPr="007F7AE4">
        <w:rPr>
          <w:rFonts w:ascii="Times New Roman" w:hAnsi="Times New Roman"/>
          <w:sz w:val="24"/>
          <w:szCs w:val="24"/>
        </w:rPr>
        <w:t>;</w:t>
      </w:r>
    </w:p>
    <w:bookmarkEnd w:id="31"/>
    <w:p w:rsidR="00B03105" w:rsidRPr="007F7AE4" w:rsidRDefault="00B03105">
      <w:pPr>
        <w:numPr>
          <w:ilvl w:val="0"/>
          <w:numId w:val="18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materiały ćwiczeniowe obowiązujące w poszczególnych oddziałach w danym roku szkolnym z zastrzeżeniem, by łączny koszt zakupu materiałów ćwiczeniowych nie przekroczył kwoty dotacji celowej, określonej w odrębnych przepisach.</w:t>
      </w:r>
    </w:p>
    <w:p w:rsidR="00B03105" w:rsidRPr="007F7AE4" w:rsidRDefault="00B03105">
      <w:pPr>
        <w:numPr>
          <w:ilvl w:val="0"/>
          <w:numId w:val="180"/>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Dyrektor szkoły, za zgodą organu prowadzącego szkołę może ustalić w szkolnym zestawie podręczników</w:t>
      </w:r>
      <w:r w:rsidR="00D357B2" w:rsidRPr="007F7AE4">
        <w:rPr>
          <w:rFonts w:ascii="Times New Roman" w:hAnsi="Times New Roman"/>
          <w:sz w:val="24"/>
          <w:szCs w:val="24"/>
        </w:rPr>
        <w:t xml:space="preserve"> </w:t>
      </w:r>
      <w:r w:rsidRPr="007F7AE4">
        <w:rPr>
          <w:rFonts w:ascii="Times New Roman" w:hAnsi="Times New Roman"/>
          <w:sz w:val="24"/>
          <w:szCs w:val="24"/>
        </w:rPr>
        <w:t>inny podręcznik niż zapewniony przez ministra właściwego do spraw oświaty i wychowania. Koszt zakupu innego podręcznika niż zapewnianego bezpłatnie przez ministra oświaty i wychowania pokrywa organ prowadzący szkołę.</w:t>
      </w:r>
    </w:p>
    <w:p w:rsidR="00B03105" w:rsidRPr="007F7AE4" w:rsidRDefault="00B03105">
      <w:pPr>
        <w:numPr>
          <w:ilvl w:val="0"/>
          <w:numId w:val="180"/>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na wniosek nauczycieli uczących w poszczególnych klasach może dokonać zmiany w zestawie podręczników lub materiałach edukacyjnych, jeżeli nie ma możliwości zakupu danego podręcznika lub materiału edukacyjnego.</w:t>
      </w:r>
    </w:p>
    <w:p w:rsidR="00B03105" w:rsidRPr="007F7AE4" w:rsidRDefault="00B03105">
      <w:pPr>
        <w:numPr>
          <w:ilvl w:val="0"/>
          <w:numId w:val="180"/>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na wniosek nauczycieli uczących w danym oddziale,</w:t>
      </w:r>
      <w:r w:rsidR="00D357B2" w:rsidRPr="007F7AE4">
        <w:rPr>
          <w:rFonts w:ascii="Times New Roman" w:hAnsi="Times New Roman"/>
          <w:sz w:val="24"/>
          <w:szCs w:val="24"/>
        </w:rPr>
        <w:t xml:space="preserve"> </w:t>
      </w:r>
      <w:r w:rsidRPr="007F7AE4">
        <w:rPr>
          <w:rFonts w:ascii="Times New Roman" w:hAnsi="Times New Roman"/>
          <w:sz w:val="24"/>
          <w:szCs w:val="24"/>
        </w:rPr>
        <w:t>może dokonać zmiany materiałów ćwiczeniowych z przyczyn, jak w ust. 6.</w:t>
      </w:r>
    </w:p>
    <w:p w:rsidR="00B03105" w:rsidRPr="007F7AE4" w:rsidRDefault="00B03105">
      <w:pPr>
        <w:numPr>
          <w:ilvl w:val="0"/>
          <w:numId w:val="180"/>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na wniosek zespołów nauczycielskich, może uzupełnić szkolny zestaw podręczników lub materiałów edukacyjnych, a na wniosek</w:t>
      </w:r>
      <w:r w:rsidR="00D357B2" w:rsidRPr="007F7AE4">
        <w:rPr>
          <w:rFonts w:ascii="Times New Roman" w:hAnsi="Times New Roman"/>
          <w:sz w:val="24"/>
          <w:szCs w:val="24"/>
        </w:rPr>
        <w:t xml:space="preserve"> </w:t>
      </w:r>
      <w:r w:rsidRPr="007F7AE4">
        <w:rPr>
          <w:rFonts w:ascii="Times New Roman" w:hAnsi="Times New Roman"/>
          <w:sz w:val="24"/>
          <w:szCs w:val="24"/>
        </w:rPr>
        <w:t>zespołu nauczycieli uczących w oddziale</w:t>
      </w:r>
      <w:r w:rsidR="00D357B2" w:rsidRPr="007F7AE4">
        <w:rPr>
          <w:rFonts w:ascii="Times New Roman" w:hAnsi="Times New Roman"/>
          <w:sz w:val="24"/>
          <w:szCs w:val="24"/>
        </w:rPr>
        <w:t xml:space="preserve"> </w:t>
      </w:r>
      <w:r w:rsidRPr="007F7AE4">
        <w:rPr>
          <w:rFonts w:ascii="Times New Roman" w:hAnsi="Times New Roman"/>
          <w:sz w:val="24"/>
          <w:szCs w:val="24"/>
        </w:rPr>
        <w:t>uzupełnić zestaw materiałów ćwiczeniowych.</w:t>
      </w:r>
    </w:p>
    <w:p w:rsidR="00B03105" w:rsidRPr="007F7AE4" w:rsidRDefault="00B03105">
      <w:pPr>
        <w:numPr>
          <w:ilvl w:val="0"/>
          <w:numId w:val="180"/>
        </w:numPr>
        <w:tabs>
          <w:tab w:val="left" w:pos="0"/>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podaje corocznie do publicznej wiadomości w terminie do dnia zakończenia zajęć dydaktycznych zestaw podręczników lub materiałów edukacyjnych oraz wykaz materiałów ćwiczeniowych, obowią</w:t>
      </w:r>
      <w:r w:rsidR="000A5256" w:rsidRPr="007F7AE4">
        <w:rPr>
          <w:rFonts w:ascii="Times New Roman" w:hAnsi="Times New Roman"/>
          <w:sz w:val="24"/>
          <w:szCs w:val="24"/>
        </w:rPr>
        <w:t>zujących w danym roku szkolnym.</w:t>
      </w:r>
      <w:r w:rsidRPr="007F7AE4">
        <w:rPr>
          <w:rFonts w:ascii="Times New Roman" w:hAnsi="Times New Roman"/>
          <w:sz w:val="24"/>
          <w:szCs w:val="24"/>
        </w:rPr>
        <w:t xml:space="preserve"> Informacja umieszczana jest na stronie </w:t>
      </w:r>
      <w:r w:rsidR="00DA1737" w:rsidRPr="007F7AE4">
        <w:rPr>
          <w:rFonts w:ascii="Times New Roman" w:hAnsi="Times New Roman"/>
          <w:sz w:val="24"/>
          <w:szCs w:val="24"/>
        </w:rPr>
        <w:t xml:space="preserve">internetowej szkoły </w:t>
      </w:r>
      <w:r w:rsidRPr="007F7AE4">
        <w:rPr>
          <w:rFonts w:ascii="Times New Roman" w:hAnsi="Times New Roman"/>
          <w:sz w:val="24"/>
          <w:szCs w:val="24"/>
        </w:rPr>
        <w:t>oraz na</w:t>
      </w:r>
      <w:r w:rsidR="00D357B2" w:rsidRPr="007F7AE4">
        <w:rPr>
          <w:rFonts w:ascii="Times New Roman" w:hAnsi="Times New Roman"/>
          <w:sz w:val="24"/>
          <w:szCs w:val="24"/>
        </w:rPr>
        <w:t xml:space="preserve"> </w:t>
      </w:r>
      <w:r w:rsidR="00B21A69" w:rsidRPr="007F7AE4">
        <w:rPr>
          <w:rFonts w:ascii="Times New Roman" w:hAnsi="Times New Roman"/>
          <w:sz w:val="24"/>
          <w:szCs w:val="24"/>
        </w:rPr>
        <w:t>tablicy ogłoszeń w szkole.</w:t>
      </w:r>
      <w:r w:rsidRPr="007F7AE4">
        <w:rPr>
          <w:rFonts w:ascii="Times New Roman" w:hAnsi="Times New Roman"/>
          <w:sz w:val="24"/>
          <w:szCs w:val="24"/>
        </w:rPr>
        <w:t>.</w:t>
      </w:r>
    </w:p>
    <w:p w:rsidR="00B03105" w:rsidRPr="007F7AE4" w:rsidRDefault="00B03105" w:rsidP="006F280B">
      <w:pPr>
        <w:tabs>
          <w:tab w:val="left" w:pos="0"/>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0"/>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11</w:t>
      </w:r>
      <w:r w:rsidR="00CD66C1" w:rsidRPr="007F7AE4">
        <w:rPr>
          <w:rFonts w:ascii="Times New Roman" w:hAnsi="Times New Roman"/>
          <w:b/>
          <w:sz w:val="24"/>
          <w:szCs w:val="24"/>
        </w:rPr>
        <w:t xml:space="preserve">. </w:t>
      </w:r>
      <w:r w:rsidRPr="007F7AE4">
        <w:rPr>
          <w:rFonts w:ascii="Times New Roman" w:hAnsi="Times New Roman"/>
          <w:b/>
          <w:sz w:val="24"/>
          <w:szCs w:val="24"/>
        </w:rPr>
        <w:t>Zasady korzystania z podręczników, materiałów edukacyjnych</w:t>
      </w:r>
      <w:r w:rsidR="00D357B2" w:rsidRPr="007F7AE4">
        <w:rPr>
          <w:rFonts w:ascii="Times New Roman" w:hAnsi="Times New Roman"/>
          <w:b/>
          <w:sz w:val="24"/>
          <w:szCs w:val="24"/>
        </w:rPr>
        <w:t xml:space="preserve"> </w:t>
      </w:r>
      <w:r w:rsidRPr="007F7AE4">
        <w:rPr>
          <w:rFonts w:ascii="Times New Roman" w:hAnsi="Times New Roman"/>
          <w:b/>
          <w:sz w:val="24"/>
          <w:szCs w:val="24"/>
        </w:rPr>
        <w:t>i materiałów ćwiczeniowych zakupionych z dotacji celowej</w:t>
      </w:r>
    </w:p>
    <w:p w:rsidR="001B6BA8" w:rsidRPr="007F7AE4" w:rsidRDefault="001B6BA8" w:rsidP="006F280B">
      <w:pPr>
        <w:tabs>
          <w:tab w:val="left" w:pos="0"/>
          <w:tab w:val="left" w:pos="284"/>
          <w:tab w:val="left" w:pos="426"/>
        </w:tabs>
        <w:spacing w:line="276" w:lineRule="auto"/>
        <w:jc w:val="both"/>
        <w:rPr>
          <w:rFonts w:ascii="Times New Roman" w:hAnsi="Times New Roman"/>
          <w:b/>
          <w:sz w:val="24"/>
          <w:szCs w:val="24"/>
        </w:rPr>
      </w:pPr>
    </w:p>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Podręczniki, materiały edukacyjne oraz materiały ćwiczeniowe, których zakupu dokonano z dotacji celowej MEN są własnością szkoły.</w:t>
      </w:r>
    </w:p>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Ilekroć mowa o: </w:t>
      </w:r>
    </w:p>
    <w:p w:rsidR="00B03105" w:rsidRPr="007F7AE4" w:rsidRDefault="00B03105">
      <w:pPr>
        <w:numPr>
          <w:ilvl w:val="0"/>
          <w:numId w:val="16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podręczniku – należy przez to rozumieć podręcznik dopuszczony do użytku szkolnego, a zakupiony z dotacji celowej;</w:t>
      </w:r>
    </w:p>
    <w:p w:rsidR="00B03105" w:rsidRPr="007F7AE4" w:rsidRDefault="00B03105">
      <w:pPr>
        <w:numPr>
          <w:ilvl w:val="0"/>
          <w:numId w:val="16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materiale edukacyjnym– należy przez to rozumieć materiał zastępujący lub uzupełniający podręcznik, umożliwiający realizację programu nauczania, mający postać papierową lub elektroniczną;</w:t>
      </w:r>
    </w:p>
    <w:p w:rsidR="00B03105" w:rsidRPr="007F7AE4" w:rsidRDefault="00B03105">
      <w:pPr>
        <w:numPr>
          <w:ilvl w:val="0"/>
          <w:numId w:val="16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materiale ćwiczeniowym – należy przez to rozumieć materiał przeznaczony dla uczniów służący utrwalaniu przez nich wiadomości i umiejętności.</w:t>
      </w:r>
    </w:p>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Zakupione podręczniki, materiały edukacyjne oraz materiały ćwiczeniowe wypożyczane są uczniom nieodpłatnie na czas ich użytkowania w danym roku szkolnym.</w:t>
      </w:r>
    </w:p>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bookmarkStart w:id="32" w:name="_Hlk115855403"/>
      <w:r w:rsidRPr="007F7AE4">
        <w:rPr>
          <w:rFonts w:ascii="Times New Roman" w:hAnsi="Times New Roman"/>
          <w:sz w:val="24"/>
          <w:szCs w:val="24"/>
        </w:rPr>
        <w:t>Podręczniki, materiały edukacyjne i materiały ćwiczeniowe są ewidencjonowane w zasobach bibliotecznych, zgodnie z zasadami określonymi w Rozporządzeniu Ministra Kultury i Dziedzictwa Narodowego z dnia 29 października 2008 r. w sprawie zasad ewidencji materiałów bibliotecznych.</w:t>
      </w:r>
    </w:p>
    <w:bookmarkEnd w:id="32"/>
    <w:p w:rsidR="00B03105" w:rsidRPr="007F7AE4" w:rsidRDefault="00B03105">
      <w:pPr>
        <w:numPr>
          <w:ilvl w:val="0"/>
          <w:numId w:val="16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Biblioteka nieodpłatnie:</w:t>
      </w:r>
    </w:p>
    <w:p w:rsidR="00B03105" w:rsidRPr="007F7AE4" w:rsidRDefault="00B03105">
      <w:pPr>
        <w:numPr>
          <w:ilvl w:val="0"/>
          <w:numId w:val="16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wypożycza uczniom podręczniki i materiały edukacyjne</w:t>
      </w:r>
      <w:r w:rsidR="00D357B2" w:rsidRPr="007F7AE4">
        <w:rPr>
          <w:rFonts w:ascii="Times New Roman" w:hAnsi="Times New Roman"/>
          <w:sz w:val="24"/>
          <w:szCs w:val="24"/>
        </w:rPr>
        <w:t xml:space="preserve"> </w:t>
      </w:r>
      <w:r w:rsidRPr="007F7AE4">
        <w:rPr>
          <w:rFonts w:ascii="Times New Roman" w:hAnsi="Times New Roman"/>
          <w:sz w:val="24"/>
          <w:szCs w:val="24"/>
        </w:rPr>
        <w:t>mające postać papierową;</w:t>
      </w:r>
    </w:p>
    <w:p w:rsidR="00B03105" w:rsidRPr="007F7AE4" w:rsidRDefault="00B03105">
      <w:pPr>
        <w:numPr>
          <w:ilvl w:val="0"/>
          <w:numId w:val="16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zapewnia uczniom dostęp do podręczników lub materiałów edukacyjnych, mających postać elektroniczną ;</w:t>
      </w:r>
    </w:p>
    <w:p w:rsidR="00B03105" w:rsidRPr="007F7AE4" w:rsidRDefault="00B03105">
      <w:pPr>
        <w:numPr>
          <w:ilvl w:val="0"/>
          <w:numId w:val="16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przekazuje uczniom, bez obowiązku zwrotu do biblioteki materiały ćwiczeniowe. </w:t>
      </w:r>
    </w:p>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bookmarkStart w:id="33" w:name="_Hlk84400963"/>
      <w:r w:rsidRPr="007F7AE4">
        <w:rPr>
          <w:rFonts w:ascii="Times New Roman" w:hAnsi="Times New Roman"/>
          <w:sz w:val="24"/>
          <w:szCs w:val="24"/>
        </w:rPr>
        <w:t>Dane osobowe gromadzone w bibliotece podlegają ochronie zgodnie z</w:t>
      </w:r>
      <w:r w:rsidR="00D357B2" w:rsidRPr="007F7AE4">
        <w:rPr>
          <w:rFonts w:ascii="Times New Roman" w:hAnsi="Times New Roman"/>
          <w:sz w:val="24"/>
          <w:szCs w:val="24"/>
        </w:rPr>
        <w:t xml:space="preserve"> </w:t>
      </w:r>
      <w:r w:rsidR="001B7CB3" w:rsidRPr="007F7AE4">
        <w:rPr>
          <w:rFonts w:ascii="Times New Roman" w:hAnsi="Times New Roman"/>
          <w:sz w:val="24"/>
          <w:szCs w:val="24"/>
        </w:rPr>
        <w:t>przepisami</w:t>
      </w:r>
      <w:r w:rsidR="00D357B2" w:rsidRPr="007F7AE4">
        <w:rPr>
          <w:rFonts w:ascii="Times New Roman" w:hAnsi="Times New Roman"/>
          <w:sz w:val="24"/>
          <w:szCs w:val="24"/>
        </w:rPr>
        <w:t xml:space="preserve"> </w:t>
      </w:r>
      <w:r w:rsidRPr="007F7AE4">
        <w:rPr>
          <w:rFonts w:ascii="Times New Roman" w:hAnsi="Times New Roman"/>
          <w:sz w:val="24"/>
          <w:szCs w:val="24"/>
        </w:rPr>
        <w:t>o ochronie danych osobowych i są przetwarzane zgodnie z Instrukcją przetwarzania danych w </w:t>
      </w:r>
      <w:r w:rsidR="00BC571A" w:rsidRPr="007F7AE4">
        <w:rPr>
          <w:rFonts w:ascii="Times New Roman" w:hAnsi="Times New Roman"/>
          <w:sz w:val="24"/>
          <w:szCs w:val="24"/>
        </w:rPr>
        <w:t>Zespole Szkolno – Przedszkolnym w Wólce.</w:t>
      </w:r>
    </w:p>
    <w:bookmarkEnd w:id="33"/>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Przed dniem rozpoczęcia roku szkolnego</w:t>
      </w:r>
      <w:r w:rsidR="00D357B2" w:rsidRPr="007F7AE4">
        <w:rPr>
          <w:rFonts w:ascii="Times New Roman" w:hAnsi="Times New Roman"/>
          <w:sz w:val="24"/>
          <w:szCs w:val="24"/>
        </w:rPr>
        <w:t xml:space="preserve"> </w:t>
      </w:r>
      <w:r w:rsidRPr="007F7AE4">
        <w:rPr>
          <w:rFonts w:ascii="Times New Roman" w:hAnsi="Times New Roman"/>
          <w:sz w:val="24"/>
          <w:szCs w:val="24"/>
        </w:rPr>
        <w:t>lub na kilka dni przed wprowadzeniem kolejnej części podręcznika do obiegu szkolnego, bibliotekarz przygotowuje zestawy składające się z podręczników lub materiałów edukacyjnych oraz materiałów ćwiczeniowych dla każdego ucznia. Wychowawca odbiera je wraz z kartami bibliotecznymi, w których wpisane są numery wypożyczanych woluminów. Wydania materiałów dokonuje wychowawca. Potwierdzenie odbioru na kartach wypożyczeń kwitują uczniowie/ rodzice</w:t>
      </w:r>
      <w:r w:rsidR="00326AED" w:rsidRPr="007F7AE4">
        <w:rPr>
          <w:rFonts w:ascii="Times New Roman" w:hAnsi="Times New Roman"/>
          <w:sz w:val="24"/>
          <w:szCs w:val="24"/>
        </w:rPr>
        <w:t>.</w:t>
      </w:r>
    </w:p>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Uczeń przechowuje podręczniki i materiały edukacyjne w przydzielonej osobistej szafce</w:t>
      </w:r>
      <w:r w:rsidR="00D357B2" w:rsidRPr="007F7AE4">
        <w:rPr>
          <w:rFonts w:ascii="Times New Roman" w:hAnsi="Times New Roman"/>
          <w:sz w:val="24"/>
          <w:szCs w:val="24"/>
        </w:rPr>
        <w:t xml:space="preserve"> </w:t>
      </w:r>
      <w:r w:rsidRPr="007F7AE4">
        <w:rPr>
          <w:rFonts w:ascii="Times New Roman" w:hAnsi="Times New Roman"/>
          <w:sz w:val="24"/>
          <w:szCs w:val="24"/>
        </w:rPr>
        <w:t>lub półce. W sytuacjach wskazanych przez nauczyciela uczeń ma prawo zabrać podręcznik/ materiały edukacyjne</w:t>
      </w:r>
      <w:r w:rsidR="00D357B2" w:rsidRPr="007F7AE4">
        <w:rPr>
          <w:rFonts w:ascii="Times New Roman" w:hAnsi="Times New Roman"/>
          <w:sz w:val="24"/>
          <w:szCs w:val="24"/>
        </w:rPr>
        <w:t xml:space="preserve"> </w:t>
      </w:r>
      <w:r w:rsidRPr="007F7AE4">
        <w:rPr>
          <w:rFonts w:ascii="Times New Roman" w:hAnsi="Times New Roman"/>
          <w:sz w:val="24"/>
          <w:szCs w:val="24"/>
        </w:rPr>
        <w:t>do domu z obowiązkiem przyniesienia ich do szkoły we wskazanym terminie. Materiały ćwiczeniowe uczeń użytkuje w szkole i w domu.</w:t>
      </w:r>
    </w:p>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W terminie wskazanym przez nauczyciela uczniowie zwracają wypożyczone podręczniki</w:t>
      </w:r>
      <w:r w:rsidR="00D357B2" w:rsidRPr="007F7AE4">
        <w:rPr>
          <w:rFonts w:ascii="Times New Roman" w:hAnsi="Times New Roman"/>
          <w:sz w:val="24"/>
          <w:szCs w:val="24"/>
        </w:rPr>
        <w:t xml:space="preserve"> </w:t>
      </w:r>
      <w:r w:rsidRPr="007F7AE4">
        <w:rPr>
          <w:rFonts w:ascii="Times New Roman" w:hAnsi="Times New Roman"/>
          <w:sz w:val="24"/>
          <w:szCs w:val="24"/>
        </w:rPr>
        <w:t>i materiały edukacyjne do biblioteki. Do biblioteki nie zwraca się materiałów ćwiczeniowych, które z chwilą wypożyczenia pozostają na stałym wyposażeniu ucznia.</w:t>
      </w:r>
    </w:p>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Poszanowanie zbiorów bibliotecznych – zasady użytkowania wypożyczonych podręczników i materiałów edukacyjnych:</w:t>
      </w:r>
    </w:p>
    <w:p w:rsidR="00B03105" w:rsidRPr="007F7AE4" w:rsidRDefault="00B03105">
      <w:pPr>
        <w:numPr>
          <w:ilvl w:val="0"/>
          <w:numId w:val="16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czytelnicy są zobowiązani do poszanowania wypożyczonych i udostępnionych im materiałów bibliotecznych;</w:t>
      </w:r>
    </w:p>
    <w:p w:rsidR="00B03105" w:rsidRPr="007F7AE4" w:rsidRDefault="00B03105">
      <w:pPr>
        <w:numPr>
          <w:ilvl w:val="0"/>
          <w:numId w:val="16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czytelnicy w chwili wypożyczenia lub udostępniania zbiorów winni zwrócić uwagę na ich stan. W przypadku zauważonych braków i uszkodzeń należy to zgłosić bibliotekarzowi lub wychowawcy klasy;</w:t>
      </w:r>
    </w:p>
    <w:p w:rsidR="006B7DC6" w:rsidRPr="007F7AE4" w:rsidRDefault="006B7DC6">
      <w:pPr>
        <w:numPr>
          <w:ilvl w:val="0"/>
          <w:numId w:val="16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uczniowie są zobowiązani do obłożenia wypożyczonych podręczników</w:t>
      </w:r>
    </w:p>
    <w:p w:rsidR="00B03105" w:rsidRPr="007F7AE4" w:rsidRDefault="00B03105">
      <w:pPr>
        <w:numPr>
          <w:ilvl w:val="0"/>
          <w:numId w:val="16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zabrania się mazania, pisania i rysowania w podręcznikach i materiałach edukacyjnych;</w:t>
      </w:r>
    </w:p>
    <w:p w:rsidR="00B03105" w:rsidRPr="007F7AE4" w:rsidRDefault="00B03105">
      <w:pPr>
        <w:numPr>
          <w:ilvl w:val="0"/>
          <w:numId w:val="16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uczeń wykonuje ćwiczenia w materiałach ćwiczeniowych;</w:t>
      </w:r>
    </w:p>
    <w:p w:rsidR="00B03105" w:rsidRPr="007F7AE4" w:rsidRDefault="00B03105">
      <w:pPr>
        <w:numPr>
          <w:ilvl w:val="0"/>
          <w:numId w:val="16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 podręczników szkolnych i materiałów edukacyjnych nie wyrywa się kartek;</w:t>
      </w:r>
    </w:p>
    <w:p w:rsidR="00B03105" w:rsidRPr="007F7AE4" w:rsidRDefault="00B03105">
      <w:pPr>
        <w:numPr>
          <w:ilvl w:val="0"/>
          <w:numId w:val="16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podręczniki i materiały edukacyjne należy zwrócić do biblioteki w najlepszym możliwym stanie, gdyż w kolejnych dwóch latach będą wypożyczane następnym uczniom.</w:t>
      </w:r>
    </w:p>
    <w:p w:rsidR="00B03105" w:rsidRPr="007F7AE4" w:rsidRDefault="00B03105">
      <w:pPr>
        <w:numPr>
          <w:ilvl w:val="0"/>
          <w:numId w:val="165"/>
        </w:numPr>
        <w:tabs>
          <w:tab w:val="left" w:pos="284"/>
          <w:tab w:val="left" w:pos="426"/>
          <w:tab w:val="left" w:pos="1134"/>
        </w:tabs>
        <w:spacing w:line="276" w:lineRule="auto"/>
        <w:ind w:left="0" w:firstLine="0"/>
        <w:jc w:val="both"/>
        <w:rPr>
          <w:rFonts w:ascii="Times New Roman" w:hAnsi="Times New Roman"/>
          <w:sz w:val="24"/>
          <w:szCs w:val="24"/>
        </w:rPr>
      </w:pPr>
      <w:r w:rsidRPr="007F7AE4">
        <w:rPr>
          <w:rFonts w:ascii="Times New Roman" w:hAnsi="Times New Roman"/>
          <w:sz w:val="24"/>
          <w:szCs w:val="24"/>
        </w:rPr>
        <w:t>Postępowanie z podręcznikami i materiałami edukacyjnymi w przypadkach przejścia ucznia z jednej szkoły do innej szkoły w trakcie roku szkolnego:</w:t>
      </w:r>
    </w:p>
    <w:p w:rsidR="00B03105" w:rsidRPr="007F7AE4" w:rsidRDefault="00B03105">
      <w:pPr>
        <w:numPr>
          <w:ilvl w:val="0"/>
          <w:numId w:val="169"/>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uczeń odchodzący ze szkoły jest zobowiązany do zwrócenia wypożyczonych podręczników do biblioteki najpóźniej 7 dni przed zakończeniem zajęć dydaktyczno – wychowawczych lub w dniu przerwania nauki</w:t>
      </w:r>
      <w:r w:rsidR="009E1423" w:rsidRPr="007F7AE4">
        <w:rPr>
          <w:rFonts w:ascii="Times New Roman" w:hAnsi="Times New Roman"/>
          <w:sz w:val="24"/>
          <w:szCs w:val="24"/>
        </w:rPr>
        <w:t xml:space="preserve">. </w:t>
      </w:r>
      <w:r w:rsidRPr="007F7AE4">
        <w:rPr>
          <w:rFonts w:ascii="Times New Roman" w:hAnsi="Times New Roman"/>
          <w:sz w:val="24"/>
          <w:szCs w:val="24"/>
        </w:rPr>
        <w:t>Zwrócone podręczniki i materiały edukacyjne stają się własnością organu prowadzącego;</w:t>
      </w:r>
    </w:p>
    <w:p w:rsidR="00B03105" w:rsidRPr="007F7AE4" w:rsidRDefault="00B03105">
      <w:pPr>
        <w:numPr>
          <w:ilvl w:val="0"/>
          <w:numId w:val="169"/>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 </w:t>
      </w:r>
    </w:p>
    <w:p w:rsidR="00B03105" w:rsidRPr="007F7AE4" w:rsidRDefault="00B03105">
      <w:pPr>
        <w:numPr>
          <w:ilvl w:val="0"/>
          <w:numId w:val="165"/>
        </w:numPr>
        <w:tabs>
          <w:tab w:val="left" w:pos="284"/>
          <w:tab w:val="left" w:pos="426"/>
          <w:tab w:val="left" w:pos="1134"/>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Czytelnik ponosi pełną odpowiedzialność materialną za wszelkie uszkodzenia zbiorów biblioteki stwierdzone przy ich zwrocie. </w:t>
      </w:r>
    </w:p>
    <w:p w:rsidR="00B03105" w:rsidRPr="007F7AE4" w:rsidRDefault="00B03105">
      <w:pPr>
        <w:numPr>
          <w:ilvl w:val="0"/>
          <w:numId w:val="165"/>
        </w:numPr>
        <w:tabs>
          <w:tab w:val="left" w:pos="284"/>
          <w:tab w:val="left" w:pos="426"/>
          <w:tab w:val="left" w:pos="1134"/>
        </w:tabs>
        <w:spacing w:line="276" w:lineRule="auto"/>
        <w:ind w:left="0" w:firstLine="0"/>
        <w:jc w:val="both"/>
        <w:rPr>
          <w:rFonts w:ascii="Times New Roman" w:hAnsi="Times New Roman"/>
          <w:sz w:val="24"/>
          <w:szCs w:val="24"/>
        </w:rPr>
      </w:pPr>
      <w:r w:rsidRPr="007F7AE4">
        <w:rPr>
          <w:rFonts w:ascii="Times New Roman" w:hAnsi="Times New Roman"/>
          <w:sz w:val="24"/>
          <w:szCs w:val="24"/>
        </w:rPr>
        <w:t>W przypadku uszkodzenia, zniszczenia lub niezwrócenia podręcznika lub materiału edukacyjnego w terminie wskazanym przez wychowawcę klasy, po dwukrotnym pisemnym wezwaniu do zwrotu,</w:t>
      </w:r>
      <w:r w:rsidR="00D357B2" w:rsidRPr="007F7AE4">
        <w:rPr>
          <w:rFonts w:ascii="Times New Roman" w:hAnsi="Times New Roman"/>
          <w:sz w:val="24"/>
          <w:szCs w:val="24"/>
        </w:rPr>
        <w:t xml:space="preserve"> </w:t>
      </w:r>
      <w:r w:rsidRPr="007F7AE4">
        <w:rPr>
          <w:rFonts w:ascii="Times New Roman" w:hAnsi="Times New Roman"/>
          <w:sz w:val="24"/>
          <w:szCs w:val="24"/>
        </w:rPr>
        <w:t>szkoła może żądać od rodziców ucznia zwrotu kosztu ich zakupu, zgodnie</w:t>
      </w:r>
      <w:r w:rsidR="00D357B2" w:rsidRPr="007F7AE4">
        <w:rPr>
          <w:rFonts w:ascii="Times New Roman" w:hAnsi="Times New Roman"/>
          <w:sz w:val="24"/>
          <w:szCs w:val="24"/>
        </w:rPr>
        <w:t xml:space="preserve"> </w:t>
      </w:r>
      <w:r w:rsidRPr="007F7AE4">
        <w:rPr>
          <w:rFonts w:ascii="Times New Roman" w:hAnsi="Times New Roman"/>
          <w:sz w:val="24"/>
          <w:szCs w:val="24"/>
        </w:rPr>
        <w:t>z cenami ogłaszanymi przez właściwego ministra ds. oświaty i wychowania. Zwrot pieniędzy następuje na konto budżetowe organu prowadzącego</w:t>
      </w:r>
      <w:r w:rsidR="00D357B2" w:rsidRPr="007F7AE4">
        <w:rPr>
          <w:rFonts w:ascii="Times New Roman" w:hAnsi="Times New Roman"/>
          <w:sz w:val="24"/>
          <w:szCs w:val="24"/>
        </w:rPr>
        <w:t xml:space="preserve"> </w:t>
      </w:r>
      <w:r w:rsidRPr="007F7AE4">
        <w:rPr>
          <w:rFonts w:ascii="Times New Roman" w:hAnsi="Times New Roman"/>
          <w:sz w:val="24"/>
          <w:szCs w:val="24"/>
        </w:rPr>
        <w:t xml:space="preserve">i stanowi dochód budżetu państwa. </w:t>
      </w:r>
    </w:p>
    <w:p w:rsidR="00B03105" w:rsidRPr="007F7AE4" w:rsidRDefault="00B03105">
      <w:pPr>
        <w:numPr>
          <w:ilvl w:val="0"/>
          <w:numId w:val="165"/>
        </w:numPr>
        <w:tabs>
          <w:tab w:val="left" w:pos="284"/>
          <w:tab w:val="left" w:pos="426"/>
          <w:tab w:val="left" w:pos="993"/>
        </w:tabs>
        <w:spacing w:line="276" w:lineRule="auto"/>
        <w:ind w:left="0" w:firstLine="0"/>
        <w:jc w:val="both"/>
        <w:rPr>
          <w:rFonts w:ascii="Times New Roman" w:hAnsi="Times New Roman"/>
          <w:sz w:val="24"/>
          <w:szCs w:val="24"/>
        </w:rPr>
      </w:pPr>
      <w:bookmarkStart w:id="34" w:name="_Hlk84401080"/>
      <w:r w:rsidRPr="007F7AE4">
        <w:rPr>
          <w:rFonts w:ascii="Times New Roman" w:hAnsi="Times New Roman"/>
          <w:sz w:val="24"/>
          <w:szCs w:val="24"/>
        </w:rPr>
        <w:t>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w:t>
      </w:r>
      <w:r w:rsidR="00D357B2" w:rsidRPr="007F7AE4">
        <w:rPr>
          <w:rFonts w:ascii="Times New Roman" w:hAnsi="Times New Roman"/>
          <w:sz w:val="24"/>
          <w:szCs w:val="24"/>
        </w:rPr>
        <w:t>.</w:t>
      </w:r>
      <w:r w:rsidRPr="007F7AE4">
        <w:rPr>
          <w:rFonts w:ascii="Times New Roman" w:hAnsi="Times New Roman"/>
          <w:sz w:val="24"/>
          <w:szCs w:val="24"/>
        </w:rPr>
        <w:t xml:space="preserve"> </w:t>
      </w:r>
    </w:p>
    <w:bookmarkEnd w:id="34"/>
    <w:p w:rsidR="000E257C" w:rsidRPr="007F7AE4" w:rsidRDefault="000E257C" w:rsidP="006F280B">
      <w:pPr>
        <w:tabs>
          <w:tab w:val="left" w:pos="284"/>
          <w:tab w:val="left" w:pos="426"/>
          <w:tab w:val="left" w:pos="567"/>
        </w:tabs>
        <w:spacing w:line="276" w:lineRule="auto"/>
        <w:jc w:val="both"/>
        <w:rPr>
          <w:rFonts w:ascii="Times New Roman" w:hAnsi="Times New Roman"/>
          <w:b/>
          <w:sz w:val="24"/>
          <w:szCs w:val="24"/>
        </w:rPr>
      </w:pPr>
    </w:p>
    <w:p w:rsidR="00B03105" w:rsidRPr="007F7AE4" w:rsidRDefault="00B03105" w:rsidP="006F280B">
      <w:pPr>
        <w:tabs>
          <w:tab w:val="left" w:pos="284"/>
          <w:tab w:val="left" w:pos="426"/>
          <w:tab w:val="left" w:pos="567"/>
        </w:tabs>
        <w:spacing w:line="276" w:lineRule="auto"/>
        <w:jc w:val="both"/>
        <w:rPr>
          <w:rFonts w:ascii="Times New Roman" w:hAnsi="Times New Roman"/>
          <w:sz w:val="24"/>
          <w:szCs w:val="24"/>
        </w:rPr>
      </w:pPr>
      <w:r w:rsidRPr="007F7AE4">
        <w:rPr>
          <w:rFonts w:ascii="Times New Roman" w:hAnsi="Times New Roman"/>
          <w:b/>
          <w:sz w:val="24"/>
          <w:szCs w:val="24"/>
        </w:rPr>
        <w:t>§ 12.</w:t>
      </w:r>
      <w:r w:rsidR="001B6BA8" w:rsidRPr="007F7AE4">
        <w:rPr>
          <w:rFonts w:ascii="Times New Roman" w:hAnsi="Times New Roman"/>
          <w:b/>
          <w:sz w:val="24"/>
          <w:szCs w:val="24"/>
        </w:rPr>
        <w:t xml:space="preserve"> </w:t>
      </w:r>
      <w:r w:rsidRPr="007F7AE4">
        <w:rPr>
          <w:rFonts w:ascii="Times New Roman" w:hAnsi="Times New Roman"/>
          <w:b/>
          <w:sz w:val="24"/>
          <w:szCs w:val="24"/>
        </w:rPr>
        <w:t>1.</w:t>
      </w:r>
      <w:r w:rsidR="00A14178" w:rsidRPr="007F7AE4">
        <w:rPr>
          <w:rFonts w:ascii="Times New Roman" w:hAnsi="Times New Roman"/>
          <w:sz w:val="24"/>
          <w:szCs w:val="24"/>
        </w:rPr>
        <w:t> Proces wychowawczo-opiekuńczy</w:t>
      </w:r>
      <w:r w:rsidRPr="007F7AE4">
        <w:rPr>
          <w:rFonts w:ascii="Times New Roman" w:hAnsi="Times New Roman"/>
          <w:sz w:val="24"/>
          <w:szCs w:val="24"/>
        </w:rPr>
        <w:t xml:space="preserve"> prowadzony jest w szkole zgo</w:t>
      </w:r>
      <w:r w:rsidR="00081AFD" w:rsidRPr="007F7AE4">
        <w:rPr>
          <w:rFonts w:ascii="Times New Roman" w:hAnsi="Times New Roman"/>
          <w:sz w:val="24"/>
          <w:szCs w:val="24"/>
        </w:rPr>
        <w:t>dnie z Programem Wychowawczo – P</w:t>
      </w:r>
      <w:r w:rsidR="00A14178" w:rsidRPr="007F7AE4">
        <w:rPr>
          <w:rFonts w:ascii="Times New Roman" w:hAnsi="Times New Roman"/>
          <w:sz w:val="24"/>
          <w:szCs w:val="24"/>
        </w:rPr>
        <w:t>rofilaktycznym.</w:t>
      </w:r>
    </w:p>
    <w:p w:rsidR="000E257C" w:rsidRPr="007F7AE4" w:rsidRDefault="000E257C" w:rsidP="006F280B">
      <w:pPr>
        <w:tabs>
          <w:tab w:val="left" w:pos="284"/>
          <w:tab w:val="left" w:pos="426"/>
        </w:tabs>
        <w:spacing w:line="276" w:lineRule="auto"/>
        <w:jc w:val="both"/>
        <w:rPr>
          <w:rFonts w:ascii="Times New Roman" w:hAnsi="Times New Roman"/>
          <w:sz w:val="24"/>
          <w:szCs w:val="24"/>
        </w:rPr>
      </w:pPr>
      <w:bookmarkStart w:id="35" w:name="_Hlk18307506"/>
      <w:r w:rsidRPr="007F7AE4">
        <w:rPr>
          <w:rFonts w:ascii="Times New Roman" w:hAnsi="Times New Roman"/>
          <w:b/>
          <w:bCs/>
          <w:sz w:val="24"/>
          <w:szCs w:val="24"/>
        </w:rPr>
        <w:t>1a.</w:t>
      </w:r>
      <w:r w:rsidRPr="007F7AE4">
        <w:rPr>
          <w:rFonts w:ascii="Times New Roman" w:hAnsi="Times New Roman"/>
          <w:sz w:val="24"/>
          <w:szCs w:val="24"/>
        </w:rPr>
        <w:t xml:space="preserve"> Program wychowawczo profilaktyczny obejmuje:</w:t>
      </w:r>
    </w:p>
    <w:p w:rsidR="000E257C" w:rsidRPr="007F7AE4" w:rsidRDefault="000E257C"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treści i działania o charakterze wychowawczym skierowane do uczniów, oraz;</w:t>
      </w:r>
    </w:p>
    <w:p w:rsidR="000E257C" w:rsidRPr="007F7AE4" w:rsidRDefault="000E257C"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treści i działania o charakterze profilaktycznym skierowane do uczniów, nauczycieli i rodziców.</w:t>
      </w:r>
    </w:p>
    <w:p w:rsidR="00B03105" w:rsidRPr="007F7AE4" w:rsidRDefault="00B03105" w:rsidP="006F280B">
      <w:pPr>
        <w:tabs>
          <w:tab w:val="left" w:pos="284"/>
          <w:tab w:val="left" w:pos="426"/>
          <w:tab w:val="left" w:pos="567"/>
        </w:tabs>
        <w:spacing w:line="276" w:lineRule="auto"/>
        <w:jc w:val="both"/>
        <w:rPr>
          <w:rFonts w:ascii="Times New Roman" w:hAnsi="Times New Roman"/>
          <w:sz w:val="24"/>
          <w:szCs w:val="24"/>
        </w:rPr>
      </w:pPr>
      <w:bookmarkStart w:id="36" w:name="_Hlk84401120"/>
      <w:bookmarkEnd w:id="35"/>
      <w:r w:rsidRPr="007F7AE4">
        <w:rPr>
          <w:rFonts w:ascii="Times New Roman" w:hAnsi="Times New Roman"/>
          <w:b/>
          <w:sz w:val="24"/>
          <w:szCs w:val="24"/>
        </w:rPr>
        <w:t>2.</w:t>
      </w:r>
      <w:r w:rsidR="00D357B2" w:rsidRPr="007F7AE4">
        <w:rPr>
          <w:rFonts w:ascii="Times New Roman" w:hAnsi="Times New Roman"/>
          <w:sz w:val="24"/>
          <w:szCs w:val="24"/>
        </w:rPr>
        <w:t xml:space="preserve"> </w:t>
      </w:r>
      <w:r w:rsidR="00BD4121" w:rsidRPr="007F7AE4">
        <w:rPr>
          <w:rFonts w:ascii="Times New Roman" w:hAnsi="Times New Roman"/>
          <w:sz w:val="24"/>
          <w:szCs w:val="24"/>
        </w:rPr>
        <w:t xml:space="preserve">Program wychowawczo-profilaktyczny </w:t>
      </w:r>
      <w:r w:rsidRPr="007F7AE4">
        <w:rPr>
          <w:rFonts w:ascii="Times New Roman" w:hAnsi="Times New Roman"/>
          <w:sz w:val="24"/>
          <w:szCs w:val="24"/>
        </w:rPr>
        <w:t>opracowuje zespół składający się z</w:t>
      </w:r>
      <w:r w:rsidR="00D357B2" w:rsidRPr="007F7AE4">
        <w:rPr>
          <w:rFonts w:ascii="Times New Roman" w:hAnsi="Times New Roman"/>
          <w:sz w:val="24"/>
          <w:szCs w:val="24"/>
        </w:rPr>
        <w:t xml:space="preserve"> </w:t>
      </w:r>
      <w:r w:rsidRPr="007F7AE4">
        <w:rPr>
          <w:rFonts w:ascii="Times New Roman" w:hAnsi="Times New Roman"/>
          <w:sz w:val="24"/>
          <w:szCs w:val="24"/>
        </w:rPr>
        <w:t>nauczycieli wskazanych przez dyrektora szkoły, pedagoga szkolnego</w:t>
      </w:r>
      <w:r w:rsidR="00D357B2" w:rsidRPr="007F7AE4">
        <w:rPr>
          <w:rFonts w:ascii="Times New Roman" w:hAnsi="Times New Roman"/>
          <w:sz w:val="24"/>
          <w:szCs w:val="24"/>
        </w:rPr>
        <w:t xml:space="preserve"> </w:t>
      </w:r>
      <w:r w:rsidRPr="007F7AE4">
        <w:rPr>
          <w:rFonts w:ascii="Times New Roman" w:hAnsi="Times New Roman"/>
          <w:sz w:val="24"/>
          <w:szCs w:val="24"/>
        </w:rPr>
        <w:t>i delegowanych przez Radę Rodziców jej przedstawicieli.</w:t>
      </w:r>
    </w:p>
    <w:bookmarkEnd w:id="36"/>
    <w:p w:rsidR="000E257C"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3.</w:t>
      </w:r>
      <w:bookmarkStart w:id="37" w:name="_Hlk18307529"/>
      <w:r w:rsidR="00D07236" w:rsidRPr="007F7AE4">
        <w:rPr>
          <w:rFonts w:ascii="Times New Roman" w:hAnsi="Times New Roman"/>
          <w:b/>
          <w:sz w:val="24"/>
          <w:szCs w:val="24"/>
        </w:rPr>
        <w:t xml:space="preserve"> </w:t>
      </w:r>
      <w:r w:rsidR="000E257C" w:rsidRPr="007F7AE4">
        <w:rPr>
          <w:rFonts w:ascii="Times New Roman" w:hAnsi="Times New Roman"/>
          <w:sz w:val="24"/>
          <w:szCs w:val="24"/>
        </w:rPr>
        <w:t>Program wychowawczo-profilaktyczny opracowuje się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bookmarkEnd w:id="37"/>
    </w:p>
    <w:p w:rsidR="000E257C" w:rsidRPr="007F7AE4" w:rsidRDefault="000E257C"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3a.</w:t>
      </w:r>
      <w:bookmarkStart w:id="38" w:name="_Hlk18307556"/>
      <w:r w:rsidR="00ED21B5" w:rsidRPr="007F7AE4">
        <w:rPr>
          <w:rFonts w:ascii="Times New Roman" w:hAnsi="Times New Roman"/>
          <w:b/>
          <w:bCs/>
          <w:sz w:val="24"/>
          <w:szCs w:val="24"/>
        </w:rPr>
        <w:t xml:space="preserve"> </w:t>
      </w:r>
      <w:r w:rsidRPr="007F7AE4">
        <w:rPr>
          <w:rFonts w:ascii="Times New Roman" w:hAnsi="Times New Roman"/>
          <w:sz w:val="24"/>
          <w:szCs w:val="24"/>
        </w:rPr>
        <w:t>Diagnozę, o której mowa w ust. 3, przeprowadza dyrektor szkoły albo upoważniony przez niego pracownik szkoły.</w:t>
      </w:r>
      <w:bookmarkEnd w:id="38"/>
    </w:p>
    <w:p w:rsidR="00B03105" w:rsidRPr="007F7AE4" w:rsidRDefault="00B03105" w:rsidP="006F280B">
      <w:pPr>
        <w:numPr>
          <w:ilvl w:val="0"/>
          <w:numId w:val="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Programy</w:t>
      </w:r>
      <w:r w:rsidR="00D357B2" w:rsidRPr="007F7AE4">
        <w:rPr>
          <w:rFonts w:ascii="Times New Roman" w:hAnsi="Times New Roman"/>
          <w:sz w:val="24"/>
          <w:szCs w:val="24"/>
        </w:rPr>
        <w:t xml:space="preserve"> </w:t>
      </w:r>
      <w:r w:rsidR="005012C7" w:rsidRPr="007F7AE4">
        <w:rPr>
          <w:rFonts w:ascii="Times New Roman" w:hAnsi="Times New Roman"/>
          <w:sz w:val="24"/>
          <w:szCs w:val="24"/>
        </w:rPr>
        <w:t>uchwala</w:t>
      </w:r>
      <w:r w:rsidR="00D357B2" w:rsidRPr="007F7AE4">
        <w:rPr>
          <w:rFonts w:ascii="Times New Roman" w:hAnsi="Times New Roman"/>
          <w:sz w:val="24"/>
          <w:szCs w:val="24"/>
        </w:rPr>
        <w:t xml:space="preserve"> </w:t>
      </w:r>
      <w:r w:rsidRPr="007F7AE4">
        <w:rPr>
          <w:rFonts w:ascii="Times New Roman" w:hAnsi="Times New Roman"/>
          <w:sz w:val="24"/>
          <w:szCs w:val="24"/>
        </w:rPr>
        <w:t>Rada Rodziców w terminie 30 dni od rozpoczęcia roku szkolnego, po wcześniejszym uzyskaniu porozumienia z Radą Pedagogiczną.</w:t>
      </w:r>
      <w:r w:rsidR="00D357B2" w:rsidRPr="007F7AE4">
        <w:rPr>
          <w:rFonts w:ascii="Times New Roman" w:hAnsi="Times New Roman"/>
          <w:sz w:val="24"/>
          <w:szCs w:val="24"/>
        </w:rPr>
        <w:t xml:space="preserve"> </w:t>
      </w:r>
      <w:r w:rsidRPr="007F7AE4">
        <w:rPr>
          <w:rFonts w:ascii="Times New Roman" w:hAnsi="Times New Roman"/>
          <w:sz w:val="24"/>
          <w:szCs w:val="24"/>
        </w:rPr>
        <w:t>Przez porozumienie rozumie się pozytywn</w:t>
      </w:r>
      <w:r w:rsidR="00123C32" w:rsidRPr="007F7AE4">
        <w:rPr>
          <w:rFonts w:ascii="Times New Roman" w:hAnsi="Times New Roman"/>
          <w:sz w:val="24"/>
          <w:szCs w:val="24"/>
        </w:rPr>
        <w:t>e opinie o Programie Wychowawczo-profilaktycznym</w:t>
      </w:r>
      <w:r w:rsidRPr="007F7AE4">
        <w:rPr>
          <w:rFonts w:ascii="Times New Roman" w:hAnsi="Times New Roman"/>
          <w:sz w:val="24"/>
          <w:szCs w:val="24"/>
        </w:rPr>
        <w:t xml:space="preserve"> wyrażone przez Radę Pedagogiczna i Radę Rodziców. </w:t>
      </w:r>
    </w:p>
    <w:p w:rsidR="00B03105" w:rsidRPr="007F7AE4" w:rsidRDefault="00B03105" w:rsidP="006F280B">
      <w:pPr>
        <w:numPr>
          <w:ilvl w:val="0"/>
          <w:numId w:val="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W przypadku, gdy w terminie 30 dni od rozpoczęcia roku szkolnego Rada Rodziców nie uzyska porozumienia z Radą Ped</w:t>
      </w:r>
      <w:r w:rsidR="000804D8" w:rsidRPr="007F7AE4">
        <w:rPr>
          <w:rFonts w:ascii="Times New Roman" w:hAnsi="Times New Roman"/>
          <w:sz w:val="24"/>
          <w:szCs w:val="24"/>
        </w:rPr>
        <w:t>agogiczną w sprawie P</w:t>
      </w:r>
      <w:r w:rsidR="00123C32" w:rsidRPr="007F7AE4">
        <w:rPr>
          <w:rFonts w:ascii="Times New Roman" w:hAnsi="Times New Roman"/>
          <w:sz w:val="24"/>
          <w:szCs w:val="24"/>
        </w:rPr>
        <w:t>rogramu</w:t>
      </w:r>
      <w:r w:rsidR="000804D8" w:rsidRPr="007F7AE4">
        <w:rPr>
          <w:rFonts w:ascii="Times New Roman" w:hAnsi="Times New Roman"/>
          <w:sz w:val="24"/>
          <w:szCs w:val="24"/>
        </w:rPr>
        <w:t xml:space="preserve"> Wychowawcz</w:t>
      </w:r>
      <w:r w:rsidRPr="007F7AE4">
        <w:rPr>
          <w:rFonts w:ascii="Times New Roman" w:hAnsi="Times New Roman"/>
          <w:sz w:val="24"/>
          <w:szCs w:val="24"/>
        </w:rPr>
        <w:t>o</w:t>
      </w:r>
      <w:r w:rsidR="000804D8" w:rsidRPr="007F7AE4">
        <w:rPr>
          <w:rFonts w:ascii="Times New Roman" w:hAnsi="Times New Roman"/>
          <w:sz w:val="24"/>
          <w:szCs w:val="24"/>
        </w:rPr>
        <w:t>-</w:t>
      </w:r>
      <w:r w:rsidR="000804D8" w:rsidRPr="007F7AE4">
        <w:rPr>
          <w:rFonts w:ascii="Times New Roman" w:hAnsi="Times New Roman"/>
          <w:sz w:val="24"/>
          <w:szCs w:val="24"/>
        </w:rPr>
        <w:br/>
        <w:t>profilaktycznym</w:t>
      </w:r>
      <w:r w:rsidRPr="007F7AE4">
        <w:rPr>
          <w:rFonts w:ascii="Times New Roman" w:hAnsi="Times New Roman"/>
          <w:sz w:val="24"/>
          <w:szCs w:val="24"/>
        </w:rPr>
        <w:t>, rozumianą jak w ust. 3,programy te ustala Dyrektor szkoły w uzgodnieniu z organami sprawującym nadzór pedagogiczny. Program ustalony przez Dyrektora szkoły obowiązuje do czasu uchwalenia programu przez Radę Rodziców w porozumieniu z Radą Pedagogiczną.</w:t>
      </w:r>
    </w:p>
    <w:p w:rsidR="00B03105" w:rsidRPr="007F7AE4" w:rsidRDefault="00B03105" w:rsidP="006F280B">
      <w:pPr>
        <w:numPr>
          <w:ilvl w:val="0"/>
          <w:numId w:val="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Wychowawcy klas na każdy rok szkolny opracowują plany pracy wychowawczej, z uwzględnieni</w:t>
      </w:r>
      <w:r w:rsidR="000804D8" w:rsidRPr="007F7AE4">
        <w:rPr>
          <w:rFonts w:ascii="Times New Roman" w:hAnsi="Times New Roman"/>
          <w:sz w:val="24"/>
          <w:szCs w:val="24"/>
        </w:rPr>
        <w:t>em treści Programu Wychowawczo- profilaktycznego</w:t>
      </w:r>
      <w:r w:rsidRPr="007F7AE4">
        <w:rPr>
          <w:rFonts w:ascii="Times New Roman" w:hAnsi="Times New Roman"/>
          <w:sz w:val="24"/>
          <w:szCs w:val="24"/>
        </w:rPr>
        <w:t xml:space="preserve"> i przedstawią je do zaopiniowania na zebraniach rodziców. </w:t>
      </w:r>
    </w:p>
    <w:p w:rsidR="00D07236" w:rsidRPr="007F7AE4" w:rsidRDefault="0084729A" w:rsidP="00D07236">
      <w:pPr>
        <w:tabs>
          <w:tab w:val="left" w:pos="284"/>
          <w:tab w:val="left" w:pos="426"/>
        </w:tabs>
        <w:spacing w:line="276" w:lineRule="auto"/>
        <w:jc w:val="both"/>
        <w:rPr>
          <w:rFonts w:ascii="Times New Roman" w:hAnsi="Times New Roman"/>
          <w:sz w:val="24"/>
          <w:szCs w:val="24"/>
        </w:rPr>
      </w:pPr>
      <w:bookmarkStart w:id="39" w:name="_Hlk115855427"/>
      <w:r w:rsidRPr="007F7AE4">
        <w:rPr>
          <w:rFonts w:ascii="Times New Roman" w:hAnsi="Times New Roman"/>
          <w:sz w:val="24"/>
          <w:szCs w:val="24"/>
        </w:rPr>
        <w:t>6</w:t>
      </w:r>
      <w:r w:rsidR="00D07236" w:rsidRPr="007F7AE4">
        <w:rPr>
          <w:rFonts w:ascii="Times New Roman" w:hAnsi="Times New Roman"/>
          <w:sz w:val="24"/>
          <w:szCs w:val="24"/>
        </w:rPr>
        <w:t xml:space="preserve">a. </w:t>
      </w:r>
      <w:r w:rsidR="00D07236" w:rsidRPr="007F7AE4">
        <w:rPr>
          <w:rStyle w:val="Ppogrubienie"/>
          <w:rFonts w:ascii="Times New Roman" w:hAnsi="Times New Roman"/>
          <w:b w:val="0"/>
          <w:sz w:val="24"/>
          <w:szCs w:val="24"/>
        </w:rPr>
        <w:t>W przypadku prowadzenia zajęć z wykorzystaniem metod i technik kształcenia na odległość w związku z zawieszeniem zajęć Dyrektor, w porozumieniu z Radą Pedagogiczną i Radą Rodziców, ustala potrzebę modyfikacji w trakcie roku szkolnego realizowanego programu wychowawczo-profilaktycznego oraz w razie potrzeby modyfikuje ten program.</w:t>
      </w:r>
    </w:p>
    <w:bookmarkEnd w:id="39"/>
    <w:p w:rsidR="00B03105" w:rsidRPr="007F7AE4" w:rsidRDefault="00B03105" w:rsidP="006F280B">
      <w:pPr>
        <w:numPr>
          <w:ilvl w:val="0"/>
          <w:numId w:val="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powierza każdy oddział opiece jednemu nauczycielowi, zwanemu dalej wychowawcą klasy. Dyrektor szkoły zapewnia zachowanie ciągłości pracy wychowawczej przez cały okres funkcjonowania klasy.</w:t>
      </w:r>
    </w:p>
    <w:p w:rsidR="00D07236" w:rsidRPr="007F7AE4" w:rsidRDefault="00B03105" w:rsidP="00D07236">
      <w:pPr>
        <w:numPr>
          <w:ilvl w:val="0"/>
          <w:numId w:val="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Dyrektor szkoły może podjąć decyzję o zmianie wychowawcy w danej klasie na własny wniosek w oparciu o wyniki prowadzonego nadzoru pedagogicznego lub na pisemny uzasadniony wniosek wszystkich rodziców danej klasy. </w:t>
      </w:r>
    </w:p>
    <w:p w:rsidR="000E257C" w:rsidRPr="007F7AE4" w:rsidRDefault="000E257C" w:rsidP="00D07236">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 13.</w:t>
      </w:r>
      <w:r w:rsidR="001B6BA8" w:rsidRPr="007F7AE4">
        <w:rPr>
          <w:rFonts w:ascii="Times New Roman" w:hAnsi="Times New Roman"/>
          <w:b/>
          <w:bCs/>
          <w:sz w:val="24"/>
          <w:szCs w:val="24"/>
        </w:rPr>
        <w:t xml:space="preserve"> </w:t>
      </w:r>
      <w:r w:rsidRPr="007F7AE4">
        <w:rPr>
          <w:rFonts w:ascii="Times New Roman" w:hAnsi="Times New Roman"/>
          <w:bCs/>
          <w:sz w:val="24"/>
          <w:szCs w:val="24"/>
        </w:rPr>
        <w:t xml:space="preserve">Szkoła prowadzi szeroką działalność z zakresu profilaktyki poprzez: </w:t>
      </w:r>
    </w:p>
    <w:p w:rsidR="00B03105" w:rsidRPr="007F7AE4" w:rsidRDefault="0036655B">
      <w:pPr>
        <w:numPr>
          <w:ilvl w:val="0"/>
          <w:numId w:val="179"/>
        </w:numPr>
        <w:tabs>
          <w:tab w:val="left" w:pos="284"/>
          <w:tab w:val="left" w:pos="426"/>
        </w:tabs>
        <w:autoSpaceDE w:val="0"/>
        <w:autoSpaceDN w:val="0"/>
        <w:adjustRightInd w:val="0"/>
        <w:spacing w:line="276" w:lineRule="auto"/>
        <w:ind w:left="0" w:firstLine="0"/>
        <w:jc w:val="left"/>
        <w:rPr>
          <w:rFonts w:ascii="Times New Roman" w:hAnsi="Times New Roman"/>
          <w:sz w:val="24"/>
          <w:szCs w:val="24"/>
        </w:rPr>
      </w:pPr>
      <w:r w:rsidRPr="007F7AE4">
        <w:rPr>
          <w:rFonts w:ascii="Times New Roman" w:hAnsi="Times New Roman"/>
          <w:sz w:val="24"/>
          <w:szCs w:val="24"/>
        </w:rPr>
        <w:t>realizacje przyjętego w s</w:t>
      </w:r>
      <w:r w:rsidR="00B03105" w:rsidRPr="007F7AE4">
        <w:rPr>
          <w:rFonts w:ascii="Times New Roman" w:hAnsi="Times New Roman"/>
          <w:sz w:val="24"/>
          <w:szCs w:val="24"/>
        </w:rPr>
        <w:t xml:space="preserve">zkole </w:t>
      </w:r>
      <w:r w:rsidR="00B03105" w:rsidRPr="007F7AE4">
        <w:rPr>
          <w:rFonts w:ascii="Times New Roman" w:hAnsi="Times New Roman"/>
          <w:i/>
          <w:iCs/>
          <w:sz w:val="24"/>
          <w:szCs w:val="24"/>
        </w:rPr>
        <w:t xml:space="preserve">Programu </w:t>
      </w:r>
      <w:r w:rsidRPr="007F7AE4">
        <w:rPr>
          <w:rFonts w:ascii="Times New Roman" w:hAnsi="Times New Roman"/>
          <w:i/>
          <w:iCs/>
          <w:sz w:val="24"/>
          <w:szCs w:val="24"/>
        </w:rPr>
        <w:t>wychowawczo-profilaktycznego</w:t>
      </w:r>
      <w:r w:rsidR="00B03105" w:rsidRPr="007F7AE4">
        <w:rPr>
          <w:rFonts w:ascii="Times New Roman" w:hAnsi="Times New Roman"/>
          <w:i/>
          <w:iCs/>
          <w:sz w:val="24"/>
          <w:szCs w:val="24"/>
        </w:rPr>
        <w:t>;</w:t>
      </w:r>
    </w:p>
    <w:p w:rsidR="00B03105" w:rsidRPr="007F7AE4" w:rsidRDefault="00B03105">
      <w:pPr>
        <w:numPr>
          <w:ilvl w:val="0"/>
          <w:numId w:val="179"/>
        </w:numPr>
        <w:tabs>
          <w:tab w:val="left" w:pos="284"/>
          <w:tab w:val="left" w:pos="426"/>
        </w:tabs>
        <w:autoSpaceDE w:val="0"/>
        <w:autoSpaceDN w:val="0"/>
        <w:adjustRightInd w:val="0"/>
        <w:spacing w:line="276" w:lineRule="auto"/>
        <w:ind w:left="0" w:firstLine="0"/>
        <w:jc w:val="left"/>
        <w:rPr>
          <w:rFonts w:ascii="Times New Roman" w:hAnsi="Times New Roman"/>
          <w:sz w:val="24"/>
          <w:szCs w:val="24"/>
        </w:rPr>
      </w:pPr>
      <w:r w:rsidRPr="007F7AE4">
        <w:rPr>
          <w:rFonts w:ascii="Times New Roman" w:hAnsi="Times New Roman"/>
          <w:sz w:val="24"/>
          <w:szCs w:val="24"/>
        </w:rPr>
        <w:t>rozpoznawanie i analizowanie indywidualnych potrzeb i problemów uczniów;</w:t>
      </w:r>
    </w:p>
    <w:p w:rsidR="00B03105" w:rsidRPr="007F7AE4" w:rsidRDefault="00B03105">
      <w:pPr>
        <w:numPr>
          <w:ilvl w:val="0"/>
          <w:numId w:val="17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realizację określonej tematyki na godzinach do dyspozycji wychowawcy w</w:t>
      </w:r>
      <w:r w:rsidR="00D357B2" w:rsidRPr="007F7AE4">
        <w:rPr>
          <w:rFonts w:ascii="Times New Roman" w:hAnsi="Times New Roman"/>
          <w:sz w:val="24"/>
          <w:szCs w:val="24"/>
        </w:rPr>
        <w:t xml:space="preserve"> </w:t>
      </w:r>
      <w:r w:rsidRPr="007F7AE4">
        <w:rPr>
          <w:rFonts w:ascii="Times New Roman" w:hAnsi="Times New Roman"/>
          <w:sz w:val="24"/>
          <w:szCs w:val="24"/>
        </w:rPr>
        <w:t>współpracy z lekarzami, wolontariuszami organizacji działających na rzecz dziecka</w:t>
      </w:r>
      <w:r w:rsidR="00D357B2" w:rsidRPr="007F7AE4">
        <w:rPr>
          <w:rFonts w:ascii="Times New Roman" w:hAnsi="Times New Roman"/>
          <w:sz w:val="24"/>
          <w:szCs w:val="24"/>
        </w:rPr>
        <w:t xml:space="preserve"> </w:t>
      </w:r>
      <w:r w:rsidRPr="007F7AE4">
        <w:rPr>
          <w:rFonts w:ascii="Times New Roman" w:hAnsi="Times New Roman"/>
          <w:sz w:val="24"/>
          <w:szCs w:val="24"/>
        </w:rPr>
        <w:t>i</w:t>
      </w:r>
      <w:r w:rsidR="00D357B2" w:rsidRPr="007F7AE4">
        <w:rPr>
          <w:rFonts w:ascii="Times New Roman" w:hAnsi="Times New Roman"/>
          <w:sz w:val="24"/>
          <w:szCs w:val="24"/>
        </w:rPr>
        <w:t xml:space="preserve"> </w:t>
      </w:r>
      <w:r w:rsidRPr="007F7AE4">
        <w:rPr>
          <w:rFonts w:ascii="Times New Roman" w:hAnsi="Times New Roman"/>
          <w:sz w:val="24"/>
          <w:szCs w:val="24"/>
        </w:rPr>
        <w:t>rodziny;</w:t>
      </w:r>
    </w:p>
    <w:p w:rsidR="00B03105" w:rsidRPr="007F7AE4" w:rsidRDefault="00B03105">
      <w:pPr>
        <w:numPr>
          <w:ilvl w:val="0"/>
          <w:numId w:val="17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działania opiekuńcze wychowawcy klasy, w tym rozpoznawanie relacji</w:t>
      </w:r>
      <w:r w:rsidR="00D357B2" w:rsidRPr="007F7AE4">
        <w:rPr>
          <w:rFonts w:ascii="Times New Roman" w:hAnsi="Times New Roman"/>
          <w:sz w:val="24"/>
          <w:szCs w:val="24"/>
        </w:rPr>
        <w:t xml:space="preserve"> </w:t>
      </w:r>
      <w:r w:rsidRPr="007F7AE4">
        <w:rPr>
          <w:rFonts w:ascii="Times New Roman" w:hAnsi="Times New Roman"/>
          <w:sz w:val="24"/>
          <w:szCs w:val="24"/>
        </w:rPr>
        <w:t>między</w:t>
      </w:r>
      <w:r w:rsidR="00D357B2" w:rsidRPr="007F7AE4">
        <w:rPr>
          <w:rFonts w:ascii="Times New Roman" w:hAnsi="Times New Roman"/>
          <w:sz w:val="24"/>
          <w:szCs w:val="24"/>
        </w:rPr>
        <w:t xml:space="preserve"> </w:t>
      </w:r>
      <w:r w:rsidRPr="007F7AE4">
        <w:rPr>
          <w:rFonts w:ascii="Times New Roman" w:hAnsi="Times New Roman"/>
          <w:sz w:val="24"/>
          <w:szCs w:val="24"/>
        </w:rPr>
        <w:t>rówieśnikami;</w:t>
      </w:r>
    </w:p>
    <w:p w:rsidR="00B03105" w:rsidRPr="007F7AE4" w:rsidRDefault="00B03105">
      <w:pPr>
        <w:numPr>
          <w:ilvl w:val="0"/>
          <w:numId w:val="17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promocję zdrowia, zasad poprawnego żywienia;</w:t>
      </w:r>
    </w:p>
    <w:p w:rsidR="00B03105" w:rsidRDefault="00B03105">
      <w:pPr>
        <w:numPr>
          <w:ilvl w:val="0"/>
          <w:numId w:val="17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profilaktyki uzależnień</w:t>
      </w:r>
      <w:r w:rsidR="006052D5">
        <w:rPr>
          <w:rFonts w:ascii="Times New Roman" w:hAnsi="Times New Roman"/>
          <w:sz w:val="24"/>
          <w:szCs w:val="24"/>
        </w:rPr>
        <w:t>;</w:t>
      </w:r>
    </w:p>
    <w:p w:rsidR="006052D5" w:rsidRPr="00AA35DA" w:rsidRDefault="006052D5">
      <w:pPr>
        <w:numPr>
          <w:ilvl w:val="0"/>
          <w:numId w:val="17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40" w:name="_Hlk149025900"/>
      <w:r w:rsidRPr="00AA35DA">
        <w:rPr>
          <w:rFonts w:ascii="Times New Roman" w:hAnsi="Times New Roman"/>
          <w:sz w:val="24"/>
          <w:szCs w:val="24"/>
        </w:rPr>
        <w:t>uświadamianie uczniom zagrożeń (agresja, przemoc, cyberprzemoc, uzależnienia) oraz konieczności dbania o własne zdrowie;</w:t>
      </w:r>
    </w:p>
    <w:p w:rsidR="006052D5" w:rsidRPr="00AA35DA" w:rsidRDefault="006052D5">
      <w:pPr>
        <w:numPr>
          <w:ilvl w:val="0"/>
          <w:numId w:val="17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AA35DA">
        <w:rPr>
          <w:rFonts w:ascii="Times New Roman" w:hAnsi="Times New Roman"/>
          <w:sz w:val="24"/>
          <w:szCs w:val="24"/>
        </w:rPr>
        <w:t>działania pedagoga i psychologa szkolnego;</w:t>
      </w:r>
    </w:p>
    <w:p w:rsidR="006052D5" w:rsidRPr="00AA35DA" w:rsidRDefault="006052D5">
      <w:pPr>
        <w:numPr>
          <w:ilvl w:val="0"/>
          <w:numId w:val="17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AA35DA">
        <w:rPr>
          <w:rFonts w:ascii="Times New Roman" w:hAnsi="Times New Roman"/>
          <w:sz w:val="24"/>
          <w:szCs w:val="24"/>
        </w:rPr>
        <w:t>współpracę z Poradnią Psychologiczno – Pedagogiczną, m.in. organizowanie zajęć integracyjnych, spotkań z psychologami.</w:t>
      </w:r>
    </w:p>
    <w:bookmarkEnd w:id="40"/>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 14.</w:t>
      </w:r>
      <w:r w:rsidR="001B6BA8" w:rsidRPr="007F7AE4">
        <w:rPr>
          <w:rFonts w:ascii="Times New Roman" w:hAnsi="Times New Roman"/>
          <w:b/>
          <w:sz w:val="24"/>
          <w:szCs w:val="24"/>
        </w:rPr>
        <w:t xml:space="preserve"> </w:t>
      </w:r>
      <w:r w:rsidRPr="007F7AE4">
        <w:rPr>
          <w:rFonts w:ascii="Times New Roman" w:hAnsi="Times New Roman"/>
          <w:sz w:val="24"/>
          <w:szCs w:val="24"/>
        </w:rPr>
        <w:t>Szkoła sprawuje indywidualną o</w:t>
      </w:r>
      <w:r w:rsidR="00D205DB" w:rsidRPr="007F7AE4">
        <w:rPr>
          <w:rFonts w:ascii="Times New Roman" w:hAnsi="Times New Roman"/>
          <w:sz w:val="24"/>
          <w:szCs w:val="24"/>
        </w:rPr>
        <w:t>piekę wychowawczą, pedagogiczną</w:t>
      </w:r>
      <w:r w:rsidRPr="007F7AE4">
        <w:rPr>
          <w:rFonts w:ascii="Times New Roman" w:hAnsi="Times New Roman"/>
          <w:sz w:val="24"/>
          <w:szCs w:val="24"/>
        </w:rPr>
        <w:t xml:space="preserve">-psychologiczną: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Cs/>
          <w:sz w:val="24"/>
          <w:szCs w:val="24"/>
        </w:rPr>
        <w:t>1) nad uczniami rozpoczynającymi naukę w Szkole poprzez:</w:t>
      </w:r>
    </w:p>
    <w:p w:rsidR="00B03105" w:rsidRPr="007F7AE4" w:rsidRDefault="00B03105" w:rsidP="006F280B">
      <w:pPr>
        <w:numPr>
          <w:ilvl w:val="0"/>
          <w:numId w:val="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organizowanie spotkań Dyrekcji Szkoły z nowo przyjętymi uczniami i ich rodzicami;</w:t>
      </w:r>
    </w:p>
    <w:p w:rsidR="00B03105" w:rsidRPr="007F7AE4" w:rsidRDefault="00B03105" w:rsidP="006F280B">
      <w:pPr>
        <w:numPr>
          <w:ilvl w:val="0"/>
          <w:numId w:val="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rozmowy indywidualne wychowawcy z uczniami i rodzicami na początku roku</w:t>
      </w:r>
      <w:r w:rsidR="00CA4467" w:rsidRPr="007F7AE4">
        <w:rPr>
          <w:rFonts w:ascii="Times New Roman" w:hAnsi="Times New Roman"/>
          <w:sz w:val="24"/>
          <w:szCs w:val="24"/>
        </w:rPr>
        <w:t xml:space="preserve"> </w:t>
      </w:r>
      <w:r w:rsidRPr="007F7AE4">
        <w:rPr>
          <w:rFonts w:ascii="Times New Roman" w:hAnsi="Times New Roman"/>
          <w:sz w:val="24"/>
          <w:szCs w:val="24"/>
        </w:rPr>
        <w:t>szkolnego w celu</w:t>
      </w:r>
      <w:r w:rsidR="00D357B2" w:rsidRPr="007F7AE4">
        <w:rPr>
          <w:rFonts w:ascii="Times New Roman" w:hAnsi="Times New Roman"/>
          <w:sz w:val="24"/>
          <w:szCs w:val="24"/>
        </w:rPr>
        <w:t xml:space="preserve"> </w:t>
      </w:r>
      <w:r w:rsidRPr="007F7AE4">
        <w:rPr>
          <w:rFonts w:ascii="Times New Roman" w:hAnsi="Times New Roman"/>
          <w:sz w:val="24"/>
          <w:szCs w:val="24"/>
        </w:rPr>
        <w:t xml:space="preserve">rozpoznania cech osobowościowych ucznia, stanu jego zdrowia, warunków rodzinnych i materialnych, </w:t>
      </w:r>
    </w:p>
    <w:p w:rsidR="00B03105" w:rsidRPr="007F7AE4" w:rsidRDefault="00B03105" w:rsidP="006F280B">
      <w:pPr>
        <w:numPr>
          <w:ilvl w:val="0"/>
          <w:numId w:val="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organizację wycieczek integracyjnych,</w:t>
      </w:r>
    </w:p>
    <w:p w:rsidR="00B03105" w:rsidRPr="007F7AE4" w:rsidRDefault="00B03105" w:rsidP="006F280B">
      <w:pPr>
        <w:numPr>
          <w:ilvl w:val="0"/>
          <w:numId w:val="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pomoc w adaptacji ucznia w nowym środowisku organizowana przez pedagoga lub psychologa szkolnego,</w:t>
      </w:r>
    </w:p>
    <w:p w:rsidR="00B03105" w:rsidRPr="007F7AE4" w:rsidRDefault="00B03105" w:rsidP="006F280B">
      <w:pPr>
        <w:numPr>
          <w:ilvl w:val="0"/>
          <w:numId w:val="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udzielanie niezbędnej — doraźnej pomocy przez pielęgniarkę szkolną, wychowawcę lub</w:t>
      </w:r>
      <w:r w:rsidR="00D357B2" w:rsidRPr="007F7AE4">
        <w:rPr>
          <w:rFonts w:ascii="Times New Roman" w:hAnsi="Times New Roman"/>
          <w:sz w:val="24"/>
          <w:szCs w:val="24"/>
        </w:rPr>
        <w:t xml:space="preserve"> </w:t>
      </w:r>
      <w:r w:rsidRPr="007F7AE4">
        <w:rPr>
          <w:rFonts w:ascii="Times New Roman" w:hAnsi="Times New Roman"/>
          <w:sz w:val="24"/>
          <w:szCs w:val="24"/>
        </w:rPr>
        <w:t>przedstawiciela</w:t>
      </w:r>
      <w:r w:rsidR="00D357B2" w:rsidRPr="007F7AE4">
        <w:rPr>
          <w:rFonts w:ascii="Times New Roman" w:hAnsi="Times New Roman"/>
          <w:sz w:val="24"/>
          <w:szCs w:val="24"/>
        </w:rPr>
        <w:t xml:space="preserve"> </w:t>
      </w:r>
      <w:r w:rsidRPr="007F7AE4">
        <w:rPr>
          <w:rFonts w:ascii="Times New Roman" w:hAnsi="Times New Roman"/>
          <w:sz w:val="24"/>
          <w:szCs w:val="24"/>
        </w:rPr>
        <w:t>dyrekcji,</w:t>
      </w:r>
    </w:p>
    <w:p w:rsidR="00B03105" w:rsidRPr="007F7AE4" w:rsidRDefault="00B03105" w:rsidP="006F280B">
      <w:pPr>
        <w:numPr>
          <w:ilvl w:val="0"/>
          <w:numId w:val="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współpracę z Poradnią Psychologiczno-pedagogiczną, w tym specjalistyczną,</w:t>
      </w:r>
    </w:p>
    <w:p w:rsidR="00B03105" w:rsidRPr="007F7AE4" w:rsidRDefault="00B03105" w:rsidP="006F280B">
      <w:pPr>
        <w:numPr>
          <w:ilvl w:val="0"/>
          <w:numId w:val="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respektowanie zaleceń lekarza specjalisty oraz orzeczeń poradni psychologiczno-pedagogicznej,</w:t>
      </w:r>
    </w:p>
    <w:p w:rsidR="00B03105" w:rsidRPr="007F7AE4" w:rsidRDefault="00B03105" w:rsidP="006F280B">
      <w:pPr>
        <w:numPr>
          <w:ilvl w:val="0"/>
          <w:numId w:val="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organizowanie w porozumieniu z organem prowadzanym nauczania indywidualnego na podstawie</w:t>
      </w:r>
      <w:r w:rsidR="00D357B2" w:rsidRPr="007F7AE4">
        <w:rPr>
          <w:rFonts w:ascii="Times New Roman" w:hAnsi="Times New Roman"/>
          <w:sz w:val="24"/>
          <w:szCs w:val="24"/>
        </w:rPr>
        <w:t xml:space="preserve"> </w:t>
      </w:r>
      <w:r w:rsidRPr="007F7AE4">
        <w:rPr>
          <w:rFonts w:ascii="Times New Roman" w:hAnsi="Times New Roman"/>
          <w:sz w:val="24"/>
          <w:szCs w:val="24"/>
        </w:rPr>
        <w:t xml:space="preserve">orzeczenia o potrzebie takiej formy edukacji.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2)</w:t>
      </w:r>
      <w:r w:rsidR="001B6BA8" w:rsidRPr="007F7AE4">
        <w:rPr>
          <w:rFonts w:ascii="Times New Roman" w:hAnsi="Times New Roman"/>
          <w:bCs/>
          <w:sz w:val="24"/>
          <w:szCs w:val="24"/>
        </w:rPr>
        <w:t xml:space="preserve"> </w:t>
      </w:r>
      <w:r w:rsidRPr="007F7AE4">
        <w:rPr>
          <w:rFonts w:ascii="Times New Roman" w:hAnsi="Times New Roman"/>
          <w:bCs/>
          <w:sz w:val="24"/>
          <w:szCs w:val="24"/>
        </w:rPr>
        <w:t>nad uczniami znajdującymi się w trudnej sytuacji materialnej z powodu warunków</w:t>
      </w:r>
      <w:r w:rsidR="00D357B2" w:rsidRPr="007F7AE4">
        <w:rPr>
          <w:rFonts w:ascii="Times New Roman" w:hAnsi="Times New Roman"/>
          <w:bCs/>
          <w:sz w:val="24"/>
          <w:szCs w:val="24"/>
        </w:rPr>
        <w:t xml:space="preserve"> </w:t>
      </w:r>
      <w:r w:rsidRPr="007F7AE4">
        <w:rPr>
          <w:rFonts w:ascii="Times New Roman" w:hAnsi="Times New Roman"/>
          <w:bCs/>
          <w:sz w:val="24"/>
          <w:szCs w:val="24"/>
        </w:rPr>
        <w:t>rodzinnych i</w:t>
      </w:r>
      <w:r w:rsidR="00D357B2" w:rsidRPr="007F7AE4">
        <w:rPr>
          <w:rFonts w:ascii="Times New Roman" w:hAnsi="Times New Roman"/>
          <w:bCs/>
          <w:sz w:val="24"/>
          <w:szCs w:val="24"/>
        </w:rPr>
        <w:t xml:space="preserve"> </w:t>
      </w:r>
      <w:r w:rsidRPr="007F7AE4">
        <w:rPr>
          <w:rFonts w:ascii="Times New Roman" w:hAnsi="Times New Roman"/>
          <w:bCs/>
          <w:sz w:val="24"/>
          <w:szCs w:val="24"/>
        </w:rPr>
        <w:t>losowych, zgodnie z zasadami o</w:t>
      </w:r>
      <w:r w:rsidRPr="007F7AE4">
        <w:rPr>
          <w:rFonts w:ascii="Times New Roman" w:hAnsi="Times New Roman"/>
          <w:sz w:val="24"/>
          <w:szCs w:val="24"/>
        </w:rPr>
        <w:t>kreślonymi przez organ prowadzący.</w:t>
      </w:r>
    </w:p>
    <w:p w:rsidR="00B03105" w:rsidRPr="007F7AE4" w:rsidRDefault="00B03105" w:rsidP="006F280B">
      <w:pPr>
        <w:numPr>
          <w:ilvl w:val="0"/>
          <w:numId w:val="8"/>
        </w:numPr>
        <w:tabs>
          <w:tab w:val="left" w:pos="284"/>
          <w:tab w:val="left" w:pos="426"/>
        </w:tabs>
        <w:autoSpaceDE w:val="0"/>
        <w:autoSpaceDN w:val="0"/>
        <w:adjustRightInd w:val="0"/>
        <w:spacing w:line="276" w:lineRule="auto"/>
        <w:ind w:left="0" w:firstLine="0"/>
        <w:jc w:val="left"/>
        <w:rPr>
          <w:rFonts w:ascii="Times New Roman" w:hAnsi="Times New Roman"/>
          <w:bCs/>
          <w:sz w:val="24"/>
          <w:szCs w:val="24"/>
        </w:rPr>
      </w:pPr>
      <w:r w:rsidRPr="007F7AE4">
        <w:rPr>
          <w:rFonts w:ascii="Times New Roman" w:hAnsi="Times New Roman"/>
          <w:bCs/>
          <w:sz w:val="24"/>
          <w:szCs w:val="24"/>
        </w:rPr>
        <w:t>nad uczniami szczególnie uzdolnionymi poprzez:</w:t>
      </w:r>
    </w:p>
    <w:p w:rsidR="00B03105" w:rsidRPr="007F7AE4" w:rsidRDefault="00B03105" w:rsidP="006F280B">
      <w:pPr>
        <w:numPr>
          <w:ilvl w:val="0"/>
          <w:numId w:val="10"/>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umożliwianie uczniom realizację indywidualnego programu nauki lub toku nauki, zgodnie z odrębnymi przepisami,</w:t>
      </w:r>
    </w:p>
    <w:p w:rsidR="00B03105" w:rsidRPr="007F7AE4" w:rsidRDefault="00B03105" w:rsidP="006F280B">
      <w:pPr>
        <w:numPr>
          <w:ilvl w:val="0"/>
          <w:numId w:val="10"/>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objęcie opieką psychologiczno-pedagogiczną, określoną w Dziale II Rozdziale 3,</w:t>
      </w:r>
    </w:p>
    <w:p w:rsidR="00B03105" w:rsidRPr="007F7AE4" w:rsidRDefault="00B03105" w:rsidP="006F280B">
      <w:pPr>
        <w:numPr>
          <w:ilvl w:val="0"/>
          <w:numId w:val="10"/>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dostosowanie wymagań edukacyjnych, metod, form pracy i tempa pracy do możliwości i potrzeb ucznia,</w:t>
      </w:r>
    </w:p>
    <w:p w:rsidR="00B03105" w:rsidRPr="007F7AE4" w:rsidRDefault="00B03105" w:rsidP="006F280B">
      <w:pPr>
        <w:numPr>
          <w:ilvl w:val="0"/>
          <w:numId w:val="10"/>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rozwój zdolności ucznia w ramach kółek zainteresowań i innych zajęć pozalekcyjnych,</w:t>
      </w:r>
    </w:p>
    <w:p w:rsidR="00B03105" w:rsidRPr="007F7AE4" w:rsidRDefault="00B03105" w:rsidP="006F280B">
      <w:pPr>
        <w:numPr>
          <w:ilvl w:val="0"/>
          <w:numId w:val="10"/>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wspieranie ucznia w przygotowaniach do olimpiad i konkursów,</w:t>
      </w:r>
    </w:p>
    <w:p w:rsidR="00B03105" w:rsidRPr="007F7AE4" w:rsidRDefault="00B03105" w:rsidP="006F280B">
      <w:pPr>
        <w:numPr>
          <w:ilvl w:val="0"/>
          <w:numId w:val="10"/>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indywidualizację procesu nauczania.</w:t>
      </w:r>
    </w:p>
    <w:p w:rsidR="00B03105" w:rsidRPr="007F7AE4" w:rsidRDefault="00B03105" w:rsidP="006F280B">
      <w:pPr>
        <w:numPr>
          <w:ilvl w:val="0"/>
          <w:numId w:val="8"/>
        </w:numPr>
        <w:tabs>
          <w:tab w:val="left" w:pos="284"/>
          <w:tab w:val="left" w:pos="426"/>
        </w:tabs>
        <w:autoSpaceDE w:val="0"/>
        <w:autoSpaceDN w:val="0"/>
        <w:adjustRightInd w:val="0"/>
        <w:spacing w:line="276" w:lineRule="auto"/>
        <w:ind w:left="0" w:firstLine="0"/>
        <w:jc w:val="both"/>
        <w:rPr>
          <w:rFonts w:ascii="Times New Roman" w:hAnsi="Times New Roman"/>
          <w:b/>
          <w:bCs/>
          <w:sz w:val="24"/>
          <w:szCs w:val="24"/>
        </w:rPr>
      </w:pPr>
      <w:r w:rsidRPr="007F7AE4">
        <w:rPr>
          <w:rFonts w:ascii="Times New Roman" w:hAnsi="Times New Roman"/>
          <w:bCs/>
          <w:sz w:val="24"/>
          <w:szCs w:val="24"/>
        </w:rPr>
        <w:t>nad uczniami o specjalnych potrzebach edukacyjnych, zgodnie z zasadami określonymi</w:t>
      </w:r>
      <w:r w:rsidR="00D357B2" w:rsidRPr="007F7AE4">
        <w:rPr>
          <w:rFonts w:ascii="Times New Roman" w:hAnsi="Times New Roman"/>
          <w:bCs/>
          <w:sz w:val="24"/>
          <w:szCs w:val="24"/>
        </w:rPr>
        <w:t xml:space="preserve"> </w:t>
      </w:r>
      <w:r w:rsidRPr="007F7AE4">
        <w:rPr>
          <w:rFonts w:ascii="Times New Roman" w:hAnsi="Times New Roman"/>
          <w:bCs/>
          <w:sz w:val="24"/>
          <w:szCs w:val="24"/>
        </w:rPr>
        <w:t>w</w:t>
      </w:r>
      <w:r w:rsidR="00D357B2" w:rsidRPr="007F7AE4">
        <w:rPr>
          <w:rFonts w:ascii="Times New Roman" w:hAnsi="Times New Roman"/>
          <w:bCs/>
          <w:sz w:val="24"/>
          <w:szCs w:val="24"/>
        </w:rPr>
        <w:t xml:space="preserve"> </w:t>
      </w:r>
      <w:r w:rsidRPr="007F7AE4">
        <w:rPr>
          <w:rFonts w:ascii="Times New Roman" w:hAnsi="Times New Roman"/>
          <w:bCs/>
          <w:sz w:val="24"/>
          <w:szCs w:val="24"/>
        </w:rPr>
        <w:t>Dziale II Rozdziale 4 statutu szkoły</w:t>
      </w:r>
      <w:r w:rsidR="001B6BA8" w:rsidRPr="007F7AE4">
        <w:rPr>
          <w:rFonts w:ascii="Times New Roman" w:hAnsi="Times New Roman"/>
          <w:bCs/>
          <w:sz w:val="24"/>
          <w:szCs w:val="24"/>
        </w:rPr>
        <w:t>;</w:t>
      </w:r>
    </w:p>
    <w:p w:rsidR="001B6BA8" w:rsidRPr="007F7AE4" w:rsidRDefault="001B6BA8" w:rsidP="006F280B">
      <w:pPr>
        <w:numPr>
          <w:ilvl w:val="0"/>
          <w:numId w:val="8"/>
        </w:numPr>
        <w:tabs>
          <w:tab w:val="left" w:pos="284"/>
          <w:tab w:val="left" w:pos="426"/>
        </w:tabs>
        <w:autoSpaceDE w:val="0"/>
        <w:autoSpaceDN w:val="0"/>
        <w:adjustRightInd w:val="0"/>
        <w:spacing w:line="276" w:lineRule="auto"/>
        <w:ind w:left="0" w:firstLine="0"/>
        <w:jc w:val="both"/>
        <w:rPr>
          <w:rFonts w:ascii="Times New Roman" w:hAnsi="Times New Roman"/>
          <w:b/>
          <w:bCs/>
          <w:sz w:val="24"/>
          <w:szCs w:val="24"/>
        </w:rPr>
      </w:pPr>
      <w:bookmarkStart w:id="41" w:name="_Hlk115855451"/>
      <w:r w:rsidRPr="007F7AE4">
        <w:rPr>
          <w:rFonts w:ascii="Times New Roman" w:hAnsi="Times New Roman"/>
          <w:bCs/>
          <w:sz w:val="24"/>
          <w:szCs w:val="24"/>
        </w:rPr>
        <w:t>nad uczniami niebędącymi obywatelami Polski.</w:t>
      </w:r>
    </w:p>
    <w:bookmarkEnd w:id="41"/>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sz w:val="24"/>
          <w:szCs w:val="24"/>
        </w:rPr>
      </w:pP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 xml:space="preserve">§ 15. 1. </w:t>
      </w:r>
      <w:r w:rsidRPr="007F7AE4">
        <w:rPr>
          <w:rFonts w:ascii="Times New Roman" w:hAnsi="Times New Roman"/>
          <w:sz w:val="24"/>
          <w:szCs w:val="24"/>
        </w:rPr>
        <w:t>W szkole powołano koordynatora do spraw bezpieczeństwa.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2.</w:t>
      </w:r>
      <w:r w:rsidR="001B6BA8" w:rsidRPr="007F7AE4">
        <w:rPr>
          <w:rFonts w:ascii="Times New Roman" w:hAnsi="Times New Roman"/>
          <w:b/>
          <w:sz w:val="24"/>
          <w:szCs w:val="24"/>
        </w:rPr>
        <w:t xml:space="preserve"> </w:t>
      </w:r>
      <w:r w:rsidRPr="007F7AE4">
        <w:rPr>
          <w:rFonts w:ascii="Times New Roman" w:hAnsi="Times New Roman"/>
          <w:sz w:val="24"/>
          <w:szCs w:val="24"/>
        </w:rPr>
        <w:t>Do zadań koordynatora należy:</w:t>
      </w:r>
    </w:p>
    <w:p w:rsidR="00B03105" w:rsidRPr="007F7AE4" w:rsidRDefault="00B03105" w:rsidP="006F280B">
      <w:pPr>
        <w:numPr>
          <w:ilvl w:val="0"/>
          <w:numId w:val="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integrowanie planowanych działań wszystkich podmiotów szkoły (nauczycieli, uczniów, rodziców) w zakresie poprawy bezpieczeństwa w szkole;</w:t>
      </w:r>
    </w:p>
    <w:p w:rsidR="00B03105" w:rsidRPr="007F7AE4" w:rsidRDefault="00B03105" w:rsidP="006F280B">
      <w:pPr>
        <w:numPr>
          <w:ilvl w:val="0"/>
          <w:numId w:val="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współpraca ze środowiskiem lokalnym i instytucjami wspierającymi szkołę w działaniach</w:t>
      </w:r>
      <w:r w:rsidR="00D357B2" w:rsidRPr="007F7AE4">
        <w:rPr>
          <w:rFonts w:ascii="Times New Roman" w:hAnsi="Times New Roman"/>
          <w:sz w:val="24"/>
          <w:szCs w:val="24"/>
        </w:rPr>
        <w:t xml:space="preserve"> </w:t>
      </w:r>
      <w:r w:rsidRPr="007F7AE4">
        <w:rPr>
          <w:rFonts w:ascii="Times New Roman" w:hAnsi="Times New Roman"/>
          <w:sz w:val="24"/>
          <w:szCs w:val="24"/>
        </w:rPr>
        <w:t>na rzecz bezpieczeństwa uczniów;</w:t>
      </w:r>
    </w:p>
    <w:p w:rsidR="00B03105" w:rsidRPr="007F7AE4" w:rsidRDefault="00B03105" w:rsidP="006F280B">
      <w:pPr>
        <w:numPr>
          <w:ilvl w:val="0"/>
          <w:numId w:val="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popularyzowanie zasad bezpieczeństwa wśród uczniów;</w:t>
      </w:r>
    </w:p>
    <w:p w:rsidR="00B03105" w:rsidRPr="007F7AE4" w:rsidRDefault="00B03105" w:rsidP="006F280B">
      <w:pPr>
        <w:numPr>
          <w:ilvl w:val="0"/>
          <w:numId w:val="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opracowywanie procedur postępowania w sytuacjach zagrożenia bezpieczeństwa</w:t>
      </w:r>
      <w:r w:rsidR="00D357B2" w:rsidRPr="007F7AE4">
        <w:rPr>
          <w:rFonts w:ascii="Times New Roman" w:hAnsi="Times New Roman"/>
          <w:sz w:val="24"/>
          <w:szCs w:val="24"/>
        </w:rPr>
        <w:t xml:space="preserve"> </w:t>
      </w:r>
      <w:r w:rsidRPr="007F7AE4">
        <w:rPr>
          <w:rFonts w:ascii="Times New Roman" w:hAnsi="Times New Roman"/>
          <w:sz w:val="24"/>
          <w:szCs w:val="24"/>
        </w:rPr>
        <w:t>i naruszania bezpieczeństwa jednostki oraz zapoznawanie z nimi nauczycieli</w:t>
      </w:r>
      <w:r w:rsidR="00D357B2" w:rsidRPr="007F7AE4">
        <w:rPr>
          <w:rFonts w:ascii="Times New Roman" w:hAnsi="Times New Roman"/>
          <w:sz w:val="24"/>
          <w:szCs w:val="24"/>
        </w:rPr>
        <w:t xml:space="preserve"> </w:t>
      </w:r>
      <w:r w:rsidRPr="007F7AE4">
        <w:rPr>
          <w:rFonts w:ascii="Times New Roman" w:hAnsi="Times New Roman"/>
          <w:sz w:val="24"/>
          <w:szCs w:val="24"/>
        </w:rPr>
        <w:t>i uczniów;</w:t>
      </w:r>
    </w:p>
    <w:p w:rsidR="00B03105" w:rsidRPr="007F7AE4" w:rsidRDefault="00B03105" w:rsidP="006F280B">
      <w:pPr>
        <w:numPr>
          <w:ilvl w:val="0"/>
          <w:numId w:val="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stałego monitoringu bezpieczeństwa szkoły i uczniów;</w:t>
      </w:r>
    </w:p>
    <w:p w:rsidR="00B03105" w:rsidRPr="007F7AE4" w:rsidRDefault="00B03105" w:rsidP="006F280B">
      <w:pPr>
        <w:numPr>
          <w:ilvl w:val="0"/>
          <w:numId w:val="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rozpoznawanie potencjalnych zagrożeń w szkole;</w:t>
      </w:r>
    </w:p>
    <w:p w:rsidR="00B03105" w:rsidRPr="007F7AE4" w:rsidRDefault="00B03105" w:rsidP="006F280B">
      <w:pPr>
        <w:numPr>
          <w:ilvl w:val="0"/>
          <w:numId w:val="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podejmowanie działań w sytuacjach kryzysowych.</w:t>
      </w:r>
    </w:p>
    <w:p w:rsidR="00DC37E3" w:rsidRPr="007F7AE4" w:rsidRDefault="00DC37E3"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42" w:name="_Hlk84401215"/>
      <w:r w:rsidRPr="007F7AE4">
        <w:rPr>
          <w:rFonts w:ascii="Times New Roman" w:hAnsi="Times New Roman"/>
          <w:sz w:val="24"/>
          <w:szCs w:val="24"/>
        </w:rPr>
        <w:t>3. Koordynator do spraw bezpieczeństwa zobowiązany jest do bieżącego śledzenia informacji i wytycznych Ministra Edukacji Narodowej, Ministra Zdrowia oraz Głównego Inspektora Sanitarnego dotyczących bezpieczeństwa i higieny pracy oraz nauki w jednostkach oświatowych.</w:t>
      </w:r>
    </w:p>
    <w:bookmarkEnd w:id="42"/>
    <w:p w:rsidR="000E257C" w:rsidRPr="007F7AE4" w:rsidRDefault="000E257C"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16.</w:t>
      </w:r>
      <w:r w:rsidR="001B6BA8" w:rsidRPr="007F7AE4">
        <w:rPr>
          <w:rFonts w:ascii="Times New Roman" w:hAnsi="Times New Roman"/>
          <w:b/>
          <w:sz w:val="24"/>
          <w:szCs w:val="24"/>
        </w:rPr>
        <w:t xml:space="preserve"> </w:t>
      </w:r>
      <w:r w:rsidRPr="007F7AE4">
        <w:rPr>
          <w:rFonts w:ascii="Times New Roman" w:hAnsi="Times New Roman"/>
          <w:b/>
          <w:sz w:val="24"/>
          <w:szCs w:val="24"/>
        </w:rPr>
        <w:t xml:space="preserve">1. </w:t>
      </w:r>
      <w:r w:rsidRPr="007F7AE4">
        <w:rPr>
          <w:rFonts w:ascii="Times New Roman" w:hAnsi="Times New Roman"/>
          <w:sz w:val="24"/>
          <w:szCs w:val="24"/>
        </w:rPr>
        <w:t>Szkoła zapewnia uczniom pełne bezpieczeństwo w czasie zajęć organizowanych przez szkołę, poprzez:</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realizację przez nauczycieli zadań zapisanych w </w:t>
      </w:r>
      <w:r w:rsidR="0025356C" w:rsidRPr="007F7AE4">
        <w:rPr>
          <w:rFonts w:ascii="Times New Roman" w:hAnsi="Times New Roman"/>
          <w:sz w:val="24"/>
          <w:szCs w:val="24"/>
        </w:rPr>
        <w:t>statucie</w:t>
      </w:r>
      <w:r w:rsidR="00CD66C1" w:rsidRPr="007F7AE4">
        <w:rPr>
          <w:rFonts w:ascii="Times New Roman" w:hAnsi="Times New Roman"/>
          <w:sz w:val="24"/>
          <w:szCs w:val="24"/>
        </w:rPr>
        <w:t>;</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pełnienie dyżurów nauczycieli - zasady organizacyjno-porządkowe i</w:t>
      </w:r>
      <w:r w:rsidR="00D357B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harmonogram pełnienia dyżurów ustala dyrektor szkoły</w:t>
      </w:r>
      <w:r w:rsidR="00092A2D" w:rsidRPr="007F7AE4">
        <w:rPr>
          <w:rFonts w:ascii="Times New Roman" w:eastAsia="Times New Roman" w:hAnsi="Times New Roman"/>
          <w:sz w:val="24"/>
          <w:szCs w:val="24"/>
          <w:lang w:eastAsia="pl-PL"/>
        </w:rPr>
        <w:t>;</w:t>
      </w:r>
    </w:p>
    <w:p w:rsidR="00DA018A"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bookmarkStart w:id="43" w:name="_Hlk84401243"/>
      <w:r w:rsidRPr="007F7AE4">
        <w:rPr>
          <w:rFonts w:ascii="Times New Roman" w:eastAsia="Times New Roman" w:hAnsi="Times New Roman"/>
          <w:sz w:val="24"/>
          <w:szCs w:val="24"/>
          <w:lang w:eastAsia="pl-PL"/>
        </w:rPr>
        <w:lastRenderedPageBreak/>
        <w:t>opracowanie planu lekcji, który uwzględnia higieniczny tryb nauki: równomierne rozłożenie zajęć w poszczególnych dniach, różnorodność zajęć w każdym dniu, niełączenie</w:t>
      </w:r>
      <w:r w:rsidR="00D357B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w kilkugodzinne jednostki zajęć z tego samego przedmiotu, z wyłączeniem przedmiotów, których program tego wymaga</w:t>
      </w:r>
      <w:r w:rsidR="00DA018A" w:rsidRPr="007F7AE4">
        <w:rPr>
          <w:rFonts w:ascii="Times New Roman" w:eastAsia="Times New Roman" w:hAnsi="Times New Roman"/>
          <w:sz w:val="24"/>
          <w:szCs w:val="24"/>
          <w:lang w:eastAsia="pl-PL"/>
        </w:rPr>
        <w:t xml:space="preserve">, </w:t>
      </w:r>
      <w:r w:rsidR="00DA018A" w:rsidRPr="007F7AE4">
        <w:rPr>
          <w:rFonts w:ascii="Times New Roman" w:hAnsi="Times New Roman"/>
          <w:sz w:val="24"/>
          <w:szCs w:val="24"/>
        </w:rPr>
        <w:t>możliwości psychofizyczne uczniów podejmowania intensywnego wysiłku umysłowego w ciągu dnia;</w:t>
      </w:r>
    </w:p>
    <w:bookmarkEnd w:id="43"/>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przestrzeganie liczebności grup uczniowskich</w:t>
      </w:r>
      <w:r w:rsidR="00092A2D" w:rsidRPr="007F7AE4">
        <w:rPr>
          <w:rFonts w:ascii="Times New Roman" w:eastAsia="Times New Roman" w:hAnsi="Times New Roman"/>
          <w:sz w:val="24"/>
          <w:szCs w:val="24"/>
          <w:lang w:eastAsia="pl-PL"/>
        </w:rPr>
        <w:t>;</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obciążanie uczniów pracą domową zgodnie z zasadami higieny;</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umożliwienie pozostawiania w szkole wyposażenia dydaktycznego ucznia;</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odpowiednie oświetlenie, wentylację i ogrzewanie pomieszczeń;</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oznakowanie ciągów komunikacyjnych zgodnie z przepisami;</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prowadzenie zajęć z wychowania komunikacyjnego, współdziałanie z organizacjami zajmującymi się ruchem drogowym;</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bookmarkStart w:id="44" w:name="_Hlk84401265"/>
      <w:r w:rsidRPr="007F7AE4">
        <w:rPr>
          <w:rFonts w:ascii="Times New Roman" w:eastAsia="Times New Roman" w:hAnsi="Times New Roman"/>
          <w:sz w:val="24"/>
          <w:szCs w:val="24"/>
          <w:lang w:eastAsia="pl-PL"/>
        </w:rPr>
        <w:t>kontrolę obiektów budowlanych należących do szkoły pod kątem zapewnienia bezpiecznych i higienicznych warunków korzystania z tych obiektów</w:t>
      </w:r>
      <w:r w:rsidR="00F065CF" w:rsidRPr="007F7AE4">
        <w:rPr>
          <w:rFonts w:ascii="Times New Roman" w:eastAsia="Times New Roman" w:hAnsi="Times New Roman"/>
          <w:sz w:val="24"/>
          <w:szCs w:val="24"/>
          <w:lang w:eastAsia="pl-PL"/>
        </w:rPr>
        <w:t>, w tym bezpiecznych i higienicznych warunków nauki, oraz określa kierunki ich poprawy</w:t>
      </w:r>
      <w:r w:rsidRPr="007F7AE4">
        <w:rPr>
          <w:rFonts w:ascii="Times New Roman" w:eastAsia="Times New Roman" w:hAnsi="Times New Roman"/>
          <w:sz w:val="24"/>
          <w:szCs w:val="24"/>
          <w:lang w:eastAsia="pl-PL"/>
        </w:rPr>
        <w:t>. Kontroli obiektów dokonuje dyrektor szkoły co najmniej raz w roku;</w:t>
      </w:r>
    </w:p>
    <w:bookmarkEnd w:id="44"/>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umieszczenie w widocznym miejscu planu ewakuacji;</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oznaczenie dróg ewakuacyjnych w sposób wyraźny i trwały;</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zabezpieczenie szlaków komunikacyjnych wychodzących poza teren szkoły w sposób uniemożliwiający bezpośrednie wyjście na jezdnię;</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ogrodzenie terenu szkoły;</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zabezpieczenie otworów kanalizacyjnych, studzienek i innych zagłębień;</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zabezpieczenie przed swobodnym dostępem uczniów do pomieszczeń kuchni i pomieszczeń gospodarczych;</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wyposażenie schodów w balustrady z poręczami zabezpieczającymi przed ewentualnym zsuwaniem się po nic</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wyposażenie pomieszczeń szkoły, a w szczególności wytypowanych sal dydaktycznych w apteczki zaopatrzone w niezbędne środki do udzielenia pierwszej pomocy i instrukcję o zasadach udzielania tej pomocy; </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dostosowanie mebli, krzesełek, szafek do warunków antropometrycznych uczniów, w tym uczniów niepełnosprawnych;</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zapewnianie odpowiedniej liczby opiekunów nad uczniami uczestniczącymi w imprezach i wycieczkach poza teren szkoły;</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przeszkolenie nauczycieli w zakresie udzielania pierwszej pomocy;</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zapewnienie bezpiecznych warunków prowadzenia zajęć z wychowania fizycznego poprzez mocowanie na stałe bramek i koszy do gry oraz innych urządzeń, których przemieszczanie się może stanowić zagrożenie dla zdrowia ćwiczących,</w:t>
      </w:r>
    </w:p>
    <w:p w:rsidR="00EA4C08" w:rsidRPr="007F7AE4" w:rsidRDefault="00EA4C08" w:rsidP="006F280B">
      <w:pPr>
        <w:numPr>
          <w:ilvl w:val="0"/>
          <w:numId w:val="5"/>
        </w:numPr>
        <w:tabs>
          <w:tab w:val="clear" w:pos="1506"/>
          <w:tab w:val="num" w:pos="0"/>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objęcie budynku i terenu szkolnego nadzorem kamer.</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bookmarkStart w:id="45" w:name="_Hlk84401302"/>
      <w:r w:rsidRPr="007F7AE4">
        <w:rPr>
          <w:rFonts w:ascii="Times New Roman" w:eastAsia="Times New Roman" w:hAnsi="Times New Roman"/>
          <w:sz w:val="24"/>
          <w:szCs w:val="24"/>
          <w:lang w:eastAsia="pl-PL"/>
        </w:rPr>
        <w:t>2. W czasie czasowego ograniczenia funkcjonowania szkoły i prowadzenia zajęć na odległość Dyrektor:</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w:t>
      </w:r>
      <w:r w:rsidRPr="007F7AE4">
        <w:rPr>
          <w:rFonts w:ascii="Times New Roman" w:eastAsia="Times New Roman" w:hAnsi="Times New Roman"/>
          <w:sz w:val="24"/>
          <w:szCs w:val="24"/>
          <w:lang w:eastAsia="pl-PL"/>
        </w:rPr>
        <w:tab/>
        <w:t>utrzymuje stały kontakt z przedstawicielami organu prowadzącego w celu bieżącego monitorowania sytuacji związanej z wdrożeniem kształcenia na odległość;</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w:t>
      </w:r>
      <w:r w:rsidRPr="007F7AE4">
        <w:rPr>
          <w:rFonts w:ascii="Times New Roman" w:eastAsia="Times New Roman" w:hAnsi="Times New Roman"/>
          <w:sz w:val="24"/>
          <w:szCs w:val="24"/>
          <w:lang w:eastAsia="pl-PL"/>
        </w:rPr>
        <w:tab/>
        <w:t>informuje organ prowadzący oraz sprawujący nadzór pedagogiczny o problemach oraz trudnościach wynikających z wdrażania zdalnego nauczania;</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3)</w:t>
      </w:r>
      <w:r w:rsidRPr="007F7AE4">
        <w:rPr>
          <w:rFonts w:ascii="Times New Roman" w:eastAsia="Times New Roman" w:hAnsi="Times New Roman"/>
          <w:sz w:val="24"/>
          <w:szCs w:val="24"/>
          <w:lang w:eastAsia="pl-PL"/>
        </w:rPr>
        <w:tab/>
        <w:t>ustala w porozumieniu z organem prowadzącym alternatywne formy kształcenia w przypadku braku możliwości kształcenia na odległość w stosunku do niektórych uczniów;</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4)</w:t>
      </w:r>
      <w:r w:rsidRPr="007F7AE4">
        <w:rPr>
          <w:rFonts w:ascii="Times New Roman" w:eastAsia="Times New Roman" w:hAnsi="Times New Roman"/>
          <w:sz w:val="24"/>
          <w:szCs w:val="24"/>
          <w:lang w:eastAsia="pl-PL"/>
        </w:rPr>
        <w:tab/>
        <w:t>na bieżąco koordynuje współpracę nauczycieli z uczniami i rodzicami, uwzględniając potrzeby edukacyjne i możliwości psychofizyczne uczniów;</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5)</w:t>
      </w:r>
      <w:r w:rsidRPr="007F7AE4">
        <w:rPr>
          <w:rFonts w:ascii="Times New Roman" w:eastAsia="Times New Roman" w:hAnsi="Times New Roman"/>
          <w:sz w:val="24"/>
          <w:szCs w:val="24"/>
          <w:lang w:eastAsia="pl-PL"/>
        </w:rPr>
        <w:tab/>
        <w:t>przekazuje uczniom, rodzicom i nauczycielom informacje o sposobie i trybie realizacji zadań szkoły w okresie czasowego ograniczenia jej funkcjonowania;</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6)</w:t>
      </w:r>
      <w:r w:rsidRPr="007F7AE4">
        <w:rPr>
          <w:rFonts w:ascii="Times New Roman" w:eastAsia="Times New Roman" w:hAnsi="Times New Roman"/>
          <w:sz w:val="24"/>
          <w:szCs w:val="24"/>
          <w:lang w:eastAsia="pl-PL"/>
        </w:rPr>
        <w:tab/>
        <w:t>ustala, we współpracy z nauczycielami, tygodniowy zakres treści nauczania do zrealizowania w poszczególnych oddziałach klas oraz na zajęciach realizowanych w formach pozaszkolnych;</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7)</w:t>
      </w:r>
      <w:r w:rsidRPr="007F7AE4">
        <w:rPr>
          <w:rFonts w:ascii="Times New Roman" w:eastAsia="Times New Roman" w:hAnsi="Times New Roman"/>
          <w:sz w:val="24"/>
          <w:szCs w:val="24"/>
          <w:lang w:eastAsia="pl-PL"/>
        </w:rPr>
        <w:tab/>
        <w:t>ustala warunki i sposób przeprowadzania egzaminu klasyfikacyjnego, egzaminu poprawkowego i sprawdzianu wiadomości i umiejętności oraz warunków i sposobu ustalania rocznej oceny klasyfikacyjnej zachowania w przypadku wniesienia zastrzeżenia do trybu ustalenia tej oceny, o których mowa w rozdziale 3a ustawy z dnia 7 września 1991 r. o systemie oświaty, a także warunków i sposobu zaliczania zajęć realizowanych w formach pozaszkolnych;</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8)</w:t>
      </w:r>
      <w:r w:rsidRPr="007F7AE4">
        <w:rPr>
          <w:rFonts w:ascii="Times New Roman" w:eastAsia="Times New Roman" w:hAnsi="Times New Roman"/>
          <w:sz w:val="24"/>
          <w:szCs w:val="24"/>
          <w:lang w:eastAsia="pl-PL"/>
        </w:rPr>
        <w:tab/>
        <w:t>ustala sposób dokumentowania realizacji zadań jednostki systemu oświaty;</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9)</w:t>
      </w:r>
      <w:r w:rsidRPr="007F7AE4">
        <w:rPr>
          <w:rFonts w:ascii="Times New Roman" w:eastAsia="Times New Roman" w:hAnsi="Times New Roman"/>
          <w:sz w:val="24"/>
          <w:szCs w:val="24"/>
          <w:lang w:eastAsia="pl-PL"/>
        </w:rPr>
        <w:tab/>
        <w:t>wskazuje, we współpracy z nauczycielami, źródła i materiały niezbędne do realizacji zajęć, w tym materiały w postaci elektronicznej, z których uczniowie lub rodzice mogą korzystać;</w:t>
      </w:r>
    </w:p>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10)</w:t>
      </w:r>
      <w:r w:rsidRPr="007F7AE4">
        <w:rPr>
          <w:rFonts w:ascii="Times New Roman" w:eastAsia="Times New Roman" w:hAnsi="Times New Roman"/>
          <w:sz w:val="24"/>
          <w:szCs w:val="24"/>
          <w:lang w:eastAsia="pl-PL"/>
        </w:rPr>
        <w:tab/>
        <w:t>zapewnia każdemu uczniowi lub rodzicom możliwość konsultacji z nauczycielem prowadzącym zajęcia oraz przekazuje im informację o formie i terminach tych konsultacji;</w:t>
      </w:r>
    </w:p>
    <w:p w:rsidR="00EA4C08"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11)</w:t>
      </w:r>
      <w:r w:rsidRPr="007F7AE4">
        <w:rPr>
          <w:rFonts w:ascii="Times New Roman" w:eastAsia="Times New Roman" w:hAnsi="Times New Roman"/>
          <w:sz w:val="24"/>
          <w:szCs w:val="24"/>
          <w:lang w:eastAsia="pl-PL"/>
        </w:rPr>
        <w:tab/>
        <w:t>ustala z nauczycielami potrzebę modyfikacji odpowiednio zestawu programów wychowania przedszkolnego i szkolnego zestawu programów nauczania.</w:t>
      </w:r>
    </w:p>
    <w:p w:rsidR="00DC37E3" w:rsidRPr="007F7AE4" w:rsidRDefault="00DC37E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3. Przy każdym wejściu do budynku szkoły zamieszono:</w:t>
      </w:r>
    </w:p>
    <w:p w:rsidR="00DC37E3" w:rsidRPr="007F7AE4" w:rsidRDefault="00DC37E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 informację o obowiązku dezynfekcji rąk;</w:t>
      </w:r>
    </w:p>
    <w:p w:rsidR="00DC37E3" w:rsidRPr="007F7AE4" w:rsidRDefault="00DC37E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 instrukcję o sposobie użycia środka dezynfekującego;</w:t>
      </w:r>
    </w:p>
    <w:p w:rsidR="00DC37E3" w:rsidRPr="007F7AE4" w:rsidRDefault="00DC37E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3) dozownik z płynem do dezynfekcji rąk, umożliwiający wszystkim wchodzącym do szkoły skorzystania z niego (zobowiązuje się pracowników sprzątających o zgłaszanie niskiego poziomu płynu oraz bieżące uzupełnienie dozowników);</w:t>
      </w:r>
    </w:p>
    <w:p w:rsidR="00DC37E3" w:rsidRPr="007F7AE4" w:rsidRDefault="00DC37E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4) numery telefonów do organu prowadzącego, powiatowej stacji sanitarno-epidemiologicznej, oddziału zakaźnego szpitala oraz służb medycznych, z którymi należy się skontaktować w przypadku stwierdzenia objawów chorobowych sugerujących infekcję dróg oddechowych u osoby znajdującej się na terenie jednostki.</w:t>
      </w:r>
    </w:p>
    <w:p w:rsidR="00DC37E3" w:rsidRPr="007F7AE4" w:rsidRDefault="00DC37E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4. W celu ograniczenia bezpodstawnego przebywania w szkole osób niebędących uczniami lub pracownikami jednostki, osoby z zewnątrz wpuszczane są do szkoły wyłącznie, gdy mają ku temu uzasadniony powód i przedstawią cel wejście pracownikowi obsługi.</w:t>
      </w:r>
    </w:p>
    <w:bookmarkEnd w:id="45"/>
    <w:p w:rsidR="002B30A5" w:rsidRPr="007F7AE4" w:rsidRDefault="002B30A5" w:rsidP="006F280B">
      <w:pPr>
        <w:tabs>
          <w:tab w:val="left" w:pos="284"/>
          <w:tab w:val="left" w:pos="426"/>
        </w:tabs>
        <w:spacing w:line="276" w:lineRule="auto"/>
        <w:jc w:val="both"/>
        <w:rPr>
          <w:rFonts w:ascii="Times New Roman" w:eastAsia="Times New Roman" w:hAnsi="Times New Roman"/>
          <w:sz w:val="24"/>
          <w:szCs w:val="24"/>
          <w:lang w:eastAsia="pl-PL"/>
        </w:rPr>
      </w:pP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b/>
          <w:sz w:val="24"/>
          <w:szCs w:val="24"/>
          <w:lang w:eastAsia="pl-PL"/>
        </w:rPr>
        <w:t>§ 17.</w:t>
      </w:r>
      <w:r w:rsidR="001B6BA8" w:rsidRPr="007F7AE4">
        <w:rPr>
          <w:rFonts w:ascii="Times New Roman" w:eastAsia="Times New Roman" w:hAnsi="Times New Roman"/>
          <w:b/>
          <w:sz w:val="24"/>
          <w:szCs w:val="24"/>
          <w:lang w:eastAsia="pl-PL"/>
        </w:rPr>
        <w:t xml:space="preserve"> </w:t>
      </w:r>
      <w:r w:rsidRPr="007F7AE4">
        <w:rPr>
          <w:rFonts w:ascii="Times New Roman" w:eastAsia="Times New Roman" w:hAnsi="Times New Roman"/>
          <w:sz w:val="24"/>
          <w:szCs w:val="24"/>
          <w:lang w:eastAsia="pl-PL"/>
        </w:rPr>
        <w:t xml:space="preserve">Zasady sprawowania opieki podczas zajęć poza terenem szkoły oraz w trakcie wycieczek organizowanych przez nauczycieli określa </w:t>
      </w:r>
      <w:r w:rsidRPr="007F7AE4">
        <w:rPr>
          <w:rFonts w:ascii="Times New Roman" w:eastAsia="Times New Roman" w:hAnsi="Times New Roman"/>
          <w:i/>
          <w:sz w:val="24"/>
          <w:szCs w:val="24"/>
          <w:lang w:eastAsia="pl-PL"/>
        </w:rPr>
        <w:t>Regulamin wycieczek</w:t>
      </w:r>
      <w:r w:rsidRPr="007F7AE4">
        <w:rPr>
          <w:rFonts w:ascii="Times New Roman" w:eastAsia="Times New Roman" w:hAnsi="Times New Roman"/>
          <w:sz w:val="24"/>
          <w:szCs w:val="24"/>
          <w:lang w:eastAsia="pl-PL"/>
        </w:rPr>
        <w:t>.</w:t>
      </w: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b/>
          <w:sz w:val="24"/>
          <w:szCs w:val="24"/>
          <w:lang w:eastAsia="pl-PL"/>
        </w:rPr>
        <w:t>§ 18.</w:t>
      </w:r>
      <w:r w:rsidR="001B6BA8" w:rsidRPr="007F7AE4">
        <w:rPr>
          <w:rFonts w:ascii="Times New Roman" w:eastAsia="Times New Roman" w:hAnsi="Times New Roman"/>
          <w:b/>
          <w:sz w:val="24"/>
          <w:szCs w:val="24"/>
          <w:lang w:eastAsia="pl-PL"/>
        </w:rPr>
        <w:t xml:space="preserve"> </w:t>
      </w:r>
      <w:r w:rsidRPr="007F7AE4">
        <w:rPr>
          <w:rFonts w:ascii="Times New Roman" w:eastAsia="Times New Roman" w:hAnsi="Times New Roman"/>
          <w:sz w:val="24"/>
          <w:szCs w:val="24"/>
          <w:lang w:eastAsia="pl-PL"/>
        </w:rPr>
        <w:t xml:space="preserve">Zasady pełnienia dyżurów nauczycieli określa </w:t>
      </w:r>
      <w:r w:rsidRPr="007F7AE4">
        <w:rPr>
          <w:rFonts w:ascii="Times New Roman" w:eastAsia="Times New Roman" w:hAnsi="Times New Roman"/>
          <w:i/>
          <w:sz w:val="24"/>
          <w:szCs w:val="24"/>
          <w:lang w:eastAsia="pl-PL"/>
        </w:rPr>
        <w:t>Regulamin dyżurów nauczycieli.</w:t>
      </w: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b/>
          <w:sz w:val="24"/>
          <w:szCs w:val="24"/>
          <w:lang w:eastAsia="pl-PL"/>
        </w:rPr>
        <w:t>§ 19.</w:t>
      </w:r>
      <w:r w:rsidR="001B6BA8" w:rsidRPr="007F7AE4">
        <w:rPr>
          <w:rFonts w:ascii="Times New Roman" w:eastAsia="Times New Roman" w:hAnsi="Times New Roman"/>
          <w:b/>
          <w:sz w:val="24"/>
          <w:szCs w:val="24"/>
          <w:lang w:eastAsia="pl-PL"/>
        </w:rPr>
        <w:t xml:space="preserve"> </w:t>
      </w:r>
      <w:r w:rsidRPr="007F7AE4">
        <w:rPr>
          <w:rFonts w:ascii="Times New Roman" w:eastAsia="Times New Roman" w:hAnsi="Times New Roman"/>
          <w:sz w:val="24"/>
          <w:szCs w:val="24"/>
          <w:lang w:eastAsia="pl-PL"/>
        </w:rPr>
        <w:t>Szkoła zapewnia uczniom bezpieczeństwo i opiekę na zajęciach obowiązkowych i nadobowiązkowych, w trakcie wycieczek oraz na przerwach międzylekcyjnych.</w:t>
      </w: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b/>
          <w:sz w:val="24"/>
          <w:szCs w:val="24"/>
          <w:lang w:eastAsia="pl-PL"/>
        </w:rPr>
        <w:lastRenderedPageBreak/>
        <w:t>§ 20.</w:t>
      </w:r>
      <w:r w:rsidR="001B6BA8" w:rsidRPr="007F7AE4">
        <w:rPr>
          <w:rFonts w:ascii="Times New Roman" w:eastAsia="Times New Roman" w:hAnsi="Times New Roman"/>
          <w:b/>
          <w:sz w:val="24"/>
          <w:szCs w:val="24"/>
          <w:lang w:eastAsia="pl-PL"/>
        </w:rPr>
        <w:t xml:space="preserve"> </w:t>
      </w:r>
      <w:r w:rsidRPr="007F7AE4">
        <w:rPr>
          <w:rFonts w:ascii="Times New Roman" w:eastAsia="Times New Roman" w:hAnsi="Times New Roman"/>
          <w:sz w:val="24"/>
          <w:szCs w:val="24"/>
          <w:lang w:eastAsia="pl-PL"/>
        </w:rPr>
        <w:t>Szkoła organizuje zajęcia zgodnie z ogólnymi zasadami bezpieczeństwa i higieny; zwracając uwagę na stan sprzętu i środków dydaktycznych, oświetlenia, warunki higieniczno – sanitarne w miejscu prowadzenia zajęć, temperaturę i warunki atmosferyczne.</w:t>
      </w: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b/>
          <w:sz w:val="24"/>
          <w:szCs w:val="24"/>
          <w:lang w:eastAsia="pl-PL"/>
        </w:rPr>
        <w:t>§ 21.</w:t>
      </w:r>
      <w:r w:rsidR="001B6BA8" w:rsidRPr="007F7AE4">
        <w:rPr>
          <w:rFonts w:ascii="Times New Roman" w:eastAsia="Times New Roman" w:hAnsi="Times New Roman"/>
          <w:b/>
          <w:sz w:val="24"/>
          <w:szCs w:val="24"/>
          <w:lang w:eastAsia="pl-PL"/>
        </w:rPr>
        <w:t xml:space="preserve"> </w:t>
      </w:r>
      <w:r w:rsidRPr="007F7AE4">
        <w:rPr>
          <w:rFonts w:ascii="Times New Roman" w:eastAsia="Times New Roman" w:hAnsi="Times New Roman"/>
          <w:sz w:val="24"/>
          <w:szCs w:val="24"/>
          <w:lang w:eastAsia="pl-PL"/>
        </w:rPr>
        <w:t>Zasady sprawowania opieki nad uczniami w czasie obowiązkowych</w:t>
      </w:r>
      <w:r w:rsidR="0084729A"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i nadobowiązkowych zajęć są następujące:</w:t>
      </w:r>
    </w:p>
    <w:p w:rsidR="00EA4C08" w:rsidRPr="007F7AE4" w:rsidRDefault="00EA4C08">
      <w:pPr>
        <w:numPr>
          <w:ilvl w:val="0"/>
          <w:numId w:val="25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 chwilą wejścia na teren szkoły oraz na zajęcia, wszyscy uczniowie znajdują się pod opieką pracowników pedagogicznych, a w szczególności nauczyciela prowadzącego zajęcia;</w:t>
      </w:r>
    </w:p>
    <w:p w:rsidR="00EA4C08" w:rsidRPr="007F7AE4" w:rsidRDefault="00EA4C08">
      <w:pPr>
        <w:numPr>
          <w:ilvl w:val="0"/>
          <w:numId w:val="25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pracownicy, o których mowa wyżej, są zobowiązani do:</w:t>
      </w:r>
    </w:p>
    <w:p w:rsidR="00EA4C08" w:rsidRPr="007F7AE4" w:rsidRDefault="00EA4C08">
      <w:pPr>
        <w:numPr>
          <w:ilvl w:val="3"/>
          <w:numId w:val="252"/>
        </w:numPr>
        <w:tabs>
          <w:tab w:val="clear" w:pos="1440"/>
          <w:tab w:val="left" w:pos="284"/>
          <w:tab w:val="left" w:pos="426"/>
          <w:tab w:val="num" w:pos="851"/>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przestrzegania zasad bezpieczeństwa uczniów na każdych zajęciach;</w:t>
      </w: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pełnienia dyżurów na przerwach w wyznaczonych miejscach wg harmonogramu dyżurowania;</w:t>
      </w:r>
    </w:p>
    <w:p w:rsidR="00EA4C08" w:rsidRPr="007F7AE4" w:rsidRDefault="00EA4C08">
      <w:pPr>
        <w:numPr>
          <w:ilvl w:val="3"/>
          <w:numId w:val="252"/>
        </w:numPr>
        <w:tabs>
          <w:tab w:val="clear" w:pos="1440"/>
          <w:tab w:val="left" w:pos="284"/>
          <w:tab w:val="left" w:pos="426"/>
          <w:tab w:val="num" w:pos="851"/>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wprowadzania uczniów do sal oraz pracowni i przestrzegania regulaminów obowiązujących w tych pomieszczeniach;</w:t>
      </w:r>
    </w:p>
    <w:p w:rsidR="00EA4C08" w:rsidRPr="007F7AE4" w:rsidRDefault="00EA4C08">
      <w:pPr>
        <w:numPr>
          <w:ilvl w:val="3"/>
          <w:numId w:val="252"/>
        </w:numPr>
        <w:tabs>
          <w:tab w:val="clear" w:pos="1440"/>
          <w:tab w:val="left" w:pos="284"/>
          <w:tab w:val="left" w:pos="426"/>
          <w:tab w:val="num" w:pos="851"/>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udzielania pierwszej pomocy uczniom poszkodowanym, a w razie potrzeby wezwania pomocy medycznej;</w:t>
      </w:r>
    </w:p>
    <w:p w:rsidR="00EA4C08" w:rsidRPr="007F7AE4" w:rsidRDefault="00EA4C08">
      <w:pPr>
        <w:numPr>
          <w:ilvl w:val="3"/>
          <w:numId w:val="252"/>
        </w:numPr>
        <w:tabs>
          <w:tab w:val="clear" w:pos="1440"/>
          <w:tab w:val="left" w:pos="284"/>
          <w:tab w:val="left" w:pos="426"/>
          <w:tab w:val="num" w:pos="851"/>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zgłaszania Dyrektorowi szkoły dostrzeżonych zagrożeń dla zdrowia i bezpieczeństwa uczniów oraz zaistniałych podczas zajęć wypadków.</w:t>
      </w:r>
    </w:p>
    <w:p w:rsidR="00EA4C08" w:rsidRPr="007F7AE4" w:rsidRDefault="00EA4C08">
      <w:pPr>
        <w:numPr>
          <w:ilvl w:val="0"/>
          <w:numId w:val="25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opiekun sali </w:t>
      </w:r>
      <w:r w:rsidR="00072204" w:rsidRPr="007F7AE4">
        <w:rPr>
          <w:rFonts w:ascii="Times New Roman" w:eastAsia="Times New Roman" w:hAnsi="Times New Roman"/>
          <w:sz w:val="24"/>
          <w:szCs w:val="24"/>
          <w:lang w:eastAsia="pl-PL"/>
        </w:rPr>
        <w:t xml:space="preserve">komputerowej </w:t>
      </w:r>
      <w:r w:rsidRPr="007F7AE4">
        <w:rPr>
          <w:rFonts w:ascii="Times New Roman" w:eastAsia="Times New Roman" w:hAnsi="Times New Roman"/>
          <w:sz w:val="24"/>
          <w:szCs w:val="24"/>
          <w:lang w:eastAsia="pl-PL"/>
        </w:rPr>
        <w:t>opracowuje jej regulamin i na początku roku szkolnego zapoznaje z nim uczniów;</w:t>
      </w:r>
    </w:p>
    <w:p w:rsidR="00EA4C08" w:rsidRPr="007F7AE4" w:rsidRDefault="00EA4C08">
      <w:pPr>
        <w:numPr>
          <w:ilvl w:val="0"/>
          <w:numId w:val="25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 sali gimnastycznej i na boisku szkolnym nauczyciel prowadzący zajęcia wykonuje wszelkie czynności organizacyjne zapewniające bezpieczeństwo zgodnie z </w:t>
      </w:r>
      <w:r w:rsidRPr="007F7AE4">
        <w:rPr>
          <w:rFonts w:ascii="Times New Roman" w:eastAsia="Times New Roman" w:hAnsi="Times New Roman"/>
          <w:i/>
          <w:sz w:val="24"/>
          <w:szCs w:val="24"/>
          <w:lang w:eastAsia="pl-PL"/>
        </w:rPr>
        <w:t>Regulaminem Sali Gimnastycznej</w:t>
      </w:r>
      <w:r w:rsidRPr="007F7AE4">
        <w:rPr>
          <w:rFonts w:ascii="Times New Roman" w:eastAsia="Times New Roman" w:hAnsi="Times New Roman"/>
          <w:sz w:val="24"/>
          <w:szCs w:val="24"/>
          <w:lang w:eastAsia="pl-PL"/>
        </w:rPr>
        <w:t xml:space="preserve"> oraz </w:t>
      </w:r>
      <w:r w:rsidRPr="007F7AE4">
        <w:rPr>
          <w:rFonts w:ascii="Times New Roman" w:eastAsia="Times New Roman" w:hAnsi="Times New Roman"/>
          <w:i/>
          <w:sz w:val="24"/>
          <w:szCs w:val="24"/>
          <w:lang w:eastAsia="pl-PL"/>
        </w:rPr>
        <w:t>Regulaminem Korzystania z Boiska</w:t>
      </w:r>
      <w:r w:rsidRPr="007F7AE4">
        <w:rPr>
          <w:rFonts w:ascii="Times New Roman" w:eastAsia="Times New Roman" w:hAnsi="Times New Roman"/>
          <w:sz w:val="24"/>
          <w:szCs w:val="24"/>
          <w:lang w:eastAsia="pl-PL"/>
        </w:rPr>
        <w:t xml:space="preserve">; </w:t>
      </w:r>
    </w:p>
    <w:p w:rsidR="00EA4C08" w:rsidRPr="007F7AE4" w:rsidRDefault="00EA4C08">
      <w:pPr>
        <w:numPr>
          <w:ilvl w:val="0"/>
          <w:numId w:val="25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bCs/>
          <w:sz w:val="24"/>
          <w:szCs w:val="24"/>
          <w:lang w:eastAsia="pl-PL"/>
        </w:rPr>
        <w:t>szkoła, zapewniając uczniom dost</w:t>
      </w:r>
      <w:r w:rsidRPr="007F7AE4">
        <w:rPr>
          <w:rFonts w:ascii="Times New Roman" w:eastAsia="Times New Roman" w:hAnsi="Times New Roman"/>
          <w:sz w:val="24"/>
          <w:szCs w:val="24"/>
          <w:lang w:eastAsia="pl-PL"/>
        </w:rPr>
        <w:t>ę</w:t>
      </w:r>
      <w:r w:rsidRPr="007F7AE4">
        <w:rPr>
          <w:rFonts w:ascii="Times New Roman" w:eastAsia="Times New Roman" w:hAnsi="Times New Roman"/>
          <w:bCs/>
          <w:sz w:val="24"/>
          <w:szCs w:val="24"/>
          <w:lang w:eastAsia="pl-PL"/>
        </w:rPr>
        <w:t>p do Internetu, obowi</w:t>
      </w:r>
      <w:r w:rsidRPr="007F7AE4">
        <w:rPr>
          <w:rFonts w:ascii="Times New Roman" w:eastAsia="Times New Roman" w:hAnsi="Times New Roman"/>
          <w:sz w:val="24"/>
          <w:szCs w:val="24"/>
          <w:lang w:eastAsia="pl-PL"/>
        </w:rPr>
        <w:t>ą</w:t>
      </w:r>
      <w:r w:rsidRPr="007F7AE4">
        <w:rPr>
          <w:rFonts w:ascii="Times New Roman" w:eastAsia="Times New Roman" w:hAnsi="Times New Roman"/>
          <w:bCs/>
          <w:sz w:val="24"/>
          <w:szCs w:val="24"/>
          <w:lang w:eastAsia="pl-PL"/>
        </w:rPr>
        <w:t>zana jest podejmowa</w:t>
      </w:r>
      <w:r w:rsidRPr="007F7AE4">
        <w:rPr>
          <w:rFonts w:ascii="Times New Roman" w:eastAsia="Times New Roman" w:hAnsi="Times New Roman"/>
          <w:sz w:val="24"/>
          <w:szCs w:val="24"/>
          <w:lang w:eastAsia="pl-PL"/>
        </w:rPr>
        <w:t xml:space="preserve">ć </w:t>
      </w:r>
      <w:r w:rsidRPr="007F7AE4">
        <w:rPr>
          <w:rFonts w:ascii="Times New Roman" w:eastAsia="Times New Roman" w:hAnsi="Times New Roman"/>
          <w:bCs/>
          <w:sz w:val="24"/>
          <w:szCs w:val="24"/>
          <w:lang w:eastAsia="pl-PL"/>
        </w:rPr>
        <w:t>działania zabezpieczaj</w:t>
      </w:r>
      <w:r w:rsidRPr="007F7AE4">
        <w:rPr>
          <w:rFonts w:ascii="Times New Roman" w:eastAsia="Times New Roman" w:hAnsi="Times New Roman"/>
          <w:sz w:val="24"/>
          <w:szCs w:val="24"/>
          <w:lang w:eastAsia="pl-PL"/>
        </w:rPr>
        <w:t>ą</w:t>
      </w:r>
      <w:r w:rsidRPr="007F7AE4">
        <w:rPr>
          <w:rFonts w:ascii="Times New Roman" w:eastAsia="Times New Roman" w:hAnsi="Times New Roman"/>
          <w:bCs/>
          <w:sz w:val="24"/>
          <w:szCs w:val="24"/>
          <w:lang w:eastAsia="pl-PL"/>
        </w:rPr>
        <w:t>ce uczniów przed dost</w:t>
      </w:r>
      <w:r w:rsidRPr="007F7AE4">
        <w:rPr>
          <w:rFonts w:ascii="Times New Roman" w:eastAsia="Times New Roman" w:hAnsi="Times New Roman"/>
          <w:sz w:val="24"/>
          <w:szCs w:val="24"/>
          <w:lang w:eastAsia="pl-PL"/>
        </w:rPr>
        <w:t>ę</w:t>
      </w:r>
      <w:r w:rsidRPr="007F7AE4">
        <w:rPr>
          <w:rFonts w:ascii="Times New Roman" w:eastAsia="Times New Roman" w:hAnsi="Times New Roman"/>
          <w:bCs/>
          <w:sz w:val="24"/>
          <w:szCs w:val="24"/>
          <w:lang w:eastAsia="pl-PL"/>
        </w:rPr>
        <w:t>pem do tre</w:t>
      </w:r>
      <w:r w:rsidRPr="007F7AE4">
        <w:rPr>
          <w:rFonts w:ascii="Times New Roman" w:eastAsia="Times New Roman" w:hAnsi="Times New Roman"/>
          <w:sz w:val="24"/>
          <w:szCs w:val="24"/>
          <w:lang w:eastAsia="pl-PL"/>
        </w:rPr>
        <w:t>ś</w:t>
      </w:r>
      <w:r w:rsidRPr="007F7AE4">
        <w:rPr>
          <w:rFonts w:ascii="Times New Roman" w:eastAsia="Times New Roman" w:hAnsi="Times New Roman"/>
          <w:bCs/>
          <w:sz w:val="24"/>
          <w:szCs w:val="24"/>
          <w:lang w:eastAsia="pl-PL"/>
        </w:rPr>
        <w:t>ci, które mog</w:t>
      </w:r>
      <w:r w:rsidRPr="007F7AE4">
        <w:rPr>
          <w:rFonts w:ascii="Times New Roman" w:eastAsia="Times New Roman" w:hAnsi="Times New Roman"/>
          <w:sz w:val="24"/>
          <w:szCs w:val="24"/>
          <w:lang w:eastAsia="pl-PL"/>
        </w:rPr>
        <w:t xml:space="preserve">ą </w:t>
      </w:r>
      <w:r w:rsidRPr="007F7AE4">
        <w:rPr>
          <w:rFonts w:ascii="Times New Roman" w:eastAsia="Times New Roman" w:hAnsi="Times New Roman"/>
          <w:bCs/>
          <w:sz w:val="24"/>
          <w:szCs w:val="24"/>
          <w:lang w:eastAsia="pl-PL"/>
        </w:rPr>
        <w:t>stanowi</w:t>
      </w:r>
      <w:r w:rsidRPr="007F7AE4">
        <w:rPr>
          <w:rFonts w:ascii="Times New Roman" w:eastAsia="Times New Roman" w:hAnsi="Times New Roman"/>
          <w:sz w:val="24"/>
          <w:szCs w:val="24"/>
          <w:lang w:eastAsia="pl-PL"/>
        </w:rPr>
        <w:t xml:space="preserve">ć </w:t>
      </w:r>
      <w:r w:rsidRPr="007F7AE4">
        <w:rPr>
          <w:rFonts w:ascii="Times New Roman" w:eastAsia="Times New Roman" w:hAnsi="Times New Roman"/>
          <w:bCs/>
          <w:sz w:val="24"/>
          <w:szCs w:val="24"/>
          <w:lang w:eastAsia="pl-PL"/>
        </w:rPr>
        <w:t>zagro</w:t>
      </w:r>
      <w:r w:rsidRPr="007F7AE4">
        <w:rPr>
          <w:rFonts w:ascii="Times New Roman" w:eastAsia="Times New Roman" w:hAnsi="Times New Roman"/>
          <w:sz w:val="24"/>
          <w:szCs w:val="24"/>
          <w:lang w:eastAsia="pl-PL"/>
        </w:rPr>
        <w:t>ż</w:t>
      </w:r>
      <w:r w:rsidRPr="007F7AE4">
        <w:rPr>
          <w:rFonts w:ascii="Times New Roman" w:eastAsia="Times New Roman" w:hAnsi="Times New Roman"/>
          <w:bCs/>
          <w:sz w:val="24"/>
          <w:szCs w:val="24"/>
          <w:lang w:eastAsia="pl-PL"/>
        </w:rPr>
        <w:t>enie dla ich prawidłowego rozwoju, w szczególno</w:t>
      </w:r>
      <w:r w:rsidRPr="007F7AE4">
        <w:rPr>
          <w:rFonts w:ascii="Times New Roman" w:eastAsia="Times New Roman" w:hAnsi="Times New Roman"/>
          <w:sz w:val="24"/>
          <w:szCs w:val="24"/>
          <w:lang w:eastAsia="pl-PL"/>
        </w:rPr>
        <w:t>ś</w:t>
      </w:r>
      <w:r w:rsidRPr="007F7AE4">
        <w:rPr>
          <w:rFonts w:ascii="Times New Roman" w:eastAsia="Times New Roman" w:hAnsi="Times New Roman"/>
          <w:bCs/>
          <w:sz w:val="24"/>
          <w:szCs w:val="24"/>
          <w:lang w:eastAsia="pl-PL"/>
        </w:rPr>
        <w:t>ci zainstalowa</w:t>
      </w:r>
      <w:r w:rsidRPr="007F7AE4">
        <w:rPr>
          <w:rFonts w:ascii="Times New Roman" w:eastAsia="Times New Roman" w:hAnsi="Times New Roman"/>
          <w:sz w:val="24"/>
          <w:szCs w:val="24"/>
          <w:lang w:eastAsia="pl-PL"/>
        </w:rPr>
        <w:t>ć</w:t>
      </w:r>
      <w:r w:rsidRPr="007F7AE4">
        <w:rPr>
          <w:rFonts w:ascii="Times New Roman" w:eastAsia="Times New Roman" w:hAnsi="Times New Roman"/>
          <w:bCs/>
          <w:sz w:val="24"/>
          <w:szCs w:val="24"/>
          <w:lang w:eastAsia="pl-PL"/>
        </w:rPr>
        <w:t xml:space="preserve"> i aktualizowa</w:t>
      </w:r>
      <w:r w:rsidRPr="007F7AE4">
        <w:rPr>
          <w:rFonts w:ascii="Times New Roman" w:eastAsia="Times New Roman" w:hAnsi="Times New Roman"/>
          <w:sz w:val="24"/>
          <w:szCs w:val="24"/>
          <w:lang w:eastAsia="pl-PL"/>
        </w:rPr>
        <w:t xml:space="preserve">ć </w:t>
      </w:r>
      <w:r w:rsidRPr="007F7AE4">
        <w:rPr>
          <w:rFonts w:ascii="Times New Roman" w:eastAsia="Times New Roman" w:hAnsi="Times New Roman"/>
          <w:bCs/>
          <w:sz w:val="24"/>
          <w:szCs w:val="24"/>
          <w:lang w:eastAsia="pl-PL"/>
        </w:rPr>
        <w:t>oprogramowanie zabezpieczaj</w:t>
      </w:r>
      <w:r w:rsidRPr="007F7AE4">
        <w:rPr>
          <w:rFonts w:ascii="Times New Roman" w:eastAsia="Times New Roman" w:hAnsi="Times New Roman"/>
          <w:sz w:val="24"/>
          <w:szCs w:val="24"/>
          <w:lang w:eastAsia="pl-PL"/>
        </w:rPr>
        <w:t>ą</w:t>
      </w:r>
      <w:r w:rsidRPr="007F7AE4">
        <w:rPr>
          <w:rFonts w:ascii="Times New Roman" w:eastAsia="Times New Roman" w:hAnsi="Times New Roman"/>
          <w:bCs/>
          <w:sz w:val="24"/>
          <w:szCs w:val="24"/>
          <w:lang w:eastAsia="pl-PL"/>
        </w:rPr>
        <w:t>ce.</w:t>
      </w: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p>
    <w:p w:rsidR="00EA4C08" w:rsidRPr="007F7AE4" w:rsidRDefault="00EA4C08"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b/>
          <w:sz w:val="24"/>
          <w:szCs w:val="24"/>
          <w:lang w:eastAsia="pl-PL"/>
        </w:rPr>
        <w:t>§ 22.</w:t>
      </w:r>
      <w:r w:rsidR="001B6BA8" w:rsidRPr="007F7AE4">
        <w:rPr>
          <w:rFonts w:ascii="Times New Roman" w:eastAsia="Times New Roman" w:hAnsi="Times New Roman"/>
          <w:b/>
          <w:sz w:val="24"/>
          <w:szCs w:val="24"/>
          <w:lang w:eastAsia="pl-PL"/>
        </w:rPr>
        <w:t xml:space="preserve"> </w:t>
      </w:r>
      <w:r w:rsidRPr="007F7AE4">
        <w:rPr>
          <w:rFonts w:ascii="Times New Roman" w:eastAsia="Times New Roman" w:hAnsi="Times New Roman"/>
          <w:sz w:val="24"/>
          <w:szCs w:val="24"/>
          <w:lang w:eastAsia="pl-PL"/>
        </w:rPr>
        <w:t>Pracownicy szkoły, w tym pracownicy administracji i obsługi w czasie wykonywania swoich zadań zawodowych są zobowiązani kierować się dobrem dziecka i troszczyć się o jego bezpieczny pobyt w szkole.</w:t>
      </w:r>
    </w:p>
    <w:p w:rsidR="00EA4C08" w:rsidRPr="007F7AE4" w:rsidRDefault="00EA4C08" w:rsidP="006F280B">
      <w:pPr>
        <w:tabs>
          <w:tab w:val="left" w:pos="284"/>
          <w:tab w:val="left" w:pos="426"/>
        </w:tabs>
        <w:spacing w:line="276" w:lineRule="auto"/>
        <w:jc w:val="both"/>
        <w:rPr>
          <w:rFonts w:ascii="Times New Roman" w:hAnsi="Times New Roman"/>
          <w:sz w:val="24"/>
          <w:szCs w:val="24"/>
        </w:rPr>
      </w:pPr>
    </w:p>
    <w:p w:rsidR="00D06B98" w:rsidRPr="007F7AE4" w:rsidRDefault="00D06B98"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46" w:name="_Toc149028372"/>
      <w:r w:rsidRPr="007F7AE4">
        <w:rPr>
          <w:rFonts w:ascii="Times New Roman" w:hAnsi="Times New Roman"/>
          <w:color w:val="auto"/>
          <w:sz w:val="24"/>
          <w:szCs w:val="24"/>
        </w:rPr>
        <w:t>Rozdział 3</w:t>
      </w:r>
      <w:r w:rsidR="00A864D3" w:rsidRPr="007F7AE4">
        <w:rPr>
          <w:rFonts w:ascii="Times New Roman" w:hAnsi="Times New Roman"/>
          <w:b w:val="0"/>
          <w:bCs w:val="0"/>
          <w:color w:val="auto"/>
          <w:sz w:val="24"/>
          <w:szCs w:val="24"/>
        </w:rPr>
        <w:br/>
      </w:r>
      <w:r w:rsidRPr="007F7AE4">
        <w:rPr>
          <w:rFonts w:ascii="Times New Roman" w:hAnsi="Times New Roman"/>
          <w:color w:val="auto"/>
          <w:sz w:val="24"/>
          <w:szCs w:val="24"/>
        </w:rPr>
        <w:t xml:space="preserve">Organizacja </w:t>
      </w:r>
      <w:r w:rsidR="001F5773" w:rsidRPr="007F7AE4">
        <w:rPr>
          <w:rFonts w:ascii="Times New Roman" w:hAnsi="Times New Roman"/>
          <w:color w:val="auto"/>
          <w:sz w:val="24"/>
          <w:szCs w:val="24"/>
        </w:rPr>
        <w:t>, formy i sposoby świadczenia</w:t>
      </w:r>
      <w:r w:rsidRPr="007F7AE4">
        <w:rPr>
          <w:rFonts w:ascii="Times New Roman" w:hAnsi="Times New Roman"/>
          <w:color w:val="auto"/>
          <w:sz w:val="24"/>
          <w:szCs w:val="24"/>
        </w:rPr>
        <w:t xml:space="preserve"> pomocy psychologiczno–pedagogicznej</w:t>
      </w:r>
      <w:bookmarkEnd w:id="46"/>
    </w:p>
    <w:p w:rsidR="00D06B98" w:rsidRPr="007F7AE4" w:rsidRDefault="00D06B98" w:rsidP="006F280B">
      <w:pPr>
        <w:tabs>
          <w:tab w:val="left" w:pos="284"/>
          <w:tab w:val="left" w:pos="426"/>
        </w:tabs>
        <w:spacing w:line="276" w:lineRule="auto"/>
        <w:rPr>
          <w:rFonts w:ascii="Times New Roman" w:hAnsi="Times New Roman"/>
          <w:sz w:val="24"/>
          <w:szCs w:val="24"/>
        </w:rPr>
      </w:pPr>
    </w:p>
    <w:p w:rsidR="00F649BC" w:rsidRPr="007F7AE4" w:rsidRDefault="00F5127C"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23</w:t>
      </w:r>
      <w:r w:rsidR="00D06B98" w:rsidRPr="007F7AE4">
        <w:rPr>
          <w:rFonts w:ascii="Times New Roman" w:hAnsi="Times New Roman"/>
          <w:b/>
          <w:sz w:val="24"/>
          <w:szCs w:val="24"/>
        </w:rPr>
        <w:t>.</w:t>
      </w:r>
      <w:r w:rsidR="001B6BA8" w:rsidRPr="007F7AE4">
        <w:rPr>
          <w:rFonts w:ascii="Times New Roman" w:hAnsi="Times New Roman"/>
          <w:b/>
          <w:sz w:val="24"/>
          <w:szCs w:val="24"/>
        </w:rPr>
        <w:t xml:space="preserve"> </w:t>
      </w:r>
      <w:r w:rsidR="00223D94" w:rsidRPr="007F7AE4">
        <w:rPr>
          <w:rFonts w:ascii="Times New Roman" w:hAnsi="Times New Roman"/>
          <w:b/>
          <w:sz w:val="24"/>
          <w:szCs w:val="24"/>
        </w:rPr>
        <w:t xml:space="preserve">Zasady </w:t>
      </w:r>
      <w:r w:rsidR="007300BE" w:rsidRPr="007F7AE4">
        <w:rPr>
          <w:rFonts w:ascii="Times New Roman" w:hAnsi="Times New Roman"/>
          <w:b/>
          <w:sz w:val="24"/>
          <w:szCs w:val="24"/>
        </w:rPr>
        <w:t xml:space="preserve">udzielania </w:t>
      </w:r>
      <w:r w:rsidR="00F649BC" w:rsidRPr="007F7AE4">
        <w:rPr>
          <w:rFonts w:ascii="Times New Roman" w:hAnsi="Times New Roman"/>
          <w:b/>
          <w:sz w:val="24"/>
          <w:szCs w:val="24"/>
        </w:rPr>
        <w:t>pomocy psychologiczno-pedagogicznej w szkole</w:t>
      </w:r>
    </w:p>
    <w:p w:rsidR="00092A2D" w:rsidRPr="007F7AE4" w:rsidRDefault="00092A2D" w:rsidP="006F280B">
      <w:pPr>
        <w:tabs>
          <w:tab w:val="left" w:pos="284"/>
          <w:tab w:val="left" w:pos="426"/>
        </w:tabs>
        <w:spacing w:line="276" w:lineRule="auto"/>
        <w:rPr>
          <w:rFonts w:ascii="Times New Roman" w:hAnsi="Times New Roman"/>
          <w:b/>
          <w:sz w:val="24"/>
          <w:szCs w:val="24"/>
        </w:rPr>
      </w:pPr>
    </w:p>
    <w:p w:rsidR="00D06B98" w:rsidRPr="007F7AE4" w:rsidRDefault="00D06B98">
      <w:pPr>
        <w:pStyle w:val="Akapitzlist"/>
        <w:numPr>
          <w:ilvl w:val="0"/>
          <w:numId w:val="229"/>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W szkole organizuje się pomoc psychologiczno-pedagogiczną. Pomoc udzielana jest uczniom, rodzicom i nauczycielom.</w:t>
      </w:r>
    </w:p>
    <w:p w:rsidR="00D06B98" w:rsidRPr="007F7AE4" w:rsidRDefault="00D06B98">
      <w:pPr>
        <w:pStyle w:val="Akapitzlist"/>
        <w:numPr>
          <w:ilvl w:val="0"/>
          <w:numId w:val="229"/>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Wszelkie formy świadczonej pomocy psychologiczno-pedagogicznej w szkole są bezpłatne, a udział ucznia w zaplanowanych zajęciach w ramach jej realizacji dobrowolny.</w:t>
      </w:r>
    </w:p>
    <w:p w:rsidR="00D06B98" w:rsidRPr="007F7AE4" w:rsidRDefault="00D06B98">
      <w:pPr>
        <w:pStyle w:val="Akapitzlist"/>
        <w:numPr>
          <w:ilvl w:val="0"/>
          <w:numId w:val="229"/>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Pomoc psychologiczno–pedagogiczna polega na :</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rozpoznawaniu i zaspakajaniu potrzeb rozwojowych i edukacyjnych ucznia;</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rozpoznawaniu indywidualnych możliwości psychofizycznych ucznia;</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rozpoznawaniu czynników środowiskowych wpływających na funkcjonowanie ucznia w szkole;</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stwarzaniu warunków do aktywnego i pełnego uczestnictwa ucznia w życiu szkoły i w życiu oraz w środowisku społecznym;</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rozpoznawaniu przyczyn trudności w opanowywaniu umiejętności i wiadomości przez ucznia;</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wspieraniu ucznia z wybitnymi uzdolnieniami;</w:t>
      </w:r>
    </w:p>
    <w:p w:rsidR="00D06B98" w:rsidRPr="007F7AE4" w:rsidRDefault="00D06B98" w:rsidP="006F280B">
      <w:pPr>
        <w:numPr>
          <w:ilvl w:val="0"/>
          <w:numId w:val="11"/>
        </w:numPr>
        <w:tabs>
          <w:tab w:val="clear" w:pos="1506"/>
          <w:tab w:val="left" w:pos="284"/>
          <w:tab w:val="left" w:pos="426"/>
          <w:tab w:val="left" w:pos="567"/>
        </w:tabs>
        <w:spacing w:line="276" w:lineRule="auto"/>
        <w:ind w:left="0" w:firstLine="0"/>
        <w:jc w:val="both"/>
        <w:rPr>
          <w:rFonts w:ascii="Times New Roman" w:hAnsi="Times New Roman"/>
          <w:sz w:val="24"/>
          <w:szCs w:val="24"/>
        </w:rPr>
      </w:pPr>
      <w:r w:rsidRPr="007F7AE4">
        <w:rPr>
          <w:rFonts w:ascii="Times New Roman" w:hAnsi="Times New Roman"/>
          <w:sz w:val="24"/>
          <w:szCs w:val="24"/>
        </w:rPr>
        <w:t>opracowywaniu i wdrażaniu indywidualnych programów edukacyjno-terapeutycznych dla uczniów niepełnosprawnych oraz indywidualnych programów edukacyjno-terapeutycznych odpowiednio o charakterze resocjalizacyjnym lub socjoterapeutycznym dla uczniów niedostosowanych społecznie</w:t>
      </w:r>
      <w:r w:rsidR="00D357B2" w:rsidRPr="007F7AE4">
        <w:rPr>
          <w:rFonts w:ascii="Times New Roman" w:hAnsi="Times New Roman"/>
          <w:sz w:val="24"/>
          <w:szCs w:val="24"/>
        </w:rPr>
        <w:t xml:space="preserve"> </w:t>
      </w:r>
      <w:r w:rsidRPr="007F7AE4">
        <w:rPr>
          <w:rFonts w:ascii="Times New Roman" w:hAnsi="Times New Roman"/>
          <w:sz w:val="24"/>
          <w:szCs w:val="24"/>
        </w:rPr>
        <w:t xml:space="preserve">oraz zagrożonych niedostosowaniem społecznym; </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prowadzeniu edukacji prozdrowotnej i promocji zdrowia wśród uczniów i rodziców;</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podejmowaniu działań wychowawczych i profilaktycznych wynikających z programu wychowawczo-profilaktycznego oraz wspieraniu nauczycieli w tym zakresie;</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wspieraniu uczniów, metodami aktywnymi, w dokonywaniu wyboru kierunku dalszego kształcenia, zawodu i planowaniu kariery zawodowej oraz udzielaniu informacji w tym kierunku;</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wspieraniu nauczycieli i rodziców w działaniach wyrównujących szanse edukacyjne dzieci;</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udzielaniu nauczycielom pomocy w dostosowywaniu wymagań edukacyjnych wynikających z realizacji programów nauczania do indywidualnych potrzeb psychofizycznych</w:t>
      </w:r>
      <w:r w:rsidR="00D357B2" w:rsidRPr="007F7AE4">
        <w:rPr>
          <w:rFonts w:ascii="Times New Roman" w:hAnsi="Times New Roman"/>
          <w:sz w:val="24"/>
          <w:szCs w:val="24"/>
        </w:rPr>
        <w:t xml:space="preserve"> </w:t>
      </w:r>
      <w:r w:rsidRPr="007F7AE4">
        <w:rPr>
          <w:rFonts w:ascii="Times New Roman" w:hAnsi="Times New Roman"/>
          <w:sz w:val="24"/>
          <w:szCs w:val="24"/>
        </w:rPr>
        <w:t>i edukacyjnych ucznia, u którego stwierdzono zaburzenia i odchylenia rozwojowe lub specyficzne trudności w uczeniu się, uniemożliwiające sprostanie tym wymaganiom;</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wspieraniu nauczycieli i rodziców w rozwiązywaniu problemów wychowawczych;</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umożliwianiu rozwijania umiejętności wychowawczych rodziców i nauczycieli;</w:t>
      </w:r>
    </w:p>
    <w:p w:rsidR="00D06B98" w:rsidRPr="007F7AE4" w:rsidRDefault="00D06B98" w:rsidP="006F280B">
      <w:pPr>
        <w:numPr>
          <w:ilvl w:val="0"/>
          <w:numId w:val="11"/>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podejmowaniu działań mediacyjnych i interwencyjnych w sytuacjach kryzysowych.</w:t>
      </w:r>
    </w:p>
    <w:p w:rsidR="00D06B98" w:rsidRPr="007F7AE4" w:rsidRDefault="00D06B98">
      <w:pPr>
        <w:pStyle w:val="Akapitzlist"/>
        <w:numPr>
          <w:ilvl w:val="0"/>
          <w:numId w:val="229"/>
        </w:numPr>
        <w:tabs>
          <w:tab w:val="left" w:pos="284"/>
          <w:tab w:val="left" w:pos="426"/>
          <w:tab w:val="left" w:pos="851"/>
          <w:tab w:val="left" w:pos="1418"/>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Pomoc psychologiczno-pedagogiczną świadczona jest uczniom, gdy jej potrzeba zorganizowania wynika w szczególności z: </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niepełnosprawności ucznia;</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niedostosowania społecznego;</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zagrożenia niedostosowaniem społecznym;</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 zaburzeń zachowania i emocji;</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szczególnych uzdolnień;</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specyficznych trudności w uczeniu się;</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 deficytów kompetencji i zaburzeń sprawności językowych;</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choroby przewlekłej;</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sytuacji kryzysowych lub traumatycznych;</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niepowodzeń szkolnych;</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bookmarkStart w:id="47" w:name="_Hlk18307602"/>
      <w:r w:rsidRPr="007F7AE4">
        <w:rPr>
          <w:rFonts w:ascii="Times New Roman" w:hAnsi="Times New Roman"/>
          <w:sz w:val="24"/>
          <w:szCs w:val="24"/>
        </w:rPr>
        <w:t>zaniedbań środowiskowych</w:t>
      </w:r>
      <w:r w:rsidR="00092A2D" w:rsidRPr="007F7AE4">
        <w:rPr>
          <w:rFonts w:ascii="Times New Roman" w:hAnsi="Times New Roman"/>
          <w:sz w:val="24"/>
          <w:szCs w:val="24"/>
        </w:rPr>
        <w:t xml:space="preserve"> związanych z sytuacją bytową ucznia i jego rodziny, sposobem spędzania czasu wolnego i kontaktami środowiskowymi</w:t>
      </w:r>
      <w:r w:rsidRPr="007F7AE4">
        <w:rPr>
          <w:rFonts w:ascii="Times New Roman" w:hAnsi="Times New Roman"/>
          <w:sz w:val="24"/>
          <w:szCs w:val="24"/>
        </w:rPr>
        <w:t>;</w:t>
      </w:r>
    </w:p>
    <w:p w:rsidR="00D06B98" w:rsidRPr="007F7AE4" w:rsidRDefault="00D06B98" w:rsidP="006F280B">
      <w:pPr>
        <w:numPr>
          <w:ilvl w:val="0"/>
          <w:numId w:val="12"/>
        </w:numPr>
        <w:tabs>
          <w:tab w:val="clear" w:pos="1620"/>
          <w:tab w:val="left" w:pos="284"/>
          <w:tab w:val="left" w:pos="426"/>
        </w:tabs>
        <w:spacing w:line="276" w:lineRule="auto"/>
        <w:ind w:left="0" w:firstLine="0"/>
        <w:jc w:val="both"/>
        <w:rPr>
          <w:rFonts w:ascii="Times New Roman" w:hAnsi="Times New Roman"/>
          <w:sz w:val="24"/>
          <w:szCs w:val="24"/>
        </w:rPr>
      </w:pPr>
      <w:bookmarkStart w:id="48" w:name="_Hlk18307624"/>
      <w:bookmarkEnd w:id="47"/>
      <w:r w:rsidRPr="007F7AE4">
        <w:rPr>
          <w:rFonts w:ascii="Times New Roman" w:hAnsi="Times New Roman"/>
          <w:sz w:val="24"/>
          <w:szCs w:val="24"/>
        </w:rPr>
        <w:t>trudności adaptacyjnych</w:t>
      </w:r>
      <w:r w:rsidR="00092A2D" w:rsidRPr="007F7AE4">
        <w:rPr>
          <w:rFonts w:ascii="Times New Roman" w:hAnsi="Times New Roman"/>
          <w:sz w:val="24"/>
          <w:szCs w:val="24"/>
        </w:rPr>
        <w:t xml:space="preserve"> związanych z różnicami kulturowymi lub ze zmianą środowiska edukacyjnego, w tym związanych z wcześniejszym kształceniem za granicą</w:t>
      </w:r>
      <w:r w:rsidRPr="007F7AE4">
        <w:rPr>
          <w:rFonts w:ascii="Times New Roman" w:hAnsi="Times New Roman"/>
          <w:sz w:val="24"/>
          <w:szCs w:val="24"/>
        </w:rPr>
        <w:t>;</w:t>
      </w:r>
    </w:p>
    <w:bookmarkEnd w:id="48"/>
    <w:p w:rsidR="00D06B98" w:rsidRPr="007F7AE4" w:rsidRDefault="00D06B98">
      <w:pPr>
        <w:pStyle w:val="Akapitzlist"/>
        <w:numPr>
          <w:ilvl w:val="0"/>
          <w:numId w:val="229"/>
        </w:numPr>
        <w:tabs>
          <w:tab w:val="left" w:pos="284"/>
          <w:tab w:val="left" w:pos="426"/>
          <w:tab w:val="left" w:pos="567"/>
          <w:tab w:val="left" w:pos="709"/>
          <w:tab w:val="left" w:pos="851"/>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O udzielanie pomocy psychologiczno–pedagogicznej mogą wnioskować:</w:t>
      </w:r>
    </w:p>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lastRenderedPageBreak/>
        <w:t>rodzice ucznia</w:t>
      </w:r>
      <w:r w:rsidR="00326AED" w:rsidRPr="007F7AE4">
        <w:rPr>
          <w:rFonts w:ascii="Times New Roman" w:hAnsi="Times New Roman"/>
          <w:sz w:val="24"/>
          <w:szCs w:val="24"/>
        </w:rPr>
        <w:t>;</w:t>
      </w:r>
    </w:p>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uczeń;</w:t>
      </w:r>
    </w:p>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bookmarkStart w:id="49" w:name="_Hlk84401350"/>
      <w:r w:rsidRPr="007F7AE4">
        <w:rPr>
          <w:rFonts w:ascii="Times New Roman" w:hAnsi="Times New Roman"/>
          <w:sz w:val="24"/>
          <w:szCs w:val="24"/>
        </w:rPr>
        <w:t>dyrektor szkoły</w:t>
      </w:r>
      <w:r w:rsidR="00D357B2" w:rsidRPr="007F7AE4">
        <w:rPr>
          <w:rFonts w:ascii="Times New Roman" w:hAnsi="Times New Roman"/>
          <w:sz w:val="24"/>
          <w:szCs w:val="24"/>
        </w:rPr>
        <w:t>;</w:t>
      </w:r>
    </w:p>
    <w:bookmarkEnd w:id="49"/>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nauczyciele prowadzący zajęcia z uczniem oraz zatrudnieni w szkole specjaliści;</w:t>
      </w:r>
    </w:p>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pielęgniarka środowiska nauczania i wychowania lub higienistka szkolna;</w:t>
      </w:r>
    </w:p>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bookmarkStart w:id="50" w:name="_Hlk18307658"/>
      <w:r w:rsidRPr="007F7AE4">
        <w:rPr>
          <w:rFonts w:ascii="Times New Roman" w:hAnsi="Times New Roman"/>
          <w:sz w:val="24"/>
          <w:szCs w:val="24"/>
        </w:rPr>
        <w:t>poradnia psychologiczno-pedagogiczna</w:t>
      </w:r>
      <w:r w:rsidR="00092A2D" w:rsidRPr="007F7AE4">
        <w:rPr>
          <w:rFonts w:ascii="Times New Roman" w:hAnsi="Times New Roman"/>
          <w:sz w:val="24"/>
          <w:szCs w:val="24"/>
        </w:rPr>
        <w:t>, w tym specjalistycznej</w:t>
      </w:r>
      <w:r w:rsidRPr="007F7AE4">
        <w:rPr>
          <w:rFonts w:ascii="Times New Roman" w:hAnsi="Times New Roman"/>
          <w:sz w:val="24"/>
          <w:szCs w:val="24"/>
        </w:rPr>
        <w:t>;</w:t>
      </w:r>
    </w:p>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bookmarkStart w:id="51" w:name="_Hlk18307683"/>
      <w:bookmarkEnd w:id="50"/>
      <w:r w:rsidRPr="007F7AE4">
        <w:rPr>
          <w:rFonts w:ascii="Times New Roman" w:hAnsi="Times New Roman"/>
          <w:sz w:val="24"/>
          <w:szCs w:val="24"/>
        </w:rPr>
        <w:t>pomoc nauczyciela</w:t>
      </w:r>
      <w:r w:rsidR="00326AED" w:rsidRPr="007F7AE4">
        <w:rPr>
          <w:rFonts w:ascii="Times New Roman" w:hAnsi="Times New Roman"/>
          <w:sz w:val="24"/>
          <w:szCs w:val="24"/>
        </w:rPr>
        <w:t>;</w:t>
      </w:r>
    </w:p>
    <w:bookmarkEnd w:id="51"/>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pracownik socjalny;</w:t>
      </w:r>
    </w:p>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asystent rodziny;</w:t>
      </w:r>
    </w:p>
    <w:p w:rsidR="00D06B98" w:rsidRPr="007F7AE4" w:rsidRDefault="00D06B98" w:rsidP="006F280B">
      <w:pPr>
        <w:numPr>
          <w:ilvl w:val="0"/>
          <w:numId w:val="15"/>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kurator sądowy;</w:t>
      </w:r>
    </w:p>
    <w:p w:rsidR="00D06B98" w:rsidRPr="007F7AE4" w:rsidRDefault="00D06B98" w:rsidP="006F280B">
      <w:pPr>
        <w:numPr>
          <w:ilvl w:val="0"/>
          <w:numId w:val="1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organizacje pozarządowe lub instytucje działające na rzecz rodziny, dzieci i młodzieży.</w:t>
      </w:r>
    </w:p>
    <w:p w:rsidR="00D06B98" w:rsidRPr="007F7AE4" w:rsidRDefault="00D06B98">
      <w:pPr>
        <w:pStyle w:val="Akapitzlist"/>
        <w:numPr>
          <w:ilvl w:val="0"/>
          <w:numId w:val="22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rsidR="00D06B98" w:rsidRPr="007F7AE4" w:rsidRDefault="00D06B98">
      <w:pPr>
        <w:pStyle w:val="Akapitzlist"/>
        <w:numPr>
          <w:ilvl w:val="0"/>
          <w:numId w:val="22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Pomocy psychologiczno-pedagogicznej </w:t>
      </w:r>
      <w:r w:rsidRPr="007F7AE4">
        <w:rPr>
          <w:rFonts w:ascii="Times New Roman" w:hAnsi="Times New Roman"/>
          <w:bCs/>
          <w:sz w:val="24"/>
          <w:szCs w:val="24"/>
        </w:rPr>
        <w:t>udzielaj</w:t>
      </w:r>
      <w:r w:rsidRPr="007F7AE4">
        <w:rPr>
          <w:rFonts w:ascii="Times New Roman" w:eastAsia="Arial,Bold" w:hAnsi="Times New Roman"/>
          <w:bCs/>
          <w:sz w:val="24"/>
          <w:szCs w:val="24"/>
        </w:rPr>
        <w:t>ą</w:t>
      </w:r>
      <w:r w:rsidRPr="007F7AE4">
        <w:rPr>
          <w:rFonts w:ascii="Times New Roman" w:hAnsi="Times New Roman"/>
          <w:bCs/>
          <w:sz w:val="24"/>
          <w:szCs w:val="24"/>
        </w:rPr>
        <w:t>:</w:t>
      </w:r>
    </w:p>
    <w:p w:rsidR="00D06B98" w:rsidRPr="007F7AE4" w:rsidRDefault="00D06B98" w:rsidP="006F280B">
      <w:pPr>
        <w:numPr>
          <w:ilvl w:val="0"/>
          <w:numId w:val="14"/>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nauczyciele w bieżącej pracy z uczniem na zajęciach;</w:t>
      </w:r>
      <w:r w:rsidR="00D357B2" w:rsidRPr="007F7AE4">
        <w:rPr>
          <w:rFonts w:ascii="Times New Roman" w:hAnsi="Times New Roman"/>
          <w:sz w:val="24"/>
          <w:szCs w:val="24"/>
        </w:rPr>
        <w:t xml:space="preserve"> </w:t>
      </w:r>
      <w:r w:rsidRPr="007F7AE4">
        <w:rPr>
          <w:rFonts w:ascii="Times New Roman" w:hAnsi="Times New Roman"/>
          <w:sz w:val="24"/>
          <w:szCs w:val="24"/>
        </w:rPr>
        <w:t>specjaliści wykonujący w szkole zadania z zakresu pomocy psychologiczno- pedagogicznej</w:t>
      </w:r>
      <w:r w:rsidR="00092A2D" w:rsidRPr="007F7AE4">
        <w:rPr>
          <w:rFonts w:ascii="Times New Roman" w:hAnsi="Times New Roman"/>
          <w:sz w:val="24"/>
          <w:szCs w:val="24"/>
        </w:rPr>
        <w:t>;</w:t>
      </w:r>
    </w:p>
    <w:p w:rsidR="00D06B98" w:rsidRPr="007F7AE4" w:rsidRDefault="00D06B98" w:rsidP="006F280B">
      <w:pPr>
        <w:numPr>
          <w:ilvl w:val="0"/>
          <w:numId w:val="1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pracownicy szkoły poprzez zintegrowane oddziaływanie na ucznia.</w:t>
      </w:r>
    </w:p>
    <w:p w:rsidR="00E459FA" w:rsidRPr="007F7AE4" w:rsidRDefault="00E459FA" w:rsidP="006F280B">
      <w:pPr>
        <w:tabs>
          <w:tab w:val="left" w:pos="284"/>
          <w:tab w:val="left" w:pos="426"/>
          <w:tab w:val="left" w:pos="567"/>
        </w:tabs>
        <w:spacing w:line="276" w:lineRule="auto"/>
        <w:jc w:val="both"/>
        <w:rPr>
          <w:rFonts w:ascii="Times New Roman" w:hAnsi="Times New Roman"/>
          <w:sz w:val="24"/>
          <w:szCs w:val="24"/>
        </w:rPr>
      </w:pPr>
    </w:p>
    <w:p w:rsidR="00E459FA" w:rsidRPr="007F7AE4" w:rsidRDefault="00F5127C" w:rsidP="006F280B">
      <w:pPr>
        <w:tabs>
          <w:tab w:val="left" w:pos="284"/>
          <w:tab w:val="left" w:pos="426"/>
          <w:tab w:val="left" w:pos="567"/>
          <w:tab w:val="left" w:pos="709"/>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sz w:val="24"/>
          <w:szCs w:val="24"/>
        </w:rPr>
        <w:t>§ 24</w:t>
      </w:r>
      <w:r w:rsidR="00E459FA" w:rsidRPr="007F7AE4">
        <w:rPr>
          <w:rFonts w:ascii="Times New Roman" w:hAnsi="Times New Roman"/>
          <w:b/>
          <w:sz w:val="24"/>
          <w:szCs w:val="24"/>
        </w:rPr>
        <w:t>.</w:t>
      </w:r>
      <w:r w:rsidR="001B6BA8" w:rsidRPr="007F7AE4">
        <w:rPr>
          <w:rFonts w:ascii="Times New Roman" w:hAnsi="Times New Roman"/>
          <w:b/>
          <w:sz w:val="24"/>
          <w:szCs w:val="24"/>
        </w:rPr>
        <w:t xml:space="preserve"> </w:t>
      </w:r>
      <w:r w:rsidR="00E459FA" w:rsidRPr="007F7AE4">
        <w:rPr>
          <w:rFonts w:ascii="Times New Roman" w:hAnsi="Times New Roman"/>
          <w:b/>
          <w:sz w:val="24"/>
          <w:szCs w:val="24"/>
        </w:rPr>
        <w:t>Formy pomocy psychologiczno-pedagogicznej w szkole</w:t>
      </w:r>
    </w:p>
    <w:p w:rsidR="00E459FA" w:rsidRPr="007F7AE4" w:rsidRDefault="00E459FA" w:rsidP="006F280B">
      <w:pPr>
        <w:tabs>
          <w:tab w:val="left" w:pos="284"/>
          <w:tab w:val="left" w:pos="426"/>
        </w:tabs>
        <w:spacing w:line="276" w:lineRule="auto"/>
        <w:jc w:val="both"/>
        <w:rPr>
          <w:rFonts w:ascii="Times New Roman" w:hAnsi="Times New Roman"/>
          <w:sz w:val="24"/>
          <w:szCs w:val="24"/>
        </w:rPr>
      </w:pPr>
    </w:p>
    <w:p w:rsidR="00D06B98" w:rsidRPr="007F7AE4" w:rsidRDefault="00D06B98">
      <w:pPr>
        <w:pStyle w:val="Akapitzlist"/>
        <w:numPr>
          <w:ilvl w:val="0"/>
          <w:numId w:val="230"/>
        </w:numPr>
        <w:tabs>
          <w:tab w:val="left" w:pos="0"/>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Pomoc psychologiczno – pedagogiczna w szkole realizowana przez każdego nauczyciela w bieżącej pracy z uczniem polega w szczególności na:</w:t>
      </w:r>
    </w:p>
    <w:p w:rsidR="00D06B98" w:rsidRPr="007F7AE4" w:rsidRDefault="00D06B98">
      <w:pPr>
        <w:numPr>
          <w:ilvl w:val="0"/>
          <w:numId w:val="4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dostosowaniu wymagań edukacyjnych do możliwości psychofizycznych ucznia i jego potrzeb;</w:t>
      </w:r>
    </w:p>
    <w:p w:rsidR="00D06B98" w:rsidRPr="007F7AE4" w:rsidRDefault="00D06B98">
      <w:pPr>
        <w:numPr>
          <w:ilvl w:val="0"/>
          <w:numId w:val="4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rozpoznawaniu sposobu uczenia się ucznia i stosowanie skutecznej metodyki nauczania;</w:t>
      </w:r>
    </w:p>
    <w:p w:rsidR="00D06B98" w:rsidRPr="007F7AE4" w:rsidRDefault="00D06B98">
      <w:pPr>
        <w:numPr>
          <w:ilvl w:val="0"/>
          <w:numId w:val="4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indywidualizacji pracy na zajęciach obowiązkowych i dodatkowych;</w:t>
      </w:r>
    </w:p>
    <w:p w:rsidR="00D06B98" w:rsidRPr="007F7AE4" w:rsidRDefault="00D06B98">
      <w:pPr>
        <w:numPr>
          <w:ilvl w:val="0"/>
          <w:numId w:val="4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dostosowanie warunków</w:t>
      </w:r>
      <w:r w:rsidR="00D357B2" w:rsidRPr="007F7AE4">
        <w:rPr>
          <w:rFonts w:ascii="Times New Roman" w:hAnsi="Times New Roman"/>
          <w:sz w:val="24"/>
          <w:szCs w:val="24"/>
        </w:rPr>
        <w:t xml:space="preserve"> </w:t>
      </w:r>
      <w:r w:rsidRPr="007F7AE4">
        <w:rPr>
          <w:rFonts w:ascii="Times New Roman" w:hAnsi="Times New Roman"/>
          <w:sz w:val="24"/>
          <w:szCs w:val="24"/>
        </w:rPr>
        <w:t>nauki do potrzeb psychofizycznych ucznia;</w:t>
      </w:r>
    </w:p>
    <w:p w:rsidR="00D06B98" w:rsidRPr="007F7AE4" w:rsidRDefault="00D06B98">
      <w:pPr>
        <w:numPr>
          <w:ilvl w:val="0"/>
          <w:numId w:val="231"/>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Pomoc psychologiczno – pedagogiczna świadczona jest również w formach zorganizowanych w ramach godzin przeznaczonych na te zajęcia i ujętych w arkuszu organizacyjnym szkoły. W zależności od potrzeb i możliwości organizacyjnych mogą to być: </w:t>
      </w:r>
    </w:p>
    <w:p w:rsidR="00D06B98" w:rsidRPr="007F7AE4" w:rsidRDefault="00D06B98" w:rsidP="006F280B">
      <w:pPr>
        <w:tabs>
          <w:tab w:val="left" w:pos="284"/>
          <w:tab w:val="left" w:pos="426"/>
        </w:tabs>
        <w:spacing w:line="276" w:lineRule="auto"/>
        <w:jc w:val="both"/>
        <w:rPr>
          <w:rFonts w:ascii="Times New Roman" w:hAnsi="Times New Roman"/>
          <w:sz w:val="24"/>
          <w:szCs w:val="24"/>
        </w:rPr>
      </w:pPr>
      <w:bookmarkStart w:id="52" w:name="_Hlk84401466"/>
      <w:r w:rsidRPr="007F7AE4">
        <w:rPr>
          <w:rFonts w:ascii="Times New Roman" w:hAnsi="Times New Roman"/>
          <w:sz w:val="24"/>
          <w:szCs w:val="24"/>
        </w:rPr>
        <w:t>1) zajęcia dydaktyczno – wyrównawcze: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8"/>
        <w:gridCol w:w="7299"/>
      </w:tblGrid>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adresaci</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Uczniowie przejawiający trudności w nauce, w szczególności w spełnieniu wymagań edukacyjnych wynikających z podstawy programowej kształcenia ogólnego dla danego etapu edukacyjnego </w:t>
            </w:r>
          </w:p>
        </w:tc>
      </w:tr>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zadania</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Pomoc uczniom w nabywaniu wiedzy i umiejętności określonych w podstawie programowej kształcenia ogólnego</w:t>
            </w:r>
          </w:p>
        </w:tc>
      </w:tr>
      <w:tr w:rsidR="007F7AE4" w:rsidRPr="007F7AE4" w:rsidTr="00F55592">
        <w:trPr>
          <w:trHeight w:val="21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podstawa udzielania</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Na wniosek wychowawcy lub innego nauczyciela przedmiotu, wniosek ucznia, rodzica</w:t>
            </w:r>
          </w:p>
        </w:tc>
      </w:tr>
      <w:tr w:rsidR="007F7AE4" w:rsidRPr="007F7AE4" w:rsidTr="00F55592">
        <w:trPr>
          <w:trHeight w:val="9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prowadzący</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Nauczyciele i specjaliści posiadający kwalifikacje właściwe do rodzaju prowadzonych zajęć</w:t>
            </w:r>
          </w:p>
        </w:tc>
      </w:tr>
      <w:tr w:rsidR="007F7AE4" w:rsidRPr="007F7AE4" w:rsidTr="00F55592">
        <w:trPr>
          <w:trHeight w:val="105"/>
        </w:trPr>
        <w:tc>
          <w:tcPr>
            <w:tcW w:w="1888" w:type="dxa"/>
          </w:tcPr>
          <w:p w:rsidR="00D06B98" w:rsidRPr="007F7AE4" w:rsidRDefault="00D06B98"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sz w:val="24"/>
                <w:szCs w:val="24"/>
              </w:rPr>
              <w:t>czas trwania jednostki zajęć</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45 minut</w:t>
            </w:r>
            <w:r w:rsidR="00E26DA6" w:rsidRPr="007F7AE4">
              <w:rPr>
                <w:rFonts w:ascii="Times New Roman" w:hAnsi="Times New Roman"/>
                <w:sz w:val="24"/>
                <w:szCs w:val="24"/>
              </w:rPr>
              <w:t xml:space="preserve"> </w:t>
            </w:r>
            <w:r w:rsidR="00F24FAF" w:rsidRPr="007F7AE4">
              <w:rPr>
                <w:rFonts w:ascii="Times New Roman" w:hAnsi="Times New Roman"/>
                <w:sz w:val="24"/>
                <w:szCs w:val="24"/>
              </w:rPr>
              <w:t xml:space="preserve">(w uzasadnionych przypadkach dopuszcza się prowadzenie zajęć w czasie dłuższym lub krótszym niż 45 minut, z zachowaniem </w:t>
            </w:r>
            <w:r w:rsidR="00F24FAF" w:rsidRPr="007F7AE4">
              <w:rPr>
                <w:rFonts w:ascii="Times New Roman" w:hAnsi="Times New Roman"/>
                <w:sz w:val="24"/>
                <w:szCs w:val="24"/>
              </w:rPr>
              <w:lastRenderedPageBreak/>
              <w:t>ustalonego dla ucznia łącznego tygodniowego czasu tych zajęć, jeżeli jest to uzasadnione potrzebami ucznia)</w:t>
            </w:r>
          </w:p>
        </w:tc>
      </w:tr>
      <w:tr w:rsidR="007F7AE4"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lastRenderedPageBreak/>
              <w:t>liczba uczestników</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maksimum 8 osób</w:t>
            </w:r>
          </w:p>
        </w:tc>
      </w:tr>
      <w:tr w:rsidR="00E26DA6"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okres udzielania pp</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zgodnie z decyzją dyrektora</w:t>
            </w:r>
          </w:p>
        </w:tc>
      </w:tr>
      <w:bookmarkEnd w:id="52"/>
    </w:tbl>
    <w:p w:rsidR="004E6688" w:rsidRPr="007F7AE4" w:rsidRDefault="004E6688" w:rsidP="006F280B">
      <w:pPr>
        <w:tabs>
          <w:tab w:val="left" w:pos="284"/>
          <w:tab w:val="left" w:pos="426"/>
        </w:tabs>
        <w:spacing w:line="276" w:lineRule="auto"/>
        <w:jc w:val="left"/>
        <w:rPr>
          <w:rFonts w:ascii="Times New Roman" w:hAnsi="Times New Roman"/>
          <w:sz w:val="24"/>
          <w:szCs w:val="24"/>
        </w:rPr>
      </w:pPr>
    </w:p>
    <w:p w:rsidR="00D06B98" w:rsidRPr="007F7AE4" w:rsidRDefault="00D06B98" w:rsidP="006F280B">
      <w:pPr>
        <w:tabs>
          <w:tab w:val="left" w:pos="284"/>
          <w:tab w:val="left" w:pos="426"/>
        </w:tabs>
        <w:spacing w:line="276" w:lineRule="auto"/>
        <w:jc w:val="left"/>
        <w:rPr>
          <w:rFonts w:ascii="Times New Roman" w:hAnsi="Times New Roman"/>
          <w:sz w:val="24"/>
          <w:szCs w:val="24"/>
        </w:rPr>
      </w:pPr>
      <w:bookmarkStart w:id="53" w:name="_Hlk84401500"/>
      <w:r w:rsidRPr="007F7AE4">
        <w:rPr>
          <w:rFonts w:ascii="Times New Roman" w:hAnsi="Times New Roman"/>
          <w:sz w:val="24"/>
          <w:szCs w:val="24"/>
        </w:rPr>
        <w:t>2) zajęcia rozwijające uzdolnienia</w:t>
      </w:r>
      <w:r w:rsidR="0084729A" w:rsidRPr="007F7AE4">
        <w:rPr>
          <w:rFonts w:ascii="Times New Roman" w:hAnsi="Times New Roman"/>
          <w:sz w:val="24"/>
          <w:szCs w:val="24"/>
        </w:rPr>
        <w:t>:</w:t>
      </w:r>
      <w:r w:rsidRPr="007F7AE4">
        <w:rPr>
          <w:rFonts w:ascii="Times New Roman" w:hAnsi="Times New Roman"/>
          <w:sz w:val="24"/>
          <w:szCs w:val="24"/>
        </w:rPr>
        <w:t xml:space="preserve">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8"/>
        <w:gridCol w:w="7299"/>
      </w:tblGrid>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adresaci</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Uczniowie szczególnie uzdolnieni</w:t>
            </w:r>
          </w:p>
        </w:tc>
      </w:tr>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zadania</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Rozwijanie zainteresowań i talentów uczniów. </w:t>
            </w:r>
          </w:p>
        </w:tc>
      </w:tr>
      <w:tr w:rsidR="007F7AE4" w:rsidRPr="007F7AE4" w:rsidTr="00F55592">
        <w:trPr>
          <w:trHeight w:val="21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podstawa udzielania</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Na wniosek wychowawcy lub innego nauczyciela przedmiotu, wniosek ucznia, rodzica, opinii PP o szczególnych uzdolnieniach</w:t>
            </w:r>
          </w:p>
        </w:tc>
      </w:tr>
      <w:tr w:rsidR="007F7AE4" w:rsidRPr="007F7AE4" w:rsidTr="00F55592">
        <w:trPr>
          <w:trHeight w:val="9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prowadzący</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Nauczyciele i specjaliści posiadający kwalifikacje właściwe do rodzaju prowadzonych zajęć</w:t>
            </w:r>
          </w:p>
        </w:tc>
      </w:tr>
      <w:tr w:rsidR="007F7AE4" w:rsidRPr="007F7AE4" w:rsidTr="00F55592">
        <w:trPr>
          <w:trHeight w:val="105"/>
        </w:trPr>
        <w:tc>
          <w:tcPr>
            <w:tcW w:w="1888" w:type="dxa"/>
          </w:tcPr>
          <w:p w:rsidR="00D06B98" w:rsidRPr="007F7AE4" w:rsidRDefault="00D06B98"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sz w:val="24"/>
                <w:szCs w:val="24"/>
              </w:rPr>
              <w:t>czas trwania jednostki zajęć</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45 minut</w:t>
            </w:r>
            <w:r w:rsidR="004C2BE1" w:rsidRPr="007F7AE4">
              <w:rPr>
                <w:rFonts w:ascii="Times New Roman" w:hAnsi="Times New Roman"/>
                <w:sz w:val="24"/>
                <w:szCs w:val="24"/>
              </w:rPr>
              <w:t>(w uzasadnionych przypadkach dopuszcza się prowadzenie zajęć w czasie dłuższym lub krótszym niż 45 minut, z zachowaniem ustalonego dla ucznia łącznego tygodniowego czasu tych zajęć, jeżeli jest to uzasadnione potrzebami ucznia)</w:t>
            </w:r>
          </w:p>
        </w:tc>
      </w:tr>
      <w:tr w:rsidR="007F7AE4"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liczba uczestników</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maksimum 8 osób</w:t>
            </w:r>
          </w:p>
        </w:tc>
      </w:tr>
      <w:tr w:rsidR="00E26DA6"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okres udzielania pp.</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zgodnie z decyzją dyrektora</w:t>
            </w:r>
          </w:p>
        </w:tc>
      </w:tr>
      <w:bookmarkEnd w:id="53"/>
    </w:tbl>
    <w:p w:rsidR="004E6688" w:rsidRPr="007F7AE4" w:rsidRDefault="004E6688" w:rsidP="006F280B">
      <w:pPr>
        <w:tabs>
          <w:tab w:val="left" w:pos="284"/>
          <w:tab w:val="left" w:pos="426"/>
        </w:tabs>
        <w:spacing w:line="276" w:lineRule="auto"/>
        <w:jc w:val="left"/>
        <w:rPr>
          <w:rFonts w:ascii="Times New Roman" w:hAnsi="Times New Roman"/>
          <w:sz w:val="24"/>
          <w:szCs w:val="24"/>
        </w:rPr>
      </w:pPr>
    </w:p>
    <w:p w:rsidR="00D06B98" w:rsidRPr="007F7AE4" w:rsidRDefault="00D06B98" w:rsidP="006F280B">
      <w:pPr>
        <w:tabs>
          <w:tab w:val="left" w:pos="284"/>
          <w:tab w:val="left" w:pos="426"/>
        </w:tabs>
        <w:spacing w:line="276" w:lineRule="auto"/>
        <w:jc w:val="left"/>
        <w:rPr>
          <w:rFonts w:ascii="Times New Roman" w:hAnsi="Times New Roman"/>
          <w:sz w:val="24"/>
          <w:szCs w:val="24"/>
        </w:rPr>
      </w:pPr>
      <w:bookmarkStart w:id="54" w:name="_Hlk84401530"/>
      <w:r w:rsidRPr="007F7AE4">
        <w:rPr>
          <w:rFonts w:ascii="Times New Roman" w:hAnsi="Times New Roman"/>
          <w:sz w:val="24"/>
          <w:szCs w:val="24"/>
        </w:rPr>
        <w:t xml:space="preserve">3) </w:t>
      </w:r>
      <w:bookmarkStart w:id="55" w:name="_Hlk18307724"/>
      <w:r w:rsidRPr="007F7AE4">
        <w:rPr>
          <w:rFonts w:ascii="Times New Roman" w:hAnsi="Times New Roman"/>
          <w:sz w:val="24"/>
          <w:szCs w:val="24"/>
        </w:rPr>
        <w:t>zaj</w:t>
      </w:r>
      <w:r w:rsidR="004E6688" w:rsidRPr="007F7AE4">
        <w:rPr>
          <w:rFonts w:ascii="Times New Roman" w:hAnsi="Times New Roman"/>
          <w:sz w:val="24"/>
          <w:szCs w:val="24"/>
        </w:rPr>
        <w:t>ęcia korekcyjno – kompensacyjne</w:t>
      </w:r>
      <w:r w:rsidR="0084729A" w:rsidRPr="007F7AE4">
        <w:rPr>
          <w:rFonts w:ascii="Times New Roman" w:hAnsi="Times New Roman"/>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8"/>
        <w:gridCol w:w="7299"/>
      </w:tblGrid>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adresaci</w:t>
            </w:r>
          </w:p>
        </w:tc>
        <w:tc>
          <w:tcPr>
            <w:tcW w:w="7299" w:type="dxa"/>
          </w:tcPr>
          <w:p w:rsidR="00D06B98" w:rsidRPr="007F7AE4" w:rsidRDefault="00D06B98"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dla uczniów z zaburzeniami i odchyleniami rozwojowymi lub specyficznymi trudnościami w uczeniu się</w:t>
            </w:r>
          </w:p>
        </w:tc>
      </w:tr>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zadania</w:t>
            </w:r>
          </w:p>
        </w:tc>
        <w:tc>
          <w:tcPr>
            <w:tcW w:w="7299" w:type="dxa"/>
          </w:tcPr>
          <w:p w:rsidR="00D06B98" w:rsidRPr="007F7AE4" w:rsidRDefault="00D06B98"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Do zlikwidowania opóźnień w uzyskaniu osiągnięć edukacyjnych</w:t>
            </w:r>
          </w:p>
          <w:p w:rsidR="00D06B98" w:rsidRPr="007F7AE4" w:rsidRDefault="00D06B98"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wynikających z podstawy programowej kształcenia lub złagodzenia albo wyeliminowania zaburzeń stanowiących powód objęcia</w:t>
            </w:r>
          </w:p>
          <w:p w:rsidR="00D06B98" w:rsidRPr="007F7AE4" w:rsidRDefault="00D06B98"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ucznia daną formą pomocy psychologiczno -pedagogicznej. </w:t>
            </w:r>
          </w:p>
        </w:tc>
      </w:tr>
      <w:tr w:rsidR="007F7AE4" w:rsidRPr="007F7AE4" w:rsidTr="00F55592">
        <w:trPr>
          <w:trHeight w:val="21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podstawa udzielania</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Orzeczenie poradni psychologiczno – pedagogicznej lub opinia PPP.</w:t>
            </w:r>
          </w:p>
        </w:tc>
      </w:tr>
      <w:tr w:rsidR="007F7AE4" w:rsidRPr="007F7AE4" w:rsidTr="00F55592">
        <w:trPr>
          <w:trHeight w:val="9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prowadzący</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Specjaliści posiadający kwalifikacje właściwe do rodzaju prowadzonych zajęć</w:t>
            </w:r>
          </w:p>
        </w:tc>
      </w:tr>
      <w:tr w:rsidR="007F7AE4" w:rsidRPr="007F7AE4" w:rsidTr="00F55592">
        <w:trPr>
          <w:trHeight w:val="105"/>
        </w:trPr>
        <w:tc>
          <w:tcPr>
            <w:tcW w:w="1888" w:type="dxa"/>
          </w:tcPr>
          <w:p w:rsidR="00D06B98" w:rsidRPr="007F7AE4" w:rsidRDefault="00D06B98"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sz w:val="24"/>
                <w:szCs w:val="24"/>
              </w:rPr>
              <w:t>czas trwania jednostki zajęć</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45 minut, (w uzasadnionych przypadkach dopuszcza się prowadzenie zajęć w czasie </w:t>
            </w:r>
            <w:r w:rsidR="00B52846" w:rsidRPr="007F7AE4">
              <w:rPr>
                <w:rFonts w:ascii="Times New Roman" w:hAnsi="Times New Roman"/>
                <w:sz w:val="24"/>
                <w:szCs w:val="24"/>
              </w:rPr>
              <w:t xml:space="preserve">dłuższym lub </w:t>
            </w:r>
            <w:r w:rsidRPr="007F7AE4">
              <w:rPr>
                <w:rFonts w:ascii="Times New Roman" w:hAnsi="Times New Roman"/>
                <w:sz w:val="24"/>
                <w:szCs w:val="24"/>
              </w:rPr>
              <w:t xml:space="preserve">krótszym niż </w:t>
            </w:r>
            <w:r w:rsidR="00092A2D" w:rsidRPr="007F7AE4">
              <w:rPr>
                <w:rFonts w:ascii="Times New Roman" w:hAnsi="Times New Roman"/>
                <w:sz w:val="24"/>
                <w:szCs w:val="24"/>
              </w:rPr>
              <w:t>45</w:t>
            </w:r>
            <w:r w:rsidRPr="007F7AE4">
              <w:rPr>
                <w:rFonts w:ascii="Times New Roman" w:hAnsi="Times New Roman"/>
                <w:sz w:val="24"/>
                <w:szCs w:val="24"/>
              </w:rPr>
              <w:t xml:space="preserve"> minut, z zachowaniem ustalonego dla ucznia łącznego tygodniowego czasu tych zajęć</w:t>
            </w:r>
            <w:r w:rsidR="004C2BE1" w:rsidRPr="007F7AE4">
              <w:rPr>
                <w:rFonts w:ascii="Times New Roman" w:hAnsi="Times New Roman"/>
                <w:sz w:val="24"/>
                <w:szCs w:val="24"/>
              </w:rPr>
              <w:t>, jeżeli jest to uzasadnione potrzebami ucznia</w:t>
            </w:r>
            <w:r w:rsidRPr="007F7AE4">
              <w:rPr>
                <w:rFonts w:ascii="Times New Roman" w:hAnsi="Times New Roman"/>
                <w:sz w:val="24"/>
                <w:szCs w:val="24"/>
              </w:rPr>
              <w:t>)</w:t>
            </w:r>
          </w:p>
        </w:tc>
      </w:tr>
      <w:tr w:rsidR="007F7AE4"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liczba uczestników</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maksimum 5 osób</w:t>
            </w:r>
          </w:p>
        </w:tc>
      </w:tr>
      <w:tr w:rsidR="00E26DA6"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okres udzielania pp</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zgodnie ze wskazaniami w orzeczeniu</w:t>
            </w:r>
          </w:p>
        </w:tc>
      </w:tr>
      <w:bookmarkEnd w:id="54"/>
      <w:bookmarkEnd w:id="55"/>
    </w:tbl>
    <w:p w:rsidR="004E6688" w:rsidRPr="007F7AE4" w:rsidRDefault="004E6688" w:rsidP="006F280B">
      <w:pPr>
        <w:tabs>
          <w:tab w:val="left" w:pos="284"/>
          <w:tab w:val="left" w:pos="426"/>
        </w:tabs>
        <w:spacing w:line="276" w:lineRule="auto"/>
        <w:rPr>
          <w:rFonts w:ascii="Times New Roman" w:hAnsi="Times New Roman"/>
          <w:sz w:val="24"/>
          <w:szCs w:val="24"/>
        </w:rPr>
      </w:pPr>
    </w:p>
    <w:p w:rsidR="004E6688" w:rsidRPr="007F7AE4" w:rsidRDefault="00D06B98" w:rsidP="006F280B">
      <w:pPr>
        <w:tabs>
          <w:tab w:val="left" w:pos="284"/>
          <w:tab w:val="left" w:pos="426"/>
        </w:tabs>
        <w:spacing w:line="276" w:lineRule="auto"/>
        <w:jc w:val="both"/>
        <w:rPr>
          <w:rFonts w:ascii="Times New Roman" w:hAnsi="Times New Roman"/>
          <w:sz w:val="24"/>
          <w:szCs w:val="24"/>
        </w:rPr>
      </w:pPr>
      <w:bookmarkStart w:id="56" w:name="_Hlk84401561"/>
      <w:r w:rsidRPr="007F7AE4">
        <w:rPr>
          <w:rFonts w:ascii="Times New Roman" w:hAnsi="Times New Roman"/>
          <w:sz w:val="24"/>
          <w:szCs w:val="24"/>
        </w:rPr>
        <w:lastRenderedPageBreak/>
        <w:t xml:space="preserve">4) </w:t>
      </w:r>
      <w:bookmarkStart w:id="57" w:name="_Hlk18307766"/>
      <w:r w:rsidRPr="007F7AE4">
        <w:rPr>
          <w:rFonts w:ascii="Times New Roman" w:hAnsi="Times New Roman"/>
          <w:sz w:val="24"/>
          <w:szCs w:val="24"/>
        </w:rPr>
        <w:t>zajęcia rozwijające kompetencje emocjonalno-społeczne oraz inne o charakterze</w:t>
      </w:r>
      <w:r w:rsidR="001B6BA8" w:rsidRPr="007F7AE4">
        <w:rPr>
          <w:rFonts w:ascii="Times New Roman" w:hAnsi="Times New Roman"/>
          <w:sz w:val="24"/>
          <w:szCs w:val="24"/>
        </w:rPr>
        <w:t xml:space="preserve"> </w:t>
      </w:r>
      <w:r w:rsidRPr="007F7AE4">
        <w:rPr>
          <w:rFonts w:ascii="Times New Roman" w:hAnsi="Times New Roman"/>
          <w:sz w:val="24"/>
          <w:szCs w:val="24"/>
        </w:rPr>
        <w:t>terapeutycznym</w:t>
      </w:r>
      <w:r w:rsidR="0084729A" w:rsidRPr="007F7AE4">
        <w:rPr>
          <w:rFonts w:ascii="Times New Roman" w:hAnsi="Times New Roman"/>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8"/>
        <w:gridCol w:w="7299"/>
      </w:tblGrid>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adresaci</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Uczniowie </w:t>
            </w:r>
            <w:r w:rsidR="00B52846" w:rsidRPr="007F7AE4">
              <w:rPr>
                <w:rFonts w:ascii="Times New Roman" w:hAnsi="Times New Roman"/>
                <w:sz w:val="24"/>
                <w:szCs w:val="24"/>
              </w:rPr>
              <w:t xml:space="preserve">przejawiający trudności w funkcjonowaniu społecznym </w:t>
            </w:r>
          </w:p>
        </w:tc>
      </w:tr>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zadania</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Eliminowanie zaburzeń funkcjonowania społecznego</w:t>
            </w:r>
          </w:p>
        </w:tc>
      </w:tr>
      <w:tr w:rsidR="007F7AE4" w:rsidRPr="007F7AE4" w:rsidTr="00F55592">
        <w:trPr>
          <w:trHeight w:val="21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podstawa udzielania</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Orzeczenie poradni psychologiczno –pedagogicznej lub opinia PP</w:t>
            </w:r>
          </w:p>
        </w:tc>
      </w:tr>
      <w:tr w:rsidR="007F7AE4" w:rsidRPr="007F7AE4" w:rsidTr="00F55592">
        <w:trPr>
          <w:trHeight w:val="9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prowadzący</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Nauczyciele i specjaliści posiadający kwalifikacje właściwe do rodzaju prowadzonych zajęć</w:t>
            </w:r>
          </w:p>
        </w:tc>
      </w:tr>
      <w:tr w:rsidR="007F7AE4" w:rsidRPr="007F7AE4" w:rsidTr="00F55592">
        <w:trPr>
          <w:trHeight w:val="105"/>
        </w:trPr>
        <w:tc>
          <w:tcPr>
            <w:tcW w:w="1888" w:type="dxa"/>
          </w:tcPr>
          <w:p w:rsidR="00D06B98" w:rsidRPr="007F7AE4" w:rsidRDefault="00D06B98"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sz w:val="24"/>
                <w:szCs w:val="24"/>
              </w:rPr>
              <w:t>czas trwania jednostki zajęć</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45 minut, (w uzasadnionych przypadkach dopuszcza się prowadzenie zajęć w czasie </w:t>
            </w:r>
            <w:r w:rsidR="00B52846" w:rsidRPr="007F7AE4">
              <w:rPr>
                <w:rFonts w:ascii="Times New Roman" w:hAnsi="Times New Roman"/>
                <w:sz w:val="24"/>
                <w:szCs w:val="24"/>
              </w:rPr>
              <w:t xml:space="preserve">dłuższym lub </w:t>
            </w:r>
            <w:r w:rsidRPr="007F7AE4">
              <w:rPr>
                <w:rFonts w:ascii="Times New Roman" w:hAnsi="Times New Roman"/>
                <w:sz w:val="24"/>
                <w:szCs w:val="24"/>
              </w:rPr>
              <w:t xml:space="preserve">krótszym niż </w:t>
            </w:r>
            <w:r w:rsidR="00B52846" w:rsidRPr="007F7AE4">
              <w:rPr>
                <w:rFonts w:ascii="Times New Roman" w:hAnsi="Times New Roman"/>
                <w:sz w:val="24"/>
                <w:szCs w:val="24"/>
              </w:rPr>
              <w:t>45</w:t>
            </w:r>
            <w:r w:rsidRPr="007F7AE4">
              <w:rPr>
                <w:rFonts w:ascii="Times New Roman" w:hAnsi="Times New Roman"/>
                <w:sz w:val="24"/>
                <w:szCs w:val="24"/>
              </w:rPr>
              <w:t>minut, z zachowaniem ustalonego dla ucznia łącznego tygodniowego czasu tych zajęć</w:t>
            </w:r>
            <w:r w:rsidR="00F24FAF" w:rsidRPr="007F7AE4">
              <w:rPr>
                <w:rFonts w:ascii="Times New Roman" w:hAnsi="Times New Roman"/>
                <w:sz w:val="24"/>
                <w:szCs w:val="24"/>
              </w:rPr>
              <w:t>, jeżeli jest to uzasadnione potrzebami ucznia</w:t>
            </w:r>
            <w:r w:rsidRPr="007F7AE4">
              <w:rPr>
                <w:rFonts w:ascii="Times New Roman" w:hAnsi="Times New Roman"/>
                <w:sz w:val="24"/>
                <w:szCs w:val="24"/>
              </w:rPr>
              <w:t>)</w:t>
            </w:r>
          </w:p>
        </w:tc>
      </w:tr>
      <w:tr w:rsidR="007F7AE4"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liczba uczestników</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maksimum 10 osób</w:t>
            </w:r>
          </w:p>
        </w:tc>
      </w:tr>
      <w:tr w:rsidR="00E26DA6"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okres udzielania pp</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zgodnie z decyzją dyrektora,</w:t>
            </w:r>
          </w:p>
        </w:tc>
      </w:tr>
    </w:tbl>
    <w:p w:rsidR="00E26DA6" w:rsidRPr="007F7AE4" w:rsidRDefault="00E26DA6" w:rsidP="006F280B">
      <w:pPr>
        <w:tabs>
          <w:tab w:val="left" w:pos="284"/>
          <w:tab w:val="left" w:pos="426"/>
        </w:tabs>
        <w:spacing w:line="276" w:lineRule="auto"/>
        <w:jc w:val="left"/>
        <w:rPr>
          <w:rFonts w:ascii="Times New Roman" w:hAnsi="Times New Roman"/>
          <w:sz w:val="24"/>
          <w:szCs w:val="24"/>
        </w:rPr>
      </w:pPr>
      <w:bookmarkStart w:id="58" w:name="_Hlk18307805"/>
      <w:bookmarkEnd w:id="56"/>
      <w:bookmarkEnd w:id="57"/>
    </w:p>
    <w:p w:rsidR="00D06B98" w:rsidRPr="007F7AE4" w:rsidRDefault="00D06B98" w:rsidP="006F280B">
      <w:pPr>
        <w:tabs>
          <w:tab w:val="left" w:pos="284"/>
          <w:tab w:val="left" w:pos="426"/>
        </w:tabs>
        <w:spacing w:line="276" w:lineRule="auto"/>
        <w:jc w:val="left"/>
        <w:rPr>
          <w:rFonts w:ascii="Times New Roman" w:hAnsi="Times New Roman"/>
          <w:sz w:val="24"/>
          <w:szCs w:val="24"/>
        </w:rPr>
      </w:pPr>
      <w:bookmarkStart w:id="59" w:name="_Hlk84401593"/>
      <w:r w:rsidRPr="007F7AE4">
        <w:rPr>
          <w:rFonts w:ascii="Times New Roman" w:hAnsi="Times New Roman"/>
          <w:sz w:val="24"/>
          <w:szCs w:val="24"/>
        </w:rPr>
        <w:t>5) zajęcia logopedyczne</w:t>
      </w:r>
      <w:r w:rsidR="00DD2A5B" w:rsidRPr="007F7AE4">
        <w:rPr>
          <w:rFonts w:ascii="Times New Roman" w:hAnsi="Times New Roman"/>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8"/>
        <w:gridCol w:w="7299"/>
      </w:tblGrid>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adresaci</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Uczniowie z deficytami </w:t>
            </w:r>
            <w:r w:rsidR="006052D5" w:rsidRPr="007F7AE4">
              <w:rPr>
                <w:rFonts w:ascii="Times New Roman" w:hAnsi="Times New Roman"/>
                <w:sz w:val="24"/>
                <w:szCs w:val="24"/>
              </w:rPr>
              <w:t>kompetencji</w:t>
            </w:r>
            <w:r w:rsidR="00A87F50" w:rsidRPr="007F7AE4">
              <w:rPr>
                <w:rFonts w:ascii="Times New Roman" w:hAnsi="Times New Roman"/>
                <w:sz w:val="24"/>
                <w:szCs w:val="24"/>
              </w:rPr>
              <w:t xml:space="preserve"> zaburzeniami sprawności językowych</w:t>
            </w:r>
          </w:p>
        </w:tc>
      </w:tr>
      <w:tr w:rsidR="007F7AE4" w:rsidRPr="007F7AE4" w:rsidTr="00F55592">
        <w:trPr>
          <w:trHeight w:val="12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zadania</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Eliminowanie zaburzeń funkcjonowania narządów mowy, na wniosek specjalistów po badaniach przesiewowych</w:t>
            </w:r>
          </w:p>
        </w:tc>
      </w:tr>
      <w:tr w:rsidR="007F7AE4" w:rsidRPr="007F7AE4" w:rsidTr="00F55592">
        <w:trPr>
          <w:trHeight w:val="21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podstawa udzielania</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Orzeczenie poradni psychologiczno –pedagogicznej lub opinia PP, wniosek nauczyciela,</w:t>
            </w:r>
          </w:p>
        </w:tc>
      </w:tr>
      <w:tr w:rsidR="007F7AE4" w:rsidRPr="007F7AE4" w:rsidTr="00F55592">
        <w:trPr>
          <w:trHeight w:val="90"/>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prowadzący</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Nauczyciele i specjaliści posiadający kwalifikacje właściwe do rodzaju prowadzonych zajęć</w:t>
            </w:r>
          </w:p>
        </w:tc>
      </w:tr>
      <w:tr w:rsidR="007F7AE4" w:rsidRPr="007F7AE4" w:rsidTr="00F55592">
        <w:trPr>
          <w:trHeight w:val="105"/>
        </w:trPr>
        <w:tc>
          <w:tcPr>
            <w:tcW w:w="1888" w:type="dxa"/>
          </w:tcPr>
          <w:p w:rsidR="00D06B98" w:rsidRPr="007F7AE4" w:rsidRDefault="00D06B98"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sz w:val="24"/>
                <w:szCs w:val="24"/>
              </w:rPr>
              <w:t>czas trwania jednostki zajęć</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45 minut, (w uzasadnionych przypadkach dopuszcza się prowadzenie zajęć w czasie</w:t>
            </w:r>
            <w:r w:rsidR="00B52846" w:rsidRPr="007F7AE4">
              <w:rPr>
                <w:rFonts w:ascii="Times New Roman" w:hAnsi="Times New Roman"/>
                <w:sz w:val="24"/>
                <w:szCs w:val="24"/>
              </w:rPr>
              <w:t xml:space="preserve"> dłuższym lub</w:t>
            </w:r>
            <w:r w:rsidRPr="007F7AE4">
              <w:rPr>
                <w:rFonts w:ascii="Times New Roman" w:hAnsi="Times New Roman"/>
                <w:sz w:val="24"/>
                <w:szCs w:val="24"/>
              </w:rPr>
              <w:t xml:space="preserve"> krótszym niż </w:t>
            </w:r>
            <w:r w:rsidRPr="007F7AE4">
              <w:rPr>
                <w:rFonts w:ascii="Times New Roman" w:hAnsi="Times New Roman"/>
                <w:strike/>
                <w:sz w:val="24"/>
                <w:szCs w:val="24"/>
              </w:rPr>
              <w:t>60</w:t>
            </w:r>
            <w:r w:rsidR="00B52846" w:rsidRPr="007F7AE4">
              <w:rPr>
                <w:rFonts w:ascii="Times New Roman" w:hAnsi="Times New Roman"/>
                <w:sz w:val="24"/>
                <w:szCs w:val="24"/>
              </w:rPr>
              <w:t xml:space="preserve">45 </w:t>
            </w:r>
            <w:r w:rsidRPr="007F7AE4">
              <w:rPr>
                <w:rFonts w:ascii="Times New Roman" w:hAnsi="Times New Roman"/>
                <w:sz w:val="24"/>
                <w:szCs w:val="24"/>
              </w:rPr>
              <w:t>minut, z zachowaniem ustalonego dla ucznia łącznego tygodniowego czasu tych zajęć</w:t>
            </w:r>
            <w:r w:rsidR="004C2BE1" w:rsidRPr="007F7AE4">
              <w:rPr>
                <w:rFonts w:ascii="Times New Roman" w:hAnsi="Times New Roman"/>
                <w:sz w:val="24"/>
                <w:szCs w:val="24"/>
              </w:rPr>
              <w:t>, jeżeli jest to uzasadnione potrzebami ucznia</w:t>
            </w:r>
            <w:r w:rsidRPr="007F7AE4">
              <w:rPr>
                <w:rFonts w:ascii="Times New Roman" w:hAnsi="Times New Roman"/>
                <w:sz w:val="24"/>
                <w:szCs w:val="24"/>
              </w:rPr>
              <w:t>)</w:t>
            </w:r>
          </w:p>
        </w:tc>
      </w:tr>
      <w:tr w:rsidR="007F7AE4"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liczba uczestników</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maksimum 4 osoby</w:t>
            </w:r>
          </w:p>
        </w:tc>
      </w:tr>
      <w:tr w:rsidR="00E26DA6" w:rsidRPr="007F7AE4" w:rsidTr="00F55592">
        <w:trPr>
          <w:trHeight w:val="135"/>
        </w:trPr>
        <w:tc>
          <w:tcPr>
            <w:tcW w:w="1888"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okres udzielania pp</w:t>
            </w:r>
          </w:p>
        </w:tc>
        <w:tc>
          <w:tcPr>
            <w:tcW w:w="7299" w:type="dxa"/>
          </w:tcPr>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zgodnie z decyzją dyrektora,</w:t>
            </w:r>
          </w:p>
        </w:tc>
      </w:tr>
      <w:bookmarkEnd w:id="58"/>
      <w:bookmarkEnd w:id="59"/>
    </w:tbl>
    <w:p w:rsidR="004E6688" w:rsidRPr="007F7AE4" w:rsidRDefault="004E6688" w:rsidP="006F280B">
      <w:pPr>
        <w:tabs>
          <w:tab w:val="left" w:pos="284"/>
          <w:tab w:val="left" w:pos="426"/>
        </w:tabs>
        <w:spacing w:line="276" w:lineRule="auto"/>
        <w:rPr>
          <w:rFonts w:ascii="Times New Roman" w:hAnsi="Times New Roman"/>
          <w:sz w:val="24"/>
          <w:szCs w:val="24"/>
        </w:rPr>
      </w:pPr>
    </w:p>
    <w:p w:rsidR="00D06B98" w:rsidRPr="007F7AE4" w:rsidRDefault="004E6688"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sz w:val="24"/>
          <w:szCs w:val="24"/>
        </w:rPr>
        <w:t>6)</w:t>
      </w:r>
      <w:r w:rsidR="00E76342" w:rsidRPr="007F7AE4">
        <w:rPr>
          <w:rFonts w:ascii="Times New Roman" w:hAnsi="Times New Roman"/>
          <w:sz w:val="24"/>
          <w:szCs w:val="24"/>
        </w:rPr>
        <w:t xml:space="preserve"> </w:t>
      </w:r>
      <w:r w:rsidR="00D06B98" w:rsidRPr="007F7AE4">
        <w:rPr>
          <w:rFonts w:ascii="Times New Roman" w:hAnsi="Times New Roman"/>
          <w:sz w:val="24"/>
          <w:szCs w:val="24"/>
        </w:rPr>
        <w:t>zajęcia związane z wybore</w:t>
      </w:r>
      <w:r w:rsidRPr="007F7AE4">
        <w:rPr>
          <w:rFonts w:ascii="Times New Roman" w:hAnsi="Times New Roman"/>
          <w:sz w:val="24"/>
          <w:szCs w:val="24"/>
        </w:rPr>
        <w:t>m kierunku kształcenia i zawodu</w:t>
      </w:r>
      <w:r w:rsidR="00CA04F7" w:rsidRPr="007F7AE4">
        <w:rPr>
          <w:rFonts w:ascii="Times New Roman" w:hAnsi="Times New Roman"/>
          <w:sz w:val="24"/>
          <w:szCs w:val="24"/>
        </w:rPr>
        <w:t>.</w:t>
      </w:r>
    </w:p>
    <w:p w:rsidR="00D06B98" w:rsidRPr="007F7AE4" w:rsidRDefault="00E26DA6" w:rsidP="006F280B">
      <w:pPr>
        <w:tabs>
          <w:tab w:val="left" w:pos="284"/>
          <w:tab w:val="left" w:pos="426"/>
        </w:tabs>
        <w:spacing w:line="276" w:lineRule="auto"/>
        <w:jc w:val="left"/>
        <w:rPr>
          <w:rFonts w:ascii="Times New Roman" w:hAnsi="Times New Roman"/>
          <w:b/>
          <w:bCs/>
          <w:kern w:val="36"/>
          <w:sz w:val="24"/>
          <w:szCs w:val="24"/>
        </w:rPr>
      </w:pPr>
      <w:bookmarkStart w:id="60" w:name="_Hlk84401659"/>
      <w:r w:rsidRPr="007F7AE4">
        <w:rPr>
          <w:rFonts w:ascii="Times New Roman" w:hAnsi="Times New Roman"/>
          <w:b/>
          <w:bCs/>
          <w:kern w:val="36"/>
          <w:sz w:val="24"/>
          <w:szCs w:val="24"/>
        </w:rPr>
        <w:t>3</w:t>
      </w:r>
      <w:r w:rsidR="00D06B98" w:rsidRPr="007F7AE4">
        <w:rPr>
          <w:rFonts w:ascii="Times New Roman" w:hAnsi="Times New Roman"/>
          <w:b/>
          <w:bCs/>
          <w:kern w:val="36"/>
          <w:sz w:val="24"/>
          <w:szCs w:val="24"/>
        </w:rPr>
        <w:t>.</w:t>
      </w:r>
      <w:r w:rsidR="00E76342" w:rsidRPr="007F7AE4">
        <w:rPr>
          <w:rFonts w:ascii="Times New Roman" w:hAnsi="Times New Roman"/>
          <w:b/>
          <w:bCs/>
          <w:kern w:val="36"/>
          <w:sz w:val="24"/>
          <w:szCs w:val="24"/>
        </w:rPr>
        <w:t xml:space="preserve"> </w:t>
      </w:r>
      <w:r w:rsidR="00D06B98" w:rsidRPr="007F7AE4">
        <w:rPr>
          <w:rFonts w:ascii="Times New Roman" w:hAnsi="Times New Roman"/>
          <w:sz w:val="24"/>
          <w:szCs w:val="24"/>
        </w:rPr>
        <w:t>Inne formy pomocy psychologiczno–pedagogicznej, to:</w:t>
      </w:r>
    </w:p>
    <w:p w:rsidR="00D06B98" w:rsidRPr="007F7AE4" w:rsidRDefault="00D06B98">
      <w:pPr>
        <w:numPr>
          <w:ilvl w:val="1"/>
          <w:numId w:val="4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porady i konsultacje dla uczniów – udzielane</w:t>
      </w:r>
      <w:r w:rsidR="00DD2A5B" w:rsidRPr="007F7AE4">
        <w:rPr>
          <w:rFonts w:ascii="Times New Roman" w:hAnsi="Times New Roman"/>
          <w:sz w:val="24"/>
          <w:szCs w:val="24"/>
        </w:rPr>
        <w:t xml:space="preserve"> </w:t>
      </w:r>
      <w:r w:rsidRPr="007F7AE4">
        <w:rPr>
          <w:rFonts w:ascii="Times New Roman" w:hAnsi="Times New Roman"/>
          <w:sz w:val="24"/>
          <w:szCs w:val="24"/>
        </w:rPr>
        <w:t>i prowadzone przez pedagoga i w godzinach podanych na drzwiach gabinetu;</w:t>
      </w:r>
    </w:p>
    <w:p w:rsidR="00D06B98" w:rsidRPr="007F7AE4" w:rsidRDefault="00D06B98">
      <w:pPr>
        <w:numPr>
          <w:ilvl w:val="1"/>
          <w:numId w:val="4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porady, konsultacje, warsztaty i szkolenia dla nauczycieli – zgodnie z planem nadzoru pedagogicznego lub w godzinach pracy pedagoga szkolnego – w przypadku</w:t>
      </w:r>
      <w:r w:rsidR="00DD2A5B" w:rsidRPr="007F7AE4">
        <w:rPr>
          <w:rFonts w:ascii="Times New Roman" w:hAnsi="Times New Roman"/>
          <w:sz w:val="24"/>
          <w:szCs w:val="24"/>
        </w:rPr>
        <w:t xml:space="preserve"> </w:t>
      </w:r>
      <w:r w:rsidRPr="007F7AE4">
        <w:rPr>
          <w:rFonts w:ascii="Times New Roman" w:hAnsi="Times New Roman"/>
          <w:sz w:val="24"/>
          <w:szCs w:val="24"/>
        </w:rPr>
        <w:t>potrzeby indywidualnych konsultacji nauczycieli z pedagogiem.</w:t>
      </w:r>
    </w:p>
    <w:p w:rsidR="00D06B98" w:rsidRPr="007F7AE4" w:rsidRDefault="003928CA">
      <w:pPr>
        <w:numPr>
          <w:ilvl w:val="1"/>
          <w:numId w:val="44"/>
        </w:numPr>
        <w:tabs>
          <w:tab w:val="left" w:pos="284"/>
          <w:tab w:val="left" w:pos="426"/>
        </w:tabs>
        <w:spacing w:line="276" w:lineRule="auto"/>
        <w:ind w:left="0" w:firstLine="0"/>
        <w:jc w:val="both"/>
        <w:rPr>
          <w:rFonts w:ascii="Times New Roman" w:hAnsi="Times New Roman"/>
          <w:sz w:val="24"/>
          <w:szCs w:val="24"/>
        </w:rPr>
      </w:pPr>
      <w:bookmarkStart w:id="61" w:name="_Hlk486932091"/>
      <w:bookmarkStart w:id="62" w:name="_Hlk490217337"/>
      <w:r w:rsidRPr="007F7AE4">
        <w:rPr>
          <w:rFonts w:ascii="Times New Roman" w:hAnsi="Times New Roman"/>
          <w:sz w:val="24"/>
          <w:szCs w:val="24"/>
        </w:rPr>
        <w:lastRenderedPageBreak/>
        <w:t xml:space="preserve">zajęcia rozwijające umiejętności uczenia się </w:t>
      </w:r>
      <w:bookmarkEnd w:id="61"/>
      <w:r w:rsidRPr="007F7AE4">
        <w:rPr>
          <w:rFonts w:ascii="Times New Roman" w:hAnsi="Times New Roman"/>
          <w:sz w:val="24"/>
          <w:szCs w:val="24"/>
        </w:rPr>
        <w:t>– organizuje się dla uczniów w celu podnoszenia efektywności uczenia się</w:t>
      </w:r>
      <w:bookmarkEnd w:id="62"/>
      <w:r w:rsidR="00DD2A5B" w:rsidRPr="007F7AE4">
        <w:rPr>
          <w:rFonts w:ascii="Times New Roman" w:hAnsi="Times New Roman"/>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8"/>
        <w:gridCol w:w="7299"/>
      </w:tblGrid>
      <w:tr w:rsidR="007F7AE4" w:rsidRPr="007F7AE4" w:rsidTr="00F906D2">
        <w:trPr>
          <w:trHeight w:val="120"/>
        </w:trPr>
        <w:tc>
          <w:tcPr>
            <w:tcW w:w="1888"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adresaci</w:t>
            </w:r>
          </w:p>
        </w:tc>
        <w:tc>
          <w:tcPr>
            <w:tcW w:w="7299" w:type="dxa"/>
          </w:tcPr>
          <w:p w:rsidR="00B666DF" w:rsidRPr="007F7AE4" w:rsidRDefault="009A45D0"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Uczniowie wykazujący niewystarczający poziom kompetencji w zakresie uczenia się, w tym braki, trudności w zakresie np. planowania/organizacji pracy, doboru metod i technik uczenia się</w:t>
            </w:r>
          </w:p>
        </w:tc>
      </w:tr>
      <w:tr w:rsidR="007F7AE4" w:rsidRPr="007F7AE4" w:rsidTr="00F906D2">
        <w:trPr>
          <w:trHeight w:val="120"/>
        </w:trPr>
        <w:tc>
          <w:tcPr>
            <w:tcW w:w="1888"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zadania</w:t>
            </w:r>
          </w:p>
        </w:tc>
        <w:tc>
          <w:tcPr>
            <w:tcW w:w="7299" w:type="dxa"/>
          </w:tcPr>
          <w:p w:rsidR="00B666DF" w:rsidRPr="007F7AE4" w:rsidRDefault="009A45D0"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Tworzenie środowiska sprzyjającego samodzielnemu uczeniu się dzieci i młodzieży</w:t>
            </w:r>
          </w:p>
        </w:tc>
      </w:tr>
      <w:tr w:rsidR="007F7AE4" w:rsidRPr="007F7AE4" w:rsidTr="00F906D2">
        <w:trPr>
          <w:trHeight w:val="210"/>
        </w:trPr>
        <w:tc>
          <w:tcPr>
            <w:tcW w:w="1888"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podstawa udzielania</w:t>
            </w:r>
          </w:p>
        </w:tc>
        <w:tc>
          <w:tcPr>
            <w:tcW w:w="7299"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Orzeczenie poradni psychologiczno –pedagogicznej lub opinia PP, wniosek nauczyciela,</w:t>
            </w:r>
          </w:p>
        </w:tc>
      </w:tr>
      <w:tr w:rsidR="007F7AE4" w:rsidRPr="007F7AE4" w:rsidTr="00F906D2">
        <w:trPr>
          <w:trHeight w:val="90"/>
        </w:trPr>
        <w:tc>
          <w:tcPr>
            <w:tcW w:w="1888"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prowadzący</w:t>
            </w:r>
          </w:p>
        </w:tc>
        <w:tc>
          <w:tcPr>
            <w:tcW w:w="7299"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Nauczyciele i specjaliści posiadający kwalifikacje właściwe do rodzaju prowadzonych zajęć</w:t>
            </w:r>
          </w:p>
        </w:tc>
      </w:tr>
      <w:tr w:rsidR="007F7AE4" w:rsidRPr="007F7AE4" w:rsidTr="00F906D2">
        <w:trPr>
          <w:trHeight w:val="105"/>
        </w:trPr>
        <w:tc>
          <w:tcPr>
            <w:tcW w:w="1888" w:type="dxa"/>
          </w:tcPr>
          <w:p w:rsidR="00B666DF" w:rsidRPr="007F7AE4" w:rsidRDefault="00B666DF"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sz w:val="24"/>
                <w:szCs w:val="24"/>
              </w:rPr>
              <w:t>czas trwania jednostki zajęć</w:t>
            </w:r>
          </w:p>
        </w:tc>
        <w:tc>
          <w:tcPr>
            <w:tcW w:w="7299"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45 minut, (w uzasadnionych przypadkach dopuszcza się prowadzenie zajęć w czasie dłuższym lub krótszym niż 45 minut, z zachowaniem ustalonego dla ucznia łącznego tygodniowego czasu tych zajęć, jeżeli jest to uzasadnione potrzebami ucznia)</w:t>
            </w:r>
          </w:p>
        </w:tc>
      </w:tr>
      <w:tr w:rsidR="007F7AE4" w:rsidRPr="007F7AE4" w:rsidTr="00F906D2">
        <w:trPr>
          <w:trHeight w:val="135"/>
        </w:trPr>
        <w:tc>
          <w:tcPr>
            <w:tcW w:w="1888"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liczba uczestników</w:t>
            </w:r>
          </w:p>
        </w:tc>
        <w:tc>
          <w:tcPr>
            <w:tcW w:w="7299"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W zależności od potrzeb i możliwości psychofizycznych, rozwiązywanych problemów, warunków organizacyjnych, np. dostępu do urządzeń multimedialnych, wielkości sali, w której odbywają się zajęcia, wybranej wiodącej formy zajęć czy metody ich realizacji</w:t>
            </w:r>
          </w:p>
        </w:tc>
      </w:tr>
      <w:tr w:rsidR="00B666DF" w:rsidRPr="007F7AE4" w:rsidTr="00F906D2">
        <w:trPr>
          <w:trHeight w:val="135"/>
        </w:trPr>
        <w:tc>
          <w:tcPr>
            <w:tcW w:w="1888"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okres udzielania pp</w:t>
            </w:r>
          </w:p>
        </w:tc>
        <w:tc>
          <w:tcPr>
            <w:tcW w:w="7299" w:type="dxa"/>
          </w:tcPr>
          <w:p w:rsidR="00B666DF" w:rsidRPr="007F7AE4" w:rsidRDefault="00B666DF"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zgodnie z decyzją dyrektora,</w:t>
            </w:r>
          </w:p>
        </w:tc>
      </w:tr>
    </w:tbl>
    <w:p w:rsidR="00B666DF" w:rsidRPr="007F7AE4" w:rsidRDefault="00B666DF" w:rsidP="006F280B">
      <w:pPr>
        <w:tabs>
          <w:tab w:val="left" w:pos="284"/>
          <w:tab w:val="left" w:pos="426"/>
        </w:tabs>
        <w:spacing w:line="276" w:lineRule="auto"/>
        <w:jc w:val="both"/>
        <w:rPr>
          <w:rFonts w:ascii="Times New Roman" w:hAnsi="Times New Roman"/>
          <w:sz w:val="24"/>
          <w:szCs w:val="24"/>
        </w:rPr>
      </w:pPr>
    </w:p>
    <w:p w:rsidR="00D06B98" w:rsidRPr="007F7AE4" w:rsidRDefault="00D06B98">
      <w:pPr>
        <w:numPr>
          <w:ilvl w:val="1"/>
          <w:numId w:val="4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organizacja kształcenia w formie zindywidualizowanej ścieżki kształcenia</w:t>
      </w:r>
      <w:r w:rsidR="00433DFC" w:rsidRPr="007F7AE4">
        <w:rPr>
          <w:rFonts w:ascii="Times New Roman" w:hAnsi="Times New Roman"/>
          <w:sz w:val="24"/>
          <w:szCs w:val="24"/>
        </w:rPr>
        <w:t>:</w:t>
      </w:r>
    </w:p>
    <w:p w:rsidR="00320BD2" w:rsidRPr="007F7AE4" w:rsidRDefault="00433DFC" w:rsidP="00320BD2">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a) organizowane dla uczniów, którzy mogą uczęszczać do szkoły, ale ze względu na trudności</w:t>
      </w:r>
      <w:r w:rsidR="00E76342" w:rsidRPr="007F7AE4">
        <w:rPr>
          <w:rFonts w:ascii="Times New Roman" w:hAnsi="Times New Roman"/>
          <w:sz w:val="24"/>
          <w:szCs w:val="24"/>
        </w:rPr>
        <w:t xml:space="preserve"> </w:t>
      </w:r>
      <w:r w:rsidRPr="007F7AE4">
        <w:rPr>
          <w:rFonts w:ascii="Times New Roman" w:hAnsi="Times New Roman"/>
          <w:sz w:val="24"/>
          <w:szCs w:val="24"/>
        </w:rPr>
        <w:t>w funkcjonowaniu wynikające w szczególności ze stanu zdrowia, nie mogą realizować wszystkich odpowiednio zajęć edukacyjnych wspólnie z oddziałem szkolnym i wymagają dostosowania organizacji i procesu nauczania do ich specjalnych potrzeb edukacyjnych,</w:t>
      </w:r>
    </w:p>
    <w:p w:rsidR="00433DFC" w:rsidRPr="007F7AE4" w:rsidRDefault="00433DFC" w:rsidP="00320BD2">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b) obejmuje wszystkie zajęcia edukacyjne, które są realizowane indywidualnie z uczniem;</w:t>
      </w:r>
    </w:p>
    <w:p w:rsidR="00433DFC" w:rsidRPr="007F7AE4" w:rsidRDefault="00433DFC">
      <w:pPr>
        <w:pStyle w:val="Akapitzlist"/>
        <w:numPr>
          <w:ilvl w:val="1"/>
          <w:numId w:val="44"/>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zajęć związanych z wyborem kierunku kształcenia i zawodu;</w:t>
      </w:r>
    </w:p>
    <w:p w:rsidR="00433DFC" w:rsidRPr="007F7AE4" w:rsidRDefault="00433DFC">
      <w:pPr>
        <w:pStyle w:val="Akapitzlist"/>
        <w:numPr>
          <w:ilvl w:val="1"/>
          <w:numId w:val="44"/>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innych zajęć o charakterze terapeutycznym</w:t>
      </w:r>
      <w:r w:rsidR="00DD2A5B" w:rsidRPr="007F7AE4">
        <w:rPr>
          <w:rFonts w:ascii="Times New Roman" w:hAnsi="Times New Roman"/>
          <w:sz w:val="24"/>
          <w:szCs w:val="24"/>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8"/>
        <w:gridCol w:w="7299"/>
      </w:tblGrid>
      <w:tr w:rsidR="007F7AE4" w:rsidRPr="007F7AE4" w:rsidTr="00F906D2">
        <w:trPr>
          <w:trHeight w:val="120"/>
        </w:trPr>
        <w:tc>
          <w:tcPr>
            <w:tcW w:w="1888"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adresaci</w:t>
            </w:r>
          </w:p>
        </w:tc>
        <w:tc>
          <w:tcPr>
            <w:tcW w:w="7299"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Uczniowie z zaburzeniami i odchyleniami rozwojowymi mający problemy w funkcjonowaniu w szkole oraz z aktywnym i pełnym uczestnictwem w życiu szkoły</w:t>
            </w:r>
          </w:p>
        </w:tc>
      </w:tr>
      <w:tr w:rsidR="007F7AE4" w:rsidRPr="007F7AE4" w:rsidTr="00F906D2">
        <w:trPr>
          <w:trHeight w:val="120"/>
        </w:trPr>
        <w:tc>
          <w:tcPr>
            <w:tcW w:w="1888"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zadania</w:t>
            </w:r>
          </w:p>
        </w:tc>
        <w:tc>
          <w:tcPr>
            <w:tcW w:w="7299"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Eliminowanie zaburzeń funkcjonowania społecznego</w:t>
            </w:r>
          </w:p>
        </w:tc>
      </w:tr>
      <w:tr w:rsidR="007F7AE4" w:rsidRPr="007F7AE4" w:rsidTr="00F906D2">
        <w:trPr>
          <w:trHeight w:val="210"/>
        </w:trPr>
        <w:tc>
          <w:tcPr>
            <w:tcW w:w="1888"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podstawa udzielania</w:t>
            </w:r>
          </w:p>
        </w:tc>
        <w:tc>
          <w:tcPr>
            <w:tcW w:w="7299"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Orzeczenie poradni psychologiczno –pedagogicznej lub opinia PP</w:t>
            </w:r>
          </w:p>
        </w:tc>
      </w:tr>
      <w:tr w:rsidR="007F7AE4" w:rsidRPr="007F7AE4" w:rsidTr="00F906D2">
        <w:trPr>
          <w:trHeight w:val="90"/>
        </w:trPr>
        <w:tc>
          <w:tcPr>
            <w:tcW w:w="1888"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prowadzący</w:t>
            </w:r>
          </w:p>
        </w:tc>
        <w:tc>
          <w:tcPr>
            <w:tcW w:w="7299"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Nauczyciele i specjaliści posiadający kwalifikacje właściwe do rodzaju prowadzonych zajęć</w:t>
            </w:r>
          </w:p>
        </w:tc>
      </w:tr>
      <w:tr w:rsidR="007F7AE4" w:rsidRPr="007F7AE4" w:rsidTr="00F906D2">
        <w:trPr>
          <w:trHeight w:val="105"/>
        </w:trPr>
        <w:tc>
          <w:tcPr>
            <w:tcW w:w="1888" w:type="dxa"/>
          </w:tcPr>
          <w:p w:rsidR="000564B9" w:rsidRPr="007F7AE4" w:rsidRDefault="000564B9"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sz w:val="24"/>
                <w:szCs w:val="24"/>
              </w:rPr>
              <w:t>czas trwania jednostki zajęć</w:t>
            </w:r>
          </w:p>
        </w:tc>
        <w:tc>
          <w:tcPr>
            <w:tcW w:w="7299"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45 minut, (w uzasadnionych przypadkach dopuszcza się prowadzenie zajęć w czasie dłuższym lub krótszym niż 45 minut, z zachowaniem ustalonego dla ucznia łącznego tygodniowego czasu tych zajęć, jeżeli jest to uzasadnione potrzebami ucznia)</w:t>
            </w:r>
          </w:p>
        </w:tc>
      </w:tr>
      <w:tr w:rsidR="007F7AE4" w:rsidRPr="007F7AE4" w:rsidTr="00F906D2">
        <w:trPr>
          <w:trHeight w:val="135"/>
        </w:trPr>
        <w:tc>
          <w:tcPr>
            <w:tcW w:w="1888"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liczba </w:t>
            </w:r>
            <w:r w:rsidRPr="007F7AE4">
              <w:rPr>
                <w:rFonts w:ascii="Times New Roman" w:hAnsi="Times New Roman"/>
                <w:sz w:val="24"/>
                <w:szCs w:val="24"/>
              </w:rPr>
              <w:lastRenderedPageBreak/>
              <w:t>uczestników</w:t>
            </w:r>
          </w:p>
        </w:tc>
        <w:tc>
          <w:tcPr>
            <w:tcW w:w="7299"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lastRenderedPageBreak/>
              <w:t>maksimum 10 osób</w:t>
            </w:r>
          </w:p>
        </w:tc>
      </w:tr>
      <w:tr w:rsidR="007F7AE4" w:rsidRPr="007F7AE4" w:rsidTr="00F906D2">
        <w:trPr>
          <w:trHeight w:val="135"/>
        </w:trPr>
        <w:tc>
          <w:tcPr>
            <w:tcW w:w="1888"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lastRenderedPageBreak/>
              <w:t>okres udzielania pp</w:t>
            </w:r>
          </w:p>
        </w:tc>
        <w:tc>
          <w:tcPr>
            <w:tcW w:w="7299" w:type="dxa"/>
          </w:tcPr>
          <w:p w:rsidR="000564B9" w:rsidRPr="007F7AE4" w:rsidRDefault="000564B9"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zgodnie z decyzją dyrektora,</w:t>
            </w:r>
          </w:p>
        </w:tc>
      </w:tr>
      <w:bookmarkEnd w:id="60"/>
    </w:tbl>
    <w:p w:rsidR="000564B9" w:rsidRPr="007F7AE4" w:rsidRDefault="000564B9" w:rsidP="006F280B">
      <w:pPr>
        <w:tabs>
          <w:tab w:val="left" w:pos="284"/>
          <w:tab w:val="left" w:pos="426"/>
        </w:tabs>
        <w:spacing w:line="276" w:lineRule="auto"/>
        <w:jc w:val="both"/>
        <w:rPr>
          <w:rFonts w:ascii="Times New Roman" w:hAnsi="Times New Roman"/>
          <w:sz w:val="24"/>
          <w:szCs w:val="24"/>
        </w:rPr>
      </w:pPr>
    </w:p>
    <w:p w:rsidR="00DD2A5B" w:rsidRPr="007F7AE4" w:rsidRDefault="00DD2A5B" w:rsidP="006F280B">
      <w:pPr>
        <w:tabs>
          <w:tab w:val="left" w:pos="284"/>
          <w:tab w:val="left" w:pos="426"/>
        </w:tabs>
        <w:spacing w:line="276" w:lineRule="auto"/>
        <w:jc w:val="both"/>
        <w:rPr>
          <w:rFonts w:ascii="Times New Roman" w:hAnsi="Times New Roman"/>
          <w:sz w:val="24"/>
          <w:szCs w:val="24"/>
        </w:rPr>
      </w:pPr>
    </w:p>
    <w:p w:rsidR="00C527A8" w:rsidRPr="007F7AE4" w:rsidRDefault="00A46726" w:rsidP="006F280B">
      <w:pPr>
        <w:pStyle w:val="Tekstpodstawowy"/>
        <w:tabs>
          <w:tab w:val="left" w:pos="284"/>
          <w:tab w:val="left" w:pos="426"/>
        </w:tabs>
        <w:suppressAutoHyphens/>
        <w:spacing w:line="276" w:lineRule="auto"/>
      </w:pPr>
      <w:r w:rsidRPr="007F7AE4">
        <w:rPr>
          <w:b/>
        </w:rPr>
        <w:t>§ 25</w:t>
      </w:r>
      <w:r w:rsidR="00C527A8" w:rsidRPr="007F7AE4">
        <w:rPr>
          <w:b/>
        </w:rPr>
        <w:t>.</w:t>
      </w:r>
      <w:r w:rsidR="00E76342" w:rsidRPr="007F7AE4">
        <w:rPr>
          <w:b/>
        </w:rPr>
        <w:t xml:space="preserve"> </w:t>
      </w:r>
      <w:r w:rsidR="003C67D9" w:rsidRPr="007F7AE4">
        <w:rPr>
          <w:b/>
        </w:rPr>
        <w:t>Pomoc psychologiczno-pedagogiczna uczniowi zdolnemu</w:t>
      </w:r>
    </w:p>
    <w:p w:rsidR="00C527A8" w:rsidRPr="007F7AE4" w:rsidRDefault="00C527A8" w:rsidP="006F280B">
      <w:pPr>
        <w:pStyle w:val="Tekstpodstawowy"/>
        <w:tabs>
          <w:tab w:val="left" w:pos="284"/>
          <w:tab w:val="left" w:pos="426"/>
        </w:tabs>
        <w:suppressAutoHyphens/>
        <w:spacing w:line="276" w:lineRule="auto"/>
      </w:pPr>
    </w:p>
    <w:p w:rsidR="00C527A8" w:rsidRPr="007F7AE4" w:rsidRDefault="00C527A8" w:rsidP="006F280B">
      <w:pPr>
        <w:pStyle w:val="Tekstpodstawowy"/>
        <w:tabs>
          <w:tab w:val="left" w:pos="284"/>
          <w:tab w:val="left" w:pos="426"/>
        </w:tabs>
        <w:suppressAutoHyphens/>
        <w:spacing w:line="276" w:lineRule="auto"/>
      </w:pPr>
      <w:r w:rsidRPr="007F7AE4">
        <w:rPr>
          <w:b/>
        </w:rPr>
        <w:t>1.</w:t>
      </w:r>
      <w:r w:rsidR="00E76342" w:rsidRPr="007F7AE4">
        <w:rPr>
          <w:b/>
        </w:rPr>
        <w:t xml:space="preserve"> </w:t>
      </w:r>
      <w:r w:rsidRPr="007F7AE4">
        <w:t>Szkoła wspiera ucznia zdolnego poprzez:</w:t>
      </w:r>
    </w:p>
    <w:p w:rsidR="00C527A8" w:rsidRPr="007F7AE4" w:rsidRDefault="00C527A8">
      <w:pPr>
        <w:pStyle w:val="Nagwek11"/>
        <w:numPr>
          <w:ilvl w:val="0"/>
          <w:numId w:val="99"/>
        </w:numPr>
        <w:tabs>
          <w:tab w:val="clear" w:pos="1304"/>
          <w:tab w:val="num" w:pos="0"/>
          <w:tab w:val="left" w:pos="284"/>
          <w:tab w:val="left" w:pos="426"/>
          <w:tab w:val="left" w:pos="4443"/>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udzielanie uczniom pomocy w odkrywaniu ich predyspozycji, zainteresowań</w:t>
      </w:r>
      <w:r w:rsidR="00E26DA6" w:rsidRPr="007F7AE4">
        <w:rPr>
          <w:rFonts w:ascii="Times New Roman" w:hAnsi="Times New Roman"/>
          <w:sz w:val="24"/>
        </w:rPr>
        <w:t xml:space="preserve"> </w:t>
      </w:r>
      <w:r w:rsidRPr="007F7AE4">
        <w:rPr>
          <w:rFonts w:ascii="Times New Roman" w:hAnsi="Times New Roman"/>
          <w:sz w:val="24"/>
        </w:rPr>
        <w:t>i uzdolnień</w:t>
      </w:r>
      <w:r w:rsidR="00CA04F7" w:rsidRPr="007F7AE4">
        <w:rPr>
          <w:rFonts w:ascii="Times New Roman" w:hAnsi="Times New Roman"/>
          <w:sz w:val="24"/>
        </w:rPr>
        <w:t>;</w:t>
      </w:r>
    </w:p>
    <w:p w:rsidR="00C527A8" w:rsidRPr="007F7AE4" w:rsidRDefault="00C527A8">
      <w:pPr>
        <w:pStyle w:val="Nagwek11"/>
        <w:numPr>
          <w:ilvl w:val="0"/>
          <w:numId w:val="99"/>
        </w:numPr>
        <w:tabs>
          <w:tab w:val="clear" w:pos="1304"/>
          <w:tab w:val="num" w:pos="0"/>
          <w:tab w:val="left" w:pos="284"/>
          <w:tab w:val="left" w:pos="426"/>
          <w:tab w:val="left" w:pos="4443"/>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 xml:space="preserve">wspieranie emocjonalne uczniów, kształtowanie w wychowankach adekwatnej samooceny </w:t>
      </w:r>
      <w:r w:rsidRPr="007F7AE4">
        <w:rPr>
          <w:rFonts w:ascii="Times New Roman" w:hAnsi="Times New Roman"/>
          <w:sz w:val="24"/>
        </w:rPr>
        <w:br/>
        <w:t>i wiary w siebie</w:t>
      </w:r>
      <w:r w:rsidR="00CA04F7" w:rsidRPr="007F7AE4">
        <w:rPr>
          <w:rFonts w:ascii="Times New Roman" w:hAnsi="Times New Roman"/>
          <w:sz w:val="24"/>
        </w:rPr>
        <w:t>;</w:t>
      </w:r>
    </w:p>
    <w:p w:rsidR="00C527A8" w:rsidRPr="007F7AE4" w:rsidRDefault="00C527A8">
      <w:pPr>
        <w:pStyle w:val="Nagwek11"/>
        <w:numPr>
          <w:ilvl w:val="0"/>
          <w:numId w:val="99"/>
        </w:numPr>
        <w:tabs>
          <w:tab w:val="clear" w:pos="1304"/>
          <w:tab w:val="num" w:pos="0"/>
          <w:tab w:val="left" w:pos="284"/>
          <w:tab w:val="left" w:pos="426"/>
          <w:tab w:val="left" w:pos="4443"/>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stymulowanie rozwoju, uzdolnień i zainteresowań oraz wyzwalanie potencjału twórczego uczniów</w:t>
      </w:r>
      <w:r w:rsidR="00CA04F7" w:rsidRPr="007F7AE4">
        <w:rPr>
          <w:rFonts w:ascii="Times New Roman" w:hAnsi="Times New Roman"/>
          <w:sz w:val="24"/>
        </w:rPr>
        <w:t>;</w:t>
      </w:r>
    </w:p>
    <w:p w:rsidR="00C527A8" w:rsidRPr="007F7AE4" w:rsidRDefault="00C527A8">
      <w:pPr>
        <w:pStyle w:val="Nagwek11"/>
        <w:numPr>
          <w:ilvl w:val="0"/>
          <w:numId w:val="99"/>
        </w:numPr>
        <w:tabs>
          <w:tab w:val="clear" w:pos="1304"/>
          <w:tab w:val="num" w:pos="0"/>
          <w:tab w:val="left" w:pos="284"/>
          <w:tab w:val="left" w:pos="426"/>
          <w:tab w:val="left" w:pos="4443"/>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uwrażliwianie uczniów na potrzeby innych ludzi i zachęcanie do działań prospołecznych</w:t>
      </w:r>
      <w:r w:rsidR="00CA04F7" w:rsidRPr="007F7AE4">
        <w:rPr>
          <w:rFonts w:ascii="Times New Roman" w:hAnsi="Times New Roman"/>
          <w:sz w:val="24"/>
        </w:rPr>
        <w:t>;</w:t>
      </w:r>
    </w:p>
    <w:p w:rsidR="00C527A8" w:rsidRPr="007F7AE4" w:rsidRDefault="00C527A8">
      <w:pPr>
        <w:pStyle w:val="Nagwek11"/>
        <w:numPr>
          <w:ilvl w:val="0"/>
          <w:numId w:val="99"/>
        </w:numPr>
        <w:tabs>
          <w:tab w:val="clear" w:pos="1304"/>
          <w:tab w:val="num" w:pos="0"/>
          <w:tab w:val="left" w:pos="284"/>
          <w:tab w:val="left" w:pos="426"/>
          <w:tab w:val="left" w:pos="4443"/>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promocja ucznia zdolnego, nauczyciela opiekuna i szkoły.</w:t>
      </w:r>
    </w:p>
    <w:p w:rsidR="00C527A8" w:rsidRPr="007F7AE4" w:rsidRDefault="00C527A8">
      <w:pPr>
        <w:pStyle w:val="Tekstpodstawowy"/>
        <w:numPr>
          <w:ilvl w:val="0"/>
          <w:numId w:val="93"/>
        </w:numPr>
        <w:tabs>
          <w:tab w:val="clear" w:pos="680"/>
          <w:tab w:val="left" w:pos="284"/>
          <w:tab w:val="left" w:pos="426"/>
          <w:tab w:val="left" w:pos="851"/>
        </w:tabs>
        <w:suppressAutoHyphens/>
        <w:spacing w:line="276" w:lineRule="auto"/>
      </w:pPr>
      <w:r w:rsidRPr="007F7AE4">
        <w:t>Formy i metody pracy z uczniem zdolnym ukierunkowane są w obrębie przedmiotów humanistycznych, artystycznych, matematyczno-przyrodniczych, sportowych i obejmują pracę:</w:t>
      </w:r>
    </w:p>
    <w:p w:rsidR="00C527A8" w:rsidRPr="007F7AE4" w:rsidRDefault="00C527A8">
      <w:pPr>
        <w:pStyle w:val="Nagwek11"/>
        <w:numPr>
          <w:ilvl w:val="0"/>
          <w:numId w:val="100"/>
        </w:numPr>
        <w:tabs>
          <w:tab w:val="clear" w:pos="1304"/>
          <w:tab w:val="num" w:pos="0"/>
          <w:tab w:val="left" w:pos="284"/>
          <w:tab w:val="left" w:pos="426"/>
          <w:tab w:val="left" w:pos="4443"/>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na lekcji,</w:t>
      </w:r>
    </w:p>
    <w:p w:rsidR="00C527A8" w:rsidRPr="007F7AE4" w:rsidRDefault="00C527A8">
      <w:pPr>
        <w:pStyle w:val="Nagwek11"/>
        <w:numPr>
          <w:ilvl w:val="0"/>
          <w:numId w:val="100"/>
        </w:numPr>
        <w:tabs>
          <w:tab w:val="clear" w:pos="1304"/>
          <w:tab w:val="num" w:pos="0"/>
          <w:tab w:val="left" w:pos="284"/>
          <w:tab w:val="left" w:pos="426"/>
          <w:tab w:val="left" w:pos="4443"/>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poza lekcjami,</w:t>
      </w:r>
    </w:p>
    <w:p w:rsidR="00C527A8" w:rsidRPr="007F7AE4" w:rsidRDefault="00C527A8">
      <w:pPr>
        <w:pStyle w:val="Nagwek11"/>
        <w:numPr>
          <w:ilvl w:val="0"/>
          <w:numId w:val="100"/>
        </w:numPr>
        <w:tabs>
          <w:tab w:val="clear" w:pos="1304"/>
          <w:tab w:val="num" w:pos="0"/>
          <w:tab w:val="left" w:pos="284"/>
          <w:tab w:val="left" w:pos="426"/>
          <w:tab w:val="left" w:pos="4443"/>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poza szkołą,</w:t>
      </w:r>
    </w:p>
    <w:p w:rsidR="00C527A8" w:rsidRPr="007F7AE4" w:rsidRDefault="00C527A8">
      <w:pPr>
        <w:pStyle w:val="Nagwek11"/>
        <w:numPr>
          <w:ilvl w:val="0"/>
          <w:numId w:val="100"/>
        </w:numPr>
        <w:tabs>
          <w:tab w:val="clear" w:pos="1304"/>
          <w:tab w:val="num" w:pos="0"/>
          <w:tab w:val="left" w:pos="284"/>
          <w:tab w:val="left" w:pos="426"/>
          <w:tab w:val="left" w:pos="4443"/>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inne formy (np. obozy naukowe, rajdy edukacyjne i obozy sportowo-wypoczynkowe).</w:t>
      </w:r>
    </w:p>
    <w:p w:rsidR="00C527A8" w:rsidRPr="007F7AE4" w:rsidRDefault="00C527A8">
      <w:pPr>
        <w:pStyle w:val="Tekstpodstawowy"/>
        <w:numPr>
          <w:ilvl w:val="0"/>
          <w:numId w:val="93"/>
        </w:numPr>
        <w:tabs>
          <w:tab w:val="clear" w:pos="680"/>
          <w:tab w:val="left" w:pos="284"/>
          <w:tab w:val="left" w:pos="426"/>
          <w:tab w:val="left" w:pos="851"/>
        </w:tabs>
        <w:suppressAutoHyphens/>
        <w:spacing w:line="276" w:lineRule="auto"/>
      </w:pPr>
      <w:r w:rsidRPr="007F7AE4">
        <w:t>Uczeń zdolny ma możliwość:</w:t>
      </w:r>
    </w:p>
    <w:p w:rsidR="00C527A8" w:rsidRPr="007F7AE4" w:rsidRDefault="00C527A8">
      <w:pPr>
        <w:pStyle w:val="Nagwek11"/>
        <w:numPr>
          <w:ilvl w:val="0"/>
          <w:numId w:val="101"/>
        </w:numPr>
        <w:tabs>
          <w:tab w:val="clear" w:pos="1304"/>
          <w:tab w:val="left" w:pos="0"/>
          <w:tab w:val="left" w:pos="284"/>
          <w:tab w:val="left" w:pos="426"/>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rozwijania zainteresowań w ramach zajęć lekcyjnych i pozalekcyjnych</w:t>
      </w:r>
      <w:r w:rsidR="00CA04F7" w:rsidRPr="007F7AE4">
        <w:rPr>
          <w:rFonts w:ascii="Times New Roman" w:hAnsi="Times New Roman"/>
          <w:sz w:val="24"/>
        </w:rPr>
        <w:t>;</w:t>
      </w:r>
    </w:p>
    <w:p w:rsidR="00C527A8" w:rsidRPr="007F7AE4" w:rsidRDefault="00C527A8">
      <w:pPr>
        <w:pStyle w:val="Nagwek11"/>
        <w:numPr>
          <w:ilvl w:val="0"/>
          <w:numId w:val="101"/>
        </w:numPr>
        <w:tabs>
          <w:tab w:val="clear" w:pos="1304"/>
          <w:tab w:val="left" w:pos="0"/>
          <w:tab w:val="left" w:pos="284"/>
          <w:tab w:val="left" w:pos="426"/>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uzyskania od nauczyciela pomocy w przygotowaniu się do konkursów i olimpiad</w:t>
      </w:r>
      <w:r w:rsidR="00CA04F7" w:rsidRPr="007F7AE4">
        <w:rPr>
          <w:rFonts w:ascii="Times New Roman" w:hAnsi="Times New Roman"/>
          <w:sz w:val="24"/>
        </w:rPr>
        <w:t>;</w:t>
      </w:r>
    </w:p>
    <w:p w:rsidR="00C527A8" w:rsidRPr="007F7AE4" w:rsidRDefault="00C527A8">
      <w:pPr>
        <w:pStyle w:val="Nagwek11"/>
        <w:numPr>
          <w:ilvl w:val="0"/>
          <w:numId w:val="101"/>
        </w:numPr>
        <w:tabs>
          <w:tab w:val="clear" w:pos="1304"/>
          <w:tab w:val="left" w:pos="0"/>
          <w:tab w:val="left" w:pos="284"/>
          <w:tab w:val="left" w:pos="426"/>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indywidualnej pracy, dostosowania stopnia trudności , poziomu i ilości zadań lekcyjnych i w domu</w:t>
      </w:r>
      <w:r w:rsidR="00CA04F7" w:rsidRPr="007F7AE4">
        <w:rPr>
          <w:rFonts w:ascii="Times New Roman" w:hAnsi="Times New Roman"/>
          <w:sz w:val="24"/>
        </w:rPr>
        <w:t>;</w:t>
      </w:r>
    </w:p>
    <w:p w:rsidR="00C527A8" w:rsidRPr="007F7AE4" w:rsidRDefault="00C527A8">
      <w:pPr>
        <w:pStyle w:val="Nagwek11"/>
        <w:numPr>
          <w:ilvl w:val="0"/>
          <w:numId w:val="101"/>
        </w:numPr>
        <w:tabs>
          <w:tab w:val="clear" w:pos="1304"/>
          <w:tab w:val="left" w:pos="0"/>
          <w:tab w:val="left" w:pos="284"/>
          <w:tab w:val="left" w:pos="426"/>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realizowania indywidualnego programy nauki lub indywidualnego toku nauki.</w:t>
      </w:r>
    </w:p>
    <w:p w:rsidR="00C527A8" w:rsidRPr="007F7AE4" w:rsidRDefault="00C527A8">
      <w:pPr>
        <w:pStyle w:val="Tekstpodstawowy"/>
        <w:numPr>
          <w:ilvl w:val="0"/>
          <w:numId w:val="93"/>
        </w:numPr>
        <w:tabs>
          <w:tab w:val="clear" w:pos="680"/>
          <w:tab w:val="left" w:pos="284"/>
          <w:tab w:val="left" w:pos="426"/>
          <w:tab w:val="left" w:pos="851"/>
        </w:tabs>
        <w:suppressAutoHyphens/>
        <w:spacing w:line="276" w:lineRule="auto"/>
      </w:pPr>
      <w:r w:rsidRPr="007F7AE4">
        <w:t>W pracy z uczniem zdolnym nauczyciel:</w:t>
      </w:r>
    </w:p>
    <w:p w:rsidR="00C527A8" w:rsidRPr="007F7AE4" w:rsidRDefault="00C527A8">
      <w:pPr>
        <w:pStyle w:val="Nagwek11"/>
        <w:numPr>
          <w:ilvl w:val="0"/>
          <w:numId w:val="102"/>
        </w:numPr>
        <w:tabs>
          <w:tab w:val="clear" w:pos="1304"/>
          <w:tab w:val="left" w:pos="0"/>
          <w:tab w:val="left" w:pos="284"/>
          <w:tab w:val="left" w:pos="426"/>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rozpoznaje uzdolnienia uczniów;</w:t>
      </w:r>
    </w:p>
    <w:p w:rsidR="00C527A8" w:rsidRPr="007F7AE4" w:rsidRDefault="00C527A8">
      <w:pPr>
        <w:pStyle w:val="Nagwek11"/>
        <w:numPr>
          <w:ilvl w:val="0"/>
          <w:numId w:val="102"/>
        </w:numPr>
        <w:tabs>
          <w:tab w:val="clear" w:pos="1304"/>
          <w:tab w:val="left" w:pos="0"/>
          <w:tab w:val="left" w:pos="284"/>
          <w:tab w:val="left" w:pos="426"/>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umożliwia uczniowi zdolnemu indywidualne, systematyczne konsultacje, celem ukierunkowania jego samodzielnej pracy;</w:t>
      </w:r>
    </w:p>
    <w:p w:rsidR="00C527A8" w:rsidRPr="007F7AE4" w:rsidRDefault="00C527A8">
      <w:pPr>
        <w:pStyle w:val="Nagwek11"/>
        <w:numPr>
          <w:ilvl w:val="0"/>
          <w:numId w:val="102"/>
        </w:numPr>
        <w:tabs>
          <w:tab w:val="clear" w:pos="1304"/>
          <w:tab w:val="left" w:pos="0"/>
          <w:tab w:val="left" w:pos="284"/>
          <w:tab w:val="left" w:pos="426"/>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systematycznie współpracuje z rodzicami celem ustalenia kierunków samodzielnej pracy ucznia w domu;</w:t>
      </w:r>
    </w:p>
    <w:p w:rsidR="00C527A8" w:rsidRPr="007F7AE4" w:rsidRDefault="00C527A8">
      <w:pPr>
        <w:pStyle w:val="Nagwek11"/>
        <w:numPr>
          <w:ilvl w:val="0"/>
          <w:numId w:val="102"/>
        </w:numPr>
        <w:tabs>
          <w:tab w:val="clear" w:pos="1304"/>
          <w:tab w:val="left" w:pos="0"/>
          <w:tab w:val="left" w:pos="284"/>
          <w:tab w:val="left" w:pos="426"/>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współpracuje z instytucjami wspierającymi szkołę, w tym Poradnię Psychologiczno-Pedagogiczną w zakresie diagnozowania zdolności i zainteresowań kierunkowych ucznia;</w:t>
      </w:r>
    </w:p>
    <w:p w:rsidR="00C527A8" w:rsidRPr="007F7AE4" w:rsidRDefault="00C527A8">
      <w:pPr>
        <w:pStyle w:val="Nagwek11"/>
        <w:numPr>
          <w:ilvl w:val="0"/>
          <w:numId w:val="102"/>
        </w:numPr>
        <w:tabs>
          <w:tab w:val="clear" w:pos="1304"/>
          <w:tab w:val="left" w:pos="0"/>
          <w:tab w:val="left" w:pos="284"/>
          <w:tab w:val="left" w:pos="426"/>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składa wniosek do dyrektora szkoły o zezwolenie na indywidualny program nauki lub indywidualny tok nauki.</w:t>
      </w:r>
    </w:p>
    <w:p w:rsidR="00C527A8" w:rsidRPr="007F7AE4" w:rsidRDefault="00C527A8">
      <w:pPr>
        <w:pStyle w:val="Akapitzlist"/>
        <w:numPr>
          <w:ilvl w:val="0"/>
          <w:numId w:val="93"/>
        </w:numPr>
        <w:tabs>
          <w:tab w:val="left" w:pos="284"/>
          <w:tab w:val="left" w:pos="426"/>
          <w:tab w:val="left" w:pos="567"/>
          <w:tab w:val="left" w:pos="851"/>
        </w:tabs>
        <w:spacing w:after="0"/>
        <w:contextualSpacing w:val="0"/>
        <w:jc w:val="both"/>
        <w:rPr>
          <w:rFonts w:ascii="Times New Roman" w:hAnsi="Times New Roman"/>
          <w:sz w:val="24"/>
          <w:szCs w:val="24"/>
        </w:rPr>
      </w:pPr>
      <w:r w:rsidRPr="007F7AE4">
        <w:rPr>
          <w:rFonts w:ascii="Times New Roman" w:hAnsi="Times New Roman"/>
          <w:sz w:val="24"/>
          <w:szCs w:val="24"/>
        </w:rPr>
        <w:t>Zainteresowania uczniów oraz ich uzdolnienia rozpoznawane są w formie wywiadów z rodzicami, uczniem, prowadzenia obserwacji pedagogicznych oraz z opinii</w:t>
      </w:r>
      <w:r w:rsidR="00E26DA6" w:rsidRPr="007F7AE4">
        <w:rPr>
          <w:rFonts w:ascii="Times New Roman" w:hAnsi="Times New Roman"/>
          <w:sz w:val="24"/>
          <w:szCs w:val="24"/>
        </w:rPr>
        <w:t xml:space="preserve"> </w:t>
      </w:r>
      <w:r w:rsidRPr="007F7AE4">
        <w:rPr>
          <w:rFonts w:ascii="Times New Roman" w:hAnsi="Times New Roman"/>
          <w:sz w:val="24"/>
          <w:szCs w:val="24"/>
        </w:rPr>
        <w:t xml:space="preserve">i orzeczeń poradni psychologiczno-pedagogicznych. </w:t>
      </w:r>
    </w:p>
    <w:p w:rsidR="00C527A8" w:rsidRPr="007F7AE4" w:rsidRDefault="00C527A8">
      <w:pPr>
        <w:pStyle w:val="Akapitzlist"/>
        <w:numPr>
          <w:ilvl w:val="0"/>
          <w:numId w:val="93"/>
        </w:numPr>
        <w:tabs>
          <w:tab w:val="left" w:pos="284"/>
          <w:tab w:val="left" w:pos="426"/>
          <w:tab w:val="left" w:pos="567"/>
          <w:tab w:val="left" w:pos="851"/>
        </w:tabs>
        <w:spacing w:after="0"/>
        <w:contextualSpacing w:val="0"/>
        <w:jc w:val="both"/>
        <w:rPr>
          <w:rFonts w:ascii="Times New Roman" w:hAnsi="Times New Roman"/>
          <w:sz w:val="24"/>
          <w:szCs w:val="24"/>
        </w:rPr>
      </w:pPr>
      <w:r w:rsidRPr="007F7AE4">
        <w:rPr>
          <w:rFonts w:ascii="Times New Roman" w:hAnsi="Times New Roman"/>
          <w:sz w:val="24"/>
          <w:szCs w:val="24"/>
        </w:rPr>
        <w:t xml:space="preserve">W przypadku stwierdzenia szczególnych uzdolnień nauczyciel edukacji przedmiotowej składa wniosek do wychowawcy o objęcie ucznia opieką pp. </w:t>
      </w:r>
    </w:p>
    <w:p w:rsidR="00C527A8" w:rsidRPr="007F7AE4" w:rsidRDefault="00C527A8">
      <w:pPr>
        <w:pStyle w:val="Akapitzlist"/>
        <w:numPr>
          <w:ilvl w:val="0"/>
          <w:numId w:val="93"/>
        </w:numPr>
        <w:tabs>
          <w:tab w:val="left" w:pos="284"/>
          <w:tab w:val="left" w:pos="426"/>
          <w:tab w:val="left" w:pos="567"/>
          <w:tab w:val="left" w:pos="851"/>
        </w:tabs>
        <w:spacing w:after="0"/>
        <w:contextualSpacing w:val="0"/>
        <w:jc w:val="both"/>
        <w:rPr>
          <w:rFonts w:ascii="Times New Roman" w:hAnsi="Times New Roman"/>
          <w:sz w:val="24"/>
          <w:szCs w:val="24"/>
        </w:rPr>
      </w:pPr>
      <w:r w:rsidRPr="007F7AE4">
        <w:rPr>
          <w:rFonts w:ascii="Times New Roman" w:hAnsi="Times New Roman"/>
          <w:sz w:val="24"/>
          <w:szCs w:val="24"/>
        </w:rPr>
        <w:lastRenderedPageBreak/>
        <w:t>W szkole organizuje się kółka zainteresowań zgodnie z zainteresowaniami i uzdolnieniami uczniów.</w:t>
      </w:r>
    </w:p>
    <w:p w:rsidR="00C527A8" w:rsidRPr="007F7AE4" w:rsidRDefault="00C527A8">
      <w:pPr>
        <w:pStyle w:val="Akapitzlist"/>
        <w:numPr>
          <w:ilvl w:val="0"/>
          <w:numId w:val="93"/>
        </w:numPr>
        <w:tabs>
          <w:tab w:val="left" w:pos="284"/>
          <w:tab w:val="left" w:pos="426"/>
          <w:tab w:val="left" w:pos="567"/>
          <w:tab w:val="left" w:pos="851"/>
        </w:tabs>
        <w:spacing w:after="0"/>
        <w:contextualSpacing w:val="0"/>
        <w:jc w:val="both"/>
        <w:rPr>
          <w:rFonts w:ascii="Times New Roman" w:hAnsi="Times New Roman"/>
          <w:sz w:val="24"/>
          <w:szCs w:val="24"/>
        </w:rPr>
      </w:pPr>
      <w:r w:rsidRPr="007F7AE4">
        <w:rPr>
          <w:rFonts w:ascii="Times New Roman" w:hAnsi="Times New Roman"/>
          <w:sz w:val="24"/>
          <w:szCs w:val="24"/>
        </w:rPr>
        <w:t>Dyrektor szkoły, po upływie co najmniej jednego roku nauki, a w uzasadnionych przypadkach po śródrocznej klasyfikacji udziela uczniowi zdolnemu zgody na indywidualny tok nauki lub indywidualny program nauki, zgodnie z zasadami opisanym</w:t>
      </w:r>
      <w:r w:rsidR="00FA5AA0" w:rsidRPr="007F7AE4">
        <w:rPr>
          <w:rFonts w:ascii="Times New Roman" w:hAnsi="Times New Roman"/>
          <w:sz w:val="24"/>
          <w:szCs w:val="24"/>
        </w:rPr>
        <w:t>i w</w:t>
      </w:r>
      <w:r w:rsidR="00E26DA6" w:rsidRPr="007F7AE4">
        <w:rPr>
          <w:rFonts w:ascii="Times New Roman" w:hAnsi="Times New Roman"/>
          <w:sz w:val="24"/>
          <w:szCs w:val="24"/>
        </w:rPr>
        <w:t xml:space="preserve"> </w:t>
      </w:r>
      <w:r w:rsidR="00FA5AA0" w:rsidRPr="007F7AE4">
        <w:rPr>
          <w:rFonts w:ascii="Times New Roman" w:hAnsi="Times New Roman"/>
          <w:sz w:val="24"/>
          <w:szCs w:val="24"/>
        </w:rPr>
        <w:t>Statucie</w:t>
      </w:r>
      <w:r w:rsidR="00E26DA6" w:rsidRPr="007F7AE4">
        <w:rPr>
          <w:rFonts w:ascii="Times New Roman" w:hAnsi="Times New Roman"/>
          <w:sz w:val="24"/>
          <w:szCs w:val="24"/>
        </w:rPr>
        <w:t xml:space="preserve"> </w:t>
      </w:r>
      <w:r w:rsidRPr="007F7AE4">
        <w:rPr>
          <w:rFonts w:ascii="Times New Roman" w:hAnsi="Times New Roman"/>
          <w:sz w:val="24"/>
          <w:szCs w:val="24"/>
        </w:rPr>
        <w:t>szkoły.</w:t>
      </w:r>
    </w:p>
    <w:p w:rsidR="00C527A8" w:rsidRPr="007F7AE4" w:rsidRDefault="00C527A8">
      <w:pPr>
        <w:pStyle w:val="Akapitzlist"/>
        <w:numPr>
          <w:ilvl w:val="0"/>
          <w:numId w:val="93"/>
        </w:numPr>
        <w:tabs>
          <w:tab w:val="left" w:pos="284"/>
          <w:tab w:val="left" w:pos="426"/>
          <w:tab w:val="left" w:pos="567"/>
          <w:tab w:val="left" w:pos="851"/>
        </w:tabs>
        <w:spacing w:after="0"/>
        <w:contextualSpacing w:val="0"/>
        <w:jc w:val="both"/>
        <w:rPr>
          <w:rFonts w:ascii="Times New Roman" w:hAnsi="Times New Roman"/>
          <w:sz w:val="24"/>
          <w:szCs w:val="24"/>
        </w:rPr>
      </w:pPr>
      <w:r w:rsidRPr="007F7AE4">
        <w:rPr>
          <w:rFonts w:ascii="Times New Roman" w:hAnsi="Times New Roman"/>
          <w:sz w:val="24"/>
          <w:szCs w:val="24"/>
        </w:rPr>
        <w:t>Organizowane w szkole konkursy, olimpiady, turnieje stanowią formę rozwoju uzdolnień</w:t>
      </w:r>
      <w:r w:rsidR="00E26DA6" w:rsidRPr="007F7AE4">
        <w:rPr>
          <w:rFonts w:ascii="Times New Roman" w:hAnsi="Times New Roman"/>
          <w:sz w:val="24"/>
          <w:szCs w:val="24"/>
        </w:rPr>
        <w:t xml:space="preserve"> </w:t>
      </w:r>
      <w:r w:rsidRPr="007F7AE4">
        <w:rPr>
          <w:rFonts w:ascii="Times New Roman" w:hAnsi="Times New Roman"/>
          <w:sz w:val="24"/>
          <w:szCs w:val="24"/>
        </w:rPr>
        <w:t>i ich prezentacji. Uczniowie awansujący do kolejnych etapów objęci są specjalną opieką nauczyciela.</w:t>
      </w:r>
    </w:p>
    <w:p w:rsidR="00CA04F7" w:rsidRPr="007F7AE4" w:rsidRDefault="00CA04F7" w:rsidP="006F280B">
      <w:pPr>
        <w:tabs>
          <w:tab w:val="left" w:pos="284"/>
          <w:tab w:val="left" w:pos="426"/>
        </w:tabs>
        <w:autoSpaceDE w:val="0"/>
        <w:autoSpaceDN w:val="0"/>
        <w:adjustRightInd w:val="0"/>
        <w:spacing w:line="276" w:lineRule="auto"/>
        <w:jc w:val="left"/>
        <w:rPr>
          <w:rFonts w:ascii="Times New Roman" w:hAnsi="Times New Roman"/>
          <w:b/>
          <w:sz w:val="24"/>
          <w:szCs w:val="24"/>
        </w:rPr>
      </w:pPr>
    </w:p>
    <w:p w:rsidR="00D06B98" w:rsidRPr="007F7AE4" w:rsidRDefault="00A46726"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 26</w:t>
      </w:r>
      <w:r w:rsidR="00D06B98" w:rsidRPr="007F7AE4">
        <w:rPr>
          <w:rFonts w:ascii="Times New Roman" w:hAnsi="Times New Roman"/>
          <w:b/>
          <w:sz w:val="24"/>
          <w:szCs w:val="24"/>
        </w:rPr>
        <w:t>.</w:t>
      </w:r>
      <w:r w:rsidR="00E76342" w:rsidRPr="007F7AE4">
        <w:rPr>
          <w:rFonts w:ascii="Times New Roman" w:hAnsi="Times New Roman"/>
          <w:b/>
          <w:sz w:val="24"/>
          <w:szCs w:val="24"/>
        </w:rPr>
        <w:t xml:space="preserve"> </w:t>
      </w:r>
      <w:r w:rsidR="00D06B98" w:rsidRPr="007F7AE4">
        <w:rPr>
          <w:rFonts w:ascii="Times New Roman" w:hAnsi="Times New Roman"/>
          <w:b/>
          <w:sz w:val="24"/>
          <w:szCs w:val="24"/>
        </w:rPr>
        <w:t>Organizacja pomocy psychologiczno–pedagogicznej</w:t>
      </w:r>
      <w:r w:rsidR="001B1097" w:rsidRPr="007F7AE4">
        <w:rPr>
          <w:rFonts w:ascii="Times New Roman" w:hAnsi="Times New Roman"/>
          <w:b/>
          <w:sz w:val="24"/>
          <w:szCs w:val="24"/>
        </w:rPr>
        <w:t xml:space="preserve"> </w:t>
      </w:r>
      <w:r w:rsidR="00D06B98" w:rsidRPr="007F7AE4">
        <w:rPr>
          <w:rFonts w:ascii="Times New Roman" w:hAnsi="Times New Roman"/>
          <w:b/>
          <w:sz w:val="24"/>
          <w:szCs w:val="24"/>
        </w:rPr>
        <w:t>uczniom</w:t>
      </w:r>
    </w:p>
    <w:p w:rsidR="00D06B98" w:rsidRPr="007F7AE4" w:rsidRDefault="00D06B98" w:rsidP="006F280B">
      <w:pPr>
        <w:tabs>
          <w:tab w:val="left" w:pos="284"/>
          <w:tab w:val="left" w:pos="426"/>
        </w:tabs>
        <w:autoSpaceDE w:val="0"/>
        <w:autoSpaceDN w:val="0"/>
        <w:adjustRightInd w:val="0"/>
        <w:spacing w:line="276" w:lineRule="auto"/>
        <w:rPr>
          <w:rFonts w:ascii="Times New Roman" w:hAnsi="Times New Roman"/>
          <w:sz w:val="24"/>
          <w:szCs w:val="24"/>
        </w:rPr>
      </w:pPr>
    </w:p>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Pr="007F7AE4">
        <w:rPr>
          <w:rFonts w:ascii="Times New Roman" w:hAnsi="Times New Roman"/>
          <w:sz w:val="24"/>
          <w:szCs w:val="24"/>
        </w:rPr>
        <w:t>. W Szkole pomoc psychologiczno-pedagogiczna udzielana jest uczniom:</w:t>
      </w:r>
    </w:p>
    <w:p w:rsidR="00D06B98" w:rsidRPr="007F7AE4" w:rsidRDefault="00D06B98">
      <w:pPr>
        <w:numPr>
          <w:ilvl w:val="0"/>
          <w:numId w:val="4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w:t>
      </w:r>
      <w:r w:rsidR="00E26DA6" w:rsidRPr="007F7AE4">
        <w:rPr>
          <w:rFonts w:ascii="Times New Roman" w:hAnsi="Times New Roman"/>
          <w:sz w:val="24"/>
          <w:szCs w:val="24"/>
        </w:rPr>
        <w:t xml:space="preserve"> </w:t>
      </w:r>
      <w:r w:rsidRPr="007F7AE4">
        <w:rPr>
          <w:rFonts w:ascii="Times New Roman" w:hAnsi="Times New Roman"/>
          <w:sz w:val="24"/>
          <w:szCs w:val="24"/>
        </w:rPr>
        <w:t>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 na zasadach określonych w</w:t>
      </w:r>
      <w:r w:rsidR="00A82C05" w:rsidRPr="007F7AE4">
        <w:rPr>
          <w:rFonts w:ascii="Times New Roman" w:hAnsi="Times New Roman"/>
          <w:sz w:val="24"/>
          <w:szCs w:val="24"/>
        </w:rPr>
        <w:t xml:space="preserve"> Statucie Szkoły</w:t>
      </w:r>
      <w:r w:rsidRPr="007F7AE4">
        <w:rPr>
          <w:rFonts w:ascii="Times New Roman" w:hAnsi="Times New Roman"/>
          <w:sz w:val="24"/>
          <w:szCs w:val="24"/>
        </w:rPr>
        <w:t>;</w:t>
      </w:r>
    </w:p>
    <w:p w:rsidR="00D06B98" w:rsidRPr="007F7AE4" w:rsidRDefault="00D06B98">
      <w:pPr>
        <w:numPr>
          <w:ilvl w:val="0"/>
          <w:numId w:val="4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posiadającym opinię poradni psychologiczno–pedagogicznej, w tym poradni specjalistycznej o specyficznych trudnościach w uczeniu się lub inną opinię poradni psychologiczno-pedagogicznej, w tym poradni specjalistycznej;</w:t>
      </w:r>
    </w:p>
    <w:p w:rsidR="00D06B98" w:rsidRPr="007F7AE4" w:rsidRDefault="00D06B98">
      <w:pPr>
        <w:numPr>
          <w:ilvl w:val="0"/>
          <w:numId w:val="4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posiadającym orzeczenie o potrzebie indywidualnego nauczania - na podstawie tego orzeczenia;</w:t>
      </w:r>
    </w:p>
    <w:p w:rsidR="00D06B98" w:rsidRPr="007F7AE4" w:rsidRDefault="00D06B98">
      <w:pPr>
        <w:numPr>
          <w:ilvl w:val="0"/>
          <w:numId w:val="4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nieposiadającym orzeczenia lub opinii, ale dla których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 koniecznym jest zorganizowanie zinstytucjonalizowanej formy pomocy lub pomocy doraźnej w bieżącej pracy z uczniem;</w:t>
      </w:r>
    </w:p>
    <w:p w:rsidR="00D06B98" w:rsidRPr="007F7AE4" w:rsidRDefault="00D06B98">
      <w:pPr>
        <w:numPr>
          <w:ilvl w:val="0"/>
          <w:numId w:val="4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posiadającego opinię lekarza o ograniczonych możliwościach wykonywania przez ucznia określonych ćwiczeń fizycznych na zajęciach wychowania fizycznego – na podstawie tej opinii.</w:t>
      </w:r>
    </w:p>
    <w:p w:rsidR="00171449" w:rsidRPr="007F7AE4" w:rsidRDefault="00D06B98">
      <w:pPr>
        <w:pStyle w:val="Akapitzlist"/>
        <w:numPr>
          <w:ilvl w:val="0"/>
          <w:numId w:val="44"/>
        </w:numPr>
        <w:tabs>
          <w:tab w:val="left" w:pos="284"/>
          <w:tab w:val="left" w:pos="426"/>
          <w:tab w:val="left" w:pos="709"/>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Nauczyciele pracujący z grupą uczniów prowadzą wnikliwą obserwację pedagogiczną, która polega na obserwacji zachowań, obserwacji relacji poszczególnych uczniów z innymi ludźmi, analizują</w:t>
      </w:r>
      <w:r w:rsidR="00E26DA6" w:rsidRPr="007F7AE4">
        <w:rPr>
          <w:rFonts w:ascii="Times New Roman" w:hAnsi="Times New Roman"/>
          <w:sz w:val="24"/>
          <w:szCs w:val="24"/>
        </w:rPr>
        <w:t xml:space="preserve"> </w:t>
      </w:r>
      <w:r w:rsidRPr="007F7AE4">
        <w:rPr>
          <w:rFonts w:ascii="Times New Roman" w:hAnsi="Times New Roman"/>
          <w:sz w:val="24"/>
          <w:szCs w:val="24"/>
        </w:rPr>
        <w:t>postępy w rozwoju związane z edukacją i rozwojem społecznym, analizują wytwory ucznia, opinie z poradni.</w:t>
      </w:r>
      <w:r w:rsidR="00E26DA6" w:rsidRPr="007F7AE4">
        <w:rPr>
          <w:rFonts w:ascii="Times New Roman" w:hAnsi="Times New Roman"/>
          <w:sz w:val="24"/>
          <w:szCs w:val="24"/>
        </w:rPr>
        <w:t xml:space="preserve"> </w:t>
      </w:r>
      <w:r w:rsidRPr="007F7AE4">
        <w:rPr>
          <w:rFonts w:ascii="Times New Roman" w:hAnsi="Times New Roman"/>
          <w:sz w:val="24"/>
          <w:szCs w:val="24"/>
        </w:rPr>
        <w:t xml:space="preserve">Na podstawie wyników obserwacji nauczyciele wstępnie definiują trudności / zdolności lub zaburzenia. </w:t>
      </w:r>
    </w:p>
    <w:p w:rsidR="00D06B98" w:rsidRPr="007F7AE4" w:rsidRDefault="00D06B98"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3.</w:t>
      </w:r>
      <w:r w:rsidRPr="007F7AE4">
        <w:rPr>
          <w:rFonts w:ascii="Times New Roman" w:hAnsi="Times New Roman"/>
          <w:sz w:val="24"/>
          <w:szCs w:val="24"/>
        </w:rPr>
        <w:t xml:space="preserve"> W przypadku stwierdzenia, że uczeń ze względu na potrzeby rozwojowe lub edukacyjne oraz możliwości psychofizyczne wymaga objęcia pomocą psychologiczno–pedagogiczną odpowiednio nauczyciel, wychowawca lub specjalista niezwłocznie udziela tej pom</w:t>
      </w:r>
      <w:r w:rsidR="0019549F" w:rsidRPr="007F7AE4">
        <w:rPr>
          <w:rFonts w:ascii="Times New Roman" w:hAnsi="Times New Roman"/>
          <w:sz w:val="24"/>
          <w:szCs w:val="24"/>
        </w:rPr>
        <w:t>ocy</w:t>
      </w:r>
      <w:r w:rsidRPr="007F7AE4">
        <w:rPr>
          <w:rFonts w:ascii="Times New Roman" w:hAnsi="Times New Roman"/>
          <w:sz w:val="24"/>
          <w:szCs w:val="24"/>
        </w:rPr>
        <w:t xml:space="preserve"> w bieżącej pracy z uczniem i informuje o tym wychowawcę klasy.</w:t>
      </w:r>
    </w:p>
    <w:p w:rsidR="00D06B98" w:rsidRPr="007F7AE4" w:rsidRDefault="00D06B98" w:rsidP="006F280B">
      <w:pPr>
        <w:tabs>
          <w:tab w:val="left" w:pos="284"/>
          <w:tab w:val="left" w:pos="426"/>
          <w:tab w:val="left" w:pos="567"/>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lastRenderedPageBreak/>
        <w:t>4.</w:t>
      </w:r>
      <w:r w:rsidRPr="007F7AE4">
        <w:rPr>
          <w:rFonts w:ascii="Times New Roman" w:hAnsi="Times New Roman"/>
          <w:sz w:val="24"/>
          <w:szCs w:val="24"/>
        </w:rPr>
        <w:t xml:space="preserve"> Wychowawca klasy przekazuje tę informację pozostałym nauczycielom pracującym</w:t>
      </w:r>
      <w:r w:rsidR="00E76342" w:rsidRPr="007F7AE4">
        <w:rPr>
          <w:rFonts w:ascii="Times New Roman" w:hAnsi="Times New Roman"/>
          <w:sz w:val="24"/>
          <w:szCs w:val="24"/>
        </w:rPr>
        <w:t xml:space="preserve"> </w:t>
      </w:r>
      <w:r w:rsidRPr="007F7AE4">
        <w:rPr>
          <w:rFonts w:ascii="Times New Roman" w:hAnsi="Times New Roman"/>
          <w:sz w:val="24"/>
          <w:szCs w:val="24"/>
        </w:rPr>
        <w:t>z uczniem, w przypadku, gdy stwierdzi taką potrzebę.</w:t>
      </w:r>
      <w:r w:rsidR="00E26DA6" w:rsidRPr="007F7AE4">
        <w:rPr>
          <w:rFonts w:ascii="Times New Roman" w:hAnsi="Times New Roman"/>
          <w:sz w:val="24"/>
          <w:szCs w:val="24"/>
        </w:rPr>
        <w:t xml:space="preserve"> </w:t>
      </w:r>
      <w:r w:rsidRPr="007F7AE4">
        <w:rPr>
          <w:rFonts w:ascii="Times New Roman" w:hAnsi="Times New Roman"/>
          <w:sz w:val="24"/>
          <w:szCs w:val="24"/>
        </w:rPr>
        <w:t>Wychowawca klasy</w:t>
      </w:r>
      <w:r w:rsidR="00E26DA6" w:rsidRPr="007F7AE4">
        <w:rPr>
          <w:rFonts w:ascii="Times New Roman" w:hAnsi="Times New Roman"/>
          <w:sz w:val="24"/>
          <w:szCs w:val="24"/>
        </w:rPr>
        <w:t xml:space="preserve"> </w:t>
      </w:r>
      <w:r w:rsidRPr="007F7AE4">
        <w:rPr>
          <w:rFonts w:ascii="Times New Roman" w:hAnsi="Times New Roman"/>
          <w:sz w:val="24"/>
          <w:szCs w:val="24"/>
        </w:rPr>
        <w:t>przekazuje informację na najbliższym posiedzeniu zespołu nauczycieli uczących w danej klasie, a jeśli termin planowanego zebrania jest odległy – otrzymany</w:t>
      </w:r>
      <w:r w:rsidR="00E26DA6" w:rsidRPr="007F7AE4">
        <w:rPr>
          <w:rFonts w:ascii="Times New Roman" w:hAnsi="Times New Roman"/>
          <w:sz w:val="24"/>
          <w:szCs w:val="24"/>
        </w:rPr>
        <w:t xml:space="preserve"> </w:t>
      </w:r>
      <w:r w:rsidRPr="007F7AE4">
        <w:rPr>
          <w:rFonts w:ascii="Times New Roman" w:hAnsi="Times New Roman"/>
          <w:sz w:val="24"/>
          <w:szCs w:val="24"/>
        </w:rPr>
        <w:t>komunikat zapisuje w dzienniku lekcyjnym.</w:t>
      </w:r>
    </w:p>
    <w:p w:rsidR="00D06B98" w:rsidRPr="007F7AE4" w:rsidRDefault="00D06B98" w:rsidP="006F280B">
      <w:pPr>
        <w:tabs>
          <w:tab w:val="left" w:pos="284"/>
          <w:tab w:val="left" w:pos="426"/>
          <w:tab w:val="left" w:pos="567"/>
        </w:tabs>
        <w:autoSpaceDE w:val="0"/>
        <w:autoSpaceDN w:val="0"/>
        <w:adjustRightInd w:val="0"/>
        <w:spacing w:line="276" w:lineRule="auto"/>
        <w:jc w:val="both"/>
        <w:rPr>
          <w:rFonts w:ascii="Times New Roman" w:hAnsi="Times New Roman"/>
          <w:i/>
          <w:sz w:val="24"/>
          <w:szCs w:val="24"/>
        </w:rPr>
      </w:pPr>
      <w:r w:rsidRPr="007F7AE4">
        <w:rPr>
          <w:rFonts w:ascii="Times New Roman" w:hAnsi="Times New Roman"/>
          <w:b/>
          <w:sz w:val="24"/>
          <w:szCs w:val="24"/>
        </w:rPr>
        <w:t>5</w:t>
      </w:r>
      <w:r w:rsidRPr="007F7AE4">
        <w:rPr>
          <w:rFonts w:ascii="Times New Roman" w:hAnsi="Times New Roman"/>
          <w:sz w:val="24"/>
          <w:szCs w:val="24"/>
        </w:rPr>
        <w:t>.</w:t>
      </w:r>
      <w:r w:rsidR="00DD2A5B" w:rsidRPr="007F7AE4">
        <w:rPr>
          <w:rFonts w:ascii="Times New Roman" w:hAnsi="Times New Roman"/>
          <w:sz w:val="24"/>
          <w:szCs w:val="24"/>
        </w:rPr>
        <w:t xml:space="preserve"> </w:t>
      </w:r>
      <w:r w:rsidRPr="007F7AE4">
        <w:rPr>
          <w:rFonts w:ascii="Times New Roman" w:hAnsi="Times New Roman"/>
          <w:sz w:val="24"/>
          <w:szCs w:val="24"/>
        </w:rPr>
        <w:t>Wychowawca klasy informuje rodziców ucznia o potrzebie objęcia pomocą</w:t>
      </w:r>
      <w:r w:rsidR="00E26DA6" w:rsidRPr="007F7AE4">
        <w:rPr>
          <w:rFonts w:ascii="Times New Roman" w:hAnsi="Times New Roman"/>
          <w:sz w:val="24"/>
          <w:szCs w:val="24"/>
        </w:rPr>
        <w:t xml:space="preserve"> </w:t>
      </w:r>
      <w:r w:rsidRPr="007F7AE4">
        <w:rPr>
          <w:rFonts w:ascii="Times New Roman" w:hAnsi="Times New Roman"/>
          <w:sz w:val="24"/>
          <w:szCs w:val="24"/>
        </w:rPr>
        <w:t xml:space="preserve">psychologiczno – pedagogiczną ich dziecka. Informacja jest przekazywana w formie zapisu </w:t>
      </w:r>
      <w:r w:rsidRPr="007F7AE4">
        <w:rPr>
          <w:rFonts w:ascii="Times New Roman" w:hAnsi="Times New Roman"/>
          <w:sz w:val="24"/>
          <w:szCs w:val="24"/>
        </w:rPr>
        <w:br/>
        <w:t>w dzienniczku ucznia/ telefonicznie lub w trakcie indywidualnej rozmowy z rodzicem</w:t>
      </w:r>
      <w:r w:rsidRPr="007F7AE4">
        <w:rPr>
          <w:rFonts w:ascii="Times New Roman" w:hAnsi="Times New Roman"/>
          <w:i/>
          <w:sz w:val="24"/>
          <w:szCs w:val="24"/>
        </w:rPr>
        <w:t>.</w:t>
      </w:r>
    </w:p>
    <w:p w:rsidR="00D06B98" w:rsidRPr="007F7AE4" w:rsidRDefault="00D06B98"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6</w:t>
      </w:r>
      <w:r w:rsidRPr="007F7AE4">
        <w:rPr>
          <w:rFonts w:ascii="Times New Roman" w:hAnsi="Times New Roman"/>
          <w:sz w:val="24"/>
          <w:szCs w:val="24"/>
        </w:rPr>
        <w:t>.</w:t>
      </w:r>
      <w:r w:rsidR="00D33BE0">
        <w:rPr>
          <w:rFonts w:ascii="Times New Roman" w:hAnsi="Times New Roman"/>
          <w:sz w:val="24"/>
          <w:szCs w:val="24"/>
        </w:rPr>
        <w:t xml:space="preserve"> </w:t>
      </w:r>
      <w:r w:rsidRPr="007F7AE4">
        <w:rPr>
          <w:rFonts w:ascii="Times New Roman" w:hAnsi="Times New Roman"/>
          <w:sz w:val="24"/>
          <w:szCs w:val="24"/>
        </w:rPr>
        <w:t>W przypadku, gdy wychowawca uzna, że należy uczniowi zorganizować szkolną formę pomocy psychologiczno–pedagogicznej (</w:t>
      </w:r>
      <w:r w:rsidRPr="007F7AE4">
        <w:rPr>
          <w:rFonts w:ascii="Times New Roman" w:hAnsi="Times New Roman"/>
          <w:i/>
          <w:sz w:val="24"/>
          <w:szCs w:val="24"/>
        </w:rPr>
        <w:t>zajęcia dydaktyczno – wyrównawcze, zajęcia rozwijające uzdolnienia, inne specjalistyczne formy pomocy),</w:t>
      </w:r>
      <w:r w:rsidRPr="007F7AE4">
        <w:rPr>
          <w:rFonts w:ascii="Times New Roman" w:hAnsi="Times New Roman"/>
          <w:sz w:val="24"/>
          <w:szCs w:val="24"/>
        </w:rPr>
        <w:t xml:space="preserve"> wychowawca zasięga opinii nauczycieli uczących w klasie. </w:t>
      </w:r>
    </w:p>
    <w:p w:rsidR="00D06B98" w:rsidRPr="007F7AE4" w:rsidRDefault="00D06B98" w:rsidP="006F280B">
      <w:pPr>
        <w:pStyle w:val="NormalnyWeb"/>
        <w:tabs>
          <w:tab w:val="left" w:pos="284"/>
          <w:tab w:val="left" w:pos="426"/>
          <w:tab w:val="left" w:pos="567"/>
        </w:tabs>
        <w:spacing w:before="0" w:beforeAutospacing="0" w:after="0" w:afterAutospacing="0" w:line="276" w:lineRule="auto"/>
        <w:jc w:val="both"/>
      </w:pPr>
      <w:r w:rsidRPr="007F7AE4">
        <w:rPr>
          <w:b/>
        </w:rPr>
        <w:t>7</w:t>
      </w:r>
      <w:r w:rsidRPr="007F7AE4">
        <w:t>. Wychowawca ma prawo zwołać zebranie wszystkich uczących nauczycieli</w:t>
      </w:r>
      <w:r w:rsidR="00E26DA6" w:rsidRPr="007F7AE4">
        <w:t xml:space="preserve"> </w:t>
      </w:r>
      <w:r w:rsidRPr="007F7AE4">
        <w:t>w oddziale</w:t>
      </w:r>
      <w:r w:rsidR="00E26DA6" w:rsidRPr="007F7AE4">
        <w:t xml:space="preserve"> </w:t>
      </w:r>
      <w:r w:rsidRPr="007F7AE4">
        <w:t>w celu: skoordynowania działań w pracy z uczniem, zasięgnięcia opinii nauczycieli, wypracowania wspólnych zasad postępowania wobec ucznia, ustalenia form pracy</w:t>
      </w:r>
      <w:r w:rsidR="00E26DA6" w:rsidRPr="007F7AE4">
        <w:t xml:space="preserve"> </w:t>
      </w:r>
      <w:r w:rsidRPr="007F7AE4">
        <w:t>z uczniem, dostosowania metod i form pracy do potrzeb i możliwości ucznia. Informację</w:t>
      </w:r>
      <w:r w:rsidR="00E26DA6" w:rsidRPr="007F7AE4">
        <w:t xml:space="preserve"> </w:t>
      </w:r>
      <w:r w:rsidRPr="007F7AE4">
        <w:t>o spotkaniu</w:t>
      </w:r>
      <w:r w:rsidR="00E26DA6" w:rsidRPr="007F7AE4">
        <w:t xml:space="preserve"> </w:t>
      </w:r>
      <w:r w:rsidRPr="007F7AE4">
        <w:t xml:space="preserve">nauczycieli pracujących w jednym oddziale wychowawca przekazuje z co najmniej tygodniowym wyprzedzeniem. </w:t>
      </w:r>
    </w:p>
    <w:p w:rsidR="00D06B98" w:rsidRPr="007F7AE4" w:rsidRDefault="00D06B98" w:rsidP="006F280B">
      <w:pPr>
        <w:tabs>
          <w:tab w:val="left" w:pos="284"/>
          <w:tab w:val="left" w:pos="426"/>
          <w:tab w:val="left" w:pos="709"/>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8.</w:t>
      </w:r>
      <w:r w:rsidRPr="007F7AE4">
        <w:rPr>
          <w:rFonts w:ascii="Times New Roman" w:hAnsi="Times New Roman"/>
          <w:sz w:val="24"/>
          <w:szCs w:val="24"/>
        </w:rPr>
        <w:t xml:space="preserve"> Po dokonanych ustaleniach zespołu nauczycielskiego lub zebraniu opinii od poszczególnych nauczycieli, wychowawca proponuje formy pomocy psychologiczno–pedagogicznej świadczonej poszczególnym uczniom. Propozycję przedstawia dyrektorowi szkoły.</w:t>
      </w:r>
    </w:p>
    <w:p w:rsidR="00D06B98" w:rsidRPr="007F7AE4" w:rsidRDefault="00D06B98" w:rsidP="006F280B">
      <w:pPr>
        <w:tabs>
          <w:tab w:val="left" w:pos="284"/>
          <w:tab w:val="left" w:pos="426"/>
          <w:tab w:val="left" w:pos="567"/>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9</w:t>
      </w:r>
      <w:r w:rsidRPr="007F7AE4">
        <w:rPr>
          <w:rFonts w:ascii="Times New Roman" w:hAnsi="Times New Roman"/>
          <w:sz w:val="24"/>
          <w:szCs w:val="24"/>
        </w:rPr>
        <w:t>.</w:t>
      </w:r>
      <w:r w:rsidR="00E76342" w:rsidRPr="007F7AE4">
        <w:rPr>
          <w:rFonts w:ascii="Times New Roman" w:hAnsi="Times New Roman"/>
          <w:sz w:val="24"/>
          <w:szCs w:val="24"/>
        </w:rPr>
        <w:t xml:space="preserve"> </w:t>
      </w:r>
      <w:r w:rsidRPr="007F7AE4">
        <w:rPr>
          <w:rFonts w:ascii="Times New Roman" w:hAnsi="Times New Roman"/>
          <w:sz w:val="24"/>
          <w:szCs w:val="24"/>
        </w:rPr>
        <w:t>Wychowawca przy czynnościach, o których mowa w ust. 7 współpracuje z rodzicami ucznia lub w razie potrzeby ze specjalistami zatrudnionymi w szkole.</w:t>
      </w:r>
    </w:p>
    <w:p w:rsidR="00D06B98" w:rsidRPr="007F7AE4" w:rsidRDefault="00D06B98" w:rsidP="006F280B">
      <w:pPr>
        <w:tabs>
          <w:tab w:val="left" w:pos="284"/>
          <w:tab w:val="left" w:pos="426"/>
          <w:tab w:val="left" w:pos="709"/>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10</w:t>
      </w:r>
      <w:r w:rsidRPr="007F7AE4">
        <w:rPr>
          <w:rFonts w:ascii="Times New Roman" w:hAnsi="Times New Roman"/>
          <w:sz w:val="24"/>
          <w:szCs w:val="24"/>
        </w:rPr>
        <w:t>. Wymiar godzin poszczególnych form udzielania uczniom pomocy psychologiczno–pedagogicznej ustala dyrektor szkoły, biorąc pod uwagę wszystkie godziny, które w danym roku szkolnym mogą być przeznaczone na realizację tych form.</w:t>
      </w:r>
    </w:p>
    <w:p w:rsidR="00D06B98" w:rsidRPr="007F7AE4" w:rsidRDefault="00D06B98" w:rsidP="006F280B">
      <w:pPr>
        <w:tabs>
          <w:tab w:val="left" w:pos="284"/>
          <w:tab w:val="left" w:pos="426"/>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sz w:val="24"/>
          <w:szCs w:val="24"/>
        </w:rPr>
        <w:t>11</w:t>
      </w:r>
      <w:r w:rsidRPr="007F7AE4">
        <w:rPr>
          <w:rFonts w:ascii="Times New Roman" w:hAnsi="Times New Roman"/>
          <w:sz w:val="24"/>
          <w:szCs w:val="24"/>
        </w:rPr>
        <w:t>. O ustalonych dla ucznia formach, okresie udzielania pomocy psychologiczno–pedagogicznej oraz wymiarze godzin, w których poszczególne formy będą realizowane niezwłocznie zawiadamia się rodzica w formie pisemnej. Wychowawca klasy wpisuje powyższą informację w Dzienniku Wychowawcy/e-dzienniku lub</w:t>
      </w:r>
      <w:r w:rsidR="00E26DA6" w:rsidRPr="007F7AE4">
        <w:rPr>
          <w:rFonts w:ascii="Times New Roman" w:hAnsi="Times New Roman"/>
          <w:sz w:val="24"/>
          <w:szCs w:val="24"/>
        </w:rPr>
        <w:t xml:space="preserve"> </w:t>
      </w:r>
      <w:r w:rsidRPr="007F7AE4">
        <w:rPr>
          <w:rFonts w:ascii="Times New Roman" w:hAnsi="Times New Roman"/>
          <w:sz w:val="24"/>
          <w:szCs w:val="24"/>
        </w:rPr>
        <w:t>listownie przekazuje na spotkaniu z rodzicem, zaś rodzic własnoręcznym podpisem potwierdza otrzymanie informacji.</w:t>
      </w:r>
    </w:p>
    <w:p w:rsidR="00D06B98" w:rsidRPr="007F7AE4" w:rsidRDefault="00D06B98"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12</w:t>
      </w:r>
      <w:r w:rsidRPr="007F7AE4">
        <w:rPr>
          <w:rFonts w:ascii="Times New Roman" w:hAnsi="Times New Roman"/>
          <w:sz w:val="24"/>
          <w:szCs w:val="24"/>
        </w:rPr>
        <w:t>. Rodzic ma prawo do odmowy świadczenia pomocy psychologiczno–pedagogicznej swojemu dziecku.</w:t>
      </w:r>
    </w:p>
    <w:p w:rsidR="00656DD2" w:rsidRPr="007F7AE4" w:rsidRDefault="00D06B98" w:rsidP="006F280B">
      <w:pPr>
        <w:tabs>
          <w:tab w:val="left" w:pos="284"/>
          <w:tab w:val="left" w:pos="426"/>
          <w:tab w:val="left" w:pos="993"/>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13.</w:t>
      </w:r>
      <w:r w:rsidR="00E76342" w:rsidRPr="007F7AE4">
        <w:rPr>
          <w:rFonts w:ascii="Times New Roman" w:hAnsi="Times New Roman"/>
          <w:b/>
          <w:sz w:val="24"/>
          <w:szCs w:val="24"/>
        </w:rPr>
        <w:t xml:space="preserve"> </w:t>
      </w:r>
      <w:r w:rsidRPr="007F7AE4">
        <w:rPr>
          <w:rFonts w:ascii="Times New Roman" w:hAnsi="Times New Roman"/>
          <w:sz w:val="24"/>
          <w:szCs w:val="24"/>
        </w:rPr>
        <w:t>Wychowawca klasy jest koordynatorem wszelkich działań związanych z o</w:t>
      </w:r>
      <w:r w:rsidR="00610DFD" w:rsidRPr="007F7AE4">
        <w:rPr>
          <w:rFonts w:ascii="Times New Roman" w:hAnsi="Times New Roman"/>
          <w:sz w:val="24"/>
          <w:szCs w:val="24"/>
        </w:rPr>
        <w:t>rganizacją</w:t>
      </w:r>
      <w:r w:rsidRPr="007F7AE4">
        <w:rPr>
          <w:rFonts w:ascii="Times New Roman" w:hAnsi="Times New Roman"/>
          <w:sz w:val="24"/>
          <w:szCs w:val="24"/>
        </w:rPr>
        <w:t xml:space="preserve"> i świadczeniem pomocy psychologiczno – pedagogicznej swoim wychowankom.</w:t>
      </w:r>
    </w:p>
    <w:p w:rsidR="00D06B98" w:rsidRPr="007F7AE4" w:rsidRDefault="00D06B98">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Każdy nauczyciel oraz specjalista zatrudniony w szkole ma obowiązek włączyć się w realizację zintegrowanych, wspólnie wypracowanych form i metod wspierania ucznia.</w:t>
      </w:r>
    </w:p>
    <w:p w:rsidR="00D06B98" w:rsidRPr="007F7AE4" w:rsidRDefault="00D06B98">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rsidR="008610E7" w:rsidRPr="007F7AE4" w:rsidRDefault="008610E7">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lastRenderedPageBreak/>
        <w:t xml:space="preserve">Objęcie ucznia zajęciami dydaktyczno–wyrównawczymi i specjalistycznymi wymaga zgody rodzica. </w:t>
      </w:r>
    </w:p>
    <w:p w:rsidR="008610E7" w:rsidRPr="007F7AE4" w:rsidRDefault="008610E7">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Zajęcia dydaktyczno-wyrównawcze prowadzi się w grupach międzyoddziałowych</w:t>
      </w:r>
      <w:r w:rsidR="00E26DA6" w:rsidRPr="007F7AE4">
        <w:rPr>
          <w:rFonts w:ascii="Times New Roman" w:hAnsi="Times New Roman"/>
          <w:sz w:val="24"/>
          <w:szCs w:val="24"/>
        </w:rPr>
        <w:t xml:space="preserve"> </w:t>
      </w:r>
      <w:r w:rsidRPr="007F7AE4">
        <w:rPr>
          <w:rFonts w:ascii="Times New Roman" w:hAnsi="Times New Roman"/>
          <w:sz w:val="24"/>
          <w:szCs w:val="24"/>
        </w:rPr>
        <w:t>i oddziałowych. Dyrektor szkoły wskazuje nauczyciela do prowadzenia zajęć dydaktyczno-wyrównawczych spośród nauczycieli danej edukacji przedmiotowych.</w:t>
      </w:r>
    </w:p>
    <w:p w:rsidR="008610E7" w:rsidRPr="007F7AE4" w:rsidRDefault="008610E7">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O zakończeniu zajęć dydaktyczno-wyrównawczych decyduje dyrektor szkoły, po zasięgnięciu opinii nauczyciela prowadzącego te zajęcia lub na podstawie opinii wychowawcy.</w:t>
      </w:r>
    </w:p>
    <w:p w:rsidR="008610E7" w:rsidRPr="007F7AE4" w:rsidRDefault="008610E7">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rsidR="008610E7" w:rsidRPr="007F7AE4" w:rsidRDefault="008610E7">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Zajęcia specjalistyczne i korekcyjno-kompensacyjne prowadzą nauczyciele i specjaliści posiadający kwalifikacje odpowiednie do rodzaju zajęć.</w:t>
      </w:r>
    </w:p>
    <w:p w:rsidR="008610E7" w:rsidRPr="007F7AE4" w:rsidRDefault="008610E7">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Za zgodą organu prowadzącego, w szczególnie uzasadnionych przypadkach, zajęcia specjalistyczne mogą być prowadzone indywidualnie. </w:t>
      </w:r>
    </w:p>
    <w:p w:rsidR="008610E7" w:rsidRPr="007F7AE4" w:rsidRDefault="008610E7">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O objęciu ucznia zajęciami dydaktyczno-wyrównawczymi lub zajęciami specjalistycznymi decyduje Dyrektor Szkoły. O zakończeniu udzielania pomocy w formie zajęć</w:t>
      </w:r>
      <w:r w:rsidR="00E26DA6" w:rsidRPr="007F7AE4">
        <w:rPr>
          <w:rFonts w:ascii="Times New Roman" w:hAnsi="Times New Roman"/>
          <w:sz w:val="24"/>
          <w:szCs w:val="24"/>
        </w:rPr>
        <w:t xml:space="preserve"> </w:t>
      </w:r>
      <w:r w:rsidRPr="007F7AE4">
        <w:rPr>
          <w:rFonts w:ascii="Times New Roman" w:hAnsi="Times New Roman"/>
          <w:sz w:val="24"/>
          <w:szCs w:val="24"/>
        </w:rPr>
        <w:t>specjalistycznych decyduje dyrektor szkoły na wniosek rodziców lub nauczyciela prowadzącego zajęcia.</w:t>
      </w:r>
    </w:p>
    <w:p w:rsidR="008610E7" w:rsidRPr="007F7AE4" w:rsidRDefault="008610E7">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W szkole zatrudniony jest pedagog, logopeda, </w:t>
      </w:r>
      <w:r w:rsidR="001C723E" w:rsidRPr="007F7AE4">
        <w:rPr>
          <w:rFonts w:ascii="Times New Roman" w:hAnsi="Times New Roman"/>
          <w:sz w:val="24"/>
          <w:szCs w:val="24"/>
        </w:rPr>
        <w:t>oraz</w:t>
      </w:r>
      <w:r w:rsidRPr="007F7AE4">
        <w:rPr>
          <w:rFonts w:ascii="Times New Roman" w:hAnsi="Times New Roman"/>
          <w:sz w:val="24"/>
          <w:szCs w:val="24"/>
        </w:rPr>
        <w:t xml:space="preserve"> na miarę potrzeb specjaliści, posiadający kwalifikacje odpowiednie do rodzaju prowadzonych zajęć. </w:t>
      </w:r>
    </w:p>
    <w:p w:rsidR="00605DCE" w:rsidRPr="007F7AE4" w:rsidRDefault="008610E7">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W szkole mogą być prowadzone warsztaty dla rodziców w celu doskonalenia umiejętności z zakresu komunikacji społecznej oraz umiejętności wychowawczych. </w:t>
      </w:r>
    </w:p>
    <w:p w:rsidR="00605DCE" w:rsidRPr="007F7AE4" w:rsidRDefault="00605DCE">
      <w:pPr>
        <w:pStyle w:val="Akapitzlist"/>
        <w:numPr>
          <w:ilvl w:val="0"/>
          <w:numId w:val="232"/>
        </w:numPr>
        <w:tabs>
          <w:tab w:val="left" w:pos="284"/>
          <w:tab w:val="left" w:pos="426"/>
          <w:tab w:val="left" w:pos="993"/>
        </w:tabs>
        <w:autoSpaceDE w:val="0"/>
        <w:autoSpaceDN w:val="0"/>
        <w:adjustRightInd w:val="0"/>
        <w:spacing w:after="0"/>
        <w:ind w:left="0" w:firstLine="0"/>
        <w:contextualSpacing w:val="0"/>
        <w:jc w:val="both"/>
        <w:rPr>
          <w:rFonts w:ascii="Times New Roman" w:hAnsi="Times New Roman"/>
          <w:sz w:val="24"/>
          <w:szCs w:val="24"/>
        </w:rPr>
      </w:pPr>
      <w:bookmarkStart w:id="63" w:name="_Hlk84401777"/>
      <w:r w:rsidRPr="007F7AE4">
        <w:rPr>
          <w:rFonts w:ascii="Times New Roman" w:hAnsi="Times New Roman"/>
          <w:sz w:val="24"/>
          <w:szCs w:val="24"/>
        </w:rPr>
        <w:t>W trakcie czasowego ograniczenia funkcjonowania szkoły i zawieszenia zajęć nadal organizowana i udzielana jest pomoc psychologiczno-pedagogiczna.</w:t>
      </w:r>
    </w:p>
    <w:bookmarkEnd w:id="63"/>
    <w:p w:rsidR="0050596F" w:rsidRPr="007F7AE4" w:rsidRDefault="0050596F" w:rsidP="006F280B">
      <w:pPr>
        <w:tabs>
          <w:tab w:val="left" w:pos="284"/>
          <w:tab w:val="left" w:pos="426"/>
          <w:tab w:val="left" w:pos="567"/>
        </w:tabs>
        <w:spacing w:line="276" w:lineRule="auto"/>
        <w:jc w:val="both"/>
        <w:rPr>
          <w:rFonts w:ascii="Times New Roman" w:hAnsi="Times New Roman"/>
          <w:sz w:val="24"/>
          <w:szCs w:val="24"/>
        </w:rPr>
      </w:pPr>
    </w:p>
    <w:p w:rsidR="00255EC0" w:rsidRPr="007F7AE4" w:rsidRDefault="00BA0C25"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27</w:t>
      </w:r>
      <w:r w:rsidR="00D06B98" w:rsidRPr="007F7AE4">
        <w:rPr>
          <w:rFonts w:ascii="Times New Roman" w:hAnsi="Times New Roman"/>
          <w:b/>
          <w:sz w:val="24"/>
          <w:szCs w:val="24"/>
        </w:rPr>
        <w:t>.</w:t>
      </w:r>
      <w:r w:rsidR="00E76342" w:rsidRPr="007F7AE4">
        <w:rPr>
          <w:rFonts w:ascii="Times New Roman" w:hAnsi="Times New Roman"/>
          <w:b/>
          <w:sz w:val="24"/>
          <w:szCs w:val="24"/>
        </w:rPr>
        <w:t xml:space="preserve"> </w:t>
      </w:r>
      <w:r w:rsidR="00255EC0" w:rsidRPr="007F7AE4">
        <w:rPr>
          <w:rFonts w:ascii="Times New Roman" w:hAnsi="Times New Roman"/>
          <w:b/>
          <w:sz w:val="24"/>
          <w:szCs w:val="24"/>
        </w:rPr>
        <w:t>Zadania i obowiązki nauczycieli i specjalistów w zakresie udzielania pomocy psychologiczno-pedagogicznej</w:t>
      </w:r>
    </w:p>
    <w:p w:rsidR="00255EC0" w:rsidRPr="007F7AE4" w:rsidRDefault="00255EC0" w:rsidP="006F280B">
      <w:pPr>
        <w:tabs>
          <w:tab w:val="left" w:pos="284"/>
          <w:tab w:val="left" w:pos="426"/>
        </w:tabs>
        <w:spacing w:line="276" w:lineRule="auto"/>
        <w:jc w:val="both"/>
        <w:rPr>
          <w:rFonts w:ascii="Times New Roman" w:hAnsi="Times New Roman"/>
          <w:sz w:val="24"/>
          <w:szCs w:val="24"/>
        </w:rPr>
      </w:pPr>
    </w:p>
    <w:p w:rsidR="00D06B98" w:rsidRPr="007F7AE4" w:rsidRDefault="00D06B9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00E76342" w:rsidRPr="007F7AE4">
        <w:rPr>
          <w:rFonts w:ascii="Times New Roman" w:hAnsi="Times New Roman"/>
          <w:b/>
          <w:sz w:val="24"/>
          <w:szCs w:val="24"/>
        </w:rPr>
        <w:t xml:space="preserve"> </w:t>
      </w:r>
      <w:r w:rsidRPr="007F7AE4">
        <w:rPr>
          <w:rFonts w:ascii="Times New Roman" w:hAnsi="Times New Roman"/>
          <w:sz w:val="24"/>
          <w:szCs w:val="24"/>
        </w:rPr>
        <w:t xml:space="preserve">Do zadań i obowiązków </w:t>
      </w:r>
      <w:r w:rsidR="00FC2ADB" w:rsidRPr="007F7AE4">
        <w:rPr>
          <w:rFonts w:ascii="Times New Roman" w:hAnsi="Times New Roman"/>
          <w:sz w:val="24"/>
          <w:szCs w:val="24"/>
        </w:rPr>
        <w:t>każdego nauczyciela</w:t>
      </w:r>
      <w:r w:rsidR="00E26DA6" w:rsidRPr="007F7AE4">
        <w:rPr>
          <w:rFonts w:ascii="Times New Roman" w:hAnsi="Times New Roman"/>
          <w:sz w:val="24"/>
          <w:szCs w:val="24"/>
        </w:rPr>
        <w:t xml:space="preserve"> </w:t>
      </w:r>
      <w:r w:rsidRPr="007F7AE4">
        <w:rPr>
          <w:rFonts w:ascii="Times New Roman" w:hAnsi="Times New Roman"/>
          <w:sz w:val="24"/>
          <w:szCs w:val="24"/>
        </w:rPr>
        <w:t>w zakresie pomocy psychologiczno-pedagogicznej należy:</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określanie mocnych stron, predyspozycji i uzdolnień uczniów;</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rozpoznawanie przyczyn niepowodzeń edukacyjnych lub trudności w funkcjonowaniu uczniów, w tym barier i ograniczeń utrudniających funkcjonowanie uczniów i ich uczestnictwo w życiu szkoły;</w:t>
      </w:r>
    </w:p>
    <w:p w:rsidR="00322F3A" w:rsidRPr="007F7AE4" w:rsidRDefault="00D06B98">
      <w:pPr>
        <w:numPr>
          <w:ilvl w:val="0"/>
          <w:numId w:val="22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świadczenie pomocy psychologiczno-pedagogicznej w bieżącej pracy z uczniem;</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udział w pracach zespołu wychowawczego przy opracowywaniu zintegrowanych działań nauczycieli w celu podniesienia efektywności uczenia się i poprawy funkcjonowania ucznia w szkole;</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udział w pracach zespołu oceniającego efektywność świadczenia pomocy psychologiczno-pedagogicznej i planującego dalsze działania oraz zebraniach organizowanych przez wychowawcę;</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uzupełnianie Karty dostosowań wymagań edukacyjnych prowadzonych przez wychowawcę w obszarze dostosowania treści przedmiotowych;</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dostosowywanie metod i form pracy do sposobów uczenia się ucznia;</w:t>
      </w:r>
      <w:r w:rsidR="00E26DA6" w:rsidRPr="007F7AE4">
        <w:rPr>
          <w:rFonts w:ascii="Times New Roman" w:eastAsia="Times New Roman" w:hAnsi="Times New Roman"/>
          <w:sz w:val="24"/>
          <w:szCs w:val="24"/>
          <w:lang w:eastAsia="pl-PL"/>
        </w:rPr>
        <w:t xml:space="preserve"> </w:t>
      </w:r>
      <w:r w:rsidR="009A3372" w:rsidRPr="007F7AE4">
        <w:rPr>
          <w:rFonts w:ascii="Times New Roman" w:hAnsi="Times New Roman"/>
          <w:sz w:val="24"/>
          <w:szCs w:val="24"/>
        </w:rPr>
        <w:t>Nauczyciel jest obowiązany na podstawie pisemnej opinii publicznej poradni psychologiczno-pedagogicznej,</w:t>
      </w:r>
      <w:r w:rsidR="00E76342" w:rsidRPr="007F7AE4">
        <w:rPr>
          <w:rFonts w:ascii="Times New Roman" w:hAnsi="Times New Roman"/>
          <w:sz w:val="24"/>
          <w:szCs w:val="24"/>
        </w:rPr>
        <w:t xml:space="preserve"> </w:t>
      </w:r>
      <w:r w:rsidR="009A3372" w:rsidRPr="007F7AE4">
        <w:rPr>
          <w:rFonts w:ascii="Times New Roman" w:hAnsi="Times New Roman"/>
          <w:sz w:val="24"/>
          <w:szCs w:val="24"/>
        </w:rPr>
        <w:t>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r w:rsidR="00E57631" w:rsidRPr="007F7AE4">
        <w:rPr>
          <w:rFonts w:ascii="Times New Roman" w:hAnsi="Times New Roman"/>
          <w:sz w:val="24"/>
          <w:szCs w:val="24"/>
        </w:rPr>
        <w:t>;</w:t>
      </w:r>
    </w:p>
    <w:p w:rsidR="00E57631"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indywidualizowanie pracy z uczniem na obowiązkowych</w:t>
      </w:r>
      <w:r w:rsidR="00E26DA6" w:rsidRPr="007F7AE4">
        <w:rPr>
          <w:rFonts w:ascii="Times New Roman" w:hAnsi="Times New Roman"/>
          <w:sz w:val="24"/>
          <w:szCs w:val="24"/>
        </w:rPr>
        <w:t xml:space="preserve"> </w:t>
      </w:r>
      <w:r w:rsidRPr="007F7AE4">
        <w:rPr>
          <w:rFonts w:ascii="Times New Roman" w:hAnsi="Times New Roman"/>
          <w:sz w:val="24"/>
          <w:szCs w:val="24"/>
        </w:rPr>
        <w:t>i</w:t>
      </w:r>
      <w:r w:rsidR="00E26DA6" w:rsidRPr="007F7AE4">
        <w:rPr>
          <w:rFonts w:ascii="Times New Roman" w:hAnsi="Times New Roman"/>
          <w:sz w:val="24"/>
          <w:szCs w:val="24"/>
        </w:rPr>
        <w:t xml:space="preserve"> </w:t>
      </w:r>
      <w:r w:rsidRPr="007F7AE4">
        <w:rPr>
          <w:rFonts w:ascii="Times New Roman" w:hAnsi="Times New Roman"/>
          <w:sz w:val="24"/>
          <w:szCs w:val="24"/>
        </w:rPr>
        <w:t>dodatkowych zajęciach edukacyjnych, odpowiednio do potrzeb rozwojowych i edukacyjnych oraz możliwości psychofizycznych ucznia;</w:t>
      </w:r>
      <w:r w:rsidR="00E57631" w:rsidRPr="007F7AE4">
        <w:rPr>
          <w:rFonts w:ascii="Times New Roman" w:hAnsi="Times New Roman"/>
          <w:sz w:val="24"/>
          <w:szCs w:val="24"/>
        </w:rPr>
        <w:t xml:space="preserve"> Indywidualizacja pracy z uczniem na obowiązkowych i dodatkowych zajęciach polega na:</w:t>
      </w:r>
    </w:p>
    <w:p w:rsidR="00E57631" w:rsidRPr="007F7AE4" w:rsidRDefault="00E57631" w:rsidP="006F280B">
      <w:pPr>
        <w:numPr>
          <w:ilvl w:val="0"/>
          <w:numId w:val="13"/>
        </w:numPr>
        <w:tabs>
          <w:tab w:val="clear" w:pos="911"/>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dostosowywaniu tempa pracy do możliwości percepcyjnych ucznia;</w:t>
      </w:r>
    </w:p>
    <w:p w:rsidR="00E57631" w:rsidRPr="007F7AE4" w:rsidRDefault="00E57631" w:rsidP="006F280B">
      <w:pPr>
        <w:numPr>
          <w:ilvl w:val="0"/>
          <w:numId w:val="13"/>
        </w:numPr>
        <w:tabs>
          <w:tab w:val="clear" w:pos="911"/>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dostosowaniu poziomu wymagań edukacyjnych do możliwości percepcyjnych, intelektualnych i fizycznych ucznia,</w:t>
      </w:r>
    </w:p>
    <w:p w:rsidR="00E57631" w:rsidRPr="007F7AE4" w:rsidRDefault="00E57631" w:rsidP="006F280B">
      <w:pPr>
        <w:numPr>
          <w:ilvl w:val="0"/>
          <w:numId w:val="13"/>
        </w:numPr>
        <w:tabs>
          <w:tab w:val="clear" w:pos="911"/>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przyjęciu adekwatnych metod nauczania i sprawdzania wiadomości i umiejętności ucznia,</w:t>
      </w:r>
    </w:p>
    <w:p w:rsidR="00E57631" w:rsidRPr="007F7AE4" w:rsidRDefault="00E57631" w:rsidP="006F280B">
      <w:pPr>
        <w:numPr>
          <w:ilvl w:val="0"/>
          <w:numId w:val="13"/>
        </w:numPr>
        <w:tabs>
          <w:tab w:val="clear" w:pos="911"/>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umożliwianiu uczniowi z niepełnosprawnością korzystania ze specjalistycznego wyposażenia i środków dydaktycznych,</w:t>
      </w:r>
    </w:p>
    <w:p w:rsidR="00D06B98" w:rsidRPr="007F7AE4" w:rsidRDefault="00E57631" w:rsidP="006F280B">
      <w:pPr>
        <w:numPr>
          <w:ilvl w:val="0"/>
          <w:numId w:val="13"/>
        </w:numPr>
        <w:tabs>
          <w:tab w:val="clear" w:pos="911"/>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różnicowaniu stopnia trudności i form prac domowych;</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prowadzenie dokumentacji na potrzeby zajęć dodatkowych (</w:t>
      </w:r>
      <w:r w:rsidRPr="007F7AE4">
        <w:rPr>
          <w:rFonts w:ascii="Times New Roman" w:hAnsi="Times New Roman"/>
          <w:i/>
          <w:sz w:val="24"/>
          <w:szCs w:val="24"/>
        </w:rPr>
        <w:t xml:space="preserve">dydaktyczno –wyrównawczych, rewalidacyjno – kompensacyjnych, pracy z uczniem zdolnym i innych specjalistycznych); </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współdziałanie z innymi nauczycielami uczącymi w klasie w celu zintegrowania</w:t>
      </w:r>
      <w:r w:rsidR="00E26DA6" w:rsidRPr="007F7AE4">
        <w:rPr>
          <w:rFonts w:ascii="Times New Roman" w:hAnsi="Times New Roman"/>
          <w:sz w:val="24"/>
          <w:szCs w:val="24"/>
        </w:rPr>
        <w:t xml:space="preserve"> </w:t>
      </w:r>
      <w:r w:rsidRPr="007F7AE4">
        <w:rPr>
          <w:rFonts w:ascii="Times New Roman" w:hAnsi="Times New Roman"/>
          <w:sz w:val="24"/>
          <w:szCs w:val="24"/>
        </w:rPr>
        <w:t>i ujednolicenia oddziaływań na ucznia oraz wymiany doświadczeń i komunikowania postępów ucznia;</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prowadzenie działań służących wszechstronnemu rozwojowi ucznia w sferze emocjonalnej i behawioralnej;</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udzielanie doraźnej pomocy uczniom w sytuacjach kryzysowych z wykorzystaniem zasobów ucznia, jego rodziny, otoczenia społecznego i instytucji pomocowych;</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komunikowanie rodzicom postępów ucznia oraz efektywności świadczonej pomocy;</w:t>
      </w:r>
    </w:p>
    <w:p w:rsidR="00D06B98" w:rsidRPr="007F7AE4" w:rsidRDefault="00D06B98">
      <w:pPr>
        <w:numPr>
          <w:ilvl w:val="0"/>
          <w:numId w:val="22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stosowanie oceniania wspierającego ucznia z zachowaniem przede wszystkim charakteru motywującego oceny, w tym przekazywanie podczas różnych form oceniania informacji zwrotnej zawierającej 4 elementy:</w:t>
      </w:r>
    </w:p>
    <w:p w:rsidR="00D06B98" w:rsidRPr="007F7AE4" w:rsidRDefault="00D06B98">
      <w:pPr>
        <w:numPr>
          <w:ilvl w:val="0"/>
          <w:numId w:val="22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wyszczególnienie i docenienie dobrych elementów pracy ucznia,</w:t>
      </w:r>
    </w:p>
    <w:p w:rsidR="00D06B98" w:rsidRPr="007F7AE4" w:rsidRDefault="00D06B98">
      <w:pPr>
        <w:numPr>
          <w:ilvl w:val="0"/>
          <w:numId w:val="22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odnotowanie tego, co wymaga poprawienia lub dodatkowej pracy ze strony ucznia, aby uzupełnić braki w wiedzy oraz opanować wymagane umiejętności,</w:t>
      </w:r>
    </w:p>
    <w:p w:rsidR="00D06B98" w:rsidRPr="007F7AE4" w:rsidRDefault="00D06B98">
      <w:pPr>
        <w:numPr>
          <w:ilvl w:val="0"/>
          <w:numId w:val="22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przekazanie uczniowi wskazówek, w jaki sposób powinien poprawić pracę,</w:t>
      </w:r>
    </w:p>
    <w:p w:rsidR="00D06B98" w:rsidRPr="007F7AE4" w:rsidRDefault="00D06B98">
      <w:pPr>
        <w:numPr>
          <w:ilvl w:val="0"/>
          <w:numId w:val="22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wskazanie uczniowi sposobu w jaki powinien pracować dalej</w:t>
      </w:r>
      <w:r w:rsidR="001B1097" w:rsidRPr="007F7AE4">
        <w:rPr>
          <w:rFonts w:ascii="Times New Roman" w:eastAsia="Times New Roman" w:hAnsi="Times New Roman"/>
          <w:sz w:val="24"/>
          <w:szCs w:val="24"/>
          <w:lang w:eastAsia="pl-PL"/>
        </w:rPr>
        <w:t>;</w:t>
      </w:r>
    </w:p>
    <w:p w:rsidR="001B1097" w:rsidRPr="007F7AE4" w:rsidRDefault="001B1097" w:rsidP="006F280B">
      <w:pPr>
        <w:tabs>
          <w:tab w:val="left" w:pos="284"/>
          <w:tab w:val="left" w:pos="426"/>
        </w:tabs>
        <w:spacing w:line="276" w:lineRule="auto"/>
        <w:jc w:val="both"/>
        <w:rPr>
          <w:rFonts w:ascii="Times New Roman" w:eastAsia="Times New Roman" w:hAnsi="Times New Roman"/>
          <w:sz w:val="24"/>
          <w:szCs w:val="24"/>
          <w:lang w:eastAsia="pl-PL"/>
        </w:rPr>
      </w:pPr>
      <w:bookmarkStart w:id="64" w:name="_Hlk115855657"/>
      <w:r w:rsidRPr="007F7AE4">
        <w:rPr>
          <w:rFonts w:ascii="Times New Roman" w:eastAsia="Times New Roman" w:hAnsi="Times New Roman"/>
          <w:sz w:val="24"/>
          <w:szCs w:val="24"/>
          <w:lang w:eastAsia="pl-PL"/>
        </w:rPr>
        <w:t>16)</w:t>
      </w:r>
      <w:r w:rsidRPr="007F7AE4">
        <w:rPr>
          <w:rFonts w:ascii="Times New Roman" w:eastAsia="Times New Roman" w:hAnsi="Times New Roman"/>
          <w:sz w:val="24"/>
          <w:szCs w:val="24"/>
          <w:lang w:eastAsia="pl-PL"/>
        </w:rPr>
        <w:tab/>
        <w:t>w trakcie czasowego ograniczenia funkcjonowania jednostki prowadzenie porad i konsultacji związanych ze zgłaszanymi przez rodziców i uczniów problemami przy pomocy dostępnych narzędzi komunikacji elektronicznej.</w:t>
      </w:r>
    </w:p>
    <w:bookmarkEnd w:id="64"/>
    <w:p w:rsidR="00686246" w:rsidRPr="007F7AE4" w:rsidRDefault="003F5D73">
      <w:pPr>
        <w:pStyle w:val="Akapitzlist"/>
        <w:numPr>
          <w:ilvl w:val="0"/>
          <w:numId w:val="233"/>
        </w:numPr>
        <w:tabs>
          <w:tab w:val="left" w:pos="284"/>
          <w:tab w:val="left" w:pos="426"/>
          <w:tab w:val="left" w:pos="567"/>
        </w:tabs>
        <w:spacing w:after="0"/>
        <w:ind w:left="0" w:firstLine="0"/>
        <w:contextualSpacing w:val="0"/>
        <w:jc w:val="both"/>
        <w:rPr>
          <w:rFonts w:ascii="Times New Roman" w:hAnsi="Times New Roman"/>
          <w:b/>
          <w:sz w:val="24"/>
          <w:szCs w:val="24"/>
        </w:rPr>
      </w:pPr>
      <w:r w:rsidRPr="007F7AE4">
        <w:rPr>
          <w:rFonts w:ascii="Times New Roman" w:hAnsi="Times New Roman"/>
          <w:b/>
          <w:sz w:val="24"/>
          <w:szCs w:val="24"/>
        </w:rPr>
        <w:t>Obowiązki wychowawcy klasy</w:t>
      </w:r>
      <w:r w:rsidR="00E26DA6" w:rsidRPr="007F7AE4">
        <w:rPr>
          <w:rFonts w:ascii="Times New Roman" w:hAnsi="Times New Roman"/>
          <w:b/>
          <w:sz w:val="24"/>
          <w:szCs w:val="24"/>
        </w:rPr>
        <w:t xml:space="preserve"> </w:t>
      </w:r>
      <w:r w:rsidRPr="007F7AE4">
        <w:rPr>
          <w:rFonts w:ascii="Times New Roman" w:hAnsi="Times New Roman"/>
          <w:b/>
          <w:sz w:val="24"/>
          <w:szCs w:val="24"/>
        </w:rPr>
        <w:t>w zakresie wspierania uczniów</w:t>
      </w:r>
      <w:r w:rsidR="00E76342" w:rsidRPr="007F7AE4">
        <w:rPr>
          <w:rFonts w:ascii="Times New Roman" w:hAnsi="Times New Roman"/>
          <w:b/>
          <w:sz w:val="24"/>
          <w:szCs w:val="24"/>
        </w:rPr>
        <w:t>:</w:t>
      </w:r>
    </w:p>
    <w:p w:rsidR="003F5D73" w:rsidRPr="007F7AE4" w:rsidRDefault="009F36D4" w:rsidP="006F280B">
      <w:pPr>
        <w:tabs>
          <w:tab w:val="left" w:pos="284"/>
          <w:tab w:val="left" w:pos="426"/>
          <w:tab w:val="left" w:pos="567"/>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W zakresie organizacji pomocy</w:t>
      </w:r>
      <w:r w:rsidR="00320BD2" w:rsidRPr="007F7AE4">
        <w:rPr>
          <w:rFonts w:ascii="Times New Roman" w:hAnsi="Times New Roman"/>
          <w:sz w:val="24"/>
          <w:szCs w:val="24"/>
        </w:rPr>
        <w:t xml:space="preserve"> </w:t>
      </w:r>
      <w:r w:rsidR="003F5D73" w:rsidRPr="007F7AE4">
        <w:rPr>
          <w:rFonts w:ascii="Times New Roman" w:hAnsi="Times New Roman"/>
          <w:sz w:val="24"/>
          <w:szCs w:val="24"/>
        </w:rPr>
        <w:t>psychologiczno–pedagogicznej</w:t>
      </w:r>
      <w:r w:rsidR="00E76342" w:rsidRPr="007F7AE4">
        <w:rPr>
          <w:rFonts w:ascii="Times New Roman" w:hAnsi="Times New Roman"/>
          <w:sz w:val="24"/>
          <w:szCs w:val="24"/>
        </w:rPr>
        <w:t xml:space="preserve"> </w:t>
      </w:r>
      <w:r w:rsidR="003F5D73" w:rsidRPr="007F7AE4">
        <w:rPr>
          <w:rFonts w:ascii="Times New Roman" w:hAnsi="Times New Roman"/>
          <w:sz w:val="24"/>
          <w:szCs w:val="24"/>
        </w:rPr>
        <w:t>uczniom powierzonej klasy do obowiązków wychowawcy należy:</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przeanalizowanie opinii poradni psychologiczno–pedagogicznej i wstępne zdefiniowanie trudności / zdolności uczniów;</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przyjmowanie uwag i opinii nauczycieli pracujących z daną klasą o specjalnych potrzebach edukacyjnych uczniów;</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zdobycie rzetelnej wiedzy o uczniu i jego środowisku; wychowawca poznaje ucznia i jego sytuację poprzez rozmowy z nim i jego rodzicami, obserwacje zachowań ucznia i jego relacji z innymi,</w:t>
      </w:r>
      <w:r w:rsidR="00E26DA6" w:rsidRPr="007F7AE4">
        <w:rPr>
          <w:rFonts w:ascii="Times New Roman" w:hAnsi="Times New Roman"/>
          <w:sz w:val="24"/>
          <w:szCs w:val="24"/>
        </w:rPr>
        <w:t xml:space="preserve"> </w:t>
      </w:r>
      <w:r w:rsidRPr="007F7AE4">
        <w:rPr>
          <w:rFonts w:ascii="Times New Roman" w:hAnsi="Times New Roman"/>
          <w:sz w:val="24"/>
          <w:szCs w:val="24"/>
        </w:rPr>
        <w:t>analizę zauważonych postępów w rozwoju dziecka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określenie specjalnych potrzeb ucznia samodzielnie lub we współpracy z grupą nauczycieli prowadzących zajęcia w klasie;</w:t>
      </w:r>
    </w:p>
    <w:p w:rsidR="003F5D73" w:rsidRPr="00D33BE0"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D33BE0">
        <w:rPr>
          <w:rFonts w:ascii="Times New Roman" w:hAnsi="Times New Roman"/>
          <w:sz w:val="24"/>
          <w:szCs w:val="24"/>
        </w:rPr>
        <w:t>w przypadku stwierdzenia, że uczeń wymaga pomocy psychologiczno–pedagogicznej złożenia wniosku do dyrektora szkoły o uruchomienie sformalizowanej formy pomocy psychologiczno–pedagogicznej uczniowi – w</w:t>
      </w:r>
      <w:r w:rsidR="00E26DA6" w:rsidRPr="00D33BE0">
        <w:rPr>
          <w:rFonts w:ascii="Times New Roman" w:hAnsi="Times New Roman"/>
          <w:sz w:val="24"/>
          <w:szCs w:val="24"/>
        </w:rPr>
        <w:t xml:space="preserve"> </w:t>
      </w:r>
      <w:r w:rsidRPr="00D33BE0">
        <w:rPr>
          <w:rFonts w:ascii="Times New Roman" w:hAnsi="Times New Roman"/>
          <w:sz w:val="24"/>
          <w:szCs w:val="24"/>
        </w:rPr>
        <w:t>ramach form pomocy możliwych do uruchomienia w szkole;</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monitorowanie organizacji pomocy i obecności ucznia na zajęciach;</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informowanie rodziców i innych nauczycieli o efektywności pomocy psychologiczno–pedagogicznej</w:t>
      </w:r>
      <w:r w:rsidR="00E26DA6" w:rsidRPr="007F7AE4">
        <w:rPr>
          <w:rFonts w:ascii="Times New Roman" w:hAnsi="Times New Roman"/>
          <w:sz w:val="24"/>
          <w:szCs w:val="24"/>
        </w:rPr>
        <w:t xml:space="preserve"> </w:t>
      </w:r>
      <w:r w:rsidRPr="007F7AE4">
        <w:rPr>
          <w:rFonts w:ascii="Times New Roman" w:hAnsi="Times New Roman"/>
          <w:sz w:val="24"/>
          <w:szCs w:val="24"/>
        </w:rPr>
        <w:t>i postępach ucznia;</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angażowanie rodziców w działania pomocowe swoim dzieciom;</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dokumentacji rejestrującej podejmowane działania w zakresie organizacji pomocy psychologiczno – pedagogicznej uczniom swojej klasy, zgodnie z zapisami w statucie szkoły;</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stałe kontaktowanie się z nauczycielami prowadzącymi zajęcia w klasie w celu ewentualnego wprowadzenia zmian w oddziaływaniach pedagogicznych</w:t>
      </w:r>
      <w:r w:rsidR="00E26DA6" w:rsidRPr="007F7AE4">
        <w:rPr>
          <w:rFonts w:ascii="Times New Roman" w:hAnsi="Times New Roman"/>
          <w:sz w:val="24"/>
          <w:szCs w:val="24"/>
        </w:rPr>
        <w:t xml:space="preserve"> </w:t>
      </w:r>
      <w:r w:rsidRPr="007F7AE4">
        <w:rPr>
          <w:rFonts w:ascii="Times New Roman" w:hAnsi="Times New Roman"/>
          <w:sz w:val="24"/>
          <w:szCs w:val="24"/>
        </w:rPr>
        <w:t>i psychologicznych;</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działań służących wszechstronnemu rozwojowi ucznia w sferze emocjonalnej i behawioralnej;</w:t>
      </w:r>
    </w:p>
    <w:p w:rsidR="003F5D73" w:rsidRPr="007F7AE4" w:rsidRDefault="003F5D73">
      <w:pPr>
        <w:numPr>
          <w:ilvl w:val="0"/>
          <w:numId w:val="49"/>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udzielanie doraźnej pomocy uczniom w sytuacjach kryzysowych z wykorzystaniem zasobów ucznia, jego rodziny, otoczenia społecznego i instytucji pomocowych.</w:t>
      </w:r>
    </w:p>
    <w:p w:rsidR="003F5D73" w:rsidRPr="007F7AE4" w:rsidRDefault="003F5D73">
      <w:pPr>
        <w:numPr>
          <w:ilvl w:val="0"/>
          <w:numId w:val="234"/>
        </w:numPr>
        <w:tabs>
          <w:tab w:val="left" w:pos="284"/>
          <w:tab w:val="left" w:pos="360"/>
          <w:tab w:val="left" w:pos="426"/>
          <w:tab w:val="left" w:pos="851"/>
        </w:tabs>
        <w:spacing w:line="276" w:lineRule="auto"/>
        <w:ind w:left="0" w:firstLine="0"/>
        <w:jc w:val="both"/>
        <w:rPr>
          <w:rFonts w:ascii="Times New Roman" w:hAnsi="Times New Roman"/>
          <w:b/>
          <w:sz w:val="24"/>
          <w:szCs w:val="24"/>
        </w:rPr>
      </w:pPr>
      <w:r w:rsidRPr="007F7AE4">
        <w:rPr>
          <w:rFonts w:ascii="Times New Roman" w:hAnsi="Times New Roman"/>
          <w:b/>
          <w:sz w:val="24"/>
          <w:szCs w:val="24"/>
        </w:rPr>
        <w:t xml:space="preserve">Wychowawca realizuje zadania poprzez: </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bliższe poznanie uczniów, ich zdrowia, cech osobowościowych, warunków rodzinnych</w:t>
      </w:r>
      <w:r w:rsidR="00320BD2" w:rsidRPr="007F7AE4">
        <w:rPr>
          <w:rFonts w:ascii="Times New Roman" w:hAnsi="Times New Roman"/>
          <w:sz w:val="24"/>
          <w:szCs w:val="24"/>
        </w:rPr>
        <w:t xml:space="preserve"> </w:t>
      </w:r>
      <w:r w:rsidRPr="007F7AE4">
        <w:rPr>
          <w:rFonts w:ascii="Times New Roman" w:hAnsi="Times New Roman"/>
          <w:sz w:val="24"/>
          <w:szCs w:val="24"/>
        </w:rPr>
        <w:t>i bytowych, ich</w:t>
      </w:r>
      <w:r w:rsidR="00E26DA6" w:rsidRPr="007F7AE4">
        <w:rPr>
          <w:rFonts w:ascii="Times New Roman" w:hAnsi="Times New Roman"/>
          <w:sz w:val="24"/>
          <w:szCs w:val="24"/>
        </w:rPr>
        <w:t xml:space="preserve"> </w:t>
      </w:r>
      <w:r w:rsidRPr="007F7AE4">
        <w:rPr>
          <w:rFonts w:ascii="Times New Roman" w:hAnsi="Times New Roman"/>
          <w:sz w:val="24"/>
          <w:szCs w:val="24"/>
        </w:rPr>
        <w:t>potrzeb i oczekiwań;</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rozpoznawanie i diagnozowanie możliwości psychofizycznych oraz indywidualnych potrzeb rozwojowych wychowanków;</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wnioskowanie o objęcie wychowanka pomocą psychologiczno-pedagogiczną;</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udział w pracach Zespołu dla uczniów z orzeczeniami;</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tworzenie środowiska zapewniającego wychowankom prawidłowy rozwój fizyczny</w:t>
      </w:r>
      <w:r w:rsidR="00320BD2" w:rsidRPr="007F7AE4">
        <w:rPr>
          <w:rFonts w:ascii="Times New Roman" w:hAnsi="Times New Roman"/>
          <w:sz w:val="24"/>
          <w:szCs w:val="24"/>
        </w:rPr>
        <w:t xml:space="preserve"> </w:t>
      </w:r>
      <w:r w:rsidRPr="007F7AE4">
        <w:rPr>
          <w:rFonts w:ascii="Times New Roman" w:hAnsi="Times New Roman"/>
          <w:sz w:val="24"/>
          <w:szCs w:val="24"/>
        </w:rPr>
        <w:t>i psychiczny, opiekę wychowawczą oraz atmosferę bezpieczeństwa i zaufania;</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ułatwianie adaptacji w środowisku rówieśniczym (kl.1) oraz pomoc w rozwiązywaniu konfliktów</w:t>
      </w:r>
      <w:r w:rsidR="00E26DA6" w:rsidRPr="007F7AE4">
        <w:rPr>
          <w:rFonts w:ascii="Times New Roman" w:hAnsi="Times New Roman"/>
          <w:sz w:val="24"/>
          <w:szCs w:val="24"/>
        </w:rPr>
        <w:t xml:space="preserve"> </w:t>
      </w:r>
      <w:r w:rsidRPr="007F7AE4">
        <w:rPr>
          <w:rFonts w:ascii="Times New Roman" w:hAnsi="Times New Roman"/>
          <w:sz w:val="24"/>
          <w:szCs w:val="24"/>
        </w:rPr>
        <w:t>z rówieśnikami;</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pomoc w rozwiązywaniu napięć powstałych na tle konfliktów rodzinnych, niepowodzeń szkolnych</w:t>
      </w:r>
      <w:r w:rsidR="00E26DA6" w:rsidRPr="007F7AE4">
        <w:rPr>
          <w:rFonts w:ascii="Times New Roman" w:hAnsi="Times New Roman"/>
          <w:sz w:val="24"/>
          <w:szCs w:val="24"/>
        </w:rPr>
        <w:t xml:space="preserve"> </w:t>
      </w:r>
      <w:r w:rsidRPr="007F7AE4">
        <w:rPr>
          <w:rFonts w:ascii="Times New Roman" w:hAnsi="Times New Roman"/>
          <w:sz w:val="24"/>
          <w:szCs w:val="24"/>
        </w:rPr>
        <w:t>spowodowanych trudnościami w nauce;</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utrzymywanie systematycznego kontaktu z nauczycielami uczącymi w powierzonej mu klasie w celu ustalenia zróżnicowanych wymagań wobec uczniów i sposobu udzielania im pomocy w nauce;</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rozwijanie pozytywnej motywacji uczenia się, wdrażanie efektywnych technik uczenia się; </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wdrażanie uczniów do wysiłku, rzetelnej pracy, cierpliwości, pokonywania trudności, odporności na niepowodzenia, porządku i punktualności, do prawidłowego i efektywnego organizowania sobie pracy;</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systematyczne interesowanie się postępami (wynikami) uczniów w nauce: zwracanie szczególnej uwagi</w:t>
      </w:r>
      <w:r w:rsidR="00E26DA6" w:rsidRPr="007F7AE4">
        <w:rPr>
          <w:rFonts w:ascii="Times New Roman" w:hAnsi="Times New Roman"/>
          <w:sz w:val="24"/>
          <w:szCs w:val="24"/>
        </w:rPr>
        <w:t xml:space="preserve"> </w:t>
      </w:r>
      <w:r w:rsidRPr="007F7AE4">
        <w:rPr>
          <w:rFonts w:ascii="Times New Roman" w:hAnsi="Times New Roman"/>
          <w:sz w:val="24"/>
          <w:szCs w:val="24"/>
        </w:rPr>
        <w:t>zarówno na uczniów szczególnie uzdolnionych, jaki na tych, którzy mają trudności i niepowodzenia w nauce, analizowanie wspólnie</w:t>
      </w:r>
      <w:r w:rsidR="00E26DA6" w:rsidRPr="007F7AE4">
        <w:rPr>
          <w:rFonts w:ascii="Times New Roman" w:hAnsi="Times New Roman"/>
          <w:sz w:val="24"/>
          <w:szCs w:val="24"/>
        </w:rPr>
        <w:t xml:space="preserve"> </w:t>
      </w:r>
      <w:r w:rsidRPr="007F7AE4">
        <w:rPr>
          <w:rFonts w:ascii="Times New Roman" w:hAnsi="Times New Roman"/>
          <w:sz w:val="24"/>
          <w:szCs w:val="24"/>
        </w:rPr>
        <w:t>z wychowankami, samorządem klasowym, nauczycielami i rodzicami przyczyn niepowodzeń uczniów w nauce, pobudzanie dobrze i średnio uczących się do dalszego podnoszenia wyników w nauce, czuwanie nad regularnym uczęszczaniem uczniów na zajęcia lekcyjne,</w:t>
      </w:r>
      <w:r w:rsidR="00E26DA6" w:rsidRPr="007F7AE4">
        <w:rPr>
          <w:rFonts w:ascii="Times New Roman" w:hAnsi="Times New Roman"/>
          <w:sz w:val="24"/>
          <w:szCs w:val="24"/>
        </w:rPr>
        <w:t xml:space="preserve"> </w:t>
      </w:r>
      <w:r w:rsidRPr="007F7AE4">
        <w:rPr>
          <w:rFonts w:ascii="Times New Roman" w:hAnsi="Times New Roman"/>
          <w:sz w:val="24"/>
          <w:szCs w:val="24"/>
        </w:rPr>
        <w:t>badanie przyczyn opuszczania przez wychowanków zajęć szkolnych, udzielanie wskazówek i pomocy</w:t>
      </w:r>
      <w:r w:rsidR="00E26DA6" w:rsidRPr="007F7AE4">
        <w:rPr>
          <w:rFonts w:ascii="Times New Roman" w:hAnsi="Times New Roman"/>
          <w:sz w:val="24"/>
          <w:szCs w:val="24"/>
        </w:rPr>
        <w:t xml:space="preserve"> </w:t>
      </w:r>
      <w:r w:rsidRPr="007F7AE4">
        <w:rPr>
          <w:rFonts w:ascii="Times New Roman" w:hAnsi="Times New Roman"/>
          <w:sz w:val="24"/>
          <w:szCs w:val="24"/>
        </w:rPr>
        <w:t>tym,</w:t>
      </w:r>
      <w:r w:rsidR="00E26DA6" w:rsidRPr="007F7AE4">
        <w:rPr>
          <w:rFonts w:ascii="Times New Roman" w:hAnsi="Times New Roman"/>
          <w:sz w:val="24"/>
          <w:szCs w:val="24"/>
        </w:rPr>
        <w:t xml:space="preserve"> </w:t>
      </w:r>
      <w:r w:rsidRPr="007F7AE4">
        <w:rPr>
          <w:rFonts w:ascii="Times New Roman" w:hAnsi="Times New Roman"/>
          <w:sz w:val="24"/>
          <w:szCs w:val="24"/>
        </w:rPr>
        <w:t>którzy (z przyczyn obiektywnych) opuścili znaczną ilość zajęć szkolnych i mają trudności</w:t>
      </w:r>
      <w:r w:rsidR="00E26DA6" w:rsidRPr="007F7AE4">
        <w:rPr>
          <w:rFonts w:ascii="Times New Roman" w:hAnsi="Times New Roman"/>
          <w:sz w:val="24"/>
          <w:szCs w:val="24"/>
        </w:rPr>
        <w:t xml:space="preserve"> </w:t>
      </w:r>
      <w:r w:rsidRPr="007F7AE4">
        <w:rPr>
          <w:rFonts w:ascii="Times New Roman" w:hAnsi="Times New Roman"/>
          <w:sz w:val="24"/>
          <w:szCs w:val="24"/>
        </w:rPr>
        <w:t>w uzupełnieniu materiału;</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tworzenie poprawnych relacji interpersonalnych opartych na życzliwości i zaufaniu, m.in. poprzez organizację</w:t>
      </w:r>
      <w:r w:rsidR="00E26DA6" w:rsidRPr="007F7AE4">
        <w:rPr>
          <w:rFonts w:ascii="Times New Roman" w:hAnsi="Times New Roman"/>
          <w:sz w:val="24"/>
          <w:szCs w:val="24"/>
        </w:rPr>
        <w:t xml:space="preserve"> </w:t>
      </w:r>
      <w:r w:rsidRPr="007F7AE4">
        <w:rPr>
          <w:rFonts w:ascii="Times New Roman" w:hAnsi="Times New Roman"/>
          <w:sz w:val="24"/>
          <w:szCs w:val="24"/>
        </w:rPr>
        <w:t xml:space="preserve">zajęć pozalekcyjnych, wycieczek, biwaków, rajdów, obozów wakacyjnych, zimowisk, wyjazdów na „ zielone szkoły”; </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tworzenie warunków umożliwiających uczniom odkrywanie i rozwijanie pozytywnych stron ich osobowości: stwarzanie uczniom warunków do wykazania się nie tylko zdolnościami poznawczymi, ale</w:t>
      </w:r>
      <w:r w:rsidR="00E26DA6" w:rsidRPr="007F7AE4">
        <w:rPr>
          <w:rFonts w:ascii="Times New Roman" w:hAnsi="Times New Roman"/>
          <w:sz w:val="24"/>
          <w:szCs w:val="24"/>
        </w:rPr>
        <w:t xml:space="preserve"> </w:t>
      </w:r>
      <w:r w:rsidRPr="007F7AE4">
        <w:rPr>
          <w:rFonts w:ascii="Times New Roman" w:hAnsi="Times New Roman"/>
          <w:sz w:val="24"/>
          <w:szCs w:val="24"/>
        </w:rPr>
        <w:t>także - poprzez powierzenie zadań na rzecz sprawi osób drugich - zdolnościami organizacyjnymi, opiekuńczymi, artystycznymi, menedżerskimi, przymiotami ducha i charakteru;</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współpracę z pielęgniarką szkolną, rodzicami, opiekunami uczniów w sprawach</w:t>
      </w:r>
      <w:r w:rsidR="00E26DA6" w:rsidRPr="007F7AE4">
        <w:rPr>
          <w:rFonts w:ascii="Times New Roman" w:hAnsi="Times New Roman"/>
          <w:sz w:val="24"/>
          <w:szCs w:val="24"/>
        </w:rPr>
        <w:t xml:space="preserve"> </w:t>
      </w:r>
      <w:r w:rsidRPr="007F7AE4">
        <w:rPr>
          <w:rFonts w:ascii="Times New Roman" w:hAnsi="Times New Roman"/>
          <w:sz w:val="24"/>
          <w:szCs w:val="24"/>
        </w:rPr>
        <w:t>ich zdrowia,</w:t>
      </w:r>
      <w:r w:rsidR="00E26DA6" w:rsidRPr="007F7AE4">
        <w:rPr>
          <w:rFonts w:ascii="Times New Roman" w:hAnsi="Times New Roman"/>
          <w:sz w:val="24"/>
          <w:szCs w:val="24"/>
        </w:rPr>
        <w:t xml:space="preserve"> </w:t>
      </w:r>
      <w:r w:rsidRPr="007F7AE4">
        <w:rPr>
          <w:rFonts w:ascii="Times New Roman" w:hAnsi="Times New Roman"/>
          <w:sz w:val="24"/>
          <w:szCs w:val="24"/>
        </w:rPr>
        <w:t>organizowanie opieki i pomocy materialnej</w:t>
      </w:r>
      <w:r w:rsidR="00E26DA6" w:rsidRPr="007F7AE4">
        <w:rPr>
          <w:rFonts w:ascii="Times New Roman" w:hAnsi="Times New Roman"/>
          <w:sz w:val="24"/>
          <w:szCs w:val="24"/>
        </w:rPr>
        <w:t xml:space="preserve"> </w:t>
      </w:r>
      <w:r w:rsidRPr="007F7AE4">
        <w:rPr>
          <w:rFonts w:ascii="Times New Roman" w:hAnsi="Times New Roman"/>
          <w:sz w:val="24"/>
          <w:szCs w:val="24"/>
        </w:rPr>
        <w:t>uczniom;</w:t>
      </w:r>
    </w:p>
    <w:p w:rsidR="003F5D73" w:rsidRPr="007F7AE4" w:rsidRDefault="003F5D73">
      <w:pPr>
        <w:numPr>
          <w:ilvl w:val="0"/>
          <w:numId w:val="5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udzielanie pomocy, rad i wskazówek uczniom znajdującym się w trudnych sytuacjach życiowych, występowanie do organów Szkoły i innych instytucji z wnioskami o udzielenie pomocy. </w:t>
      </w:r>
    </w:p>
    <w:p w:rsidR="00D06B98" w:rsidRPr="007F7AE4" w:rsidRDefault="00896C00" w:rsidP="006F280B">
      <w:pPr>
        <w:tabs>
          <w:tab w:val="left" w:pos="284"/>
          <w:tab w:val="left" w:pos="426"/>
        </w:tabs>
        <w:spacing w:line="276" w:lineRule="auto"/>
        <w:jc w:val="both"/>
        <w:rPr>
          <w:rFonts w:ascii="Times New Roman" w:hAnsi="Times New Roman"/>
          <w:sz w:val="24"/>
          <w:szCs w:val="24"/>
        </w:rPr>
      </w:pPr>
      <w:bookmarkStart w:id="65" w:name="_Hlk115855685"/>
      <w:r w:rsidRPr="007F7AE4">
        <w:rPr>
          <w:rFonts w:ascii="Times New Roman" w:hAnsi="Times New Roman"/>
          <w:b/>
          <w:sz w:val="24"/>
          <w:szCs w:val="24"/>
        </w:rPr>
        <w:lastRenderedPageBreak/>
        <w:t>4</w:t>
      </w:r>
      <w:r w:rsidR="00C158FA" w:rsidRPr="007F7AE4">
        <w:rPr>
          <w:rFonts w:ascii="Times New Roman" w:hAnsi="Times New Roman"/>
          <w:b/>
          <w:sz w:val="24"/>
          <w:szCs w:val="24"/>
        </w:rPr>
        <w:t>.</w:t>
      </w:r>
      <w:r w:rsidR="00E76342" w:rsidRPr="007F7AE4">
        <w:rPr>
          <w:rFonts w:ascii="Times New Roman" w:hAnsi="Times New Roman"/>
          <w:b/>
          <w:sz w:val="24"/>
          <w:szCs w:val="24"/>
        </w:rPr>
        <w:t xml:space="preserve"> </w:t>
      </w:r>
      <w:r w:rsidR="00D06B98" w:rsidRPr="007F7AE4">
        <w:rPr>
          <w:rFonts w:ascii="Times New Roman" w:hAnsi="Times New Roman"/>
          <w:sz w:val="24"/>
          <w:szCs w:val="24"/>
        </w:rPr>
        <w:t>Do zadań pedagoga szkolnego należy:</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66" w:name="_Hlk18307916"/>
      <w:bookmarkEnd w:id="65"/>
      <w:r w:rsidRPr="007F7AE4">
        <w:rPr>
          <w:rFonts w:ascii="Times New Roman" w:hAnsi="Times New Roman"/>
          <w:sz w:val="24"/>
          <w:szCs w:val="24"/>
        </w:rPr>
        <w:t>prowadzenie badań i działań diagnostycznych, w tym diagnozowanie indywidualnych potrzeb rozwojowych i edukacyjnych oraz możliwości psychofizycznych w celu określenia mocnych stron, predyspozycji, zainteresowań i uzdolnień ucznia</w:t>
      </w:r>
      <w:r w:rsidR="009438C6" w:rsidRPr="007F7AE4">
        <w:rPr>
          <w:rFonts w:ascii="Times New Roman" w:hAnsi="Times New Roman"/>
          <w:sz w:val="24"/>
          <w:szCs w:val="24"/>
        </w:rPr>
        <w:t xml:space="preserve"> oraz przyczyn niepowodzeń edukacyjnych lub trudności w funkcjonowaniu uczniów, w tym barier i ograniczeń utrudniających funkcjonowanie ucznia i jego uczestnictwo w życiu szkoły</w:t>
      </w:r>
      <w:r w:rsidRPr="007F7AE4">
        <w:rPr>
          <w:rFonts w:ascii="Times New Roman" w:hAnsi="Times New Roman"/>
          <w:sz w:val="24"/>
          <w:szCs w:val="24"/>
        </w:rPr>
        <w:t>;</w:t>
      </w:r>
    </w:p>
    <w:bookmarkEnd w:id="66"/>
    <w:p w:rsidR="00D06B98" w:rsidRPr="007F7AE4" w:rsidRDefault="006D4E0C">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(uchylono)</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diagnozowanie sytuacji wychowawczych w szkole w celu rozwiązywania problemów wychowawczych stanowiących barierę ograniczającą</w:t>
      </w:r>
      <w:r w:rsidR="00B96E27" w:rsidRPr="007F7AE4">
        <w:rPr>
          <w:rFonts w:ascii="Times New Roman" w:hAnsi="Times New Roman"/>
          <w:sz w:val="24"/>
          <w:szCs w:val="24"/>
        </w:rPr>
        <w:t xml:space="preserve"> aktywne</w:t>
      </w:r>
      <w:r w:rsidRPr="007F7AE4">
        <w:rPr>
          <w:rFonts w:ascii="Times New Roman" w:hAnsi="Times New Roman"/>
          <w:sz w:val="24"/>
          <w:szCs w:val="24"/>
        </w:rPr>
        <w:t xml:space="preserve"> i pełne uczestnictwo w życiu szkoły, klasy lub zespołu uczniowskiego;</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67" w:name="_Hlk18307957"/>
      <w:r w:rsidRPr="007F7AE4">
        <w:rPr>
          <w:rFonts w:ascii="Times New Roman" w:hAnsi="Times New Roman"/>
          <w:sz w:val="24"/>
          <w:szCs w:val="24"/>
        </w:rPr>
        <w:t>udzielanie pomocy psychologiczno–pedagogicznej</w:t>
      </w:r>
      <w:r w:rsidR="009438C6" w:rsidRPr="007F7AE4">
        <w:rPr>
          <w:rFonts w:ascii="Times New Roman" w:hAnsi="Times New Roman"/>
          <w:sz w:val="24"/>
          <w:szCs w:val="24"/>
        </w:rPr>
        <w:t xml:space="preserve"> w formach odpowiednich do rozpoznanych potrzeb</w:t>
      </w:r>
      <w:r w:rsidRPr="007F7AE4">
        <w:rPr>
          <w:rFonts w:ascii="Times New Roman" w:hAnsi="Times New Roman"/>
          <w:sz w:val="24"/>
          <w:szCs w:val="24"/>
        </w:rPr>
        <w:t>;</w:t>
      </w:r>
    </w:p>
    <w:bookmarkEnd w:id="67"/>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podejmowanie działań z zakresu profilaktyki uzależnień i innych problemów uczniów;</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minimalizowanie skutków zaburzeń rozwojowych, zapobieganie zaburzeniom zachowania oraz inicjowanie i organizowanie różnych form pomocy psychologiczno-pedagogicznej w środowisku szkolnym i pozaszkolnym ucznia;</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68" w:name="_Hlk18307983"/>
      <w:r w:rsidRPr="007F7AE4">
        <w:rPr>
          <w:rFonts w:ascii="Times New Roman" w:hAnsi="Times New Roman"/>
          <w:sz w:val="24"/>
          <w:szCs w:val="24"/>
        </w:rPr>
        <w:t>wspieranie nauczycieli i innych specjalistów w</w:t>
      </w:r>
      <w:r w:rsidR="009438C6" w:rsidRPr="007F7AE4">
        <w:rPr>
          <w:rFonts w:ascii="Times New Roman" w:hAnsi="Times New Roman"/>
          <w:sz w:val="24"/>
          <w:szCs w:val="24"/>
        </w:rPr>
        <w:t>:</w:t>
      </w:r>
    </w:p>
    <w:p w:rsidR="009438C6" w:rsidRPr="007F7AE4" w:rsidRDefault="009438C6"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a)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rsidR="009438C6" w:rsidRPr="007F7AE4" w:rsidRDefault="009438C6"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b) udzielaniu pomocy psychologiczno-pedagogicznej;</w:t>
      </w:r>
    </w:p>
    <w:bookmarkEnd w:id="68"/>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inicjowanie i prowadzenie działań mediacyjnych i interwencyjnych w sytuacjach kryzysowych;</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pomoc rodzicom i nauczycielom w rozpoznawaniu indywidualnych możliwości, predyspozycji i uzdolnień uczniów;</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podejmowanie działań wychowawczych i profilaktycznych wynikających z programu wychowawczo -profilaktycznego w stosunku do uczniów z udziałem rodziców</w:t>
      </w:r>
      <w:r w:rsidR="00E26DA6" w:rsidRPr="007F7AE4">
        <w:rPr>
          <w:rFonts w:ascii="Times New Roman" w:hAnsi="Times New Roman"/>
          <w:sz w:val="24"/>
          <w:szCs w:val="24"/>
        </w:rPr>
        <w:t xml:space="preserve"> </w:t>
      </w:r>
      <w:r w:rsidRPr="007F7AE4">
        <w:rPr>
          <w:rFonts w:ascii="Times New Roman" w:hAnsi="Times New Roman"/>
          <w:sz w:val="24"/>
          <w:szCs w:val="24"/>
        </w:rPr>
        <w:t>i wychowawców;</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działanie na rzecz zorganizowania opieki i pomocy materialnej uczniom znajdującym się w trudnej sytuacji życiowej;</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warsztatów dla rodziców oraz udzielanie im indywidualnych</w:t>
      </w:r>
      <w:r w:rsidR="00E26DA6" w:rsidRPr="007F7AE4">
        <w:rPr>
          <w:rFonts w:ascii="Times New Roman" w:hAnsi="Times New Roman"/>
          <w:sz w:val="24"/>
          <w:szCs w:val="24"/>
        </w:rPr>
        <w:t xml:space="preserve"> </w:t>
      </w:r>
      <w:r w:rsidRPr="007F7AE4">
        <w:rPr>
          <w:rFonts w:ascii="Times New Roman" w:hAnsi="Times New Roman"/>
          <w:sz w:val="24"/>
          <w:szCs w:val="24"/>
        </w:rPr>
        <w:t>porad</w:t>
      </w:r>
      <w:r w:rsidR="00E26DA6" w:rsidRPr="007F7AE4">
        <w:rPr>
          <w:rFonts w:ascii="Times New Roman" w:hAnsi="Times New Roman"/>
          <w:sz w:val="24"/>
          <w:szCs w:val="24"/>
        </w:rPr>
        <w:t xml:space="preserve"> </w:t>
      </w:r>
      <w:r w:rsidRPr="007F7AE4">
        <w:rPr>
          <w:rFonts w:ascii="Times New Roman" w:hAnsi="Times New Roman"/>
          <w:sz w:val="24"/>
          <w:szCs w:val="24"/>
        </w:rPr>
        <w:t>w zakresie wychowania;</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wspomaganie i pomoc nauczycielom w rozpoznawaniu potrzeb edukacyjnych, rozwojowych i możliwości uczniów w ramach konsultacji i porad indywidualnych, szkoleń wewnętrznych</w:t>
      </w:r>
      <w:r w:rsidR="00E26DA6" w:rsidRPr="007F7AE4">
        <w:rPr>
          <w:rFonts w:ascii="Times New Roman" w:hAnsi="Times New Roman"/>
          <w:sz w:val="24"/>
          <w:szCs w:val="24"/>
        </w:rPr>
        <w:t xml:space="preserve"> </w:t>
      </w:r>
      <w:r w:rsidRPr="007F7AE4">
        <w:rPr>
          <w:rFonts w:ascii="Times New Roman" w:hAnsi="Times New Roman"/>
          <w:sz w:val="24"/>
          <w:szCs w:val="24"/>
        </w:rPr>
        <w:t>WDN i udział w pracach zespołów wychowawczych;</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współpraca</w:t>
      </w:r>
      <w:r w:rsidR="00320BD2" w:rsidRPr="007F7AE4">
        <w:rPr>
          <w:rFonts w:ascii="Times New Roman" w:hAnsi="Times New Roman"/>
          <w:sz w:val="24"/>
          <w:szCs w:val="24"/>
        </w:rPr>
        <w:t xml:space="preserve"> </w:t>
      </w:r>
      <w:r w:rsidRPr="007F7AE4">
        <w:rPr>
          <w:rFonts w:ascii="Times New Roman" w:hAnsi="Times New Roman"/>
          <w:sz w:val="24"/>
          <w:szCs w:val="24"/>
        </w:rPr>
        <w:t>z poradnią psychologiczno-pedagogiczną oraz instytucjami i stowarzyszeniami działającymi na rzecz dziecka i ucznia;</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pomoc w realizacji wybranych zagadnień z programu wychowawczo-profilaktycznego;</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nadzór i pomoc w przygotowywaniu opinii o uczniach do Sądu Rodzinnego, poradni psychologiczno-pedagogicznych lub innych instytucji;</w:t>
      </w:r>
    </w:p>
    <w:p w:rsidR="00D06B98"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i/>
          <w:sz w:val="24"/>
          <w:szCs w:val="24"/>
        </w:rPr>
      </w:pPr>
      <w:r w:rsidRPr="007F7AE4">
        <w:rPr>
          <w:rFonts w:ascii="Times New Roman" w:hAnsi="Times New Roman"/>
          <w:sz w:val="24"/>
          <w:szCs w:val="24"/>
        </w:rPr>
        <w:t>przewodniczenie Zespołowi powołanego do opracowania Indywidualnych Programów edukacyjno – terapeutycznych;</w:t>
      </w:r>
    </w:p>
    <w:p w:rsidR="00E45D40" w:rsidRPr="007F7AE4" w:rsidRDefault="00D06B98">
      <w:pPr>
        <w:numPr>
          <w:ilvl w:val="0"/>
          <w:numId w:val="50"/>
        </w:numPr>
        <w:tabs>
          <w:tab w:val="left" w:pos="284"/>
          <w:tab w:val="left" w:pos="426"/>
        </w:tabs>
        <w:autoSpaceDE w:val="0"/>
        <w:autoSpaceDN w:val="0"/>
        <w:adjustRightInd w:val="0"/>
        <w:spacing w:line="276" w:lineRule="auto"/>
        <w:ind w:left="0" w:firstLine="0"/>
        <w:jc w:val="both"/>
        <w:rPr>
          <w:rFonts w:ascii="Times New Roman" w:hAnsi="Times New Roman"/>
          <w:i/>
          <w:sz w:val="24"/>
          <w:szCs w:val="24"/>
        </w:rPr>
      </w:pPr>
      <w:r w:rsidRPr="007F7AE4">
        <w:rPr>
          <w:rFonts w:ascii="Times New Roman" w:hAnsi="Times New Roman"/>
          <w:sz w:val="24"/>
          <w:szCs w:val="24"/>
        </w:rPr>
        <w:lastRenderedPageBreak/>
        <w:t>prowadzenie dokumentacji pracy, zgodnie z odrębnymi przepisami.</w:t>
      </w:r>
    </w:p>
    <w:p w:rsidR="00A4601D" w:rsidRPr="007F7AE4" w:rsidRDefault="00605DCE"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69" w:name="_Hlk84401938"/>
      <w:r w:rsidRPr="007F7AE4">
        <w:rPr>
          <w:rFonts w:ascii="Times New Roman" w:hAnsi="Times New Roman"/>
          <w:sz w:val="24"/>
          <w:szCs w:val="24"/>
        </w:rPr>
        <w:t>4</w:t>
      </w:r>
      <w:r w:rsidR="00A4601D" w:rsidRPr="007F7AE4">
        <w:rPr>
          <w:rFonts w:ascii="Times New Roman" w:hAnsi="Times New Roman"/>
          <w:sz w:val="24"/>
          <w:szCs w:val="24"/>
        </w:rPr>
        <w:t>a</w:t>
      </w:r>
      <w:r w:rsidRPr="007F7AE4">
        <w:rPr>
          <w:rFonts w:ascii="Times New Roman" w:hAnsi="Times New Roman"/>
          <w:sz w:val="24"/>
          <w:szCs w:val="24"/>
        </w:rPr>
        <w:t xml:space="preserve">. </w:t>
      </w:r>
      <w:r w:rsidR="00A4601D" w:rsidRPr="007F7AE4">
        <w:rPr>
          <w:rFonts w:ascii="Times New Roman" w:hAnsi="Times New Roman"/>
          <w:sz w:val="24"/>
          <w:szCs w:val="24"/>
        </w:rPr>
        <w:t>Poza kontynuacją dotychczasowych form wsparcia, działania pedagoga w trakcie kształcenia na odległość powinny również uwzględniać profilaktykę problemów związanych z obecną sytuacją, izolacją uczniów, odpowiedzialnością za swoje czyny w kontekście bieżących zaleceń dot. stanu epidemii.</w:t>
      </w:r>
    </w:p>
    <w:p w:rsidR="00605DCE" w:rsidRPr="007F7AE4" w:rsidRDefault="00A4601D" w:rsidP="006F280B">
      <w:pPr>
        <w:tabs>
          <w:tab w:val="left" w:pos="284"/>
          <w:tab w:val="left" w:pos="426"/>
        </w:tabs>
        <w:autoSpaceDE w:val="0"/>
        <w:autoSpaceDN w:val="0"/>
        <w:adjustRightInd w:val="0"/>
        <w:spacing w:line="276" w:lineRule="auto"/>
        <w:jc w:val="both"/>
        <w:rPr>
          <w:rFonts w:ascii="Times New Roman" w:hAnsi="Times New Roman"/>
          <w:i/>
          <w:sz w:val="24"/>
          <w:szCs w:val="24"/>
        </w:rPr>
      </w:pPr>
      <w:r w:rsidRPr="007F7AE4">
        <w:rPr>
          <w:rFonts w:ascii="Times New Roman" w:hAnsi="Times New Roman"/>
          <w:sz w:val="24"/>
          <w:szCs w:val="24"/>
        </w:rPr>
        <w:t>4b. Pedagog w trakcie czasowego ograniczenia funkcjonowania szkoły prowadzi porady i konsultacje związane ze zgłaszanymi przez rodziców i uczniów problemami przy pomocy dostępnych narzędzi komunikacji elektronicznej.</w:t>
      </w:r>
    </w:p>
    <w:p w:rsidR="00D06B98" w:rsidRPr="007F7AE4" w:rsidRDefault="00D06B98">
      <w:pPr>
        <w:pStyle w:val="Akapitzlist"/>
        <w:numPr>
          <w:ilvl w:val="0"/>
          <w:numId w:val="258"/>
        </w:numPr>
        <w:tabs>
          <w:tab w:val="clear" w:pos="1440"/>
          <w:tab w:val="left" w:pos="284"/>
          <w:tab w:val="left" w:pos="426"/>
          <w:tab w:val="num" w:pos="851"/>
        </w:tabs>
        <w:spacing w:after="0"/>
        <w:ind w:left="0" w:firstLine="0"/>
        <w:contextualSpacing w:val="0"/>
        <w:jc w:val="both"/>
        <w:rPr>
          <w:rFonts w:ascii="Times New Roman" w:hAnsi="Times New Roman"/>
          <w:sz w:val="24"/>
          <w:szCs w:val="24"/>
        </w:rPr>
      </w:pPr>
      <w:bookmarkStart w:id="70" w:name="_Hlk115855712"/>
      <w:bookmarkStart w:id="71" w:name="_Hlk84401993"/>
      <w:bookmarkEnd w:id="69"/>
      <w:r w:rsidRPr="007F7AE4">
        <w:rPr>
          <w:rFonts w:ascii="Times New Roman" w:eastAsia="Times New Roman" w:hAnsi="Times New Roman"/>
          <w:sz w:val="24"/>
          <w:szCs w:val="24"/>
          <w:lang w:eastAsia="pl-PL"/>
        </w:rPr>
        <w:t xml:space="preserve">Do zadań logopedy w szkole należy w szczególności: </w:t>
      </w:r>
    </w:p>
    <w:bookmarkEnd w:id="70"/>
    <w:p w:rsidR="00D06B98" w:rsidRPr="007F7AE4" w:rsidRDefault="00D06B98">
      <w:pPr>
        <w:numPr>
          <w:ilvl w:val="0"/>
          <w:numId w:val="226"/>
        </w:numPr>
        <w:tabs>
          <w:tab w:val="left" w:pos="284"/>
          <w:tab w:val="left" w:pos="426"/>
        </w:tabs>
        <w:spacing w:line="276" w:lineRule="auto"/>
        <w:ind w:left="0" w:right="1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diagnozowanie logopedyczne, w tym prowadzenie badań przesiewowych w celu ustalenia stanu mowy oraz poziomu rozwoju językowego uczniów; </w:t>
      </w:r>
    </w:p>
    <w:p w:rsidR="00D06B98" w:rsidRPr="007F7AE4" w:rsidRDefault="00D06B98">
      <w:pPr>
        <w:numPr>
          <w:ilvl w:val="0"/>
          <w:numId w:val="226"/>
        </w:numPr>
        <w:tabs>
          <w:tab w:val="left" w:pos="284"/>
          <w:tab w:val="left" w:pos="426"/>
        </w:tabs>
        <w:spacing w:line="276" w:lineRule="auto"/>
        <w:ind w:left="0" w:right="1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prowadzenie zajęć logopedycznych dla uczniów oraz porad i konsultacji dla rodziców</w:t>
      </w:r>
      <w:r w:rsidR="00E26DA6"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i nauczycieli w zakresie stymulacji rozwoju mowy uczniów i eliminowania jej zaburzeń; </w:t>
      </w:r>
    </w:p>
    <w:p w:rsidR="00D06B98" w:rsidRPr="007F7AE4" w:rsidRDefault="00D06B98">
      <w:pPr>
        <w:numPr>
          <w:ilvl w:val="0"/>
          <w:numId w:val="226"/>
        </w:numPr>
        <w:tabs>
          <w:tab w:val="left" w:pos="284"/>
          <w:tab w:val="left" w:pos="426"/>
        </w:tabs>
        <w:spacing w:line="276" w:lineRule="auto"/>
        <w:ind w:left="0" w:right="1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podejmowanie działań profilaktycznych zapobiegających powstawaniu zaburzeń komunikacji językowej we współpracy z rodzicami uczniów; </w:t>
      </w:r>
    </w:p>
    <w:p w:rsidR="00D06B98" w:rsidRPr="007F7AE4" w:rsidRDefault="00D06B98">
      <w:pPr>
        <w:numPr>
          <w:ilvl w:val="0"/>
          <w:numId w:val="226"/>
        </w:numPr>
        <w:tabs>
          <w:tab w:val="left" w:pos="284"/>
          <w:tab w:val="left" w:pos="426"/>
        </w:tabs>
        <w:spacing w:line="276" w:lineRule="auto"/>
        <w:ind w:left="0" w:right="1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wspieranie nauczycieli, wychowawców grup wychowawczych i innych specjalistów w: </w:t>
      </w:r>
    </w:p>
    <w:p w:rsidR="00D06B98" w:rsidRPr="007F7AE4" w:rsidRDefault="00D06B98">
      <w:pPr>
        <w:numPr>
          <w:ilvl w:val="1"/>
          <w:numId w:val="226"/>
        </w:numPr>
        <w:tabs>
          <w:tab w:val="left" w:pos="284"/>
          <w:tab w:val="left" w:pos="426"/>
        </w:tabs>
        <w:spacing w:line="276" w:lineRule="auto"/>
        <w:ind w:left="0" w:right="1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r w:rsidR="00E26DA6" w:rsidRPr="007F7AE4">
        <w:rPr>
          <w:rFonts w:ascii="Times New Roman" w:eastAsia="Times New Roman" w:hAnsi="Times New Roman"/>
          <w:sz w:val="24"/>
          <w:szCs w:val="24"/>
          <w:lang w:eastAsia="pl-PL"/>
        </w:rPr>
        <w:t>;</w:t>
      </w:r>
    </w:p>
    <w:p w:rsidR="00D06B98" w:rsidRPr="007F7AE4" w:rsidRDefault="00D06B98">
      <w:pPr>
        <w:numPr>
          <w:ilvl w:val="1"/>
          <w:numId w:val="226"/>
        </w:numPr>
        <w:tabs>
          <w:tab w:val="left" w:pos="284"/>
          <w:tab w:val="left" w:pos="426"/>
        </w:tabs>
        <w:spacing w:line="276" w:lineRule="auto"/>
        <w:ind w:left="0" w:right="1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udzielaniu pomocy psychologiczno-pedagogicznej. </w:t>
      </w:r>
    </w:p>
    <w:p w:rsidR="001807F8" w:rsidRPr="007F7AE4" w:rsidRDefault="00D06B98">
      <w:pPr>
        <w:numPr>
          <w:ilvl w:val="0"/>
          <w:numId w:val="227"/>
        </w:numPr>
        <w:tabs>
          <w:tab w:val="left" w:pos="284"/>
          <w:tab w:val="left" w:pos="426"/>
        </w:tabs>
        <w:spacing w:line="276" w:lineRule="auto"/>
        <w:ind w:left="0" w:right="10" w:firstLine="0"/>
        <w:jc w:val="both"/>
        <w:rPr>
          <w:rFonts w:ascii="Times New Roman" w:eastAsia="Times New Roman" w:hAnsi="Times New Roman"/>
          <w:sz w:val="24"/>
          <w:szCs w:val="24"/>
          <w:lang w:eastAsia="pl-PL"/>
        </w:rPr>
      </w:pPr>
      <w:r w:rsidRPr="007F7AE4">
        <w:rPr>
          <w:rFonts w:ascii="Times New Roman" w:hAnsi="Times New Roman"/>
          <w:sz w:val="24"/>
          <w:szCs w:val="24"/>
        </w:rPr>
        <w:t>prowadzenie dokumentacji pracy, zgodnie z odrębnymi przepisami</w:t>
      </w:r>
      <w:r w:rsidR="00C40EF8" w:rsidRPr="007F7AE4">
        <w:rPr>
          <w:rFonts w:ascii="Times New Roman" w:hAnsi="Times New Roman"/>
          <w:sz w:val="24"/>
          <w:szCs w:val="24"/>
        </w:rPr>
        <w:t>.</w:t>
      </w:r>
    </w:p>
    <w:bookmarkEnd w:id="71"/>
    <w:p w:rsidR="00A4601D" w:rsidRPr="007F7AE4" w:rsidRDefault="00A4601D"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6. Logopeda w trakcie prowadzenia kształcenia na odległość przygotowuje i przekazuje ćwiczenia doskonalące i utrwalające nabyte umiejętności oraz dokładne instrukcje, jak te ćwiczenia wykonywać, by osiągnąć założony cel.</w:t>
      </w:r>
    </w:p>
    <w:p w:rsidR="00A4601D" w:rsidRPr="007F7AE4" w:rsidRDefault="00A4601D" w:rsidP="006F280B">
      <w:pPr>
        <w:tabs>
          <w:tab w:val="left" w:pos="284"/>
          <w:tab w:val="left" w:pos="426"/>
        </w:tabs>
        <w:spacing w:line="276" w:lineRule="auto"/>
        <w:jc w:val="both"/>
        <w:rPr>
          <w:rFonts w:ascii="Times New Roman" w:eastAsia="Times New Roman" w:hAnsi="Times New Roman"/>
          <w:sz w:val="24"/>
          <w:szCs w:val="24"/>
          <w:lang w:eastAsia="pl-PL"/>
        </w:rPr>
      </w:pPr>
      <w:bookmarkStart w:id="72" w:name="_Hlk84402041"/>
      <w:r w:rsidRPr="007F7AE4">
        <w:rPr>
          <w:rFonts w:ascii="Times New Roman" w:eastAsia="Times New Roman" w:hAnsi="Times New Roman"/>
          <w:sz w:val="24"/>
          <w:szCs w:val="24"/>
          <w:lang w:eastAsia="pl-PL"/>
        </w:rPr>
        <w:t xml:space="preserve">7. Zobowiązuje się logopedę do wybór ćwiczeń dostosowanych do indywidualnych potrzeb dziecka i możliwości do wykonania przez osobę niebędącą specjalistą w danej dziedzinie. </w:t>
      </w:r>
    </w:p>
    <w:p w:rsidR="00A4601D" w:rsidRPr="007F7AE4" w:rsidRDefault="00A4601D" w:rsidP="006F280B">
      <w:pPr>
        <w:tabs>
          <w:tab w:val="left" w:pos="284"/>
          <w:tab w:val="left" w:pos="426"/>
        </w:tabs>
        <w:spacing w:line="276" w:lineRule="auto"/>
        <w:jc w:val="both"/>
        <w:rPr>
          <w:rFonts w:ascii="Times New Roman" w:eastAsia="Times New Roman" w:hAnsi="Times New Roman"/>
          <w:sz w:val="24"/>
          <w:szCs w:val="24"/>
          <w:lang w:eastAsia="pl-PL"/>
        </w:rPr>
      </w:pPr>
      <w:bookmarkStart w:id="73" w:name="_Hlk84402070"/>
      <w:bookmarkEnd w:id="72"/>
      <w:r w:rsidRPr="007F7AE4">
        <w:rPr>
          <w:rFonts w:ascii="Times New Roman" w:eastAsia="Times New Roman" w:hAnsi="Times New Roman"/>
          <w:sz w:val="24"/>
          <w:szCs w:val="24"/>
          <w:lang w:eastAsia="pl-PL"/>
        </w:rPr>
        <w:t>8. Logopeda w trakcie czasowego ograniczenia funkcjonowania szkoły prowadzi porady i konsultacje przy pomocy dostępnych środków komunikacji.</w:t>
      </w:r>
    </w:p>
    <w:bookmarkEnd w:id="73"/>
    <w:p w:rsidR="009438C6" w:rsidRPr="007F7AE4" w:rsidRDefault="009438C6" w:rsidP="006F280B">
      <w:pPr>
        <w:tabs>
          <w:tab w:val="left" w:pos="284"/>
          <w:tab w:val="left" w:pos="426"/>
        </w:tabs>
        <w:spacing w:line="276" w:lineRule="auto"/>
        <w:jc w:val="both"/>
        <w:rPr>
          <w:rFonts w:ascii="Times New Roman" w:eastAsia="Times New Roman" w:hAnsi="Times New Roman"/>
          <w:sz w:val="24"/>
          <w:szCs w:val="24"/>
          <w:lang w:eastAsia="pl-PL"/>
        </w:rPr>
      </w:pPr>
    </w:p>
    <w:p w:rsidR="00E76342" w:rsidRPr="007F7AE4" w:rsidRDefault="00E76342" w:rsidP="006F280B">
      <w:pPr>
        <w:tabs>
          <w:tab w:val="left" w:pos="284"/>
          <w:tab w:val="left" w:pos="426"/>
        </w:tabs>
        <w:spacing w:line="276" w:lineRule="auto"/>
        <w:jc w:val="both"/>
        <w:rPr>
          <w:rFonts w:ascii="Times New Roman" w:hAnsi="Times New Roman"/>
          <w:b/>
          <w:sz w:val="24"/>
          <w:szCs w:val="24"/>
        </w:rPr>
      </w:pPr>
      <w:bookmarkStart w:id="74" w:name="_Hlk115855735"/>
      <w:r w:rsidRPr="007F7AE4">
        <w:rPr>
          <w:rFonts w:ascii="Times New Roman" w:hAnsi="Times New Roman"/>
          <w:b/>
          <w:sz w:val="24"/>
          <w:szCs w:val="24"/>
        </w:rPr>
        <w:t xml:space="preserve">§ 27a. </w:t>
      </w:r>
      <w:r w:rsidRPr="007F7AE4">
        <w:rPr>
          <w:rFonts w:ascii="Times New Roman" w:hAnsi="Times New Roman"/>
          <w:sz w:val="24"/>
          <w:szCs w:val="24"/>
        </w:rPr>
        <w:t xml:space="preserve">1. W szkole może być zatrudniony pedagog specjalny. </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2. Zakres zadań pedagoga specjalnego:</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 xml:space="preserve">1) </w:t>
      </w:r>
      <w:bookmarkStart w:id="75" w:name="_Hlk149025988"/>
      <w:r w:rsidRPr="007F7AE4">
        <w:rPr>
          <w:rFonts w:ascii="Times New Roman" w:hAnsi="Times New Roman"/>
          <w:sz w:val="24"/>
          <w:szCs w:val="24"/>
        </w:rPr>
        <w:t>współpraca z nauczycielami, wychowawcami lub innymi specjalistami, rodzicami oraz uczniami w:</w:t>
      </w:r>
      <w:bookmarkEnd w:id="75"/>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a) rekomendowaniu dyrektorowi do realizacji działań w zakresie zapewnienia aktywnego i pełnego uczestnictwa uczniów w życiu szkoły oraz dostępności, o której mowa w ustawie z dnia 19 lipca 2019 r. o zapewnianiu dostępności osobom ze szczególnymi potrzebami,</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b) 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c) rozwiązywaniu problemów dydaktycznych i wychowawczych uczniów,</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lastRenderedPageBreak/>
        <w:t>d)</w:t>
      </w:r>
      <w:r w:rsidR="00320BD2" w:rsidRPr="007F7AE4">
        <w:rPr>
          <w:rFonts w:ascii="Times New Roman" w:hAnsi="Times New Roman"/>
          <w:sz w:val="24"/>
          <w:szCs w:val="24"/>
        </w:rPr>
        <w:t xml:space="preserve"> </w:t>
      </w:r>
      <w:r w:rsidRPr="007F7AE4">
        <w:rPr>
          <w:rFonts w:ascii="Times New Roman" w:hAnsi="Times New Roman"/>
          <w:sz w:val="24"/>
          <w:szCs w:val="24"/>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2) współpraca z zespołem, o którym mowa w przepisach wydanych na podstawie art. 127 ust. 19 pkt 2 ustawy, w zakresie opracowania i realizacji indywidualnego programu edukacyjno-terapeutycznego ucznia posiadającego orzeczenie o potrzebie kształcenia specjalnego, w tym zapewnienia mu pomocy psychologiczno-pedagogicznej;</w:t>
      </w:r>
    </w:p>
    <w:p w:rsidR="00E76342" w:rsidRPr="007F7AE4" w:rsidRDefault="00E76342" w:rsidP="006F280B">
      <w:pPr>
        <w:spacing w:line="276" w:lineRule="auto"/>
        <w:jc w:val="both"/>
        <w:rPr>
          <w:rFonts w:ascii="Times New Roman" w:hAnsi="Times New Roman"/>
          <w:sz w:val="24"/>
          <w:szCs w:val="24"/>
        </w:rPr>
      </w:pPr>
      <w:bookmarkStart w:id="76" w:name="_Hlk149026012"/>
      <w:r w:rsidRPr="007F7AE4">
        <w:rPr>
          <w:rFonts w:ascii="Times New Roman" w:hAnsi="Times New Roman"/>
          <w:sz w:val="24"/>
          <w:szCs w:val="24"/>
        </w:rPr>
        <w:t>3) wspieranie nauczycieli, wychowawców i innych specjalistów w:</w:t>
      </w:r>
    </w:p>
    <w:bookmarkEnd w:id="76"/>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a) rozpoznawaniu przyczyn niepowodzeń edukacyjnych uczniów lub trudności w ich funkcjonowaniu, w tym barier i ograniczeń utrudniających funkcjonowanie ucznia i jego uczestnictwo w życiu szkoły,</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b) udzielaniu pomocy psychologiczno-pedagogicznej w bezpośredniej pracy z uczniem,</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c) dostosowaniu sposobów i metod pracy do indywidualnych potrzeb rozwojowych i edukacyjnych ucznia oraz jego możliwości psychofizycznych,</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d) doborze metod, form kształcenia i środków dydaktycznych do potrzeb uczniów;</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4) udzielanie pomocy psychologiczno-pedagogicznej uczniom, rodzicom uczniów i nauczycielom;</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 xml:space="preserve">5) współpraca, w zależności od potrzeb, z innymi podmiotami, </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6) przedstawianie radzie pedagogicznej propozycji w zakresie doskonalenia zawodowego nauczycieli szkoły w zakresie zadań określonych w pkt 1–5.</w:t>
      </w:r>
    </w:p>
    <w:p w:rsidR="00E76342" w:rsidRPr="007F7AE4" w:rsidRDefault="00E76342" w:rsidP="006F280B">
      <w:pPr>
        <w:spacing w:line="276" w:lineRule="auto"/>
        <w:jc w:val="both"/>
        <w:rPr>
          <w:rFonts w:ascii="Times New Roman" w:hAnsi="Times New Roman"/>
          <w:sz w:val="24"/>
          <w:szCs w:val="24"/>
        </w:rPr>
      </w:pPr>
      <w:r w:rsidRPr="007F7AE4">
        <w:rPr>
          <w:rFonts w:ascii="Times New Roman" w:hAnsi="Times New Roman"/>
          <w:sz w:val="24"/>
          <w:szCs w:val="24"/>
        </w:rPr>
        <w:t>3. Pedagog specjalny w trakcie czasowego ograniczenia funkcjonowania szkoły prowadzi porady i konsultacje związane ze zgłaszanymi przez rodziców i uczniów problemami przy pomocy dostępnych narzędzi komunikacji elektronicznej.</w:t>
      </w:r>
    </w:p>
    <w:bookmarkEnd w:id="74"/>
    <w:p w:rsidR="00E76342" w:rsidRPr="007F7AE4" w:rsidRDefault="00E76342" w:rsidP="006F280B">
      <w:pPr>
        <w:tabs>
          <w:tab w:val="left" w:pos="284"/>
          <w:tab w:val="left" w:pos="426"/>
        </w:tabs>
        <w:spacing w:line="276" w:lineRule="auto"/>
        <w:jc w:val="both"/>
        <w:rPr>
          <w:rFonts w:ascii="Times New Roman" w:eastAsia="Times New Roman" w:hAnsi="Times New Roman"/>
          <w:sz w:val="24"/>
          <w:szCs w:val="24"/>
          <w:lang w:eastAsia="pl-PL"/>
        </w:rPr>
      </w:pPr>
    </w:p>
    <w:p w:rsidR="0023137D" w:rsidRPr="007F7AE4" w:rsidRDefault="0023137D"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77" w:name="_Toc149028373"/>
      <w:r w:rsidRPr="007F7AE4">
        <w:rPr>
          <w:rFonts w:ascii="Times New Roman" w:hAnsi="Times New Roman"/>
          <w:color w:val="auto"/>
          <w:sz w:val="24"/>
          <w:szCs w:val="24"/>
        </w:rPr>
        <w:t>Rozdział 4</w:t>
      </w:r>
      <w:r w:rsidR="004E6688" w:rsidRPr="007F7AE4">
        <w:rPr>
          <w:rFonts w:ascii="Times New Roman" w:hAnsi="Times New Roman"/>
          <w:b w:val="0"/>
          <w:bCs w:val="0"/>
          <w:color w:val="auto"/>
          <w:sz w:val="24"/>
          <w:szCs w:val="24"/>
        </w:rPr>
        <w:br/>
      </w:r>
      <w:r w:rsidRPr="007F7AE4">
        <w:rPr>
          <w:rFonts w:ascii="Times New Roman" w:hAnsi="Times New Roman"/>
          <w:color w:val="auto"/>
          <w:sz w:val="24"/>
          <w:szCs w:val="24"/>
        </w:rPr>
        <w:t>Organizacja nauczania, wychowania i opieki uczniom niepełnosprawnym,</w:t>
      </w:r>
      <w:r w:rsidR="00E26DA6" w:rsidRPr="007F7AE4">
        <w:rPr>
          <w:rFonts w:ascii="Times New Roman" w:hAnsi="Times New Roman"/>
          <w:color w:val="auto"/>
          <w:sz w:val="24"/>
          <w:szCs w:val="24"/>
        </w:rPr>
        <w:t xml:space="preserve"> </w:t>
      </w:r>
      <w:r w:rsidRPr="007F7AE4">
        <w:rPr>
          <w:rFonts w:ascii="Times New Roman" w:hAnsi="Times New Roman"/>
          <w:color w:val="auto"/>
          <w:sz w:val="24"/>
          <w:szCs w:val="24"/>
        </w:rPr>
        <w:t>niedostosowanym społecznie i zagrożonym niedostosowaniem społecznym</w:t>
      </w:r>
      <w:bookmarkEnd w:id="77"/>
    </w:p>
    <w:p w:rsidR="0023137D" w:rsidRPr="007F7AE4" w:rsidRDefault="0023137D" w:rsidP="006F280B">
      <w:pPr>
        <w:tabs>
          <w:tab w:val="left" w:pos="284"/>
          <w:tab w:val="left" w:pos="426"/>
        </w:tabs>
        <w:spacing w:line="276" w:lineRule="auto"/>
        <w:rPr>
          <w:rFonts w:ascii="Times New Roman" w:hAnsi="Times New Roman"/>
          <w:sz w:val="24"/>
          <w:szCs w:val="24"/>
        </w:rPr>
      </w:pPr>
    </w:p>
    <w:p w:rsidR="0023137D" w:rsidRPr="007F7AE4" w:rsidRDefault="00BA0C25" w:rsidP="006F280B">
      <w:pPr>
        <w:tabs>
          <w:tab w:val="left" w:pos="284"/>
          <w:tab w:val="left" w:pos="426"/>
          <w:tab w:val="left" w:pos="567"/>
        </w:tabs>
        <w:spacing w:line="276" w:lineRule="auto"/>
        <w:jc w:val="both"/>
        <w:rPr>
          <w:rFonts w:ascii="Times New Roman" w:hAnsi="Times New Roman"/>
          <w:sz w:val="24"/>
          <w:szCs w:val="24"/>
        </w:rPr>
      </w:pPr>
      <w:r w:rsidRPr="007F7AE4">
        <w:rPr>
          <w:rFonts w:ascii="Times New Roman" w:hAnsi="Times New Roman"/>
          <w:b/>
          <w:sz w:val="24"/>
          <w:szCs w:val="24"/>
        </w:rPr>
        <w:t>§ 28</w:t>
      </w:r>
      <w:r w:rsidR="0023137D" w:rsidRPr="007F7AE4">
        <w:rPr>
          <w:rFonts w:ascii="Times New Roman" w:hAnsi="Times New Roman"/>
          <w:b/>
          <w:sz w:val="24"/>
          <w:szCs w:val="24"/>
        </w:rPr>
        <w:t>.</w:t>
      </w:r>
      <w:r w:rsidR="00E76342" w:rsidRPr="007F7AE4">
        <w:rPr>
          <w:rFonts w:ascii="Times New Roman" w:hAnsi="Times New Roman"/>
          <w:b/>
          <w:sz w:val="24"/>
          <w:szCs w:val="24"/>
        </w:rPr>
        <w:t xml:space="preserve"> </w:t>
      </w:r>
      <w:r w:rsidR="0023137D" w:rsidRPr="007F7AE4">
        <w:rPr>
          <w:rFonts w:ascii="Times New Roman" w:hAnsi="Times New Roman"/>
          <w:sz w:val="24"/>
          <w:szCs w:val="24"/>
        </w:rPr>
        <w:t xml:space="preserve">W szkole kształcenie specjalnym obejmuje się uczniów posiadających orzeczenie poradni psychologiczno-pedagogicznej o potrzebie kształcenia specjalnego Nauczanie specjalne prowadzone jest w oddziałach ogólnodostępnych/ integracyjnych na każdym etapie edukacyjnym. </w:t>
      </w:r>
    </w:p>
    <w:p w:rsidR="0023137D" w:rsidRPr="007F7AE4" w:rsidRDefault="0023137D" w:rsidP="006F280B">
      <w:pPr>
        <w:tabs>
          <w:tab w:val="left" w:pos="284"/>
          <w:tab w:val="left" w:pos="426"/>
          <w:tab w:val="left" w:pos="567"/>
        </w:tabs>
        <w:spacing w:line="276" w:lineRule="auto"/>
        <w:jc w:val="both"/>
        <w:rPr>
          <w:rFonts w:ascii="Times New Roman" w:hAnsi="Times New Roman"/>
          <w:sz w:val="24"/>
          <w:szCs w:val="24"/>
        </w:rPr>
      </w:pPr>
    </w:p>
    <w:p w:rsidR="0023137D" w:rsidRPr="007F7AE4" w:rsidRDefault="00BA0C25" w:rsidP="006F280B">
      <w:pPr>
        <w:tabs>
          <w:tab w:val="left" w:pos="284"/>
          <w:tab w:val="left" w:pos="426"/>
          <w:tab w:val="left" w:pos="567"/>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 29</w:t>
      </w:r>
      <w:r w:rsidR="0023137D" w:rsidRPr="007F7AE4">
        <w:rPr>
          <w:rFonts w:ascii="Times New Roman" w:hAnsi="Times New Roman"/>
          <w:b/>
          <w:sz w:val="24"/>
          <w:szCs w:val="24"/>
        </w:rPr>
        <w:t>.</w:t>
      </w:r>
      <w:r w:rsidR="00E76342" w:rsidRPr="007F7AE4">
        <w:rPr>
          <w:rFonts w:ascii="Times New Roman" w:hAnsi="Times New Roman"/>
          <w:b/>
          <w:sz w:val="24"/>
          <w:szCs w:val="24"/>
        </w:rPr>
        <w:t xml:space="preserve"> </w:t>
      </w:r>
      <w:r w:rsidR="0023137D" w:rsidRPr="007F7AE4">
        <w:rPr>
          <w:rFonts w:ascii="Times New Roman" w:hAnsi="Times New Roman"/>
          <w:b/>
          <w:sz w:val="24"/>
          <w:szCs w:val="24"/>
        </w:rPr>
        <w:t>1</w:t>
      </w:r>
      <w:r w:rsidR="0023137D" w:rsidRPr="007F7AE4">
        <w:rPr>
          <w:rFonts w:ascii="Times New Roman" w:hAnsi="Times New Roman"/>
          <w:sz w:val="24"/>
          <w:szCs w:val="24"/>
        </w:rPr>
        <w:t>. Szkoła zapewnia uczniom z orzeczoną niepełnosprawnością lub niedostosowaniem społecznym:</w:t>
      </w:r>
    </w:p>
    <w:p w:rsidR="0023137D" w:rsidRPr="007F7AE4" w:rsidRDefault="0023137D">
      <w:pPr>
        <w:numPr>
          <w:ilvl w:val="0"/>
          <w:numId w:val="19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realizację zaleceń zawartych w orzeczeniu o potrzebie kształcenia specjalnego;</w:t>
      </w:r>
    </w:p>
    <w:p w:rsidR="0023137D" w:rsidRPr="007F7AE4" w:rsidRDefault="0023137D">
      <w:pPr>
        <w:numPr>
          <w:ilvl w:val="0"/>
          <w:numId w:val="19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odpowiednie warunki do nauki oraz w </w:t>
      </w:r>
      <w:r w:rsidR="006E4C83" w:rsidRPr="007F7AE4">
        <w:rPr>
          <w:rFonts w:ascii="Times New Roman" w:hAnsi="Times New Roman"/>
          <w:sz w:val="24"/>
          <w:szCs w:val="24"/>
        </w:rPr>
        <w:t>miarę możliwości sprzęt specjalistyczny</w:t>
      </w:r>
      <w:r w:rsidR="00E26DA6" w:rsidRPr="007F7AE4">
        <w:rPr>
          <w:rFonts w:ascii="Times New Roman" w:hAnsi="Times New Roman"/>
          <w:sz w:val="24"/>
          <w:szCs w:val="24"/>
        </w:rPr>
        <w:t xml:space="preserve"> </w:t>
      </w:r>
      <w:r w:rsidRPr="007F7AE4">
        <w:rPr>
          <w:rFonts w:ascii="Times New Roman" w:hAnsi="Times New Roman"/>
          <w:sz w:val="24"/>
          <w:szCs w:val="24"/>
        </w:rPr>
        <w:t>i środki dydaktyczne;</w:t>
      </w:r>
    </w:p>
    <w:p w:rsidR="0023137D" w:rsidRPr="007F7AE4" w:rsidRDefault="0023137D">
      <w:pPr>
        <w:numPr>
          <w:ilvl w:val="0"/>
          <w:numId w:val="19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realizację programów nauczania dostosowanych do indywidualnych potrzeb edukacyjnych </w:t>
      </w:r>
      <w:r w:rsidRPr="007F7AE4">
        <w:rPr>
          <w:rFonts w:ascii="Times New Roman" w:hAnsi="Times New Roman"/>
          <w:sz w:val="24"/>
          <w:szCs w:val="24"/>
        </w:rPr>
        <w:br/>
        <w:t>i możliwości psychofizycznych ucznia;</w:t>
      </w:r>
    </w:p>
    <w:p w:rsidR="0023137D" w:rsidRPr="007F7AE4" w:rsidRDefault="0023137D">
      <w:pPr>
        <w:numPr>
          <w:ilvl w:val="0"/>
          <w:numId w:val="19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zajęcia specjalistyczne, stosownie do zaleceń w orzeczeniach pp i możliwości organizacyjnych szkoły;</w:t>
      </w:r>
    </w:p>
    <w:p w:rsidR="0023137D" w:rsidRPr="007F7AE4" w:rsidRDefault="0023137D">
      <w:pPr>
        <w:numPr>
          <w:ilvl w:val="0"/>
          <w:numId w:val="19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zajęcia rewalidacyjne, resocjalizacyjne i socjoterapeutyczne stosownie do potrzeb;</w:t>
      </w:r>
    </w:p>
    <w:p w:rsidR="0023137D" w:rsidRPr="007F7AE4" w:rsidRDefault="0023137D">
      <w:pPr>
        <w:numPr>
          <w:ilvl w:val="0"/>
          <w:numId w:val="19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integrację ze środowiskiem rówieśniczym;</w:t>
      </w:r>
    </w:p>
    <w:p w:rsidR="0023137D" w:rsidRPr="007F7AE4" w:rsidRDefault="0023137D">
      <w:pPr>
        <w:numPr>
          <w:ilvl w:val="0"/>
          <w:numId w:val="19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dla uczniów niesłyszących, z afazją lub z autyzmem w ramach zajęć rewalidacyjnych naukę języka migowego lub zajęcia z innych alternatywnych metod komunikacji.</w:t>
      </w:r>
    </w:p>
    <w:p w:rsidR="0023137D" w:rsidRPr="007F7AE4" w:rsidRDefault="0023137D" w:rsidP="006F280B">
      <w:pPr>
        <w:tabs>
          <w:tab w:val="left" w:pos="284"/>
          <w:tab w:val="left" w:pos="426"/>
          <w:tab w:val="left" w:pos="567"/>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Szkoła organizuje zajęcia zgodnie z zaleceniami zawartymi w orzeczeniu o potrzebie kształcenia specjalnego.</w:t>
      </w:r>
    </w:p>
    <w:p w:rsidR="00A242CA" w:rsidRPr="007F7AE4" w:rsidRDefault="00A242CA" w:rsidP="006F280B">
      <w:pPr>
        <w:tabs>
          <w:tab w:val="left" w:pos="284"/>
          <w:tab w:val="left" w:pos="426"/>
          <w:tab w:val="left" w:pos="567"/>
        </w:tabs>
        <w:autoSpaceDE w:val="0"/>
        <w:autoSpaceDN w:val="0"/>
        <w:adjustRightInd w:val="0"/>
        <w:spacing w:line="276" w:lineRule="auto"/>
        <w:jc w:val="both"/>
        <w:rPr>
          <w:rFonts w:ascii="Times New Roman" w:hAnsi="Times New Roman"/>
          <w:b/>
          <w:sz w:val="24"/>
          <w:szCs w:val="24"/>
        </w:rPr>
      </w:pPr>
    </w:p>
    <w:p w:rsidR="00320BD2" w:rsidRPr="007F7AE4" w:rsidRDefault="000F64CD" w:rsidP="00DD2A5B">
      <w:pPr>
        <w:tabs>
          <w:tab w:val="left" w:pos="284"/>
          <w:tab w:val="left" w:pos="426"/>
          <w:tab w:val="left" w:pos="567"/>
        </w:tabs>
        <w:autoSpaceDE w:val="0"/>
        <w:autoSpaceDN w:val="0"/>
        <w:adjustRightInd w:val="0"/>
        <w:spacing w:line="276" w:lineRule="auto"/>
        <w:jc w:val="both"/>
        <w:rPr>
          <w:rFonts w:ascii="Times New Roman" w:hAnsi="Times New Roman"/>
          <w:sz w:val="24"/>
          <w:szCs w:val="24"/>
        </w:rPr>
      </w:pPr>
      <w:bookmarkStart w:id="78" w:name="_Hlk115855777"/>
      <w:r w:rsidRPr="007F7AE4">
        <w:rPr>
          <w:rFonts w:ascii="Times New Roman" w:hAnsi="Times New Roman"/>
          <w:b/>
          <w:sz w:val="24"/>
          <w:szCs w:val="24"/>
        </w:rPr>
        <w:t>§ 30</w:t>
      </w:r>
      <w:r w:rsidR="00A242CA" w:rsidRPr="007F7AE4">
        <w:rPr>
          <w:rFonts w:ascii="Times New Roman" w:hAnsi="Times New Roman"/>
          <w:b/>
          <w:sz w:val="24"/>
          <w:szCs w:val="24"/>
        </w:rPr>
        <w:t>.</w:t>
      </w:r>
      <w:r w:rsidR="00E76342" w:rsidRPr="007F7AE4">
        <w:rPr>
          <w:rFonts w:ascii="Times New Roman" w:hAnsi="Times New Roman"/>
          <w:b/>
          <w:sz w:val="24"/>
          <w:szCs w:val="24"/>
        </w:rPr>
        <w:t xml:space="preserve"> </w:t>
      </w:r>
      <w:r w:rsidR="00320BD2" w:rsidRPr="007F7AE4">
        <w:rPr>
          <w:rFonts w:ascii="Times New Roman" w:hAnsi="Times New Roman"/>
          <w:sz w:val="24"/>
          <w:szCs w:val="24"/>
        </w:rPr>
        <w:t>1. Uczniowi niepełnosprawnemu można przedłużyć o jeden rok na I etapie edukacyjnym oraz o dwa lata na II etapie edukacyjnym okres nauki, zwiększając proporcjonalnie wymiar godzin zajęć obowiązkowych.</w:t>
      </w:r>
    </w:p>
    <w:p w:rsidR="00320BD2" w:rsidRPr="007F7AE4" w:rsidRDefault="00320BD2" w:rsidP="00320BD2">
      <w:pPr>
        <w:pStyle w:val="NormalnyWeb"/>
        <w:shd w:val="clear" w:color="auto" w:fill="FFFFFF"/>
        <w:spacing w:before="0" w:beforeAutospacing="0" w:after="0" w:afterAutospacing="0" w:line="276" w:lineRule="auto"/>
        <w:jc w:val="both"/>
      </w:pPr>
      <w:r w:rsidRPr="007F7AE4">
        <w:t>2. Decyzję o przedłużeniu okresu nauki uczniowi niepełnosprawnemu podejmuje w formie uchwały stanowiącej Rada Pedagogiczna, po uzyskaniu pozytywnej opinii Zespołu, o którym mowa w § 43 Statutu oraz zgody rodziców.</w:t>
      </w:r>
    </w:p>
    <w:p w:rsidR="00320BD2" w:rsidRPr="007F7AE4" w:rsidRDefault="00320BD2" w:rsidP="00320BD2">
      <w:pPr>
        <w:pStyle w:val="NormalnyWeb"/>
        <w:shd w:val="clear" w:color="auto" w:fill="FFFFFF"/>
        <w:spacing w:before="0" w:beforeAutospacing="0" w:after="0" w:afterAutospacing="0" w:line="276" w:lineRule="auto"/>
        <w:jc w:val="both"/>
      </w:pPr>
      <w:r w:rsidRPr="007F7AE4">
        <w:t>3. Opinię, o której mowa w ust. 2 sporządza się na piśmie.</w:t>
      </w:r>
    </w:p>
    <w:p w:rsidR="00320BD2" w:rsidRPr="007F7AE4" w:rsidRDefault="00320BD2" w:rsidP="00320BD2">
      <w:pPr>
        <w:pStyle w:val="NormalnyWeb"/>
        <w:shd w:val="clear" w:color="auto" w:fill="FFFFFF"/>
        <w:spacing w:before="0" w:beforeAutospacing="0" w:after="0" w:afterAutospacing="0" w:line="276" w:lineRule="auto"/>
        <w:jc w:val="both"/>
      </w:pPr>
      <w:r w:rsidRPr="007F7AE4">
        <w:t>4. Zgodę na przedłużenie o rok nauki/ o dwa lata nauki rodzice ucznia składają w formie pisemnej do wychowawcy oddziału.</w:t>
      </w:r>
    </w:p>
    <w:p w:rsidR="00320BD2" w:rsidRPr="007F7AE4" w:rsidRDefault="00320BD2" w:rsidP="00320BD2">
      <w:pPr>
        <w:pStyle w:val="NormalnyWeb"/>
        <w:shd w:val="clear" w:color="auto" w:fill="FFFFFF"/>
        <w:spacing w:before="0" w:beforeAutospacing="0" w:after="0" w:afterAutospacing="0" w:line="276" w:lineRule="auto"/>
        <w:jc w:val="both"/>
      </w:pPr>
      <w:r w:rsidRPr="007F7AE4">
        <w:t>5. Decyzję o przedłużeniu okresu nauki podejmuje dyrektor szkoły.</w:t>
      </w:r>
    </w:p>
    <w:p w:rsidR="00320BD2" w:rsidRPr="007F7AE4" w:rsidRDefault="00320BD2" w:rsidP="00320BD2">
      <w:pPr>
        <w:pStyle w:val="NormalnyWeb"/>
        <w:shd w:val="clear" w:color="auto" w:fill="FFFFFF"/>
        <w:spacing w:before="0" w:beforeAutospacing="0" w:after="0" w:afterAutospacing="0" w:line="276" w:lineRule="auto"/>
        <w:jc w:val="both"/>
      </w:pPr>
      <w:r w:rsidRPr="007F7AE4">
        <w:t>1) na I etapie edukacyjnym – nie później niż do końca roku szkolnego w klasie III;</w:t>
      </w:r>
    </w:p>
    <w:p w:rsidR="00320BD2" w:rsidRPr="007F7AE4" w:rsidRDefault="00320BD2" w:rsidP="00320BD2">
      <w:pPr>
        <w:pStyle w:val="NormalnyWeb"/>
        <w:shd w:val="clear" w:color="auto" w:fill="FFFFFF"/>
        <w:spacing w:before="0" w:beforeAutospacing="0" w:after="0" w:afterAutospacing="0" w:line="276" w:lineRule="auto"/>
        <w:jc w:val="both"/>
      </w:pPr>
      <w:r w:rsidRPr="007F7AE4">
        <w:t>2) na II etapie edukacyjnym – nie później niż do końca roku szkolnego w klasie VIII.</w:t>
      </w:r>
    </w:p>
    <w:p w:rsidR="00320BD2" w:rsidRPr="007F7AE4" w:rsidRDefault="00320BD2" w:rsidP="00320BD2">
      <w:pPr>
        <w:pStyle w:val="NormalnyWeb"/>
        <w:shd w:val="clear" w:color="auto" w:fill="FFFFFF"/>
        <w:spacing w:before="0" w:beforeAutospacing="0" w:after="0" w:afterAutospacing="0" w:line="276" w:lineRule="auto"/>
        <w:jc w:val="both"/>
      </w:pPr>
      <w:r w:rsidRPr="007F7AE4">
        <w:t>6. Przedłużenie nauki uczniowi niepełnosprawnemu może być dokonane w przypadkach:</w:t>
      </w:r>
    </w:p>
    <w:p w:rsidR="00320BD2" w:rsidRPr="007F7AE4" w:rsidRDefault="00320BD2" w:rsidP="00320BD2">
      <w:pPr>
        <w:pStyle w:val="NormalnyWeb"/>
        <w:shd w:val="clear" w:color="auto" w:fill="FFFFFF"/>
        <w:spacing w:before="0" w:beforeAutospacing="0" w:after="0" w:afterAutospacing="0" w:line="276" w:lineRule="auto"/>
        <w:jc w:val="both"/>
      </w:pPr>
      <w:r w:rsidRPr="007F7AE4">
        <w:t>1)   braków w opanowaniu wiedzy i umiejętności z zakresu podstawy programowej, utrudniającej kontynuowanie nauki w kolejnym etapie edukacyjnym, spowodowanych dysfunkcją ucznia lub usprawiedliwionymi nieobecnościami;</w:t>
      </w:r>
    </w:p>
    <w:p w:rsidR="00320BD2" w:rsidRPr="007F7AE4" w:rsidRDefault="00320BD2" w:rsidP="00320BD2">
      <w:pPr>
        <w:pStyle w:val="NormalnyWeb"/>
        <w:shd w:val="clear" w:color="auto" w:fill="FFFFFF"/>
        <w:spacing w:before="0" w:beforeAutospacing="0" w:after="0" w:afterAutospacing="0" w:line="276" w:lineRule="auto"/>
        <w:jc w:val="both"/>
      </w:pPr>
      <w:r w:rsidRPr="007F7AE4">
        <w:t>2)   psychoemocjonalnej niegotowości ucznia do zmiany szkoły.</w:t>
      </w:r>
    </w:p>
    <w:bookmarkEnd w:id="78"/>
    <w:p w:rsidR="00320BD2" w:rsidRPr="007F7AE4" w:rsidRDefault="00320BD2" w:rsidP="00320BD2">
      <w:pPr>
        <w:tabs>
          <w:tab w:val="left" w:pos="284"/>
          <w:tab w:val="left" w:pos="426"/>
        </w:tabs>
        <w:autoSpaceDE w:val="0"/>
        <w:autoSpaceDN w:val="0"/>
        <w:adjustRightInd w:val="0"/>
        <w:spacing w:line="276" w:lineRule="auto"/>
        <w:ind w:firstLine="709"/>
        <w:jc w:val="both"/>
        <w:rPr>
          <w:rFonts w:ascii="Times New Roman" w:hAnsi="Times New Roman"/>
          <w:sz w:val="24"/>
          <w:szCs w:val="24"/>
        </w:rPr>
      </w:pPr>
    </w:p>
    <w:p w:rsidR="00AA35DA" w:rsidRPr="00AA35DA" w:rsidRDefault="000F64CD" w:rsidP="00AA35DA">
      <w:pPr>
        <w:tabs>
          <w:tab w:val="left" w:pos="284"/>
          <w:tab w:val="left" w:pos="426"/>
          <w:tab w:val="left" w:pos="567"/>
        </w:tabs>
        <w:spacing w:line="276" w:lineRule="auto"/>
        <w:jc w:val="both"/>
        <w:rPr>
          <w:rFonts w:ascii="Times New Roman" w:hAnsi="Times New Roman"/>
          <w:sz w:val="24"/>
          <w:szCs w:val="24"/>
        </w:rPr>
      </w:pPr>
      <w:r w:rsidRPr="00AA35DA">
        <w:rPr>
          <w:rFonts w:ascii="Times New Roman" w:hAnsi="Times New Roman"/>
          <w:b/>
          <w:sz w:val="24"/>
          <w:szCs w:val="24"/>
        </w:rPr>
        <w:t>§ 31</w:t>
      </w:r>
      <w:r w:rsidR="009552F3" w:rsidRPr="00AA35DA">
        <w:rPr>
          <w:rFonts w:ascii="Times New Roman" w:hAnsi="Times New Roman"/>
          <w:b/>
          <w:sz w:val="24"/>
          <w:szCs w:val="24"/>
        </w:rPr>
        <w:t>.</w:t>
      </w:r>
      <w:r w:rsidR="00E76342" w:rsidRPr="00AA35DA">
        <w:rPr>
          <w:rFonts w:ascii="Times New Roman" w:hAnsi="Times New Roman"/>
          <w:b/>
          <w:sz w:val="24"/>
          <w:szCs w:val="24"/>
        </w:rPr>
        <w:t xml:space="preserve"> </w:t>
      </w:r>
      <w:r w:rsidR="0023137D" w:rsidRPr="00AA35DA">
        <w:rPr>
          <w:rFonts w:ascii="Times New Roman" w:hAnsi="Times New Roman"/>
          <w:b/>
          <w:sz w:val="24"/>
          <w:szCs w:val="24"/>
        </w:rPr>
        <w:t xml:space="preserve">1. </w:t>
      </w:r>
      <w:bookmarkStart w:id="79" w:name="_Hlk149026046"/>
      <w:r w:rsidR="00AA35DA" w:rsidRPr="00AA35DA">
        <w:rPr>
          <w:rFonts w:ascii="Times New Roman" w:hAnsi="Times New Roman"/>
          <w:sz w:val="24"/>
          <w:szCs w:val="24"/>
        </w:rPr>
        <w:t>Dyrektor szkoły zwalnia ucznia z uszkodzeniem słuchu, z głęboką dysleksją rozwojową, z afazją, z niepełnosprawnościami sprzężonymi lub z autyzmem, w tym z zespołem Aspergera, z nauki drugiego języka obcego nowożytnego do końca danego etapu edukacyjnego na wniosek rodziców oraz na podstawie:</w:t>
      </w:r>
    </w:p>
    <w:p w:rsidR="00AA35DA" w:rsidRPr="00AA35DA" w:rsidRDefault="00AA35DA" w:rsidP="00AA35DA">
      <w:pPr>
        <w:tabs>
          <w:tab w:val="left" w:pos="284"/>
          <w:tab w:val="left" w:pos="426"/>
          <w:tab w:val="left" w:pos="567"/>
        </w:tabs>
        <w:spacing w:line="276" w:lineRule="auto"/>
        <w:jc w:val="both"/>
        <w:rPr>
          <w:rFonts w:ascii="Times New Roman" w:hAnsi="Times New Roman"/>
          <w:sz w:val="24"/>
          <w:szCs w:val="24"/>
        </w:rPr>
      </w:pPr>
      <w:r w:rsidRPr="00AA35DA">
        <w:rPr>
          <w:rFonts w:ascii="Times New Roman" w:hAnsi="Times New Roman"/>
          <w:sz w:val="24"/>
          <w:szCs w:val="24"/>
        </w:rPr>
        <w:t>1) opinii poradni psychologiczno-pedagogicznej, w tym poradni specjalistycznej, albo</w:t>
      </w:r>
    </w:p>
    <w:p w:rsidR="00AA35DA" w:rsidRPr="00AA35DA" w:rsidRDefault="00AA35DA" w:rsidP="00AA35DA">
      <w:pPr>
        <w:tabs>
          <w:tab w:val="left" w:pos="284"/>
          <w:tab w:val="left" w:pos="426"/>
          <w:tab w:val="left" w:pos="567"/>
        </w:tabs>
        <w:spacing w:line="276" w:lineRule="auto"/>
        <w:jc w:val="both"/>
        <w:rPr>
          <w:rFonts w:ascii="Times New Roman" w:hAnsi="Times New Roman"/>
          <w:sz w:val="24"/>
          <w:szCs w:val="24"/>
        </w:rPr>
      </w:pPr>
      <w:r w:rsidRPr="00AA35DA">
        <w:rPr>
          <w:rFonts w:ascii="Times New Roman" w:hAnsi="Times New Roman"/>
          <w:sz w:val="24"/>
          <w:szCs w:val="24"/>
        </w:rPr>
        <w:t>2) orzeczenia o potrzebie kształcenia specjalnego</w:t>
      </w:r>
    </w:p>
    <w:p w:rsidR="0023137D" w:rsidRPr="00AA35DA" w:rsidRDefault="00AA35DA" w:rsidP="006F280B">
      <w:pPr>
        <w:tabs>
          <w:tab w:val="left" w:pos="284"/>
          <w:tab w:val="left" w:pos="426"/>
          <w:tab w:val="left" w:pos="567"/>
        </w:tabs>
        <w:spacing w:line="276" w:lineRule="auto"/>
        <w:jc w:val="both"/>
        <w:rPr>
          <w:rFonts w:ascii="Times New Roman" w:hAnsi="Times New Roman"/>
          <w:sz w:val="24"/>
          <w:szCs w:val="24"/>
        </w:rPr>
      </w:pPr>
      <w:r w:rsidRPr="00AA35DA">
        <w:rPr>
          <w:rFonts w:ascii="Times New Roman" w:hAnsi="Times New Roman"/>
          <w:sz w:val="24"/>
          <w:szCs w:val="24"/>
        </w:rPr>
        <w:t>– z których wynika potrzeba zwolnienia z nauki tego języka.</w:t>
      </w:r>
      <w:bookmarkEnd w:id="79"/>
    </w:p>
    <w:p w:rsidR="0023137D" w:rsidRPr="00AA35DA" w:rsidRDefault="0023137D" w:rsidP="006F280B">
      <w:pPr>
        <w:tabs>
          <w:tab w:val="left" w:pos="284"/>
          <w:tab w:val="left" w:pos="426"/>
          <w:tab w:val="left" w:pos="567"/>
        </w:tabs>
        <w:spacing w:line="276" w:lineRule="auto"/>
        <w:jc w:val="both"/>
        <w:rPr>
          <w:rFonts w:ascii="Times New Roman" w:hAnsi="Times New Roman"/>
          <w:sz w:val="24"/>
          <w:szCs w:val="24"/>
        </w:rPr>
      </w:pPr>
      <w:r w:rsidRPr="00AA35DA">
        <w:rPr>
          <w:rFonts w:ascii="Times New Roman" w:hAnsi="Times New Roman"/>
          <w:b/>
          <w:sz w:val="24"/>
          <w:szCs w:val="24"/>
        </w:rPr>
        <w:t>2.</w:t>
      </w:r>
      <w:bookmarkStart w:id="80" w:name="_Hlk18308084"/>
      <w:r w:rsidR="00E76342" w:rsidRPr="00AA35DA">
        <w:rPr>
          <w:rFonts w:ascii="Times New Roman" w:hAnsi="Times New Roman"/>
          <w:b/>
          <w:sz w:val="24"/>
          <w:szCs w:val="24"/>
        </w:rPr>
        <w:t xml:space="preserve"> </w:t>
      </w:r>
      <w:bookmarkEnd w:id="80"/>
      <w:r w:rsidR="00AA35DA" w:rsidRPr="00AA35DA">
        <w:rPr>
          <w:rFonts w:ascii="Times New Roman" w:hAnsi="Times New Roman"/>
          <w:sz w:val="24"/>
          <w:szCs w:val="24"/>
        </w:rPr>
        <w:t>(uchylony)</w:t>
      </w:r>
      <w:r w:rsidR="006D4E0C" w:rsidRPr="00AA35DA">
        <w:rPr>
          <w:rFonts w:ascii="Times New Roman" w:hAnsi="Times New Roman"/>
          <w:sz w:val="24"/>
          <w:szCs w:val="24"/>
        </w:rPr>
        <w:t>.</w:t>
      </w:r>
    </w:p>
    <w:p w:rsidR="0023137D" w:rsidRPr="007F7AE4" w:rsidRDefault="0023137D" w:rsidP="006F280B">
      <w:pPr>
        <w:tabs>
          <w:tab w:val="left" w:pos="284"/>
          <w:tab w:val="left" w:pos="426"/>
          <w:tab w:val="left" w:pos="567"/>
        </w:tabs>
        <w:spacing w:line="276" w:lineRule="auto"/>
        <w:jc w:val="both"/>
        <w:rPr>
          <w:rFonts w:ascii="Times New Roman" w:hAnsi="Times New Roman"/>
          <w:sz w:val="24"/>
          <w:szCs w:val="24"/>
        </w:rPr>
      </w:pPr>
    </w:p>
    <w:p w:rsidR="0023137D" w:rsidRPr="007F7AE4" w:rsidRDefault="000F64CD"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32</w:t>
      </w:r>
      <w:r w:rsidR="0023137D" w:rsidRPr="007F7AE4">
        <w:rPr>
          <w:rFonts w:ascii="Times New Roman" w:hAnsi="Times New Roman"/>
          <w:b/>
          <w:sz w:val="24"/>
          <w:szCs w:val="24"/>
        </w:rPr>
        <w:t>.</w:t>
      </w:r>
      <w:r w:rsidR="00E76342" w:rsidRPr="007F7AE4">
        <w:rPr>
          <w:rFonts w:ascii="Times New Roman" w:hAnsi="Times New Roman"/>
          <w:b/>
          <w:sz w:val="24"/>
          <w:szCs w:val="24"/>
        </w:rPr>
        <w:t xml:space="preserve"> </w:t>
      </w:r>
      <w:r w:rsidR="0023137D" w:rsidRPr="007F7AE4">
        <w:rPr>
          <w:rFonts w:ascii="Times New Roman" w:hAnsi="Times New Roman"/>
          <w:b/>
          <w:sz w:val="24"/>
          <w:szCs w:val="24"/>
        </w:rPr>
        <w:t>1.</w:t>
      </w:r>
      <w:r w:rsidR="0023137D" w:rsidRPr="007F7AE4">
        <w:rPr>
          <w:rFonts w:ascii="Times New Roman" w:hAnsi="Times New Roman"/>
          <w:sz w:val="24"/>
          <w:szCs w:val="24"/>
        </w:rPr>
        <w:t xml:space="preserve"> Uczniowi niepełnosprawnemu szkoła organizuje zajęcia rewalidacyjne, zgodnie</w:t>
      </w:r>
      <w:r w:rsidR="00E26DA6" w:rsidRPr="007F7AE4">
        <w:rPr>
          <w:rFonts w:ascii="Times New Roman" w:hAnsi="Times New Roman"/>
          <w:sz w:val="24"/>
          <w:szCs w:val="24"/>
        </w:rPr>
        <w:t xml:space="preserve"> </w:t>
      </w:r>
      <w:r w:rsidR="0023137D" w:rsidRPr="007F7AE4">
        <w:rPr>
          <w:rFonts w:ascii="Times New Roman" w:hAnsi="Times New Roman"/>
          <w:sz w:val="24"/>
          <w:szCs w:val="24"/>
        </w:rPr>
        <w:t>z zaleceniami poradni psychologiczno – pedagogicznej. Tygodniowy wymiar zajęć rewalidacyjnych w każdym roku szkolnym wynosi w oddziale ogólnodostępnym po 2 godziny tygodniowo na ucznia.</w:t>
      </w:r>
    </w:p>
    <w:p w:rsidR="0023137D" w:rsidRPr="007F7AE4" w:rsidRDefault="0023137D" w:rsidP="006F280B">
      <w:pPr>
        <w:tabs>
          <w:tab w:val="left" w:pos="284"/>
          <w:tab w:val="left" w:pos="426"/>
          <w:tab w:val="left" w:pos="567"/>
        </w:tabs>
        <w:spacing w:line="276" w:lineRule="auto"/>
        <w:jc w:val="both"/>
        <w:rPr>
          <w:rFonts w:ascii="Times New Roman" w:hAnsi="Times New Roman"/>
          <w:sz w:val="24"/>
          <w:szCs w:val="24"/>
        </w:rPr>
      </w:pPr>
      <w:r w:rsidRPr="007F7AE4">
        <w:rPr>
          <w:rFonts w:ascii="Times New Roman" w:hAnsi="Times New Roman"/>
          <w:sz w:val="24"/>
          <w:szCs w:val="24"/>
        </w:rPr>
        <w:t xml:space="preserve">2. Liczba godzin zajęć rewalidacyjnych dyrektor szkoły umieszcza w szkolnym planie nauczania i arkuszu </w:t>
      </w:r>
      <w:r w:rsidR="003928CA" w:rsidRPr="007F7AE4">
        <w:rPr>
          <w:rFonts w:ascii="Times New Roman" w:hAnsi="Times New Roman"/>
          <w:sz w:val="24"/>
          <w:szCs w:val="24"/>
        </w:rPr>
        <w:t>organizacji szkoły</w:t>
      </w:r>
      <w:r w:rsidRPr="007F7AE4">
        <w:rPr>
          <w:rFonts w:ascii="Times New Roman" w:hAnsi="Times New Roman"/>
          <w:sz w:val="24"/>
          <w:szCs w:val="24"/>
        </w:rPr>
        <w:t>.</w:t>
      </w:r>
    </w:p>
    <w:p w:rsidR="0023137D" w:rsidRPr="007F7AE4" w:rsidRDefault="0023137D"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 Godzina zajęć rewalidacyjnych trwa 60 minut. W uzasadnionych przypadkach dopuszcza się prowadzenie zajęć w czasie krótszym niż 60 minut, zachowując ustalony dla ucznia łączny czas tych zajęć. Zajęcia organizuje się w co najmniej dwóch dniach.</w:t>
      </w:r>
    </w:p>
    <w:p w:rsidR="0023137D" w:rsidRPr="007F7AE4" w:rsidRDefault="0023137D" w:rsidP="006F280B">
      <w:pPr>
        <w:tabs>
          <w:tab w:val="left" w:pos="284"/>
          <w:tab w:val="left" w:pos="426"/>
        </w:tabs>
        <w:spacing w:line="276" w:lineRule="auto"/>
        <w:jc w:val="both"/>
        <w:rPr>
          <w:rFonts w:ascii="Times New Roman" w:hAnsi="Times New Roman"/>
          <w:sz w:val="24"/>
          <w:szCs w:val="24"/>
        </w:rPr>
      </w:pPr>
    </w:p>
    <w:p w:rsidR="0023137D" w:rsidRPr="00D33BE0" w:rsidRDefault="00B15A17" w:rsidP="006F280B">
      <w:pPr>
        <w:tabs>
          <w:tab w:val="left" w:pos="284"/>
          <w:tab w:val="left" w:pos="426"/>
        </w:tabs>
        <w:spacing w:line="276" w:lineRule="auto"/>
        <w:jc w:val="both"/>
        <w:rPr>
          <w:rFonts w:ascii="Times New Roman" w:hAnsi="Times New Roman"/>
          <w:iCs/>
          <w:sz w:val="24"/>
          <w:szCs w:val="24"/>
        </w:rPr>
      </w:pPr>
      <w:r w:rsidRPr="007F7AE4">
        <w:rPr>
          <w:rFonts w:ascii="Times New Roman" w:hAnsi="Times New Roman"/>
          <w:b/>
          <w:sz w:val="24"/>
          <w:szCs w:val="24"/>
        </w:rPr>
        <w:lastRenderedPageBreak/>
        <w:t>§ 33</w:t>
      </w:r>
      <w:r w:rsidR="0023137D" w:rsidRPr="007F7AE4">
        <w:rPr>
          <w:rFonts w:ascii="Times New Roman" w:hAnsi="Times New Roman"/>
          <w:b/>
          <w:sz w:val="24"/>
          <w:szCs w:val="24"/>
        </w:rPr>
        <w:t>.</w:t>
      </w:r>
      <w:r w:rsidR="00ED21B5" w:rsidRPr="007F7AE4">
        <w:rPr>
          <w:rFonts w:ascii="Times New Roman" w:hAnsi="Times New Roman"/>
          <w:b/>
          <w:sz w:val="24"/>
          <w:szCs w:val="24"/>
        </w:rPr>
        <w:t xml:space="preserve"> </w:t>
      </w:r>
      <w:r w:rsidR="0023137D" w:rsidRPr="007F7AE4">
        <w:rPr>
          <w:rFonts w:ascii="Times New Roman" w:hAnsi="Times New Roman"/>
          <w:b/>
          <w:sz w:val="24"/>
          <w:szCs w:val="24"/>
        </w:rPr>
        <w:t>1.</w:t>
      </w:r>
      <w:r w:rsidR="00ED21B5" w:rsidRPr="007F7AE4">
        <w:rPr>
          <w:rFonts w:ascii="Times New Roman" w:hAnsi="Times New Roman"/>
          <w:b/>
          <w:sz w:val="24"/>
          <w:szCs w:val="24"/>
        </w:rPr>
        <w:t xml:space="preserve"> </w:t>
      </w:r>
      <w:r w:rsidR="0023137D" w:rsidRPr="007F7AE4">
        <w:rPr>
          <w:rFonts w:ascii="Times New Roman" w:hAnsi="Times New Roman"/>
          <w:sz w:val="24"/>
          <w:szCs w:val="24"/>
        </w:rPr>
        <w:t xml:space="preserve">W szkole za zgodą organu prowadzącego można zatrudniać dodatkowo nauczycieli posiadających kwalifikacje w zakresie pedagogiki specjalnej w celu współorganizowania kształcenia uczniów niepełnosprawnych, </w:t>
      </w:r>
      <w:r w:rsidR="0023137D" w:rsidRPr="00D33BE0">
        <w:rPr>
          <w:rFonts w:ascii="Times New Roman" w:hAnsi="Times New Roman"/>
          <w:iCs/>
          <w:sz w:val="24"/>
          <w:szCs w:val="24"/>
        </w:rPr>
        <w:t>niedostosowanych społecznie oraz zagrożonych niedostosowaniem społecznym.</w:t>
      </w:r>
    </w:p>
    <w:p w:rsidR="0023137D" w:rsidRPr="00D33BE0" w:rsidRDefault="0023137D" w:rsidP="006F280B">
      <w:pPr>
        <w:tabs>
          <w:tab w:val="left" w:pos="284"/>
          <w:tab w:val="left" w:pos="426"/>
          <w:tab w:val="left" w:pos="567"/>
        </w:tabs>
        <w:spacing w:line="276" w:lineRule="auto"/>
        <w:jc w:val="both"/>
        <w:rPr>
          <w:rFonts w:ascii="Times New Roman" w:hAnsi="Times New Roman"/>
          <w:iCs/>
          <w:sz w:val="24"/>
          <w:szCs w:val="24"/>
        </w:rPr>
      </w:pPr>
      <w:r w:rsidRPr="00D33BE0">
        <w:rPr>
          <w:rFonts w:ascii="Times New Roman" w:hAnsi="Times New Roman"/>
          <w:b/>
          <w:iCs/>
          <w:sz w:val="24"/>
          <w:szCs w:val="24"/>
        </w:rPr>
        <w:t>2.</w:t>
      </w:r>
      <w:r w:rsidRPr="00D33BE0">
        <w:rPr>
          <w:rFonts w:ascii="Times New Roman" w:hAnsi="Times New Roman"/>
          <w:iCs/>
          <w:sz w:val="24"/>
          <w:szCs w:val="24"/>
        </w:rPr>
        <w:t xml:space="preserve"> Nauczyciele, o których mowa w ust. 1:</w:t>
      </w:r>
    </w:p>
    <w:p w:rsidR="0023137D" w:rsidRPr="00D33BE0" w:rsidRDefault="0023137D" w:rsidP="006F280B">
      <w:pPr>
        <w:tabs>
          <w:tab w:val="left" w:pos="284"/>
          <w:tab w:val="left" w:pos="426"/>
        </w:tabs>
        <w:spacing w:line="276" w:lineRule="auto"/>
        <w:jc w:val="both"/>
        <w:rPr>
          <w:rFonts w:ascii="Times New Roman" w:hAnsi="Times New Roman"/>
          <w:iCs/>
          <w:sz w:val="24"/>
          <w:szCs w:val="24"/>
        </w:rPr>
      </w:pPr>
      <w:r w:rsidRPr="00D33BE0">
        <w:rPr>
          <w:rFonts w:ascii="Times New Roman" w:hAnsi="Times New Roman"/>
          <w:iCs/>
          <w:sz w:val="24"/>
          <w:szCs w:val="24"/>
        </w:rPr>
        <w:t>1) prowadzą wspólnie z innymi nauczycielami zajęcia edukacyjne oraz wspólnie z innymi nauczycielami i ze specjalistami realizują zintegrowane działania i zajęcia, określone</w:t>
      </w:r>
      <w:r w:rsidR="00E26DA6" w:rsidRPr="00D33BE0">
        <w:rPr>
          <w:rFonts w:ascii="Times New Roman" w:hAnsi="Times New Roman"/>
          <w:iCs/>
          <w:sz w:val="24"/>
          <w:szCs w:val="24"/>
        </w:rPr>
        <w:t xml:space="preserve"> </w:t>
      </w:r>
      <w:r w:rsidRPr="00D33BE0">
        <w:rPr>
          <w:rFonts w:ascii="Times New Roman" w:hAnsi="Times New Roman"/>
          <w:iCs/>
          <w:sz w:val="24"/>
          <w:szCs w:val="24"/>
        </w:rPr>
        <w:t>w programie;</w:t>
      </w:r>
    </w:p>
    <w:p w:rsidR="0023137D" w:rsidRPr="00D33BE0" w:rsidRDefault="0023137D" w:rsidP="006F280B">
      <w:pPr>
        <w:tabs>
          <w:tab w:val="left" w:pos="284"/>
          <w:tab w:val="left" w:pos="426"/>
        </w:tabs>
        <w:spacing w:line="276" w:lineRule="auto"/>
        <w:jc w:val="both"/>
        <w:rPr>
          <w:rFonts w:ascii="Times New Roman" w:hAnsi="Times New Roman"/>
          <w:iCs/>
          <w:sz w:val="24"/>
          <w:szCs w:val="24"/>
        </w:rPr>
      </w:pPr>
      <w:r w:rsidRPr="00D33BE0">
        <w:rPr>
          <w:rFonts w:ascii="Times New Roman" w:hAnsi="Times New Roman"/>
          <w:iCs/>
          <w:sz w:val="24"/>
          <w:szCs w:val="24"/>
        </w:rPr>
        <w:t>2) prowadzą wspólnie z innymi nauczycielami i ze specjalistami pracę wychowawczą z uczniami niepełnosprawnymi, niedostosowanymi społecznie oraz zagrożonymi niedostosowaniem społecznym;</w:t>
      </w:r>
    </w:p>
    <w:p w:rsidR="0023137D" w:rsidRPr="00D33BE0" w:rsidRDefault="0023137D" w:rsidP="006F280B">
      <w:pPr>
        <w:tabs>
          <w:tab w:val="left" w:pos="284"/>
          <w:tab w:val="left" w:pos="426"/>
        </w:tabs>
        <w:spacing w:line="276" w:lineRule="auto"/>
        <w:jc w:val="both"/>
        <w:rPr>
          <w:rFonts w:ascii="Times New Roman" w:hAnsi="Times New Roman"/>
          <w:iCs/>
          <w:sz w:val="24"/>
          <w:szCs w:val="24"/>
        </w:rPr>
      </w:pPr>
      <w:r w:rsidRPr="00D33BE0">
        <w:rPr>
          <w:rFonts w:ascii="Times New Roman" w:hAnsi="Times New Roman"/>
          <w:iCs/>
          <w:sz w:val="24"/>
          <w:szCs w:val="24"/>
        </w:rPr>
        <w:t>3) uczestniczą, w miarę potrzeb, w zajęciach edukacyjnych prowadzonych przez nauczycieli oraz w zintegrowanych działaniach i zajęciach, określonych w programie, realizowanych przez nauczycieli i specjalistów;</w:t>
      </w:r>
    </w:p>
    <w:p w:rsidR="0023137D" w:rsidRPr="00D33BE0" w:rsidRDefault="0023137D" w:rsidP="006F280B">
      <w:pPr>
        <w:tabs>
          <w:tab w:val="left" w:pos="284"/>
          <w:tab w:val="left" w:pos="426"/>
        </w:tabs>
        <w:spacing w:line="276" w:lineRule="auto"/>
        <w:jc w:val="both"/>
        <w:rPr>
          <w:rFonts w:ascii="Times New Roman" w:hAnsi="Times New Roman"/>
          <w:iCs/>
          <w:sz w:val="24"/>
          <w:szCs w:val="24"/>
        </w:rPr>
      </w:pPr>
      <w:r w:rsidRPr="00D33BE0">
        <w:rPr>
          <w:rFonts w:ascii="Times New Roman" w:hAnsi="Times New Roman"/>
          <w:iCs/>
          <w:sz w:val="24"/>
          <w:szCs w:val="24"/>
        </w:rPr>
        <w:t>4) udzielają pomocy nauczycielom prowadzącym zajęcia edukacyjne oraz nauczycielom</w:t>
      </w:r>
      <w:r w:rsidR="00E26DA6" w:rsidRPr="00D33BE0">
        <w:rPr>
          <w:rFonts w:ascii="Times New Roman" w:hAnsi="Times New Roman"/>
          <w:iCs/>
          <w:sz w:val="24"/>
          <w:szCs w:val="24"/>
        </w:rPr>
        <w:t xml:space="preserve"> </w:t>
      </w:r>
      <w:r w:rsidRPr="00D33BE0">
        <w:rPr>
          <w:rFonts w:ascii="Times New Roman" w:hAnsi="Times New Roman"/>
          <w:iCs/>
          <w:sz w:val="24"/>
          <w:szCs w:val="24"/>
        </w:rPr>
        <w:t>i specjalistom realizującym zintegrowane działania i zajęcia, określone w programie, w doborze form i metod pracy z uczniami niepełnosprawnymi, niedostosowanymi społecznie oraz zagrożonymi niedostosowaniem społecznym.</w:t>
      </w:r>
    </w:p>
    <w:p w:rsidR="0023137D" w:rsidRPr="007F7AE4" w:rsidRDefault="0023137D" w:rsidP="006F280B">
      <w:pPr>
        <w:tabs>
          <w:tab w:val="left" w:pos="284"/>
          <w:tab w:val="left" w:pos="426"/>
          <w:tab w:val="left" w:pos="567"/>
        </w:tabs>
        <w:spacing w:line="276" w:lineRule="auto"/>
        <w:jc w:val="both"/>
        <w:rPr>
          <w:rFonts w:ascii="Times New Roman" w:hAnsi="Times New Roman"/>
          <w:sz w:val="24"/>
          <w:szCs w:val="24"/>
        </w:rPr>
      </w:pPr>
      <w:r w:rsidRPr="00D33BE0">
        <w:rPr>
          <w:rFonts w:ascii="Times New Roman" w:hAnsi="Times New Roman"/>
          <w:b/>
          <w:iCs/>
          <w:sz w:val="24"/>
          <w:szCs w:val="24"/>
        </w:rPr>
        <w:t>3.</w:t>
      </w:r>
      <w:r w:rsidRPr="00D33BE0">
        <w:rPr>
          <w:rFonts w:ascii="Times New Roman" w:hAnsi="Times New Roman"/>
          <w:iCs/>
          <w:sz w:val="24"/>
          <w:szCs w:val="24"/>
        </w:rPr>
        <w:t xml:space="preserve"> 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w:t>
      </w:r>
      <w:r w:rsidRPr="007F7AE4">
        <w:rPr>
          <w:rFonts w:ascii="Times New Roman" w:hAnsi="Times New Roman"/>
          <w:sz w:val="24"/>
          <w:szCs w:val="24"/>
        </w:rPr>
        <w:t xml:space="preserve"> z innymi nauczycielami przez nauczycieli, o których mowa w ust. 1, lub w których nauczyciele ci uczestniczą.</w:t>
      </w:r>
    </w:p>
    <w:p w:rsidR="00794BE4" w:rsidRPr="007F7AE4" w:rsidRDefault="0023137D" w:rsidP="006F280B">
      <w:pPr>
        <w:tabs>
          <w:tab w:val="left" w:pos="284"/>
          <w:tab w:val="left" w:pos="426"/>
          <w:tab w:val="left" w:pos="567"/>
        </w:tabs>
        <w:spacing w:line="276" w:lineRule="auto"/>
        <w:jc w:val="both"/>
        <w:rPr>
          <w:rFonts w:ascii="Times New Roman" w:hAnsi="Times New Roman"/>
          <w:sz w:val="24"/>
          <w:szCs w:val="24"/>
        </w:rPr>
      </w:pPr>
      <w:r w:rsidRPr="007F7AE4">
        <w:rPr>
          <w:rFonts w:ascii="Times New Roman" w:hAnsi="Times New Roman"/>
          <w:b/>
          <w:sz w:val="24"/>
          <w:szCs w:val="24"/>
        </w:rPr>
        <w:t>4.</w:t>
      </w:r>
      <w:r w:rsidRPr="007F7AE4">
        <w:rPr>
          <w:rFonts w:ascii="Times New Roman" w:hAnsi="Times New Roman"/>
          <w:sz w:val="24"/>
          <w:szCs w:val="24"/>
        </w:rPr>
        <w:t xml:space="preserve"> Rada pedagogiczna wskazuje sposób dostosowania warunków przeprowadzania egzaminu ośmioklasisty,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w:t>
      </w:r>
      <w:r w:rsidR="00E26DA6" w:rsidRPr="007F7AE4">
        <w:rPr>
          <w:rFonts w:ascii="Times New Roman" w:hAnsi="Times New Roman"/>
          <w:sz w:val="24"/>
          <w:szCs w:val="24"/>
        </w:rPr>
        <w:t xml:space="preserve"> </w:t>
      </w:r>
      <w:r w:rsidRPr="007F7AE4">
        <w:rPr>
          <w:rFonts w:ascii="Times New Roman" w:hAnsi="Times New Roman"/>
          <w:sz w:val="24"/>
          <w:szCs w:val="24"/>
        </w:rPr>
        <w:t>w terminie do 1 września roku szkolnego, w którym przeprowadzany jest egzamin.</w:t>
      </w:r>
    </w:p>
    <w:p w:rsidR="0023137D" w:rsidRPr="007F7AE4" w:rsidRDefault="0023137D"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5</w:t>
      </w:r>
      <w:r w:rsidRPr="007F7AE4">
        <w:rPr>
          <w:rFonts w:ascii="Times New Roman" w:hAnsi="Times New Roman"/>
          <w:sz w:val="24"/>
          <w:szCs w:val="24"/>
        </w:rPr>
        <w:t>. Zapewnienie warunków, o których mowa w ust. 3 należy do obowiązków przewodniczącego szkolnego zespołu egzaminacyjnego.</w:t>
      </w:r>
    </w:p>
    <w:p w:rsidR="009E1423" w:rsidRPr="007F7AE4" w:rsidRDefault="009E1423" w:rsidP="006F280B">
      <w:pPr>
        <w:tabs>
          <w:tab w:val="left" w:pos="284"/>
          <w:tab w:val="left" w:pos="426"/>
        </w:tabs>
        <w:spacing w:line="276" w:lineRule="auto"/>
        <w:jc w:val="both"/>
        <w:rPr>
          <w:rFonts w:ascii="Times New Roman" w:hAnsi="Times New Roman"/>
          <w:sz w:val="24"/>
          <w:szCs w:val="24"/>
        </w:rPr>
      </w:pPr>
    </w:p>
    <w:p w:rsidR="0023137D" w:rsidRPr="007F7AE4" w:rsidRDefault="00B15A17"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34</w:t>
      </w:r>
      <w:r w:rsidR="0023137D" w:rsidRPr="007F7AE4">
        <w:rPr>
          <w:rFonts w:ascii="Times New Roman" w:hAnsi="Times New Roman"/>
          <w:b/>
          <w:sz w:val="24"/>
          <w:szCs w:val="24"/>
        </w:rPr>
        <w:t>.</w:t>
      </w:r>
      <w:r w:rsidR="00E76342" w:rsidRPr="007F7AE4">
        <w:rPr>
          <w:rFonts w:ascii="Times New Roman" w:hAnsi="Times New Roman"/>
          <w:b/>
          <w:sz w:val="24"/>
          <w:szCs w:val="24"/>
        </w:rPr>
        <w:t xml:space="preserve"> </w:t>
      </w:r>
      <w:r w:rsidR="0023137D" w:rsidRPr="007F7AE4">
        <w:rPr>
          <w:rFonts w:ascii="Times New Roman" w:hAnsi="Times New Roman"/>
          <w:sz w:val="24"/>
          <w:szCs w:val="24"/>
        </w:rPr>
        <w:t>Uczeń niepełnosprawny ma prawo do korzystania z wszelkich form pomocy psychologiczno – pedagogicznej organizowanej w szkole w formach i na zasadach określonych w Rozdziale 3 statutu szkoły.</w:t>
      </w:r>
    </w:p>
    <w:p w:rsidR="0023137D" w:rsidRPr="007F7AE4" w:rsidRDefault="0023137D" w:rsidP="006F280B">
      <w:pPr>
        <w:tabs>
          <w:tab w:val="left" w:pos="284"/>
          <w:tab w:val="left" w:pos="426"/>
        </w:tabs>
        <w:spacing w:line="276" w:lineRule="auto"/>
        <w:jc w:val="both"/>
        <w:rPr>
          <w:rFonts w:ascii="Times New Roman" w:hAnsi="Times New Roman"/>
          <w:sz w:val="24"/>
          <w:szCs w:val="24"/>
        </w:rPr>
      </w:pPr>
    </w:p>
    <w:p w:rsidR="0023137D" w:rsidRPr="007F7AE4" w:rsidRDefault="00B15A17" w:rsidP="006F280B">
      <w:pPr>
        <w:tabs>
          <w:tab w:val="left" w:pos="284"/>
          <w:tab w:val="left" w:pos="426"/>
          <w:tab w:val="left" w:pos="567"/>
        </w:tabs>
        <w:spacing w:line="276" w:lineRule="auto"/>
        <w:jc w:val="both"/>
        <w:rPr>
          <w:rFonts w:ascii="Times New Roman" w:hAnsi="Times New Roman"/>
          <w:sz w:val="24"/>
          <w:szCs w:val="24"/>
        </w:rPr>
      </w:pPr>
      <w:r w:rsidRPr="007F7AE4">
        <w:rPr>
          <w:rFonts w:ascii="Times New Roman" w:hAnsi="Times New Roman"/>
          <w:b/>
          <w:sz w:val="24"/>
          <w:szCs w:val="24"/>
        </w:rPr>
        <w:t>§ 35</w:t>
      </w:r>
      <w:r w:rsidR="0023137D" w:rsidRPr="007F7AE4">
        <w:rPr>
          <w:rFonts w:ascii="Times New Roman" w:hAnsi="Times New Roman"/>
          <w:b/>
          <w:sz w:val="24"/>
          <w:szCs w:val="24"/>
        </w:rPr>
        <w:t>.</w:t>
      </w:r>
      <w:r w:rsidR="00E76342" w:rsidRPr="007F7AE4">
        <w:rPr>
          <w:rFonts w:ascii="Times New Roman" w:hAnsi="Times New Roman"/>
          <w:b/>
          <w:sz w:val="24"/>
          <w:szCs w:val="24"/>
        </w:rPr>
        <w:t xml:space="preserve"> </w:t>
      </w:r>
      <w:r w:rsidR="0023137D" w:rsidRPr="007F7AE4">
        <w:rPr>
          <w:rFonts w:ascii="Times New Roman" w:hAnsi="Times New Roman"/>
          <w:b/>
          <w:sz w:val="24"/>
          <w:szCs w:val="24"/>
        </w:rPr>
        <w:t>1.</w:t>
      </w:r>
      <w:r w:rsidR="0023137D" w:rsidRPr="007F7AE4">
        <w:rPr>
          <w:rFonts w:ascii="Times New Roman" w:hAnsi="Times New Roman"/>
          <w:sz w:val="24"/>
          <w:szCs w:val="24"/>
        </w:rPr>
        <w:t xml:space="preserve"> W szkole powołuje się Zespół ds. pomocy psychologiczno – pedagogicznej uczniom posiadającym orzeczenie o potrzebie kształcenia specjalnego lub orzeczenie</w:t>
      </w:r>
      <w:r w:rsidR="00E26DA6" w:rsidRPr="007F7AE4">
        <w:rPr>
          <w:rFonts w:ascii="Times New Roman" w:hAnsi="Times New Roman"/>
          <w:sz w:val="24"/>
          <w:szCs w:val="24"/>
        </w:rPr>
        <w:t xml:space="preserve"> </w:t>
      </w:r>
      <w:r w:rsidR="0023137D" w:rsidRPr="007F7AE4">
        <w:rPr>
          <w:rFonts w:ascii="Times New Roman" w:hAnsi="Times New Roman"/>
          <w:sz w:val="24"/>
          <w:szCs w:val="24"/>
        </w:rPr>
        <w:t>o niedostosowaniu społecznym lub zagrożeniem niedostosowania społecznego, zwany dalej Zespołem Wspierającym.</w:t>
      </w:r>
    </w:p>
    <w:p w:rsidR="0023137D" w:rsidRPr="007F7AE4" w:rsidRDefault="0023137D" w:rsidP="006F280B">
      <w:pPr>
        <w:tabs>
          <w:tab w:val="left" w:pos="284"/>
          <w:tab w:val="left" w:pos="426"/>
          <w:tab w:val="left" w:pos="567"/>
        </w:tabs>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xml:space="preserve">. W skład zespołu wchodzą: wychowawca oddziału jako przewodniczący zespołu, pedagog szkolny oraz nauczyciele specjaliści, zatrudnieni w szkole. </w:t>
      </w:r>
    </w:p>
    <w:p w:rsidR="0023137D" w:rsidRPr="007F7AE4" w:rsidRDefault="0023137D"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lastRenderedPageBreak/>
        <w:t>3.</w:t>
      </w:r>
      <w:r w:rsidRPr="007F7AE4">
        <w:rPr>
          <w:rFonts w:ascii="Times New Roman" w:hAnsi="Times New Roman"/>
          <w:sz w:val="24"/>
          <w:szCs w:val="24"/>
        </w:rPr>
        <w:t xml:space="preserve"> Zebrania zespołu odbywają się w miarę potrzeb, nie rzadziej jednak niż raz w okresie. Zebrania zwołuje wychowawca oddziału, co najmniej z jednotygodniowym wyprzedzeniem. </w:t>
      </w:r>
    </w:p>
    <w:p w:rsidR="0023137D" w:rsidRPr="007F7AE4" w:rsidRDefault="0023137D"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4.</w:t>
      </w:r>
      <w:r w:rsidR="00E76342" w:rsidRPr="007F7AE4">
        <w:rPr>
          <w:rFonts w:ascii="Times New Roman" w:hAnsi="Times New Roman"/>
          <w:b/>
          <w:sz w:val="24"/>
          <w:szCs w:val="24"/>
        </w:rPr>
        <w:t xml:space="preserve"> </w:t>
      </w:r>
      <w:r w:rsidRPr="007F7AE4">
        <w:rPr>
          <w:rFonts w:ascii="Times New Roman" w:hAnsi="Times New Roman"/>
          <w:sz w:val="24"/>
          <w:szCs w:val="24"/>
        </w:rPr>
        <w:t>W spotkaniach zespołu mogą uczestniczyć:</w:t>
      </w:r>
    </w:p>
    <w:p w:rsidR="0023137D" w:rsidRPr="007F7AE4" w:rsidRDefault="0023137D">
      <w:pPr>
        <w:numPr>
          <w:ilvl w:val="0"/>
          <w:numId w:val="19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 wniosek dyrektora szkoły – przedstawiciel poradni psychologiczno-pedagogicznej;</w:t>
      </w:r>
    </w:p>
    <w:p w:rsidR="0023137D" w:rsidRPr="007F7AE4" w:rsidRDefault="0023137D">
      <w:pPr>
        <w:numPr>
          <w:ilvl w:val="0"/>
          <w:numId w:val="193"/>
        </w:numPr>
        <w:tabs>
          <w:tab w:val="left" w:pos="284"/>
          <w:tab w:val="left" w:pos="426"/>
        </w:tabs>
        <w:spacing w:line="276" w:lineRule="auto"/>
        <w:ind w:left="0" w:firstLine="0"/>
        <w:jc w:val="both"/>
        <w:rPr>
          <w:rFonts w:ascii="Times New Roman" w:hAnsi="Times New Roman"/>
          <w:sz w:val="24"/>
          <w:szCs w:val="24"/>
        </w:rPr>
      </w:pPr>
      <w:bookmarkStart w:id="81" w:name="_Hlk115855816"/>
      <w:r w:rsidRPr="007F7AE4">
        <w:rPr>
          <w:rFonts w:ascii="Times New Roman" w:hAnsi="Times New Roman"/>
          <w:sz w:val="24"/>
          <w:szCs w:val="24"/>
        </w:rPr>
        <w:t xml:space="preserve">na wniosek lub za zgodą rodziców ucznia – lekarz, psycholog, pedagog, </w:t>
      </w:r>
      <w:r w:rsidR="00320BD2" w:rsidRPr="007F7AE4">
        <w:rPr>
          <w:rFonts w:ascii="Times New Roman" w:hAnsi="Times New Roman"/>
          <w:sz w:val="24"/>
          <w:szCs w:val="24"/>
        </w:rPr>
        <w:t xml:space="preserve">pedagog specjalny, </w:t>
      </w:r>
      <w:r w:rsidRPr="007F7AE4">
        <w:rPr>
          <w:rFonts w:ascii="Times New Roman" w:hAnsi="Times New Roman"/>
          <w:sz w:val="24"/>
          <w:szCs w:val="24"/>
        </w:rPr>
        <w:t>logopeda lub inny specjalista;</w:t>
      </w:r>
    </w:p>
    <w:p w:rsidR="0023137D" w:rsidRPr="007F7AE4" w:rsidRDefault="0023137D">
      <w:pPr>
        <w:numPr>
          <w:ilvl w:val="0"/>
          <w:numId w:val="193"/>
        </w:numPr>
        <w:tabs>
          <w:tab w:val="left" w:pos="284"/>
          <w:tab w:val="left" w:pos="426"/>
        </w:tabs>
        <w:spacing w:line="276" w:lineRule="auto"/>
        <w:ind w:left="0" w:firstLine="0"/>
        <w:jc w:val="both"/>
        <w:rPr>
          <w:rFonts w:ascii="Times New Roman" w:hAnsi="Times New Roman"/>
          <w:sz w:val="24"/>
          <w:szCs w:val="24"/>
        </w:rPr>
      </w:pPr>
      <w:bookmarkStart w:id="82" w:name="_Hlk84402201"/>
      <w:bookmarkEnd w:id="81"/>
      <w:r w:rsidRPr="007F7AE4">
        <w:rPr>
          <w:rFonts w:ascii="Times New Roman" w:hAnsi="Times New Roman"/>
          <w:sz w:val="24"/>
          <w:szCs w:val="24"/>
        </w:rPr>
        <w:t>pomoc nauczyciela.</w:t>
      </w:r>
    </w:p>
    <w:bookmarkEnd w:id="82"/>
    <w:p w:rsidR="0023137D" w:rsidRPr="007F7AE4" w:rsidRDefault="0023137D">
      <w:pPr>
        <w:numPr>
          <w:ilvl w:val="0"/>
          <w:numId w:val="228"/>
        </w:numPr>
        <w:tabs>
          <w:tab w:val="left" w:pos="284"/>
          <w:tab w:val="left" w:pos="426"/>
        </w:tabs>
        <w:spacing w:line="276" w:lineRule="auto"/>
        <w:ind w:left="0"/>
        <w:jc w:val="both"/>
        <w:rPr>
          <w:rFonts w:ascii="Times New Roman" w:hAnsi="Times New Roman"/>
          <w:sz w:val="24"/>
          <w:szCs w:val="24"/>
        </w:rPr>
      </w:pPr>
      <w:r w:rsidRPr="007F7AE4">
        <w:rPr>
          <w:rFonts w:ascii="Times New Roman" w:hAnsi="Times New Roman"/>
          <w:sz w:val="24"/>
          <w:szCs w:val="24"/>
        </w:rPr>
        <w:t>Osoby zaproszone do udziału w posiedzeniu zespołu, a niezatrudnione w szkole są zobowiązane udokumentować swoje kwalifikacje zawodowe oraz złożyć oświadczenie o obowiązku ochrony danych osobowych ucznia, w tym danych wrażliwych. W przypadku braków</w:t>
      </w:r>
      <w:r w:rsidR="00E26DA6" w:rsidRPr="007F7AE4">
        <w:rPr>
          <w:rFonts w:ascii="Times New Roman" w:hAnsi="Times New Roman"/>
          <w:sz w:val="24"/>
          <w:szCs w:val="24"/>
        </w:rPr>
        <w:t xml:space="preserve"> </w:t>
      </w:r>
      <w:r w:rsidRPr="007F7AE4">
        <w:rPr>
          <w:rFonts w:ascii="Times New Roman" w:hAnsi="Times New Roman"/>
          <w:sz w:val="24"/>
          <w:szCs w:val="24"/>
        </w:rPr>
        <w:t>w powyższych dokumentach, osoba zgłoszona do udziału w posiedzeniu zespołu przez rodziców nie może uczestniczyć w pracach zespołu.</w:t>
      </w:r>
    </w:p>
    <w:p w:rsidR="0023137D" w:rsidRPr="007F7AE4" w:rsidRDefault="0023137D">
      <w:pPr>
        <w:numPr>
          <w:ilvl w:val="0"/>
          <w:numId w:val="228"/>
        </w:numPr>
        <w:tabs>
          <w:tab w:val="left" w:pos="284"/>
          <w:tab w:val="left" w:pos="426"/>
        </w:tabs>
        <w:spacing w:line="276" w:lineRule="auto"/>
        <w:ind w:left="0"/>
        <w:jc w:val="both"/>
        <w:rPr>
          <w:rFonts w:ascii="Times New Roman" w:hAnsi="Times New Roman"/>
          <w:sz w:val="24"/>
          <w:szCs w:val="24"/>
        </w:rPr>
      </w:pPr>
      <w:r w:rsidRPr="007F7AE4">
        <w:rPr>
          <w:rFonts w:ascii="Times New Roman" w:hAnsi="Times New Roman"/>
          <w:sz w:val="24"/>
          <w:szCs w:val="24"/>
        </w:rPr>
        <w:t xml:space="preserve">Dla uczniów, o których mowa w ust. 1, zespół na podstawie orzeczenia opracowuje indywidualny program edukacyjno – terapeutyczny na okres wskazany w orzeczeniu. Zespół opracowuje program po dokonaniu wielospecjalistycznej oceny poziomu funkcjonowania ucznia, uwzględniając diagnozę i wnioski sformułowane na jej podstawie oraz zalecenia do zawarte w orzeczeniu we współpracy, w zależności od potrzeb, z poradnią psychologiczno-pedagogiczną. </w:t>
      </w:r>
    </w:p>
    <w:p w:rsidR="0023137D" w:rsidRPr="007F7AE4" w:rsidRDefault="0023137D">
      <w:pPr>
        <w:numPr>
          <w:ilvl w:val="0"/>
          <w:numId w:val="228"/>
        </w:numPr>
        <w:tabs>
          <w:tab w:val="left" w:pos="284"/>
          <w:tab w:val="left" w:pos="426"/>
        </w:tabs>
        <w:spacing w:line="276" w:lineRule="auto"/>
        <w:ind w:left="0"/>
        <w:jc w:val="both"/>
        <w:rPr>
          <w:rFonts w:ascii="Times New Roman" w:hAnsi="Times New Roman"/>
          <w:sz w:val="24"/>
          <w:szCs w:val="24"/>
        </w:rPr>
      </w:pPr>
      <w:r w:rsidRPr="007F7AE4">
        <w:rPr>
          <w:rFonts w:ascii="Times New Roman" w:hAnsi="Times New Roman"/>
          <w:sz w:val="24"/>
          <w:szCs w:val="24"/>
        </w:rPr>
        <w:t xml:space="preserve">Program opracowuje się w terminie 30 dni od dnia złożenia w szkole orzeczenia o potrzebie kształcenia specjalnego lub w terminie 30 dni przed upływem okresu, na jaki został opracowany poprzedni program. </w:t>
      </w:r>
    </w:p>
    <w:p w:rsidR="0023137D" w:rsidRPr="007F7AE4" w:rsidRDefault="0023137D">
      <w:pPr>
        <w:numPr>
          <w:ilvl w:val="0"/>
          <w:numId w:val="228"/>
        </w:numPr>
        <w:tabs>
          <w:tab w:val="left" w:pos="284"/>
          <w:tab w:val="left" w:pos="426"/>
        </w:tabs>
        <w:spacing w:line="276" w:lineRule="auto"/>
        <w:ind w:left="0"/>
        <w:jc w:val="both"/>
        <w:rPr>
          <w:rFonts w:ascii="Times New Roman" w:hAnsi="Times New Roman"/>
          <w:sz w:val="24"/>
          <w:szCs w:val="24"/>
        </w:rPr>
      </w:pPr>
      <w:r w:rsidRPr="007F7AE4">
        <w:rPr>
          <w:rFonts w:ascii="Times New Roman" w:hAnsi="Times New Roman"/>
          <w:sz w:val="24"/>
          <w:szCs w:val="24"/>
        </w:rPr>
        <w:t>Indywidualny program edukacyjno-terapeutyczny (IPET)</w:t>
      </w:r>
      <w:r w:rsidR="00DD2A5B" w:rsidRPr="007F7AE4">
        <w:rPr>
          <w:rFonts w:ascii="Times New Roman" w:hAnsi="Times New Roman"/>
          <w:sz w:val="24"/>
          <w:szCs w:val="24"/>
        </w:rPr>
        <w:t xml:space="preserve"> </w:t>
      </w:r>
      <w:r w:rsidRPr="007F7AE4">
        <w:rPr>
          <w:rFonts w:ascii="Times New Roman" w:hAnsi="Times New Roman"/>
          <w:sz w:val="24"/>
          <w:szCs w:val="24"/>
        </w:rPr>
        <w:t>określa:</w:t>
      </w:r>
    </w:p>
    <w:p w:rsidR="0023137D" w:rsidRPr="007F7AE4" w:rsidRDefault="0023137D">
      <w:pPr>
        <w:numPr>
          <w:ilvl w:val="0"/>
          <w:numId w:val="4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zakres i sposób dostosowania wymagań edukacyjnych wynikających z programu nauczania do indywidualnych potrzeb rozwojowych i edukacyjnych oraz możliwości psychofizycznych ucznia wraz z określeniem</w:t>
      </w:r>
      <w:r w:rsidR="00E26DA6" w:rsidRPr="007F7AE4">
        <w:rPr>
          <w:rFonts w:ascii="Times New Roman" w:hAnsi="Times New Roman"/>
          <w:sz w:val="24"/>
          <w:szCs w:val="24"/>
        </w:rPr>
        <w:t xml:space="preserve"> </w:t>
      </w:r>
      <w:r w:rsidRPr="007F7AE4">
        <w:rPr>
          <w:rFonts w:ascii="Times New Roman" w:hAnsi="Times New Roman"/>
          <w:sz w:val="24"/>
          <w:szCs w:val="24"/>
        </w:rPr>
        <w:t>metod i formy pracy z uczniem;</w:t>
      </w:r>
    </w:p>
    <w:p w:rsidR="0023137D" w:rsidRPr="007F7AE4" w:rsidRDefault="0023137D">
      <w:pPr>
        <w:numPr>
          <w:ilvl w:val="0"/>
          <w:numId w:val="4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rodzaj i zakres zintegrowanych działań nauczycieli i specjalistów prowadzących zajęcia z uczniem, z tym, że</w:t>
      </w:r>
      <w:r w:rsidR="00E26DA6" w:rsidRPr="007F7AE4">
        <w:rPr>
          <w:rFonts w:ascii="Times New Roman" w:hAnsi="Times New Roman"/>
          <w:sz w:val="24"/>
          <w:szCs w:val="24"/>
        </w:rPr>
        <w:t xml:space="preserve"> </w:t>
      </w:r>
      <w:r w:rsidRPr="007F7AE4">
        <w:rPr>
          <w:rFonts w:ascii="Times New Roman" w:hAnsi="Times New Roman"/>
          <w:sz w:val="24"/>
          <w:szCs w:val="24"/>
        </w:rPr>
        <w:t>w przypadku:</w:t>
      </w:r>
    </w:p>
    <w:p w:rsidR="0023137D" w:rsidRPr="007F7AE4" w:rsidRDefault="0023137D">
      <w:pPr>
        <w:numPr>
          <w:ilvl w:val="0"/>
          <w:numId w:val="4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ucznia niepełnosprawnego — zakres działań o charakterze rewalidacyjnym,</w:t>
      </w:r>
    </w:p>
    <w:p w:rsidR="0023137D" w:rsidRPr="007F7AE4" w:rsidRDefault="0023137D">
      <w:pPr>
        <w:numPr>
          <w:ilvl w:val="0"/>
          <w:numId w:val="4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ucznia niedostosowanego społecznie — zakres działań o charakterze resocjalizacyjnym,</w:t>
      </w:r>
    </w:p>
    <w:p w:rsidR="0023137D" w:rsidRPr="007F7AE4" w:rsidRDefault="0023137D">
      <w:pPr>
        <w:numPr>
          <w:ilvl w:val="0"/>
          <w:numId w:val="4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ucznia zagrożonego niedostosowaniem społecznym — zakres działań</w:t>
      </w:r>
      <w:r w:rsidR="00E26DA6" w:rsidRPr="007F7AE4">
        <w:rPr>
          <w:rFonts w:ascii="Times New Roman" w:hAnsi="Times New Roman"/>
          <w:sz w:val="24"/>
          <w:szCs w:val="24"/>
        </w:rPr>
        <w:t xml:space="preserve"> </w:t>
      </w:r>
      <w:r w:rsidRPr="007F7AE4">
        <w:rPr>
          <w:rFonts w:ascii="Times New Roman" w:hAnsi="Times New Roman"/>
          <w:sz w:val="24"/>
          <w:szCs w:val="24"/>
        </w:rPr>
        <w:t>o charakterze socjoterapeutycznym,</w:t>
      </w:r>
    </w:p>
    <w:p w:rsidR="0023137D" w:rsidRPr="007F7AE4" w:rsidRDefault="0023137D">
      <w:pPr>
        <w:numPr>
          <w:ilvl w:val="0"/>
          <w:numId w:val="4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zajęcia związane z wyborem kierunku kształcenia i zawodu.</w:t>
      </w:r>
    </w:p>
    <w:p w:rsidR="0023137D" w:rsidRPr="007F7AE4" w:rsidRDefault="0023137D">
      <w:pPr>
        <w:numPr>
          <w:ilvl w:val="0"/>
          <w:numId w:val="4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formy, sposoby i okres udzielania uczniowi pomocy psychologiczno-pedagogicznej oraz wymiar godzin, w którym poszczególne formy pomocy będą realizowane, ustalone przez dyrektora szkoły zgodnie z przepisami; </w:t>
      </w:r>
    </w:p>
    <w:p w:rsidR="0023137D" w:rsidRPr="007F7AE4" w:rsidRDefault="0023137D">
      <w:pPr>
        <w:numPr>
          <w:ilvl w:val="0"/>
          <w:numId w:val="4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działania wspierające rodziców ucznia oraz, w zależności od potrzeb, zakres współdziałania z poradniami psychologiczno – pedagogicznymi, w tym poradniami specjalistycznymi, placówkami doskonalenia nauczycieli, organizacjami pozarządowymi oraz innymi instytucjami działającymi na rzecz rodziny, dzieci i młodzieży;</w:t>
      </w:r>
    </w:p>
    <w:p w:rsidR="0023137D" w:rsidRPr="007F7AE4" w:rsidRDefault="0023137D">
      <w:pPr>
        <w:numPr>
          <w:ilvl w:val="0"/>
          <w:numId w:val="4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zajęcia rewalidacyjne, resocjalizacyjne i socjoterapeutyczne oraz inne zajęcia odpowiednie ze względu na indywidualne potrzeby rozwojowe i edukacyjne oraz możliwości psychofizyczne ucznia;</w:t>
      </w:r>
    </w:p>
    <w:p w:rsidR="0023137D" w:rsidRPr="007F7AE4" w:rsidRDefault="0023137D">
      <w:pPr>
        <w:numPr>
          <w:ilvl w:val="0"/>
          <w:numId w:val="46"/>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zakres współpracy nauczycieli i specjalistów z rodzicami ucznia w realizacji zadań;</w:t>
      </w:r>
    </w:p>
    <w:p w:rsidR="0023137D" w:rsidRPr="007F7AE4" w:rsidRDefault="0023137D">
      <w:pPr>
        <w:numPr>
          <w:ilvl w:val="0"/>
          <w:numId w:val="46"/>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wykaz zajęć edukacyjnych realizowanych indywidualnie lub w grupie liczącej do 5 uczniów, jeżeli występuje taka potrzeba.</w:t>
      </w:r>
    </w:p>
    <w:p w:rsidR="0023137D" w:rsidRPr="007F7AE4" w:rsidRDefault="0023137D">
      <w:pPr>
        <w:numPr>
          <w:ilvl w:val="0"/>
          <w:numId w:val="228"/>
        </w:numPr>
        <w:tabs>
          <w:tab w:val="left" w:pos="284"/>
          <w:tab w:val="left" w:pos="426"/>
        </w:tabs>
        <w:spacing w:line="276" w:lineRule="auto"/>
        <w:ind w:left="0"/>
        <w:jc w:val="both"/>
        <w:rPr>
          <w:rFonts w:ascii="Times New Roman" w:hAnsi="Times New Roman"/>
          <w:sz w:val="24"/>
          <w:szCs w:val="24"/>
        </w:rPr>
      </w:pPr>
      <w:r w:rsidRPr="007F7AE4">
        <w:rPr>
          <w:rFonts w:ascii="Times New Roman" w:hAnsi="Times New Roman"/>
          <w:sz w:val="24"/>
          <w:szCs w:val="24"/>
        </w:rPr>
        <w:t>Rodzice ucznia maja prawo uczestniczyć w opracowaniu indywidualnego programu edukacyjno – terapeutycznego oraz w dokonywania okresowej wielospecjalistycznej oceny poziomu funkcjonowania ucznia.</w:t>
      </w:r>
      <w:r w:rsidR="00E26DA6" w:rsidRPr="007F7AE4">
        <w:rPr>
          <w:rFonts w:ascii="Times New Roman" w:hAnsi="Times New Roman"/>
          <w:sz w:val="24"/>
          <w:szCs w:val="24"/>
        </w:rPr>
        <w:t xml:space="preserve"> </w:t>
      </w:r>
      <w:r w:rsidRPr="007F7AE4">
        <w:rPr>
          <w:rFonts w:ascii="Times New Roman" w:hAnsi="Times New Roman"/>
          <w:sz w:val="24"/>
          <w:szCs w:val="24"/>
        </w:rPr>
        <w:t>Dyrektor szkoły zawiadamia rodziców o terminie posiedzenia zespołu listownie lub w przypadku prowadzenia dziennika elektronicznego poprzez dokonanie wpisu</w:t>
      </w:r>
    </w:p>
    <w:p w:rsidR="0023137D" w:rsidRPr="007F7AE4" w:rsidRDefault="0023137D">
      <w:pPr>
        <w:numPr>
          <w:ilvl w:val="0"/>
          <w:numId w:val="228"/>
        </w:numPr>
        <w:tabs>
          <w:tab w:val="left" w:pos="284"/>
          <w:tab w:val="left" w:pos="426"/>
          <w:tab w:val="left" w:pos="851"/>
        </w:tabs>
        <w:spacing w:line="276" w:lineRule="auto"/>
        <w:ind w:left="0"/>
        <w:jc w:val="both"/>
        <w:rPr>
          <w:rFonts w:ascii="Times New Roman" w:hAnsi="Times New Roman"/>
          <w:sz w:val="24"/>
          <w:szCs w:val="24"/>
        </w:rPr>
      </w:pPr>
      <w:r w:rsidRPr="007F7AE4">
        <w:rPr>
          <w:rFonts w:ascii="Times New Roman" w:hAnsi="Times New Roman"/>
          <w:sz w:val="24"/>
          <w:szCs w:val="24"/>
        </w:rPr>
        <w:t>Rodzice otrzymują kopię programu i kopię wielospecjalistycznej oceny</w:t>
      </w:r>
      <w:r w:rsidR="00E26DA6" w:rsidRPr="007F7AE4">
        <w:rPr>
          <w:rFonts w:ascii="Times New Roman" w:hAnsi="Times New Roman"/>
          <w:sz w:val="24"/>
          <w:szCs w:val="24"/>
        </w:rPr>
        <w:t xml:space="preserve"> </w:t>
      </w:r>
      <w:r w:rsidRPr="007F7AE4">
        <w:rPr>
          <w:rFonts w:ascii="Times New Roman" w:hAnsi="Times New Roman"/>
          <w:sz w:val="24"/>
          <w:szCs w:val="24"/>
        </w:rPr>
        <w:t>poziomu funkcjonowania ucznia.</w:t>
      </w:r>
    </w:p>
    <w:p w:rsidR="0023137D" w:rsidRPr="007F7AE4" w:rsidRDefault="0023137D">
      <w:pPr>
        <w:numPr>
          <w:ilvl w:val="0"/>
          <w:numId w:val="228"/>
        </w:numPr>
        <w:tabs>
          <w:tab w:val="left" w:pos="284"/>
          <w:tab w:val="left" w:pos="426"/>
          <w:tab w:val="left" w:pos="851"/>
        </w:tabs>
        <w:autoSpaceDE w:val="0"/>
        <w:autoSpaceDN w:val="0"/>
        <w:adjustRightInd w:val="0"/>
        <w:spacing w:line="276" w:lineRule="auto"/>
        <w:ind w:left="0"/>
        <w:jc w:val="both"/>
        <w:rPr>
          <w:rFonts w:ascii="Times New Roman" w:hAnsi="Times New Roman"/>
          <w:sz w:val="24"/>
          <w:szCs w:val="24"/>
        </w:rPr>
      </w:pPr>
      <w:r w:rsidRPr="007F7AE4">
        <w:rPr>
          <w:rFonts w:ascii="Times New Roman" w:hAnsi="Times New Roman"/>
          <w:sz w:val="24"/>
          <w:szCs w:val="24"/>
        </w:rPr>
        <w:t>W przypadku nieobecności rodziców na posiedzeniu Zespołu Wspierającego, rodzice są niezwłocznie zawiadamiani w formie pisemne</w:t>
      </w:r>
      <w:r w:rsidR="00E26DA6" w:rsidRPr="007F7AE4">
        <w:rPr>
          <w:rFonts w:ascii="Times New Roman" w:hAnsi="Times New Roman"/>
          <w:sz w:val="24"/>
          <w:szCs w:val="24"/>
        </w:rPr>
        <w:t xml:space="preserve"> </w:t>
      </w:r>
      <w:r w:rsidRPr="007F7AE4">
        <w:rPr>
          <w:rFonts w:ascii="Times New Roman" w:hAnsi="Times New Roman"/>
          <w:sz w:val="24"/>
          <w:szCs w:val="24"/>
        </w:rPr>
        <w:t>j</w:t>
      </w:r>
      <w:r w:rsidR="00E26DA6" w:rsidRPr="007F7AE4">
        <w:rPr>
          <w:rFonts w:ascii="Times New Roman" w:hAnsi="Times New Roman"/>
          <w:sz w:val="24"/>
          <w:szCs w:val="24"/>
        </w:rPr>
        <w:t xml:space="preserve"> </w:t>
      </w:r>
      <w:r w:rsidRPr="007F7AE4">
        <w:rPr>
          <w:rFonts w:ascii="Times New Roman" w:hAnsi="Times New Roman"/>
          <w:sz w:val="24"/>
          <w:szCs w:val="24"/>
        </w:rPr>
        <w:t>o ustalonych dla dziecka formach, okresie udzielania pomocy psychologiczno –pedagogicznej oraz wymiarze godzin, w których poszczególne formy będą realizowane.</w:t>
      </w:r>
    </w:p>
    <w:p w:rsidR="0023137D" w:rsidRPr="007F7AE4" w:rsidRDefault="0023137D">
      <w:pPr>
        <w:numPr>
          <w:ilvl w:val="0"/>
          <w:numId w:val="228"/>
        </w:numPr>
        <w:tabs>
          <w:tab w:val="left" w:pos="284"/>
          <w:tab w:val="left" w:pos="426"/>
          <w:tab w:val="left" w:pos="851"/>
        </w:tabs>
        <w:autoSpaceDE w:val="0"/>
        <w:autoSpaceDN w:val="0"/>
        <w:adjustRightInd w:val="0"/>
        <w:spacing w:line="276" w:lineRule="auto"/>
        <w:ind w:left="0"/>
        <w:jc w:val="both"/>
        <w:rPr>
          <w:rFonts w:ascii="Times New Roman" w:hAnsi="Times New Roman"/>
          <w:sz w:val="24"/>
          <w:szCs w:val="24"/>
        </w:rPr>
      </w:pPr>
      <w:r w:rsidRPr="007F7AE4">
        <w:rPr>
          <w:rFonts w:ascii="Times New Roman" w:hAnsi="Times New Roman"/>
          <w:sz w:val="24"/>
          <w:szCs w:val="24"/>
        </w:rPr>
        <w:t>Wymiar godzin poszczególnych form udzielania uczniom pomocy psychologiczno –pedagogicznej ustala dyrektor szkoły, biorąc pod uwagę wszystkie godziny, które w danym roku szkolnym mogą być przeznaczone na realizację tych form.</w:t>
      </w:r>
    </w:p>
    <w:p w:rsidR="0023137D" w:rsidRPr="007F7AE4" w:rsidRDefault="0023137D">
      <w:pPr>
        <w:numPr>
          <w:ilvl w:val="0"/>
          <w:numId w:val="228"/>
        </w:numPr>
        <w:tabs>
          <w:tab w:val="left" w:pos="284"/>
          <w:tab w:val="left" w:pos="426"/>
        </w:tabs>
        <w:autoSpaceDE w:val="0"/>
        <w:autoSpaceDN w:val="0"/>
        <w:adjustRightInd w:val="0"/>
        <w:spacing w:line="276" w:lineRule="auto"/>
        <w:ind w:left="0"/>
        <w:jc w:val="both"/>
        <w:rPr>
          <w:rFonts w:ascii="Times New Roman" w:hAnsi="Times New Roman"/>
          <w:sz w:val="24"/>
          <w:szCs w:val="24"/>
        </w:rPr>
      </w:pPr>
      <w:r w:rsidRPr="007F7AE4">
        <w:rPr>
          <w:rFonts w:ascii="Times New Roman" w:hAnsi="Times New Roman"/>
          <w:sz w:val="24"/>
          <w:szCs w:val="24"/>
        </w:rPr>
        <w:t>Nauczyciele pracujący z uczniem, dla którego został opracowany Indywidualny Program edukacyjno – terapeutyczny mają obowiązek znać jego treść oraz stosować się do zaleceń zawartych w nim. Zaleca się, by nauczyciele prowadzili notatki z zapisem postępu w rozwoju ucznia, w oparciu o które będzie dokonywana ocena efektywności działań.</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83" w:name="_Toc149028374"/>
      <w:r w:rsidRPr="007F7AE4">
        <w:rPr>
          <w:rFonts w:ascii="Times New Roman" w:hAnsi="Times New Roman"/>
          <w:color w:val="auto"/>
          <w:sz w:val="24"/>
          <w:szCs w:val="24"/>
        </w:rPr>
        <w:t>Rozdział 5</w:t>
      </w:r>
      <w:r w:rsidR="004E6688" w:rsidRPr="007F7AE4">
        <w:rPr>
          <w:rFonts w:ascii="Times New Roman" w:hAnsi="Times New Roman"/>
          <w:b w:val="0"/>
          <w:bCs w:val="0"/>
          <w:color w:val="auto"/>
          <w:sz w:val="24"/>
          <w:szCs w:val="24"/>
        </w:rPr>
        <w:br/>
      </w:r>
      <w:r w:rsidRPr="007F7AE4">
        <w:rPr>
          <w:rFonts w:ascii="Times New Roman" w:hAnsi="Times New Roman"/>
          <w:color w:val="auto"/>
          <w:sz w:val="24"/>
          <w:szCs w:val="24"/>
        </w:rPr>
        <w:t>Nauczanie indywidualne</w:t>
      </w:r>
      <w:bookmarkEnd w:id="83"/>
    </w:p>
    <w:p w:rsidR="00353E08" w:rsidRPr="007F7AE4" w:rsidRDefault="00353E08" w:rsidP="006F280B">
      <w:pPr>
        <w:tabs>
          <w:tab w:val="left" w:pos="284"/>
          <w:tab w:val="left" w:pos="426"/>
        </w:tabs>
        <w:spacing w:line="276" w:lineRule="auto"/>
        <w:rPr>
          <w:rFonts w:ascii="Times New Roman" w:hAnsi="Times New Roman"/>
          <w:b/>
          <w:sz w:val="24"/>
          <w:szCs w:val="24"/>
        </w:rPr>
      </w:pPr>
    </w:p>
    <w:p w:rsidR="00A66208" w:rsidRPr="007F7AE4" w:rsidRDefault="000F64CD"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xml:space="preserve">§ </w:t>
      </w:r>
      <w:r w:rsidR="00E004DA" w:rsidRPr="007F7AE4">
        <w:rPr>
          <w:rFonts w:ascii="Times New Roman" w:hAnsi="Times New Roman"/>
          <w:b/>
          <w:sz w:val="24"/>
          <w:szCs w:val="24"/>
        </w:rPr>
        <w:t>3</w:t>
      </w:r>
      <w:r w:rsidR="00AB42B9" w:rsidRPr="007F7AE4">
        <w:rPr>
          <w:rFonts w:ascii="Times New Roman" w:hAnsi="Times New Roman"/>
          <w:b/>
          <w:sz w:val="24"/>
          <w:szCs w:val="24"/>
        </w:rPr>
        <w:t>6</w:t>
      </w:r>
      <w:r w:rsidR="00353E08" w:rsidRPr="007F7AE4">
        <w:rPr>
          <w:rFonts w:ascii="Times New Roman" w:hAnsi="Times New Roman"/>
          <w:b/>
          <w:sz w:val="24"/>
          <w:szCs w:val="24"/>
        </w:rPr>
        <w:t>.</w:t>
      </w:r>
      <w:r w:rsidR="00E76342" w:rsidRPr="007F7AE4">
        <w:rPr>
          <w:rFonts w:ascii="Times New Roman" w:hAnsi="Times New Roman"/>
          <w:b/>
          <w:sz w:val="24"/>
          <w:szCs w:val="24"/>
        </w:rPr>
        <w:t xml:space="preserve"> </w:t>
      </w:r>
      <w:r w:rsidR="00A66208" w:rsidRPr="007F7AE4">
        <w:rPr>
          <w:rFonts w:ascii="Times New Roman" w:hAnsi="Times New Roman"/>
          <w:b/>
          <w:sz w:val="24"/>
          <w:szCs w:val="24"/>
        </w:rPr>
        <w:t>1.</w:t>
      </w:r>
      <w:r w:rsidR="00A66208" w:rsidRPr="007F7AE4">
        <w:rPr>
          <w:rFonts w:ascii="Times New Roman" w:hAnsi="Times New Roman"/>
          <w:sz w:val="24"/>
          <w:szCs w:val="24"/>
        </w:rPr>
        <w:t xml:space="preserve"> Uczniów, którym stan zdrowia uniemożliwia lub znacznie utrudnia uczęszczanie do szkoły obejmuje się indywidualnym nauczaniem.</w:t>
      </w:r>
    </w:p>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Indywidualne nauczanie organizuje dyrektor szkoły. Indywidualne nauczanie organizuje się na czas określony wskazany w orzeczeniu o potrzebie indywidualn</w:t>
      </w:r>
      <w:r w:rsidR="00265A83" w:rsidRPr="007F7AE4">
        <w:rPr>
          <w:rFonts w:ascii="Times New Roman" w:hAnsi="Times New Roman"/>
          <w:sz w:val="24"/>
          <w:szCs w:val="24"/>
        </w:rPr>
        <w:t>ego nauczania</w:t>
      </w:r>
      <w:r w:rsidRPr="007F7AE4">
        <w:rPr>
          <w:rFonts w:ascii="Times New Roman" w:hAnsi="Times New Roman"/>
          <w:sz w:val="24"/>
          <w:szCs w:val="24"/>
        </w:rPr>
        <w:t xml:space="preserve"> w porozumieniu z organem prowadzącym szkołę. </w:t>
      </w:r>
    </w:p>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Dyrektor szkoły po ustaleniach zakresu i czasu prowadzenia nauczania indywidualnego z organem prowadzącym zasięga opinii rodziców celem ustalenia czasu prowadzenia zajęć. </w:t>
      </w:r>
    </w:p>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Zajęcia indywidualnego nauczania przydziela dyrektor nauczycielom zatrudnionym </w:t>
      </w:r>
      <w:r w:rsidRPr="007F7AE4">
        <w:rPr>
          <w:rFonts w:ascii="Times New Roman" w:hAnsi="Times New Roman"/>
          <w:sz w:val="24"/>
          <w:szCs w:val="24"/>
        </w:rPr>
        <w:br/>
        <w:t>w szkole zgodnie z posiadanymi kwalifikacjami, zaś w przypadku prowadzenia zajęć indywidualnego nauczania w klasach I -III zajęcia powierza się jednemu lub dwóm nauczycielom.</w:t>
      </w:r>
    </w:p>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bookmarkStart w:id="84" w:name="_Hlk84402263"/>
      <w:r w:rsidRPr="007F7AE4">
        <w:rPr>
          <w:rFonts w:ascii="Times New Roman" w:hAnsi="Times New Roman"/>
          <w:sz w:val="24"/>
          <w:szCs w:val="24"/>
        </w:rPr>
        <w:t xml:space="preserve">W uzasadnionych przypadkach dyrektor może powierzyć prowadzenie zajęć indywidualnego nauczania nauczycielowi zatrudnionemu spoza </w:t>
      </w:r>
      <w:r w:rsidR="00642D8B" w:rsidRPr="007F7AE4">
        <w:rPr>
          <w:rFonts w:ascii="Times New Roman" w:hAnsi="Times New Roman"/>
          <w:sz w:val="24"/>
          <w:szCs w:val="24"/>
        </w:rPr>
        <w:t>jednostki</w:t>
      </w:r>
      <w:r w:rsidRPr="007F7AE4">
        <w:rPr>
          <w:rFonts w:ascii="Times New Roman" w:hAnsi="Times New Roman"/>
          <w:sz w:val="24"/>
          <w:szCs w:val="24"/>
        </w:rPr>
        <w:t xml:space="preserve">. Może to nastąpić w sytuacji braku nauczyciela do nauczania odpowiedniej edukacji, znacznej odległości miejsca prowadzenia zajęć od siedziby szkoły lub w związku z trudnościami dojazdu nauczyciela na zajęcia. </w:t>
      </w:r>
    </w:p>
    <w:bookmarkEnd w:id="84"/>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 zajęcia indywidualnego nauczania uważa się zajęcia prowadzone w indywidualnymi bezpośrednim kontakcie z uczniem.</w:t>
      </w:r>
    </w:p>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Zajęcia indywidualnego nauczania prowadzi się w miejscu pobytu ucznia oraz zgodnie ze wskazaniami w orzeczeniu. </w:t>
      </w:r>
    </w:p>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W indywidualnym nauczaniu realizuje się wszystkie obowiązkowe zajęcia edukacyjne wynikające z ramowych planów nauczania dostosowane do potrzeb i możliwości psychofizycznych ucznia,</w:t>
      </w:r>
      <w:r w:rsidR="00E26DA6" w:rsidRPr="007F7AE4">
        <w:rPr>
          <w:rFonts w:ascii="Times New Roman" w:hAnsi="Times New Roman"/>
          <w:sz w:val="24"/>
          <w:szCs w:val="24"/>
        </w:rPr>
        <w:t xml:space="preserve"> </w:t>
      </w:r>
      <w:r w:rsidRPr="007F7AE4">
        <w:rPr>
          <w:rFonts w:ascii="Times New Roman" w:hAnsi="Times New Roman"/>
          <w:sz w:val="24"/>
          <w:szCs w:val="24"/>
        </w:rPr>
        <w:t>z wyjątkiem przedmiotów z których uczeń jest zwolniony, zgodnie z odrębnymi przepisami (WF, język obcy</w:t>
      </w:r>
      <w:r w:rsidR="00E26DA6" w:rsidRPr="007F7AE4">
        <w:rPr>
          <w:rFonts w:ascii="Times New Roman" w:hAnsi="Times New Roman"/>
          <w:sz w:val="24"/>
          <w:szCs w:val="24"/>
        </w:rPr>
        <w:t xml:space="preserve"> nowożytny</w:t>
      </w:r>
      <w:r w:rsidRPr="007F7AE4">
        <w:rPr>
          <w:rFonts w:ascii="Times New Roman" w:hAnsi="Times New Roman"/>
          <w:sz w:val="24"/>
          <w:szCs w:val="24"/>
        </w:rPr>
        <w:t>).</w:t>
      </w:r>
    </w:p>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rsidR="007C178B"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Wniosek, o którym mowa w ust. 9 składa się w formie pisemnej wraz z uzasadnieniem/ </w:t>
      </w:r>
      <w:r w:rsidRPr="007F7AE4">
        <w:rPr>
          <w:rFonts w:ascii="Times New Roman" w:hAnsi="Times New Roman"/>
          <w:b/>
          <w:i/>
          <w:sz w:val="24"/>
          <w:szCs w:val="24"/>
        </w:rPr>
        <w:t>Wniosek, o którym mowa w ust. 9 wpisuje się do Dziennika indywidualnego nauczania, zaś dyrektor szkoły akceptuje go własnoręcznym podpisem</w:t>
      </w:r>
      <w:r w:rsidRPr="007F7AE4">
        <w:rPr>
          <w:rFonts w:ascii="Times New Roman" w:hAnsi="Times New Roman"/>
          <w:sz w:val="24"/>
          <w:szCs w:val="24"/>
        </w:rPr>
        <w:t>.</w:t>
      </w:r>
    </w:p>
    <w:p w:rsidR="007C178B" w:rsidRPr="007F7AE4" w:rsidRDefault="007C178B" w:rsidP="006F280B">
      <w:pPr>
        <w:tabs>
          <w:tab w:val="left" w:pos="284"/>
          <w:tab w:val="left" w:pos="426"/>
        </w:tabs>
        <w:spacing w:line="276" w:lineRule="auto"/>
        <w:jc w:val="both"/>
        <w:rPr>
          <w:rFonts w:ascii="Times New Roman" w:hAnsi="Times New Roman"/>
          <w:sz w:val="24"/>
          <w:szCs w:val="24"/>
        </w:rPr>
      </w:pPr>
      <w:bookmarkStart w:id="85" w:name="_Hlk115855854"/>
      <w:r w:rsidRPr="007F7AE4">
        <w:rPr>
          <w:rFonts w:ascii="Times New Roman" w:hAnsi="Times New Roman"/>
          <w:sz w:val="24"/>
          <w:szCs w:val="24"/>
        </w:rPr>
        <w:t xml:space="preserve">10a. </w:t>
      </w:r>
      <w:r w:rsidRPr="007F7AE4">
        <w:rPr>
          <w:rFonts w:ascii="Times New Roman" w:hAnsi="Times New Roman"/>
          <w:sz w:val="24"/>
        </w:rPr>
        <w:t>Dyrektor szkoły, na wniosek rodziców ucznia, a w przypadku uczniów pełnoletnich - tych uczniów,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orzeczeniu o potrzebie indywidualnego nauczania.</w:t>
      </w:r>
    </w:p>
    <w:bookmarkEnd w:id="85"/>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Dzienniki indywidualnego nauczania zakłada się i prowadzi odrębnie dla każdego ucznia. </w:t>
      </w:r>
    </w:p>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Tygodniowy wymiar godzin zajęć indywidualnego nauczania realizowanego bezpośrednio z uczniem wynosi:</w:t>
      </w:r>
    </w:p>
    <w:p w:rsidR="00A66208" w:rsidRPr="007F7AE4" w:rsidRDefault="00A66208">
      <w:pPr>
        <w:numPr>
          <w:ilvl w:val="0"/>
          <w:numId w:val="1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dla uczniów klasy I-III - od 6 do 8</w:t>
      </w:r>
      <w:r w:rsidR="00DF167F" w:rsidRPr="007F7AE4">
        <w:rPr>
          <w:rFonts w:ascii="Times New Roman" w:hAnsi="Times New Roman"/>
          <w:sz w:val="24"/>
          <w:szCs w:val="24"/>
        </w:rPr>
        <w:t>,</w:t>
      </w:r>
      <w:r w:rsidRPr="007F7AE4">
        <w:rPr>
          <w:rFonts w:ascii="Times New Roman" w:hAnsi="Times New Roman"/>
          <w:sz w:val="24"/>
          <w:szCs w:val="24"/>
        </w:rPr>
        <w:t>prowadzonych w co najmniej 2 dniach;</w:t>
      </w:r>
    </w:p>
    <w:p w:rsidR="00DF167F" w:rsidRPr="007F7AE4" w:rsidRDefault="00A66208">
      <w:pPr>
        <w:numPr>
          <w:ilvl w:val="0"/>
          <w:numId w:val="1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dla uczniów klasy IV- </w:t>
      </w:r>
      <w:r w:rsidR="006E4C83" w:rsidRPr="007F7AE4">
        <w:rPr>
          <w:rFonts w:ascii="Times New Roman" w:hAnsi="Times New Roman"/>
          <w:sz w:val="24"/>
          <w:szCs w:val="24"/>
        </w:rPr>
        <w:t>VI</w:t>
      </w:r>
      <w:r w:rsidRPr="007F7AE4">
        <w:rPr>
          <w:rFonts w:ascii="Times New Roman" w:hAnsi="Times New Roman"/>
          <w:sz w:val="24"/>
          <w:szCs w:val="24"/>
        </w:rPr>
        <w:t>- od 8 do 10, prowadzonych w co najmniej 3 dniach</w:t>
      </w:r>
      <w:r w:rsidR="00DF167F" w:rsidRPr="007F7AE4">
        <w:rPr>
          <w:rFonts w:ascii="Times New Roman" w:hAnsi="Times New Roman"/>
          <w:sz w:val="24"/>
          <w:szCs w:val="24"/>
        </w:rPr>
        <w:t>;</w:t>
      </w:r>
    </w:p>
    <w:p w:rsidR="00DF167F" w:rsidRPr="007F7AE4" w:rsidRDefault="00DF167F">
      <w:pPr>
        <w:numPr>
          <w:ilvl w:val="0"/>
          <w:numId w:val="1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Dla uczniów klasy VII i VIII - od 10 do 12, prowadzonych w co najmniej 3 dniach.</w:t>
      </w:r>
    </w:p>
    <w:p w:rsidR="00A66208" w:rsidRPr="007F7AE4" w:rsidRDefault="00A66208">
      <w:pPr>
        <w:numPr>
          <w:ilvl w:val="0"/>
          <w:numId w:val="22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 obowiązków nauczycieli prowadzących zajęcia w ramach nauczania indywidualnego należy:</w:t>
      </w:r>
    </w:p>
    <w:p w:rsidR="00A66208" w:rsidRPr="007F7AE4" w:rsidRDefault="00A66208">
      <w:pPr>
        <w:numPr>
          <w:ilvl w:val="0"/>
          <w:numId w:val="2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dostosowanie wymagań edukacyjnych do potrzeb i możliwości ucznia;</w:t>
      </w:r>
    </w:p>
    <w:p w:rsidR="00A66208" w:rsidRPr="007F7AE4" w:rsidRDefault="00A66208">
      <w:pPr>
        <w:numPr>
          <w:ilvl w:val="0"/>
          <w:numId w:val="2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udział w posiedzeniach Zespołu Wspierającego opracowującego IPET;</w:t>
      </w:r>
    </w:p>
    <w:p w:rsidR="00A66208" w:rsidRPr="007F7AE4" w:rsidRDefault="00A66208">
      <w:pPr>
        <w:numPr>
          <w:ilvl w:val="0"/>
          <w:numId w:val="2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obserwacji funkcjonowania ucznia w zakresie możliwości uczestniczenia ucznia w życiu szkoły;</w:t>
      </w:r>
    </w:p>
    <w:p w:rsidR="00A66208" w:rsidRPr="007F7AE4" w:rsidRDefault="00A66208">
      <w:pPr>
        <w:numPr>
          <w:ilvl w:val="0"/>
          <w:numId w:val="2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podejmowanie</w:t>
      </w:r>
      <w:r w:rsidR="00E26DA6" w:rsidRPr="007F7AE4">
        <w:rPr>
          <w:rFonts w:ascii="Times New Roman" w:hAnsi="Times New Roman"/>
          <w:sz w:val="24"/>
          <w:szCs w:val="24"/>
        </w:rPr>
        <w:t xml:space="preserve"> </w:t>
      </w:r>
      <w:r w:rsidRPr="007F7AE4">
        <w:rPr>
          <w:rFonts w:ascii="Times New Roman" w:hAnsi="Times New Roman"/>
          <w:sz w:val="24"/>
          <w:szCs w:val="24"/>
        </w:rPr>
        <w:t>działań umożliwiających kontakt z rówieśnikami;</w:t>
      </w:r>
    </w:p>
    <w:p w:rsidR="00A66208" w:rsidRPr="007F7AE4" w:rsidRDefault="00A66208">
      <w:pPr>
        <w:numPr>
          <w:ilvl w:val="0"/>
          <w:numId w:val="2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podejmowanie działań </w:t>
      </w:r>
    </w:p>
    <w:p w:rsidR="00A66208" w:rsidRPr="007F7AE4" w:rsidRDefault="00A66208">
      <w:pPr>
        <w:numPr>
          <w:ilvl w:val="0"/>
          <w:numId w:val="2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systematyczne prowadzenie Dziennika zajęć indywidualnych.</w:t>
      </w:r>
    </w:p>
    <w:p w:rsidR="00A66208" w:rsidRPr="007F7AE4" w:rsidRDefault="00A66208">
      <w:pPr>
        <w:numPr>
          <w:ilvl w:val="0"/>
          <w:numId w:val="223"/>
        </w:numPr>
        <w:tabs>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Na podstawie orzeczenia, opinii o aktualnym stanie zdrowia ucznia oraz wniosków</w:t>
      </w:r>
      <w:r w:rsidR="00E26DA6" w:rsidRPr="007F7AE4">
        <w:rPr>
          <w:rFonts w:ascii="Times New Roman" w:hAnsi="Times New Roman"/>
          <w:sz w:val="24"/>
          <w:szCs w:val="24"/>
        </w:rPr>
        <w:t xml:space="preserve"> </w:t>
      </w:r>
      <w:r w:rsidRPr="007F7AE4">
        <w:rPr>
          <w:rFonts w:ascii="Times New Roman" w:hAnsi="Times New Roman"/>
          <w:sz w:val="24"/>
          <w:szCs w:val="24"/>
        </w:rPr>
        <w:t>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w:t>
      </w:r>
      <w:r w:rsidR="00B5282B" w:rsidRPr="007F7AE4">
        <w:rPr>
          <w:rFonts w:ascii="Times New Roman" w:hAnsi="Times New Roman"/>
          <w:sz w:val="24"/>
          <w:szCs w:val="24"/>
        </w:rPr>
        <w:t xml:space="preserve"> </w:t>
      </w:r>
      <w:r w:rsidRPr="007F7AE4">
        <w:rPr>
          <w:rFonts w:ascii="Times New Roman" w:hAnsi="Times New Roman"/>
          <w:sz w:val="24"/>
          <w:szCs w:val="24"/>
        </w:rPr>
        <w:t xml:space="preserve">odnotowywane są w Dzienniku nauczania indywidualnego. </w:t>
      </w:r>
    </w:p>
    <w:p w:rsidR="00A66208" w:rsidRPr="007F7AE4" w:rsidRDefault="00A66208">
      <w:pPr>
        <w:numPr>
          <w:ilvl w:val="0"/>
          <w:numId w:val="223"/>
        </w:numPr>
        <w:tabs>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Dyrektor szkoły ma prawo do zawieszenia organizacji nauczania indywidualnego</w:t>
      </w:r>
      <w:r w:rsidR="00B5282B" w:rsidRPr="007F7AE4">
        <w:rPr>
          <w:rFonts w:ascii="Times New Roman" w:hAnsi="Times New Roman"/>
          <w:sz w:val="24"/>
          <w:szCs w:val="24"/>
        </w:rPr>
        <w:t xml:space="preserve"> </w:t>
      </w:r>
      <w:r w:rsidRPr="007F7AE4">
        <w:rPr>
          <w:rFonts w:ascii="Times New Roman" w:hAnsi="Times New Roman"/>
          <w:sz w:val="24"/>
          <w:szCs w:val="24"/>
        </w:rPr>
        <w:t>w przypadku, gdy rodzice złożą wniosek o zawieszenie nauczania indywidualnego wraz</w:t>
      </w:r>
      <w:r w:rsidR="00B5282B" w:rsidRPr="007F7AE4">
        <w:rPr>
          <w:rFonts w:ascii="Times New Roman" w:hAnsi="Times New Roman"/>
          <w:sz w:val="24"/>
          <w:szCs w:val="24"/>
        </w:rPr>
        <w:t xml:space="preserve"> </w:t>
      </w:r>
      <w:r w:rsidRPr="007F7AE4">
        <w:rPr>
          <w:rFonts w:ascii="Times New Roman" w:hAnsi="Times New Roman"/>
          <w:sz w:val="24"/>
          <w:szCs w:val="24"/>
        </w:rPr>
        <w:t>z zaświadczeniem lekarskim potwierdzającym czasową poprawę zdrowia ucznia, umożliwiającą uczęszczanie ucznia do szkoły.</w:t>
      </w:r>
    </w:p>
    <w:p w:rsidR="00A66208" w:rsidRPr="007F7AE4" w:rsidRDefault="00A66208">
      <w:pPr>
        <w:numPr>
          <w:ilvl w:val="0"/>
          <w:numId w:val="223"/>
        </w:numPr>
        <w:tabs>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Dyrektor szkoły zaprzestaje organizacji nauczania indywidualnego na wniosek rodziców wraz z załączonym zaświadczeniem lekarskim, z którego wynika, że stan zdrowia ucznia </w:t>
      </w:r>
      <w:r w:rsidRPr="007F7AE4">
        <w:rPr>
          <w:rFonts w:ascii="Times New Roman" w:hAnsi="Times New Roman"/>
          <w:sz w:val="24"/>
          <w:szCs w:val="24"/>
        </w:rPr>
        <w:lastRenderedPageBreak/>
        <w:t>umożliwia uczęszczanie ucznia do szkoły. Dyrektor szkoły</w:t>
      </w:r>
      <w:r w:rsidR="00B5282B" w:rsidRPr="007F7AE4">
        <w:rPr>
          <w:rFonts w:ascii="Times New Roman" w:hAnsi="Times New Roman"/>
          <w:sz w:val="24"/>
          <w:szCs w:val="24"/>
        </w:rPr>
        <w:t xml:space="preserve"> </w:t>
      </w:r>
      <w:r w:rsidRPr="007F7AE4">
        <w:rPr>
          <w:rFonts w:ascii="Times New Roman" w:hAnsi="Times New Roman"/>
          <w:sz w:val="24"/>
          <w:szCs w:val="24"/>
        </w:rPr>
        <w:t>w przypadku zawieszenia nauczania indywidualnego jest zobowiązany powiadomić poradnię ppp, która wydała orzeczenie oraz organ prowadzący szkołę.</w:t>
      </w:r>
    </w:p>
    <w:p w:rsidR="00A66208" w:rsidRPr="007F7AE4" w:rsidRDefault="00A66208">
      <w:pPr>
        <w:numPr>
          <w:ilvl w:val="0"/>
          <w:numId w:val="223"/>
        </w:numPr>
        <w:tabs>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Uczeń podlegający nauczaniu indywidualnemu podlega klasyfikacji i promowaniu</w:t>
      </w:r>
      <w:r w:rsidR="00B5282B" w:rsidRPr="007F7AE4">
        <w:rPr>
          <w:rFonts w:ascii="Times New Roman" w:hAnsi="Times New Roman"/>
          <w:sz w:val="24"/>
          <w:szCs w:val="24"/>
        </w:rPr>
        <w:t xml:space="preserve"> </w:t>
      </w:r>
      <w:r w:rsidRPr="007F7AE4">
        <w:rPr>
          <w:rFonts w:ascii="Times New Roman" w:hAnsi="Times New Roman"/>
          <w:sz w:val="24"/>
          <w:szCs w:val="24"/>
        </w:rPr>
        <w:t xml:space="preserve">na zasadach określonych w WZO. </w:t>
      </w:r>
    </w:p>
    <w:p w:rsidR="009E1423" w:rsidRPr="007F7AE4" w:rsidRDefault="009E1423" w:rsidP="006F280B">
      <w:pPr>
        <w:tabs>
          <w:tab w:val="left" w:pos="0"/>
          <w:tab w:val="left" w:pos="284"/>
          <w:tab w:val="left" w:pos="426"/>
        </w:tabs>
        <w:spacing w:line="276" w:lineRule="auto"/>
        <w:jc w:val="both"/>
        <w:rPr>
          <w:rFonts w:ascii="Times New Roman" w:hAnsi="Times New Roman"/>
          <w:sz w:val="24"/>
          <w:szCs w:val="24"/>
        </w:rPr>
      </w:pPr>
    </w:p>
    <w:p w:rsidR="007C178B" w:rsidRPr="007F7AE4" w:rsidRDefault="007C178B" w:rsidP="006F280B">
      <w:pPr>
        <w:pStyle w:val="ARTartustawynprozporzdzenia"/>
        <w:spacing w:before="0" w:line="276" w:lineRule="auto"/>
        <w:ind w:firstLine="0"/>
      </w:pPr>
      <w:bookmarkStart w:id="86" w:name="_Hlk110499604"/>
      <w:r w:rsidRPr="007F7AE4">
        <w:rPr>
          <w:rStyle w:val="Ppogrubienie"/>
        </w:rPr>
        <w:t>§ 3</w:t>
      </w:r>
      <w:r w:rsidR="009E7E09" w:rsidRPr="007F7AE4">
        <w:rPr>
          <w:rStyle w:val="Ppogrubienie"/>
        </w:rPr>
        <w:t>6</w:t>
      </w:r>
      <w:r w:rsidRPr="007F7AE4">
        <w:rPr>
          <w:rStyle w:val="Ppogrubienie"/>
        </w:rPr>
        <w:t>a.</w:t>
      </w:r>
      <w:r w:rsidRPr="007F7AE4">
        <w:t xml:space="preserve"> </w:t>
      </w:r>
      <w:bookmarkStart w:id="87" w:name="_Hlk110495314"/>
      <w:r w:rsidRPr="007F7AE4">
        <w:t>1. W przypadku ucznia, który z uwagi na rodzaj niepełnosprawności nie może realizować zajęć z wykorzystaniem metod i technik kształcenia na odległość w miejscu zamieszkania, dyrektor, na wniosek rodziców ucznia, organizuje dla tego ucznia zajęcia na terenie szkoły:</w:t>
      </w:r>
    </w:p>
    <w:p w:rsidR="007C178B" w:rsidRPr="007F7AE4" w:rsidRDefault="007C178B" w:rsidP="006F280B">
      <w:pPr>
        <w:pStyle w:val="PKTpunkt"/>
        <w:spacing w:line="276" w:lineRule="auto"/>
      </w:pPr>
      <w:r w:rsidRPr="007F7AE4">
        <w:t xml:space="preserve">1) w bezpośrednim kontakcie z nauczycielem lub inną osobą prowadzącą zajęcia lub </w:t>
      </w:r>
    </w:p>
    <w:p w:rsidR="007C178B" w:rsidRPr="007F7AE4" w:rsidRDefault="007C178B" w:rsidP="006F280B">
      <w:pPr>
        <w:pStyle w:val="PKTpunkt"/>
        <w:spacing w:line="276" w:lineRule="auto"/>
      </w:pPr>
      <w:r w:rsidRPr="007F7AE4">
        <w:t>2) z wykorzystaniem metod i technik kształcenia na odległość</w:t>
      </w:r>
    </w:p>
    <w:p w:rsidR="007C178B" w:rsidRPr="007F7AE4" w:rsidRDefault="007C178B" w:rsidP="006F280B">
      <w:pPr>
        <w:pStyle w:val="CZWSPPKTczwsplnapunktw"/>
        <w:spacing w:line="276" w:lineRule="auto"/>
      </w:pPr>
      <w:r w:rsidRPr="007F7AE4">
        <w:t xml:space="preserve"> – o ile jest możliwe zapewnienie bezpiecznych i higienicznych warunków nauki na terenie szkoły oraz na danym terenie nie występują zdarzenia, które mogą zagrozić bezpieczeństwu lub zdrowiu ucznia.</w:t>
      </w:r>
    </w:p>
    <w:p w:rsidR="007C178B" w:rsidRPr="007F7AE4" w:rsidRDefault="007C178B" w:rsidP="006F280B">
      <w:pPr>
        <w:pStyle w:val="USTustnpkodeksu"/>
        <w:spacing w:line="276" w:lineRule="auto"/>
        <w:ind w:firstLine="0"/>
      </w:pPr>
      <w:r w:rsidRPr="007F7AE4">
        <w:t>2. W przypadku ucznia, który z uwagi na trudną sytuację rodzinną nie może realizować zajęć z wykorzystaniem metod i technik kształcenia na odległość w miejscu zamieszkania, dyrektor, na wniosek rodziców ucznia, może zorganizować dla tego ucznia zajęcia na terenie szkoły:</w:t>
      </w:r>
    </w:p>
    <w:p w:rsidR="007C178B" w:rsidRPr="007F7AE4" w:rsidRDefault="007C178B" w:rsidP="006F280B">
      <w:pPr>
        <w:pStyle w:val="PKTpunkt"/>
        <w:spacing w:line="276" w:lineRule="auto"/>
      </w:pPr>
      <w:r w:rsidRPr="007F7AE4">
        <w:t xml:space="preserve">1) w bezpośrednim kontakcie z nauczycielem lub inną osobą prowadzącą zajęcia lub </w:t>
      </w:r>
    </w:p>
    <w:p w:rsidR="007C178B" w:rsidRPr="007F7AE4" w:rsidRDefault="007C178B" w:rsidP="006F280B">
      <w:pPr>
        <w:pStyle w:val="PKTpunkt"/>
        <w:spacing w:line="276" w:lineRule="auto"/>
      </w:pPr>
      <w:r w:rsidRPr="007F7AE4">
        <w:t>2) z wykorzystaniem metod i technik kształcenia na odległość</w:t>
      </w:r>
    </w:p>
    <w:p w:rsidR="007C178B" w:rsidRPr="007F7AE4" w:rsidRDefault="007C178B" w:rsidP="006F280B">
      <w:pPr>
        <w:pStyle w:val="CZWSPPKTczwsplnapunktw"/>
        <w:spacing w:line="276" w:lineRule="auto"/>
      </w:pPr>
      <w:r w:rsidRPr="007F7AE4">
        <w:t xml:space="preserve"> – o ile jest możliwe zapewnienie bezpiecznych i higienicznych warunków nauki na terenie szkoły oraz na danym terenie nie występują zdarzenia, które mogą zagrozić bezpieczeństwu lub zdrowiu ucznia.</w:t>
      </w:r>
    </w:p>
    <w:p w:rsidR="007C178B" w:rsidRPr="007F7AE4" w:rsidRDefault="007C178B" w:rsidP="006F280B">
      <w:pPr>
        <w:pStyle w:val="USTustnpkodeksu"/>
        <w:spacing w:line="276" w:lineRule="auto"/>
        <w:ind w:firstLine="0"/>
        <w:rPr>
          <w:rStyle w:val="Ppogrubienie"/>
          <w:b w:val="0"/>
        </w:rPr>
      </w:pPr>
      <w:r w:rsidRPr="007F7AE4">
        <w:t>3. W uzasadnionych przypadkach, w szczególności gdy nie jest możliwe zapewnienie bezpiecznych i higienicznych warunków nauki na terenie szkoły, dyrektor, w porozumieniu z organem prowadzącym, może zorganizować dla ucznia, o którym mowa w ust. 1 i 2, zajęcia na terenie innej, wskazanej przez organ prowadzący, szkoły.</w:t>
      </w:r>
    </w:p>
    <w:bookmarkEnd w:id="86"/>
    <w:bookmarkEnd w:id="87"/>
    <w:p w:rsidR="007C178B" w:rsidRPr="007F7AE4" w:rsidRDefault="007C178B" w:rsidP="006F280B">
      <w:pPr>
        <w:tabs>
          <w:tab w:val="left" w:pos="0"/>
          <w:tab w:val="left" w:pos="284"/>
          <w:tab w:val="left" w:pos="426"/>
        </w:tabs>
        <w:spacing w:line="276" w:lineRule="auto"/>
        <w:jc w:val="both"/>
        <w:rPr>
          <w:rFonts w:ascii="Times New Roman" w:hAnsi="Times New Roman"/>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bCs w:val="0"/>
          <w:color w:val="auto"/>
          <w:sz w:val="24"/>
          <w:szCs w:val="24"/>
        </w:rPr>
      </w:pPr>
      <w:bookmarkStart w:id="88" w:name="_Toc149028375"/>
      <w:r w:rsidRPr="007F7AE4">
        <w:rPr>
          <w:rFonts w:ascii="Times New Roman" w:hAnsi="Times New Roman"/>
          <w:color w:val="auto"/>
          <w:sz w:val="24"/>
          <w:szCs w:val="24"/>
        </w:rPr>
        <w:t>Rozdział 6</w:t>
      </w:r>
      <w:r w:rsidR="004E6688" w:rsidRPr="007F7AE4">
        <w:rPr>
          <w:rFonts w:ascii="Times New Roman" w:hAnsi="Times New Roman"/>
          <w:color w:val="auto"/>
          <w:sz w:val="24"/>
          <w:szCs w:val="24"/>
        </w:rPr>
        <w:br/>
      </w:r>
      <w:r w:rsidRPr="007F7AE4">
        <w:rPr>
          <w:rFonts w:ascii="Times New Roman" w:hAnsi="Times New Roman"/>
          <w:bCs w:val="0"/>
          <w:color w:val="auto"/>
          <w:sz w:val="24"/>
          <w:szCs w:val="24"/>
        </w:rPr>
        <w:t>Indywidualny tok nauki, indywidualny program nauki</w:t>
      </w:r>
      <w:bookmarkEnd w:id="88"/>
    </w:p>
    <w:p w:rsidR="00B03105" w:rsidRPr="007F7AE4" w:rsidRDefault="00B03105" w:rsidP="006F280B">
      <w:pPr>
        <w:tabs>
          <w:tab w:val="left" w:pos="284"/>
          <w:tab w:val="left" w:pos="426"/>
        </w:tabs>
        <w:spacing w:line="276" w:lineRule="auto"/>
        <w:jc w:val="both"/>
        <w:rPr>
          <w:rFonts w:ascii="Times New Roman" w:hAnsi="Times New Roman"/>
          <w:b/>
          <w:sz w:val="24"/>
          <w:szCs w:val="24"/>
        </w:rPr>
      </w:pPr>
    </w:p>
    <w:p w:rsidR="00B03105" w:rsidRPr="007F7AE4" w:rsidRDefault="00AB42B9"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 37</w:t>
      </w:r>
      <w:r w:rsidR="000912CD" w:rsidRPr="007F7AE4">
        <w:rPr>
          <w:rFonts w:ascii="Times New Roman" w:hAnsi="Times New Roman"/>
          <w:b/>
          <w:bCs/>
          <w:sz w:val="24"/>
          <w:szCs w:val="24"/>
        </w:rPr>
        <w:t>.</w:t>
      </w:r>
      <w:r w:rsidR="009E7E09" w:rsidRPr="007F7AE4">
        <w:rPr>
          <w:rFonts w:ascii="Times New Roman" w:hAnsi="Times New Roman"/>
          <w:b/>
          <w:bCs/>
          <w:sz w:val="24"/>
          <w:szCs w:val="24"/>
        </w:rPr>
        <w:t xml:space="preserve"> </w:t>
      </w:r>
      <w:r w:rsidR="00B03105" w:rsidRPr="007F7AE4">
        <w:rPr>
          <w:rFonts w:ascii="Times New Roman" w:hAnsi="Times New Roman"/>
          <w:b/>
          <w:bCs/>
          <w:sz w:val="24"/>
          <w:szCs w:val="24"/>
        </w:rPr>
        <w:t xml:space="preserve">1. </w:t>
      </w:r>
      <w:r w:rsidR="00B03105" w:rsidRPr="007F7AE4">
        <w:rPr>
          <w:rFonts w:ascii="Times New Roman" w:hAnsi="Times New Roman"/>
          <w:bCs/>
          <w:sz w:val="24"/>
          <w:szCs w:val="24"/>
        </w:rPr>
        <w:t xml:space="preserve">Szkoła umożliwia realizację indywidualnego toku nauki lub realizację indywidualnego programu nauki </w:t>
      </w:r>
      <w:r w:rsidR="00B03105" w:rsidRPr="007F7AE4">
        <w:rPr>
          <w:rFonts w:ascii="Times New Roman" w:hAnsi="Times New Roman"/>
          <w:sz w:val="24"/>
          <w:szCs w:val="24"/>
        </w:rPr>
        <w:t>zgodnie z rozporządzeniem Uczeń ubiegający się o ITN powinien wykazać się:</w:t>
      </w:r>
    </w:p>
    <w:p w:rsidR="00B03105" w:rsidRPr="007F7AE4" w:rsidRDefault="00B03105">
      <w:pPr>
        <w:numPr>
          <w:ilvl w:val="2"/>
          <w:numId w:val="16"/>
        </w:numPr>
        <w:tabs>
          <w:tab w:val="clear" w:pos="2433"/>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wybitnymi uzdolnieniami i zainteresowaniami z jednego, kilku lub wszystkich przedmiotów;</w:t>
      </w:r>
    </w:p>
    <w:p w:rsidR="00B03105" w:rsidRPr="007F7AE4" w:rsidRDefault="00B03105">
      <w:pPr>
        <w:numPr>
          <w:ilvl w:val="2"/>
          <w:numId w:val="16"/>
        </w:numPr>
        <w:tabs>
          <w:tab w:val="clear" w:pos="2433"/>
          <w:tab w:val="left" w:pos="0"/>
          <w:tab w:val="left" w:pos="284"/>
          <w:tab w:val="left" w:pos="426"/>
        </w:tabs>
        <w:spacing w:line="276" w:lineRule="auto"/>
        <w:ind w:left="0" w:firstLine="0"/>
        <w:jc w:val="both"/>
        <w:rPr>
          <w:rFonts w:ascii="Times New Roman" w:hAnsi="Times New Roman"/>
          <w:sz w:val="24"/>
          <w:szCs w:val="24"/>
        </w:rPr>
      </w:pPr>
      <w:bookmarkStart w:id="89" w:name="_Hlk84402364"/>
      <w:r w:rsidRPr="007F7AE4">
        <w:rPr>
          <w:rFonts w:ascii="Times New Roman" w:hAnsi="Times New Roman"/>
          <w:sz w:val="24"/>
          <w:szCs w:val="24"/>
        </w:rPr>
        <w:t>oceną celującą lub bardzo dobrą z tego przedmiotu/przedmiotów) na koniec roku/</w:t>
      </w:r>
      <w:r w:rsidR="00471E55" w:rsidRPr="007F7AE4">
        <w:rPr>
          <w:rFonts w:ascii="Times New Roman" w:hAnsi="Times New Roman"/>
          <w:sz w:val="24"/>
          <w:szCs w:val="24"/>
        </w:rPr>
        <w:t>półrocza</w:t>
      </w:r>
      <w:r w:rsidRPr="007F7AE4">
        <w:rPr>
          <w:rFonts w:ascii="Times New Roman" w:hAnsi="Times New Roman"/>
          <w:sz w:val="24"/>
          <w:szCs w:val="24"/>
        </w:rPr>
        <w:t>.</w:t>
      </w:r>
    </w:p>
    <w:bookmarkEnd w:id="89"/>
    <w:p w:rsidR="00B03105" w:rsidRPr="007F7AE4" w:rsidRDefault="00B03105">
      <w:pPr>
        <w:numPr>
          <w:ilvl w:val="1"/>
          <w:numId w:val="16"/>
        </w:numPr>
        <w:tabs>
          <w:tab w:val="clear" w:pos="144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Indywidualny tok nauki może być realizowany według programu nauczania objętego szkolnym zestawem programów nauczania lub indywidualnego programu nauki.</w:t>
      </w:r>
    </w:p>
    <w:p w:rsidR="00B03105" w:rsidRPr="007F7AE4" w:rsidRDefault="00B03105">
      <w:pPr>
        <w:numPr>
          <w:ilvl w:val="1"/>
          <w:numId w:val="16"/>
        </w:numPr>
        <w:tabs>
          <w:tab w:val="clear" w:pos="144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Zezwoleni</w:t>
      </w:r>
      <w:r w:rsidR="00D205DB" w:rsidRPr="007F7AE4">
        <w:rPr>
          <w:rFonts w:ascii="Times New Roman" w:hAnsi="Times New Roman"/>
          <w:sz w:val="24"/>
          <w:szCs w:val="24"/>
        </w:rPr>
        <w:t>e na indywidualny program nauki</w:t>
      </w:r>
      <w:r w:rsidRPr="007F7AE4">
        <w:rPr>
          <w:rFonts w:ascii="Times New Roman" w:hAnsi="Times New Roman"/>
          <w:sz w:val="24"/>
          <w:szCs w:val="24"/>
        </w:rPr>
        <w:t xml:space="preserve"> lub tok nauki może być udzielone</w:t>
      </w:r>
      <w:r w:rsidR="00B5282B" w:rsidRPr="007F7AE4">
        <w:rPr>
          <w:rFonts w:ascii="Times New Roman" w:hAnsi="Times New Roman"/>
          <w:sz w:val="24"/>
          <w:szCs w:val="24"/>
        </w:rPr>
        <w:t xml:space="preserve"> </w:t>
      </w:r>
      <w:r w:rsidRPr="007F7AE4">
        <w:rPr>
          <w:rFonts w:ascii="Times New Roman" w:hAnsi="Times New Roman"/>
          <w:sz w:val="24"/>
          <w:szCs w:val="24"/>
        </w:rPr>
        <w:t>po upływie co najmniej jednego roku nauki, a w uzasadnionych przypadkach – po śródrocznej klasyfikacji.</w:t>
      </w:r>
    </w:p>
    <w:p w:rsidR="00B03105" w:rsidRPr="007F7AE4" w:rsidRDefault="00B03105">
      <w:pPr>
        <w:numPr>
          <w:ilvl w:val="1"/>
          <w:numId w:val="16"/>
        </w:numPr>
        <w:tabs>
          <w:tab w:val="clear" w:pos="144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Uczeń może realizować ITN w zakresie jednego, kilku lub wszystkich obowiązkowych zajęć edukacyjnych, przewidzianych w planie nauczania danej klasy.</w:t>
      </w:r>
    </w:p>
    <w:p w:rsidR="00B03105" w:rsidRPr="007F7AE4" w:rsidRDefault="00B03105">
      <w:pPr>
        <w:numPr>
          <w:ilvl w:val="1"/>
          <w:numId w:val="16"/>
        </w:numPr>
        <w:tabs>
          <w:tab w:val="clear" w:pos="144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Uczeń objęty ITN może realizować w ciągu jednego roku szkolnego program nauczania</w:t>
      </w:r>
      <w:r w:rsidR="00B5282B" w:rsidRPr="007F7AE4">
        <w:rPr>
          <w:rFonts w:ascii="Times New Roman" w:hAnsi="Times New Roman"/>
          <w:sz w:val="24"/>
          <w:szCs w:val="24"/>
        </w:rPr>
        <w:t xml:space="preserve"> </w:t>
      </w:r>
      <w:r w:rsidRPr="007F7AE4">
        <w:rPr>
          <w:rFonts w:ascii="Times New Roman" w:hAnsi="Times New Roman"/>
          <w:sz w:val="24"/>
          <w:szCs w:val="24"/>
        </w:rPr>
        <w:t>z zakresu dwóch</w:t>
      </w:r>
      <w:r w:rsidR="00B5282B" w:rsidRPr="007F7AE4">
        <w:rPr>
          <w:rFonts w:ascii="Times New Roman" w:hAnsi="Times New Roman"/>
          <w:sz w:val="24"/>
          <w:szCs w:val="24"/>
        </w:rPr>
        <w:t xml:space="preserve"> </w:t>
      </w:r>
      <w:r w:rsidRPr="007F7AE4">
        <w:rPr>
          <w:rFonts w:ascii="Times New Roman" w:hAnsi="Times New Roman"/>
          <w:sz w:val="24"/>
          <w:szCs w:val="24"/>
        </w:rPr>
        <w:t>lub więcej klas i może być klasyfikowany i promowany w czasie całego roku szkolnego.</w:t>
      </w:r>
    </w:p>
    <w:p w:rsidR="00B03105" w:rsidRPr="007F7AE4" w:rsidRDefault="00B03105">
      <w:pPr>
        <w:numPr>
          <w:ilvl w:val="1"/>
          <w:numId w:val="16"/>
        </w:numPr>
        <w:tabs>
          <w:tab w:val="clear" w:pos="144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 wnioskiem o udzielenie zezwolenia na ITN mogą wystąpić:</w:t>
      </w:r>
    </w:p>
    <w:p w:rsidR="00B03105" w:rsidRPr="007F7AE4" w:rsidRDefault="00B03105">
      <w:pPr>
        <w:numPr>
          <w:ilvl w:val="0"/>
          <w:numId w:val="17"/>
        </w:numPr>
        <w:tabs>
          <w:tab w:val="clear" w:pos="3813"/>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uczeń -za zgodą rodziców;</w:t>
      </w:r>
    </w:p>
    <w:p w:rsidR="00B03105" w:rsidRPr="007F7AE4" w:rsidRDefault="00B03105">
      <w:pPr>
        <w:numPr>
          <w:ilvl w:val="0"/>
          <w:numId w:val="17"/>
        </w:numPr>
        <w:tabs>
          <w:tab w:val="clear" w:pos="3813"/>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rodzice ucznia;</w:t>
      </w:r>
    </w:p>
    <w:p w:rsidR="00B03105" w:rsidRPr="007F7AE4" w:rsidRDefault="00B03105">
      <w:pPr>
        <w:numPr>
          <w:ilvl w:val="0"/>
          <w:numId w:val="17"/>
        </w:numPr>
        <w:tabs>
          <w:tab w:val="clear" w:pos="3813"/>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wychowawca klasy lub nauczyciel prowadzący zajęcia edukacyjne, których dotyczy wniosek – za zgodą rodziców</w:t>
      </w:r>
      <w:r w:rsidR="006D4E0C" w:rsidRPr="007F7AE4">
        <w:rPr>
          <w:rFonts w:ascii="Times New Roman" w:hAnsi="Times New Roman"/>
          <w:sz w:val="24"/>
          <w:szCs w:val="24"/>
        </w:rPr>
        <w:t>.</w:t>
      </w:r>
    </w:p>
    <w:p w:rsidR="00B03105" w:rsidRPr="007F7AE4" w:rsidRDefault="00B03105">
      <w:pPr>
        <w:numPr>
          <w:ilvl w:val="1"/>
          <w:numId w:val="16"/>
        </w:numPr>
        <w:tabs>
          <w:tab w:val="clear" w:pos="144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Wniosek składa się do Dyrektora za pośrednictwem wychowawcy oddziału, który dołącza do wniosku opinię o predyspozycjach, możliwościach, oczekiwaniach i osiągnięciach ucznia.</w:t>
      </w:r>
    </w:p>
    <w:p w:rsidR="00B03105" w:rsidRPr="007F7AE4" w:rsidRDefault="00B03105">
      <w:pPr>
        <w:numPr>
          <w:ilvl w:val="1"/>
          <w:numId w:val="16"/>
        </w:numPr>
        <w:tabs>
          <w:tab w:val="clear" w:pos="1440"/>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Nauczyciel prowadzący zajęcia edukacyjne, których dotyczy wniosek, opracowuje program nauki lub akceptuje indywidualny program nauki opracowany poza szkołą.</w:t>
      </w:r>
    </w:p>
    <w:p w:rsidR="00B03105" w:rsidRPr="007F7AE4" w:rsidRDefault="00B03105">
      <w:pPr>
        <w:numPr>
          <w:ilvl w:val="1"/>
          <w:numId w:val="16"/>
        </w:numPr>
        <w:tabs>
          <w:tab w:val="clear" w:pos="1440"/>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pracy nad indywidualnym programem nauki może uczestniczyć nauczyciel prowadzący zajęcia edukacyjne w szkole wyższego stopnia, nauczyciel doradca metodyczny, psycholog, pedagog zatrudniony w szkole oraz zainteresowany uczeń.</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Po otrzymaniu wniosku, o którym mowa w ust.8 dyrektor szkoły zasięga opinii Rady Pedagogicznej i publicznej poradni psychologiczno-pedagogicznej.</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zezwala na ITN, w formie decyzji administracyjnej w przypadku pozytywnej opinii Rady Pedagogicznej i pozytywnej opinii publicznej poradni psychologiczno– pedagogicznej.</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W przypadku zezwolenia na ITN, umożliwiający realizację w ciągu jednego roku szkolnego programu nauczania z zakresu więcej niż dwóch klas wymaga jest pozytywna opinia organu nadzoru pedagogicznego.</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bookmarkStart w:id="90" w:name="_Hlk84402393"/>
      <w:r w:rsidRPr="007F7AE4">
        <w:rPr>
          <w:rFonts w:ascii="Times New Roman" w:hAnsi="Times New Roman"/>
          <w:sz w:val="24"/>
          <w:szCs w:val="24"/>
        </w:rPr>
        <w:t>Zezwolenia udziela się na czas określony</w:t>
      </w:r>
      <w:r w:rsidR="00B5282B" w:rsidRPr="007F7AE4">
        <w:rPr>
          <w:rFonts w:ascii="Times New Roman" w:hAnsi="Times New Roman"/>
          <w:sz w:val="24"/>
          <w:szCs w:val="24"/>
        </w:rPr>
        <w:t>.</w:t>
      </w:r>
    </w:p>
    <w:bookmarkEnd w:id="90"/>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Uczniowi przysługuje prawo wskazania nauczyciela, pod którego kierunkiem chciałby pracować.</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Uczniowi, któremu zezwolono na ITN, dyrektor szkoły wyznacza nauczyciela – opiekuna</w:t>
      </w:r>
      <w:r w:rsidR="00B5282B" w:rsidRPr="007F7AE4">
        <w:rPr>
          <w:rFonts w:ascii="Times New Roman" w:hAnsi="Times New Roman"/>
          <w:sz w:val="24"/>
          <w:szCs w:val="24"/>
        </w:rPr>
        <w:t xml:space="preserve"> </w:t>
      </w:r>
      <w:r w:rsidRPr="007F7AE4">
        <w:rPr>
          <w:rFonts w:ascii="Times New Roman" w:hAnsi="Times New Roman"/>
          <w:sz w:val="24"/>
          <w:szCs w:val="24"/>
        </w:rPr>
        <w:t>i ustala zakres jego obowiązków, w szczególności tygodniową liczbę godzin konsultacji – nie niższą niż 1 godz. tygodniowo i nie przekraczającą 5 godz. miesięcznie.</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Uczeń realizujący ITN może uczęszczać na wybrane zajęcia edukacyjne do danej klasy lub do klasy programowo wyższej, w tej lub w innej szkole, na wybrane zajęcia w szkole wyższego stopnia albo realizować program we własnym zakresie.</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Uczeń decyduje o wyborze jednej z następujących form ITN:</w:t>
      </w:r>
    </w:p>
    <w:p w:rsidR="00B03105" w:rsidRPr="007F7AE4" w:rsidRDefault="00B03105">
      <w:pPr>
        <w:numPr>
          <w:ilvl w:val="0"/>
          <w:numId w:val="18"/>
        </w:numPr>
        <w:tabs>
          <w:tab w:val="clear" w:pos="3693"/>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uczestniczenie w lekcjach przedmiotu objętego ITN oraz jednej godzinie konsultacji indywidualnych;</w:t>
      </w:r>
    </w:p>
    <w:p w:rsidR="00B03105" w:rsidRPr="007F7AE4" w:rsidRDefault="00B03105">
      <w:pPr>
        <w:numPr>
          <w:ilvl w:val="0"/>
          <w:numId w:val="18"/>
        </w:numPr>
        <w:tabs>
          <w:tab w:val="clear" w:pos="3693"/>
          <w:tab w:val="num" w:pos="0"/>
          <w:tab w:val="left" w:pos="284"/>
          <w:tab w:val="left" w:pos="426"/>
        </w:tabs>
        <w:spacing w:line="276" w:lineRule="auto"/>
        <w:ind w:left="0" w:firstLine="0"/>
        <w:jc w:val="both"/>
        <w:rPr>
          <w:rFonts w:ascii="Times New Roman" w:hAnsi="Times New Roman"/>
          <w:sz w:val="24"/>
          <w:szCs w:val="24"/>
        </w:rPr>
      </w:pPr>
      <w:bookmarkStart w:id="91" w:name="_Hlk84402427"/>
      <w:r w:rsidRPr="007F7AE4">
        <w:rPr>
          <w:rFonts w:ascii="Times New Roman" w:hAnsi="Times New Roman"/>
          <w:sz w:val="24"/>
          <w:szCs w:val="24"/>
        </w:rPr>
        <w:t>zdanie egzaminu klasyfikacyjnego z przedmiotu w zakresie materiału obowiązującego wszystkich uczniów</w:t>
      </w:r>
      <w:r w:rsidR="00B5282B" w:rsidRPr="007F7AE4">
        <w:rPr>
          <w:rFonts w:ascii="Times New Roman" w:hAnsi="Times New Roman"/>
          <w:sz w:val="24"/>
          <w:szCs w:val="24"/>
        </w:rPr>
        <w:t xml:space="preserve"> </w:t>
      </w:r>
      <w:r w:rsidRPr="007F7AE4">
        <w:rPr>
          <w:rFonts w:ascii="Times New Roman" w:hAnsi="Times New Roman"/>
          <w:sz w:val="24"/>
          <w:szCs w:val="24"/>
        </w:rPr>
        <w:t xml:space="preserve">w danym </w:t>
      </w:r>
      <w:r w:rsidR="00471E55" w:rsidRPr="007F7AE4">
        <w:rPr>
          <w:rFonts w:ascii="Times New Roman" w:hAnsi="Times New Roman"/>
          <w:sz w:val="24"/>
          <w:szCs w:val="24"/>
        </w:rPr>
        <w:t xml:space="preserve">półroczu </w:t>
      </w:r>
      <w:r w:rsidRPr="007F7AE4">
        <w:rPr>
          <w:rFonts w:ascii="Times New Roman" w:hAnsi="Times New Roman"/>
          <w:sz w:val="24"/>
          <w:szCs w:val="24"/>
        </w:rPr>
        <w:t>lub roku szkolnym na ocenę co najmniej bardzo dobrą i w konsekwencji uczestniczenie</w:t>
      </w:r>
      <w:r w:rsidR="00B5282B" w:rsidRPr="007F7AE4">
        <w:rPr>
          <w:rFonts w:ascii="Times New Roman" w:hAnsi="Times New Roman"/>
          <w:sz w:val="24"/>
          <w:szCs w:val="24"/>
        </w:rPr>
        <w:t xml:space="preserve"> </w:t>
      </w:r>
      <w:r w:rsidRPr="007F7AE4">
        <w:rPr>
          <w:rFonts w:ascii="Times New Roman" w:hAnsi="Times New Roman"/>
          <w:sz w:val="24"/>
          <w:szCs w:val="24"/>
        </w:rPr>
        <w:t>tylko w zajęciach indywidualnych z nauczycielem.</w:t>
      </w:r>
    </w:p>
    <w:bookmarkEnd w:id="91"/>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Konsultacje indywidualne mogą odbywać się w rytmie 1 godziny tygodniowo lub2 godziny co dwa tygodnie.</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Rezygnacja z ITN oznacza powrót do normalnego trybu pracy i oceniania.</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Uczeń realizujący ITN jest klasyfikowany na podstawie egzaminu klasyfikacyjnego, przeprowadzonego w terminie ustalonym z uczniem.</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Kontynuowanie ITN jest możliwe w przypadku zdania przez ucznia rocznego egzaminu klasyfikacyjnego na ocenę co najmniej bardzo dobrą.</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Decyzję w sprawie ITN każdorazowo odnotowuje się w arkuszu ocen ucznia.</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Do arkusza ocen wpisuje się na bieżąco wyniki klasyfikacyjne ucznia uzyskane</w:t>
      </w:r>
      <w:r w:rsidR="00B5282B" w:rsidRPr="007F7AE4">
        <w:rPr>
          <w:rFonts w:ascii="Times New Roman" w:hAnsi="Times New Roman"/>
          <w:sz w:val="24"/>
          <w:szCs w:val="24"/>
        </w:rPr>
        <w:t xml:space="preserve"> </w:t>
      </w:r>
      <w:r w:rsidRPr="007F7AE4">
        <w:rPr>
          <w:rFonts w:ascii="Times New Roman" w:hAnsi="Times New Roman"/>
          <w:sz w:val="24"/>
          <w:szCs w:val="24"/>
        </w:rPr>
        <w:t>w ITN.</w:t>
      </w:r>
    </w:p>
    <w:p w:rsidR="00B03105" w:rsidRPr="007F7AE4" w:rsidRDefault="00B03105">
      <w:pPr>
        <w:numPr>
          <w:ilvl w:val="1"/>
          <w:numId w:val="16"/>
        </w:numPr>
        <w:tabs>
          <w:tab w:val="clear" w:pos="1440"/>
          <w:tab w:val="left" w:pos="284"/>
          <w:tab w:val="left" w:pos="360"/>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Na</w:t>
      </w:r>
      <w:r w:rsidRPr="007F7AE4">
        <w:rPr>
          <w:rFonts w:ascii="Times New Roman" w:hAnsi="Times New Roman"/>
          <w:spacing w:val="-2"/>
          <w:sz w:val="24"/>
          <w:szCs w:val="24"/>
        </w:rPr>
        <w:t xml:space="preserve"> świadectwie promocyjnym ucznia, w rubryce: „</w:t>
      </w:r>
      <w:r w:rsidRPr="007F7AE4">
        <w:rPr>
          <w:rFonts w:ascii="Times New Roman" w:hAnsi="Times New Roman"/>
          <w:i/>
          <w:spacing w:val="-2"/>
          <w:sz w:val="24"/>
          <w:szCs w:val="24"/>
        </w:rPr>
        <w:t>Indywidualny program lub tok nauki</w:t>
      </w:r>
      <w:r w:rsidRPr="007F7AE4">
        <w:rPr>
          <w:rFonts w:ascii="Times New Roman" w:hAnsi="Times New Roman"/>
          <w:spacing w:val="-2"/>
          <w:sz w:val="24"/>
          <w:szCs w:val="24"/>
        </w:rPr>
        <w:t>”, należy odpowiednio wymienić przedmioty wraz z uzyskanymi ocenami. Informację</w:t>
      </w:r>
      <w:r w:rsidR="00B5282B" w:rsidRPr="007F7AE4">
        <w:rPr>
          <w:rFonts w:ascii="Times New Roman" w:hAnsi="Times New Roman"/>
          <w:spacing w:val="-2"/>
          <w:sz w:val="24"/>
          <w:szCs w:val="24"/>
        </w:rPr>
        <w:t xml:space="preserve"> </w:t>
      </w:r>
      <w:r w:rsidRPr="007F7AE4">
        <w:rPr>
          <w:rFonts w:ascii="Times New Roman" w:hAnsi="Times New Roman"/>
          <w:spacing w:val="-2"/>
          <w:sz w:val="24"/>
          <w:szCs w:val="24"/>
        </w:rPr>
        <w:t xml:space="preserve">o ukończeniu szkoły lub uzyskaniu promocji w skróconym czasie należy odnotować w rubryce </w:t>
      </w:r>
      <w:r w:rsidRPr="007F7AE4">
        <w:rPr>
          <w:rFonts w:ascii="Times New Roman" w:hAnsi="Times New Roman"/>
          <w:i/>
          <w:spacing w:val="-2"/>
          <w:sz w:val="24"/>
          <w:szCs w:val="24"/>
        </w:rPr>
        <w:t>„Szczególne osiągnięcia ucznia</w:t>
      </w:r>
      <w:r w:rsidRPr="007F7AE4">
        <w:rPr>
          <w:rFonts w:ascii="Times New Roman" w:hAnsi="Times New Roman"/>
          <w:spacing w:val="-2"/>
          <w:sz w:val="24"/>
          <w:szCs w:val="24"/>
        </w:rPr>
        <w:t>”.</w:t>
      </w:r>
    </w:p>
    <w:p w:rsidR="00FB3D79" w:rsidRPr="007F7AE4" w:rsidRDefault="00FB3D79" w:rsidP="006F280B">
      <w:pPr>
        <w:tabs>
          <w:tab w:val="left" w:pos="284"/>
          <w:tab w:val="left" w:pos="360"/>
          <w:tab w:val="left" w:pos="426"/>
          <w:tab w:val="left" w:pos="851"/>
        </w:tabs>
        <w:spacing w:line="276" w:lineRule="auto"/>
        <w:jc w:val="both"/>
        <w:rPr>
          <w:rFonts w:ascii="Times New Roman" w:hAnsi="Times New Roman"/>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bCs w:val="0"/>
          <w:color w:val="auto"/>
          <w:sz w:val="24"/>
          <w:szCs w:val="24"/>
        </w:rPr>
      </w:pPr>
      <w:bookmarkStart w:id="92" w:name="_Toc149028376"/>
      <w:r w:rsidRPr="007F7AE4">
        <w:rPr>
          <w:rFonts w:ascii="Times New Roman" w:hAnsi="Times New Roman"/>
          <w:color w:val="auto"/>
          <w:sz w:val="24"/>
          <w:szCs w:val="24"/>
        </w:rPr>
        <w:t>Rozdział 7</w:t>
      </w:r>
      <w:r w:rsidR="004E6688" w:rsidRPr="007F7AE4">
        <w:rPr>
          <w:rFonts w:ascii="Times New Roman" w:hAnsi="Times New Roman"/>
          <w:color w:val="auto"/>
          <w:sz w:val="24"/>
          <w:szCs w:val="24"/>
        </w:rPr>
        <w:br/>
      </w:r>
      <w:r w:rsidRPr="007F7AE4">
        <w:rPr>
          <w:rFonts w:ascii="Times New Roman" w:hAnsi="Times New Roman"/>
          <w:color w:val="auto"/>
          <w:sz w:val="24"/>
          <w:szCs w:val="24"/>
        </w:rPr>
        <w:t>Działania szkoły w zakresie wspierania dziecka na I – szym etapie edukacyjnym</w:t>
      </w:r>
      <w:bookmarkEnd w:id="92"/>
    </w:p>
    <w:p w:rsidR="00B03105" w:rsidRPr="007F7AE4" w:rsidRDefault="00B03105" w:rsidP="006F280B">
      <w:pPr>
        <w:tabs>
          <w:tab w:val="left" w:pos="284"/>
          <w:tab w:val="left" w:pos="426"/>
        </w:tabs>
        <w:spacing w:line="276" w:lineRule="auto"/>
        <w:jc w:val="both"/>
        <w:rPr>
          <w:rFonts w:ascii="Times New Roman" w:hAnsi="Times New Roman"/>
          <w:b/>
          <w:sz w:val="24"/>
          <w:szCs w:val="24"/>
        </w:rPr>
      </w:pPr>
    </w:p>
    <w:p w:rsidR="00B03105" w:rsidRPr="007F7AE4" w:rsidRDefault="00AB42B9" w:rsidP="006F280B">
      <w:pPr>
        <w:tabs>
          <w:tab w:val="left" w:pos="284"/>
          <w:tab w:val="left" w:pos="426"/>
          <w:tab w:val="left" w:pos="567"/>
        </w:tabs>
        <w:spacing w:line="276" w:lineRule="auto"/>
        <w:jc w:val="both"/>
        <w:rPr>
          <w:rFonts w:ascii="Times New Roman" w:hAnsi="Times New Roman"/>
          <w:sz w:val="24"/>
          <w:szCs w:val="24"/>
        </w:rPr>
      </w:pPr>
      <w:r w:rsidRPr="007F7AE4">
        <w:rPr>
          <w:rFonts w:ascii="Times New Roman" w:hAnsi="Times New Roman"/>
          <w:b/>
          <w:bCs/>
          <w:sz w:val="24"/>
          <w:szCs w:val="24"/>
        </w:rPr>
        <w:t>§ 38</w:t>
      </w:r>
      <w:r w:rsidR="00B03105" w:rsidRPr="007F7AE4">
        <w:rPr>
          <w:rFonts w:ascii="Times New Roman" w:hAnsi="Times New Roman"/>
          <w:b/>
          <w:bCs/>
          <w:sz w:val="24"/>
          <w:szCs w:val="24"/>
        </w:rPr>
        <w:t>.</w:t>
      </w:r>
      <w:r w:rsidR="00E76342" w:rsidRPr="007F7AE4">
        <w:rPr>
          <w:rFonts w:ascii="Times New Roman" w:hAnsi="Times New Roman"/>
          <w:b/>
          <w:bCs/>
          <w:sz w:val="24"/>
          <w:szCs w:val="24"/>
        </w:rPr>
        <w:t xml:space="preserve"> </w:t>
      </w:r>
      <w:r w:rsidR="00B03105" w:rsidRPr="007F7AE4">
        <w:rPr>
          <w:rFonts w:ascii="Times New Roman" w:hAnsi="Times New Roman"/>
          <w:b/>
          <w:bCs/>
          <w:sz w:val="24"/>
          <w:szCs w:val="24"/>
        </w:rPr>
        <w:t xml:space="preserve">1. </w:t>
      </w:r>
      <w:r w:rsidR="00B03105" w:rsidRPr="007F7AE4">
        <w:rPr>
          <w:rFonts w:ascii="Times New Roman" w:hAnsi="Times New Roman"/>
          <w:sz w:val="24"/>
          <w:szCs w:val="24"/>
        </w:rPr>
        <w:t>Działania szkoły w zakresie wspierania dziecka na I–szym etapie edukacyjnym.</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u w:val="single"/>
        </w:rPr>
        <w:t>) w zakresie organizacji szkoły:</w:t>
      </w:r>
    </w:p>
    <w:p w:rsidR="00B03105" w:rsidRPr="007F7AE4" w:rsidRDefault="00B03105">
      <w:pPr>
        <w:numPr>
          <w:ilvl w:val="0"/>
          <w:numId w:val="17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poszczególne oddziały tworzone są w zależności od daty urodzenia, z zachowaniem zasady, by w jednym oddziale były dzieci o zbliżonym wieku, liczonym także w miesiącach urodzenia;</w:t>
      </w:r>
    </w:p>
    <w:p w:rsidR="00B03105" w:rsidRPr="007F7AE4" w:rsidRDefault="00B03105">
      <w:pPr>
        <w:numPr>
          <w:ilvl w:val="0"/>
          <w:numId w:val="17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 życzenie rodziców, w sytuacji, jak wyżej, dzieci ze wspólnych grup przedszkolnych zapisywane są do tej samej klasy;</w:t>
      </w:r>
    </w:p>
    <w:p w:rsidR="00B03105" w:rsidRPr="007F7AE4" w:rsidRDefault="00B03105">
      <w:pPr>
        <w:numPr>
          <w:ilvl w:val="0"/>
          <w:numId w:val="17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szkoła zapewnia bezpłatnie wyposażenie ucznia klasy I w podręczniki, materiały edukacyjne i materiały ćwiczeniowe;</w:t>
      </w:r>
    </w:p>
    <w:p w:rsidR="00B03105" w:rsidRPr="007F7AE4" w:rsidRDefault="00B03105">
      <w:pPr>
        <w:numPr>
          <w:ilvl w:val="0"/>
          <w:numId w:val="17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organizację zajęć w ciągu dnia nauczyciel dostosowuje do samopoczucia uczniów, dyspozycji fizycznej, z zachowaniem różnorodności zajęć i ćwiczeniami fizycznymi.</w:t>
      </w:r>
    </w:p>
    <w:p w:rsidR="00B03105" w:rsidRPr="007F7AE4" w:rsidRDefault="00B03105">
      <w:pPr>
        <w:numPr>
          <w:ilvl w:val="0"/>
          <w:numId w:val="17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wyposażenie pomieszczenia klasowego (stoliki, ławeczki, szafki, pomoce dydaktyczne) posiadają właściwe atesty i zapewniają ergonomiczne warunki nauki i zabawy;</w:t>
      </w:r>
    </w:p>
    <w:p w:rsidR="00F663D3" w:rsidRPr="007F7AE4" w:rsidRDefault="00B03105">
      <w:pPr>
        <w:numPr>
          <w:ilvl w:val="0"/>
          <w:numId w:val="17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grupie dzieci najmłodszych przygotowane są specjalnie dostosowane łazienki;</w:t>
      </w:r>
    </w:p>
    <w:p w:rsidR="00B03105" w:rsidRPr="007F7AE4" w:rsidRDefault="00B03105">
      <w:pPr>
        <w:numPr>
          <w:ilvl w:val="0"/>
          <w:numId w:val="17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Zajęcia w świetlicy szkolnej zapewniają dzieciom pełne bezpieczeństwo. Rozbudzają szereg zainteresowań</w:t>
      </w:r>
      <w:r w:rsidR="00B5282B" w:rsidRPr="007F7AE4">
        <w:rPr>
          <w:rFonts w:ascii="Times New Roman" w:hAnsi="Times New Roman"/>
          <w:sz w:val="24"/>
          <w:szCs w:val="24"/>
        </w:rPr>
        <w:t xml:space="preserve"> </w:t>
      </w:r>
      <w:r w:rsidRPr="007F7AE4">
        <w:rPr>
          <w:rFonts w:ascii="Times New Roman" w:hAnsi="Times New Roman"/>
          <w:sz w:val="24"/>
          <w:szCs w:val="24"/>
        </w:rPr>
        <w:t>z dziedziny sztuk</w:t>
      </w:r>
      <w:r w:rsidR="00B5282B" w:rsidRPr="007F7AE4">
        <w:rPr>
          <w:rFonts w:ascii="Times New Roman" w:hAnsi="Times New Roman"/>
          <w:sz w:val="24"/>
          <w:szCs w:val="24"/>
        </w:rPr>
        <w:t xml:space="preserve"> </w:t>
      </w:r>
      <w:r w:rsidRPr="007F7AE4">
        <w:rPr>
          <w:rFonts w:ascii="Times New Roman" w:hAnsi="Times New Roman"/>
          <w:sz w:val="24"/>
          <w:szCs w:val="24"/>
        </w:rPr>
        <w:t>plastycznych, czytelnictwa, wzmacniają zachowania społeczne. Umożliwiają odpoczynek na świeżym powietrzu oraz odrobienie pracy domowej. Świetlica jest czynna w zależności od potrzeb rodziców.</w:t>
      </w:r>
    </w:p>
    <w:p w:rsidR="00B03105" w:rsidRPr="007F7AE4" w:rsidRDefault="00B03105" w:rsidP="006F280B">
      <w:pPr>
        <w:tabs>
          <w:tab w:val="left" w:pos="284"/>
          <w:tab w:val="left" w:pos="426"/>
        </w:tabs>
        <w:spacing w:line="276" w:lineRule="auto"/>
        <w:jc w:val="both"/>
        <w:rPr>
          <w:rFonts w:ascii="Times New Roman" w:hAnsi="Times New Roman"/>
          <w:sz w:val="24"/>
          <w:szCs w:val="24"/>
          <w:u w:val="single"/>
        </w:rPr>
      </w:pPr>
      <w:r w:rsidRPr="007F7AE4">
        <w:rPr>
          <w:rFonts w:ascii="Times New Roman" w:hAnsi="Times New Roman"/>
          <w:sz w:val="24"/>
          <w:szCs w:val="24"/>
        </w:rPr>
        <w:t xml:space="preserve">2) </w:t>
      </w:r>
      <w:r w:rsidRPr="007F7AE4">
        <w:rPr>
          <w:rFonts w:ascii="Times New Roman" w:hAnsi="Times New Roman"/>
          <w:sz w:val="24"/>
          <w:szCs w:val="24"/>
          <w:u w:val="single"/>
        </w:rPr>
        <w:t>w zakresie sprawowania opieki:</w:t>
      </w:r>
    </w:p>
    <w:p w:rsidR="00B03105" w:rsidRPr="007F7AE4" w:rsidRDefault="00B03105">
      <w:pPr>
        <w:numPr>
          <w:ilvl w:val="0"/>
          <w:numId w:val="17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szkole zorganizowany jest stały dyżur pracowników obsługi przy drzwiach wejściowych uniemożliwiający przebywanie osób postronnych w budynku szkolnym;</w:t>
      </w:r>
    </w:p>
    <w:p w:rsidR="00B03105" w:rsidRPr="007F7AE4" w:rsidRDefault="009E1423">
      <w:pPr>
        <w:numPr>
          <w:ilvl w:val="0"/>
          <w:numId w:val="17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Rodzice</w:t>
      </w:r>
      <w:r w:rsidR="00B03105" w:rsidRPr="007F7AE4">
        <w:rPr>
          <w:rFonts w:ascii="Times New Roman" w:hAnsi="Times New Roman"/>
          <w:sz w:val="24"/>
          <w:szCs w:val="24"/>
        </w:rPr>
        <w:t xml:space="preserve"> mogą odprowadzić dziecko do szatni;</w:t>
      </w:r>
    </w:p>
    <w:p w:rsidR="00B03105" w:rsidRPr="007F7AE4" w:rsidRDefault="00B03105">
      <w:pPr>
        <w:numPr>
          <w:ilvl w:val="0"/>
          <w:numId w:val="17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przypadku, gdy dziecko przed zajęciami przebywało w świetlicy, na zajęcia dydaktyczne odprowadza je nauczyciel świetlicy lub specjalnie wyznaczony nauczyciel dyżurny;</w:t>
      </w:r>
    </w:p>
    <w:p w:rsidR="00B03105" w:rsidRPr="007F7AE4" w:rsidRDefault="00B03105">
      <w:pPr>
        <w:numPr>
          <w:ilvl w:val="0"/>
          <w:numId w:val="17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nauczyciel prowadzący ostatnią lekcję każdego dnia z pierwszoklasistami dopilnowuje, aby dzieci spakowały swoje rzeczy do plecaków lub szafek;</w:t>
      </w:r>
    </w:p>
    <w:p w:rsidR="00B03105" w:rsidRPr="007F7AE4" w:rsidRDefault="00B03105">
      <w:pPr>
        <w:numPr>
          <w:ilvl w:val="0"/>
          <w:numId w:val="17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każdy nauczyciel w szkole (nie tylko uczący w kl.1 i dyżurujący) oraz każdy</w:t>
      </w:r>
      <w:r w:rsidR="00B5282B" w:rsidRPr="007F7AE4">
        <w:rPr>
          <w:rFonts w:ascii="Times New Roman" w:hAnsi="Times New Roman"/>
          <w:sz w:val="24"/>
          <w:szCs w:val="24"/>
        </w:rPr>
        <w:t xml:space="preserve"> </w:t>
      </w:r>
      <w:r w:rsidRPr="007F7AE4">
        <w:rPr>
          <w:rFonts w:ascii="Times New Roman" w:hAnsi="Times New Roman"/>
          <w:sz w:val="24"/>
          <w:szCs w:val="24"/>
        </w:rPr>
        <w:t>pracownik niepedagogiczny szkoły ma za zadanie zwracać szczególną uwagę na najmłodszych uczniów, na ich potrzeby i zachowanie i reagować w sposób adekwatny do sytuacji.</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lastRenderedPageBreak/>
        <w:t xml:space="preserve">3) </w:t>
      </w:r>
      <w:r w:rsidRPr="007F7AE4">
        <w:rPr>
          <w:rFonts w:ascii="Times New Roman" w:hAnsi="Times New Roman"/>
          <w:sz w:val="24"/>
          <w:szCs w:val="24"/>
          <w:u w:val="single"/>
        </w:rPr>
        <w:t>w zakresie prowadzenia procesu dydaktyczno- wychowawczego:</w:t>
      </w:r>
    </w:p>
    <w:p w:rsidR="00B03105" w:rsidRPr="007F7AE4" w:rsidRDefault="00B03105">
      <w:pPr>
        <w:numPr>
          <w:ilvl w:val="0"/>
          <w:numId w:val="17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wyboru podręczników do klasy I dokonują nauczyciele edukacji wczesnoszkolnej. Dyrektor szkoły dopuszcza do użytku jeden podręcznik dla wszystkich oddziałów. Wybór podręcznika dokonywany jest po zapoznaniu się z zaświadczeniami o gotowości szkolnej i opiniami oraz orzeczeniami złożonymi przez rodziców;</w:t>
      </w:r>
    </w:p>
    <w:p w:rsidR="00B03105" w:rsidRPr="007F7AE4" w:rsidRDefault="00B03105">
      <w:pPr>
        <w:numPr>
          <w:ilvl w:val="0"/>
          <w:numId w:val="17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wyboru materiałów ćwiczeniowych dokonuje nauczyciel edukacji wczesnoszkolnej </w:t>
      </w:r>
      <w:r w:rsidRPr="007F7AE4">
        <w:rPr>
          <w:rFonts w:ascii="Times New Roman" w:hAnsi="Times New Roman"/>
          <w:sz w:val="24"/>
          <w:szCs w:val="24"/>
        </w:rPr>
        <w:br/>
        <w:t>z zachowaniem, że materiały ćwiczeniowe są skorelowane z przyjętym programem nauczania, a wartość kwotowa mieści się w dotacji celowej;</w:t>
      </w:r>
    </w:p>
    <w:p w:rsidR="00B03105" w:rsidRPr="007F7AE4" w:rsidRDefault="00B03105">
      <w:pPr>
        <w:numPr>
          <w:ilvl w:val="0"/>
          <w:numId w:val="17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rsidR="00B03105" w:rsidRPr="007F7AE4" w:rsidRDefault="00B03105">
      <w:pPr>
        <w:numPr>
          <w:ilvl w:val="0"/>
          <w:numId w:val="17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realizacja programu nauczania skoncentrowana jest na dziecku, na jego indywidualnym tempie rozwoju i możliwościach uczenia się;</w:t>
      </w:r>
    </w:p>
    <w:p w:rsidR="00B03105" w:rsidRPr="007F7AE4" w:rsidRDefault="00B03105">
      <w:pPr>
        <w:numPr>
          <w:ilvl w:val="0"/>
          <w:numId w:val="17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każdy nauczyciel uczący w klasie pierwszej indywidualizując proces dydaktyczny różnicując poziom trudności ćwiczeń realizowanych nie tylko na zajęciach, ale również zadań domowych. Uczniowie w zakresie wykonywania zadań domowych mają możliwość wyboru liczby zadań i poziomu ich trudności;</w:t>
      </w:r>
    </w:p>
    <w:p w:rsidR="00B03105" w:rsidRPr="007F7AE4" w:rsidRDefault="00B03105">
      <w:pPr>
        <w:numPr>
          <w:ilvl w:val="0"/>
          <w:numId w:val="17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edukacja wczesnoszkolna polega na kontynuacji</w:t>
      </w:r>
      <w:r w:rsidR="00B5282B" w:rsidRPr="007F7AE4">
        <w:rPr>
          <w:rFonts w:ascii="Times New Roman" w:hAnsi="Times New Roman"/>
          <w:sz w:val="24"/>
          <w:szCs w:val="24"/>
        </w:rPr>
        <w:t xml:space="preserve"> </w:t>
      </w:r>
      <w:r w:rsidRPr="007F7AE4">
        <w:rPr>
          <w:rFonts w:ascii="Times New Roman" w:hAnsi="Times New Roman"/>
          <w:sz w:val="24"/>
          <w:szCs w:val="24"/>
        </w:rPr>
        <w:t>nauczania poprzez uzupełnianie, poszerzanie działań przedszkola, w tym: pedagogikę zabawy, metodę kinezjologii edukacyjnej, metodę Weroniki Sherborne;</w:t>
      </w:r>
    </w:p>
    <w:p w:rsidR="00B03105" w:rsidRPr="007F7AE4" w:rsidRDefault="00B03105">
      <w:pPr>
        <w:numPr>
          <w:ilvl w:val="0"/>
          <w:numId w:val="17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pierwszym okresie uczniowie zapoznawani są z wymaganiami szkoły (samodzielność w pakowaniu tornistrów,</w:t>
      </w:r>
      <w:r w:rsidR="00B5282B" w:rsidRPr="007F7AE4">
        <w:rPr>
          <w:rFonts w:ascii="Times New Roman" w:hAnsi="Times New Roman"/>
          <w:sz w:val="24"/>
          <w:szCs w:val="24"/>
        </w:rPr>
        <w:t xml:space="preserve"> </w:t>
      </w:r>
      <w:r w:rsidRPr="007F7AE4">
        <w:rPr>
          <w:rFonts w:ascii="Times New Roman" w:hAnsi="Times New Roman"/>
          <w:sz w:val="24"/>
          <w:szCs w:val="24"/>
        </w:rPr>
        <w:t>notowanie prac domowych, samodzielność w odrabianiu prac domowych, pamiętanie o obowiązkach, wypełnianie obowiązków szkolnych);</w:t>
      </w:r>
    </w:p>
    <w:p w:rsidR="003E54B1" w:rsidRPr="007F7AE4" w:rsidRDefault="00B03105">
      <w:pPr>
        <w:numPr>
          <w:ilvl w:val="0"/>
          <w:numId w:val="17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umiejętności</w:t>
      </w:r>
      <w:r w:rsidR="00B5282B" w:rsidRPr="007F7AE4">
        <w:rPr>
          <w:rFonts w:ascii="Times New Roman" w:hAnsi="Times New Roman"/>
          <w:sz w:val="24"/>
          <w:szCs w:val="24"/>
        </w:rPr>
        <w:t xml:space="preserve"> </w:t>
      </w:r>
      <w:r w:rsidRPr="007F7AE4">
        <w:rPr>
          <w:rFonts w:ascii="Times New Roman" w:hAnsi="Times New Roman"/>
          <w:sz w:val="24"/>
          <w:szCs w:val="24"/>
        </w:rPr>
        <w:t>bezpiecznego</w:t>
      </w:r>
      <w:r w:rsidR="00B5282B" w:rsidRPr="007F7AE4">
        <w:rPr>
          <w:rFonts w:ascii="Times New Roman" w:hAnsi="Times New Roman"/>
          <w:sz w:val="24"/>
          <w:szCs w:val="24"/>
        </w:rPr>
        <w:t xml:space="preserve"> </w:t>
      </w:r>
      <w:r w:rsidRPr="007F7AE4">
        <w:rPr>
          <w:rFonts w:ascii="Times New Roman" w:hAnsi="Times New Roman"/>
          <w:sz w:val="24"/>
          <w:szCs w:val="24"/>
        </w:rPr>
        <w:t>zachowania</w:t>
      </w:r>
      <w:r w:rsidR="00B5282B" w:rsidRPr="007F7AE4">
        <w:rPr>
          <w:rFonts w:ascii="Times New Roman" w:hAnsi="Times New Roman"/>
          <w:sz w:val="24"/>
          <w:szCs w:val="24"/>
        </w:rPr>
        <w:t xml:space="preserve"> </w:t>
      </w:r>
      <w:r w:rsidRPr="007F7AE4">
        <w:rPr>
          <w:rFonts w:ascii="Times New Roman" w:hAnsi="Times New Roman"/>
          <w:sz w:val="24"/>
          <w:szCs w:val="24"/>
        </w:rPr>
        <w:t>kształcone są w różnych sytuacjach (na wycieczkach, w miasteczku ruchu drogowego, ...);</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4) </w:t>
      </w:r>
      <w:r w:rsidRPr="007F7AE4">
        <w:rPr>
          <w:rFonts w:ascii="Times New Roman" w:hAnsi="Times New Roman"/>
          <w:sz w:val="24"/>
          <w:szCs w:val="24"/>
          <w:u w:val="single"/>
        </w:rPr>
        <w:t>w zakresie współpracy z rodzicami:</w:t>
      </w:r>
    </w:p>
    <w:p w:rsidR="00B03105" w:rsidRPr="007F7AE4" w:rsidRDefault="00B03105">
      <w:pPr>
        <w:numPr>
          <w:ilvl w:val="0"/>
          <w:numId w:val="17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szkole respektowana jest</w:t>
      </w:r>
      <w:r w:rsidR="00B5282B" w:rsidRPr="007F7AE4">
        <w:rPr>
          <w:rFonts w:ascii="Times New Roman" w:hAnsi="Times New Roman"/>
          <w:sz w:val="24"/>
          <w:szCs w:val="24"/>
        </w:rPr>
        <w:t xml:space="preserve"> </w:t>
      </w:r>
      <w:r w:rsidRPr="007F7AE4">
        <w:rPr>
          <w:rFonts w:ascii="Times New Roman" w:hAnsi="Times New Roman"/>
          <w:sz w:val="24"/>
          <w:szCs w:val="24"/>
        </w:rPr>
        <w:t>trójpodmiotowość oddziaływań wychowawczych</w:t>
      </w:r>
      <w:r w:rsidR="009E7E09" w:rsidRPr="007F7AE4">
        <w:rPr>
          <w:rFonts w:ascii="Times New Roman" w:hAnsi="Times New Roman"/>
          <w:sz w:val="24"/>
          <w:szCs w:val="24"/>
        </w:rPr>
        <w:t xml:space="preserve"> </w:t>
      </w:r>
      <w:r w:rsidRPr="007F7AE4">
        <w:rPr>
          <w:rFonts w:ascii="Times New Roman" w:hAnsi="Times New Roman"/>
          <w:sz w:val="24"/>
          <w:szCs w:val="24"/>
        </w:rPr>
        <w:t>i kształcących: uczeń-szkoła-dom rodzinny;</w:t>
      </w:r>
    </w:p>
    <w:p w:rsidR="00B03105" w:rsidRPr="007F7AE4" w:rsidRDefault="003E54B1">
      <w:pPr>
        <w:numPr>
          <w:ilvl w:val="0"/>
          <w:numId w:val="17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formy kontaktu z rodzicami:</w:t>
      </w:r>
      <w:r w:rsidR="00B5282B" w:rsidRPr="007F7AE4">
        <w:rPr>
          <w:rFonts w:ascii="Times New Roman" w:hAnsi="Times New Roman"/>
          <w:sz w:val="24"/>
          <w:szCs w:val="24"/>
        </w:rPr>
        <w:t xml:space="preserve"> </w:t>
      </w:r>
      <w:r w:rsidR="00B03105" w:rsidRPr="007F7AE4">
        <w:rPr>
          <w:rFonts w:ascii="Times New Roman" w:hAnsi="Times New Roman"/>
          <w:sz w:val="24"/>
          <w:szCs w:val="24"/>
        </w:rPr>
        <w:t>spotkania z rodzicami, dyżury nauczycieli na indywidualne konsultacje, dzienniczek ucznia, droga elektroniczna, kontakty telefoniczne;</w:t>
      </w:r>
    </w:p>
    <w:p w:rsidR="00B03105" w:rsidRPr="007F7AE4" w:rsidRDefault="00B03105">
      <w:pPr>
        <w:numPr>
          <w:ilvl w:val="0"/>
          <w:numId w:val="17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przypadku pilnych spraw dotyczących dziecka wszelkie informacje można przekazywać do sekretariatu szkoły w godzinach </w:t>
      </w:r>
      <w:r w:rsidR="00CC026B" w:rsidRPr="007F7AE4">
        <w:rPr>
          <w:rFonts w:ascii="Times New Roman" w:hAnsi="Times New Roman"/>
          <w:sz w:val="24"/>
          <w:szCs w:val="24"/>
        </w:rPr>
        <w:t>pracy sekretariatu.</w:t>
      </w:r>
    </w:p>
    <w:p w:rsidR="00B03105" w:rsidRPr="007F7AE4" w:rsidRDefault="00B03105">
      <w:pPr>
        <w:numPr>
          <w:ilvl w:val="0"/>
          <w:numId w:val="17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 dyspozycji rodziców pozostaje pedagog szkolny, i logopeda. Godziny pracy</w:t>
      </w:r>
      <w:r w:rsidR="00B5282B" w:rsidRPr="007F7AE4">
        <w:rPr>
          <w:rFonts w:ascii="Times New Roman" w:hAnsi="Times New Roman"/>
          <w:sz w:val="24"/>
          <w:szCs w:val="24"/>
        </w:rPr>
        <w:t xml:space="preserve"> </w:t>
      </w:r>
      <w:r w:rsidRPr="007F7AE4">
        <w:rPr>
          <w:rFonts w:ascii="Times New Roman" w:hAnsi="Times New Roman"/>
          <w:sz w:val="24"/>
          <w:szCs w:val="24"/>
        </w:rPr>
        <w:t>specjalistów</w:t>
      </w:r>
      <w:r w:rsidR="00B5282B" w:rsidRPr="007F7AE4">
        <w:rPr>
          <w:rFonts w:ascii="Times New Roman" w:hAnsi="Times New Roman"/>
          <w:sz w:val="24"/>
          <w:szCs w:val="24"/>
        </w:rPr>
        <w:t xml:space="preserve"> </w:t>
      </w:r>
      <w:r w:rsidRPr="007F7AE4">
        <w:rPr>
          <w:rFonts w:ascii="Times New Roman" w:hAnsi="Times New Roman"/>
          <w:sz w:val="24"/>
          <w:szCs w:val="24"/>
        </w:rPr>
        <w:t xml:space="preserve">umieszczone są na drzwiach wejściowych do gabinetów </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2.</w:t>
      </w:r>
      <w:r w:rsidR="00E76342" w:rsidRPr="007F7AE4">
        <w:rPr>
          <w:rFonts w:ascii="Times New Roman" w:hAnsi="Times New Roman"/>
          <w:b/>
          <w:sz w:val="24"/>
          <w:szCs w:val="24"/>
        </w:rPr>
        <w:t xml:space="preserve"> </w:t>
      </w:r>
      <w:r w:rsidRPr="007F7AE4">
        <w:rPr>
          <w:rFonts w:ascii="Times New Roman" w:hAnsi="Times New Roman"/>
          <w:b/>
          <w:sz w:val="24"/>
          <w:szCs w:val="24"/>
        </w:rPr>
        <w:t>Szczególne obowiązki nauczycieli edukacji wczesnoszkolnej</w:t>
      </w:r>
    </w:p>
    <w:p w:rsidR="00FA174C" w:rsidRPr="007F7AE4" w:rsidRDefault="006B1CCC">
      <w:pPr>
        <w:numPr>
          <w:ilvl w:val="0"/>
          <w:numId w:val="175"/>
        </w:numPr>
        <w:tabs>
          <w:tab w:val="clear" w:pos="720"/>
          <w:tab w:val="num" w:pos="0"/>
          <w:tab w:val="left" w:pos="284"/>
          <w:tab w:val="left" w:pos="426"/>
        </w:tabs>
        <w:spacing w:line="276" w:lineRule="auto"/>
        <w:ind w:left="0" w:firstLine="0"/>
        <w:jc w:val="both"/>
        <w:rPr>
          <w:rFonts w:ascii="Times New Roman" w:hAnsi="Times New Roman"/>
          <w:sz w:val="24"/>
          <w:szCs w:val="24"/>
        </w:rPr>
      </w:pPr>
      <w:bookmarkStart w:id="93" w:name="_Hlk18308164"/>
      <w:r w:rsidRPr="007F7AE4">
        <w:rPr>
          <w:rFonts w:ascii="Times New Roman" w:hAnsi="Times New Roman"/>
          <w:sz w:val="24"/>
          <w:szCs w:val="24"/>
        </w:rPr>
        <w:t>naucz</w:t>
      </w:r>
      <w:r w:rsidR="00DC1473" w:rsidRPr="007F7AE4">
        <w:rPr>
          <w:rFonts w:ascii="Times New Roman" w:hAnsi="Times New Roman"/>
          <w:sz w:val="24"/>
          <w:szCs w:val="24"/>
        </w:rPr>
        <w:t>y</w:t>
      </w:r>
      <w:r w:rsidRPr="007F7AE4">
        <w:rPr>
          <w:rFonts w:ascii="Times New Roman" w:hAnsi="Times New Roman"/>
          <w:sz w:val="24"/>
          <w:szCs w:val="24"/>
        </w:rPr>
        <w:t>c</w:t>
      </w:r>
      <w:r w:rsidR="00FA174C" w:rsidRPr="007F7AE4">
        <w:rPr>
          <w:rFonts w:ascii="Times New Roman" w:hAnsi="Times New Roman"/>
          <w:sz w:val="24"/>
          <w:szCs w:val="24"/>
        </w:rPr>
        <w:t>iel</w:t>
      </w:r>
      <w:r w:rsidRPr="007F7AE4">
        <w:rPr>
          <w:rFonts w:ascii="Times New Roman" w:hAnsi="Times New Roman"/>
          <w:sz w:val="24"/>
          <w:szCs w:val="24"/>
        </w:rPr>
        <w:t>e</w:t>
      </w:r>
      <w:r w:rsidR="00FA174C" w:rsidRPr="007F7AE4">
        <w:rPr>
          <w:rFonts w:ascii="Times New Roman" w:hAnsi="Times New Roman"/>
          <w:sz w:val="24"/>
          <w:szCs w:val="24"/>
        </w:rPr>
        <w:t xml:space="preserve"> edu</w:t>
      </w:r>
      <w:r w:rsidR="00623D2B" w:rsidRPr="007F7AE4">
        <w:rPr>
          <w:rFonts w:ascii="Times New Roman" w:hAnsi="Times New Roman"/>
          <w:sz w:val="24"/>
          <w:szCs w:val="24"/>
        </w:rPr>
        <w:t>kacji wczesnoszkolnej opracowują</w:t>
      </w:r>
      <w:r w:rsidR="00B5282B" w:rsidRPr="007F7AE4">
        <w:rPr>
          <w:rFonts w:ascii="Times New Roman" w:hAnsi="Times New Roman"/>
          <w:sz w:val="24"/>
          <w:szCs w:val="24"/>
        </w:rPr>
        <w:t xml:space="preserve"> </w:t>
      </w:r>
      <w:r w:rsidR="00623D2B" w:rsidRPr="007F7AE4">
        <w:rPr>
          <w:rFonts w:ascii="Times New Roman" w:hAnsi="Times New Roman"/>
          <w:sz w:val="24"/>
          <w:szCs w:val="24"/>
        </w:rPr>
        <w:t>w każdej klasie podział na obowiązkowe zajęcia</w:t>
      </w:r>
      <w:r w:rsidR="0050767C" w:rsidRPr="007F7AE4">
        <w:rPr>
          <w:rFonts w:ascii="Times New Roman" w:hAnsi="Times New Roman"/>
          <w:sz w:val="24"/>
          <w:szCs w:val="24"/>
        </w:rPr>
        <w:t>: edukację</w:t>
      </w:r>
      <w:r w:rsidR="00DC1473" w:rsidRPr="007F7AE4">
        <w:rPr>
          <w:rFonts w:ascii="Times New Roman" w:hAnsi="Times New Roman"/>
          <w:sz w:val="24"/>
          <w:szCs w:val="24"/>
        </w:rPr>
        <w:t xml:space="preserve"> polonistyczną, język obcy nowoż</w:t>
      </w:r>
      <w:r w:rsidR="0050767C" w:rsidRPr="007F7AE4">
        <w:rPr>
          <w:rFonts w:ascii="Times New Roman" w:hAnsi="Times New Roman"/>
          <w:sz w:val="24"/>
          <w:szCs w:val="24"/>
        </w:rPr>
        <w:t>ytny, edukację matematyczną, edukację muzyczna, plastyczną, społeczną, przyrodniczą</w:t>
      </w:r>
      <w:r w:rsidR="00DC1473" w:rsidRPr="007F7AE4">
        <w:rPr>
          <w:rFonts w:ascii="Times New Roman" w:hAnsi="Times New Roman"/>
          <w:sz w:val="24"/>
          <w:szCs w:val="24"/>
        </w:rPr>
        <w:t xml:space="preserve">, matematyczną, </w:t>
      </w:r>
      <w:r w:rsidR="009E1423" w:rsidRPr="007F7AE4">
        <w:rPr>
          <w:rFonts w:ascii="Times New Roman" w:hAnsi="Times New Roman"/>
          <w:sz w:val="24"/>
          <w:szCs w:val="24"/>
        </w:rPr>
        <w:t xml:space="preserve">informatyczną, techniczną </w:t>
      </w:r>
      <w:r w:rsidR="00DC1473" w:rsidRPr="007F7AE4">
        <w:rPr>
          <w:rFonts w:ascii="Times New Roman" w:hAnsi="Times New Roman"/>
          <w:sz w:val="24"/>
          <w:szCs w:val="24"/>
        </w:rPr>
        <w:t>i wychowanie fizyczne;</w:t>
      </w:r>
    </w:p>
    <w:bookmarkEnd w:id="93"/>
    <w:p w:rsidR="00B03105" w:rsidRPr="007F7AE4" w:rsidRDefault="00B03105">
      <w:pPr>
        <w:numPr>
          <w:ilvl w:val="0"/>
          <w:numId w:val="175"/>
        </w:numPr>
        <w:tabs>
          <w:tab w:val="clear" w:pos="72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nauczyciele edukacji wczesnoszkolnej uczestniczą w szkoleniach, warsztatach, zespołach samokształceniowych, których celem jest systematyczne podnoszenie k</w:t>
      </w:r>
      <w:r w:rsidR="00FA174C" w:rsidRPr="007F7AE4">
        <w:rPr>
          <w:rFonts w:ascii="Times New Roman" w:hAnsi="Times New Roman"/>
          <w:sz w:val="24"/>
          <w:szCs w:val="24"/>
        </w:rPr>
        <w:t>ompetencji w pracy z dzieckiem 7</w:t>
      </w:r>
      <w:r w:rsidRPr="007F7AE4">
        <w:rPr>
          <w:rFonts w:ascii="Times New Roman" w:hAnsi="Times New Roman"/>
          <w:sz w:val="24"/>
          <w:szCs w:val="24"/>
        </w:rPr>
        <w:t>-letnim;</w:t>
      </w:r>
    </w:p>
    <w:p w:rsidR="00B03105" w:rsidRPr="007F7AE4" w:rsidRDefault="00B03105">
      <w:pPr>
        <w:numPr>
          <w:ilvl w:val="0"/>
          <w:numId w:val="175"/>
        </w:numPr>
        <w:tabs>
          <w:tab w:val="clear" w:pos="72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nauczyciele edukacji wczesnoszkolnej tworzą stały zespół nauczycielski, którego zadania określone są w statucie szkoły;</w:t>
      </w:r>
    </w:p>
    <w:p w:rsidR="00B03105" w:rsidRPr="007F7AE4" w:rsidRDefault="00B03105">
      <w:pPr>
        <w:numPr>
          <w:ilvl w:val="0"/>
          <w:numId w:val="175"/>
        </w:numPr>
        <w:tabs>
          <w:tab w:val="clear" w:pos="72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 najważniejszych zadań nauczyciela edukacji wczesnoszkolnej należy: poszanowanie godności dziecka,</w:t>
      </w:r>
      <w:r w:rsidR="00B5282B" w:rsidRPr="007F7AE4">
        <w:rPr>
          <w:rFonts w:ascii="Times New Roman" w:hAnsi="Times New Roman"/>
          <w:sz w:val="24"/>
          <w:szCs w:val="24"/>
        </w:rPr>
        <w:t xml:space="preserve"> </w:t>
      </w:r>
      <w:r w:rsidRPr="007F7AE4">
        <w:rPr>
          <w:rFonts w:ascii="Times New Roman" w:hAnsi="Times New Roman"/>
          <w:sz w:val="24"/>
          <w:szCs w:val="24"/>
        </w:rPr>
        <w:t>zapewnienia dziecku przyjaznych, bezpiecznych</w:t>
      </w:r>
      <w:r w:rsidR="00B5282B" w:rsidRPr="007F7AE4">
        <w:rPr>
          <w:rFonts w:ascii="Times New Roman" w:hAnsi="Times New Roman"/>
          <w:sz w:val="24"/>
          <w:szCs w:val="24"/>
        </w:rPr>
        <w:t xml:space="preserve"> </w:t>
      </w:r>
      <w:r w:rsidRPr="007F7AE4">
        <w:rPr>
          <w:rFonts w:ascii="Times New Roman" w:hAnsi="Times New Roman"/>
          <w:sz w:val="24"/>
          <w:szCs w:val="24"/>
        </w:rPr>
        <w:t>i zdrowych warunków do nauki i za</w:t>
      </w:r>
      <w:r w:rsidRPr="007F7AE4">
        <w:rPr>
          <w:rFonts w:ascii="Times New Roman" w:hAnsi="Times New Roman"/>
          <w:sz w:val="24"/>
          <w:szCs w:val="24"/>
        </w:rPr>
        <w:softHyphen/>
        <w:t>ba</w:t>
      </w:r>
      <w:r w:rsidRPr="007F7AE4">
        <w:rPr>
          <w:rFonts w:ascii="Times New Roman" w:hAnsi="Times New Roman"/>
          <w:sz w:val="24"/>
          <w:szCs w:val="24"/>
        </w:rPr>
        <w:softHyphen/>
        <w:t>wy, działania indywidualnego i zespołowego, rozwijania samodzielności oraz odpo</w:t>
      </w:r>
      <w:r w:rsidRPr="007F7AE4">
        <w:rPr>
          <w:rFonts w:ascii="Times New Roman" w:hAnsi="Times New Roman"/>
          <w:sz w:val="24"/>
          <w:szCs w:val="24"/>
        </w:rPr>
        <w:softHyphen/>
        <w:t>wie</w:t>
      </w:r>
      <w:r w:rsidRPr="007F7AE4">
        <w:rPr>
          <w:rFonts w:ascii="Times New Roman" w:hAnsi="Times New Roman"/>
          <w:sz w:val="24"/>
          <w:szCs w:val="24"/>
        </w:rPr>
        <w:softHyphen/>
      </w:r>
      <w:r w:rsidRPr="007F7AE4">
        <w:rPr>
          <w:rFonts w:ascii="Times New Roman" w:hAnsi="Times New Roman"/>
          <w:sz w:val="24"/>
          <w:szCs w:val="24"/>
        </w:rPr>
        <w:softHyphen/>
        <w:t>dzial</w:t>
      </w:r>
      <w:r w:rsidRPr="007F7AE4">
        <w:rPr>
          <w:rFonts w:ascii="Times New Roman" w:hAnsi="Times New Roman"/>
          <w:sz w:val="24"/>
          <w:szCs w:val="24"/>
        </w:rPr>
        <w:softHyphen/>
        <w:t>ności za siebie i najbliższe otoczenie, ekspresji plastycznej, muzycz</w:t>
      </w:r>
      <w:r w:rsidRPr="007F7AE4">
        <w:rPr>
          <w:rFonts w:ascii="Times New Roman" w:hAnsi="Times New Roman"/>
          <w:sz w:val="24"/>
          <w:szCs w:val="24"/>
        </w:rPr>
        <w:softHyphen/>
        <w:t>nej i ru</w:t>
      </w:r>
      <w:r w:rsidRPr="007F7AE4">
        <w:rPr>
          <w:rFonts w:ascii="Times New Roman" w:hAnsi="Times New Roman"/>
          <w:sz w:val="24"/>
          <w:szCs w:val="24"/>
        </w:rPr>
        <w:softHyphen/>
        <w:t>cho</w:t>
      </w:r>
      <w:r w:rsidRPr="007F7AE4">
        <w:rPr>
          <w:rFonts w:ascii="Times New Roman" w:hAnsi="Times New Roman"/>
          <w:sz w:val="24"/>
          <w:szCs w:val="24"/>
        </w:rPr>
        <w:softHyphen/>
        <w:t>wej, aktywności badawczej, a także działalności twórczej;</w:t>
      </w:r>
    </w:p>
    <w:p w:rsidR="00B03105" w:rsidRPr="007F7AE4" w:rsidRDefault="00B03105" w:rsidP="006F280B">
      <w:pPr>
        <w:tabs>
          <w:tab w:val="left" w:pos="284"/>
          <w:tab w:val="left" w:pos="426"/>
        </w:tabs>
        <w:spacing w:line="276" w:lineRule="auto"/>
        <w:rPr>
          <w:rFonts w:ascii="Times New Roman" w:hAnsi="Times New Roman"/>
          <w:b/>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94" w:name="_Toc149028377"/>
      <w:r w:rsidRPr="007F7AE4">
        <w:rPr>
          <w:rFonts w:ascii="Times New Roman" w:hAnsi="Times New Roman"/>
          <w:color w:val="auto"/>
          <w:sz w:val="24"/>
          <w:szCs w:val="24"/>
        </w:rPr>
        <w:t>Rozdział 8</w:t>
      </w:r>
      <w:r w:rsidR="00997208" w:rsidRPr="007F7AE4">
        <w:rPr>
          <w:rFonts w:ascii="Times New Roman" w:hAnsi="Times New Roman"/>
          <w:color w:val="auto"/>
          <w:sz w:val="24"/>
          <w:szCs w:val="24"/>
        </w:rPr>
        <w:br/>
      </w:r>
      <w:r w:rsidRPr="007F7AE4">
        <w:rPr>
          <w:rFonts w:ascii="Times New Roman" w:hAnsi="Times New Roman"/>
          <w:color w:val="auto"/>
          <w:sz w:val="24"/>
          <w:szCs w:val="24"/>
        </w:rPr>
        <w:t>Pomoc materialna uczniom</w:t>
      </w:r>
      <w:r w:rsidR="00E76342" w:rsidRPr="007F7AE4">
        <w:rPr>
          <w:rFonts w:ascii="Times New Roman" w:hAnsi="Times New Roman"/>
          <w:color w:val="auto"/>
          <w:sz w:val="24"/>
          <w:szCs w:val="24"/>
        </w:rPr>
        <w:t xml:space="preserve"> </w:t>
      </w:r>
      <w:r w:rsidRPr="007F7AE4">
        <w:rPr>
          <w:rFonts w:ascii="Times New Roman" w:hAnsi="Times New Roman"/>
          <w:color w:val="auto"/>
          <w:sz w:val="24"/>
          <w:szCs w:val="24"/>
        </w:rPr>
        <w:t xml:space="preserve">zgodnie z </w:t>
      </w:r>
      <w:r w:rsidR="00E35DCD" w:rsidRPr="007F7AE4">
        <w:rPr>
          <w:rFonts w:ascii="Times New Roman" w:hAnsi="Times New Roman"/>
          <w:color w:val="auto"/>
          <w:sz w:val="24"/>
          <w:szCs w:val="24"/>
        </w:rPr>
        <w:t>ustaleniami organu prowadzącego</w:t>
      </w:r>
      <w:bookmarkEnd w:id="94"/>
    </w:p>
    <w:p w:rsidR="009E1423" w:rsidRPr="007F7AE4" w:rsidRDefault="009E1423" w:rsidP="006F280B">
      <w:pPr>
        <w:tabs>
          <w:tab w:val="left" w:pos="284"/>
          <w:tab w:val="left" w:pos="426"/>
        </w:tabs>
        <w:spacing w:line="276" w:lineRule="auto"/>
        <w:rPr>
          <w:rFonts w:ascii="Times New Roman" w:hAnsi="Times New Roman"/>
          <w:b/>
          <w:sz w:val="24"/>
          <w:szCs w:val="24"/>
          <w:highlight w:val="yellow"/>
        </w:rPr>
      </w:pPr>
    </w:p>
    <w:p w:rsidR="00B03105" w:rsidRPr="007F7AE4" w:rsidRDefault="00FB6B4A"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w:t>
      </w:r>
      <w:r w:rsidR="00935C34" w:rsidRPr="007F7AE4">
        <w:rPr>
          <w:rFonts w:ascii="Times New Roman" w:hAnsi="Times New Roman"/>
          <w:b/>
          <w:sz w:val="24"/>
          <w:szCs w:val="24"/>
        </w:rPr>
        <w:t>39</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b/>
          <w:sz w:val="24"/>
          <w:szCs w:val="24"/>
        </w:rPr>
        <w:t>1.</w:t>
      </w:r>
      <w:r w:rsidR="00B03105" w:rsidRPr="007F7AE4">
        <w:rPr>
          <w:rFonts w:ascii="Times New Roman" w:hAnsi="Times New Roman"/>
          <w:sz w:val="24"/>
          <w:szCs w:val="24"/>
        </w:rPr>
        <w:t xml:space="preserve"> Szkoła sprawuje opiekę nad uczniami znajdującymi się w trudnej sytuacji materialnej z powodu warunków rodzinnych i losowych poprzez: </w:t>
      </w:r>
    </w:p>
    <w:p w:rsidR="00B03105" w:rsidRPr="007F7AE4" w:rsidRDefault="00B03105">
      <w:pPr>
        <w:numPr>
          <w:ilvl w:val="2"/>
          <w:numId w:val="119"/>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udzielanie pomocy materialnej:</w:t>
      </w:r>
    </w:p>
    <w:p w:rsidR="00B03105" w:rsidRPr="007F7AE4" w:rsidRDefault="00B03105">
      <w:pPr>
        <w:numPr>
          <w:ilvl w:val="3"/>
          <w:numId w:val="119"/>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pomoc w prawidłowym składaniu wniosków o stypendia szkolne,</w:t>
      </w:r>
    </w:p>
    <w:p w:rsidR="00B03105" w:rsidRPr="007F7AE4" w:rsidRDefault="00B03105">
      <w:pPr>
        <w:numPr>
          <w:ilvl w:val="3"/>
          <w:numId w:val="119"/>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pomoc w ubieganiu się o dopłaty z ośrodków pomocy rodzinie,</w:t>
      </w:r>
    </w:p>
    <w:p w:rsidR="00B03105" w:rsidRPr="007F7AE4" w:rsidRDefault="00B03105">
      <w:pPr>
        <w:numPr>
          <w:ilvl w:val="3"/>
          <w:numId w:val="119"/>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występowanie o pomoc dla uczniów do Rady Rodziców i sponsorów, a dla wybitnie uzdolnionych uczniów również do organów samorządowych, rządowych, instytucji lub osób fizycznych.</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
          <w:bCs/>
          <w:sz w:val="24"/>
          <w:szCs w:val="24"/>
        </w:rPr>
        <w:t>2</w:t>
      </w:r>
      <w:r w:rsidRPr="007F7AE4">
        <w:rPr>
          <w:rFonts w:ascii="Times New Roman" w:hAnsi="Times New Roman"/>
          <w:bCs/>
          <w:sz w:val="24"/>
          <w:szCs w:val="24"/>
        </w:rPr>
        <w:t>. Zasady udzielania pomocy na zakup podr</w:t>
      </w:r>
      <w:r w:rsidRPr="007F7AE4">
        <w:rPr>
          <w:rFonts w:ascii="Times New Roman" w:hAnsi="Times New Roman"/>
          <w:sz w:val="24"/>
          <w:szCs w:val="24"/>
        </w:rPr>
        <w:t>ę</w:t>
      </w:r>
      <w:r w:rsidRPr="007F7AE4">
        <w:rPr>
          <w:rFonts w:ascii="Times New Roman" w:hAnsi="Times New Roman"/>
          <w:bCs/>
          <w:sz w:val="24"/>
          <w:szCs w:val="24"/>
        </w:rPr>
        <w:t>czników:</w:t>
      </w:r>
    </w:p>
    <w:p w:rsidR="00B03105" w:rsidRPr="007F7AE4" w:rsidRDefault="00B03105">
      <w:pPr>
        <w:pStyle w:val="Akapitzlist"/>
        <w:numPr>
          <w:ilvl w:val="0"/>
          <w:numId w:val="120"/>
        </w:numPr>
        <w:tabs>
          <w:tab w:val="left" w:pos="284"/>
          <w:tab w:val="left" w:pos="426"/>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przyznanie pomocy w formie dofinansowania zakupu podręczników następuje na wniosek rodziców ucznia</w:t>
      </w:r>
      <w:r w:rsidR="006D4E0C" w:rsidRPr="007F7AE4">
        <w:rPr>
          <w:rFonts w:ascii="Times New Roman" w:hAnsi="Times New Roman"/>
          <w:sz w:val="24"/>
          <w:szCs w:val="24"/>
        </w:rPr>
        <w:t xml:space="preserve">, </w:t>
      </w:r>
      <w:r w:rsidRPr="007F7AE4">
        <w:rPr>
          <w:rFonts w:ascii="Times New Roman" w:hAnsi="Times New Roman"/>
          <w:sz w:val="24"/>
          <w:szCs w:val="24"/>
        </w:rPr>
        <w:t>a także nauczyciela, pracownika socjalnego lub innej osoby - za zgodą przedstawiciela ustawowego lub rodziców zastępczych;</w:t>
      </w:r>
    </w:p>
    <w:p w:rsidR="00B03105" w:rsidRPr="007F7AE4" w:rsidRDefault="00B03105">
      <w:pPr>
        <w:pStyle w:val="Akapitzlist"/>
        <w:numPr>
          <w:ilvl w:val="0"/>
          <w:numId w:val="120"/>
        </w:numPr>
        <w:tabs>
          <w:tab w:val="left" w:pos="284"/>
          <w:tab w:val="left" w:pos="426"/>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wniosek, o którym mowa w pkt 1 składa się do dyrektora szkoły podstawowej, do której uczeń będzie uczęszczał w danym roku szkolnym;</w:t>
      </w:r>
    </w:p>
    <w:p w:rsidR="00B03105" w:rsidRPr="007F7AE4" w:rsidRDefault="00B03105">
      <w:pPr>
        <w:pStyle w:val="Akapitzlist"/>
        <w:numPr>
          <w:ilvl w:val="0"/>
          <w:numId w:val="120"/>
        </w:numPr>
        <w:tabs>
          <w:tab w:val="left" w:pos="284"/>
          <w:tab w:val="left" w:pos="426"/>
        </w:tabs>
        <w:autoSpaceDE w:val="0"/>
        <w:autoSpaceDN w:val="0"/>
        <w:adjustRightInd w:val="0"/>
        <w:spacing w:after="0"/>
        <w:ind w:left="0" w:firstLine="0"/>
        <w:contextualSpacing w:val="0"/>
        <w:jc w:val="both"/>
        <w:rPr>
          <w:rFonts w:ascii="Times New Roman" w:hAnsi="Times New Roman"/>
          <w:sz w:val="24"/>
          <w:szCs w:val="24"/>
        </w:rPr>
      </w:pPr>
      <w:r w:rsidRPr="007F7AE4">
        <w:rPr>
          <w:rFonts w:ascii="Times New Roman" w:hAnsi="Times New Roman"/>
          <w:sz w:val="24"/>
          <w:szCs w:val="24"/>
        </w:rPr>
        <w:t>dyrektor szkoły podstawowej sporządza listę uczniów uprawnionych do otrzymania pomocy, w tym uczniów z rodzin, które nie spełniają kryterium dochodowego, o którym mowa w ustawie o pomocy społecznej, którzy mogą otrzymać pomoc ze względu na przypadki określone w przepisach i przekazuje ją prezydentowi miasta.</w:t>
      </w:r>
    </w:p>
    <w:p w:rsidR="00B03105" w:rsidRPr="007F7AE4" w:rsidRDefault="00B03105">
      <w:pPr>
        <w:numPr>
          <w:ilvl w:val="0"/>
          <w:numId w:val="121"/>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Pomoc materialna jest udzielana uczniom w celu zmniejszenia różnic w dostępie do edukacji, umożliwienia pokonywania barier dostępu do edukacji wynikających z trudnej sytuacji materialnej ucznia, a także wspierania edukacji uczniów zdolnych.</w:t>
      </w:r>
    </w:p>
    <w:p w:rsidR="00B03105" w:rsidRPr="007F7AE4" w:rsidRDefault="00B03105">
      <w:pPr>
        <w:numPr>
          <w:ilvl w:val="0"/>
          <w:numId w:val="121"/>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Szkoła udziela pomocy materialnej uczniom znajdującym się w trudnej sytuacji życiowej samodzielnie lub w porozumieniu z ośrodkami pomocy społecznej.</w:t>
      </w:r>
    </w:p>
    <w:p w:rsidR="00B03105" w:rsidRPr="007F7AE4" w:rsidRDefault="00B03105">
      <w:pPr>
        <w:numPr>
          <w:ilvl w:val="0"/>
          <w:numId w:val="121"/>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Pomoc materialna uczniom polega w szczególności na:</w:t>
      </w:r>
    </w:p>
    <w:p w:rsidR="00B03105" w:rsidRPr="007F7AE4" w:rsidRDefault="00B03105">
      <w:pPr>
        <w:numPr>
          <w:ilvl w:val="2"/>
          <w:numId w:val="122"/>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diagnozowaniu, we współpracy z wychowawcami klas, sytuacji socjalnej ucznia;</w:t>
      </w:r>
    </w:p>
    <w:p w:rsidR="00B03105" w:rsidRPr="007F7AE4" w:rsidRDefault="00B03105">
      <w:pPr>
        <w:numPr>
          <w:ilvl w:val="2"/>
          <w:numId w:val="122"/>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poszukiwaniu możliwości pomocy uczniom w trudnej sytuacji materialnej;</w:t>
      </w:r>
    </w:p>
    <w:p w:rsidR="00B03105" w:rsidRPr="007F7AE4" w:rsidRDefault="00B03105">
      <w:pPr>
        <w:numPr>
          <w:ilvl w:val="2"/>
          <w:numId w:val="122"/>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organizacji zadań służących poprawie sytuacji życiowej uczniów i ich rodzin.</w:t>
      </w:r>
    </w:p>
    <w:p w:rsidR="00B03105" w:rsidRPr="007F7AE4" w:rsidRDefault="00B03105">
      <w:pPr>
        <w:numPr>
          <w:ilvl w:val="0"/>
          <w:numId w:val="121"/>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Zadania wyżej wymienione są realizowane we współpracy z:</w:t>
      </w:r>
    </w:p>
    <w:p w:rsidR="00B03105" w:rsidRPr="007F7AE4" w:rsidRDefault="00B03105">
      <w:pPr>
        <w:numPr>
          <w:ilvl w:val="2"/>
          <w:numId w:val="123"/>
        </w:numPr>
        <w:tabs>
          <w:tab w:val="clear" w:pos="1487"/>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rodzicami;</w:t>
      </w:r>
    </w:p>
    <w:p w:rsidR="00B03105" w:rsidRPr="007F7AE4" w:rsidRDefault="00B03105">
      <w:pPr>
        <w:numPr>
          <w:ilvl w:val="2"/>
          <w:numId w:val="123"/>
        </w:numPr>
        <w:tabs>
          <w:tab w:val="clear" w:pos="1487"/>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nauczycielami i innymi pracownikami szkoły;</w:t>
      </w:r>
    </w:p>
    <w:p w:rsidR="00B03105" w:rsidRPr="007F7AE4" w:rsidRDefault="00B03105">
      <w:pPr>
        <w:numPr>
          <w:ilvl w:val="2"/>
          <w:numId w:val="123"/>
        </w:numPr>
        <w:tabs>
          <w:tab w:val="clear" w:pos="1487"/>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ośrodkami pomocy społecznej;</w:t>
      </w:r>
    </w:p>
    <w:p w:rsidR="00B03105" w:rsidRPr="007F7AE4" w:rsidRDefault="00B03105">
      <w:pPr>
        <w:numPr>
          <w:ilvl w:val="2"/>
          <w:numId w:val="123"/>
        </w:numPr>
        <w:tabs>
          <w:tab w:val="clear" w:pos="1487"/>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organem prowadzącym;</w:t>
      </w:r>
    </w:p>
    <w:p w:rsidR="00B03105" w:rsidRPr="007F7AE4" w:rsidRDefault="00B03105">
      <w:pPr>
        <w:numPr>
          <w:ilvl w:val="2"/>
          <w:numId w:val="123"/>
        </w:numPr>
        <w:tabs>
          <w:tab w:val="clear" w:pos="1487"/>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innymi podmiotami świadczącymi pomoc materialną na rzecz rodzin, dzieci i młodzieży.</w:t>
      </w:r>
    </w:p>
    <w:p w:rsidR="00B03105" w:rsidRPr="007F7AE4" w:rsidRDefault="00B03105">
      <w:pPr>
        <w:numPr>
          <w:ilvl w:val="0"/>
          <w:numId w:val="121"/>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Korzystanie z pomocy materialnej jest dobrowolne i odbywa się na wniosek:</w:t>
      </w:r>
    </w:p>
    <w:p w:rsidR="00B03105" w:rsidRPr="007F7AE4" w:rsidRDefault="00B03105">
      <w:pPr>
        <w:numPr>
          <w:ilvl w:val="2"/>
          <w:numId w:val="124"/>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ucznia;</w:t>
      </w:r>
    </w:p>
    <w:p w:rsidR="00B03105" w:rsidRPr="007F7AE4" w:rsidRDefault="00B03105">
      <w:pPr>
        <w:numPr>
          <w:ilvl w:val="2"/>
          <w:numId w:val="124"/>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rodziców;</w:t>
      </w:r>
    </w:p>
    <w:p w:rsidR="00B03105" w:rsidRPr="007F7AE4" w:rsidRDefault="00B03105">
      <w:pPr>
        <w:numPr>
          <w:ilvl w:val="2"/>
          <w:numId w:val="124"/>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nauczyciela.</w:t>
      </w:r>
    </w:p>
    <w:p w:rsidR="00B03105" w:rsidRPr="007F7AE4" w:rsidRDefault="00B03105">
      <w:pPr>
        <w:numPr>
          <w:ilvl w:val="1"/>
          <w:numId w:val="125"/>
        </w:numPr>
        <w:tabs>
          <w:tab w:val="clear" w:pos="965"/>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P</w:t>
      </w:r>
      <w:r w:rsidR="00E75FEB" w:rsidRPr="007F7AE4">
        <w:rPr>
          <w:rFonts w:ascii="Times New Roman" w:hAnsi="Times New Roman"/>
          <w:sz w:val="24"/>
          <w:szCs w:val="24"/>
        </w:rPr>
        <w:t xml:space="preserve">omoc materialna w Szkole </w:t>
      </w:r>
      <w:r w:rsidRPr="007F7AE4">
        <w:rPr>
          <w:rFonts w:ascii="Times New Roman" w:hAnsi="Times New Roman"/>
          <w:sz w:val="24"/>
          <w:szCs w:val="24"/>
        </w:rPr>
        <w:t>jest organizowana w formie:</w:t>
      </w:r>
    </w:p>
    <w:p w:rsidR="00B03105" w:rsidRPr="007F7AE4" w:rsidRDefault="00B03105">
      <w:pPr>
        <w:numPr>
          <w:ilvl w:val="2"/>
          <w:numId w:val="126"/>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zwolnień z opłat za ubezpieczenie;</w:t>
      </w:r>
    </w:p>
    <w:p w:rsidR="00B03105" w:rsidRPr="007F7AE4" w:rsidRDefault="00B03105">
      <w:pPr>
        <w:numPr>
          <w:ilvl w:val="2"/>
          <w:numId w:val="126"/>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bezpłatnych obiadów;</w:t>
      </w:r>
    </w:p>
    <w:p w:rsidR="00B03105" w:rsidRPr="007F7AE4" w:rsidRDefault="00B03105">
      <w:pPr>
        <w:numPr>
          <w:ilvl w:val="2"/>
          <w:numId w:val="126"/>
        </w:numPr>
        <w:tabs>
          <w:tab w:val="clear" w:pos="148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innych, w zależności od potrzeb i możliwości.</w:t>
      </w:r>
    </w:p>
    <w:p w:rsidR="00A4601D" w:rsidRPr="007F7AE4" w:rsidRDefault="00B03105">
      <w:pPr>
        <w:numPr>
          <w:ilvl w:val="1"/>
          <w:numId w:val="126"/>
        </w:numPr>
        <w:tabs>
          <w:tab w:val="clear" w:pos="965"/>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Uczniowi przysługuje prawo do pomocy materialnej ze środków przeznaczonych na ten cel w budżecie państwa lub budżecie właściwej jednostki samorządu terytorialnego.</w:t>
      </w:r>
    </w:p>
    <w:p w:rsidR="007C178B" w:rsidRPr="007F7AE4" w:rsidRDefault="00A4601D">
      <w:pPr>
        <w:numPr>
          <w:ilvl w:val="1"/>
          <w:numId w:val="126"/>
        </w:numPr>
        <w:tabs>
          <w:tab w:val="clear" w:pos="965"/>
          <w:tab w:val="left" w:pos="284"/>
          <w:tab w:val="left" w:pos="426"/>
          <w:tab w:val="left" w:pos="851"/>
        </w:tabs>
        <w:spacing w:line="276" w:lineRule="auto"/>
        <w:ind w:left="0" w:firstLine="0"/>
        <w:jc w:val="both"/>
        <w:rPr>
          <w:rFonts w:ascii="Times New Roman" w:hAnsi="Times New Roman"/>
          <w:sz w:val="24"/>
          <w:szCs w:val="24"/>
        </w:rPr>
      </w:pPr>
      <w:bookmarkStart w:id="95" w:name="_Hlk84402552"/>
      <w:r w:rsidRPr="007F7AE4">
        <w:rPr>
          <w:rFonts w:ascii="Times New Roman" w:hAnsi="Times New Roman"/>
          <w:sz w:val="24"/>
          <w:szCs w:val="24"/>
        </w:rPr>
        <w:t>W trakcie czasowego ograniczenia funkcjonowania szkoły i prowadzenia nauki na odległość uczniowie i ich rodzice mogą zgłaszać wszelkie problemy, które utrudniają efektywną realizację nauki zdalnej. Szkoła może użyczyć sprzęt niezbędny do realizacji przez ucznia zajęć z wykorzystaniem metod i technik kształcenia na odległość lub innego sposobu kształcenia, w szczególności komputer (zestaw komputerowy), laptop albo tablet.</w:t>
      </w:r>
      <w:bookmarkStart w:id="96" w:name="_Hlk110504871"/>
    </w:p>
    <w:p w:rsidR="007C178B" w:rsidRPr="007F7AE4" w:rsidRDefault="007C178B">
      <w:pPr>
        <w:numPr>
          <w:ilvl w:val="1"/>
          <w:numId w:val="126"/>
        </w:numPr>
        <w:tabs>
          <w:tab w:val="clear" w:pos="965"/>
          <w:tab w:val="left" w:pos="284"/>
          <w:tab w:val="left" w:pos="426"/>
          <w:tab w:val="left" w:pos="851"/>
        </w:tabs>
        <w:spacing w:line="276" w:lineRule="auto"/>
        <w:ind w:left="0" w:firstLine="0"/>
        <w:jc w:val="both"/>
        <w:rPr>
          <w:rFonts w:ascii="Times New Roman" w:hAnsi="Times New Roman"/>
          <w:sz w:val="24"/>
          <w:szCs w:val="24"/>
        </w:rPr>
      </w:pPr>
      <w:bookmarkStart w:id="97" w:name="_Hlk115855923"/>
      <w:r w:rsidRPr="007F7AE4">
        <w:rPr>
          <w:rStyle w:val="markedcontent"/>
          <w:rFonts w:ascii="Times New Roman" w:eastAsiaTheme="majorEastAsia" w:hAnsi="Times New Roman"/>
          <w:sz w:val="24"/>
          <w:szCs w:val="24"/>
        </w:rPr>
        <w:t>Uczeń, przybyły w Ukrainy, którego pobyt na terytorium Rzeczypospolitej Polskiej uznawany jest za legalny, może być przyznawane świadczenie pomocy materialnej o charakterze socjalnym, na zasadach określonych w Ustawie o systemie oświaty.</w:t>
      </w:r>
      <w:bookmarkEnd w:id="96"/>
    </w:p>
    <w:bookmarkEnd w:id="95"/>
    <w:bookmarkEnd w:id="97"/>
    <w:p w:rsidR="00B03105" w:rsidRPr="007F7AE4" w:rsidRDefault="00B03105" w:rsidP="006F280B">
      <w:pPr>
        <w:tabs>
          <w:tab w:val="left" w:pos="284"/>
          <w:tab w:val="left" w:pos="426"/>
          <w:tab w:val="left" w:pos="851"/>
        </w:tabs>
        <w:spacing w:line="276" w:lineRule="auto"/>
        <w:jc w:val="both"/>
        <w:rPr>
          <w:rFonts w:ascii="Times New Roman" w:hAnsi="Times New Roman"/>
          <w:sz w:val="24"/>
          <w:szCs w:val="24"/>
        </w:rPr>
      </w:pPr>
    </w:p>
    <w:p w:rsidR="00B03105" w:rsidRPr="00B575EE" w:rsidRDefault="00935C34" w:rsidP="006F280B">
      <w:pPr>
        <w:tabs>
          <w:tab w:val="left" w:pos="284"/>
          <w:tab w:val="left" w:pos="426"/>
        </w:tabs>
        <w:spacing w:line="276" w:lineRule="auto"/>
        <w:jc w:val="both"/>
        <w:rPr>
          <w:rFonts w:ascii="Times New Roman" w:hAnsi="Times New Roman"/>
          <w:sz w:val="24"/>
          <w:szCs w:val="24"/>
        </w:rPr>
      </w:pPr>
      <w:r w:rsidRPr="00B575EE">
        <w:rPr>
          <w:rFonts w:ascii="Times New Roman" w:hAnsi="Times New Roman"/>
          <w:b/>
          <w:sz w:val="24"/>
          <w:szCs w:val="24"/>
        </w:rPr>
        <w:t>§ 40</w:t>
      </w:r>
      <w:r w:rsidR="00B03105" w:rsidRPr="00B575EE">
        <w:rPr>
          <w:rFonts w:ascii="Times New Roman" w:hAnsi="Times New Roman"/>
          <w:b/>
          <w:sz w:val="24"/>
          <w:szCs w:val="24"/>
        </w:rPr>
        <w:t>.</w:t>
      </w:r>
      <w:r w:rsidR="00E76342" w:rsidRPr="00B575EE">
        <w:rPr>
          <w:rFonts w:ascii="Times New Roman" w:hAnsi="Times New Roman"/>
          <w:b/>
          <w:sz w:val="24"/>
          <w:szCs w:val="24"/>
        </w:rPr>
        <w:t xml:space="preserve"> </w:t>
      </w:r>
      <w:r w:rsidR="00B575EE" w:rsidRPr="00B575EE">
        <w:rPr>
          <w:rFonts w:ascii="Times New Roman" w:hAnsi="Times New Roman"/>
          <w:sz w:val="24"/>
          <w:szCs w:val="24"/>
        </w:rPr>
        <w:t>(uchylony)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935C3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41</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Szkoła wspiera wszystkie akcje charytatywne, które zostały podjęte z ini</w:t>
      </w:r>
      <w:r w:rsidR="00995486" w:rsidRPr="007F7AE4">
        <w:rPr>
          <w:rFonts w:ascii="Times New Roman" w:hAnsi="Times New Roman"/>
          <w:sz w:val="24"/>
          <w:szCs w:val="24"/>
        </w:rPr>
        <w:t>cjatywy Samorządu Uczniowskiego.</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A76D3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42</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Każdy uczeń ma prawo skorzystać z dobrowolnego grupowego ubezpieczenia od następstw nieszczęśliwych wypadków.</w:t>
      </w:r>
    </w:p>
    <w:p w:rsidR="00B03105" w:rsidRPr="007F7AE4" w:rsidRDefault="00B03105" w:rsidP="006F280B">
      <w:pPr>
        <w:tabs>
          <w:tab w:val="left" w:pos="284"/>
          <w:tab w:val="left" w:pos="426"/>
        </w:tabs>
        <w:spacing w:line="276" w:lineRule="auto"/>
        <w:jc w:val="both"/>
        <w:rPr>
          <w:rFonts w:ascii="Times New Roman" w:hAnsi="Times New Roman"/>
          <w:b/>
          <w:sz w:val="24"/>
          <w:szCs w:val="24"/>
        </w:rPr>
      </w:pPr>
    </w:p>
    <w:p w:rsidR="00B03105" w:rsidRPr="007F7AE4" w:rsidRDefault="00A76D34" w:rsidP="006F280B">
      <w:pPr>
        <w:pStyle w:val="Bezodstpw"/>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43</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b/>
          <w:sz w:val="24"/>
          <w:szCs w:val="24"/>
        </w:rPr>
        <w:t>1.</w:t>
      </w:r>
      <w:r w:rsidR="00E76342" w:rsidRPr="007F7AE4">
        <w:rPr>
          <w:rFonts w:ascii="Times New Roman" w:hAnsi="Times New Roman"/>
          <w:b/>
          <w:sz w:val="24"/>
          <w:szCs w:val="24"/>
        </w:rPr>
        <w:t xml:space="preserve"> </w:t>
      </w:r>
      <w:r w:rsidR="00B03105" w:rsidRPr="007F7AE4">
        <w:rPr>
          <w:rFonts w:ascii="Times New Roman" w:hAnsi="Times New Roman"/>
          <w:sz w:val="24"/>
          <w:szCs w:val="24"/>
        </w:rPr>
        <w:t>Szkoła pomaga uczniom w zawieraniu umów na początku każdego roku szkolnego, przedstawiając możliwość ubezpieczenia zbiorowego w jednym, wybranym przez Radę Rodziców, towarzystwie ubezpieczeniowym.</w:t>
      </w:r>
    </w:p>
    <w:p w:rsidR="00B03105" w:rsidRPr="007F7AE4" w:rsidRDefault="00B03105" w:rsidP="006F280B">
      <w:pPr>
        <w:pStyle w:val="Bezodstpw"/>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xml:space="preserve"> W uzasadnionych przypadkach, na wniosek rodzica lub wychowawcy klasy, dyrektor szkoły może podjąć decyzję o zwolnieniu ucznia z opłat za ubezpieczenie przy zachowaniu ubezpieczenia.</w:t>
      </w:r>
    </w:p>
    <w:p w:rsidR="00B03105" w:rsidRPr="007F7AE4" w:rsidRDefault="00B03105" w:rsidP="006F280B">
      <w:pPr>
        <w:pStyle w:val="Bezodstpw"/>
        <w:tabs>
          <w:tab w:val="left" w:pos="284"/>
          <w:tab w:val="left" w:pos="426"/>
        </w:tabs>
        <w:spacing w:line="276" w:lineRule="auto"/>
        <w:jc w:val="both"/>
        <w:rPr>
          <w:rFonts w:ascii="Times New Roman" w:hAnsi="Times New Roman"/>
          <w:sz w:val="24"/>
          <w:szCs w:val="24"/>
        </w:rPr>
      </w:pPr>
    </w:p>
    <w:p w:rsidR="00B03105" w:rsidRPr="007F7AE4" w:rsidRDefault="00A76D3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44</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Obowiązkiem wszystkich uczniów i nauczycieli Szkoły jest posiadanie ubezpieczenia od następstw od nieszczęśliwych wypadków i kosztów leczenia podczas wyjazdów zagranicznych.</w:t>
      </w:r>
    </w:p>
    <w:p w:rsidR="00B03105" w:rsidRPr="007F7AE4" w:rsidRDefault="00B03105" w:rsidP="006F280B">
      <w:pPr>
        <w:pStyle w:val="Tytu"/>
        <w:tabs>
          <w:tab w:val="left" w:pos="284"/>
          <w:tab w:val="left" w:pos="426"/>
        </w:tabs>
        <w:spacing w:line="276" w:lineRule="auto"/>
        <w:ind w:firstLine="0"/>
        <w:rPr>
          <w:szCs w:val="24"/>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98" w:name="_Toc149028378"/>
      <w:r w:rsidRPr="007F7AE4">
        <w:rPr>
          <w:rFonts w:ascii="Times New Roman" w:hAnsi="Times New Roman"/>
          <w:color w:val="auto"/>
          <w:sz w:val="24"/>
          <w:szCs w:val="24"/>
        </w:rPr>
        <w:t>DZIAŁ III</w:t>
      </w:r>
      <w:bookmarkEnd w:id="98"/>
    </w:p>
    <w:p w:rsidR="00B03105" w:rsidRPr="007F7AE4" w:rsidRDefault="00B03105"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99" w:name="_Toc149028379"/>
      <w:r w:rsidRPr="007F7AE4">
        <w:rPr>
          <w:rFonts w:ascii="Times New Roman" w:hAnsi="Times New Roman"/>
          <w:color w:val="auto"/>
          <w:sz w:val="24"/>
          <w:szCs w:val="24"/>
        </w:rPr>
        <w:t>Rozdział</w:t>
      </w:r>
      <w:r w:rsidR="000C5705">
        <w:rPr>
          <w:rFonts w:ascii="Times New Roman" w:hAnsi="Times New Roman"/>
          <w:color w:val="auto"/>
          <w:sz w:val="24"/>
          <w:szCs w:val="24"/>
        </w:rPr>
        <w:t xml:space="preserve"> </w:t>
      </w:r>
      <w:r w:rsidRPr="007F7AE4">
        <w:rPr>
          <w:rFonts w:ascii="Times New Roman" w:hAnsi="Times New Roman"/>
          <w:color w:val="auto"/>
          <w:sz w:val="24"/>
          <w:szCs w:val="24"/>
        </w:rPr>
        <w:t>1</w:t>
      </w:r>
      <w:r w:rsidR="00997208" w:rsidRPr="007F7AE4">
        <w:rPr>
          <w:rFonts w:ascii="Times New Roman" w:hAnsi="Times New Roman"/>
          <w:b w:val="0"/>
          <w:bCs w:val="0"/>
          <w:color w:val="auto"/>
          <w:sz w:val="24"/>
          <w:szCs w:val="24"/>
        </w:rPr>
        <w:br/>
      </w:r>
      <w:r w:rsidRPr="007F7AE4">
        <w:rPr>
          <w:rFonts w:ascii="Times New Roman" w:hAnsi="Times New Roman"/>
          <w:color w:val="auto"/>
          <w:sz w:val="24"/>
          <w:szCs w:val="24"/>
        </w:rPr>
        <w:t>Organy</w:t>
      </w:r>
      <w:r w:rsidR="00B5282B" w:rsidRPr="007F7AE4">
        <w:rPr>
          <w:rFonts w:ascii="Times New Roman" w:hAnsi="Times New Roman"/>
          <w:color w:val="auto"/>
          <w:sz w:val="24"/>
          <w:szCs w:val="24"/>
        </w:rPr>
        <w:t xml:space="preserve"> </w:t>
      </w:r>
      <w:r w:rsidRPr="007F7AE4">
        <w:rPr>
          <w:rFonts w:ascii="Times New Roman" w:hAnsi="Times New Roman"/>
          <w:color w:val="auto"/>
          <w:sz w:val="24"/>
          <w:szCs w:val="24"/>
        </w:rPr>
        <w:t>szkoły i ich kompetencje</w:t>
      </w:r>
      <w:bookmarkEnd w:id="99"/>
    </w:p>
    <w:p w:rsidR="00B03105" w:rsidRPr="007F7AE4" w:rsidRDefault="00B03105" w:rsidP="006F280B">
      <w:pPr>
        <w:tabs>
          <w:tab w:val="left" w:pos="284"/>
          <w:tab w:val="left" w:pos="426"/>
        </w:tabs>
        <w:spacing w:line="276" w:lineRule="auto"/>
        <w:ind w:right="510"/>
        <w:jc w:val="both"/>
        <w:rPr>
          <w:rFonts w:ascii="Times New Roman" w:hAnsi="Times New Roman"/>
          <w:sz w:val="24"/>
          <w:szCs w:val="24"/>
        </w:rPr>
      </w:pPr>
    </w:p>
    <w:p w:rsidR="00B03105" w:rsidRPr="007F7AE4" w:rsidRDefault="00A76D3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45</w:t>
      </w:r>
      <w:r w:rsidR="00EA7B92"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Organami szkoły są:</w:t>
      </w:r>
    </w:p>
    <w:p w:rsidR="00B03105" w:rsidRPr="007F7AE4" w:rsidRDefault="00B03105">
      <w:pPr>
        <w:numPr>
          <w:ilvl w:val="0"/>
          <w:numId w:val="3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Dyrektor Szkoły – Dyrektor </w:t>
      </w:r>
      <w:r w:rsidR="006C58C1" w:rsidRPr="007F7AE4">
        <w:rPr>
          <w:rFonts w:ascii="Times New Roman" w:hAnsi="Times New Roman"/>
          <w:sz w:val="24"/>
          <w:szCs w:val="24"/>
        </w:rPr>
        <w:t>Zespołu Szkolno - Przedszkolnego</w:t>
      </w:r>
    </w:p>
    <w:p w:rsidR="00B03105" w:rsidRPr="007F7AE4" w:rsidRDefault="00B03105">
      <w:pPr>
        <w:numPr>
          <w:ilvl w:val="0"/>
          <w:numId w:val="3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Rada Pedagogiczna;</w:t>
      </w:r>
    </w:p>
    <w:p w:rsidR="00B03105" w:rsidRPr="007F7AE4" w:rsidRDefault="00B03105">
      <w:pPr>
        <w:numPr>
          <w:ilvl w:val="0"/>
          <w:numId w:val="3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Rada Rodziców;</w:t>
      </w:r>
    </w:p>
    <w:p w:rsidR="00B03105" w:rsidRPr="007F7AE4" w:rsidRDefault="00B03105">
      <w:pPr>
        <w:numPr>
          <w:ilvl w:val="0"/>
          <w:numId w:val="3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Samorząd Uczniowski.</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A76D3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46</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Każ</w:t>
      </w:r>
      <w:r w:rsidR="0009254B" w:rsidRPr="007F7AE4">
        <w:rPr>
          <w:rFonts w:ascii="Times New Roman" w:hAnsi="Times New Roman"/>
          <w:sz w:val="24"/>
          <w:szCs w:val="24"/>
        </w:rPr>
        <w:t xml:space="preserve">dy z wymienionych organów </w:t>
      </w:r>
      <w:r w:rsidR="00B03105" w:rsidRPr="007F7AE4">
        <w:rPr>
          <w:rFonts w:ascii="Times New Roman" w:hAnsi="Times New Roman"/>
          <w:sz w:val="24"/>
          <w:szCs w:val="24"/>
        </w:rPr>
        <w:t xml:space="preserve">działa zgodnie z ustawą </w:t>
      </w:r>
      <w:r w:rsidR="00F527AA" w:rsidRPr="007F7AE4">
        <w:rPr>
          <w:rFonts w:ascii="Times New Roman" w:hAnsi="Times New Roman"/>
          <w:sz w:val="24"/>
          <w:szCs w:val="24"/>
        </w:rPr>
        <w:t>– Prawo oświatowe</w:t>
      </w:r>
      <w:r w:rsidR="00B03105" w:rsidRPr="007F7AE4">
        <w:rPr>
          <w:rFonts w:ascii="Times New Roman" w:hAnsi="Times New Roman"/>
          <w:sz w:val="24"/>
          <w:szCs w:val="24"/>
        </w:rPr>
        <w:t>. Organy kolegialne funkcjonują według odrębnych regulaminów, uchwalonych przez te organy. Regulaminy te nie mogą być sprzeczne ze statutem szkoły.</w:t>
      </w:r>
    </w:p>
    <w:p w:rsidR="004A22C9" w:rsidRPr="007F7AE4" w:rsidRDefault="004A22C9" w:rsidP="006F280B">
      <w:pPr>
        <w:tabs>
          <w:tab w:val="left" w:pos="284"/>
          <w:tab w:val="left" w:pos="426"/>
        </w:tabs>
        <w:spacing w:line="276" w:lineRule="auto"/>
        <w:jc w:val="both"/>
        <w:rPr>
          <w:rFonts w:ascii="Times New Roman" w:hAnsi="Times New Roman"/>
          <w:sz w:val="24"/>
          <w:szCs w:val="24"/>
        </w:rPr>
      </w:pPr>
    </w:p>
    <w:p w:rsidR="00B03105" w:rsidRPr="007F7AE4" w:rsidRDefault="00A76D3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47</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Dyrektor szkoły:</w:t>
      </w:r>
    </w:p>
    <w:p w:rsidR="00B03105" w:rsidRPr="007F7AE4" w:rsidRDefault="00B03105">
      <w:pPr>
        <w:numPr>
          <w:ilvl w:val="0"/>
          <w:numId w:val="26"/>
        </w:numPr>
        <w:tabs>
          <w:tab w:val="clear" w:pos="1560"/>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kieruje szkołą</w:t>
      </w:r>
      <w:r w:rsidR="00B5282B" w:rsidRPr="007F7AE4">
        <w:rPr>
          <w:rFonts w:ascii="Times New Roman" w:hAnsi="Times New Roman"/>
          <w:sz w:val="24"/>
          <w:szCs w:val="24"/>
        </w:rPr>
        <w:t xml:space="preserve"> </w:t>
      </w:r>
      <w:r w:rsidRPr="007F7AE4">
        <w:rPr>
          <w:rFonts w:ascii="Times New Roman" w:hAnsi="Times New Roman"/>
          <w:sz w:val="24"/>
          <w:szCs w:val="24"/>
        </w:rPr>
        <w:t>jako jednostką samorządu terytorialnego;</w:t>
      </w:r>
    </w:p>
    <w:p w:rsidR="00B03105" w:rsidRPr="007F7AE4" w:rsidRDefault="00B03105">
      <w:pPr>
        <w:numPr>
          <w:ilvl w:val="0"/>
          <w:numId w:val="26"/>
        </w:numPr>
        <w:tabs>
          <w:tab w:val="clear" w:pos="1560"/>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jest osobą działającą w imieniu</w:t>
      </w:r>
      <w:r w:rsidR="00B5282B" w:rsidRPr="007F7AE4">
        <w:rPr>
          <w:rFonts w:ascii="Times New Roman" w:hAnsi="Times New Roman"/>
          <w:sz w:val="24"/>
          <w:szCs w:val="24"/>
        </w:rPr>
        <w:t xml:space="preserve"> </w:t>
      </w:r>
      <w:r w:rsidRPr="007F7AE4">
        <w:rPr>
          <w:rFonts w:ascii="Times New Roman" w:hAnsi="Times New Roman"/>
          <w:sz w:val="24"/>
          <w:szCs w:val="24"/>
        </w:rPr>
        <w:t>pracodawcy;</w:t>
      </w:r>
    </w:p>
    <w:p w:rsidR="00B03105" w:rsidRPr="007F7AE4" w:rsidRDefault="00B03105">
      <w:pPr>
        <w:numPr>
          <w:ilvl w:val="0"/>
          <w:numId w:val="26"/>
        </w:numPr>
        <w:tabs>
          <w:tab w:val="clear" w:pos="1560"/>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jest przewodniczącym Rady Pedagogicznej;</w:t>
      </w:r>
    </w:p>
    <w:p w:rsidR="00B03105" w:rsidRPr="007F7AE4" w:rsidRDefault="00B03105">
      <w:pPr>
        <w:numPr>
          <w:ilvl w:val="0"/>
          <w:numId w:val="26"/>
        </w:numPr>
        <w:tabs>
          <w:tab w:val="clear" w:pos="1560"/>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wykonuje zadania administracji publicznej</w:t>
      </w:r>
      <w:r w:rsidR="00B5282B" w:rsidRPr="007F7AE4">
        <w:rPr>
          <w:rFonts w:ascii="Times New Roman" w:hAnsi="Times New Roman"/>
          <w:sz w:val="24"/>
          <w:szCs w:val="24"/>
        </w:rPr>
        <w:t xml:space="preserve"> </w:t>
      </w:r>
      <w:r w:rsidRPr="007F7AE4">
        <w:rPr>
          <w:rFonts w:ascii="Times New Roman" w:hAnsi="Times New Roman"/>
          <w:sz w:val="24"/>
          <w:szCs w:val="24"/>
        </w:rPr>
        <w:t xml:space="preserve">w zakresie określonym ustawą. </w:t>
      </w:r>
    </w:p>
    <w:p w:rsidR="00B03105" w:rsidRPr="007F7AE4" w:rsidRDefault="00B03105" w:rsidP="006F280B">
      <w:pPr>
        <w:tabs>
          <w:tab w:val="left" w:pos="284"/>
          <w:tab w:val="left" w:pos="426"/>
        </w:tabs>
        <w:spacing w:line="276" w:lineRule="auto"/>
        <w:rPr>
          <w:rFonts w:ascii="Times New Roman" w:hAnsi="Times New Roman"/>
          <w:sz w:val="24"/>
          <w:szCs w:val="24"/>
        </w:rPr>
      </w:pPr>
    </w:p>
    <w:p w:rsidR="00B03105" w:rsidRPr="007F7AE4" w:rsidRDefault="00A76D3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48</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Dyrektor szkoły kieruje bieżącą działalnością</w:t>
      </w:r>
      <w:r w:rsidR="00B5282B" w:rsidRPr="007F7AE4">
        <w:rPr>
          <w:rFonts w:ascii="Times New Roman" w:hAnsi="Times New Roman"/>
          <w:sz w:val="24"/>
          <w:szCs w:val="24"/>
        </w:rPr>
        <w:t xml:space="preserve"> </w:t>
      </w:r>
      <w:r w:rsidR="00B03105" w:rsidRPr="007F7AE4">
        <w:rPr>
          <w:rFonts w:ascii="Times New Roman" w:hAnsi="Times New Roman"/>
          <w:sz w:val="24"/>
          <w:szCs w:val="24"/>
        </w:rPr>
        <w:t>szkoły, reprezentuje ją</w:t>
      </w:r>
      <w:r w:rsidR="00B5282B" w:rsidRPr="007F7AE4">
        <w:rPr>
          <w:rFonts w:ascii="Times New Roman" w:hAnsi="Times New Roman"/>
          <w:sz w:val="24"/>
          <w:szCs w:val="24"/>
        </w:rPr>
        <w:t xml:space="preserve"> </w:t>
      </w:r>
      <w:r w:rsidR="00B03105" w:rsidRPr="007F7AE4">
        <w:rPr>
          <w:rFonts w:ascii="Times New Roman" w:hAnsi="Times New Roman"/>
          <w:sz w:val="24"/>
          <w:szCs w:val="24"/>
        </w:rPr>
        <w:t xml:space="preserve">na zewnątrz. Jest bezpośrednim przełożonym wszystkich pracowników zatrudnionych w </w:t>
      </w:r>
      <w:r w:rsidR="005F0827" w:rsidRPr="007F7AE4">
        <w:rPr>
          <w:rFonts w:ascii="Times New Roman" w:hAnsi="Times New Roman"/>
          <w:sz w:val="24"/>
          <w:szCs w:val="24"/>
        </w:rPr>
        <w:t>Szkole</w:t>
      </w:r>
      <w:r w:rsidR="00B03105" w:rsidRPr="007F7AE4">
        <w:rPr>
          <w:rFonts w:ascii="Times New Roman" w:hAnsi="Times New Roman"/>
          <w:sz w:val="24"/>
          <w:szCs w:val="24"/>
        </w:rPr>
        <w:t>. Jest przewodniczącym Rady Pedagogicznej.</w:t>
      </w:r>
    </w:p>
    <w:p w:rsidR="004A22C9" w:rsidRPr="007F7AE4" w:rsidRDefault="004A22C9" w:rsidP="006F280B">
      <w:pPr>
        <w:tabs>
          <w:tab w:val="left" w:pos="284"/>
          <w:tab w:val="left" w:pos="426"/>
        </w:tabs>
        <w:spacing w:line="276" w:lineRule="auto"/>
        <w:jc w:val="both"/>
        <w:rPr>
          <w:rFonts w:ascii="Times New Roman" w:hAnsi="Times New Roman"/>
          <w:sz w:val="24"/>
          <w:szCs w:val="24"/>
        </w:rPr>
      </w:pPr>
    </w:p>
    <w:p w:rsidR="00B03105" w:rsidRPr="007F7AE4" w:rsidRDefault="00A76D34" w:rsidP="006F280B">
      <w:pPr>
        <w:tabs>
          <w:tab w:val="left" w:pos="180"/>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49</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Ogólny zakres kompetencji, zadań i obowiązków dyrektora szkoły określa ustawa</w:t>
      </w:r>
      <w:r w:rsidR="00B5282B" w:rsidRPr="007F7AE4">
        <w:rPr>
          <w:rFonts w:ascii="Times New Roman" w:hAnsi="Times New Roman"/>
          <w:sz w:val="24"/>
          <w:szCs w:val="24"/>
        </w:rPr>
        <w:t xml:space="preserve"> </w:t>
      </w:r>
      <w:r w:rsidR="00B03105" w:rsidRPr="007F7AE4">
        <w:rPr>
          <w:rFonts w:ascii="Times New Roman" w:hAnsi="Times New Roman"/>
          <w:strike/>
          <w:sz w:val="24"/>
          <w:szCs w:val="24"/>
        </w:rPr>
        <w:t xml:space="preserve"> </w:t>
      </w:r>
      <w:r w:rsidR="00DF167F" w:rsidRPr="007F7AE4">
        <w:rPr>
          <w:rFonts w:ascii="Times New Roman" w:hAnsi="Times New Roman"/>
          <w:sz w:val="24"/>
          <w:szCs w:val="24"/>
        </w:rPr>
        <w:t xml:space="preserve">prawo oświatowe </w:t>
      </w:r>
      <w:r w:rsidR="00B03105" w:rsidRPr="007F7AE4">
        <w:rPr>
          <w:rFonts w:ascii="Times New Roman" w:hAnsi="Times New Roman"/>
          <w:sz w:val="24"/>
          <w:szCs w:val="24"/>
        </w:rPr>
        <w:t>i inne przepisy szczegółowe.</w:t>
      </w:r>
    </w:p>
    <w:p w:rsidR="004A22C9" w:rsidRPr="007F7AE4" w:rsidRDefault="004A22C9" w:rsidP="006F280B">
      <w:pPr>
        <w:tabs>
          <w:tab w:val="left" w:pos="180"/>
          <w:tab w:val="left" w:pos="284"/>
          <w:tab w:val="left" w:pos="426"/>
        </w:tabs>
        <w:spacing w:line="276" w:lineRule="auto"/>
        <w:jc w:val="both"/>
        <w:rPr>
          <w:rFonts w:ascii="Times New Roman" w:hAnsi="Times New Roman"/>
          <w:sz w:val="24"/>
          <w:szCs w:val="24"/>
        </w:rPr>
      </w:pPr>
    </w:p>
    <w:p w:rsidR="00B03105" w:rsidRPr="007F7AE4" w:rsidRDefault="00A76D34" w:rsidP="006F280B">
      <w:pPr>
        <w:tabs>
          <w:tab w:val="left" w:pos="180"/>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50</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b/>
          <w:bCs/>
          <w:sz w:val="24"/>
          <w:szCs w:val="24"/>
        </w:rPr>
        <w:t>Dyrektor szkoły: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Pr="007F7AE4">
        <w:rPr>
          <w:rFonts w:ascii="Times New Roman" w:hAnsi="Times New Roman"/>
          <w:sz w:val="24"/>
          <w:szCs w:val="24"/>
        </w:rPr>
        <w:t>. Kieruje działalnością dydaktyczną, wychowawczą i opiekuńczą, a w</w:t>
      </w:r>
      <w:r w:rsidR="00B5282B" w:rsidRPr="007F7AE4">
        <w:rPr>
          <w:rFonts w:ascii="Times New Roman" w:hAnsi="Times New Roman"/>
          <w:sz w:val="24"/>
          <w:szCs w:val="24"/>
        </w:rPr>
        <w:t xml:space="preserve"> </w:t>
      </w:r>
      <w:r w:rsidRPr="007F7AE4">
        <w:rPr>
          <w:rFonts w:ascii="Times New Roman" w:hAnsi="Times New Roman"/>
          <w:sz w:val="24"/>
          <w:szCs w:val="24"/>
        </w:rPr>
        <w:t>szczególności:</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kształtuje twórczą atmosferę pracy, stwarza warunki sprzyjające podnoszeniu jej jakości pracy;</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przewodniczy Radzie Pedagogicznej, przygotowuje i prowadzi posiedzenia rady oraz jest odpowiedzialny za zawiadomienie wszystkich jej członków o terminie i porządku zebrania zgodnie z </w:t>
      </w:r>
      <w:r w:rsidRPr="007F7AE4">
        <w:rPr>
          <w:rFonts w:ascii="Times New Roman" w:hAnsi="Times New Roman"/>
          <w:i/>
          <w:sz w:val="24"/>
          <w:szCs w:val="24"/>
        </w:rPr>
        <w:t>Regulaminem Rady Pedagogicznej</w:t>
      </w:r>
      <w:r w:rsidRPr="007F7AE4">
        <w:rPr>
          <w:rFonts w:ascii="Times New Roman" w:hAnsi="Times New Roman"/>
          <w:sz w:val="24"/>
          <w:szCs w:val="24"/>
        </w:rPr>
        <w:t>;</w:t>
      </w:r>
    </w:p>
    <w:p w:rsidR="00B03105" w:rsidRPr="007F7AE4" w:rsidRDefault="00B03105">
      <w:pPr>
        <w:numPr>
          <w:ilvl w:val="0"/>
          <w:numId w:val="34"/>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 xml:space="preserve">realizuje uchwały Rady Pedagogicznej podjęte w ramach jej kompetencji stanowiących; </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wstrzymuje wykonanie uchwał Rady Pedagogicznej niezgodnych z prawem i zawiadamia o tym organ prowadzący i nadzorujący</w:t>
      </w:r>
      <w:r w:rsidR="004A22C9" w:rsidRPr="007F7AE4">
        <w:rPr>
          <w:rFonts w:ascii="Times New Roman" w:hAnsi="Times New Roman"/>
          <w:sz w:val="24"/>
          <w:szCs w:val="24"/>
        </w:rPr>
        <w:t>;</w:t>
      </w:r>
    </w:p>
    <w:p w:rsidR="00B03105" w:rsidRPr="007F7AE4" w:rsidRDefault="00B03105">
      <w:pPr>
        <w:numPr>
          <w:ilvl w:val="0"/>
          <w:numId w:val="34"/>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powołuje szkolną komisję rekrutacyjno-kwalifikacyjną;</w:t>
      </w:r>
    </w:p>
    <w:p w:rsidR="00544D5F"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opracowuje plan nauczania na cykl edukacyjny dla poszczególnych oddziałów w </w:t>
      </w:r>
      <w:r w:rsidR="00656F86" w:rsidRPr="007F7AE4">
        <w:rPr>
          <w:rFonts w:ascii="Times New Roman" w:hAnsi="Times New Roman"/>
          <w:sz w:val="24"/>
          <w:szCs w:val="24"/>
        </w:rPr>
        <w:t>S</w:t>
      </w:r>
      <w:r w:rsidRPr="007F7AE4">
        <w:rPr>
          <w:rFonts w:ascii="Times New Roman" w:hAnsi="Times New Roman"/>
          <w:sz w:val="24"/>
          <w:szCs w:val="24"/>
        </w:rPr>
        <w:t>zkole;</w:t>
      </w:r>
    </w:p>
    <w:p w:rsidR="00544D5F"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bookmarkStart w:id="100" w:name="_Hlk84402650"/>
      <w:r w:rsidRPr="007F7AE4">
        <w:rPr>
          <w:rFonts w:ascii="Times New Roman" w:hAnsi="Times New Roman"/>
          <w:sz w:val="24"/>
          <w:szCs w:val="24"/>
        </w:rPr>
        <w:t>sprawuje nadzór pedagogiczny</w:t>
      </w:r>
      <w:r w:rsidR="00544D5F" w:rsidRPr="007F7AE4">
        <w:rPr>
          <w:rFonts w:ascii="Times New Roman" w:hAnsi="Times New Roman"/>
          <w:sz w:val="24"/>
          <w:szCs w:val="24"/>
        </w:rPr>
        <w:t>,</w:t>
      </w:r>
      <w:r w:rsidR="00B5282B" w:rsidRPr="007F7AE4">
        <w:rPr>
          <w:rFonts w:ascii="Times New Roman" w:eastAsia="SimSun" w:hAnsi="Times New Roman"/>
          <w:sz w:val="24"/>
          <w:szCs w:val="24"/>
          <w:lang w:eastAsia="hi-IN" w:bidi="hi-IN"/>
        </w:rPr>
        <w:t xml:space="preserve"> </w:t>
      </w:r>
      <w:r w:rsidR="00544D5F" w:rsidRPr="007F7AE4">
        <w:rPr>
          <w:rFonts w:ascii="Times New Roman" w:eastAsia="SimSun" w:hAnsi="Times New Roman"/>
          <w:sz w:val="24"/>
          <w:szCs w:val="24"/>
          <w:lang w:eastAsia="hi-IN" w:bidi="hi-IN"/>
        </w:rPr>
        <w:t>w ramach którego:</w:t>
      </w:r>
      <w:bookmarkStart w:id="101" w:name="_Hlk18130459"/>
    </w:p>
    <w:p w:rsidR="00544D5F" w:rsidRPr="007F7AE4" w:rsidRDefault="00A4601D" w:rsidP="006F280B">
      <w:pPr>
        <w:widowControl w:val="0"/>
        <w:tabs>
          <w:tab w:val="left" w:pos="284"/>
        </w:tabs>
        <w:suppressAutoHyphens/>
        <w:spacing w:line="276" w:lineRule="auto"/>
        <w:jc w:val="both"/>
        <w:rPr>
          <w:rFonts w:ascii="Times New Roman" w:eastAsia="SimSun" w:hAnsi="Times New Roman"/>
          <w:sz w:val="24"/>
          <w:szCs w:val="24"/>
          <w:lang w:eastAsia="hi-IN" w:bidi="hi-IN"/>
        </w:rPr>
      </w:pPr>
      <w:r w:rsidRPr="007F7AE4">
        <w:rPr>
          <w:rFonts w:ascii="Times New Roman" w:eastAsia="SimSun" w:hAnsi="Times New Roman"/>
          <w:sz w:val="24"/>
          <w:szCs w:val="24"/>
          <w:lang w:eastAsia="hi-IN" w:bidi="hi-IN"/>
        </w:rPr>
        <w:t>a</w:t>
      </w:r>
      <w:r w:rsidR="00544D5F" w:rsidRPr="007F7AE4">
        <w:rPr>
          <w:rFonts w:ascii="Times New Roman" w:eastAsia="SimSun" w:hAnsi="Times New Roman"/>
          <w:sz w:val="24"/>
          <w:szCs w:val="24"/>
          <w:lang w:eastAsia="hi-IN" w:bidi="hi-IN"/>
        </w:rPr>
        <w:t>)</w:t>
      </w:r>
      <w:r w:rsidR="00544D5F" w:rsidRPr="007F7AE4">
        <w:rPr>
          <w:rFonts w:ascii="Times New Roman" w:eastAsia="SimSun" w:hAnsi="Times New Roman"/>
          <w:sz w:val="24"/>
          <w:szCs w:val="24"/>
          <w:lang w:eastAsia="hi-IN" w:bidi="hi-IN"/>
        </w:rPr>
        <w:tab/>
        <w:t>kontroluje przestrzeganie przez nauczycieli przepisów prawa dotyczących działalności dydaktycznej, wychowawczej i opiekuńczej oraz innej działalności statutowej szkoły,</w:t>
      </w:r>
      <w:r w:rsidR="00B5282B" w:rsidRPr="007F7AE4">
        <w:rPr>
          <w:rFonts w:ascii="Times New Roman" w:eastAsia="SimSun" w:hAnsi="Times New Roman"/>
          <w:sz w:val="24"/>
          <w:szCs w:val="24"/>
          <w:lang w:eastAsia="hi-IN" w:bidi="hi-IN"/>
        </w:rPr>
        <w:t xml:space="preserve"> </w:t>
      </w:r>
      <w:r w:rsidRPr="007F7AE4">
        <w:rPr>
          <w:rFonts w:ascii="Times New Roman" w:eastAsia="SimSun" w:hAnsi="Times New Roman"/>
          <w:sz w:val="24"/>
          <w:szCs w:val="24"/>
          <w:lang w:eastAsia="hi-IN" w:bidi="hi-IN"/>
        </w:rPr>
        <w:t>przebieg procesów kształcenia i wychowania w szkole, efektów działalności dydaktycznej, wychowawczej i opiekuńczej oraz innej działalności statutowej szkoły,</w:t>
      </w:r>
    </w:p>
    <w:p w:rsidR="00544D5F" w:rsidRPr="007F7AE4" w:rsidRDefault="00A4601D" w:rsidP="006F280B">
      <w:pPr>
        <w:widowControl w:val="0"/>
        <w:tabs>
          <w:tab w:val="left" w:pos="284"/>
        </w:tabs>
        <w:suppressAutoHyphens/>
        <w:spacing w:line="276" w:lineRule="auto"/>
        <w:jc w:val="both"/>
        <w:rPr>
          <w:rFonts w:ascii="Times New Roman" w:eastAsia="SimSun" w:hAnsi="Times New Roman"/>
          <w:sz w:val="24"/>
          <w:szCs w:val="24"/>
          <w:lang w:eastAsia="hi-IN" w:bidi="hi-IN"/>
        </w:rPr>
      </w:pPr>
      <w:r w:rsidRPr="007F7AE4">
        <w:rPr>
          <w:rFonts w:ascii="Times New Roman" w:eastAsia="SimSun" w:hAnsi="Times New Roman"/>
          <w:sz w:val="24"/>
          <w:szCs w:val="24"/>
          <w:lang w:eastAsia="hi-IN" w:bidi="hi-IN"/>
        </w:rPr>
        <w:t>b</w:t>
      </w:r>
      <w:r w:rsidR="00544D5F" w:rsidRPr="007F7AE4">
        <w:rPr>
          <w:rFonts w:ascii="Times New Roman" w:eastAsia="SimSun" w:hAnsi="Times New Roman"/>
          <w:sz w:val="24"/>
          <w:szCs w:val="24"/>
          <w:lang w:eastAsia="hi-IN" w:bidi="hi-IN"/>
        </w:rPr>
        <w:t>)</w:t>
      </w:r>
      <w:r w:rsidR="00544D5F" w:rsidRPr="007F7AE4">
        <w:rPr>
          <w:rFonts w:ascii="Times New Roman" w:eastAsia="SimSun" w:hAnsi="Times New Roman"/>
          <w:sz w:val="24"/>
          <w:szCs w:val="24"/>
          <w:lang w:eastAsia="hi-IN" w:bidi="hi-IN"/>
        </w:rPr>
        <w:tab/>
        <w:t>wspomaga nauczycieli w realizacji ich zadań, w szczególności przez:</w:t>
      </w:r>
    </w:p>
    <w:p w:rsidR="00544D5F" w:rsidRPr="007F7AE4" w:rsidRDefault="00544D5F" w:rsidP="006F280B">
      <w:pPr>
        <w:widowControl w:val="0"/>
        <w:tabs>
          <w:tab w:val="left" w:pos="284"/>
        </w:tabs>
        <w:suppressAutoHyphens/>
        <w:spacing w:line="276" w:lineRule="auto"/>
        <w:jc w:val="both"/>
        <w:rPr>
          <w:rFonts w:ascii="Times New Roman" w:eastAsia="SimSun" w:hAnsi="Times New Roman"/>
          <w:sz w:val="24"/>
          <w:szCs w:val="24"/>
          <w:lang w:eastAsia="hi-IN" w:bidi="hi-IN"/>
        </w:rPr>
      </w:pPr>
      <w:r w:rsidRPr="007F7AE4">
        <w:rPr>
          <w:rFonts w:ascii="Times New Roman" w:eastAsia="SimSun" w:hAnsi="Times New Roman"/>
          <w:sz w:val="24"/>
          <w:szCs w:val="24"/>
          <w:lang w:eastAsia="hi-IN" w:bidi="hi-IN"/>
        </w:rPr>
        <w:t>-</w:t>
      </w:r>
      <w:r w:rsidRPr="007F7AE4">
        <w:rPr>
          <w:rFonts w:ascii="Times New Roman" w:eastAsia="SimSun" w:hAnsi="Times New Roman"/>
          <w:sz w:val="24"/>
          <w:szCs w:val="24"/>
          <w:lang w:eastAsia="hi-IN" w:bidi="hi-IN"/>
        </w:rPr>
        <w:tab/>
        <w:t>diagnozę pracy szkoły,</w:t>
      </w:r>
    </w:p>
    <w:p w:rsidR="00544D5F" w:rsidRPr="007F7AE4" w:rsidRDefault="00544D5F" w:rsidP="006F280B">
      <w:pPr>
        <w:widowControl w:val="0"/>
        <w:tabs>
          <w:tab w:val="left" w:pos="284"/>
        </w:tabs>
        <w:suppressAutoHyphens/>
        <w:spacing w:line="276" w:lineRule="auto"/>
        <w:jc w:val="both"/>
        <w:rPr>
          <w:rFonts w:ascii="Times New Roman" w:eastAsia="SimSun" w:hAnsi="Times New Roman"/>
          <w:sz w:val="24"/>
          <w:szCs w:val="24"/>
          <w:lang w:eastAsia="hi-IN" w:bidi="hi-IN"/>
        </w:rPr>
      </w:pPr>
      <w:r w:rsidRPr="007F7AE4">
        <w:rPr>
          <w:rFonts w:ascii="Times New Roman" w:eastAsia="SimSun" w:hAnsi="Times New Roman"/>
          <w:sz w:val="24"/>
          <w:szCs w:val="24"/>
          <w:lang w:eastAsia="hi-IN" w:bidi="hi-IN"/>
        </w:rPr>
        <w:t>-</w:t>
      </w:r>
      <w:r w:rsidRPr="007F7AE4">
        <w:rPr>
          <w:rFonts w:ascii="Times New Roman" w:eastAsia="SimSun" w:hAnsi="Times New Roman"/>
          <w:sz w:val="24"/>
          <w:szCs w:val="24"/>
          <w:lang w:eastAsia="hi-IN" w:bidi="hi-IN"/>
        </w:rPr>
        <w:tab/>
        <w:t>planowanie działań rozwojowych, w tym motywowanie nauczycieli do doskonalenia zawodowego,</w:t>
      </w:r>
    </w:p>
    <w:p w:rsidR="00544D5F" w:rsidRPr="007F7AE4" w:rsidRDefault="00544D5F" w:rsidP="006F280B">
      <w:pPr>
        <w:widowControl w:val="0"/>
        <w:tabs>
          <w:tab w:val="left" w:pos="284"/>
        </w:tabs>
        <w:suppressAutoHyphens/>
        <w:spacing w:line="276" w:lineRule="auto"/>
        <w:jc w:val="both"/>
        <w:rPr>
          <w:rFonts w:ascii="Times New Roman" w:eastAsia="SimSun" w:hAnsi="Times New Roman"/>
          <w:sz w:val="24"/>
          <w:szCs w:val="24"/>
          <w:lang w:eastAsia="hi-IN" w:bidi="hi-IN"/>
        </w:rPr>
      </w:pPr>
      <w:r w:rsidRPr="007F7AE4">
        <w:rPr>
          <w:rFonts w:ascii="Times New Roman" w:eastAsia="SimSun" w:hAnsi="Times New Roman"/>
          <w:sz w:val="24"/>
          <w:szCs w:val="24"/>
          <w:lang w:eastAsia="hi-IN" w:bidi="hi-IN"/>
        </w:rPr>
        <w:t>-</w:t>
      </w:r>
      <w:r w:rsidRPr="007F7AE4">
        <w:rPr>
          <w:rFonts w:ascii="Times New Roman" w:eastAsia="SimSun" w:hAnsi="Times New Roman"/>
          <w:sz w:val="24"/>
          <w:szCs w:val="24"/>
          <w:lang w:eastAsia="hi-IN" w:bidi="hi-IN"/>
        </w:rPr>
        <w:tab/>
        <w:t>prowadzenie działań rozwojowych, w tym organizowanie szkoleń i narad,</w:t>
      </w:r>
    </w:p>
    <w:bookmarkEnd w:id="100"/>
    <w:bookmarkEnd w:id="101"/>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przedkłada Radzie Pedagogicznej nie rzadziej niż dwa razy w ciągu roku ogólne wnioski wynikające z nadzoru pedagogicznego oraz informacje o działalności szkoły;</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dba o autorytet członków Rady Pedagogicznej, ochronę praw i godności nauczyciela;</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podaje do publicznej wiadomości do końca zajęć dydaktycznych szkolny zestaw podręczników, który będzie obowiązywał w szkole podstawowej od początku następnego roku szkolnego;</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ustala w przypadku braku zgody wśród nauczycieli uczących danej edukacji w szkole,</w:t>
      </w:r>
      <w:r w:rsidR="00B5282B" w:rsidRPr="007F7AE4">
        <w:rPr>
          <w:rFonts w:ascii="Times New Roman" w:hAnsi="Times New Roman"/>
          <w:sz w:val="24"/>
          <w:szCs w:val="24"/>
        </w:rPr>
        <w:t xml:space="preserve"> </w:t>
      </w:r>
      <w:r w:rsidRPr="007F7AE4">
        <w:rPr>
          <w:rFonts w:ascii="Times New Roman" w:hAnsi="Times New Roman"/>
          <w:sz w:val="24"/>
          <w:szCs w:val="24"/>
        </w:rPr>
        <w:t>po zasięgnięciu opinii Rady Rodziców,</w:t>
      </w:r>
      <w:r w:rsidR="00B5282B" w:rsidRPr="007F7AE4">
        <w:rPr>
          <w:rFonts w:ascii="Times New Roman" w:hAnsi="Times New Roman"/>
          <w:sz w:val="24"/>
          <w:szCs w:val="24"/>
        </w:rPr>
        <w:t xml:space="preserve"> </w:t>
      </w:r>
      <w:r w:rsidRPr="007F7AE4">
        <w:rPr>
          <w:rFonts w:ascii="Times New Roman" w:hAnsi="Times New Roman"/>
          <w:sz w:val="24"/>
          <w:szCs w:val="24"/>
        </w:rPr>
        <w:t>jeden podręcznik do przedmiotu który będzie obowiązywał wszystkich nauczycieli w cyklu kształcenia;</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dokonuje zakupu podręczników, materiałów edukacyjnych i materiałów ćwiczeniowych </w:t>
      </w:r>
      <w:r w:rsidRPr="007F7AE4">
        <w:rPr>
          <w:rFonts w:ascii="Times New Roman" w:hAnsi="Times New Roman"/>
          <w:sz w:val="24"/>
          <w:szCs w:val="24"/>
        </w:rPr>
        <w:br/>
        <w:t>w ramach dotacji celowej właściwego ministerstwa;</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opracowuje zasady gospodarowania podręcznikami i materiałami edukacyjnymi zakupionymi z dotacji celowej;</w:t>
      </w:r>
    </w:p>
    <w:p w:rsidR="00B03105" w:rsidRPr="007F7AE4" w:rsidRDefault="00B03105">
      <w:pPr>
        <w:numPr>
          <w:ilvl w:val="0"/>
          <w:numId w:val="34"/>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 xml:space="preserve">współpracuje z Radą Pedagogiczną, Radą Rodziców </w:t>
      </w:r>
      <w:r w:rsidR="00C46113" w:rsidRPr="007F7AE4">
        <w:rPr>
          <w:rFonts w:ascii="Times New Roman" w:hAnsi="Times New Roman"/>
          <w:sz w:val="24"/>
          <w:szCs w:val="24"/>
        </w:rPr>
        <w:t>szkoły</w:t>
      </w:r>
      <w:r w:rsidR="00F527AA" w:rsidRPr="007F7AE4">
        <w:rPr>
          <w:rFonts w:ascii="Times New Roman" w:hAnsi="Times New Roman"/>
          <w:sz w:val="24"/>
          <w:szCs w:val="24"/>
        </w:rPr>
        <w:t xml:space="preserve">, </w:t>
      </w:r>
      <w:r w:rsidR="00935C34" w:rsidRPr="007F7AE4">
        <w:rPr>
          <w:rFonts w:ascii="Times New Roman" w:hAnsi="Times New Roman"/>
          <w:sz w:val="24"/>
          <w:szCs w:val="24"/>
        </w:rPr>
        <w:t>Samorządem Uczniowskim</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bookmarkStart w:id="102" w:name="_Hlk18308214"/>
      <w:r w:rsidRPr="007F7AE4">
        <w:rPr>
          <w:rFonts w:ascii="Times New Roman" w:hAnsi="Times New Roman"/>
          <w:sz w:val="24"/>
          <w:szCs w:val="24"/>
        </w:rPr>
        <w:t>stwarza warunki do działania w szkole wolontariuszy, stowarzyszeń i organizacji, których celem statutowym jest działalność wychowawcza i opiekuńcza lub rozszerzanie i wzbogacanie form działalności wychowawczo-opiekuńczej</w:t>
      </w:r>
      <w:r w:rsidR="00CD66C1" w:rsidRPr="007F7AE4">
        <w:rPr>
          <w:rFonts w:ascii="Times New Roman" w:hAnsi="Times New Roman"/>
          <w:sz w:val="24"/>
          <w:szCs w:val="24"/>
        </w:rPr>
        <w:t xml:space="preserve"> i innowacyjnej</w:t>
      </w:r>
      <w:r w:rsidRPr="007F7AE4">
        <w:rPr>
          <w:rFonts w:ascii="Times New Roman" w:hAnsi="Times New Roman"/>
          <w:sz w:val="24"/>
          <w:szCs w:val="24"/>
        </w:rPr>
        <w:t xml:space="preserve"> w szkole;</w:t>
      </w:r>
    </w:p>
    <w:bookmarkEnd w:id="102"/>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udziela na wniosek rodziców, po spełnieniu ustawowych wymogów zezwoleń na spełnianie obowiązku nauki, obowiązku szkolnego lub w formie indywidualnego nauczania;</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organizuje pomoc psychologiczno - pedagogiczną w formach i na zasadach określonych w Rozdziale 3</w:t>
      </w:r>
      <w:r w:rsidR="009E7E09" w:rsidRPr="007F7AE4">
        <w:rPr>
          <w:rFonts w:ascii="Times New Roman" w:hAnsi="Times New Roman"/>
          <w:sz w:val="24"/>
          <w:szCs w:val="24"/>
        </w:rPr>
        <w:t xml:space="preserve"> </w:t>
      </w:r>
      <w:r w:rsidRPr="007F7AE4">
        <w:rPr>
          <w:rFonts w:ascii="Times New Roman" w:hAnsi="Times New Roman"/>
          <w:sz w:val="24"/>
          <w:szCs w:val="24"/>
        </w:rPr>
        <w:t>Działu II</w:t>
      </w:r>
      <w:r w:rsidR="00B5282B" w:rsidRPr="007F7AE4">
        <w:rPr>
          <w:rFonts w:ascii="Times New Roman" w:hAnsi="Times New Roman"/>
          <w:sz w:val="24"/>
          <w:szCs w:val="24"/>
        </w:rPr>
        <w:t xml:space="preserve"> </w:t>
      </w:r>
      <w:r w:rsidRPr="007F7AE4">
        <w:rPr>
          <w:rFonts w:ascii="Times New Roman" w:hAnsi="Times New Roman"/>
          <w:sz w:val="24"/>
          <w:szCs w:val="24"/>
        </w:rPr>
        <w:t>statutu</w:t>
      </w:r>
      <w:r w:rsidR="00B5282B" w:rsidRPr="007F7AE4">
        <w:rPr>
          <w:rFonts w:ascii="Times New Roman" w:hAnsi="Times New Roman"/>
          <w:sz w:val="24"/>
          <w:szCs w:val="24"/>
        </w:rPr>
        <w:t xml:space="preserve"> </w:t>
      </w:r>
      <w:r w:rsidRPr="007F7AE4">
        <w:rPr>
          <w:rFonts w:ascii="Times New Roman" w:hAnsi="Times New Roman"/>
          <w:sz w:val="24"/>
          <w:szCs w:val="24"/>
        </w:rPr>
        <w:t>szkoły;</w:t>
      </w:r>
    </w:p>
    <w:p w:rsidR="003E3803" w:rsidRPr="007F7AE4" w:rsidRDefault="003E3803">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organizuje wspomaganie szkoły w zakresie pomocy psychologiczno-pedagogicznej, polegające na planowaniu i przeprowadzaniu </w:t>
      </w:r>
      <w:r w:rsidR="004A22C9" w:rsidRPr="007F7AE4">
        <w:rPr>
          <w:rFonts w:ascii="Times New Roman" w:hAnsi="Times New Roman"/>
          <w:sz w:val="24"/>
          <w:szCs w:val="24"/>
        </w:rPr>
        <w:t>działań</w:t>
      </w:r>
      <w:r w:rsidRPr="007F7AE4">
        <w:rPr>
          <w:rFonts w:ascii="Times New Roman" w:hAnsi="Times New Roman"/>
          <w:sz w:val="24"/>
          <w:szCs w:val="24"/>
        </w:rPr>
        <w:t xml:space="preserve"> mających na celu poprawę jakości udzielanej pomocy pp;</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porozumieniu z organem prowadzącym organizuje uczniom</w:t>
      </w:r>
      <w:r w:rsidR="00B5282B" w:rsidRPr="007F7AE4">
        <w:rPr>
          <w:rFonts w:ascii="Times New Roman" w:hAnsi="Times New Roman"/>
          <w:sz w:val="24"/>
          <w:szCs w:val="24"/>
        </w:rPr>
        <w:t xml:space="preserve"> </w:t>
      </w:r>
      <w:r w:rsidRPr="007F7AE4">
        <w:rPr>
          <w:rFonts w:ascii="Times New Roman" w:hAnsi="Times New Roman"/>
          <w:sz w:val="24"/>
          <w:szCs w:val="24"/>
        </w:rPr>
        <w:t>nauczanie indywidualne na zasadach okreś</w:t>
      </w:r>
      <w:r w:rsidR="005F0827" w:rsidRPr="007F7AE4">
        <w:rPr>
          <w:rFonts w:ascii="Times New Roman" w:hAnsi="Times New Roman"/>
          <w:sz w:val="24"/>
          <w:szCs w:val="24"/>
        </w:rPr>
        <w:t>lonych</w:t>
      </w:r>
      <w:r w:rsidR="00B5282B" w:rsidRPr="007F7AE4">
        <w:rPr>
          <w:rFonts w:ascii="Times New Roman" w:hAnsi="Times New Roman"/>
          <w:sz w:val="24"/>
          <w:szCs w:val="24"/>
        </w:rPr>
        <w:t xml:space="preserve"> </w:t>
      </w:r>
      <w:r w:rsidR="005F0827" w:rsidRPr="007F7AE4">
        <w:rPr>
          <w:rFonts w:ascii="Times New Roman" w:hAnsi="Times New Roman"/>
          <w:sz w:val="24"/>
          <w:szCs w:val="24"/>
        </w:rPr>
        <w:t>w</w:t>
      </w:r>
      <w:r w:rsidR="00B5282B" w:rsidRPr="007F7AE4">
        <w:rPr>
          <w:rFonts w:ascii="Times New Roman" w:hAnsi="Times New Roman"/>
          <w:sz w:val="24"/>
          <w:szCs w:val="24"/>
        </w:rPr>
        <w:t xml:space="preserve"> </w:t>
      </w:r>
      <w:r w:rsidR="005F0827" w:rsidRPr="007F7AE4">
        <w:rPr>
          <w:rFonts w:ascii="Times New Roman" w:hAnsi="Times New Roman"/>
          <w:sz w:val="24"/>
          <w:szCs w:val="24"/>
        </w:rPr>
        <w:t>Dziale II, rozdziale</w:t>
      </w:r>
      <w:r w:rsidRPr="007F7AE4">
        <w:rPr>
          <w:rFonts w:ascii="Times New Roman" w:hAnsi="Times New Roman"/>
          <w:sz w:val="24"/>
          <w:szCs w:val="24"/>
        </w:rPr>
        <w:t xml:space="preserve"> 5 statutu szkoły;</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kontroluje spełnianie obowiązku szkolnego przez zamieszkałe w obwodzie szkoły dzieci. W przypadku niespełnienia obowiązku szkolnego tj. opuszczenie co najmniej 50 % zajęć w miesiącu, dyrektor wszczyna postępowanie egzekucyjne w trybie przepisów o postępowaniu egzekucyjnym w administracji;</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dopuszcza do użytku szkolnego programy nauczania, po zaopiniowaniu ich przez Radę Pedagogiczną. Dyrektor szkoły jest odpowiedzialny za uwzględnienie w zestawie programów nauczania całości podstawy programowej kształcenia ogólnego; </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bookmarkStart w:id="103" w:name="_Hlk18308252"/>
      <w:r w:rsidRPr="007F7AE4">
        <w:rPr>
          <w:rFonts w:ascii="Times New Roman" w:hAnsi="Times New Roman"/>
          <w:sz w:val="24"/>
          <w:szCs w:val="24"/>
        </w:rPr>
        <w:t>powołuje spośród nauczycieli i specjalistów zatrudnionych w szkole zespoły przedmiotowe, problemowo-zadaniowe i Zespoły ds. pomocy psychologiczno-pedagogicznej, o których mowa</w:t>
      </w:r>
      <w:r w:rsidR="00B5282B" w:rsidRPr="007F7AE4">
        <w:rPr>
          <w:rFonts w:ascii="Times New Roman" w:hAnsi="Times New Roman"/>
          <w:sz w:val="24"/>
          <w:szCs w:val="24"/>
        </w:rPr>
        <w:t xml:space="preserve"> </w:t>
      </w:r>
      <w:r w:rsidR="006C58C1" w:rsidRPr="007F7AE4">
        <w:rPr>
          <w:rFonts w:ascii="Times New Roman" w:hAnsi="Times New Roman"/>
          <w:sz w:val="24"/>
          <w:szCs w:val="24"/>
        </w:rPr>
        <w:t>w</w:t>
      </w:r>
      <w:r w:rsidR="00B5282B" w:rsidRPr="007F7AE4">
        <w:rPr>
          <w:rFonts w:ascii="Times New Roman" w:hAnsi="Times New Roman"/>
          <w:sz w:val="24"/>
          <w:szCs w:val="24"/>
        </w:rPr>
        <w:t xml:space="preserve"> </w:t>
      </w:r>
      <w:r w:rsidR="006C58C1" w:rsidRPr="007F7AE4">
        <w:rPr>
          <w:rFonts w:ascii="Times New Roman" w:hAnsi="Times New Roman"/>
          <w:sz w:val="24"/>
          <w:szCs w:val="24"/>
        </w:rPr>
        <w:t>Statucie Szkoły</w:t>
      </w:r>
      <w:r w:rsidRPr="007F7AE4">
        <w:rPr>
          <w:rFonts w:ascii="Times New Roman" w:hAnsi="Times New Roman"/>
          <w:sz w:val="24"/>
          <w:szCs w:val="24"/>
        </w:rPr>
        <w:t>;</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bookmarkStart w:id="104" w:name="_Hlk18308284"/>
      <w:bookmarkEnd w:id="103"/>
      <w:r w:rsidRPr="007F7AE4">
        <w:rPr>
          <w:rFonts w:ascii="Times New Roman" w:hAnsi="Times New Roman"/>
          <w:sz w:val="24"/>
          <w:szCs w:val="24"/>
        </w:rPr>
        <w:t>zwalnia uczniów z zajęć</w:t>
      </w:r>
      <w:r w:rsidR="00B5282B" w:rsidRPr="007F7AE4">
        <w:rPr>
          <w:rFonts w:ascii="Times New Roman" w:hAnsi="Times New Roman"/>
          <w:sz w:val="24"/>
          <w:szCs w:val="24"/>
        </w:rPr>
        <w:t xml:space="preserve"> </w:t>
      </w:r>
      <w:r w:rsidRPr="007F7AE4">
        <w:rPr>
          <w:rFonts w:ascii="Times New Roman" w:hAnsi="Times New Roman"/>
          <w:sz w:val="24"/>
          <w:szCs w:val="24"/>
        </w:rPr>
        <w:t>WF-u</w:t>
      </w:r>
      <w:r w:rsidR="00B5282B" w:rsidRPr="007F7AE4">
        <w:rPr>
          <w:rFonts w:ascii="Times New Roman" w:hAnsi="Times New Roman"/>
          <w:sz w:val="24"/>
          <w:szCs w:val="24"/>
        </w:rPr>
        <w:t xml:space="preserve"> </w:t>
      </w:r>
      <w:r w:rsidR="00F368B5" w:rsidRPr="007F7AE4">
        <w:rPr>
          <w:rFonts w:ascii="Times New Roman" w:hAnsi="Times New Roman"/>
          <w:sz w:val="24"/>
          <w:szCs w:val="24"/>
        </w:rPr>
        <w:t>lub informatyki</w:t>
      </w:r>
      <w:r w:rsidR="00B5282B" w:rsidRPr="007F7AE4">
        <w:rPr>
          <w:rFonts w:ascii="Times New Roman" w:hAnsi="Times New Roman"/>
          <w:sz w:val="24"/>
          <w:szCs w:val="24"/>
        </w:rPr>
        <w:t xml:space="preserve"> </w:t>
      </w:r>
      <w:r w:rsidRPr="007F7AE4">
        <w:rPr>
          <w:rFonts w:ascii="Times New Roman" w:hAnsi="Times New Roman"/>
          <w:sz w:val="24"/>
          <w:szCs w:val="24"/>
        </w:rPr>
        <w:t xml:space="preserve">lub </w:t>
      </w:r>
      <w:r w:rsidR="00F368B5" w:rsidRPr="007F7AE4">
        <w:rPr>
          <w:rFonts w:ascii="Times New Roman" w:hAnsi="Times New Roman"/>
          <w:sz w:val="24"/>
          <w:szCs w:val="24"/>
        </w:rPr>
        <w:t xml:space="preserve">z </w:t>
      </w:r>
      <w:r w:rsidRPr="007F7AE4">
        <w:rPr>
          <w:rFonts w:ascii="Times New Roman" w:hAnsi="Times New Roman"/>
          <w:sz w:val="24"/>
          <w:szCs w:val="24"/>
        </w:rPr>
        <w:t>wykonywania określonych ćwiczeń fizycznych</w:t>
      </w:r>
      <w:r w:rsidR="00B5282B" w:rsidRPr="007F7AE4">
        <w:rPr>
          <w:rFonts w:ascii="Times New Roman" w:hAnsi="Times New Roman"/>
          <w:sz w:val="24"/>
          <w:szCs w:val="24"/>
        </w:rPr>
        <w:t xml:space="preserve"> </w:t>
      </w:r>
      <w:r w:rsidR="00F368B5" w:rsidRPr="007F7AE4">
        <w:rPr>
          <w:rFonts w:ascii="Times New Roman" w:hAnsi="Times New Roman"/>
          <w:sz w:val="24"/>
          <w:szCs w:val="24"/>
        </w:rPr>
        <w:t>na zajęciach wychowania fizycznego</w:t>
      </w:r>
      <w:r w:rsidRPr="007F7AE4">
        <w:rPr>
          <w:rFonts w:ascii="Times New Roman" w:hAnsi="Times New Roman"/>
          <w:sz w:val="24"/>
          <w:szCs w:val="24"/>
        </w:rPr>
        <w:t>, informat</w:t>
      </w:r>
      <w:r w:rsidR="00656F86" w:rsidRPr="007F7AE4">
        <w:rPr>
          <w:rFonts w:ascii="Times New Roman" w:hAnsi="Times New Roman"/>
          <w:sz w:val="24"/>
          <w:szCs w:val="24"/>
        </w:rPr>
        <w:t>yki</w:t>
      </w:r>
      <w:r w:rsidR="00B5282B" w:rsidRPr="007F7AE4">
        <w:rPr>
          <w:rFonts w:ascii="Times New Roman" w:hAnsi="Times New Roman"/>
          <w:sz w:val="24"/>
          <w:szCs w:val="24"/>
        </w:rPr>
        <w:t xml:space="preserve"> </w:t>
      </w:r>
      <w:r w:rsidRPr="007F7AE4">
        <w:rPr>
          <w:rFonts w:ascii="Times New Roman" w:hAnsi="Times New Roman"/>
          <w:sz w:val="24"/>
          <w:szCs w:val="24"/>
        </w:rPr>
        <w:t>w oparciu o odrębne przepisy</w:t>
      </w:r>
    </w:p>
    <w:bookmarkEnd w:id="104"/>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udziela zezwoleń na indywidualny tok na</w:t>
      </w:r>
      <w:r w:rsidR="001673D2" w:rsidRPr="007F7AE4">
        <w:rPr>
          <w:rFonts w:ascii="Times New Roman" w:hAnsi="Times New Roman"/>
          <w:sz w:val="24"/>
          <w:szCs w:val="24"/>
        </w:rPr>
        <w:t>uki lub indywidualne nauczanie</w:t>
      </w:r>
      <w:r w:rsidRPr="007F7AE4">
        <w:rPr>
          <w:rFonts w:ascii="Times New Roman" w:hAnsi="Times New Roman"/>
          <w:sz w:val="24"/>
          <w:szCs w:val="24"/>
        </w:rPr>
        <w:t>;</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występuje do kuratora oświaty z wnioskiem o przeniesienie ucznia innej szkoły podstawowej w przypadkach określonych w</w:t>
      </w:r>
      <w:r w:rsidR="00B5282B" w:rsidRPr="007F7AE4">
        <w:rPr>
          <w:rFonts w:ascii="Times New Roman" w:hAnsi="Times New Roman"/>
          <w:sz w:val="24"/>
          <w:szCs w:val="24"/>
        </w:rPr>
        <w:t xml:space="preserve"> </w:t>
      </w:r>
      <w:r w:rsidR="001673D2" w:rsidRPr="007F7AE4">
        <w:rPr>
          <w:rFonts w:ascii="Times New Roman" w:hAnsi="Times New Roman"/>
          <w:sz w:val="24"/>
          <w:szCs w:val="24"/>
        </w:rPr>
        <w:t>Statucie Szkoł</w:t>
      </w:r>
      <w:r w:rsidRPr="007F7AE4">
        <w:rPr>
          <w:rFonts w:ascii="Times New Roman" w:hAnsi="Times New Roman"/>
          <w:sz w:val="24"/>
          <w:szCs w:val="24"/>
        </w:rPr>
        <w:t>y;</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występuje do dyrektora okręgowej komisji egzaminacyjnej z wnioskiem o zwolnienie uczni</w:t>
      </w:r>
      <w:r w:rsidR="00B21D62" w:rsidRPr="007F7AE4">
        <w:rPr>
          <w:rFonts w:ascii="Times New Roman" w:hAnsi="Times New Roman"/>
          <w:sz w:val="24"/>
          <w:szCs w:val="24"/>
        </w:rPr>
        <w:t>a z obowiązku przystąpienia do egzaminu</w:t>
      </w:r>
      <w:r w:rsidRPr="007F7AE4">
        <w:rPr>
          <w:rFonts w:ascii="Times New Roman" w:hAnsi="Times New Roman"/>
          <w:sz w:val="24"/>
          <w:szCs w:val="24"/>
        </w:rPr>
        <w:t xml:space="preserve"> lub odpowiedniej jego części w szczególnych </w:t>
      </w:r>
      <w:r w:rsidRPr="007F7AE4">
        <w:rPr>
          <w:rFonts w:ascii="Times New Roman" w:hAnsi="Times New Roman"/>
          <w:sz w:val="24"/>
          <w:szCs w:val="24"/>
        </w:rPr>
        <w:lastRenderedPageBreak/>
        <w:t>przypadkach losowych lub zdrowotnych, uniemożliwiających uczniowi przystąpienie do nich do 20 sierpnia danego roku. Dyrektor składa wniosek w porozumieniu z rodzicami ucznia</w:t>
      </w:r>
      <w:r w:rsidR="006D4E0C" w:rsidRPr="007F7AE4">
        <w:rPr>
          <w:rFonts w:ascii="Times New Roman" w:hAnsi="Times New Roman"/>
          <w:sz w:val="24"/>
          <w:szCs w:val="24"/>
        </w:rPr>
        <w:t>;</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inspiruje nauczycieli do innowacji pedagogicznych, wychowawczych</w:t>
      </w:r>
      <w:r w:rsidR="00B5282B" w:rsidRPr="007F7AE4">
        <w:rPr>
          <w:rFonts w:ascii="Times New Roman" w:hAnsi="Times New Roman"/>
          <w:sz w:val="24"/>
          <w:szCs w:val="24"/>
        </w:rPr>
        <w:t xml:space="preserve"> </w:t>
      </w:r>
      <w:r w:rsidRPr="007F7AE4">
        <w:rPr>
          <w:rFonts w:ascii="Times New Roman" w:hAnsi="Times New Roman"/>
          <w:sz w:val="24"/>
          <w:szCs w:val="24"/>
        </w:rPr>
        <w:t>i organizacyjnych;</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opracowuje ofertę realizacji w szkole zajęć dwóch godzin wychowania fizycznego w uzgodnieniu z organem prowadzącym i po zaopiniowaniu przez Radę Pedagogiczną Radę Rodziców;</w:t>
      </w:r>
    </w:p>
    <w:p w:rsidR="00B03105" w:rsidRPr="007F7AE4" w:rsidRDefault="005F0827">
      <w:pPr>
        <w:numPr>
          <w:ilvl w:val="0"/>
          <w:numId w:val="34"/>
        </w:numPr>
        <w:tabs>
          <w:tab w:val="left" w:pos="284"/>
          <w:tab w:val="left" w:pos="426"/>
        </w:tabs>
        <w:spacing w:line="276" w:lineRule="auto"/>
        <w:ind w:left="0" w:firstLine="0"/>
        <w:jc w:val="both"/>
        <w:rPr>
          <w:rFonts w:ascii="Times New Roman" w:hAnsi="Times New Roman"/>
          <w:sz w:val="24"/>
          <w:szCs w:val="24"/>
        </w:rPr>
      </w:pPr>
      <w:bookmarkStart w:id="105" w:name="_Hlk115856271"/>
      <w:r w:rsidRPr="007F7AE4">
        <w:rPr>
          <w:rFonts w:ascii="Times New Roman" w:hAnsi="Times New Roman"/>
          <w:sz w:val="24"/>
          <w:szCs w:val="24"/>
        </w:rPr>
        <w:t xml:space="preserve">stwarza warunki umożliwiające </w:t>
      </w:r>
      <w:r w:rsidR="00B03105" w:rsidRPr="007F7AE4">
        <w:rPr>
          <w:rFonts w:ascii="Times New Roman" w:hAnsi="Times New Roman"/>
          <w:sz w:val="24"/>
          <w:szCs w:val="24"/>
        </w:rPr>
        <w:t xml:space="preserve">podtrzymywanie tożsamości narodowej, etnicznej </w:t>
      </w:r>
      <w:r w:rsidR="00B03105" w:rsidRPr="007F7AE4">
        <w:rPr>
          <w:rFonts w:ascii="Times New Roman" w:hAnsi="Times New Roman"/>
          <w:sz w:val="24"/>
          <w:szCs w:val="24"/>
        </w:rPr>
        <w:br/>
        <w:t>i religijnej uczniom</w:t>
      </w:r>
      <w:r w:rsidR="009E7E09" w:rsidRPr="007F7AE4">
        <w:rPr>
          <w:rFonts w:ascii="Times New Roman" w:hAnsi="Times New Roman"/>
          <w:sz w:val="24"/>
          <w:szCs w:val="24"/>
        </w:rPr>
        <w:t xml:space="preserve">. </w:t>
      </w:r>
      <w:bookmarkStart w:id="106" w:name="_Hlk110503145"/>
      <w:r w:rsidR="009E7E09" w:rsidRPr="007F7AE4">
        <w:rPr>
          <w:rFonts w:ascii="Times New Roman" w:hAnsi="Times New Roman"/>
          <w:sz w:val="24"/>
          <w:szCs w:val="24"/>
        </w:rPr>
        <w:t xml:space="preserve">W przypadku dzieci innych narodowości wplata się treści dotyczące kraju pochodzenia </w:t>
      </w:r>
      <w:bookmarkEnd w:id="106"/>
      <w:r w:rsidR="009E7E09" w:rsidRPr="007F7AE4">
        <w:rPr>
          <w:rFonts w:ascii="Times New Roman" w:hAnsi="Times New Roman"/>
          <w:sz w:val="24"/>
          <w:szCs w:val="24"/>
        </w:rPr>
        <w:t>dziecka;</w:t>
      </w:r>
    </w:p>
    <w:bookmarkEnd w:id="105"/>
    <w:p w:rsidR="00B03105" w:rsidRPr="007F7AE4" w:rsidRDefault="00A64953">
      <w:pPr>
        <w:numPr>
          <w:ilvl w:val="0"/>
          <w:numId w:val="34"/>
        </w:numPr>
        <w:tabs>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odpowiada za realizację zaleceń wynikających z orzeczenia o potrzebie kształcenia specjalnego</w:t>
      </w:r>
      <w:r w:rsidR="00B5282B" w:rsidRPr="007F7AE4">
        <w:rPr>
          <w:rFonts w:ascii="Times New Roman" w:hAnsi="Times New Roman"/>
          <w:sz w:val="24"/>
          <w:szCs w:val="24"/>
        </w:rPr>
        <w:t xml:space="preserve"> </w:t>
      </w:r>
      <w:r w:rsidRPr="007F7AE4">
        <w:rPr>
          <w:rFonts w:ascii="Times New Roman" w:hAnsi="Times New Roman"/>
          <w:sz w:val="24"/>
          <w:szCs w:val="24"/>
        </w:rPr>
        <w:t>ucznia</w:t>
      </w:r>
      <w:r w:rsidR="00B03105" w:rsidRPr="007F7AE4">
        <w:rPr>
          <w:rFonts w:ascii="Times New Roman" w:hAnsi="Times New Roman"/>
          <w:sz w:val="24"/>
          <w:szCs w:val="24"/>
        </w:rPr>
        <w:t>;</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prowadzi ewidencję spełniania obowiązku szkolnego w formie księgi uczniów prowadzonych na zasadach określonych odrębnych przepisach;</w:t>
      </w:r>
    </w:p>
    <w:p w:rsidR="00B03105" w:rsidRPr="00B575EE"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bookmarkStart w:id="107" w:name="_Hlk18308318"/>
      <w:r w:rsidRPr="00B575EE">
        <w:rPr>
          <w:rFonts w:ascii="Times New Roman" w:hAnsi="Times New Roman"/>
          <w:sz w:val="24"/>
          <w:szCs w:val="24"/>
        </w:rPr>
        <w:t xml:space="preserve">na udokumentowany wniosek rodziców oraz na podstawie opinii poradni psychologiczno-pedagogicznej, w tym specjalistycznej, zwalnia ucznia do końca danego etapu edukacyjnego ucznia z </w:t>
      </w:r>
      <w:r w:rsidR="007731ED" w:rsidRPr="00B575EE">
        <w:rPr>
          <w:rFonts w:ascii="Times New Roman" w:hAnsi="Times New Roman"/>
          <w:sz w:val="24"/>
          <w:szCs w:val="24"/>
        </w:rPr>
        <w:t xml:space="preserve">uszkodzeniem </w:t>
      </w:r>
      <w:r w:rsidRPr="00B575EE">
        <w:rPr>
          <w:rFonts w:ascii="Times New Roman" w:hAnsi="Times New Roman"/>
          <w:sz w:val="24"/>
          <w:szCs w:val="24"/>
        </w:rPr>
        <w:t>słuchu, z głęboką dysleksją rozwojową, z afazją, z niepełnosprawnościami sprzężonymi lub z autyzmem z nauki drugiego języka obcego</w:t>
      </w:r>
      <w:r w:rsidR="004A22C9" w:rsidRPr="00B575EE">
        <w:rPr>
          <w:rFonts w:ascii="Times New Roman" w:hAnsi="Times New Roman"/>
          <w:sz w:val="24"/>
          <w:szCs w:val="24"/>
        </w:rPr>
        <w:t xml:space="preserve"> nowożytnego</w:t>
      </w:r>
      <w:r w:rsidRPr="00B575EE">
        <w:rPr>
          <w:rFonts w:ascii="Times New Roman" w:hAnsi="Times New Roman"/>
          <w:sz w:val="24"/>
          <w:szCs w:val="24"/>
        </w:rPr>
        <w:t>; ucznia z orzeczeniem o potrzebie kształcenia specjalnego zwalnia na podstawie tego orzeczenia;</w:t>
      </w:r>
    </w:p>
    <w:bookmarkEnd w:id="107"/>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wyznacza terminy egzaminów poprawkowych do dnia zakończenia rocznych zajęć dydaktyczno-wychowawczych i podaje do wiadomości uczniów;</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powołuje komisje do przeprowadzania egzaminów poprawkowych, klasyfikacyjnych </w:t>
      </w:r>
      <w:r w:rsidRPr="007F7AE4">
        <w:rPr>
          <w:rFonts w:ascii="Times New Roman" w:hAnsi="Times New Roman"/>
          <w:sz w:val="24"/>
          <w:szCs w:val="24"/>
        </w:rPr>
        <w:br/>
        <w:t>i sprawdzających na zasadach określonych w</w:t>
      </w:r>
      <w:r w:rsidR="00B5282B" w:rsidRPr="007F7AE4">
        <w:rPr>
          <w:rFonts w:ascii="Times New Roman" w:hAnsi="Times New Roman"/>
          <w:sz w:val="24"/>
          <w:szCs w:val="24"/>
        </w:rPr>
        <w:t xml:space="preserve"> </w:t>
      </w:r>
      <w:r w:rsidR="00865E92" w:rsidRPr="007F7AE4">
        <w:rPr>
          <w:rFonts w:ascii="Times New Roman" w:hAnsi="Times New Roman"/>
          <w:sz w:val="24"/>
          <w:szCs w:val="24"/>
        </w:rPr>
        <w:t xml:space="preserve">Statucie </w:t>
      </w:r>
      <w:r w:rsidRPr="007F7AE4">
        <w:rPr>
          <w:rFonts w:ascii="Times New Roman" w:hAnsi="Times New Roman"/>
          <w:sz w:val="24"/>
          <w:szCs w:val="24"/>
        </w:rPr>
        <w:t>szkoły;</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B03105" w:rsidRPr="007F7AE4" w:rsidRDefault="00B03105">
      <w:pPr>
        <w:numPr>
          <w:ilvl w:val="0"/>
          <w:numId w:val="34"/>
        </w:numPr>
        <w:tabs>
          <w:tab w:val="left" w:pos="284"/>
          <w:tab w:val="left" w:pos="426"/>
        </w:tabs>
        <w:spacing w:line="276" w:lineRule="auto"/>
        <w:ind w:left="0" w:firstLine="0"/>
        <w:jc w:val="both"/>
        <w:rPr>
          <w:rFonts w:ascii="Times New Roman" w:hAnsi="Times New Roman"/>
          <w:sz w:val="24"/>
          <w:szCs w:val="24"/>
        </w:rPr>
      </w:pPr>
      <w:bookmarkStart w:id="108" w:name="_Hlk115856306"/>
      <w:r w:rsidRPr="007F7AE4">
        <w:rPr>
          <w:rFonts w:ascii="Times New Roman" w:hAnsi="Times New Roman"/>
          <w:sz w:val="24"/>
          <w:szCs w:val="24"/>
        </w:rPr>
        <w:t>współdziała ze szkołami wyższymi w sprawie organizacji praktyk studenckich</w:t>
      </w:r>
      <w:r w:rsidR="004A22C9" w:rsidRPr="007F7AE4">
        <w:rPr>
          <w:rFonts w:ascii="Times New Roman" w:hAnsi="Times New Roman"/>
          <w:sz w:val="24"/>
          <w:szCs w:val="24"/>
        </w:rPr>
        <w:t>;</w:t>
      </w:r>
    </w:p>
    <w:p w:rsidR="004A22C9" w:rsidRPr="007F7AE4" w:rsidRDefault="004A22C9">
      <w:pPr>
        <w:numPr>
          <w:ilvl w:val="0"/>
          <w:numId w:val="34"/>
        </w:numPr>
        <w:tabs>
          <w:tab w:val="left" w:pos="284"/>
          <w:tab w:val="left" w:pos="426"/>
        </w:tabs>
        <w:spacing w:line="276" w:lineRule="auto"/>
        <w:ind w:left="0" w:firstLine="0"/>
        <w:jc w:val="both"/>
        <w:rPr>
          <w:rFonts w:ascii="Times New Roman" w:hAnsi="Times New Roman"/>
          <w:sz w:val="24"/>
          <w:szCs w:val="24"/>
        </w:rPr>
      </w:pPr>
      <w:bookmarkStart w:id="109" w:name="_Hlk18308349"/>
      <w:bookmarkEnd w:id="108"/>
      <w:r w:rsidRPr="007F7AE4">
        <w:rPr>
          <w:rFonts w:ascii="Times New Roman" w:hAnsi="Times New Roman"/>
          <w:sz w:val="24"/>
          <w:szCs w:val="24"/>
        </w:rPr>
        <w:t>wdraża odpowiednie środki techniczne i organizacyjne zapewniające zgodność przetwarzania danych osobowych przez szkołę z przepisami o ochronie danych osobowych</w:t>
      </w:r>
      <w:r w:rsidR="00544D5F" w:rsidRPr="007F7AE4">
        <w:rPr>
          <w:rFonts w:ascii="Times New Roman" w:hAnsi="Times New Roman"/>
          <w:sz w:val="24"/>
          <w:szCs w:val="24"/>
        </w:rPr>
        <w:t>;</w:t>
      </w:r>
    </w:p>
    <w:p w:rsidR="00544D5F" w:rsidRPr="007F7AE4" w:rsidRDefault="00544D5F">
      <w:pPr>
        <w:numPr>
          <w:ilvl w:val="0"/>
          <w:numId w:val="34"/>
        </w:numPr>
        <w:tabs>
          <w:tab w:val="left" w:pos="284"/>
          <w:tab w:val="left" w:pos="426"/>
        </w:tabs>
        <w:spacing w:line="276" w:lineRule="auto"/>
        <w:ind w:left="0" w:firstLine="0"/>
        <w:jc w:val="both"/>
        <w:rPr>
          <w:rFonts w:ascii="Times New Roman" w:hAnsi="Times New Roman"/>
          <w:sz w:val="24"/>
          <w:szCs w:val="24"/>
        </w:rPr>
      </w:pPr>
      <w:bookmarkStart w:id="110" w:name="_Hlk486938045"/>
      <w:r w:rsidRPr="007F7AE4">
        <w:rPr>
          <w:rFonts w:ascii="Times New Roman" w:hAnsi="Times New Roman"/>
          <w:sz w:val="24"/>
          <w:szCs w:val="24"/>
        </w:rPr>
        <w:t>współpracuje z pielęgniarką albo higienistką szkolną, lekarzem i lekarzem dentystą, sprawującymi profilaktyczną opiekę zdrowotną nad dziećmi i młodzieżą</w:t>
      </w:r>
      <w:bookmarkEnd w:id="110"/>
      <w:r w:rsidRPr="007F7AE4">
        <w:rPr>
          <w:rFonts w:ascii="Times New Roman" w:hAnsi="Times New Roman"/>
          <w:sz w:val="24"/>
          <w:szCs w:val="24"/>
        </w:rPr>
        <w:t xml:space="preserve"> oraz rodzicami w przypadku wystąpienia problemów zdrowotnych lub higienicznych, w oparciu o procedury organizacyjne postępowania</w:t>
      </w:r>
      <w:r w:rsidR="009C2C02" w:rsidRPr="007F7AE4">
        <w:rPr>
          <w:rFonts w:ascii="Times New Roman" w:hAnsi="Times New Roman"/>
          <w:sz w:val="24"/>
          <w:szCs w:val="24"/>
        </w:rPr>
        <w:t>;</w:t>
      </w:r>
    </w:p>
    <w:p w:rsidR="009C2C02" w:rsidRPr="007F7AE4" w:rsidRDefault="009C2C02">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Dyrektor szkoły </w:t>
      </w:r>
      <w:bookmarkStart w:id="111" w:name="_Hlk18130483"/>
      <w:r w:rsidRPr="007F7AE4">
        <w:rPr>
          <w:rFonts w:ascii="Times New Roman" w:hAnsi="Times New Roman"/>
          <w:sz w:val="24"/>
          <w:szCs w:val="24"/>
        </w:rPr>
        <w:t xml:space="preserve">zapewnia pracownikom szkoły szkolenia lub inne formy zdobycia wiedzy </w:t>
      </w:r>
      <w:bookmarkStart w:id="112" w:name="_Hlk11068618"/>
      <w:r w:rsidRPr="007F7AE4">
        <w:rPr>
          <w:rFonts w:ascii="Times New Roman" w:hAnsi="Times New Roman"/>
          <w:sz w:val="24"/>
          <w:szCs w:val="24"/>
        </w:rPr>
        <w:t>na temat sposobu postępowania wobec uczniów przewlekle chorych lub niepełnosprawnych, odpowiednio do potrzeb zdrowotnych uczniów</w:t>
      </w:r>
      <w:bookmarkEnd w:id="111"/>
      <w:bookmarkEnd w:id="112"/>
      <w:r w:rsidR="00A4601D" w:rsidRPr="007F7AE4">
        <w:rPr>
          <w:rFonts w:ascii="Times New Roman" w:hAnsi="Times New Roman"/>
          <w:sz w:val="24"/>
          <w:szCs w:val="24"/>
        </w:rPr>
        <w:t>;</w:t>
      </w:r>
    </w:p>
    <w:p w:rsidR="00A4601D" w:rsidRPr="007F7AE4" w:rsidRDefault="00A4601D">
      <w:pPr>
        <w:numPr>
          <w:ilvl w:val="0"/>
          <w:numId w:val="3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okresie ograniczenia funkcjonowania jednostki Dyrektor odpowiada za organizację realizacji zadań szkoły, w tym organizacji zajęć z wykorzystaniem metod i technik kształcenia na odległość.</w:t>
      </w:r>
    </w:p>
    <w:bookmarkEnd w:id="109"/>
    <w:p w:rsidR="00B03105" w:rsidRPr="007F7AE4" w:rsidRDefault="00B03105">
      <w:pPr>
        <w:numPr>
          <w:ilvl w:val="1"/>
          <w:numId w:val="30"/>
        </w:numPr>
        <w:tabs>
          <w:tab w:val="left" w:pos="284"/>
          <w:tab w:val="num" w:pos="360"/>
          <w:tab w:val="left" w:pos="426"/>
          <w:tab w:val="left" w:pos="851"/>
        </w:tabs>
        <w:spacing w:line="276" w:lineRule="auto"/>
        <w:ind w:left="0" w:firstLine="0"/>
        <w:jc w:val="left"/>
        <w:rPr>
          <w:rFonts w:ascii="Times New Roman" w:hAnsi="Times New Roman"/>
          <w:sz w:val="24"/>
          <w:szCs w:val="24"/>
        </w:rPr>
      </w:pPr>
      <w:r w:rsidRPr="007F7AE4">
        <w:rPr>
          <w:rFonts w:ascii="Times New Roman" w:hAnsi="Times New Roman"/>
          <w:sz w:val="24"/>
          <w:szCs w:val="24"/>
        </w:rPr>
        <w:t>Organizuje działalność szkoły, a w szczególności:</w:t>
      </w:r>
    </w:p>
    <w:p w:rsidR="00B03105" w:rsidRPr="007F7AE4" w:rsidRDefault="00AB5BDB">
      <w:pPr>
        <w:numPr>
          <w:ilvl w:val="2"/>
          <w:numId w:val="27"/>
        </w:numPr>
        <w:tabs>
          <w:tab w:val="clear" w:pos="737"/>
          <w:tab w:val="left" w:pos="284"/>
          <w:tab w:val="left" w:pos="426"/>
          <w:tab w:val="num" w:pos="540"/>
          <w:tab w:val="num" w:pos="813"/>
          <w:tab w:val="num" w:pos="3147"/>
        </w:tabs>
        <w:spacing w:line="276" w:lineRule="auto"/>
        <w:ind w:left="0" w:firstLine="0"/>
        <w:jc w:val="both"/>
        <w:rPr>
          <w:rFonts w:ascii="Times New Roman" w:hAnsi="Times New Roman"/>
          <w:sz w:val="24"/>
          <w:szCs w:val="24"/>
        </w:rPr>
      </w:pPr>
      <w:bookmarkStart w:id="113" w:name="_Hlk18308378"/>
      <w:r w:rsidRPr="007F7AE4">
        <w:rPr>
          <w:rFonts w:ascii="Times New Roman" w:hAnsi="Times New Roman"/>
          <w:sz w:val="24"/>
          <w:szCs w:val="24"/>
        </w:rPr>
        <w:t xml:space="preserve">opracowuje </w:t>
      </w:r>
      <w:r w:rsidR="00B03105" w:rsidRPr="007F7AE4">
        <w:rPr>
          <w:rFonts w:ascii="Times New Roman" w:hAnsi="Times New Roman"/>
          <w:sz w:val="24"/>
          <w:szCs w:val="24"/>
        </w:rPr>
        <w:t>arkusz organizacyjny na kolejny rok szkolny</w:t>
      </w:r>
      <w:r w:rsidR="009E0B12" w:rsidRPr="007F7AE4">
        <w:rPr>
          <w:rFonts w:ascii="Times New Roman" w:hAnsi="Times New Roman"/>
          <w:sz w:val="24"/>
          <w:szCs w:val="24"/>
        </w:rPr>
        <w:t xml:space="preserve"> i przekazuje go po zaopiniowaniu przez radę pedagogiczną i zakładowe organizacje związkowe </w:t>
      </w:r>
      <w:r w:rsidR="00F373C1" w:rsidRPr="007F7AE4">
        <w:rPr>
          <w:rFonts w:ascii="Times New Roman" w:hAnsi="Times New Roman"/>
          <w:sz w:val="24"/>
          <w:szCs w:val="24"/>
        </w:rPr>
        <w:t xml:space="preserve">do </w:t>
      </w:r>
      <w:r w:rsidR="00F54327" w:rsidRPr="007F7AE4">
        <w:rPr>
          <w:rFonts w:ascii="Times New Roman" w:hAnsi="Times New Roman"/>
          <w:sz w:val="24"/>
          <w:szCs w:val="24"/>
        </w:rPr>
        <w:t xml:space="preserve">21 </w:t>
      </w:r>
      <w:r w:rsidR="00F373C1" w:rsidRPr="007F7AE4">
        <w:rPr>
          <w:rFonts w:ascii="Times New Roman" w:hAnsi="Times New Roman"/>
          <w:sz w:val="24"/>
          <w:szCs w:val="24"/>
        </w:rPr>
        <w:t>kwietnia</w:t>
      </w:r>
      <w:r w:rsidR="009B3703" w:rsidRPr="007F7AE4">
        <w:rPr>
          <w:rFonts w:ascii="Times New Roman" w:hAnsi="Times New Roman"/>
          <w:sz w:val="24"/>
          <w:szCs w:val="24"/>
        </w:rPr>
        <w:t xml:space="preserve"> organowi prowadzącemu;</w:t>
      </w:r>
    </w:p>
    <w:bookmarkEnd w:id="113"/>
    <w:p w:rsidR="00B03105" w:rsidRPr="007F7AE4" w:rsidRDefault="00B03105">
      <w:pPr>
        <w:numPr>
          <w:ilvl w:val="2"/>
          <w:numId w:val="27"/>
        </w:numPr>
        <w:tabs>
          <w:tab w:val="clear" w:pos="737"/>
          <w:tab w:val="left" w:pos="284"/>
          <w:tab w:val="left" w:pos="426"/>
          <w:tab w:val="num" w:pos="540"/>
          <w:tab w:val="num" w:pos="813"/>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przydziela nauczycielom stałe prace i zajęcia w ramach wynagrodzenia zasadniczego oraz dodatkowo płatnych zajęć dydaktyczno- wychowawczych lub opiekuńczych;</w:t>
      </w:r>
    </w:p>
    <w:p w:rsidR="00B03105" w:rsidRPr="007F7AE4" w:rsidRDefault="00B03105">
      <w:pPr>
        <w:numPr>
          <w:ilvl w:val="2"/>
          <w:numId w:val="27"/>
        </w:numPr>
        <w:tabs>
          <w:tab w:val="clear" w:pos="737"/>
          <w:tab w:val="left" w:pos="284"/>
          <w:tab w:val="left" w:pos="426"/>
          <w:tab w:val="num" w:pos="540"/>
          <w:tab w:val="num" w:pos="813"/>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określa i ustala sposoby dokumentowania pracy dydaktyczno-wychowawczej;</w:t>
      </w:r>
    </w:p>
    <w:p w:rsidR="00B03105" w:rsidRPr="007F7AE4" w:rsidRDefault="00B03105">
      <w:pPr>
        <w:numPr>
          <w:ilvl w:val="2"/>
          <w:numId w:val="27"/>
        </w:numPr>
        <w:tabs>
          <w:tab w:val="clear" w:pos="737"/>
          <w:tab w:val="left" w:pos="284"/>
          <w:tab w:val="left" w:pos="426"/>
          <w:tab w:val="num" w:pos="540"/>
          <w:tab w:val="num" w:pos="813"/>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wyznacza w miarę potrzeb w wymiarze i na zasadach ustalonym w odrębnych przepisach dni wolne od zajęć; </w:t>
      </w:r>
    </w:p>
    <w:p w:rsidR="00B03105" w:rsidRPr="007F7AE4" w:rsidRDefault="00B03105">
      <w:pPr>
        <w:numPr>
          <w:ilvl w:val="2"/>
          <w:numId w:val="27"/>
        </w:numPr>
        <w:tabs>
          <w:tab w:val="clear" w:pos="737"/>
          <w:tab w:val="left" w:pos="284"/>
          <w:tab w:val="left" w:pos="426"/>
          <w:tab w:val="num" w:pos="540"/>
          <w:tab w:val="num" w:pos="813"/>
          <w:tab w:val="num" w:pos="3147"/>
        </w:tabs>
        <w:spacing w:line="276" w:lineRule="auto"/>
        <w:ind w:left="0" w:right="158" w:firstLine="0"/>
        <w:jc w:val="both"/>
        <w:rPr>
          <w:rFonts w:ascii="Times New Roman" w:hAnsi="Times New Roman"/>
          <w:sz w:val="24"/>
          <w:szCs w:val="24"/>
        </w:rPr>
      </w:pPr>
      <w:r w:rsidRPr="007F7AE4">
        <w:rPr>
          <w:rFonts w:ascii="Times New Roman" w:hAnsi="Times New Roman"/>
          <w:sz w:val="24"/>
          <w:szCs w:val="24"/>
        </w:rPr>
        <w:t>informuje nauczycieli, rodziców i uczniów do 30 września o ustalonych dniach wolnych;</w:t>
      </w:r>
    </w:p>
    <w:p w:rsidR="00B03105" w:rsidRPr="007F7AE4" w:rsidRDefault="00B03105">
      <w:pPr>
        <w:numPr>
          <w:ilvl w:val="2"/>
          <w:numId w:val="27"/>
        </w:numPr>
        <w:tabs>
          <w:tab w:val="clear" w:pos="737"/>
          <w:tab w:val="left" w:pos="284"/>
          <w:tab w:val="left" w:pos="426"/>
          <w:tab w:val="num" w:pos="540"/>
          <w:tab w:val="num" w:pos="813"/>
          <w:tab w:val="num" w:pos="3147"/>
        </w:tabs>
        <w:spacing w:line="276" w:lineRule="auto"/>
        <w:ind w:left="0" w:right="158" w:firstLine="0"/>
        <w:jc w:val="both"/>
        <w:rPr>
          <w:rFonts w:ascii="Times New Roman" w:hAnsi="Times New Roman"/>
          <w:sz w:val="24"/>
          <w:szCs w:val="24"/>
        </w:rPr>
      </w:pPr>
      <w:r w:rsidRPr="007F7AE4">
        <w:rPr>
          <w:rFonts w:ascii="Times New Roman" w:hAnsi="Times New Roman"/>
          <w:sz w:val="24"/>
          <w:szCs w:val="24"/>
        </w:rPr>
        <w:t>odwołuje zajęcia dydaktyczno-wychowawcze</w:t>
      </w:r>
      <w:r w:rsidR="006A274A" w:rsidRPr="007F7AE4">
        <w:rPr>
          <w:rFonts w:ascii="Times New Roman" w:hAnsi="Times New Roman"/>
          <w:sz w:val="24"/>
          <w:szCs w:val="24"/>
        </w:rPr>
        <w:t xml:space="preserve"> i opiekuńcze</w:t>
      </w:r>
      <w:r w:rsidRPr="007F7AE4">
        <w:rPr>
          <w:rFonts w:ascii="Times New Roman" w:hAnsi="Times New Roman"/>
          <w:sz w:val="24"/>
          <w:szCs w:val="24"/>
        </w:rPr>
        <w:t xml:space="preserve"> w sytuacjach, gdy występuje zagrożenie zdrowia uczniów;</w:t>
      </w:r>
    </w:p>
    <w:p w:rsidR="00B03105" w:rsidRPr="007F7AE4" w:rsidRDefault="00B03105">
      <w:pPr>
        <w:numPr>
          <w:ilvl w:val="2"/>
          <w:numId w:val="27"/>
        </w:numPr>
        <w:tabs>
          <w:tab w:val="clear" w:pos="737"/>
          <w:tab w:val="left" w:pos="284"/>
          <w:tab w:val="left" w:pos="426"/>
          <w:tab w:val="num" w:pos="540"/>
          <w:tab w:val="num" w:pos="813"/>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zapewnia odpowiednie warunki do jak najpełniejszej realizacji zadań szkoły,</w:t>
      </w:r>
      <w:r w:rsidR="009E7E09" w:rsidRPr="007F7AE4">
        <w:rPr>
          <w:rFonts w:ascii="Times New Roman" w:hAnsi="Times New Roman"/>
          <w:sz w:val="24"/>
          <w:szCs w:val="24"/>
        </w:rPr>
        <w:t xml:space="preserve"> </w:t>
      </w:r>
      <w:r w:rsidRPr="007F7AE4">
        <w:rPr>
          <w:rFonts w:ascii="Times New Roman" w:hAnsi="Times New Roman"/>
          <w:sz w:val="24"/>
          <w:szCs w:val="24"/>
        </w:rPr>
        <w:t>a w szczególności należytego stanu higieniczno–sanitarnego, bezpiecznych warunków pobytu uczniów w budynku szkolnym i placu szkolnym;</w:t>
      </w:r>
    </w:p>
    <w:p w:rsidR="00B03105" w:rsidRPr="007F7AE4" w:rsidRDefault="00B03105">
      <w:pPr>
        <w:numPr>
          <w:ilvl w:val="2"/>
          <w:numId w:val="27"/>
        </w:numPr>
        <w:tabs>
          <w:tab w:val="clear" w:pos="737"/>
          <w:tab w:val="left" w:pos="284"/>
          <w:tab w:val="left" w:pos="426"/>
          <w:tab w:val="num" w:pos="540"/>
          <w:tab w:val="num" w:pos="813"/>
          <w:tab w:val="num" w:pos="3147"/>
        </w:tabs>
        <w:spacing w:line="276" w:lineRule="auto"/>
        <w:ind w:left="0" w:right="158" w:firstLine="0"/>
        <w:jc w:val="both"/>
        <w:rPr>
          <w:rFonts w:ascii="Times New Roman" w:hAnsi="Times New Roman"/>
          <w:sz w:val="24"/>
          <w:szCs w:val="24"/>
        </w:rPr>
      </w:pPr>
      <w:r w:rsidRPr="007F7AE4">
        <w:rPr>
          <w:rFonts w:ascii="Times New Roman" w:hAnsi="Times New Roman"/>
          <w:sz w:val="24"/>
          <w:szCs w:val="24"/>
        </w:rPr>
        <w:t>dba o właściwe wyposażenie szkoły w sprzęt i pomoce dydaktyczne;</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egzekwuje przestrzeganie przez pracowników szkoły ustalonego porządku oraz dbałości o estetykę i czystość;</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sprawuje nadzór nad działalnością administracyjną i gospodarczą szkoły;</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opracowuje projekt planu finansowego szkoły i przedstawia go celem zaopiniowania Radzie Pedagogicznej i Radzie Rodziców;</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dysponuje środkami finansowymi określonymi w planie finansowym szkoły; ponosi odpowiedzialność za ich prawidłowe wykorzystanie;</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dokonuje co najmniej</w:t>
      </w:r>
      <w:r w:rsidR="009E7E09" w:rsidRPr="007F7AE4">
        <w:rPr>
          <w:rFonts w:ascii="Times New Roman" w:hAnsi="Times New Roman"/>
          <w:sz w:val="24"/>
          <w:szCs w:val="24"/>
        </w:rPr>
        <w:t xml:space="preserve"> </w:t>
      </w:r>
      <w:r w:rsidRPr="007F7AE4">
        <w:rPr>
          <w:rFonts w:ascii="Times New Roman" w:hAnsi="Times New Roman"/>
          <w:sz w:val="24"/>
          <w:szCs w:val="24"/>
        </w:rPr>
        <w:t>raz w ciągu roku przeglądu technicznego budynku i stanu technicznego urządzeń na szkolnym boisku;</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za zgodą organu prowadzącego i w uzasadnionych potrzebach organizacyjnych szkoły tworzy stanowisko wicedyrektora lub inne stanowiska kierownicze.</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organizuje prace konserwacyjno – remontowe oraz powołuje komisje przetargowe;</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powołuje komisję w celu dokonania inwentaryzacji majątku szkoły;</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sz w:val="24"/>
          <w:szCs w:val="24"/>
        </w:rPr>
      </w:pPr>
      <w:r w:rsidRPr="007F7AE4">
        <w:rPr>
          <w:rFonts w:ascii="Times New Roman" w:hAnsi="Times New Roman"/>
          <w:sz w:val="24"/>
          <w:szCs w:val="24"/>
        </w:rPr>
        <w:t>odpowiada za prowadzenie, przechowywanie i archiwizację dokumentacji szkoły zgodnie z odrębnymi przepisami;</w:t>
      </w:r>
    </w:p>
    <w:p w:rsidR="00B03105" w:rsidRPr="007F7AE4" w:rsidRDefault="00B03105">
      <w:pPr>
        <w:numPr>
          <w:ilvl w:val="2"/>
          <w:numId w:val="27"/>
        </w:numPr>
        <w:tabs>
          <w:tab w:val="clear" w:pos="737"/>
          <w:tab w:val="left" w:pos="284"/>
          <w:tab w:val="left" w:pos="426"/>
          <w:tab w:val="num" w:pos="540"/>
          <w:tab w:val="num" w:pos="813"/>
          <w:tab w:val="num" w:pos="1440"/>
          <w:tab w:val="num" w:pos="3147"/>
        </w:tabs>
        <w:spacing w:line="276" w:lineRule="auto"/>
        <w:ind w:left="0" w:firstLine="0"/>
        <w:jc w:val="both"/>
        <w:rPr>
          <w:rFonts w:ascii="Times New Roman" w:hAnsi="Times New Roman"/>
          <w:b/>
          <w:sz w:val="24"/>
          <w:szCs w:val="24"/>
        </w:rPr>
      </w:pPr>
      <w:r w:rsidRPr="007F7AE4">
        <w:rPr>
          <w:rFonts w:ascii="Times New Roman" w:hAnsi="Times New Roman"/>
          <w:sz w:val="24"/>
          <w:szCs w:val="24"/>
        </w:rPr>
        <w:t>organizuje i sprawuje kontrolę zarządczą zgodnie z ustawą o finansach publicznych</w:t>
      </w:r>
      <w:r w:rsidRPr="007F7AE4">
        <w:rPr>
          <w:rFonts w:ascii="Times New Roman" w:hAnsi="Times New Roman"/>
          <w:b/>
          <w:sz w:val="24"/>
          <w:szCs w:val="24"/>
        </w:rPr>
        <w:t>.</w:t>
      </w:r>
    </w:p>
    <w:p w:rsidR="00B03105" w:rsidRPr="007F7AE4" w:rsidRDefault="00B03105">
      <w:pPr>
        <w:numPr>
          <w:ilvl w:val="1"/>
          <w:numId w:val="30"/>
        </w:numPr>
        <w:tabs>
          <w:tab w:val="left" w:pos="284"/>
          <w:tab w:val="num"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Prowadzi sprawy kadrowe i socjalne pracowników, a w szczególności:</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nawiązuje i rozwiązuje stosunek pracy z nauczycielami i innymi pracownikami szkoły;</w:t>
      </w:r>
    </w:p>
    <w:p w:rsidR="004A22C9"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powierza pełnienie funkcji wicedyrektorowi i innym pracownikom na stanowiskach kierowniczych;</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dokonuje oceny pracy nauczycieli i okresowych ocen pracy pracowników samorządowych zatrudnionych na stanowiskach urzędniczych i urzędniczych kierowniczych w oparciu </w:t>
      </w:r>
      <w:r w:rsidRPr="007F7AE4">
        <w:rPr>
          <w:rFonts w:ascii="Times New Roman" w:hAnsi="Times New Roman"/>
          <w:sz w:val="24"/>
          <w:szCs w:val="24"/>
        </w:rPr>
        <w:br/>
        <w:t xml:space="preserve">o opracowane </w:t>
      </w:r>
      <w:r w:rsidR="0073338D" w:rsidRPr="007F7AE4">
        <w:rPr>
          <w:rFonts w:ascii="Times New Roman" w:hAnsi="Times New Roman"/>
          <w:sz w:val="24"/>
          <w:szCs w:val="24"/>
        </w:rPr>
        <w:t>szczegółowe kryteria oceniania</w:t>
      </w:r>
      <w:r w:rsidRPr="007F7AE4">
        <w:rPr>
          <w:rFonts w:ascii="Times New Roman" w:hAnsi="Times New Roman"/>
          <w:sz w:val="24"/>
          <w:szCs w:val="24"/>
        </w:rPr>
        <w:t>;</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decyduje o skierowywaniu pracownika podejmującego pracę po raz pierwszy </w:t>
      </w:r>
      <w:r w:rsidRPr="007F7AE4">
        <w:rPr>
          <w:rFonts w:ascii="Times New Roman" w:hAnsi="Times New Roman"/>
          <w:sz w:val="24"/>
          <w:szCs w:val="24"/>
        </w:rPr>
        <w:br/>
        <w:t>w jednostkach samorządu terytorialnego do służby przygotowawczej;</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organizuje służbę przygotowawczą pracownikom samorządowym zatrudnionym na stanowiskach urzędniczych w szkole;</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opracowuje regulamin wynagradzania pracowników samorządowych;</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bookmarkStart w:id="114" w:name="_Hlk149026232"/>
      <w:r w:rsidRPr="007F7AE4">
        <w:rPr>
          <w:rFonts w:ascii="Times New Roman" w:hAnsi="Times New Roman"/>
          <w:sz w:val="24"/>
          <w:szCs w:val="24"/>
        </w:rPr>
        <w:t xml:space="preserve">dokonuje oceny </w:t>
      </w:r>
      <w:r w:rsidR="003F187A" w:rsidRPr="007F7AE4">
        <w:rPr>
          <w:rFonts w:ascii="Times New Roman" w:hAnsi="Times New Roman"/>
          <w:sz w:val="24"/>
          <w:szCs w:val="24"/>
        </w:rPr>
        <w:t>pracy</w:t>
      </w:r>
      <w:r w:rsidRPr="007F7AE4">
        <w:rPr>
          <w:rFonts w:ascii="Times New Roman" w:hAnsi="Times New Roman"/>
          <w:sz w:val="24"/>
          <w:szCs w:val="24"/>
        </w:rPr>
        <w:t>;</w:t>
      </w:r>
    </w:p>
    <w:bookmarkEnd w:id="114"/>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przyznaje nagrody dyrektora oraz wymierza kary porządkowe nauczycielom</w:t>
      </w:r>
      <w:r w:rsidR="00B5282B" w:rsidRPr="007F7AE4">
        <w:rPr>
          <w:rFonts w:ascii="Times New Roman" w:hAnsi="Times New Roman"/>
          <w:sz w:val="24"/>
          <w:szCs w:val="24"/>
        </w:rPr>
        <w:t xml:space="preserve"> </w:t>
      </w:r>
      <w:r w:rsidRPr="007F7AE4">
        <w:rPr>
          <w:rFonts w:ascii="Times New Roman" w:hAnsi="Times New Roman"/>
          <w:sz w:val="24"/>
          <w:szCs w:val="24"/>
        </w:rPr>
        <w:t>i pracownikom administracji i obsługi szkoły;</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występuje z wnioskami o odznaczenia, nagrody i inne wyróżnienia dla nauczycieli</w:t>
      </w:r>
      <w:r w:rsidR="00B5282B" w:rsidRPr="007F7AE4">
        <w:rPr>
          <w:rFonts w:ascii="Times New Roman" w:hAnsi="Times New Roman"/>
          <w:sz w:val="24"/>
          <w:szCs w:val="24"/>
        </w:rPr>
        <w:t xml:space="preserve"> </w:t>
      </w:r>
      <w:r w:rsidRPr="007F7AE4">
        <w:rPr>
          <w:rFonts w:ascii="Times New Roman" w:hAnsi="Times New Roman"/>
          <w:sz w:val="24"/>
          <w:szCs w:val="24"/>
        </w:rPr>
        <w:t>i pracowników;</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bookmarkStart w:id="115" w:name="_Hlk84402814"/>
      <w:r w:rsidRPr="007F7AE4">
        <w:rPr>
          <w:rFonts w:ascii="Times New Roman" w:hAnsi="Times New Roman"/>
          <w:sz w:val="24"/>
          <w:szCs w:val="24"/>
        </w:rPr>
        <w:t>udziela urlopów zgodnie z KN i</w:t>
      </w:r>
      <w:r w:rsidR="00B5282B" w:rsidRPr="007F7AE4">
        <w:rPr>
          <w:rFonts w:ascii="Times New Roman" w:hAnsi="Times New Roman"/>
          <w:sz w:val="24"/>
          <w:szCs w:val="24"/>
        </w:rPr>
        <w:t xml:space="preserve"> </w:t>
      </w:r>
      <w:r w:rsidR="00A4601D" w:rsidRPr="007F7AE4">
        <w:rPr>
          <w:rFonts w:ascii="Times New Roman" w:hAnsi="Times New Roman"/>
          <w:sz w:val="24"/>
          <w:szCs w:val="24"/>
        </w:rPr>
        <w:t>KP</w:t>
      </w:r>
      <w:r w:rsidRPr="007F7AE4">
        <w:rPr>
          <w:rFonts w:ascii="Times New Roman" w:hAnsi="Times New Roman"/>
          <w:sz w:val="24"/>
          <w:szCs w:val="24"/>
        </w:rPr>
        <w:t>;</w:t>
      </w:r>
    </w:p>
    <w:bookmarkEnd w:id="115"/>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załatwia sprawy osobowe nauczycieli i pracowników niebędących nauczycielami;</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wydaje świadectwa pracy i opinie wymagane prawem;</w:t>
      </w:r>
    </w:p>
    <w:p w:rsidR="00B03105" w:rsidRPr="00B575EE" w:rsidRDefault="00B575EE">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B575EE">
        <w:rPr>
          <w:rFonts w:ascii="Times New Roman" w:hAnsi="Times New Roman"/>
          <w:sz w:val="24"/>
          <w:szCs w:val="24"/>
        </w:rPr>
        <w:t>(uchylony)</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przyznaje dodatek motywacyjny nauczycielom zgodnie z zasadami opracowanymi przez organ prowadzący;</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dysponuje środkami Zakładowego Funduszu Świadczeń Socjalnych;</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określa zakresy obowiązków, uprawnień i odpowiedzialności na stanowiskach pracy;</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odbiera ślubowania od pracowników, zgodnie z Ustawą o samorządzie terytorialnym;</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współdziała ze związkami zawodowymi w zakresie uprawnień związków do opiniowania</w:t>
      </w:r>
      <w:r w:rsidRPr="007F7AE4">
        <w:rPr>
          <w:rFonts w:ascii="Times New Roman" w:hAnsi="Times New Roman"/>
          <w:sz w:val="24"/>
          <w:szCs w:val="24"/>
        </w:rPr>
        <w:br/>
        <w:t>i zatwierdzania;</w:t>
      </w:r>
    </w:p>
    <w:p w:rsidR="00B03105" w:rsidRPr="007F7AE4" w:rsidRDefault="00B03105">
      <w:pPr>
        <w:numPr>
          <w:ilvl w:val="3"/>
          <w:numId w:val="27"/>
        </w:numPr>
        <w:tabs>
          <w:tab w:val="clear" w:pos="339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wykonuje inne zadania wynikające z przepisów prawa. </w:t>
      </w:r>
    </w:p>
    <w:p w:rsidR="00B03105" w:rsidRPr="007F7AE4" w:rsidRDefault="00B03105">
      <w:pPr>
        <w:numPr>
          <w:ilvl w:val="1"/>
          <w:numId w:val="30"/>
        </w:numPr>
        <w:tabs>
          <w:tab w:val="num" w:pos="0"/>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Sprawuje opiekę nad uczniami:</w:t>
      </w:r>
    </w:p>
    <w:p w:rsidR="00034659" w:rsidRPr="007F7AE4" w:rsidRDefault="00B03105">
      <w:pPr>
        <w:numPr>
          <w:ilvl w:val="4"/>
          <w:numId w:val="27"/>
        </w:numPr>
        <w:tabs>
          <w:tab w:val="clear" w:pos="411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tworzy warunki do samorządności, współpracuje z Samorządami Uczniowskimi;</w:t>
      </w:r>
    </w:p>
    <w:p w:rsidR="00B03105" w:rsidRPr="007F7AE4" w:rsidRDefault="00B03105">
      <w:pPr>
        <w:numPr>
          <w:ilvl w:val="4"/>
          <w:numId w:val="27"/>
        </w:numPr>
        <w:tabs>
          <w:tab w:val="clear" w:pos="411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egzekwuje przestrzeganie przez uczniów i nauczycieli postanowień statutu szkoły;</w:t>
      </w:r>
    </w:p>
    <w:p w:rsidR="00B03105" w:rsidRPr="007F7AE4" w:rsidRDefault="00B03105">
      <w:pPr>
        <w:numPr>
          <w:ilvl w:val="4"/>
          <w:numId w:val="27"/>
        </w:numPr>
        <w:tabs>
          <w:tab w:val="clear" w:pos="411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organizuje stołówkę szkolną i określa warunki korzystania z wyżywienia;</w:t>
      </w:r>
    </w:p>
    <w:p w:rsidR="00B03105" w:rsidRPr="007F7AE4" w:rsidRDefault="00B03105">
      <w:pPr>
        <w:numPr>
          <w:ilvl w:val="4"/>
          <w:numId w:val="27"/>
        </w:numPr>
        <w:tabs>
          <w:tab w:val="clear" w:pos="411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opracowuje na potrzeby organu prowadzącego listę osób uprawnionych do otrzymania pomocy materialnej na zakup podręczników;</w:t>
      </w:r>
    </w:p>
    <w:p w:rsidR="00B03105" w:rsidRPr="007F7AE4" w:rsidRDefault="00B03105">
      <w:pPr>
        <w:numPr>
          <w:ilvl w:val="4"/>
          <w:numId w:val="27"/>
        </w:numPr>
        <w:tabs>
          <w:tab w:val="clear" w:pos="4119"/>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sprawuje opiekę nad uczniami oraz stwarza warunki do harmonijnego rozwoju psychofizycznego poprzez aktywne działania prozdrowotne i organizację opieki medycznej w szkole.</w:t>
      </w:r>
    </w:p>
    <w:p w:rsidR="00F54327" w:rsidRPr="007F7AE4" w:rsidRDefault="00F54327" w:rsidP="006F280B">
      <w:pPr>
        <w:tabs>
          <w:tab w:val="left" w:pos="284"/>
          <w:tab w:val="left" w:pos="426"/>
        </w:tabs>
        <w:spacing w:line="276" w:lineRule="auto"/>
        <w:jc w:val="both"/>
        <w:rPr>
          <w:rFonts w:ascii="Times New Roman" w:hAnsi="Times New Roman"/>
          <w:sz w:val="24"/>
          <w:szCs w:val="24"/>
        </w:rPr>
      </w:pPr>
    </w:p>
    <w:p w:rsidR="00B03105" w:rsidRPr="007F7AE4" w:rsidRDefault="00A76D3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51</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Dyrektor prowadzi zajęcia dydaktyczne w wymiarze ustalonym dla Dyrektora szkoły. Dyrektor współpracuje z organem prowadzącym i nadzorującym w zakresie określonym ustawą i aktami wykonawczymi do ustawy.</w:t>
      </w:r>
    </w:p>
    <w:p w:rsidR="00C73AF3" w:rsidRPr="007F7AE4" w:rsidRDefault="00C73AF3" w:rsidP="006F280B">
      <w:pPr>
        <w:tabs>
          <w:tab w:val="left" w:pos="284"/>
          <w:tab w:val="left" w:pos="426"/>
          <w:tab w:val="left" w:pos="567"/>
        </w:tabs>
        <w:spacing w:line="276" w:lineRule="auto"/>
        <w:jc w:val="both"/>
        <w:rPr>
          <w:rFonts w:ascii="Times New Roman" w:hAnsi="Times New Roman"/>
          <w:b/>
          <w:sz w:val="24"/>
          <w:szCs w:val="24"/>
        </w:rPr>
      </w:pPr>
    </w:p>
    <w:p w:rsidR="00B03105" w:rsidRPr="007F7AE4" w:rsidRDefault="00A76D34" w:rsidP="006F280B">
      <w:pPr>
        <w:tabs>
          <w:tab w:val="left" w:pos="284"/>
          <w:tab w:val="left" w:pos="426"/>
          <w:tab w:val="left" w:pos="567"/>
        </w:tabs>
        <w:spacing w:line="276" w:lineRule="auto"/>
        <w:jc w:val="both"/>
        <w:rPr>
          <w:rFonts w:ascii="Times New Roman" w:hAnsi="Times New Roman"/>
          <w:b/>
          <w:sz w:val="24"/>
          <w:szCs w:val="24"/>
        </w:rPr>
      </w:pPr>
      <w:r w:rsidRPr="007F7AE4">
        <w:rPr>
          <w:rFonts w:ascii="Times New Roman" w:hAnsi="Times New Roman"/>
          <w:b/>
          <w:sz w:val="24"/>
          <w:szCs w:val="24"/>
        </w:rPr>
        <w:t>§ 52</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b/>
          <w:sz w:val="24"/>
          <w:szCs w:val="24"/>
        </w:rPr>
        <w:t>Rada Pedagogiczna</w:t>
      </w:r>
    </w:p>
    <w:p w:rsidR="00F54327" w:rsidRPr="007F7AE4" w:rsidRDefault="00F54327" w:rsidP="006F280B">
      <w:pPr>
        <w:tabs>
          <w:tab w:val="left" w:pos="284"/>
          <w:tab w:val="left" w:pos="426"/>
          <w:tab w:val="left" w:pos="567"/>
        </w:tabs>
        <w:spacing w:line="276" w:lineRule="auto"/>
        <w:jc w:val="both"/>
        <w:rPr>
          <w:rFonts w:ascii="Times New Roman" w:hAnsi="Times New Roman"/>
          <w:sz w:val="24"/>
          <w:szCs w:val="24"/>
        </w:rPr>
      </w:pPr>
    </w:p>
    <w:p w:rsidR="00B03105" w:rsidRPr="007F7AE4" w:rsidRDefault="00B03105">
      <w:pPr>
        <w:numPr>
          <w:ilvl w:val="0"/>
          <w:numId w:val="3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Rada Pedagogiczna jest kolegialnym organem szkoły. </w:t>
      </w:r>
    </w:p>
    <w:p w:rsidR="00B03105" w:rsidRPr="007F7AE4" w:rsidRDefault="00B03105">
      <w:pPr>
        <w:numPr>
          <w:ilvl w:val="0"/>
          <w:numId w:val="35"/>
        </w:numPr>
        <w:tabs>
          <w:tab w:val="left" w:pos="284"/>
          <w:tab w:val="left" w:pos="426"/>
        </w:tabs>
        <w:spacing w:line="276" w:lineRule="auto"/>
        <w:ind w:left="0" w:firstLine="0"/>
        <w:jc w:val="both"/>
        <w:rPr>
          <w:rFonts w:ascii="Times New Roman" w:hAnsi="Times New Roman"/>
          <w:sz w:val="24"/>
          <w:szCs w:val="24"/>
        </w:rPr>
      </w:pPr>
      <w:bookmarkStart w:id="116" w:name="_Hlk18308409"/>
      <w:r w:rsidRPr="007F7AE4">
        <w:rPr>
          <w:rFonts w:ascii="Times New Roman" w:hAnsi="Times New Roman"/>
          <w:sz w:val="24"/>
          <w:szCs w:val="24"/>
        </w:rPr>
        <w:t>W skład Rady Pedagogicznej wchodzą wszyscy nauczyc</w:t>
      </w:r>
      <w:r w:rsidR="00E75FEB" w:rsidRPr="007F7AE4">
        <w:rPr>
          <w:rFonts w:ascii="Times New Roman" w:hAnsi="Times New Roman"/>
          <w:sz w:val="24"/>
          <w:szCs w:val="24"/>
        </w:rPr>
        <w:t>iele zatrudnieni w Szkole</w:t>
      </w:r>
      <w:r w:rsidR="00F54327" w:rsidRPr="007F7AE4">
        <w:rPr>
          <w:rFonts w:ascii="Times New Roman" w:hAnsi="Times New Roman"/>
          <w:sz w:val="24"/>
          <w:szCs w:val="24"/>
        </w:rPr>
        <w:t xml:space="preserve"> oraz dyrektor Szkoły</w:t>
      </w:r>
      <w:r w:rsidRPr="007F7AE4">
        <w:rPr>
          <w:rFonts w:ascii="Times New Roman" w:hAnsi="Times New Roman"/>
          <w:sz w:val="24"/>
          <w:szCs w:val="24"/>
        </w:rPr>
        <w:t>.</w:t>
      </w:r>
    </w:p>
    <w:bookmarkEnd w:id="116"/>
    <w:p w:rsidR="00B03105" w:rsidRPr="007F7AE4" w:rsidRDefault="00B03105">
      <w:pPr>
        <w:numPr>
          <w:ilvl w:val="0"/>
          <w:numId w:val="3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Przewodniczącym rady pedagogicz</w:t>
      </w:r>
      <w:r w:rsidR="00656F86" w:rsidRPr="007F7AE4">
        <w:rPr>
          <w:rFonts w:ascii="Times New Roman" w:hAnsi="Times New Roman"/>
          <w:sz w:val="24"/>
          <w:szCs w:val="24"/>
        </w:rPr>
        <w:t>nej jest dyrektor Szkoły</w:t>
      </w:r>
      <w:r w:rsidR="00F54327" w:rsidRPr="007F7AE4">
        <w:rPr>
          <w:rFonts w:ascii="Times New Roman" w:hAnsi="Times New Roman"/>
          <w:sz w:val="24"/>
          <w:szCs w:val="24"/>
        </w:rPr>
        <w:t>.</w:t>
      </w:r>
    </w:p>
    <w:p w:rsidR="00B03105" w:rsidRPr="007F7AE4" w:rsidRDefault="00B03105">
      <w:pPr>
        <w:numPr>
          <w:ilvl w:val="0"/>
          <w:numId w:val="3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rsidR="00B03105" w:rsidRPr="007F7AE4" w:rsidRDefault="00B03105">
      <w:pPr>
        <w:numPr>
          <w:ilvl w:val="0"/>
          <w:numId w:val="3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Do zawiadomienia o zwołaniu zebrania rady pedagogicznej dołącza się porządek obrad wraz z projektami uchwał. Uzyskanie stosownych projektów i opinii od organów uprawnionych należy do przewodniczącego rady. Każdy członek rady pedagogicznej przed </w:t>
      </w:r>
      <w:r w:rsidRPr="007F7AE4">
        <w:rPr>
          <w:rFonts w:ascii="Times New Roman" w:hAnsi="Times New Roman"/>
          <w:sz w:val="24"/>
          <w:szCs w:val="24"/>
        </w:rPr>
        <w:lastRenderedPageBreak/>
        <w:t>podjęciem decyzji musi mieć możliwość zgłoszenia uwag i zastrzeżeń do projektowanych uchwał, jak również otrzymania wyjaśnień.</w:t>
      </w:r>
    </w:p>
    <w:p w:rsidR="00B03105" w:rsidRPr="007F7AE4" w:rsidRDefault="00B03105">
      <w:pPr>
        <w:numPr>
          <w:ilvl w:val="0"/>
          <w:numId w:val="35"/>
        </w:numPr>
        <w:tabs>
          <w:tab w:val="left" w:pos="284"/>
          <w:tab w:val="left" w:pos="426"/>
        </w:tabs>
        <w:spacing w:line="276" w:lineRule="auto"/>
        <w:ind w:left="0" w:firstLine="0"/>
        <w:jc w:val="both"/>
        <w:rPr>
          <w:rFonts w:ascii="Times New Roman" w:hAnsi="Times New Roman"/>
          <w:sz w:val="24"/>
          <w:szCs w:val="24"/>
        </w:rPr>
      </w:pPr>
      <w:bookmarkStart w:id="117" w:name="_Hlk84402848"/>
      <w:r w:rsidRPr="007F7AE4">
        <w:rPr>
          <w:rFonts w:ascii="Times New Roman" w:hAnsi="Times New Roman"/>
          <w:sz w:val="24"/>
          <w:szCs w:val="24"/>
        </w:rPr>
        <w:t>W zebraniach rady pedagogicznej lub określonych punktach programu mogą także brać udział z głosem doradczym osoby zaproszone przez jej przewodniczącego za zgodą lub na wniosek rady pedagogicznej</w:t>
      </w:r>
      <w:r w:rsidR="00B5282B" w:rsidRPr="007F7AE4">
        <w:rPr>
          <w:rFonts w:ascii="Times New Roman" w:hAnsi="Times New Roman"/>
          <w:sz w:val="24"/>
          <w:szCs w:val="24"/>
        </w:rPr>
        <w:t xml:space="preserve"> </w:t>
      </w:r>
      <w:r w:rsidR="00F11B2C" w:rsidRPr="007F7AE4">
        <w:rPr>
          <w:rFonts w:ascii="Times New Roman" w:hAnsi="Times New Roman"/>
          <w:sz w:val="24"/>
          <w:szCs w:val="24"/>
        </w:rPr>
        <w:t>w tym przedstawiciele stowarzyszeń i innych organizacji, w szczególności organizacji harcerskich, których celem statutowym jest działalność wychowawcza lub rozszerzanie i wzbogacanie form działalności dydaktycznej, wychowawczej, innowacyjnej i opiekuńczej szkoły</w:t>
      </w:r>
      <w:r w:rsidRPr="007F7AE4">
        <w:rPr>
          <w:rFonts w:ascii="Times New Roman" w:hAnsi="Times New Roman"/>
          <w:sz w:val="24"/>
          <w:szCs w:val="24"/>
        </w:rPr>
        <w:t>. Przedstawiciele organu sprawującego nadzór pedagogiczny mogą brać udział w posiedzeniu rady pedagogicznej po uprzednim powiadomieniu dyrektora szkoły.</w:t>
      </w:r>
    </w:p>
    <w:bookmarkEnd w:id="117"/>
    <w:p w:rsidR="00F11B2C" w:rsidRPr="007F7AE4" w:rsidRDefault="00F11B2C"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6a.</w:t>
      </w:r>
      <w:r w:rsidR="00B5282B" w:rsidRPr="007F7AE4">
        <w:rPr>
          <w:rFonts w:ascii="Times New Roman" w:hAnsi="Times New Roman"/>
          <w:b/>
          <w:bCs/>
          <w:sz w:val="24"/>
          <w:szCs w:val="24"/>
        </w:rPr>
        <w:t xml:space="preserve"> </w:t>
      </w:r>
      <w:r w:rsidRPr="007F7AE4">
        <w:rPr>
          <w:rFonts w:ascii="Times New Roman" w:hAnsi="Times New Roman"/>
          <w:bCs/>
          <w:sz w:val="24"/>
          <w:szCs w:val="24"/>
        </w:rPr>
        <w:t>Na wniosek dyrektora szkoły pielęgniarka środowiska nauczania i wychowania albo higienistka szkolna przedstawia na posiedzeniach rady pedagogicznej zagadnienia z zakresu edukacji zdrowotnej i promocji zdrowia uczniów, z zachowaniem w tajemnicy informacji o stanie zdrowia uczniów.</w:t>
      </w:r>
    </w:p>
    <w:p w:rsidR="00B03105" w:rsidRPr="007F7AE4" w:rsidRDefault="00B03105">
      <w:pPr>
        <w:numPr>
          <w:ilvl w:val="0"/>
          <w:numId w:val="3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Zebrania rady pedagogicznej </w:t>
      </w:r>
      <w:r w:rsidR="00656F86" w:rsidRPr="007F7AE4">
        <w:rPr>
          <w:rFonts w:ascii="Times New Roman" w:hAnsi="Times New Roman"/>
          <w:sz w:val="24"/>
          <w:szCs w:val="24"/>
        </w:rPr>
        <w:t>Szkoły</w:t>
      </w:r>
      <w:r w:rsidR="00B5282B" w:rsidRPr="007F7AE4">
        <w:rPr>
          <w:rFonts w:ascii="Times New Roman" w:hAnsi="Times New Roman"/>
          <w:sz w:val="24"/>
          <w:szCs w:val="24"/>
        </w:rPr>
        <w:t xml:space="preserve"> </w:t>
      </w:r>
      <w:r w:rsidRPr="007F7AE4">
        <w:rPr>
          <w:rFonts w:ascii="Times New Roman" w:hAnsi="Times New Roman"/>
          <w:sz w:val="24"/>
          <w:szCs w:val="24"/>
        </w:rPr>
        <w:t>są organizowane przed rozpoczęciem roku szkolnego, w każdym okresie w związku z zatwierdzeniem wyników klasyfikowania i promowania uczniów, po zakończeniu rocznych zajęć szkolnych oraz w miarę bieżących potrzeb.</w:t>
      </w:r>
    </w:p>
    <w:p w:rsidR="00B03105" w:rsidRPr="007F7AE4" w:rsidRDefault="00C46113">
      <w:pPr>
        <w:numPr>
          <w:ilvl w:val="0"/>
          <w:numId w:val="3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Rada Pedagogiczna S</w:t>
      </w:r>
      <w:r w:rsidR="00B03105" w:rsidRPr="007F7AE4">
        <w:rPr>
          <w:rFonts w:ascii="Times New Roman" w:hAnsi="Times New Roman"/>
          <w:sz w:val="24"/>
          <w:szCs w:val="24"/>
        </w:rPr>
        <w:t>zkoły w ramach kompetencji stanowiących:</w:t>
      </w:r>
    </w:p>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uchwala regulamin swojej działalności;</w:t>
      </w:r>
    </w:p>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podejmuje uchwały w sprawie klasyfikacji i promocji uczniów</w:t>
      </w:r>
      <w:r w:rsidR="00B5282B" w:rsidRPr="007F7AE4">
        <w:rPr>
          <w:rFonts w:ascii="Times New Roman" w:hAnsi="Times New Roman"/>
          <w:sz w:val="24"/>
          <w:szCs w:val="24"/>
        </w:rPr>
        <w:t xml:space="preserve"> </w:t>
      </w:r>
      <w:r w:rsidRPr="007F7AE4">
        <w:rPr>
          <w:rFonts w:ascii="Times New Roman" w:hAnsi="Times New Roman"/>
          <w:sz w:val="24"/>
          <w:szCs w:val="24"/>
        </w:rPr>
        <w:t>szkoły;</w:t>
      </w:r>
    </w:p>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podejmuje decyzje o przedłużeniu okresu nauki uczniowi niepełnosprawnemu po uzyskaniu pozytywnej opinii zespołu ds. pomocy psychologiczno-pedagogicznej i zgody rodziców;</w:t>
      </w:r>
    </w:p>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sz w:val="24"/>
          <w:szCs w:val="24"/>
        </w:rPr>
      </w:pPr>
      <w:bookmarkStart w:id="118" w:name="_Hlk18308452"/>
      <w:r w:rsidRPr="007F7AE4">
        <w:rPr>
          <w:rFonts w:ascii="Times New Roman" w:hAnsi="Times New Roman"/>
          <w:sz w:val="24"/>
          <w:szCs w:val="24"/>
        </w:rPr>
        <w:t xml:space="preserve">może wyrazić zgodę na egzamin klasyfikacyjny </w:t>
      </w:r>
      <w:r w:rsidR="00F54327" w:rsidRPr="007F7AE4">
        <w:rPr>
          <w:rFonts w:ascii="Times New Roman" w:hAnsi="Times New Roman"/>
          <w:sz w:val="24"/>
          <w:szCs w:val="24"/>
        </w:rPr>
        <w:t xml:space="preserve">ucznia </w:t>
      </w:r>
      <w:r w:rsidRPr="007F7AE4">
        <w:rPr>
          <w:rFonts w:ascii="Times New Roman" w:hAnsi="Times New Roman"/>
          <w:sz w:val="24"/>
          <w:szCs w:val="24"/>
        </w:rPr>
        <w:t>nie klasyfikowanego z powodu nieobecności nieusprawiedliwionej, przekraczającej połowę czasu przeznaczonego na zajęcia edukacyjne w szkolnym planie nauczania;</w:t>
      </w:r>
    </w:p>
    <w:bookmarkEnd w:id="118"/>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może jeden raz w ciągu danego etapu edukacyjnego promować ucznia, który nie zdał egzaminu poprawkowego z jednych zajęć edukacyjnych;</w:t>
      </w:r>
    </w:p>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zatwierdza plan pracy szkoły na każdy rok szkolny;</w:t>
      </w:r>
    </w:p>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b/>
          <w:sz w:val="24"/>
          <w:szCs w:val="24"/>
        </w:rPr>
      </w:pPr>
      <w:bookmarkStart w:id="119" w:name="_Hlk18308484"/>
      <w:r w:rsidRPr="007F7AE4">
        <w:rPr>
          <w:rFonts w:ascii="Times New Roman" w:hAnsi="Times New Roman"/>
          <w:sz w:val="24"/>
          <w:szCs w:val="24"/>
        </w:rPr>
        <w:t>podejmuje uchwały w sprawie eksperymentu pedagogicznego</w:t>
      </w:r>
      <w:r w:rsidR="00F54327" w:rsidRPr="007F7AE4">
        <w:rPr>
          <w:rFonts w:ascii="Times New Roman" w:hAnsi="Times New Roman"/>
          <w:sz w:val="24"/>
          <w:szCs w:val="24"/>
        </w:rPr>
        <w:t xml:space="preserve"> w szkole po zaopiniowaniu ich projektów przez radę rodziców</w:t>
      </w:r>
      <w:r w:rsidRPr="007F7AE4">
        <w:rPr>
          <w:rFonts w:ascii="Times New Roman" w:hAnsi="Times New Roman"/>
          <w:sz w:val="24"/>
          <w:szCs w:val="24"/>
        </w:rPr>
        <w:t>;</w:t>
      </w:r>
    </w:p>
    <w:bookmarkEnd w:id="119"/>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podejmuje uchwały w sprawie wniosku do Kuratora o przeniesienie ucznia do innej szkoły;</w:t>
      </w:r>
    </w:p>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ustala organizację doskonalenia zawodowego nauczycieli;</w:t>
      </w:r>
    </w:p>
    <w:p w:rsidR="00B03105" w:rsidRPr="007F7AE4" w:rsidRDefault="00B03105">
      <w:pPr>
        <w:numPr>
          <w:ilvl w:val="0"/>
          <w:numId w:val="32"/>
        </w:numPr>
        <w:tabs>
          <w:tab w:val="clear" w:pos="1506"/>
          <w:tab w:val="num" w:pos="0"/>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 xml:space="preserve">uchwala statut szkoły i wprowadzane </w:t>
      </w:r>
      <w:r w:rsidR="00A64953" w:rsidRPr="007F7AE4">
        <w:rPr>
          <w:rFonts w:ascii="Times New Roman" w:hAnsi="Times New Roman"/>
          <w:sz w:val="24"/>
          <w:szCs w:val="24"/>
        </w:rPr>
        <w:t>zmiany (nowelizacje) do statutu;</w:t>
      </w:r>
    </w:p>
    <w:p w:rsidR="00A64953" w:rsidRPr="007F7AE4" w:rsidRDefault="009970CB">
      <w:pPr>
        <w:numPr>
          <w:ilvl w:val="0"/>
          <w:numId w:val="32"/>
        </w:numPr>
        <w:tabs>
          <w:tab w:val="clear" w:pos="1506"/>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ustala sposób</w:t>
      </w:r>
      <w:r w:rsidR="00A64953" w:rsidRPr="007F7AE4">
        <w:rPr>
          <w:rFonts w:ascii="Times New Roman" w:hAnsi="Times New Roman"/>
          <w:sz w:val="24"/>
          <w:szCs w:val="24"/>
        </w:rPr>
        <w:t xml:space="preserve"> wykorzystania wyników nadzoru pedagogicznego, w tym sprawowanego nad szkołą przez organ sprawujący nadzór pedagogiczny, w celu doskon</w:t>
      </w:r>
      <w:r w:rsidR="008C13AA" w:rsidRPr="007F7AE4">
        <w:rPr>
          <w:rFonts w:ascii="Times New Roman" w:hAnsi="Times New Roman"/>
          <w:sz w:val="24"/>
          <w:szCs w:val="24"/>
        </w:rPr>
        <w:t>alenia pracy szkoły</w:t>
      </w:r>
      <w:r w:rsidR="00A64953" w:rsidRPr="007F7AE4">
        <w:rPr>
          <w:rFonts w:ascii="Times New Roman" w:hAnsi="Times New Roman"/>
          <w:sz w:val="24"/>
          <w:szCs w:val="24"/>
        </w:rPr>
        <w:t>.</w:t>
      </w:r>
    </w:p>
    <w:p w:rsidR="00E3696E" w:rsidRPr="007F7AE4" w:rsidRDefault="00E3696E" w:rsidP="006F280B">
      <w:pPr>
        <w:tabs>
          <w:tab w:val="left" w:pos="0"/>
          <w:tab w:val="left" w:pos="284"/>
          <w:tab w:val="left" w:pos="426"/>
        </w:tabs>
        <w:spacing w:line="276" w:lineRule="auto"/>
        <w:jc w:val="both"/>
        <w:rPr>
          <w:rFonts w:ascii="Times New Roman" w:hAnsi="Times New Roman"/>
          <w:sz w:val="24"/>
          <w:szCs w:val="24"/>
        </w:rPr>
      </w:pPr>
      <w:bookmarkStart w:id="120" w:name="_Hlk84402895"/>
      <w:r w:rsidRPr="007F7AE4">
        <w:rPr>
          <w:rFonts w:ascii="Times New Roman" w:hAnsi="Times New Roman"/>
          <w:b/>
          <w:bCs/>
          <w:sz w:val="24"/>
          <w:szCs w:val="24"/>
        </w:rPr>
        <w:t>8a.</w:t>
      </w:r>
      <w:r w:rsidR="00E76342" w:rsidRPr="007F7AE4">
        <w:rPr>
          <w:rFonts w:ascii="Times New Roman" w:hAnsi="Times New Roman"/>
          <w:b/>
          <w:bCs/>
          <w:sz w:val="24"/>
          <w:szCs w:val="24"/>
        </w:rPr>
        <w:t xml:space="preserve"> </w:t>
      </w:r>
      <w:r w:rsidRPr="007F7AE4">
        <w:rPr>
          <w:rFonts w:ascii="Times New Roman" w:hAnsi="Times New Roman"/>
          <w:bCs/>
          <w:sz w:val="24"/>
          <w:szCs w:val="24"/>
        </w:rPr>
        <w:t>Jeżeli Rada Pedagogiczna nie podejmie uchwały, o której mowa w ust. 8 pkt 2,  o wynikach klasyfikacji i promocji uczniów rozstrzyga dyrektor szkoły. W przypadku gdy Dyrektor Szkoły nie podejmie rozstrzygnięcia, o wynikach klasyfikacji i promocji uczniów rozstrzyga nauczyciel wyznaczony przez organ prowadzący szkołę. Dokumentację dotyczącą klasyfikacji i promocji uczniów oraz ukończenia przez nich szkoły, podpisuje odpowiednio Dyrektor Szkoły lub nauczyciel wyznaczony przez organ prowadzący szkołę.</w:t>
      </w:r>
    </w:p>
    <w:p w:rsidR="00B03105" w:rsidRPr="00B575EE" w:rsidRDefault="00B03105">
      <w:pPr>
        <w:numPr>
          <w:ilvl w:val="0"/>
          <w:numId w:val="40"/>
        </w:numPr>
        <w:tabs>
          <w:tab w:val="left" w:pos="284"/>
          <w:tab w:val="left" w:pos="426"/>
          <w:tab w:val="left" w:pos="709"/>
        </w:tabs>
        <w:spacing w:line="276" w:lineRule="auto"/>
        <w:ind w:left="0" w:firstLine="0"/>
        <w:jc w:val="both"/>
        <w:rPr>
          <w:rFonts w:ascii="Times New Roman" w:hAnsi="Times New Roman"/>
          <w:sz w:val="24"/>
          <w:szCs w:val="24"/>
        </w:rPr>
      </w:pPr>
      <w:bookmarkStart w:id="121" w:name="_Hlk149026295"/>
      <w:bookmarkEnd w:id="120"/>
      <w:r w:rsidRPr="00B575EE">
        <w:rPr>
          <w:rFonts w:ascii="Times New Roman" w:hAnsi="Times New Roman"/>
          <w:sz w:val="24"/>
          <w:szCs w:val="24"/>
        </w:rPr>
        <w:t xml:space="preserve">Rada Pedagogiczna </w:t>
      </w:r>
      <w:r w:rsidR="00C46113" w:rsidRPr="00B575EE">
        <w:rPr>
          <w:rFonts w:ascii="Times New Roman" w:hAnsi="Times New Roman"/>
          <w:sz w:val="24"/>
          <w:szCs w:val="24"/>
        </w:rPr>
        <w:t>Szkoły</w:t>
      </w:r>
      <w:r w:rsidRPr="00B575EE">
        <w:rPr>
          <w:rFonts w:ascii="Times New Roman" w:hAnsi="Times New Roman"/>
          <w:sz w:val="24"/>
          <w:szCs w:val="24"/>
        </w:rPr>
        <w:t xml:space="preserve"> w ramach kompetencji opiniujących</w:t>
      </w:r>
      <w:r w:rsidR="00CC0F78" w:rsidRPr="00B575EE">
        <w:rPr>
          <w:rFonts w:ascii="Times New Roman" w:hAnsi="Times New Roman"/>
          <w:sz w:val="24"/>
          <w:szCs w:val="24"/>
        </w:rPr>
        <w:t xml:space="preserve"> opiniuje</w:t>
      </w:r>
      <w:r w:rsidRPr="00B575EE">
        <w:rPr>
          <w:rFonts w:ascii="Times New Roman" w:hAnsi="Times New Roman"/>
          <w:sz w:val="24"/>
          <w:szCs w:val="24"/>
        </w:rPr>
        <w:t>:</w:t>
      </w:r>
    </w:p>
    <w:p w:rsidR="00CC0F78" w:rsidRPr="00B575EE" w:rsidRDefault="00CC0F78" w:rsidP="00CC0F78">
      <w:pPr>
        <w:tabs>
          <w:tab w:val="left" w:pos="284"/>
          <w:tab w:val="left" w:pos="426"/>
        </w:tabs>
        <w:spacing w:line="276" w:lineRule="auto"/>
        <w:jc w:val="both"/>
        <w:rPr>
          <w:rFonts w:ascii="Times New Roman" w:hAnsi="Times New Roman"/>
          <w:sz w:val="24"/>
          <w:szCs w:val="24"/>
        </w:rPr>
      </w:pPr>
      <w:r w:rsidRPr="00B575EE">
        <w:rPr>
          <w:rFonts w:ascii="Times New Roman" w:hAnsi="Times New Roman"/>
          <w:sz w:val="24"/>
          <w:szCs w:val="24"/>
        </w:rPr>
        <w:lastRenderedPageBreak/>
        <w:t>1) organizację pracy jednostki, w tym tygodniowy rozkład zajęć edukacyjnych;</w:t>
      </w:r>
    </w:p>
    <w:p w:rsidR="00CC0F78" w:rsidRPr="00B575EE" w:rsidRDefault="00CC0F78" w:rsidP="00CC0F78">
      <w:pPr>
        <w:tabs>
          <w:tab w:val="left" w:pos="284"/>
          <w:tab w:val="left" w:pos="426"/>
        </w:tabs>
        <w:spacing w:line="276" w:lineRule="auto"/>
        <w:jc w:val="both"/>
        <w:rPr>
          <w:rFonts w:ascii="Times New Roman" w:hAnsi="Times New Roman"/>
          <w:sz w:val="24"/>
          <w:szCs w:val="24"/>
        </w:rPr>
      </w:pPr>
      <w:r w:rsidRPr="00B575EE">
        <w:rPr>
          <w:rFonts w:ascii="Times New Roman" w:hAnsi="Times New Roman"/>
          <w:sz w:val="24"/>
          <w:szCs w:val="24"/>
        </w:rPr>
        <w:t>2) projekt planu finansowego szkoły;</w:t>
      </w:r>
    </w:p>
    <w:p w:rsidR="00CC0F78" w:rsidRPr="00B575EE" w:rsidRDefault="00CC0F78" w:rsidP="00CC0F78">
      <w:pPr>
        <w:tabs>
          <w:tab w:val="left" w:pos="284"/>
          <w:tab w:val="left" w:pos="426"/>
        </w:tabs>
        <w:spacing w:line="276" w:lineRule="auto"/>
        <w:jc w:val="both"/>
        <w:rPr>
          <w:rFonts w:ascii="Times New Roman" w:hAnsi="Times New Roman"/>
          <w:sz w:val="24"/>
          <w:szCs w:val="24"/>
        </w:rPr>
      </w:pPr>
      <w:r w:rsidRPr="00B575EE">
        <w:rPr>
          <w:rFonts w:ascii="Times New Roman" w:hAnsi="Times New Roman"/>
          <w:sz w:val="24"/>
          <w:szCs w:val="24"/>
        </w:rPr>
        <w:t>3) wnioski dyrektora o przyznanie nauczycielom odznaczeń, nagród i innych wyróżnień;</w:t>
      </w:r>
    </w:p>
    <w:p w:rsidR="00CC0F78" w:rsidRPr="00B575EE" w:rsidRDefault="00CC0F78" w:rsidP="00CC0F78">
      <w:pPr>
        <w:tabs>
          <w:tab w:val="left" w:pos="284"/>
          <w:tab w:val="left" w:pos="426"/>
        </w:tabs>
        <w:spacing w:line="276" w:lineRule="auto"/>
        <w:jc w:val="both"/>
        <w:rPr>
          <w:rFonts w:ascii="Times New Roman" w:hAnsi="Times New Roman"/>
          <w:sz w:val="24"/>
          <w:szCs w:val="24"/>
        </w:rPr>
      </w:pPr>
      <w:r w:rsidRPr="00B575EE">
        <w:rPr>
          <w:rFonts w:ascii="Times New Roman" w:hAnsi="Times New Roman"/>
          <w:sz w:val="24"/>
          <w:szCs w:val="24"/>
        </w:rPr>
        <w:t>4) propozycje dyrektora w sprawach przydziału nauczycielom stałych prac i zajęć w ramach wynagrodzenia zasadniczego oraz dodatkowo płatnych zajęć dydaktycznych, wychowawczych i opiekuńczych.</w:t>
      </w:r>
    </w:p>
    <w:bookmarkEnd w:id="121"/>
    <w:p w:rsidR="00B03105" w:rsidRPr="007F7AE4" w:rsidRDefault="00BA54B8" w:rsidP="006F280B">
      <w:pPr>
        <w:tabs>
          <w:tab w:val="left" w:pos="284"/>
          <w:tab w:val="left" w:pos="426"/>
          <w:tab w:val="left" w:pos="567"/>
        </w:tabs>
        <w:spacing w:line="276" w:lineRule="auto"/>
        <w:jc w:val="both"/>
        <w:rPr>
          <w:rFonts w:ascii="Times New Roman" w:hAnsi="Times New Roman"/>
          <w:sz w:val="24"/>
          <w:szCs w:val="24"/>
        </w:rPr>
      </w:pPr>
      <w:r w:rsidRPr="007F7AE4">
        <w:rPr>
          <w:rFonts w:ascii="Times New Roman" w:hAnsi="Times New Roman"/>
          <w:b/>
          <w:sz w:val="24"/>
          <w:szCs w:val="24"/>
        </w:rPr>
        <w:t>10</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sz w:val="24"/>
          <w:szCs w:val="24"/>
        </w:rPr>
        <w:t>Rada Pedagogiczna</w:t>
      </w:r>
      <w:r w:rsidR="00B5282B" w:rsidRPr="007F7AE4">
        <w:rPr>
          <w:rFonts w:ascii="Times New Roman" w:hAnsi="Times New Roman"/>
          <w:sz w:val="24"/>
          <w:szCs w:val="24"/>
        </w:rPr>
        <w:t xml:space="preserve"> </w:t>
      </w:r>
      <w:r w:rsidR="00B03105" w:rsidRPr="007F7AE4">
        <w:rPr>
          <w:rFonts w:ascii="Times New Roman" w:hAnsi="Times New Roman"/>
          <w:sz w:val="24"/>
          <w:szCs w:val="24"/>
        </w:rPr>
        <w:t>ponadto:</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przygotowuje projekt zmian (nowelizacji) do statutu; </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może występować z wnioskiem o odwołanie nauczyciela z funkcji dyrektora szkoły lub z innych funkcji kierowniczych w szkole;</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uczestniczy w rozwiązywaniu spraw wewnętrznych szkoły;</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głosuje nad wotum nieufności dla dyrektora szkoły;</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ocenia, z własnej inicjatywy sytuację oraz stan szkoły i występuje z wnioskami do organu prowadzącego;</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uczestniczy w tworzeniu planu doskonalenia nauczycieli;</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rozpatruje wnioski i opinie samorządu uczniowskiego we wszystkich sprawach szkoły, w szczególności dotyczących realizacji podstawowych praw uczniów;</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ma prawo składania wniosku wspólnie z Radami Rodziców i Samorządami uczniowskimi o zmianę nazwy szkoły i nadanie imienia szkole;</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może wybierać delegatów do Rady Szkoły, jeśli taka będzie powstawała;</w:t>
      </w:r>
    </w:p>
    <w:p w:rsidR="00B03105" w:rsidRPr="00B575EE"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bookmarkStart w:id="122" w:name="_Hlk149026318"/>
      <w:r w:rsidRPr="00B575EE">
        <w:rPr>
          <w:rFonts w:ascii="Times New Roman" w:hAnsi="Times New Roman"/>
          <w:sz w:val="24"/>
          <w:szCs w:val="24"/>
        </w:rPr>
        <w:t xml:space="preserve">wybiera </w:t>
      </w:r>
      <w:r w:rsidR="00CC0F78" w:rsidRPr="00B575EE">
        <w:rPr>
          <w:rFonts w:ascii="Times New Roman" w:hAnsi="Times New Roman"/>
          <w:sz w:val="24"/>
          <w:szCs w:val="24"/>
        </w:rPr>
        <w:t xml:space="preserve">dwóch </w:t>
      </w:r>
      <w:r w:rsidRPr="00B575EE">
        <w:rPr>
          <w:rFonts w:ascii="Times New Roman" w:hAnsi="Times New Roman"/>
          <w:sz w:val="24"/>
          <w:szCs w:val="24"/>
        </w:rPr>
        <w:t>przedstawicieli do udziału w konkursie na stanowisko dyrektora szkoły;</w:t>
      </w:r>
    </w:p>
    <w:bookmarkEnd w:id="122"/>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wybiera przedstawiciela do zespołu rozpatrującego odwołanie nauczyciela od oceny pracy</w:t>
      </w:r>
      <w:r w:rsidR="00F54327" w:rsidRPr="007F7AE4">
        <w:rPr>
          <w:rFonts w:ascii="Times New Roman" w:hAnsi="Times New Roman"/>
          <w:sz w:val="24"/>
          <w:szCs w:val="24"/>
        </w:rPr>
        <w:t>;</w:t>
      </w:r>
    </w:p>
    <w:p w:rsidR="00B03105" w:rsidRPr="007F7AE4" w:rsidRDefault="00B03105">
      <w:pPr>
        <w:numPr>
          <w:ilvl w:val="0"/>
          <w:numId w:val="33"/>
        </w:numPr>
        <w:tabs>
          <w:tab w:val="clear" w:pos="150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zgłasza i opiniuje kandydatów na członków Komisji Dyscyplinarnej dla Nauczycieli.</w:t>
      </w:r>
    </w:p>
    <w:p w:rsidR="00B03105" w:rsidRPr="007F7AE4" w:rsidRDefault="00BA54B8"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11</w:t>
      </w:r>
      <w:r w:rsidR="00B03105" w:rsidRPr="007F7AE4">
        <w:rPr>
          <w:rFonts w:ascii="Times New Roman" w:hAnsi="Times New Roman"/>
          <w:b/>
          <w:sz w:val="24"/>
          <w:szCs w:val="24"/>
        </w:rPr>
        <w:t xml:space="preserve">. </w:t>
      </w:r>
      <w:bookmarkStart w:id="123" w:name="_Hlk18308514"/>
      <w:r w:rsidR="00B03105" w:rsidRPr="007F7AE4">
        <w:rPr>
          <w:rFonts w:ascii="Times New Roman" w:hAnsi="Times New Roman"/>
          <w:sz w:val="24"/>
          <w:szCs w:val="24"/>
        </w:rPr>
        <w:t>Zebrania Rady Pedagogicznej są organizowane przed rozpoczęciem roku szkolnego, po zakończeniu pierwszego okresu, po zakończeniu rocznych zajęć lub w miarę potrzeb. Zebrania mogą być organizowane na wniosek organu prowadzącego, organu nadzorującego, Rady Rodziców lub co najmniej1/3jej członków.</w:t>
      </w:r>
      <w:bookmarkEnd w:id="123"/>
    </w:p>
    <w:p w:rsidR="00004767" w:rsidRPr="007F7AE4" w:rsidRDefault="00004767" w:rsidP="006F280B">
      <w:pPr>
        <w:tabs>
          <w:tab w:val="left" w:pos="284"/>
          <w:tab w:val="left" w:pos="426"/>
        </w:tabs>
        <w:spacing w:line="276" w:lineRule="auto"/>
        <w:jc w:val="both"/>
        <w:rPr>
          <w:rFonts w:ascii="Times New Roman" w:hAnsi="Times New Roman"/>
          <w:sz w:val="24"/>
          <w:szCs w:val="24"/>
        </w:rPr>
      </w:pPr>
      <w:bookmarkStart w:id="124" w:name="_Hlk84402933"/>
      <w:r w:rsidRPr="007F7AE4">
        <w:rPr>
          <w:rFonts w:ascii="Times New Roman" w:hAnsi="Times New Roman"/>
          <w:b/>
          <w:bCs/>
          <w:sz w:val="24"/>
          <w:szCs w:val="24"/>
        </w:rPr>
        <w:t>11a.</w:t>
      </w:r>
      <w:r w:rsidRPr="007F7AE4">
        <w:rPr>
          <w:rFonts w:ascii="Times New Roman" w:hAnsi="Times New Roman"/>
          <w:sz w:val="24"/>
          <w:szCs w:val="24"/>
        </w:rPr>
        <w:t xml:space="preserve"> W uzasadnionych przypadkach zebrania Rady Pedagogicznej mogą być organizowanie zdalnie, z wykorzystaniem metod i środków komunikacji elektronicznej.</w:t>
      </w:r>
    </w:p>
    <w:bookmarkEnd w:id="124"/>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00BA54B8" w:rsidRPr="007F7AE4">
        <w:rPr>
          <w:rFonts w:ascii="Times New Roman" w:hAnsi="Times New Roman"/>
          <w:b/>
          <w:sz w:val="24"/>
          <w:szCs w:val="24"/>
        </w:rPr>
        <w:t>2</w:t>
      </w:r>
      <w:r w:rsidRPr="007F7AE4">
        <w:rPr>
          <w:rFonts w:ascii="Times New Roman" w:hAnsi="Times New Roman"/>
          <w:b/>
          <w:sz w:val="24"/>
          <w:szCs w:val="24"/>
        </w:rPr>
        <w:t xml:space="preserve">. </w:t>
      </w:r>
      <w:r w:rsidRPr="007F7AE4">
        <w:rPr>
          <w:rFonts w:ascii="Times New Roman" w:hAnsi="Times New Roman"/>
          <w:sz w:val="24"/>
          <w:szCs w:val="24"/>
        </w:rPr>
        <w:t>Rada Pedagogiczna podejmuje swoje decyzje w formie uchwał. Uchwały są podejmowane zwykłą większością</w:t>
      </w:r>
      <w:r w:rsidR="00B5282B" w:rsidRPr="007F7AE4">
        <w:rPr>
          <w:rFonts w:ascii="Times New Roman" w:hAnsi="Times New Roman"/>
          <w:sz w:val="24"/>
          <w:szCs w:val="24"/>
        </w:rPr>
        <w:t xml:space="preserve"> </w:t>
      </w:r>
      <w:r w:rsidRPr="007F7AE4">
        <w:rPr>
          <w:rFonts w:ascii="Times New Roman" w:hAnsi="Times New Roman"/>
          <w:sz w:val="24"/>
          <w:szCs w:val="24"/>
        </w:rPr>
        <w:t>głosów w obecności co najmniej połowy jej członków.</w:t>
      </w:r>
    </w:p>
    <w:p w:rsidR="00F368B5" w:rsidRPr="007F7AE4" w:rsidRDefault="00F368B5" w:rsidP="006F280B">
      <w:pPr>
        <w:tabs>
          <w:tab w:val="left" w:pos="284"/>
          <w:tab w:val="left" w:pos="426"/>
        </w:tabs>
        <w:spacing w:line="276" w:lineRule="auto"/>
        <w:jc w:val="both"/>
        <w:rPr>
          <w:rFonts w:ascii="Times New Roman" w:hAnsi="Times New Roman"/>
          <w:bCs/>
          <w:sz w:val="24"/>
          <w:szCs w:val="24"/>
        </w:rPr>
      </w:pPr>
      <w:r w:rsidRPr="007F7AE4">
        <w:rPr>
          <w:rFonts w:ascii="Times New Roman" w:hAnsi="Times New Roman"/>
          <w:b/>
          <w:sz w:val="24"/>
          <w:szCs w:val="24"/>
        </w:rPr>
        <w:t>12a.</w:t>
      </w:r>
      <w:r w:rsidRPr="007F7AE4">
        <w:rPr>
          <w:rFonts w:ascii="Times New Roman" w:hAnsi="Times New Roman"/>
          <w:bCs/>
          <w:sz w:val="24"/>
          <w:szCs w:val="24"/>
        </w:rPr>
        <w:t xml:space="preserve"> Uchwały rady pedagogicznej podejmowane w sprawach związanych z osobami pełniącymi funkcje kierownicze w szkole lub w sprawach związanych z opiniowaniem kandydatów na takie stanowiska podejmowane są w głosowaniu tajnym.</w:t>
      </w:r>
    </w:p>
    <w:p w:rsidR="00865FAD" w:rsidRPr="007F7AE4" w:rsidRDefault="00F368B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12b</w:t>
      </w:r>
      <w:r w:rsidR="00865FAD" w:rsidRPr="007F7AE4">
        <w:rPr>
          <w:rFonts w:ascii="Times New Roman" w:hAnsi="Times New Roman"/>
          <w:b/>
          <w:bCs/>
          <w:sz w:val="24"/>
          <w:szCs w:val="24"/>
        </w:rPr>
        <w:t>.</w:t>
      </w:r>
      <w:r w:rsidR="00865FAD" w:rsidRPr="007F7AE4">
        <w:rPr>
          <w:rFonts w:ascii="Times New Roman" w:hAnsi="Times New Roman"/>
          <w:sz w:val="24"/>
          <w:szCs w:val="24"/>
        </w:rPr>
        <w:t xml:space="preserve"> Nie przeprowadza się głosowań tajnych podczas posiedzeń zdalnych zorganizowanych za pomocą przyjętych środków komunikacji elektronicznej.</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00BA54B8" w:rsidRPr="007F7AE4">
        <w:rPr>
          <w:rFonts w:ascii="Times New Roman" w:hAnsi="Times New Roman"/>
          <w:b/>
          <w:sz w:val="24"/>
          <w:szCs w:val="24"/>
        </w:rPr>
        <w:t>3</w:t>
      </w:r>
      <w:r w:rsidRPr="007F7AE4">
        <w:rPr>
          <w:rFonts w:ascii="Times New Roman" w:hAnsi="Times New Roman"/>
          <w:b/>
          <w:sz w:val="24"/>
          <w:szCs w:val="24"/>
        </w:rPr>
        <w:t xml:space="preserve">. </w:t>
      </w:r>
      <w:r w:rsidRPr="007F7AE4">
        <w:rPr>
          <w:rFonts w:ascii="Times New Roman" w:hAnsi="Times New Roman"/>
          <w:sz w:val="24"/>
          <w:szCs w:val="24"/>
        </w:rPr>
        <w:t xml:space="preserve">Dyrektor szkoły wstrzymuje wykonanie uchwał niezgodnych z przepisami prawa. </w:t>
      </w:r>
      <w:r w:rsidRPr="007F7AE4">
        <w:rPr>
          <w:rFonts w:ascii="Times New Roman" w:hAnsi="Times New Roman"/>
          <w:sz w:val="24"/>
          <w:szCs w:val="24"/>
        </w:rPr>
        <w:b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B575EE" w:rsidRPr="00B575EE" w:rsidRDefault="00B03105" w:rsidP="00B575EE">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lastRenderedPageBreak/>
        <w:t>1</w:t>
      </w:r>
      <w:r w:rsidR="00BA54B8" w:rsidRPr="007F7AE4">
        <w:rPr>
          <w:rFonts w:ascii="Times New Roman" w:hAnsi="Times New Roman"/>
          <w:b/>
          <w:sz w:val="24"/>
          <w:szCs w:val="24"/>
        </w:rPr>
        <w:t>4</w:t>
      </w:r>
      <w:r w:rsidRPr="007F7AE4">
        <w:rPr>
          <w:rFonts w:ascii="Times New Roman" w:hAnsi="Times New Roman"/>
          <w:b/>
          <w:sz w:val="24"/>
          <w:szCs w:val="24"/>
        </w:rPr>
        <w:t xml:space="preserve">. </w:t>
      </w:r>
      <w:r w:rsidRPr="007F7AE4">
        <w:rPr>
          <w:rFonts w:ascii="Times New Roman" w:hAnsi="Times New Roman"/>
          <w:sz w:val="24"/>
          <w:szCs w:val="24"/>
        </w:rPr>
        <w:t>Zebrania Rady Pedagogicznej są protokołowane w formie papierowej. Księgę protokołów przechowuje się w archiwum szkoły, zgodnie z Instrukcją</w:t>
      </w:r>
      <w:r w:rsidR="00B5282B" w:rsidRPr="007F7AE4">
        <w:rPr>
          <w:rFonts w:ascii="Times New Roman" w:hAnsi="Times New Roman"/>
          <w:sz w:val="24"/>
          <w:szCs w:val="24"/>
        </w:rPr>
        <w:t xml:space="preserve"> </w:t>
      </w:r>
      <w:r w:rsidRPr="007F7AE4">
        <w:rPr>
          <w:rFonts w:ascii="Times New Roman" w:hAnsi="Times New Roman"/>
          <w:sz w:val="24"/>
          <w:szCs w:val="24"/>
        </w:rPr>
        <w:t>Archiwizacyjną.</w:t>
      </w:r>
    </w:p>
    <w:p w:rsidR="00B575EE" w:rsidRPr="00B575EE" w:rsidRDefault="00B03105" w:rsidP="00B575EE">
      <w:pPr>
        <w:tabs>
          <w:tab w:val="left" w:pos="284"/>
          <w:tab w:val="left" w:pos="426"/>
          <w:tab w:val="left" w:pos="851"/>
        </w:tabs>
        <w:spacing w:line="276" w:lineRule="auto"/>
        <w:jc w:val="both"/>
        <w:rPr>
          <w:rFonts w:ascii="Times New Roman" w:hAnsi="Times New Roman"/>
          <w:sz w:val="24"/>
          <w:szCs w:val="24"/>
        </w:rPr>
      </w:pPr>
      <w:r w:rsidRPr="00B575EE">
        <w:rPr>
          <w:rFonts w:ascii="Times New Roman" w:hAnsi="Times New Roman"/>
          <w:b/>
          <w:sz w:val="24"/>
          <w:szCs w:val="24"/>
        </w:rPr>
        <w:t>1</w:t>
      </w:r>
      <w:r w:rsidR="00BA54B8" w:rsidRPr="00B575EE">
        <w:rPr>
          <w:rFonts w:ascii="Times New Roman" w:hAnsi="Times New Roman"/>
          <w:b/>
          <w:sz w:val="24"/>
          <w:szCs w:val="24"/>
        </w:rPr>
        <w:t>5</w:t>
      </w:r>
      <w:r w:rsidRPr="00B575EE">
        <w:rPr>
          <w:rFonts w:ascii="Times New Roman" w:hAnsi="Times New Roman"/>
          <w:b/>
          <w:sz w:val="24"/>
          <w:szCs w:val="24"/>
        </w:rPr>
        <w:t>.</w:t>
      </w:r>
      <w:r w:rsidR="00B575EE">
        <w:rPr>
          <w:rFonts w:ascii="Times New Roman" w:hAnsi="Times New Roman"/>
          <w:b/>
          <w:sz w:val="24"/>
          <w:szCs w:val="24"/>
        </w:rPr>
        <w:tab/>
      </w:r>
      <w:r w:rsidR="00B575EE" w:rsidRPr="00B575EE">
        <w:rPr>
          <w:rFonts w:ascii="Times New Roman" w:hAnsi="Times New Roman"/>
          <w:sz w:val="24"/>
          <w:szCs w:val="24"/>
        </w:rPr>
        <w:t>(uchylony)</w:t>
      </w:r>
    </w:p>
    <w:p w:rsidR="00B575EE" w:rsidRPr="00B575EE" w:rsidRDefault="00B575EE">
      <w:pPr>
        <w:numPr>
          <w:ilvl w:val="0"/>
          <w:numId w:val="259"/>
        </w:numPr>
        <w:tabs>
          <w:tab w:val="left" w:pos="284"/>
          <w:tab w:val="left" w:pos="426"/>
          <w:tab w:val="left" w:pos="851"/>
        </w:tabs>
        <w:spacing w:line="276" w:lineRule="auto"/>
        <w:ind w:left="0" w:firstLine="0"/>
        <w:jc w:val="both"/>
        <w:rPr>
          <w:rFonts w:ascii="Times New Roman" w:hAnsi="Times New Roman"/>
          <w:sz w:val="24"/>
          <w:szCs w:val="24"/>
        </w:rPr>
      </w:pPr>
      <w:r w:rsidRPr="00B575EE">
        <w:rPr>
          <w:rFonts w:ascii="Times New Roman" w:hAnsi="Times New Roman"/>
          <w:sz w:val="24"/>
          <w:szCs w:val="24"/>
        </w:rPr>
        <w:t>(uchylony)</w:t>
      </w:r>
    </w:p>
    <w:p w:rsidR="00B575EE" w:rsidRPr="00B575EE" w:rsidRDefault="00B575EE">
      <w:pPr>
        <w:numPr>
          <w:ilvl w:val="0"/>
          <w:numId w:val="259"/>
        </w:numPr>
        <w:tabs>
          <w:tab w:val="left" w:pos="284"/>
          <w:tab w:val="left" w:pos="426"/>
          <w:tab w:val="left" w:pos="851"/>
        </w:tabs>
        <w:spacing w:line="276" w:lineRule="auto"/>
        <w:ind w:left="0" w:firstLine="0"/>
        <w:jc w:val="both"/>
        <w:rPr>
          <w:rFonts w:ascii="Times New Roman" w:hAnsi="Times New Roman"/>
          <w:sz w:val="24"/>
          <w:szCs w:val="24"/>
        </w:rPr>
      </w:pPr>
      <w:r w:rsidRPr="00B575EE">
        <w:rPr>
          <w:rFonts w:ascii="Times New Roman" w:hAnsi="Times New Roman"/>
          <w:sz w:val="24"/>
          <w:szCs w:val="24"/>
        </w:rPr>
        <w:t>(uchylony)</w:t>
      </w:r>
    </w:p>
    <w:p w:rsidR="00B575EE" w:rsidRPr="00B575EE" w:rsidRDefault="00B575EE">
      <w:pPr>
        <w:numPr>
          <w:ilvl w:val="0"/>
          <w:numId w:val="259"/>
        </w:numPr>
        <w:tabs>
          <w:tab w:val="left" w:pos="284"/>
          <w:tab w:val="left" w:pos="426"/>
          <w:tab w:val="left" w:pos="851"/>
        </w:tabs>
        <w:spacing w:line="276" w:lineRule="auto"/>
        <w:ind w:left="0" w:firstLine="0"/>
        <w:jc w:val="both"/>
        <w:rPr>
          <w:rFonts w:ascii="Times New Roman" w:hAnsi="Times New Roman"/>
          <w:sz w:val="24"/>
          <w:szCs w:val="24"/>
        </w:rPr>
      </w:pPr>
      <w:r w:rsidRPr="00B575EE">
        <w:rPr>
          <w:rFonts w:ascii="Times New Roman" w:hAnsi="Times New Roman"/>
          <w:sz w:val="24"/>
          <w:szCs w:val="24"/>
        </w:rPr>
        <w:t>(uchylony)</w:t>
      </w:r>
    </w:p>
    <w:p w:rsidR="00B575EE" w:rsidRPr="00B575EE" w:rsidRDefault="00B575EE">
      <w:pPr>
        <w:numPr>
          <w:ilvl w:val="0"/>
          <w:numId w:val="259"/>
        </w:numPr>
        <w:tabs>
          <w:tab w:val="left" w:pos="284"/>
          <w:tab w:val="left" w:pos="426"/>
          <w:tab w:val="left" w:pos="851"/>
        </w:tabs>
        <w:spacing w:line="276" w:lineRule="auto"/>
        <w:ind w:left="0" w:firstLine="0"/>
        <w:jc w:val="both"/>
        <w:rPr>
          <w:rFonts w:ascii="Times New Roman" w:hAnsi="Times New Roman"/>
          <w:sz w:val="24"/>
          <w:szCs w:val="24"/>
        </w:rPr>
      </w:pPr>
      <w:r w:rsidRPr="00B575EE">
        <w:rPr>
          <w:rFonts w:ascii="Times New Roman" w:hAnsi="Times New Roman"/>
          <w:sz w:val="24"/>
          <w:szCs w:val="24"/>
        </w:rPr>
        <w:t>(uchylony)</w:t>
      </w:r>
    </w:p>
    <w:p w:rsidR="00004767" w:rsidRPr="007F7AE4" w:rsidRDefault="00B33A9A">
      <w:pPr>
        <w:numPr>
          <w:ilvl w:val="0"/>
          <w:numId w:val="259"/>
        </w:numPr>
        <w:tabs>
          <w:tab w:val="left" w:pos="284"/>
          <w:tab w:val="left" w:pos="426"/>
        </w:tabs>
        <w:spacing w:line="276" w:lineRule="auto"/>
        <w:ind w:left="0" w:firstLine="0"/>
        <w:jc w:val="both"/>
        <w:rPr>
          <w:rFonts w:ascii="Times New Roman" w:hAnsi="Times New Roman"/>
          <w:sz w:val="24"/>
          <w:szCs w:val="24"/>
        </w:rPr>
      </w:pPr>
      <w:bookmarkStart w:id="125" w:name="_Hlk84402994"/>
      <w:r w:rsidRPr="007F7AE4">
        <w:rPr>
          <w:rFonts w:ascii="Times New Roman" w:hAnsi="Times New Roman"/>
          <w:sz w:val="24"/>
          <w:szCs w:val="24"/>
        </w:rPr>
        <w:t xml:space="preserve">Osoby biorące udział w zebraniu są obowiązane </w:t>
      </w:r>
      <w:r w:rsidR="00B03105" w:rsidRPr="007F7AE4">
        <w:rPr>
          <w:rFonts w:ascii="Times New Roman" w:hAnsi="Times New Roman"/>
          <w:sz w:val="24"/>
          <w:szCs w:val="24"/>
        </w:rPr>
        <w:t>do nieujawniania spraw poruszanych na posiedzeniach Rady Pedagogicznej, które mogą naruszać dobro osobiste uczniów lub ich rodziców, a także nauczycieli i innych pracowników szkoły.</w:t>
      </w:r>
    </w:p>
    <w:p w:rsidR="00004767" w:rsidRPr="007F7AE4" w:rsidRDefault="00004767">
      <w:pPr>
        <w:numPr>
          <w:ilvl w:val="0"/>
          <w:numId w:val="259"/>
        </w:numPr>
        <w:tabs>
          <w:tab w:val="left" w:pos="284"/>
          <w:tab w:val="left" w:pos="426"/>
        </w:tabs>
        <w:spacing w:line="276" w:lineRule="auto"/>
        <w:ind w:left="0" w:firstLine="0"/>
        <w:jc w:val="both"/>
        <w:rPr>
          <w:rFonts w:ascii="Times New Roman" w:hAnsi="Times New Roman"/>
          <w:sz w:val="24"/>
          <w:szCs w:val="24"/>
        </w:rPr>
      </w:pPr>
      <w:bookmarkStart w:id="126" w:name="_Hlk84403014"/>
      <w:bookmarkEnd w:id="125"/>
      <w:r w:rsidRPr="007F7AE4">
        <w:rPr>
          <w:rFonts w:ascii="Times New Roman" w:eastAsia="Times New Roman" w:hAnsi="Times New Roman"/>
          <w:sz w:val="24"/>
          <w:szCs w:val="24"/>
          <w:lang w:eastAsia="pl-PL"/>
        </w:rPr>
        <w:t>Rada pedagogiczna, w uzasadnionych przypadkach może podejmować swoje decyzje zdalnie. W takim przypadku głosowanie członków Rady Pedagogicznej może odbywać się w formie:</w:t>
      </w:r>
    </w:p>
    <w:p w:rsidR="00004767" w:rsidRPr="007F7AE4" w:rsidRDefault="00004767">
      <w:pPr>
        <w:numPr>
          <w:ilvl w:val="1"/>
          <w:numId w:val="285"/>
        </w:numPr>
        <w:tabs>
          <w:tab w:val="left" w:pos="142"/>
          <w:tab w:val="left" w:pos="284"/>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wiadomości e-mail przesłanej przez nauczyciela z wykorzystaniem skrzynki elektronicznej służbowej wskazanej przez nauczyciela; </w:t>
      </w:r>
    </w:p>
    <w:p w:rsidR="00004767" w:rsidRPr="007F7AE4" w:rsidRDefault="00004767">
      <w:pPr>
        <w:numPr>
          <w:ilvl w:val="1"/>
          <w:numId w:val="285"/>
        </w:numPr>
        <w:tabs>
          <w:tab w:val="left" w:pos="142"/>
          <w:tab w:val="left" w:pos="284"/>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głosowania przez podniesie ręki w trakcie posiedzeń Rady Pedagogicznej organizowanych w formie videokonferencji.</w:t>
      </w:r>
    </w:p>
    <w:bookmarkEnd w:id="126"/>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CD66C1" w:rsidRPr="007F7AE4" w:rsidRDefault="00B03105"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w:t>
      </w:r>
      <w:r w:rsidR="00A76D34" w:rsidRPr="007F7AE4">
        <w:rPr>
          <w:rFonts w:ascii="Times New Roman" w:hAnsi="Times New Roman"/>
          <w:b/>
          <w:sz w:val="24"/>
          <w:szCs w:val="24"/>
        </w:rPr>
        <w:t>53</w:t>
      </w:r>
      <w:r w:rsidRPr="007F7AE4">
        <w:rPr>
          <w:rFonts w:ascii="Times New Roman" w:hAnsi="Times New Roman"/>
          <w:b/>
          <w:sz w:val="24"/>
          <w:szCs w:val="24"/>
        </w:rPr>
        <w:t>.</w:t>
      </w:r>
      <w:r w:rsidR="00E76342" w:rsidRPr="007F7AE4">
        <w:rPr>
          <w:rFonts w:ascii="Times New Roman" w:hAnsi="Times New Roman"/>
          <w:b/>
          <w:sz w:val="24"/>
          <w:szCs w:val="24"/>
        </w:rPr>
        <w:t xml:space="preserve"> </w:t>
      </w:r>
      <w:r w:rsidRPr="007F7AE4">
        <w:rPr>
          <w:rFonts w:ascii="Times New Roman" w:hAnsi="Times New Roman"/>
          <w:b/>
          <w:sz w:val="24"/>
          <w:szCs w:val="24"/>
        </w:rPr>
        <w:t>Rada Rodziców</w:t>
      </w:r>
    </w:p>
    <w:p w:rsidR="00E76342" w:rsidRPr="007F7AE4" w:rsidRDefault="00E76342" w:rsidP="006F280B">
      <w:pPr>
        <w:tabs>
          <w:tab w:val="left" w:pos="284"/>
          <w:tab w:val="left" w:pos="426"/>
        </w:tabs>
        <w:spacing w:line="276" w:lineRule="auto"/>
        <w:jc w:val="both"/>
        <w:rPr>
          <w:rFonts w:ascii="Times New Roman" w:hAnsi="Times New Roman"/>
          <w:b/>
          <w:sz w:val="24"/>
          <w:szCs w:val="24"/>
        </w:rPr>
      </w:pPr>
    </w:p>
    <w:p w:rsidR="00B03105" w:rsidRPr="007F7AE4" w:rsidRDefault="00B03105">
      <w:pPr>
        <w:numPr>
          <w:ilvl w:val="0"/>
          <w:numId w:val="36"/>
        </w:numPr>
        <w:tabs>
          <w:tab w:val="left" w:pos="284"/>
          <w:tab w:val="left" w:pos="426"/>
        </w:tabs>
        <w:spacing w:line="276" w:lineRule="auto"/>
        <w:ind w:left="0" w:firstLine="0"/>
        <w:jc w:val="both"/>
        <w:rPr>
          <w:rFonts w:ascii="Times New Roman" w:hAnsi="Times New Roman"/>
          <w:strike/>
          <w:sz w:val="24"/>
          <w:szCs w:val="24"/>
        </w:rPr>
      </w:pPr>
      <w:r w:rsidRPr="007F7AE4">
        <w:rPr>
          <w:rFonts w:ascii="Times New Roman" w:hAnsi="Times New Roman"/>
          <w:sz w:val="24"/>
          <w:szCs w:val="24"/>
        </w:rPr>
        <w:t>Rada Rodziców jest kolegialnym organem szkoły.</w:t>
      </w:r>
    </w:p>
    <w:p w:rsidR="00B03105" w:rsidRPr="007F7AE4" w:rsidRDefault="00B03105">
      <w:pPr>
        <w:numPr>
          <w:ilvl w:val="2"/>
          <w:numId w:val="32"/>
        </w:numPr>
        <w:tabs>
          <w:tab w:val="clear" w:pos="2766"/>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Rada Rodziców reprezentuje ogół rodziców uczniów przed innymi organami szkoły.</w:t>
      </w:r>
    </w:p>
    <w:p w:rsidR="00B03105" w:rsidRPr="007F7AE4" w:rsidRDefault="00B03105">
      <w:pPr>
        <w:numPr>
          <w:ilvl w:val="2"/>
          <w:numId w:val="32"/>
        </w:numPr>
        <w:tabs>
          <w:tab w:val="clear" w:pos="2766"/>
          <w:tab w:val="left" w:pos="284"/>
          <w:tab w:val="left" w:pos="360"/>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W skład Rady Rodziców wchodzi jeden przedstawiciel rodziców</w:t>
      </w:r>
      <w:r w:rsidR="00B5282B" w:rsidRPr="007F7AE4">
        <w:rPr>
          <w:rFonts w:ascii="Times New Roman" w:hAnsi="Times New Roman"/>
          <w:sz w:val="24"/>
          <w:szCs w:val="24"/>
        </w:rPr>
        <w:t xml:space="preserve"> </w:t>
      </w:r>
      <w:r w:rsidRPr="007F7AE4">
        <w:rPr>
          <w:rFonts w:ascii="Times New Roman" w:hAnsi="Times New Roman"/>
          <w:sz w:val="24"/>
          <w:szCs w:val="24"/>
        </w:rPr>
        <w:t>z każdego oddziału szkolnego</w:t>
      </w:r>
      <w:r w:rsidR="00F806E6" w:rsidRPr="007F7AE4">
        <w:rPr>
          <w:rFonts w:ascii="Times New Roman" w:hAnsi="Times New Roman"/>
          <w:sz w:val="24"/>
          <w:szCs w:val="24"/>
        </w:rPr>
        <w:t xml:space="preserve"> wchodzącego w skład </w:t>
      </w:r>
      <w:r w:rsidRPr="007F7AE4">
        <w:rPr>
          <w:rFonts w:ascii="Times New Roman" w:hAnsi="Times New Roman"/>
          <w:sz w:val="24"/>
          <w:szCs w:val="24"/>
        </w:rPr>
        <w:t>szkoły</w:t>
      </w:r>
      <w:r w:rsidR="00F54327" w:rsidRPr="007F7AE4">
        <w:rPr>
          <w:rFonts w:ascii="Times New Roman" w:hAnsi="Times New Roman"/>
          <w:sz w:val="24"/>
          <w:szCs w:val="24"/>
        </w:rPr>
        <w:t>.</w:t>
      </w:r>
    </w:p>
    <w:p w:rsidR="00933147" w:rsidRPr="007F7AE4" w:rsidRDefault="00933147" w:rsidP="006F280B">
      <w:pPr>
        <w:tabs>
          <w:tab w:val="left" w:pos="284"/>
          <w:tab w:val="left" w:pos="360"/>
          <w:tab w:val="left" w:pos="426"/>
          <w:tab w:val="left" w:pos="709"/>
        </w:tabs>
        <w:spacing w:line="276" w:lineRule="auto"/>
        <w:jc w:val="both"/>
        <w:rPr>
          <w:rFonts w:ascii="Times New Roman" w:hAnsi="Times New Roman"/>
          <w:sz w:val="24"/>
          <w:szCs w:val="24"/>
        </w:rPr>
      </w:pPr>
      <w:bookmarkStart w:id="127" w:name="_Hlk84403093"/>
      <w:r w:rsidRPr="007F7AE4">
        <w:rPr>
          <w:rFonts w:ascii="Times New Roman" w:hAnsi="Times New Roman"/>
          <w:b/>
          <w:bCs/>
          <w:sz w:val="24"/>
          <w:szCs w:val="24"/>
        </w:rPr>
        <w:t>3a.</w:t>
      </w:r>
      <w:bookmarkStart w:id="128" w:name="_Hlk13563715"/>
      <w:r w:rsidR="009E7E09" w:rsidRPr="007F7AE4">
        <w:rPr>
          <w:rFonts w:ascii="Times New Roman" w:hAnsi="Times New Roman"/>
          <w:b/>
          <w:bCs/>
          <w:sz w:val="24"/>
          <w:szCs w:val="24"/>
        </w:rPr>
        <w:t xml:space="preserve"> </w:t>
      </w:r>
      <w:r w:rsidRPr="007F7AE4">
        <w:rPr>
          <w:rFonts w:ascii="Times New Roman" w:hAnsi="Times New Roman"/>
          <w:sz w:val="24"/>
          <w:szCs w:val="24"/>
        </w:rPr>
        <w:t>W zebraniach rady rodziców może uczestniczyć pielęgniarka środowiska nauczania i wychowania albo higienistka szkolna w celu omówienia zagadnień z zakresu edukacji zdrowotnej i promocji zdrowia uczniów, z zachowaniem w tajemnicy informacji o stanie zdrowia uczniów.</w:t>
      </w:r>
      <w:bookmarkEnd w:id="128"/>
    </w:p>
    <w:bookmarkEnd w:id="127"/>
    <w:p w:rsidR="00B03105" w:rsidRPr="007F7AE4" w:rsidRDefault="00B03105">
      <w:pPr>
        <w:numPr>
          <w:ilvl w:val="2"/>
          <w:numId w:val="32"/>
        </w:numPr>
        <w:tabs>
          <w:tab w:val="clear" w:pos="2766"/>
          <w:tab w:val="left" w:pos="0"/>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Celem Rady Rodziców jest reprezentowanie </w:t>
      </w:r>
      <w:r w:rsidR="002152FD" w:rsidRPr="007F7AE4">
        <w:rPr>
          <w:rFonts w:ascii="Times New Roman" w:hAnsi="Times New Roman"/>
          <w:sz w:val="24"/>
          <w:szCs w:val="24"/>
        </w:rPr>
        <w:t>Szkoły</w:t>
      </w:r>
      <w:r w:rsidRPr="007F7AE4">
        <w:rPr>
          <w:rFonts w:ascii="Times New Roman" w:hAnsi="Times New Roman"/>
          <w:sz w:val="24"/>
          <w:szCs w:val="24"/>
        </w:rPr>
        <w:t xml:space="preserve"> oraz podejmowanie działań zmierzających do doskonalenia </w:t>
      </w:r>
      <w:r w:rsidR="002152FD" w:rsidRPr="007F7AE4">
        <w:rPr>
          <w:rFonts w:ascii="Times New Roman" w:hAnsi="Times New Roman"/>
          <w:sz w:val="24"/>
          <w:szCs w:val="24"/>
        </w:rPr>
        <w:t xml:space="preserve">jej </w:t>
      </w:r>
      <w:r w:rsidRPr="007F7AE4">
        <w:rPr>
          <w:rFonts w:ascii="Times New Roman" w:hAnsi="Times New Roman"/>
          <w:sz w:val="24"/>
          <w:szCs w:val="24"/>
        </w:rPr>
        <w:t>statutowej działalności.</w:t>
      </w:r>
    </w:p>
    <w:p w:rsidR="00B03105" w:rsidRPr="007F7AE4" w:rsidRDefault="00B03105">
      <w:pPr>
        <w:numPr>
          <w:ilvl w:val="2"/>
          <w:numId w:val="32"/>
        </w:numPr>
        <w:tabs>
          <w:tab w:val="clear" w:pos="2766"/>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Szczególnym celem Rady Rodziców jest działanie na rzecz opiekuńczej funkcji szkoły.</w:t>
      </w:r>
    </w:p>
    <w:p w:rsidR="00B03105" w:rsidRPr="007F7AE4" w:rsidRDefault="00B03105">
      <w:pPr>
        <w:numPr>
          <w:ilvl w:val="2"/>
          <w:numId w:val="32"/>
        </w:numPr>
        <w:tabs>
          <w:tab w:val="clear" w:pos="2766"/>
          <w:tab w:val="left" w:pos="284"/>
          <w:tab w:val="left" w:pos="360"/>
          <w:tab w:val="left" w:pos="426"/>
          <w:tab w:val="left" w:pos="567"/>
        </w:tabs>
        <w:spacing w:line="276" w:lineRule="auto"/>
        <w:ind w:left="0" w:firstLine="0"/>
        <w:jc w:val="both"/>
        <w:rPr>
          <w:rFonts w:ascii="Times New Roman" w:hAnsi="Times New Roman"/>
          <w:sz w:val="24"/>
          <w:szCs w:val="24"/>
        </w:rPr>
      </w:pPr>
      <w:r w:rsidRPr="007F7AE4">
        <w:rPr>
          <w:rFonts w:ascii="Times New Roman" w:hAnsi="Times New Roman"/>
          <w:sz w:val="24"/>
          <w:szCs w:val="24"/>
        </w:rPr>
        <w:t>Zadaniem Rady Rodziców jest w szczególności</w:t>
      </w:r>
      <w:r w:rsidRPr="007F7AE4">
        <w:rPr>
          <w:rFonts w:ascii="Times New Roman" w:hAnsi="Times New Roman"/>
          <w:b/>
          <w:sz w:val="24"/>
          <w:szCs w:val="24"/>
        </w:rPr>
        <w:t>:</w:t>
      </w:r>
    </w:p>
    <w:p w:rsidR="00B03105" w:rsidRPr="007F7AE4" w:rsidRDefault="00B03105">
      <w:pPr>
        <w:numPr>
          <w:ilvl w:val="0"/>
          <w:numId w:val="20"/>
        </w:numPr>
        <w:tabs>
          <w:tab w:val="clear" w:pos="78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pobudzanie i organizowanie form aktywności rodziców na rzecz wspomagania realizacji celów i zadań szkoły;</w:t>
      </w:r>
    </w:p>
    <w:p w:rsidR="00B03105" w:rsidRPr="007F7AE4" w:rsidRDefault="00B03105">
      <w:pPr>
        <w:numPr>
          <w:ilvl w:val="0"/>
          <w:numId w:val="20"/>
        </w:numPr>
        <w:tabs>
          <w:tab w:val="clear" w:pos="78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gromadzenie funduszy niezbędnych dla wspierania działalności szkoły, a także ustalanie zasad użytkowania tych funduszy;</w:t>
      </w:r>
    </w:p>
    <w:p w:rsidR="00B03105" w:rsidRPr="007F7AE4" w:rsidRDefault="00B03105">
      <w:pPr>
        <w:numPr>
          <w:ilvl w:val="0"/>
          <w:numId w:val="20"/>
        </w:numPr>
        <w:tabs>
          <w:tab w:val="clear" w:pos="78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zapewnienie rodzicom we współdziałaniu z innymi organami szkoły, rzeczywistego wpływu na działalność szkoły, wśród nich zaś:</w:t>
      </w:r>
    </w:p>
    <w:p w:rsidR="00B03105" w:rsidRPr="007F7AE4" w:rsidRDefault="00B03105">
      <w:pPr>
        <w:numPr>
          <w:ilvl w:val="0"/>
          <w:numId w:val="21"/>
        </w:numPr>
        <w:tabs>
          <w:tab w:val="clear" w:pos="1440"/>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znajomość zadań i zamierzeń dydaktyczno-wychowawczych w szkole i w klasie, uzyskania w każdym czasie rzetelnej informacji na temat swego dziecka i jego postępów lub trudności,</w:t>
      </w:r>
    </w:p>
    <w:p w:rsidR="00B03105" w:rsidRPr="007F7AE4" w:rsidRDefault="00B03105">
      <w:pPr>
        <w:numPr>
          <w:ilvl w:val="0"/>
          <w:numId w:val="21"/>
        </w:numPr>
        <w:tabs>
          <w:tab w:val="clear" w:pos="1440"/>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znajomość statutu szkoły, regulaminów szkolnych, „Wewnątrzszkolnych zasad oceniania”, </w:t>
      </w:r>
    </w:p>
    <w:p w:rsidR="00B03105" w:rsidRPr="007F7AE4" w:rsidRDefault="00B03105">
      <w:pPr>
        <w:numPr>
          <w:ilvl w:val="0"/>
          <w:numId w:val="21"/>
        </w:numPr>
        <w:tabs>
          <w:tab w:val="clear" w:pos="1440"/>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uzyskiwania porad w sprawie wychowania i dalszego kształcenia swych dzieci,</w:t>
      </w:r>
    </w:p>
    <w:p w:rsidR="00B03105" w:rsidRPr="007F7AE4" w:rsidRDefault="00B03105">
      <w:pPr>
        <w:numPr>
          <w:ilvl w:val="0"/>
          <w:numId w:val="21"/>
        </w:numPr>
        <w:tabs>
          <w:tab w:val="clear" w:pos="1440"/>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wyrażania i przekazywania opinii na temat pracy szkoły,</w:t>
      </w:r>
    </w:p>
    <w:p w:rsidR="00B03105" w:rsidRPr="007F7AE4" w:rsidRDefault="00B03105">
      <w:pPr>
        <w:numPr>
          <w:ilvl w:val="0"/>
          <w:numId w:val="21"/>
        </w:numPr>
        <w:tabs>
          <w:tab w:val="clear" w:pos="1440"/>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 xml:space="preserve">określanie struktur działania ogółu rodziców oraz Rady Rodziców. </w:t>
      </w:r>
    </w:p>
    <w:p w:rsidR="00B03105" w:rsidRPr="007F7AE4" w:rsidRDefault="00B03105">
      <w:pPr>
        <w:pStyle w:val="Tekstpodstawowy"/>
        <w:numPr>
          <w:ilvl w:val="0"/>
          <w:numId w:val="42"/>
        </w:numPr>
        <w:tabs>
          <w:tab w:val="left" w:pos="284"/>
          <w:tab w:val="left" w:pos="426"/>
        </w:tabs>
        <w:spacing w:line="276" w:lineRule="auto"/>
        <w:ind w:left="0" w:firstLine="0"/>
        <w:rPr>
          <w:b/>
        </w:rPr>
      </w:pPr>
      <w:r w:rsidRPr="007F7AE4">
        <w:t xml:space="preserve">Rada Rodziców może występować do dyrektora i innych organów szkoły, organu prowadzącego szkołę oraz organu sprawującego nadzór pedagogiczny z wnioskami </w:t>
      </w:r>
      <w:r w:rsidRPr="007F7AE4">
        <w:br/>
        <w:t>i opiniami we wszystkich sprawach szkoły.</w:t>
      </w:r>
    </w:p>
    <w:p w:rsidR="00B03105" w:rsidRPr="007F7AE4" w:rsidRDefault="00B03105">
      <w:pPr>
        <w:pStyle w:val="Tekstpodstawowy"/>
        <w:numPr>
          <w:ilvl w:val="0"/>
          <w:numId w:val="42"/>
        </w:numPr>
        <w:tabs>
          <w:tab w:val="left" w:pos="284"/>
          <w:tab w:val="left" w:pos="426"/>
        </w:tabs>
        <w:spacing w:line="276" w:lineRule="auto"/>
        <w:ind w:left="0" w:firstLine="0"/>
        <w:rPr>
          <w:b/>
        </w:rPr>
      </w:pPr>
      <w:r w:rsidRPr="007F7AE4">
        <w:t>Do kompetencji Rady Rodziców należy:</w:t>
      </w:r>
    </w:p>
    <w:p w:rsidR="00F54327" w:rsidRPr="007F7AE4" w:rsidRDefault="00B03105">
      <w:pPr>
        <w:numPr>
          <w:ilvl w:val="0"/>
          <w:numId w:val="22"/>
        </w:numPr>
        <w:tabs>
          <w:tab w:val="clear" w:pos="786"/>
          <w:tab w:val="left" w:pos="284"/>
          <w:tab w:val="left" w:pos="426"/>
        </w:tabs>
        <w:spacing w:line="276" w:lineRule="auto"/>
        <w:ind w:left="0" w:firstLine="0"/>
        <w:jc w:val="both"/>
        <w:rPr>
          <w:rFonts w:ascii="Times New Roman" w:hAnsi="Times New Roman"/>
          <w:sz w:val="24"/>
          <w:szCs w:val="24"/>
        </w:rPr>
      </w:pPr>
      <w:bookmarkStart w:id="129" w:name="_Hlk115856356"/>
      <w:r w:rsidRPr="007F7AE4">
        <w:rPr>
          <w:rFonts w:ascii="Times New Roman" w:hAnsi="Times New Roman"/>
          <w:sz w:val="24"/>
          <w:szCs w:val="24"/>
        </w:rPr>
        <w:t>uchwalanie w porozumieniu z Radą Pedagogiczną</w:t>
      </w:r>
      <w:bookmarkStart w:id="130" w:name="_Hlk18308578"/>
      <w:r w:rsidR="00010E79" w:rsidRPr="007F7AE4">
        <w:rPr>
          <w:rFonts w:ascii="Times New Roman" w:hAnsi="Times New Roman"/>
          <w:sz w:val="24"/>
          <w:szCs w:val="24"/>
        </w:rPr>
        <w:t xml:space="preserve"> </w:t>
      </w:r>
      <w:r w:rsidR="009F546D" w:rsidRPr="007F7AE4">
        <w:rPr>
          <w:rFonts w:ascii="Times New Roman" w:hAnsi="Times New Roman"/>
          <w:sz w:val="24"/>
          <w:szCs w:val="24"/>
        </w:rPr>
        <w:t>Programu Wychowawczo – profilaktycznego</w:t>
      </w:r>
      <w:r w:rsidR="00B5282B" w:rsidRPr="007F7AE4">
        <w:rPr>
          <w:rFonts w:ascii="Times New Roman" w:hAnsi="Times New Roman"/>
          <w:sz w:val="24"/>
          <w:szCs w:val="24"/>
        </w:rPr>
        <w:t xml:space="preserve"> </w:t>
      </w:r>
      <w:r w:rsidRPr="007F7AE4">
        <w:rPr>
          <w:rFonts w:ascii="Times New Roman" w:hAnsi="Times New Roman"/>
          <w:sz w:val="24"/>
          <w:szCs w:val="24"/>
        </w:rPr>
        <w:t>Szkoły</w:t>
      </w:r>
      <w:r w:rsidR="005365EB" w:rsidRPr="007F7AE4">
        <w:rPr>
          <w:rFonts w:ascii="Times New Roman" w:hAnsi="Times New Roman"/>
          <w:sz w:val="24"/>
          <w:szCs w:val="24"/>
        </w:rPr>
        <w:t>;</w:t>
      </w:r>
    </w:p>
    <w:bookmarkEnd w:id="129"/>
    <w:bookmarkEnd w:id="130"/>
    <w:p w:rsidR="00B03105" w:rsidRPr="007F7AE4" w:rsidRDefault="00B03105">
      <w:pPr>
        <w:numPr>
          <w:ilvl w:val="0"/>
          <w:numId w:val="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opiniowanie programu i harmonogramu poprawy efektywności kształcenia lub wychowania szkoły;</w:t>
      </w:r>
    </w:p>
    <w:p w:rsidR="00B03105" w:rsidRPr="007F7AE4" w:rsidRDefault="00B03105">
      <w:pPr>
        <w:numPr>
          <w:ilvl w:val="0"/>
          <w:numId w:val="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opiniowanie projektów</w:t>
      </w:r>
      <w:r w:rsidR="00B5282B" w:rsidRPr="007F7AE4">
        <w:rPr>
          <w:rFonts w:ascii="Times New Roman" w:hAnsi="Times New Roman"/>
          <w:sz w:val="24"/>
          <w:szCs w:val="24"/>
        </w:rPr>
        <w:t xml:space="preserve"> </w:t>
      </w:r>
      <w:r w:rsidRPr="007F7AE4">
        <w:rPr>
          <w:rFonts w:ascii="Times New Roman" w:hAnsi="Times New Roman"/>
          <w:sz w:val="24"/>
          <w:szCs w:val="24"/>
        </w:rPr>
        <w:t>planów</w:t>
      </w:r>
      <w:r w:rsidR="00B5282B" w:rsidRPr="007F7AE4">
        <w:rPr>
          <w:rFonts w:ascii="Times New Roman" w:hAnsi="Times New Roman"/>
          <w:sz w:val="24"/>
          <w:szCs w:val="24"/>
        </w:rPr>
        <w:t xml:space="preserve"> </w:t>
      </w:r>
      <w:r w:rsidRPr="007F7AE4">
        <w:rPr>
          <w:rFonts w:ascii="Times New Roman" w:hAnsi="Times New Roman"/>
          <w:sz w:val="24"/>
          <w:szCs w:val="24"/>
        </w:rPr>
        <w:t>finansowych składanych przez dyrektora szkoły;</w:t>
      </w:r>
    </w:p>
    <w:p w:rsidR="00B03105" w:rsidRPr="007F7AE4" w:rsidRDefault="00B03105">
      <w:pPr>
        <w:numPr>
          <w:ilvl w:val="0"/>
          <w:numId w:val="22"/>
        </w:numPr>
        <w:tabs>
          <w:tab w:val="left" w:pos="284"/>
          <w:tab w:val="left" w:pos="426"/>
        </w:tabs>
        <w:spacing w:line="276" w:lineRule="auto"/>
        <w:ind w:left="0" w:firstLine="0"/>
        <w:jc w:val="both"/>
        <w:rPr>
          <w:rFonts w:ascii="Times New Roman" w:hAnsi="Times New Roman"/>
          <w:sz w:val="24"/>
          <w:szCs w:val="24"/>
        </w:rPr>
      </w:pPr>
      <w:bookmarkStart w:id="131" w:name="_Hlk84403126"/>
      <w:r w:rsidRPr="007F7AE4">
        <w:rPr>
          <w:rFonts w:ascii="Times New Roman" w:hAnsi="Times New Roman"/>
          <w:sz w:val="24"/>
          <w:szCs w:val="24"/>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w:t>
      </w:r>
      <w:r w:rsidR="00F11B2C" w:rsidRPr="007F7AE4">
        <w:rPr>
          <w:rFonts w:ascii="Times New Roman" w:hAnsi="Times New Roman"/>
          <w:sz w:val="24"/>
          <w:szCs w:val="24"/>
        </w:rPr>
        <w:t>, innowacyjnej</w:t>
      </w:r>
      <w:r w:rsidR="00B5282B" w:rsidRPr="007F7AE4">
        <w:rPr>
          <w:rFonts w:ascii="Times New Roman" w:hAnsi="Times New Roman"/>
          <w:sz w:val="24"/>
          <w:szCs w:val="24"/>
        </w:rPr>
        <w:t xml:space="preserve"> </w:t>
      </w:r>
      <w:r w:rsidRPr="007F7AE4">
        <w:rPr>
          <w:rFonts w:ascii="Times New Roman" w:hAnsi="Times New Roman"/>
          <w:sz w:val="24"/>
          <w:szCs w:val="24"/>
        </w:rPr>
        <w:t>i opiekuńczej szkoły;</w:t>
      </w:r>
    </w:p>
    <w:p w:rsidR="00B03105" w:rsidRPr="007F7AE4" w:rsidRDefault="00B03105">
      <w:pPr>
        <w:numPr>
          <w:ilvl w:val="0"/>
          <w:numId w:val="22"/>
        </w:numPr>
        <w:tabs>
          <w:tab w:val="left" w:pos="284"/>
          <w:tab w:val="left" w:pos="426"/>
        </w:tabs>
        <w:spacing w:line="276" w:lineRule="auto"/>
        <w:ind w:left="0" w:firstLine="0"/>
        <w:jc w:val="both"/>
        <w:rPr>
          <w:rFonts w:ascii="Times New Roman" w:hAnsi="Times New Roman"/>
          <w:sz w:val="24"/>
          <w:szCs w:val="24"/>
        </w:rPr>
      </w:pPr>
      <w:bookmarkStart w:id="132" w:name="_Hlk149026437"/>
      <w:bookmarkStart w:id="133" w:name="_Hlk84403161"/>
      <w:bookmarkEnd w:id="131"/>
      <w:r w:rsidRPr="007F7AE4">
        <w:rPr>
          <w:rFonts w:ascii="Times New Roman" w:hAnsi="Times New Roman"/>
          <w:sz w:val="24"/>
          <w:szCs w:val="24"/>
        </w:rPr>
        <w:t>opiniowanie pracy nauczyciela</w:t>
      </w:r>
      <w:r w:rsidR="00B5282B" w:rsidRPr="007F7AE4">
        <w:rPr>
          <w:rFonts w:ascii="Times New Roman" w:hAnsi="Times New Roman"/>
          <w:sz w:val="24"/>
          <w:szCs w:val="24"/>
        </w:rPr>
        <w:t>;</w:t>
      </w:r>
      <w:bookmarkEnd w:id="132"/>
    </w:p>
    <w:bookmarkEnd w:id="133"/>
    <w:p w:rsidR="00B03105" w:rsidRPr="007F7AE4" w:rsidRDefault="00B03105">
      <w:pPr>
        <w:numPr>
          <w:ilvl w:val="0"/>
          <w:numId w:val="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opiniowanie decyzji dyrektora szkoły w sprawie wprowadzenia obowiązku noszenia przez uczniów na terenie szkoły jednolitego stroju. Wzór jednolitego stroju, określa dyrektor szkoły w porozumieniu z radą rodziców</w:t>
      </w:r>
      <w:r w:rsidR="009E7E09" w:rsidRPr="007F7AE4">
        <w:rPr>
          <w:rFonts w:ascii="Times New Roman" w:hAnsi="Times New Roman"/>
          <w:sz w:val="24"/>
          <w:szCs w:val="24"/>
        </w:rPr>
        <w:t>;</w:t>
      </w:r>
    </w:p>
    <w:p w:rsidR="00B03105" w:rsidRPr="007F7AE4" w:rsidRDefault="00B03105">
      <w:pPr>
        <w:numPr>
          <w:ilvl w:val="0"/>
          <w:numId w:val="2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opiniowanie formy realizacji 2 godzin wychowania fizycznego;</w:t>
      </w:r>
    </w:p>
    <w:p w:rsidR="00B03105" w:rsidRPr="007F7AE4" w:rsidRDefault="00B03105">
      <w:pPr>
        <w:numPr>
          <w:ilvl w:val="0"/>
          <w:numId w:val="22"/>
        </w:numPr>
        <w:tabs>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opiniowanie dodatkowych dni wolnych od zajęć dydaktyczno- wychowawczych;</w:t>
      </w:r>
    </w:p>
    <w:p w:rsidR="00B03105" w:rsidRPr="007F7AE4" w:rsidRDefault="00B03105">
      <w:pPr>
        <w:numPr>
          <w:ilvl w:val="0"/>
          <w:numId w:val="22"/>
        </w:numPr>
        <w:tabs>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opiniowanie ustalonych przez dyrektora podręczników i materiałów edukacyjnych, </w:t>
      </w:r>
      <w:r w:rsidRPr="007F7AE4">
        <w:rPr>
          <w:rFonts w:ascii="Times New Roman" w:hAnsi="Times New Roman"/>
          <w:sz w:val="24"/>
          <w:szCs w:val="24"/>
        </w:rPr>
        <w:br/>
        <w:t xml:space="preserve">w przypadku braku zgody pomiędzy nauczycielami przedmiotu. </w:t>
      </w:r>
    </w:p>
    <w:p w:rsidR="00B03105" w:rsidRPr="007F7AE4" w:rsidRDefault="00B03105" w:rsidP="006F280B">
      <w:pPr>
        <w:pStyle w:val="Tekstpodstawowy"/>
        <w:tabs>
          <w:tab w:val="left" w:pos="284"/>
          <w:tab w:val="left" w:pos="426"/>
        </w:tabs>
        <w:spacing w:line="276" w:lineRule="auto"/>
        <w:rPr>
          <w:b/>
        </w:rPr>
      </w:pPr>
      <w:r w:rsidRPr="007F7AE4">
        <w:rPr>
          <w:b/>
        </w:rPr>
        <w:t>9</w:t>
      </w:r>
      <w:r w:rsidRPr="007F7AE4">
        <w:t>. 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xml:space="preserve">10. </w:t>
      </w:r>
      <w:r w:rsidRPr="007F7AE4">
        <w:rPr>
          <w:rFonts w:ascii="Times New Roman" w:hAnsi="Times New Roman"/>
          <w:sz w:val="24"/>
          <w:szCs w:val="24"/>
        </w:rPr>
        <w:t>Rada Rodziców może:</w:t>
      </w:r>
    </w:p>
    <w:p w:rsidR="00B03105" w:rsidRPr="007F7AE4" w:rsidRDefault="00B03105">
      <w:pPr>
        <w:numPr>
          <w:ilvl w:val="0"/>
          <w:numId w:val="41"/>
        </w:numPr>
        <w:tabs>
          <w:tab w:val="left" w:pos="284"/>
          <w:tab w:val="left" w:pos="426"/>
        </w:tabs>
        <w:spacing w:line="276" w:lineRule="auto"/>
        <w:ind w:left="0" w:firstLine="0"/>
        <w:jc w:val="both"/>
        <w:rPr>
          <w:rFonts w:ascii="Times New Roman" w:hAnsi="Times New Roman"/>
          <w:sz w:val="24"/>
          <w:szCs w:val="24"/>
        </w:rPr>
      </w:pPr>
      <w:bookmarkStart w:id="134" w:name="_Hlk149026461"/>
      <w:r w:rsidRPr="007F7AE4">
        <w:rPr>
          <w:rFonts w:ascii="Times New Roman" w:hAnsi="Times New Roman"/>
          <w:sz w:val="24"/>
          <w:szCs w:val="24"/>
        </w:rPr>
        <w:t>wnioskować do dyrektora szkoły o dokonanie oceny nauczyciela</w:t>
      </w:r>
      <w:r w:rsidR="00B575EE">
        <w:rPr>
          <w:rFonts w:ascii="Times New Roman" w:hAnsi="Times New Roman"/>
          <w:sz w:val="24"/>
          <w:szCs w:val="24"/>
        </w:rPr>
        <w:t>;</w:t>
      </w:r>
    </w:p>
    <w:bookmarkEnd w:id="134"/>
    <w:p w:rsidR="00B03105" w:rsidRPr="007F7AE4" w:rsidRDefault="00B03105">
      <w:pPr>
        <w:numPr>
          <w:ilvl w:val="0"/>
          <w:numId w:val="4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występować do dyrektora szkoły, innych organów szkoły, organu sprawującego nadzór pedagogiczny lub organu prowadzącego w wnioskami i opiniami we wszystkich sprawach szkolnych;</w:t>
      </w:r>
    </w:p>
    <w:p w:rsidR="00B03105" w:rsidRPr="007F7AE4" w:rsidRDefault="00B03105">
      <w:pPr>
        <w:numPr>
          <w:ilvl w:val="0"/>
          <w:numId w:val="41"/>
        </w:numPr>
        <w:tabs>
          <w:tab w:val="left" w:pos="284"/>
          <w:tab w:val="left" w:pos="426"/>
        </w:tabs>
        <w:spacing w:line="276" w:lineRule="auto"/>
        <w:ind w:left="0" w:firstLine="0"/>
        <w:jc w:val="both"/>
        <w:rPr>
          <w:rFonts w:ascii="Times New Roman" w:hAnsi="Times New Roman"/>
          <w:sz w:val="24"/>
          <w:szCs w:val="24"/>
        </w:rPr>
      </w:pPr>
      <w:bookmarkStart w:id="135" w:name="_Hlk84403188"/>
      <w:r w:rsidRPr="007F7AE4">
        <w:rPr>
          <w:rFonts w:ascii="Times New Roman" w:hAnsi="Times New Roman"/>
          <w:sz w:val="24"/>
          <w:szCs w:val="24"/>
        </w:rPr>
        <w:t>delegować</w:t>
      </w:r>
      <w:r w:rsidR="00B5282B" w:rsidRPr="007F7AE4">
        <w:rPr>
          <w:rFonts w:ascii="Times New Roman" w:hAnsi="Times New Roman"/>
          <w:sz w:val="24"/>
          <w:szCs w:val="24"/>
        </w:rPr>
        <w:t xml:space="preserve"> </w:t>
      </w:r>
      <w:r w:rsidR="00913242" w:rsidRPr="007F7AE4">
        <w:rPr>
          <w:rFonts w:ascii="Times New Roman" w:hAnsi="Times New Roman"/>
          <w:sz w:val="24"/>
          <w:szCs w:val="24"/>
        </w:rPr>
        <w:t>dwóch przedstawicieli</w:t>
      </w:r>
      <w:r w:rsidRPr="007F7AE4">
        <w:rPr>
          <w:rFonts w:ascii="Times New Roman" w:hAnsi="Times New Roman"/>
          <w:sz w:val="24"/>
          <w:szCs w:val="24"/>
        </w:rPr>
        <w:t xml:space="preserve"> do komisji konkursowej wyłaniającej kandydata na stanowisko dyrektora szkoły;</w:t>
      </w:r>
    </w:p>
    <w:bookmarkEnd w:id="135"/>
    <w:p w:rsidR="00B03105" w:rsidRPr="007F7AE4" w:rsidRDefault="00B03105">
      <w:pPr>
        <w:numPr>
          <w:ilvl w:val="0"/>
          <w:numId w:val="41"/>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delegować swojego przedstawiciela do Zespołu Oceniającego, powołanego przez organ nadzorujący do rozpatrzenia odwołania nauczyciela od oceny pracy.</w:t>
      </w:r>
    </w:p>
    <w:p w:rsidR="00B03105" w:rsidRPr="007F7AE4" w:rsidRDefault="00B03105" w:rsidP="006F280B">
      <w:pPr>
        <w:pStyle w:val="Tekstpodstawowy"/>
        <w:tabs>
          <w:tab w:val="left" w:pos="284"/>
          <w:tab w:val="left" w:pos="426"/>
        </w:tabs>
        <w:spacing w:line="276" w:lineRule="auto"/>
        <w:rPr>
          <w:b/>
        </w:rPr>
      </w:pPr>
      <w:r w:rsidRPr="007F7AE4">
        <w:rPr>
          <w:b/>
        </w:rPr>
        <w:t>11.</w:t>
      </w:r>
      <w:r w:rsidRPr="007F7AE4">
        <w:t xml:space="preserve"> Rada Rodziców przeprowadza wybory rodziców, spośród swego grona, do komisji konkursowej na dyrektora szkoły.</w:t>
      </w:r>
    </w:p>
    <w:p w:rsidR="00B03105" w:rsidRPr="007F7AE4" w:rsidRDefault="00B03105">
      <w:pPr>
        <w:pStyle w:val="Tekstpodstawowy"/>
        <w:numPr>
          <w:ilvl w:val="0"/>
          <w:numId w:val="43"/>
        </w:numPr>
        <w:tabs>
          <w:tab w:val="left" w:pos="284"/>
          <w:tab w:val="left" w:pos="426"/>
        </w:tabs>
        <w:spacing w:line="276" w:lineRule="auto"/>
        <w:ind w:left="0" w:firstLine="0"/>
        <w:rPr>
          <w:b/>
        </w:rPr>
      </w:pPr>
      <w:r w:rsidRPr="007F7AE4">
        <w:t>Rada Rodziców uchwala regulamin swojej działalności, w którym określa w szczególności:</w:t>
      </w:r>
    </w:p>
    <w:p w:rsidR="00B03105" w:rsidRPr="007F7AE4" w:rsidRDefault="00B03105">
      <w:pPr>
        <w:numPr>
          <w:ilvl w:val="0"/>
          <w:numId w:val="23"/>
        </w:numPr>
        <w:tabs>
          <w:tab w:val="clear" w:pos="786"/>
          <w:tab w:val="left" w:pos="-42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wewnętrzną strukturę i tryb pracy rady;</w:t>
      </w:r>
    </w:p>
    <w:p w:rsidR="00B03105" w:rsidRPr="007F7AE4" w:rsidRDefault="00B03105">
      <w:pPr>
        <w:numPr>
          <w:ilvl w:val="0"/>
          <w:numId w:val="23"/>
        </w:numPr>
        <w:tabs>
          <w:tab w:val="clear" w:pos="786"/>
          <w:tab w:val="left" w:pos="-42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szczegółowy tryb wyborów do rad oddziałowych i rady rodziców;</w:t>
      </w:r>
    </w:p>
    <w:p w:rsidR="00B03105" w:rsidRPr="007F7AE4" w:rsidRDefault="00B03105">
      <w:pPr>
        <w:numPr>
          <w:ilvl w:val="0"/>
          <w:numId w:val="23"/>
        </w:numPr>
        <w:tabs>
          <w:tab w:val="clear" w:pos="786"/>
          <w:tab w:val="left" w:pos="-42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zasady wydatkowania funduszy rady rodziców.</w:t>
      </w:r>
    </w:p>
    <w:p w:rsidR="00B03105" w:rsidRPr="007F7AE4" w:rsidRDefault="00B03105" w:rsidP="006F280B">
      <w:pPr>
        <w:pStyle w:val="Tekstpodstawowy"/>
        <w:tabs>
          <w:tab w:val="left" w:pos="284"/>
          <w:tab w:val="left" w:pos="426"/>
        </w:tabs>
        <w:spacing w:line="276" w:lineRule="auto"/>
        <w:rPr>
          <w:b/>
        </w:rPr>
      </w:pPr>
      <w:r w:rsidRPr="007F7AE4">
        <w:rPr>
          <w:b/>
        </w:rPr>
        <w:lastRenderedPageBreak/>
        <w:t>13.</w:t>
      </w:r>
      <w:r w:rsidRPr="007F7AE4">
        <w:t xml:space="preserve"> Tryb wyboru członków rady:</w:t>
      </w:r>
    </w:p>
    <w:p w:rsidR="00B03105" w:rsidRPr="007F7AE4" w:rsidRDefault="00B03105">
      <w:pPr>
        <w:numPr>
          <w:ilvl w:val="0"/>
          <w:numId w:val="24"/>
        </w:numPr>
        <w:tabs>
          <w:tab w:val="clear" w:pos="78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wybory przeprowadza się na pierwszym zebraniu rodziców w każdym roku szkolnym;</w:t>
      </w:r>
    </w:p>
    <w:p w:rsidR="00B03105" w:rsidRPr="007F7AE4" w:rsidRDefault="00B03105">
      <w:pPr>
        <w:numPr>
          <w:ilvl w:val="0"/>
          <w:numId w:val="24"/>
        </w:numPr>
        <w:tabs>
          <w:tab w:val="clear" w:pos="78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datę wyboru do Rady Rodziców, dyrektor podaje do wiadomości rodziców, nauczycieli i uczniów nie później niż na 10 dni przed terminem wyborów;</w:t>
      </w:r>
    </w:p>
    <w:p w:rsidR="00B03105" w:rsidRPr="007F7AE4" w:rsidRDefault="00B03105">
      <w:pPr>
        <w:numPr>
          <w:ilvl w:val="0"/>
          <w:numId w:val="24"/>
        </w:numPr>
        <w:tabs>
          <w:tab w:val="clear" w:pos="78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wybory do Rady Rodziców przeprowadza się według następujących zasad:</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wybory są powszechne, równe, tajne i większościowe,</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w wyborach czynne i bierne prawo wyborcze ma jeden rodzic ucznia szkoły,</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do Rady Rodziców wybiera się jednym przedstawicielu rad oddziałowych, </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komisję wyborczą powołują rodzice na zebraniu wyborczym rodziców, </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wychowawca klasy zapewnia odpowiednie warunki pracy komisji wyborczej i organizację wyborów,</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karty do głosowania na zebranie wyborcze rodziców przygotowuje wychowawca klasy, </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niezwłocznie po podliczeniu głosów, komisja wyborcza ogłasza wyniki wyborów,</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członkami Rady Rodziców zostają kandydaci którzy otrzymali największą liczbę głosów,</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organem odwoławczym na działalność komisji wyborczych jest Dyrektor Szkoły,</w:t>
      </w:r>
    </w:p>
    <w:p w:rsidR="00B03105" w:rsidRPr="007F7AE4" w:rsidRDefault="00B03105">
      <w:pPr>
        <w:numPr>
          <w:ilvl w:val="0"/>
          <w:numId w:val="25"/>
        </w:numPr>
        <w:tabs>
          <w:tab w:val="left" w:pos="284"/>
          <w:tab w:val="left" w:pos="426"/>
          <w:tab w:val="num" w:pos="1080"/>
        </w:tabs>
        <w:spacing w:line="276" w:lineRule="auto"/>
        <w:ind w:left="0" w:firstLine="0"/>
        <w:jc w:val="both"/>
        <w:rPr>
          <w:rFonts w:ascii="Times New Roman" w:hAnsi="Times New Roman"/>
          <w:sz w:val="24"/>
          <w:szCs w:val="24"/>
        </w:rPr>
      </w:pPr>
      <w:r w:rsidRPr="007F7AE4">
        <w:rPr>
          <w:rFonts w:ascii="Times New Roman" w:hAnsi="Times New Roman"/>
          <w:sz w:val="24"/>
          <w:szCs w:val="24"/>
        </w:rPr>
        <w:t>skargi i uwagi na działalność komisji wyborczych, wyborcy mogą składać do 3 dni po dacie wyborów.</w:t>
      </w:r>
    </w:p>
    <w:p w:rsidR="00B03105" w:rsidRPr="007F7AE4" w:rsidRDefault="00B03105">
      <w:pPr>
        <w:pStyle w:val="Tekstpodstawowy"/>
        <w:numPr>
          <w:ilvl w:val="0"/>
          <w:numId w:val="267"/>
        </w:numPr>
        <w:tabs>
          <w:tab w:val="left" w:pos="284"/>
          <w:tab w:val="left" w:pos="426"/>
          <w:tab w:val="left" w:pos="567"/>
          <w:tab w:val="left" w:pos="993"/>
        </w:tabs>
        <w:spacing w:line="276" w:lineRule="auto"/>
        <w:ind w:left="0" w:firstLine="0"/>
        <w:rPr>
          <w:b/>
        </w:rPr>
      </w:pPr>
      <w:r w:rsidRPr="007F7AE4">
        <w:t xml:space="preserve">W celu wspierania działalności statutowej szkoły, Rada Rodziców może gromadzić fundusze z dobrowolnych składek rodziców oraz innych źródeł. </w:t>
      </w:r>
      <w:r w:rsidR="00933147" w:rsidRPr="007F7AE4">
        <w:t>Ww. fundusze mogą być przechowywane na odrębnym rachunku bankowym rady rodziców. Do założenia i likwidacji tego rachunku bankowego oraz dysponowania funduszami na tym rachunku są uprawnione osoby posiadające pisemne upoważnienie udzielone przez Radę Rodziców.</w:t>
      </w:r>
      <w:r w:rsidR="00B5282B" w:rsidRPr="007F7AE4">
        <w:t xml:space="preserve"> </w:t>
      </w:r>
      <w:r w:rsidRPr="007F7AE4">
        <w:t>Zasady wydatkowania funduszy rady rodziców określa regulamin.</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A76D3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54</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b/>
          <w:sz w:val="24"/>
          <w:szCs w:val="24"/>
        </w:rPr>
        <w:t>Samorząd Uczniowski</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2152FD">
      <w:pPr>
        <w:numPr>
          <w:ilvl w:val="0"/>
          <w:numId w:val="37"/>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Szkole </w:t>
      </w:r>
      <w:r w:rsidR="007318F6" w:rsidRPr="007F7AE4">
        <w:rPr>
          <w:rFonts w:ascii="Times New Roman" w:hAnsi="Times New Roman"/>
          <w:sz w:val="24"/>
          <w:szCs w:val="24"/>
        </w:rPr>
        <w:t>działa Samorząd Uczniowski, zwany dalej Samorządem</w:t>
      </w:r>
      <w:r w:rsidR="00B03105" w:rsidRPr="007F7AE4">
        <w:rPr>
          <w:rFonts w:ascii="Times New Roman" w:hAnsi="Times New Roman"/>
          <w:sz w:val="24"/>
          <w:szCs w:val="24"/>
        </w:rPr>
        <w:t>.</w:t>
      </w:r>
    </w:p>
    <w:p w:rsidR="00B03105" w:rsidRPr="007F7AE4" w:rsidRDefault="002152FD">
      <w:pPr>
        <w:numPr>
          <w:ilvl w:val="0"/>
          <w:numId w:val="37"/>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Samorząd </w:t>
      </w:r>
      <w:r w:rsidR="00B03105" w:rsidRPr="007F7AE4">
        <w:rPr>
          <w:rFonts w:ascii="Times New Roman" w:hAnsi="Times New Roman"/>
          <w:sz w:val="24"/>
          <w:szCs w:val="24"/>
        </w:rPr>
        <w:t>tworzą wszyscy uczniowie szkoły. Organy Samorządu są jedynymi reprezentantami ogółu uczniów.</w:t>
      </w:r>
    </w:p>
    <w:p w:rsidR="00B03105" w:rsidRPr="007F7AE4" w:rsidRDefault="00B03105">
      <w:pPr>
        <w:numPr>
          <w:ilvl w:val="0"/>
          <w:numId w:val="37"/>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Zasady wybierania i działania organów Samorządu określa regulamin uchwalany przez ogół uczniów w głosowaniu równym, tajnym i powszechnym.</w:t>
      </w:r>
    </w:p>
    <w:p w:rsidR="00B03105" w:rsidRPr="007F7AE4" w:rsidRDefault="00B03105">
      <w:pPr>
        <w:numPr>
          <w:ilvl w:val="0"/>
          <w:numId w:val="37"/>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Regulamin Samorządu nie może być sprzeczny ze Statutem Szkoły.</w:t>
      </w:r>
    </w:p>
    <w:p w:rsidR="00B03105" w:rsidRPr="007F7AE4" w:rsidRDefault="00B03105">
      <w:pPr>
        <w:numPr>
          <w:ilvl w:val="0"/>
          <w:numId w:val="37"/>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Samorząd może przedstawiać Radzie Pedagogicznej oraz Dyrektorowi wnioski i opinie we wszystkich sprawach Szkoły, w szczególności dotyczących realizacji podstawowych praw uczniów, takich jak:</w:t>
      </w:r>
    </w:p>
    <w:p w:rsidR="00B03105" w:rsidRPr="007F7AE4" w:rsidRDefault="00B03105">
      <w:pPr>
        <w:numPr>
          <w:ilvl w:val="0"/>
          <w:numId w:val="3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prawo do zapoznawania się z programem nauczania, z jego treścią, celem i stawianymi wymaganiami;</w:t>
      </w:r>
    </w:p>
    <w:p w:rsidR="00B03105" w:rsidRPr="007F7AE4" w:rsidRDefault="00B03105">
      <w:pPr>
        <w:numPr>
          <w:ilvl w:val="0"/>
          <w:numId w:val="3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prawo do jawnej i umotywowanej oceny postępów w nauce i zachowaniu;</w:t>
      </w:r>
    </w:p>
    <w:p w:rsidR="00B03105" w:rsidRPr="007F7AE4" w:rsidRDefault="00B03105">
      <w:pPr>
        <w:numPr>
          <w:ilvl w:val="0"/>
          <w:numId w:val="3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prawo do organizacji życia szkolnego, umożliwiające zachowanie właściwych proporcji między wysiłkiem szkolnym a możliwością rozwijania i zaspokajania własnych zainteresowań;</w:t>
      </w:r>
    </w:p>
    <w:p w:rsidR="00B03105" w:rsidRPr="007F7AE4" w:rsidRDefault="00B03105">
      <w:pPr>
        <w:numPr>
          <w:ilvl w:val="0"/>
          <w:numId w:val="3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prawo redagowania i wydawania gazety szkolnej;</w:t>
      </w:r>
    </w:p>
    <w:p w:rsidR="00B03105" w:rsidRPr="007F7AE4" w:rsidRDefault="00B03105">
      <w:pPr>
        <w:numPr>
          <w:ilvl w:val="0"/>
          <w:numId w:val="3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prawo organizowania działalności kulturalnej, oświatowej, sportowej oraz rozrywkowej zgodnie z własnymi potrzebami i możliwościami organizacyjnymi, w porozumieniu z Dyrektorem;</w:t>
      </w:r>
    </w:p>
    <w:p w:rsidR="00B03105" w:rsidRPr="007F7AE4" w:rsidRDefault="00B03105">
      <w:pPr>
        <w:numPr>
          <w:ilvl w:val="0"/>
          <w:numId w:val="38"/>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prawo wyboru nauczyciela pełniącego rolę opiekuna Samorządu;</w:t>
      </w:r>
    </w:p>
    <w:p w:rsidR="00B03105" w:rsidRPr="007F7AE4" w:rsidRDefault="00B03105">
      <w:pPr>
        <w:numPr>
          <w:ilvl w:val="0"/>
          <w:numId w:val="38"/>
        </w:numPr>
        <w:tabs>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opiniowania organizacji szkoły, a szczególności dni wolnych od zajęć.</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6</w:t>
      </w:r>
      <w:r w:rsidRPr="007F7AE4">
        <w:rPr>
          <w:rFonts w:ascii="Times New Roman" w:hAnsi="Times New Roman"/>
          <w:sz w:val="24"/>
          <w:szCs w:val="24"/>
        </w:rPr>
        <w:t>. Samorząd ma prawo składać zapytania w sprawie szkolnej każdemu organowi szkoły.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7</w:t>
      </w:r>
      <w:r w:rsidRPr="007F7AE4">
        <w:rPr>
          <w:rFonts w:ascii="Times New Roman" w:hAnsi="Times New Roman"/>
          <w:sz w:val="24"/>
          <w:szCs w:val="24"/>
        </w:rPr>
        <w:t>. Podmiot, do którego Samorząd skierował zapytanie lub wniosek, winien ustosunkować się do treści zapytania lub wniosku w ciągu najpóźniej 14 dni. Sprawy pilne wymagają odpowiedzi niezwłocznej.</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8</w:t>
      </w:r>
      <w:r w:rsidRPr="007F7AE4">
        <w:rPr>
          <w:rFonts w:ascii="Times New Roman" w:hAnsi="Times New Roman"/>
          <w:sz w:val="24"/>
          <w:szCs w:val="24"/>
        </w:rPr>
        <w:t>. Samorząd ma prawo opiniować, na wniosek Dyrektora Szkoły — pracę nauczycieli Szkoły, dla których Dyrektor dokonuje oceny ich pracy zawodowej.</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9</w:t>
      </w:r>
      <w:r w:rsidRPr="007F7AE4">
        <w:rPr>
          <w:rFonts w:ascii="Times New Roman" w:hAnsi="Times New Roman"/>
          <w:sz w:val="24"/>
          <w:szCs w:val="24"/>
        </w:rPr>
        <w:t>. Uczniowie mają prawo odwołać organy</w:t>
      </w:r>
      <w:r w:rsidR="00B5282B" w:rsidRPr="007F7AE4">
        <w:rPr>
          <w:rFonts w:ascii="Times New Roman" w:hAnsi="Times New Roman"/>
          <w:sz w:val="24"/>
          <w:szCs w:val="24"/>
        </w:rPr>
        <w:t xml:space="preserve"> </w:t>
      </w:r>
      <w:r w:rsidRPr="007F7AE4">
        <w:rPr>
          <w:rFonts w:ascii="Times New Roman" w:hAnsi="Times New Roman"/>
          <w:sz w:val="24"/>
          <w:szCs w:val="24"/>
        </w:rPr>
        <w:t xml:space="preserve">Samorządu na wniosek podpisany przez 20% uczniów szkoły. </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10</w:t>
      </w:r>
      <w:r w:rsidRPr="007F7AE4">
        <w:rPr>
          <w:rFonts w:ascii="Times New Roman" w:hAnsi="Times New Roman"/>
          <w:sz w:val="24"/>
          <w:szCs w:val="24"/>
        </w:rPr>
        <w:t>. W razie zaistnienia sytuacji opisanej w ust. 9, stosuje się następującą procedurę:</w:t>
      </w:r>
    </w:p>
    <w:p w:rsidR="00B03105" w:rsidRPr="007F7AE4" w:rsidRDefault="00B03105">
      <w:pPr>
        <w:numPr>
          <w:ilvl w:val="0"/>
          <w:numId w:val="39"/>
        </w:numPr>
        <w:tabs>
          <w:tab w:val="left" w:pos="-56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wniosek poparty przez stosowną liczbę uczniów — wraz z propozycjami kandydatów do objęcia stanowisk w organach Samorządu — wnioskodawcy przedkładają Dyrektorowi Szkoły;</w:t>
      </w:r>
    </w:p>
    <w:p w:rsidR="00B03105" w:rsidRPr="007F7AE4" w:rsidRDefault="00B03105">
      <w:pPr>
        <w:numPr>
          <w:ilvl w:val="0"/>
          <w:numId w:val="39"/>
        </w:numPr>
        <w:tabs>
          <w:tab w:val="left" w:pos="-56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może podjąć się mediacji w celu zażegnania sporu wynikłego wśród uczniów; może to zadanie zlecić opiekunom Samorządu lub nauczycielom pełniącym funkcje kierownicze w szkole;</w:t>
      </w:r>
    </w:p>
    <w:p w:rsidR="00B03105" w:rsidRPr="007F7AE4" w:rsidRDefault="00B03105">
      <w:pPr>
        <w:numPr>
          <w:ilvl w:val="0"/>
          <w:numId w:val="39"/>
        </w:numPr>
        <w:tabs>
          <w:tab w:val="left" w:pos="-56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jeśli sporu nie udało się zażegnać, ogłasza się wybory nowych organów Samorządu;</w:t>
      </w:r>
    </w:p>
    <w:p w:rsidR="00B03105" w:rsidRPr="007F7AE4" w:rsidRDefault="00B03105">
      <w:pPr>
        <w:numPr>
          <w:ilvl w:val="0"/>
          <w:numId w:val="39"/>
        </w:numPr>
        <w:tabs>
          <w:tab w:val="left" w:pos="-56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wybory winny się odbyć w ciągu dwóch tygodni od ich ogłoszenia;</w:t>
      </w:r>
    </w:p>
    <w:p w:rsidR="00B03105" w:rsidRPr="007F7AE4" w:rsidRDefault="00B03105">
      <w:pPr>
        <w:numPr>
          <w:ilvl w:val="0"/>
          <w:numId w:val="39"/>
        </w:numPr>
        <w:tabs>
          <w:tab w:val="left" w:pos="-567"/>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regulacje dotyczące zwyczajnego wyboru organów Samorządu obowiązujące w Szkole stosuje się odpowiednio.</w:t>
      </w:r>
    </w:p>
    <w:p w:rsidR="00F54327" w:rsidRPr="007F7AE4" w:rsidRDefault="00F54327">
      <w:pPr>
        <w:pStyle w:val="Akapitzlist"/>
        <w:numPr>
          <w:ilvl w:val="0"/>
          <w:numId w:val="268"/>
        </w:numPr>
        <w:tabs>
          <w:tab w:val="left" w:pos="-567"/>
          <w:tab w:val="left" w:pos="284"/>
          <w:tab w:val="left" w:pos="426"/>
        </w:tabs>
        <w:spacing w:after="0"/>
        <w:ind w:left="0" w:firstLine="0"/>
        <w:contextualSpacing w:val="0"/>
        <w:jc w:val="both"/>
        <w:textAlignment w:val="baseline"/>
        <w:rPr>
          <w:rFonts w:ascii="Times New Roman" w:hAnsi="Times New Roman"/>
          <w:sz w:val="24"/>
          <w:szCs w:val="24"/>
        </w:rPr>
      </w:pPr>
      <w:bookmarkStart w:id="136" w:name="_Hlk479585944"/>
      <w:r w:rsidRPr="007F7AE4">
        <w:rPr>
          <w:rFonts w:ascii="Times New Roman" w:hAnsi="Times New Roman"/>
          <w:bCs/>
          <w:sz w:val="24"/>
          <w:szCs w:val="24"/>
          <w:shd w:val="clear" w:color="auto" w:fill="FFFFFF"/>
        </w:rPr>
        <w:t>Samorząd w porozumieniu z dyrektorem szkoły może podejmować działania z zakresu wolontariatu.</w:t>
      </w:r>
      <w:bookmarkEnd w:id="136"/>
    </w:p>
    <w:p w:rsidR="00F54327" w:rsidRPr="007F7AE4" w:rsidRDefault="00F54327">
      <w:pPr>
        <w:pStyle w:val="Akapitzlist"/>
        <w:numPr>
          <w:ilvl w:val="0"/>
          <w:numId w:val="268"/>
        </w:numPr>
        <w:tabs>
          <w:tab w:val="left" w:pos="-567"/>
          <w:tab w:val="left" w:pos="284"/>
          <w:tab w:val="left" w:pos="426"/>
        </w:tabs>
        <w:spacing w:after="0"/>
        <w:ind w:left="0" w:firstLine="0"/>
        <w:contextualSpacing w:val="0"/>
        <w:jc w:val="both"/>
        <w:textAlignment w:val="baseline"/>
        <w:rPr>
          <w:rFonts w:ascii="Times New Roman" w:hAnsi="Times New Roman"/>
          <w:sz w:val="24"/>
          <w:szCs w:val="24"/>
        </w:rPr>
      </w:pPr>
      <w:r w:rsidRPr="007F7AE4">
        <w:rPr>
          <w:rFonts w:ascii="Times New Roman" w:hAnsi="Times New Roman"/>
          <w:sz w:val="24"/>
          <w:szCs w:val="24"/>
        </w:rPr>
        <w:t xml:space="preserve">Samorząd ze swojego składu wyłania szkolną radę wolontariatu, </w:t>
      </w:r>
      <w:bookmarkStart w:id="137" w:name="_Hlk525561897"/>
      <w:r w:rsidRPr="007F7AE4">
        <w:rPr>
          <w:rFonts w:ascii="Times New Roman" w:hAnsi="Times New Roman"/>
          <w:sz w:val="24"/>
          <w:szCs w:val="24"/>
        </w:rPr>
        <w:t>której zadaniem jest koordynacja działań wolontariackich zebranych spośród pomysłów zgłoszonych przez zespoły uczniowskie poszczególnych oddziałów klasowych</w:t>
      </w:r>
      <w:bookmarkEnd w:id="137"/>
    </w:p>
    <w:p w:rsidR="009E7E09" w:rsidRPr="007F7AE4" w:rsidRDefault="009E7E09" w:rsidP="006F280B">
      <w:pPr>
        <w:tabs>
          <w:tab w:val="left" w:pos="284"/>
          <w:tab w:val="left" w:pos="426"/>
        </w:tabs>
        <w:spacing w:line="276" w:lineRule="auto"/>
        <w:jc w:val="both"/>
        <w:rPr>
          <w:rFonts w:ascii="Times New Roman" w:hAnsi="Times New Roman"/>
          <w:b/>
          <w:sz w:val="24"/>
          <w:szCs w:val="24"/>
        </w:rPr>
      </w:pPr>
    </w:p>
    <w:p w:rsidR="00B03105" w:rsidRPr="007F7AE4" w:rsidRDefault="00A76D34"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55</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b/>
          <w:sz w:val="24"/>
          <w:szCs w:val="24"/>
        </w:rPr>
        <w:t>Zasady współpracy organów szkoły</w:t>
      </w:r>
    </w:p>
    <w:p w:rsidR="00B03105" w:rsidRPr="007F7AE4" w:rsidRDefault="00B03105" w:rsidP="006F280B">
      <w:pPr>
        <w:tabs>
          <w:tab w:val="left" w:pos="284"/>
          <w:tab w:val="left" w:pos="426"/>
        </w:tabs>
        <w:spacing w:line="276" w:lineRule="auto"/>
        <w:jc w:val="both"/>
        <w:rPr>
          <w:rFonts w:ascii="Times New Roman" w:hAnsi="Times New Roman"/>
          <w:b/>
          <w:sz w:val="24"/>
          <w:szCs w:val="24"/>
        </w:rPr>
      </w:pPr>
    </w:p>
    <w:p w:rsidR="00B03105" w:rsidRPr="007F7AE4" w:rsidRDefault="00B03105"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Wszystkie organa szkoły współpracują w duchu porozumienia i wzajemnego szacunku, umożliwiając swobodne działanie i podejmowanie decyzji przez każdy organ w granicach swoich kompetencji.</w:t>
      </w:r>
    </w:p>
    <w:p w:rsidR="00B03105" w:rsidRPr="007F7AE4" w:rsidRDefault="00B03105"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rsidR="00B03105" w:rsidRPr="007F7AE4" w:rsidRDefault="00B03105"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Każdy organ po analizie planów działania pozostałych organów, może włączyć się do realizacji konkretnych zadań, proponując swoją opinię lub stanowisko w danej sprawie, nie naruszając kompetencji organu uprawnionego.</w:t>
      </w:r>
    </w:p>
    <w:p w:rsidR="00B03105" w:rsidRPr="007F7AE4" w:rsidRDefault="00B03105"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Organa szkoły mogą zapraszać na swoje planowane lub doraźne zebrania przedstawicieli innych organów w celu wymiany poglądów i informacji.</w:t>
      </w:r>
    </w:p>
    <w:p w:rsidR="00B03105" w:rsidRPr="007F7AE4" w:rsidRDefault="00B03105"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Uchwały organów szkoły prawomocnie podjęte w ramach ich kompetencji stanowiących oprócz uchwał personalnych podaje się do ogólnej wiadomości w formie pisemnych tekstów uchwał umieszczanych na tablicy ogłoszeń.</w:t>
      </w:r>
    </w:p>
    <w:p w:rsidR="00B03105" w:rsidRPr="007F7AE4" w:rsidRDefault="00B03105"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Rodzice i uczniowie przedstawiają swoje wnioski i opinie dyrektorowi szkoły poprzez swoją reprezentację, tj. Radę Rodziców i S.U. w formie pisemnej, a Radzie Pedagogicznej w formie ustnej</w:t>
      </w:r>
      <w:r w:rsidR="00B5282B" w:rsidRPr="007F7AE4">
        <w:rPr>
          <w:rFonts w:ascii="Times New Roman" w:hAnsi="Times New Roman"/>
          <w:sz w:val="24"/>
          <w:szCs w:val="24"/>
        </w:rPr>
        <w:t xml:space="preserve"> </w:t>
      </w:r>
      <w:r w:rsidRPr="007F7AE4">
        <w:rPr>
          <w:rFonts w:ascii="Times New Roman" w:hAnsi="Times New Roman"/>
          <w:sz w:val="24"/>
          <w:szCs w:val="24"/>
        </w:rPr>
        <w:t>na jej posiedzeniu.</w:t>
      </w:r>
    </w:p>
    <w:p w:rsidR="00B03105" w:rsidRPr="007F7AE4" w:rsidRDefault="00B03105"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Wnioski i opinie rozpatrywane są zgodnie z procedurą rozpatrywania skarg i wniosków.</w:t>
      </w:r>
    </w:p>
    <w:p w:rsidR="00B03105" w:rsidRPr="007F7AE4" w:rsidRDefault="00B03105"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Rodzice i nauczyciele współdziałają ze sobą w sprawach wychowania, opieki</w:t>
      </w:r>
      <w:r w:rsidR="00B5282B" w:rsidRPr="007F7AE4">
        <w:rPr>
          <w:rFonts w:ascii="Times New Roman" w:hAnsi="Times New Roman"/>
          <w:sz w:val="24"/>
          <w:szCs w:val="24"/>
        </w:rPr>
        <w:t xml:space="preserve"> </w:t>
      </w:r>
      <w:r w:rsidRPr="007F7AE4">
        <w:rPr>
          <w:rFonts w:ascii="Times New Roman" w:hAnsi="Times New Roman"/>
          <w:sz w:val="24"/>
          <w:szCs w:val="24"/>
        </w:rPr>
        <w:t>i kształcenia dz</w:t>
      </w:r>
      <w:r w:rsidR="00F95B91" w:rsidRPr="007F7AE4">
        <w:rPr>
          <w:rFonts w:ascii="Times New Roman" w:hAnsi="Times New Roman"/>
          <w:sz w:val="24"/>
          <w:szCs w:val="24"/>
        </w:rPr>
        <w:t xml:space="preserve">ieci według zasad ujętych w </w:t>
      </w:r>
      <w:r w:rsidR="00585DB7" w:rsidRPr="007F7AE4">
        <w:rPr>
          <w:rFonts w:ascii="Times New Roman" w:hAnsi="Times New Roman"/>
          <w:sz w:val="24"/>
          <w:szCs w:val="24"/>
        </w:rPr>
        <w:t xml:space="preserve">Statucie </w:t>
      </w:r>
      <w:r w:rsidRPr="007F7AE4">
        <w:rPr>
          <w:rFonts w:ascii="Times New Roman" w:hAnsi="Times New Roman"/>
          <w:sz w:val="24"/>
          <w:szCs w:val="24"/>
        </w:rPr>
        <w:t>szkoły.</w:t>
      </w:r>
    </w:p>
    <w:p w:rsidR="00CF6020" w:rsidRPr="007F7AE4" w:rsidRDefault="00B03105"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Wszelkie sprawy sporne rozwiązywane są wewnątrz szkoły, z zachowaniem drogi</w:t>
      </w:r>
      <w:r w:rsidR="00F95B91" w:rsidRPr="007F7AE4">
        <w:rPr>
          <w:rFonts w:ascii="Times New Roman" w:hAnsi="Times New Roman"/>
          <w:sz w:val="24"/>
          <w:szCs w:val="24"/>
        </w:rPr>
        <w:t xml:space="preserve"> służbowej i zasad ujętych w</w:t>
      </w:r>
      <w:r w:rsidR="00B65E6C" w:rsidRPr="007F7AE4">
        <w:rPr>
          <w:rFonts w:ascii="Times New Roman" w:hAnsi="Times New Roman"/>
          <w:sz w:val="24"/>
          <w:szCs w:val="24"/>
        </w:rPr>
        <w:t xml:space="preserve"> niniejszym statucie</w:t>
      </w:r>
      <w:r w:rsidRPr="007F7AE4">
        <w:rPr>
          <w:rFonts w:ascii="Times New Roman" w:hAnsi="Times New Roman"/>
          <w:sz w:val="24"/>
          <w:szCs w:val="24"/>
        </w:rPr>
        <w:t>.</w:t>
      </w:r>
      <w:bookmarkStart w:id="138" w:name="_Hlk107295791"/>
    </w:p>
    <w:p w:rsidR="00CF6020" w:rsidRPr="007F7AE4" w:rsidRDefault="00CF6020" w:rsidP="006F280B">
      <w:pPr>
        <w:numPr>
          <w:ilvl w:val="3"/>
          <w:numId w:val="6"/>
        </w:numPr>
        <w:tabs>
          <w:tab w:val="left" w:pos="284"/>
          <w:tab w:val="left" w:pos="360"/>
          <w:tab w:val="left" w:pos="426"/>
        </w:tabs>
        <w:spacing w:line="276" w:lineRule="auto"/>
        <w:ind w:left="0" w:firstLine="0"/>
        <w:jc w:val="both"/>
        <w:rPr>
          <w:rFonts w:ascii="Times New Roman" w:hAnsi="Times New Roman"/>
          <w:sz w:val="24"/>
          <w:szCs w:val="24"/>
        </w:rPr>
      </w:pPr>
      <w:bookmarkStart w:id="139" w:name="_Hlk115856391"/>
      <w:r w:rsidRPr="007F7AE4">
        <w:rPr>
          <w:rFonts w:ascii="Times New Roman" w:hAnsi="Times New Roman"/>
          <w:sz w:val="24"/>
          <w:szCs w:val="24"/>
          <w:shd w:val="clear" w:color="auto" w:fill="FFFFFF"/>
        </w:rPr>
        <w:t>Organy szkoły są zobowiązane do współpracy, wspierania dyrektora, tworzenia dobrego klimatu szkoły, poczucia współdziałania i partnerstwa, utrwalania demokratycznych zasad funkcjonowania szkoły. W sytuacji ograniczenia funkcjonowania szkoły komunikacja pomiędzy organami prowadzona jest drogą elektroniczną.</w:t>
      </w:r>
    </w:p>
    <w:bookmarkEnd w:id="138"/>
    <w:bookmarkEnd w:id="139"/>
    <w:p w:rsidR="00F54327" w:rsidRPr="007F7AE4" w:rsidRDefault="00F54327" w:rsidP="006F280B">
      <w:pPr>
        <w:tabs>
          <w:tab w:val="left" w:pos="284"/>
          <w:tab w:val="left" w:pos="426"/>
          <w:tab w:val="left" w:pos="567"/>
        </w:tabs>
        <w:spacing w:line="276" w:lineRule="auto"/>
        <w:jc w:val="both"/>
        <w:rPr>
          <w:rFonts w:ascii="Times New Roman" w:hAnsi="Times New Roman"/>
          <w:b/>
          <w:sz w:val="24"/>
          <w:szCs w:val="24"/>
        </w:rPr>
      </w:pPr>
    </w:p>
    <w:p w:rsidR="00B03105" w:rsidRPr="00CC0F78" w:rsidRDefault="00A76D34" w:rsidP="006F280B">
      <w:pPr>
        <w:tabs>
          <w:tab w:val="left" w:pos="284"/>
          <w:tab w:val="left" w:pos="426"/>
          <w:tab w:val="left" w:pos="567"/>
        </w:tabs>
        <w:spacing w:line="276" w:lineRule="auto"/>
        <w:jc w:val="both"/>
        <w:rPr>
          <w:rFonts w:ascii="Times New Roman" w:hAnsi="Times New Roman"/>
          <w:color w:val="FF0000"/>
          <w:sz w:val="24"/>
          <w:szCs w:val="24"/>
        </w:rPr>
      </w:pPr>
      <w:r w:rsidRPr="007F7AE4">
        <w:rPr>
          <w:rFonts w:ascii="Times New Roman" w:hAnsi="Times New Roman"/>
          <w:b/>
          <w:sz w:val="24"/>
          <w:szCs w:val="24"/>
        </w:rPr>
        <w:t>§ 56</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b/>
          <w:sz w:val="24"/>
          <w:szCs w:val="24"/>
        </w:rPr>
        <w:t>1</w:t>
      </w:r>
      <w:r w:rsidR="00B03105" w:rsidRPr="007F7AE4">
        <w:rPr>
          <w:rFonts w:ascii="Times New Roman" w:hAnsi="Times New Roman"/>
          <w:sz w:val="24"/>
          <w:szCs w:val="24"/>
        </w:rPr>
        <w:t xml:space="preserve">. </w:t>
      </w:r>
      <w:bookmarkStart w:id="140" w:name="_Hlk149026496"/>
      <w:r w:rsidR="00B03105" w:rsidRPr="00B575EE">
        <w:rPr>
          <w:rFonts w:ascii="Times New Roman" w:hAnsi="Times New Roman"/>
          <w:sz w:val="24"/>
          <w:szCs w:val="24"/>
        </w:rPr>
        <w:t xml:space="preserve">Rodzice i nauczyciele </w:t>
      </w:r>
      <w:r w:rsidR="00CC0F78" w:rsidRPr="00B575EE">
        <w:rPr>
          <w:rFonts w:ascii="Times New Roman" w:hAnsi="Times New Roman"/>
          <w:sz w:val="24"/>
          <w:szCs w:val="24"/>
        </w:rPr>
        <w:t>ściśle ze sobą współpracują w zakresie nauczania, wychowania, opieki i profilaktyki</w:t>
      </w:r>
      <w:r w:rsidR="00B03105" w:rsidRPr="00B575EE">
        <w:rPr>
          <w:rFonts w:ascii="Times New Roman" w:hAnsi="Times New Roman"/>
          <w:sz w:val="24"/>
          <w:szCs w:val="24"/>
        </w:rPr>
        <w:t>.</w:t>
      </w:r>
      <w:bookmarkEnd w:id="140"/>
    </w:p>
    <w:p w:rsidR="00B03105" w:rsidRPr="007F7AE4" w:rsidRDefault="00B03105">
      <w:pPr>
        <w:pStyle w:val="DefaultText"/>
        <w:numPr>
          <w:ilvl w:val="0"/>
          <w:numId w:val="19"/>
        </w:numPr>
        <w:tabs>
          <w:tab w:val="clear" w:pos="680"/>
          <w:tab w:val="left" w:pos="284"/>
          <w:tab w:val="left" w:pos="426"/>
        </w:tabs>
        <w:spacing w:line="276" w:lineRule="auto"/>
        <w:ind w:left="0" w:firstLine="0"/>
        <w:jc w:val="both"/>
        <w:rPr>
          <w:szCs w:val="24"/>
          <w:lang w:val="pl-PL"/>
        </w:rPr>
      </w:pPr>
      <w:r w:rsidRPr="007F7AE4">
        <w:rPr>
          <w:szCs w:val="24"/>
          <w:lang w:val="pl-PL"/>
        </w:rPr>
        <w:t>Rodzice współpracując ze szkołą mają prawo do:</w:t>
      </w:r>
    </w:p>
    <w:p w:rsidR="00B03105" w:rsidRPr="007F7AE4" w:rsidRDefault="00B03105">
      <w:pPr>
        <w:pStyle w:val="DefaultText"/>
        <w:numPr>
          <w:ilvl w:val="1"/>
          <w:numId w:val="19"/>
        </w:numPr>
        <w:tabs>
          <w:tab w:val="clear" w:pos="1304"/>
          <w:tab w:val="left" w:pos="284"/>
          <w:tab w:val="left" w:pos="426"/>
        </w:tabs>
        <w:spacing w:line="276" w:lineRule="auto"/>
        <w:ind w:left="0" w:firstLine="0"/>
        <w:jc w:val="both"/>
        <w:rPr>
          <w:szCs w:val="24"/>
          <w:lang w:val="pl-PL"/>
        </w:rPr>
      </w:pPr>
      <w:r w:rsidRPr="007F7AE4">
        <w:rPr>
          <w:szCs w:val="24"/>
          <w:lang w:val="pl-PL"/>
        </w:rPr>
        <w:t xml:space="preserve">znajomości statutu szkoły, a </w:t>
      </w:r>
      <w:r w:rsidR="00F54327" w:rsidRPr="007F7AE4">
        <w:rPr>
          <w:szCs w:val="24"/>
          <w:lang w:val="pl-PL"/>
        </w:rPr>
        <w:t>w szczególności</w:t>
      </w:r>
      <w:r w:rsidRPr="007F7AE4">
        <w:rPr>
          <w:szCs w:val="24"/>
          <w:lang w:val="pl-PL"/>
        </w:rPr>
        <w:t xml:space="preserve"> do znajomości celów i zadań szkoły, programu wychowawczego szkoły;</w:t>
      </w:r>
    </w:p>
    <w:p w:rsidR="00B03105" w:rsidRPr="007F7AE4" w:rsidRDefault="00B03105">
      <w:pPr>
        <w:pStyle w:val="DefaultText"/>
        <w:numPr>
          <w:ilvl w:val="1"/>
          <w:numId w:val="19"/>
        </w:numPr>
        <w:tabs>
          <w:tab w:val="clear" w:pos="1304"/>
          <w:tab w:val="left" w:pos="284"/>
          <w:tab w:val="left" w:pos="426"/>
        </w:tabs>
        <w:spacing w:line="276" w:lineRule="auto"/>
        <w:ind w:left="0" w:firstLine="0"/>
        <w:jc w:val="both"/>
        <w:rPr>
          <w:szCs w:val="24"/>
          <w:lang w:val="pl-PL"/>
        </w:rPr>
      </w:pPr>
      <w:r w:rsidRPr="007F7AE4">
        <w:rPr>
          <w:szCs w:val="24"/>
          <w:lang w:val="pl-PL"/>
        </w:rPr>
        <w:t>zgłas</w:t>
      </w:r>
      <w:r w:rsidR="00280FE1" w:rsidRPr="007F7AE4">
        <w:rPr>
          <w:szCs w:val="24"/>
          <w:lang w:val="pl-PL"/>
        </w:rPr>
        <w:t>zania do</w:t>
      </w:r>
      <w:r w:rsidR="00B5282B" w:rsidRPr="007F7AE4">
        <w:rPr>
          <w:szCs w:val="24"/>
          <w:lang w:val="pl-PL"/>
        </w:rPr>
        <w:t xml:space="preserve"> </w:t>
      </w:r>
      <w:r w:rsidR="00280FE1" w:rsidRPr="007F7AE4">
        <w:rPr>
          <w:szCs w:val="24"/>
          <w:lang w:val="pl-PL"/>
        </w:rPr>
        <w:t>Programu Wychowawczo-profilaktycznego</w:t>
      </w:r>
      <w:r w:rsidRPr="007F7AE4">
        <w:rPr>
          <w:szCs w:val="24"/>
          <w:lang w:val="pl-PL"/>
        </w:rPr>
        <w:t xml:space="preserve"> swoich propozycji; wnioski i propozycje przekazują za pośrednictwem wychowawcy do przewodniczącego rady pedagogicznej;</w:t>
      </w:r>
    </w:p>
    <w:p w:rsidR="00B03105" w:rsidRPr="007F7AE4" w:rsidRDefault="00B03105">
      <w:pPr>
        <w:pStyle w:val="DefaultText"/>
        <w:numPr>
          <w:ilvl w:val="1"/>
          <w:numId w:val="19"/>
        </w:numPr>
        <w:tabs>
          <w:tab w:val="clear" w:pos="1304"/>
          <w:tab w:val="left" w:pos="284"/>
          <w:tab w:val="left" w:pos="426"/>
        </w:tabs>
        <w:spacing w:line="276" w:lineRule="auto"/>
        <w:ind w:left="0" w:firstLine="0"/>
        <w:jc w:val="both"/>
        <w:rPr>
          <w:szCs w:val="24"/>
          <w:lang w:val="pl-PL"/>
        </w:rPr>
      </w:pPr>
      <w:r w:rsidRPr="007F7AE4">
        <w:rPr>
          <w:szCs w:val="24"/>
          <w:lang w:val="pl-PL"/>
        </w:rPr>
        <w:t>współudziału w pracy wychowawczej;</w:t>
      </w:r>
    </w:p>
    <w:p w:rsidR="00B03105" w:rsidRPr="007F7AE4" w:rsidRDefault="00B03105">
      <w:pPr>
        <w:pStyle w:val="DefaultText"/>
        <w:numPr>
          <w:ilvl w:val="1"/>
          <w:numId w:val="19"/>
        </w:numPr>
        <w:tabs>
          <w:tab w:val="clear" w:pos="1304"/>
          <w:tab w:val="left" w:pos="284"/>
          <w:tab w:val="left" w:pos="426"/>
        </w:tabs>
        <w:spacing w:line="276" w:lineRule="auto"/>
        <w:ind w:left="0" w:firstLine="0"/>
        <w:jc w:val="both"/>
        <w:rPr>
          <w:szCs w:val="24"/>
          <w:lang w:val="pl-PL"/>
        </w:rPr>
      </w:pPr>
      <w:r w:rsidRPr="007F7AE4">
        <w:rPr>
          <w:szCs w:val="24"/>
          <w:lang w:val="pl-PL"/>
        </w:rPr>
        <w:t>znajomości organizacji pracy szkoły w danym roku szkolnym. Informacje te przekazuje dyrektor szkoły po zebraniu rady pedagogicznej;</w:t>
      </w:r>
    </w:p>
    <w:p w:rsidR="00B03105" w:rsidRPr="007F7AE4" w:rsidRDefault="00B03105">
      <w:pPr>
        <w:pStyle w:val="DefaultText"/>
        <w:numPr>
          <w:ilvl w:val="1"/>
          <w:numId w:val="19"/>
        </w:numPr>
        <w:tabs>
          <w:tab w:val="clear" w:pos="1304"/>
          <w:tab w:val="left" w:pos="284"/>
          <w:tab w:val="left" w:pos="426"/>
        </w:tabs>
        <w:spacing w:line="276" w:lineRule="auto"/>
        <w:ind w:left="0" w:firstLine="0"/>
        <w:jc w:val="both"/>
        <w:rPr>
          <w:szCs w:val="24"/>
          <w:lang w:val="pl-PL"/>
        </w:rPr>
      </w:pPr>
      <w:r w:rsidRPr="007F7AE4">
        <w:rPr>
          <w:szCs w:val="24"/>
          <w:lang w:val="pl-PL"/>
        </w:rPr>
        <w:t xml:space="preserve">znajomości przepisów dotyczących oceniania, klasyfikowania i promowania oraz przeprowadzania egzaminów. Przepisy te są omówione na pierwszym zebraniu rodziców </w:t>
      </w:r>
      <w:r w:rsidRPr="007F7AE4">
        <w:rPr>
          <w:szCs w:val="24"/>
          <w:lang w:val="pl-PL"/>
        </w:rPr>
        <w:br/>
        <w:t>i w przypadkach wymagających ich znajomości;</w:t>
      </w:r>
    </w:p>
    <w:p w:rsidR="00B03105" w:rsidRPr="007F7AE4" w:rsidRDefault="00B03105">
      <w:pPr>
        <w:pStyle w:val="DefaultText"/>
        <w:numPr>
          <w:ilvl w:val="1"/>
          <w:numId w:val="19"/>
        </w:numPr>
        <w:tabs>
          <w:tab w:val="clear" w:pos="1304"/>
          <w:tab w:val="left" w:pos="284"/>
          <w:tab w:val="left" w:pos="426"/>
        </w:tabs>
        <w:spacing w:line="276" w:lineRule="auto"/>
        <w:ind w:left="0" w:firstLine="0"/>
        <w:jc w:val="both"/>
        <w:rPr>
          <w:szCs w:val="24"/>
          <w:lang w:val="pl-PL"/>
        </w:rPr>
      </w:pPr>
      <w:r w:rsidRPr="007F7AE4">
        <w:rPr>
          <w:szCs w:val="24"/>
          <w:lang w:val="pl-PL"/>
        </w:rPr>
        <w:t xml:space="preserve">uzyskiwania informacji na temat swojego dziecka - jego zachowania, postępów w nauce </w:t>
      </w:r>
      <w:r w:rsidRPr="007F7AE4">
        <w:rPr>
          <w:szCs w:val="24"/>
          <w:lang w:val="pl-PL"/>
        </w:rPr>
        <w:br/>
        <w:t>i przyczyn trudności (uzyskiwanie informacji ma miejsce w czasie zebrań rodziców, indywidualnego spotkania się z nauczycielem po uprzednim określeniu terminu i miejsca spotkania, telefonicznie lub pisemnie o frekwencji ucznia);</w:t>
      </w:r>
    </w:p>
    <w:p w:rsidR="00B03105" w:rsidRPr="007F7AE4" w:rsidRDefault="00B03105">
      <w:pPr>
        <w:pStyle w:val="DefaultText"/>
        <w:numPr>
          <w:ilvl w:val="1"/>
          <w:numId w:val="19"/>
        </w:numPr>
        <w:tabs>
          <w:tab w:val="clear" w:pos="1304"/>
          <w:tab w:val="left" w:pos="284"/>
          <w:tab w:val="left" w:pos="426"/>
        </w:tabs>
        <w:spacing w:line="276" w:lineRule="auto"/>
        <w:ind w:left="0" w:firstLine="0"/>
        <w:jc w:val="both"/>
        <w:rPr>
          <w:szCs w:val="24"/>
          <w:lang w:val="pl-PL"/>
        </w:rPr>
      </w:pPr>
      <w:r w:rsidRPr="007F7AE4">
        <w:rPr>
          <w:szCs w:val="24"/>
          <w:lang w:val="pl-PL"/>
        </w:rPr>
        <w:t>uzyskiwania porad i informacji w sprawach wychowania i dalszego kształcenia dziecka - porad udziela wychowawca, pedagog szkolny i na ich wniosek Poradnia Psychologiczno- Pedagogiczna;</w:t>
      </w:r>
    </w:p>
    <w:p w:rsidR="00B03105" w:rsidRPr="007F7AE4" w:rsidRDefault="00B03105">
      <w:pPr>
        <w:pStyle w:val="DefaultText"/>
        <w:numPr>
          <w:ilvl w:val="1"/>
          <w:numId w:val="19"/>
        </w:numPr>
        <w:tabs>
          <w:tab w:val="clear" w:pos="1304"/>
          <w:tab w:val="left" w:pos="284"/>
          <w:tab w:val="left" w:pos="426"/>
        </w:tabs>
        <w:spacing w:line="276" w:lineRule="auto"/>
        <w:ind w:left="0" w:firstLine="0"/>
        <w:jc w:val="both"/>
        <w:rPr>
          <w:szCs w:val="24"/>
          <w:lang w:val="pl-PL"/>
        </w:rPr>
      </w:pPr>
      <w:r w:rsidRPr="007F7AE4">
        <w:rPr>
          <w:szCs w:val="24"/>
          <w:lang w:val="pl-PL"/>
        </w:rPr>
        <w:t>wyrażania i przekazywania opinii na temat pracy szkoły: Dyrektorowi szkoły, organowi sprawującemu nadzór pedagogiczny za pośrednictwem Rady Rodziców.</w:t>
      </w:r>
    </w:p>
    <w:p w:rsidR="00B03105" w:rsidRPr="007F7AE4" w:rsidRDefault="00B03105">
      <w:pPr>
        <w:pStyle w:val="DefaultText"/>
        <w:numPr>
          <w:ilvl w:val="0"/>
          <w:numId w:val="19"/>
        </w:numPr>
        <w:tabs>
          <w:tab w:val="clear" w:pos="680"/>
          <w:tab w:val="left" w:pos="284"/>
          <w:tab w:val="left" w:pos="426"/>
        </w:tabs>
        <w:spacing w:line="276" w:lineRule="auto"/>
        <w:ind w:left="0" w:firstLine="0"/>
        <w:jc w:val="both"/>
        <w:rPr>
          <w:szCs w:val="24"/>
          <w:lang w:val="pl-PL"/>
        </w:rPr>
      </w:pPr>
      <w:r w:rsidRPr="007F7AE4">
        <w:rPr>
          <w:szCs w:val="24"/>
          <w:lang w:val="pl-PL"/>
        </w:rPr>
        <w:t>Rodzice mają obowiązek:</w:t>
      </w:r>
    </w:p>
    <w:p w:rsidR="00B03105" w:rsidRPr="007F7AE4" w:rsidRDefault="00B03105">
      <w:pPr>
        <w:pStyle w:val="DefaultText"/>
        <w:numPr>
          <w:ilvl w:val="1"/>
          <w:numId w:val="19"/>
        </w:numPr>
        <w:tabs>
          <w:tab w:val="clear" w:pos="1304"/>
          <w:tab w:val="left" w:pos="284"/>
          <w:tab w:val="left" w:pos="426"/>
          <w:tab w:val="num" w:pos="1503"/>
        </w:tabs>
        <w:spacing w:line="276" w:lineRule="auto"/>
        <w:ind w:left="0" w:firstLine="0"/>
        <w:jc w:val="both"/>
        <w:rPr>
          <w:szCs w:val="24"/>
          <w:lang w:val="pl-PL"/>
        </w:rPr>
      </w:pPr>
      <w:r w:rsidRPr="007F7AE4">
        <w:rPr>
          <w:szCs w:val="24"/>
          <w:lang w:val="pl-PL"/>
        </w:rPr>
        <w:t>dopełnienia formalności związanych ze zgłoszeniem dziecka do szkoły;</w:t>
      </w:r>
    </w:p>
    <w:p w:rsidR="00B03105" w:rsidRPr="007F7AE4" w:rsidRDefault="00B03105">
      <w:pPr>
        <w:pStyle w:val="DefaultText"/>
        <w:numPr>
          <w:ilvl w:val="1"/>
          <w:numId w:val="19"/>
        </w:numPr>
        <w:tabs>
          <w:tab w:val="clear" w:pos="1304"/>
          <w:tab w:val="left" w:pos="284"/>
          <w:tab w:val="left" w:pos="426"/>
          <w:tab w:val="num" w:pos="1503"/>
        </w:tabs>
        <w:spacing w:line="276" w:lineRule="auto"/>
        <w:ind w:left="0" w:firstLine="0"/>
        <w:jc w:val="both"/>
        <w:rPr>
          <w:szCs w:val="24"/>
          <w:lang w:val="pl-PL"/>
        </w:rPr>
      </w:pPr>
      <w:r w:rsidRPr="007F7AE4">
        <w:rPr>
          <w:szCs w:val="24"/>
          <w:lang w:val="pl-PL"/>
        </w:rPr>
        <w:t>zapewnienia regularnego uczęszczania dziecka na zajęcia szkolne;</w:t>
      </w:r>
    </w:p>
    <w:p w:rsidR="00B03105" w:rsidRPr="007F7AE4" w:rsidRDefault="00B03105">
      <w:pPr>
        <w:pStyle w:val="DefaultText"/>
        <w:numPr>
          <w:ilvl w:val="1"/>
          <w:numId w:val="19"/>
        </w:numPr>
        <w:tabs>
          <w:tab w:val="clear" w:pos="1304"/>
          <w:tab w:val="left" w:pos="284"/>
          <w:tab w:val="left" w:pos="426"/>
          <w:tab w:val="num" w:pos="1503"/>
        </w:tabs>
        <w:spacing w:line="276" w:lineRule="auto"/>
        <w:ind w:left="0" w:firstLine="0"/>
        <w:jc w:val="both"/>
        <w:rPr>
          <w:szCs w:val="24"/>
          <w:lang w:val="pl-PL"/>
        </w:rPr>
      </w:pPr>
      <w:r w:rsidRPr="007F7AE4">
        <w:rPr>
          <w:szCs w:val="24"/>
          <w:lang w:val="pl-PL"/>
        </w:rPr>
        <w:t>interesowania się postępami dziecka w nauce, jego frekwencją;</w:t>
      </w:r>
    </w:p>
    <w:p w:rsidR="00B03105" w:rsidRPr="007F7AE4" w:rsidRDefault="00B03105">
      <w:pPr>
        <w:pStyle w:val="DefaultText"/>
        <w:numPr>
          <w:ilvl w:val="1"/>
          <w:numId w:val="19"/>
        </w:numPr>
        <w:tabs>
          <w:tab w:val="clear" w:pos="1304"/>
          <w:tab w:val="left" w:pos="284"/>
          <w:tab w:val="left" w:pos="426"/>
          <w:tab w:val="num" w:pos="1503"/>
        </w:tabs>
        <w:spacing w:line="276" w:lineRule="auto"/>
        <w:ind w:left="0" w:firstLine="0"/>
        <w:jc w:val="both"/>
        <w:rPr>
          <w:szCs w:val="24"/>
          <w:lang w:val="pl-PL"/>
        </w:rPr>
      </w:pPr>
      <w:r w:rsidRPr="007F7AE4">
        <w:rPr>
          <w:szCs w:val="24"/>
          <w:lang w:val="pl-PL"/>
        </w:rPr>
        <w:t>zaopatrzenia dziecka w podręczniki szkolne i niezbędne pomoce;</w:t>
      </w:r>
    </w:p>
    <w:p w:rsidR="00B03105" w:rsidRPr="007F7AE4" w:rsidRDefault="00B03105">
      <w:pPr>
        <w:pStyle w:val="DefaultText"/>
        <w:numPr>
          <w:ilvl w:val="1"/>
          <w:numId w:val="19"/>
        </w:numPr>
        <w:tabs>
          <w:tab w:val="clear" w:pos="1304"/>
          <w:tab w:val="left" w:pos="284"/>
          <w:tab w:val="left" w:pos="426"/>
          <w:tab w:val="num" w:pos="1503"/>
        </w:tabs>
        <w:spacing w:line="276" w:lineRule="auto"/>
        <w:ind w:left="0" w:firstLine="0"/>
        <w:jc w:val="both"/>
        <w:rPr>
          <w:szCs w:val="24"/>
          <w:lang w:val="pl-PL"/>
        </w:rPr>
      </w:pPr>
      <w:r w:rsidRPr="007F7AE4">
        <w:rPr>
          <w:szCs w:val="24"/>
          <w:lang w:val="pl-PL"/>
        </w:rPr>
        <w:lastRenderedPageBreak/>
        <w:t>interesowania się pracą domową oraz zapewnienia dziecku warunków, umożliwiających przygotowanie się do zajęć szkolnych;</w:t>
      </w:r>
    </w:p>
    <w:p w:rsidR="00B03105" w:rsidRPr="007F7AE4" w:rsidRDefault="00B03105">
      <w:pPr>
        <w:pStyle w:val="DefaultText"/>
        <w:numPr>
          <w:ilvl w:val="1"/>
          <w:numId w:val="19"/>
        </w:numPr>
        <w:tabs>
          <w:tab w:val="clear" w:pos="1304"/>
          <w:tab w:val="left" w:pos="284"/>
          <w:tab w:val="left" w:pos="426"/>
          <w:tab w:val="num" w:pos="1503"/>
        </w:tabs>
        <w:spacing w:line="276" w:lineRule="auto"/>
        <w:ind w:left="0" w:firstLine="0"/>
        <w:jc w:val="both"/>
        <w:rPr>
          <w:szCs w:val="24"/>
          <w:lang w:val="pl-PL"/>
        </w:rPr>
      </w:pPr>
      <w:r w:rsidRPr="007F7AE4">
        <w:rPr>
          <w:szCs w:val="24"/>
          <w:lang w:val="pl-PL"/>
        </w:rPr>
        <w:t>przeglądanie zeszytów swoich dzieci, zachęcanie do starannego ich prowadzenia,</w:t>
      </w:r>
    </w:p>
    <w:p w:rsidR="00B03105" w:rsidRPr="007F7AE4" w:rsidRDefault="00B03105">
      <w:pPr>
        <w:pStyle w:val="DefaultText"/>
        <w:numPr>
          <w:ilvl w:val="1"/>
          <w:numId w:val="19"/>
        </w:numPr>
        <w:tabs>
          <w:tab w:val="clear" w:pos="1304"/>
          <w:tab w:val="left" w:pos="284"/>
          <w:tab w:val="left" w:pos="426"/>
          <w:tab w:val="num" w:pos="1503"/>
        </w:tabs>
        <w:spacing w:line="276" w:lineRule="auto"/>
        <w:ind w:left="0" w:firstLine="0"/>
        <w:jc w:val="both"/>
        <w:rPr>
          <w:szCs w:val="24"/>
          <w:lang w:val="pl-PL"/>
        </w:rPr>
      </w:pPr>
      <w:r w:rsidRPr="007F7AE4">
        <w:rPr>
          <w:szCs w:val="24"/>
          <w:lang w:val="pl-PL"/>
        </w:rPr>
        <w:t>dbania o właściwy strój i higienę osobistą swojego dziecka;</w:t>
      </w:r>
    </w:p>
    <w:p w:rsidR="00B03105" w:rsidRPr="007F7AE4" w:rsidRDefault="00B03105">
      <w:pPr>
        <w:pStyle w:val="DefaultText"/>
        <w:numPr>
          <w:ilvl w:val="1"/>
          <w:numId w:val="19"/>
        </w:numPr>
        <w:tabs>
          <w:tab w:val="clear" w:pos="1304"/>
          <w:tab w:val="left" w:pos="284"/>
          <w:tab w:val="left" w:pos="426"/>
          <w:tab w:val="num" w:pos="1503"/>
        </w:tabs>
        <w:spacing w:line="276" w:lineRule="auto"/>
        <w:ind w:left="0" w:firstLine="0"/>
        <w:jc w:val="both"/>
        <w:rPr>
          <w:szCs w:val="24"/>
          <w:lang w:val="pl-PL"/>
        </w:rPr>
      </w:pPr>
      <w:r w:rsidRPr="007F7AE4">
        <w:rPr>
          <w:szCs w:val="24"/>
          <w:lang w:val="pl-PL"/>
        </w:rPr>
        <w:t>dbania, aby dziecko spożyło posiłek w domu i w szkole;</w:t>
      </w:r>
    </w:p>
    <w:p w:rsidR="00B03105" w:rsidRPr="007F7AE4" w:rsidRDefault="00B03105">
      <w:pPr>
        <w:pStyle w:val="DefaultText"/>
        <w:numPr>
          <w:ilvl w:val="1"/>
          <w:numId w:val="19"/>
        </w:numPr>
        <w:tabs>
          <w:tab w:val="clear" w:pos="1304"/>
          <w:tab w:val="left" w:pos="284"/>
          <w:tab w:val="left" w:pos="426"/>
          <w:tab w:val="num" w:pos="1503"/>
        </w:tabs>
        <w:spacing w:line="276" w:lineRule="auto"/>
        <w:ind w:left="0" w:firstLine="0"/>
        <w:jc w:val="both"/>
        <w:rPr>
          <w:szCs w:val="24"/>
          <w:lang w:val="pl-PL"/>
        </w:rPr>
      </w:pPr>
      <w:r w:rsidRPr="007F7AE4">
        <w:rPr>
          <w:szCs w:val="24"/>
          <w:lang w:val="pl-PL"/>
        </w:rPr>
        <w:t>interesowania się zdrowiem dziecka i współpracowania z pielęgniarką szkolną;</w:t>
      </w:r>
    </w:p>
    <w:p w:rsidR="00B03105" w:rsidRPr="007F7AE4" w:rsidRDefault="00B03105">
      <w:pPr>
        <w:pStyle w:val="DefaultText"/>
        <w:numPr>
          <w:ilvl w:val="1"/>
          <w:numId w:val="19"/>
        </w:numPr>
        <w:tabs>
          <w:tab w:val="clear" w:pos="1304"/>
          <w:tab w:val="left" w:pos="284"/>
          <w:tab w:val="left" w:pos="426"/>
          <w:tab w:val="num" w:pos="1080"/>
        </w:tabs>
        <w:spacing w:line="276" w:lineRule="auto"/>
        <w:ind w:left="0" w:firstLine="0"/>
        <w:jc w:val="both"/>
        <w:rPr>
          <w:szCs w:val="24"/>
          <w:lang w:val="pl-PL"/>
        </w:rPr>
      </w:pPr>
      <w:r w:rsidRPr="007F7AE4">
        <w:rPr>
          <w:szCs w:val="24"/>
          <w:lang w:val="pl-PL"/>
        </w:rPr>
        <w:t>współpracowania z nauczycielami w przezwyciężaniu trudności w nauce dziecka, trudności wychowawczych i rozwijaniu zdolności;</w:t>
      </w:r>
    </w:p>
    <w:p w:rsidR="00B03105" w:rsidRPr="007F7AE4" w:rsidRDefault="00B03105">
      <w:pPr>
        <w:pStyle w:val="DefaultText"/>
        <w:numPr>
          <w:ilvl w:val="1"/>
          <w:numId w:val="19"/>
        </w:numPr>
        <w:tabs>
          <w:tab w:val="clear" w:pos="1304"/>
          <w:tab w:val="left" w:pos="284"/>
          <w:tab w:val="left" w:pos="426"/>
          <w:tab w:val="num" w:pos="1080"/>
        </w:tabs>
        <w:spacing w:line="276" w:lineRule="auto"/>
        <w:ind w:left="0" w:firstLine="0"/>
        <w:jc w:val="both"/>
        <w:rPr>
          <w:szCs w:val="24"/>
          <w:lang w:val="pl-PL"/>
        </w:rPr>
      </w:pPr>
      <w:r w:rsidRPr="007F7AE4">
        <w:rPr>
          <w:szCs w:val="24"/>
          <w:lang w:val="pl-PL"/>
        </w:rPr>
        <w:t>pokrywania szkód umyślnie spowodowanych przez dziecko;</w:t>
      </w:r>
    </w:p>
    <w:p w:rsidR="00B03105" w:rsidRPr="007F7AE4" w:rsidRDefault="00B03105">
      <w:pPr>
        <w:pStyle w:val="DefaultText"/>
        <w:numPr>
          <w:ilvl w:val="1"/>
          <w:numId w:val="19"/>
        </w:numPr>
        <w:tabs>
          <w:tab w:val="clear" w:pos="1304"/>
          <w:tab w:val="left" w:pos="284"/>
          <w:tab w:val="left" w:pos="426"/>
          <w:tab w:val="num" w:pos="1080"/>
        </w:tabs>
        <w:spacing w:line="276" w:lineRule="auto"/>
        <w:ind w:left="0" w:firstLine="0"/>
        <w:jc w:val="both"/>
        <w:rPr>
          <w:szCs w:val="24"/>
          <w:lang w:val="pl-PL"/>
        </w:rPr>
      </w:pPr>
      <w:r w:rsidRPr="007F7AE4">
        <w:rPr>
          <w:szCs w:val="24"/>
          <w:lang w:val="pl-PL"/>
        </w:rPr>
        <w:t>uczestniczenia w zebraniach</w:t>
      </w:r>
      <w:r w:rsidR="00B5282B" w:rsidRPr="007F7AE4">
        <w:rPr>
          <w:szCs w:val="24"/>
          <w:lang w:val="pl-PL"/>
        </w:rPr>
        <w:t xml:space="preserve"> </w:t>
      </w:r>
      <w:r w:rsidRPr="007F7AE4">
        <w:rPr>
          <w:szCs w:val="24"/>
          <w:lang w:val="pl-PL"/>
        </w:rPr>
        <w:t>zgodnie z ustalonym na dany rok szkolny harmonogramem zebrań.</w:t>
      </w:r>
    </w:p>
    <w:p w:rsidR="00913242" w:rsidRPr="007F7AE4" w:rsidRDefault="00913242" w:rsidP="006F280B">
      <w:pPr>
        <w:pStyle w:val="DefaultText"/>
        <w:tabs>
          <w:tab w:val="left" w:pos="284"/>
          <w:tab w:val="left" w:pos="426"/>
        </w:tabs>
        <w:spacing w:line="276" w:lineRule="auto"/>
        <w:jc w:val="both"/>
        <w:rPr>
          <w:szCs w:val="24"/>
          <w:lang w:val="pl-PL"/>
        </w:rPr>
      </w:pPr>
      <w:bookmarkStart w:id="141" w:name="_Hlk84403260"/>
      <w:r w:rsidRPr="007F7AE4">
        <w:rPr>
          <w:szCs w:val="24"/>
          <w:lang w:val="pl-PL"/>
        </w:rPr>
        <w:t>4. W trakcie nauki na odległość rodzice zapewniają w szczególności uczniom:</w:t>
      </w:r>
    </w:p>
    <w:p w:rsidR="00913242" w:rsidRPr="007F7AE4" w:rsidRDefault="00913242" w:rsidP="006F280B">
      <w:pPr>
        <w:pStyle w:val="DefaultText"/>
        <w:tabs>
          <w:tab w:val="left" w:pos="284"/>
          <w:tab w:val="left" w:pos="426"/>
        </w:tabs>
        <w:spacing w:line="276" w:lineRule="auto"/>
        <w:jc w:val="both"/>
        <w:rPr>
          <w:szCs w:val="24"/>
          <w:lang w:val="pl-PL"/>
        </w:rPr>
      </w:pPr>
      <w:r w:rsidRPr="007F7AE4">
        <w:rPr>
          <w:szCs w:val="24"/>
          <w:lang w:val="pl-PL"/>
        </w:rPr>
        <w:t>1)</w:t>
      </w:r>
      <w:r w:rsidRPr="007F7AE4">
        <w:rPr>
          <w:szCs w:val="24"/>
          <w:lang w:val="pl-PL"/>
        </w:rPr>
        <w:tab/>
        <w:t>odpowiednią przestrzeń w domu, umożliwiając efektywną naukę w spokoju oraz skupieniu;</w:t>
      </w:r>
    </w:p>
    <w:p w:rsidR="00913242" w:rsidRPr="007F7AE4" w:rsidRDefault="00913242" w:rsidP="006F280B">
      <w:pPr>
        <w:pStyle w:val="DefaultText"/>
        <w:tabs>
          <w:tab w:val="left" w:pos="284"/>
          <w:tab w:val="left" w:pos="426"/>
        </w:tabs>
        <w:spacing w:line="276" w:lineRule="auto"/>
        <w:jc w:val="both"/>
        <w:rPr>
          <w:szCs w:val="24"/>
          <w:lang w:val="pl-PL"/>
        </w:rPr>
      </w:pPr>
      <w:r w:rsidRPr="007F7AE4">
        <w:rPr>
          <w:szCs w:val="24"/>
          <w:lang w:val="pl-PL"/>
        </w:rPr>
        <w:t>2)</w:t>
      </w:r>
      <w:r w:rsidRPr="007F7AE4">
        <w:rPr>
          <w:szCs w:val="24"/>
          <w:lang w:val="pl-PL"/>
        </w:rPr>
        <w:tab/>
        <w:t>dostosowane do wzrostu wysokości biurka oraz krzesła umożliwiając uczniowi wygodną pozycję pracy;</w:t>
      </w:r>
    </w:p>
    <w:p w:rsidR="00913242" w:rsidRPr="007F7AE4" w:rsidRDefault="00913242" w:rsidP="006F280B">
      <w:pPr>
        <w:pStyle w:val="DefaultText"/>
        <w:tabs>
          <w:tab w:val="left" w:pos="284"/>
          <w:tab w:val="left" w:pos="426"/>
        </w:tabs>
        <w:spacing w:line="276" w:lineRule="auto"/>
        <w:jc w:val="both"/>
        <w:rPr>
          <w:szCs w:val="24"/>
          <w:lang w:val="pl-PL"/>
        </w:rPr>
      </w:pPr>
      <w:r w:rsidRPr="007F7AE4">
        <w:rPr>
          <w:szCs w:val="24"/>
          <w:lang w:val="pl-PL"/>
        </w:rPr>
        <w:t>3)</w:t>
      </w:r>
      <w:r w:rsidRPr="007F7AE4">
        <w:rPr>
          <w:szCs w:val="24"/>
          <w:lang w:val="pl-PL"/>
        </w:rPr>
        <w:tab/>
        <w:t>właściwy komfort podczas nauki w domu, np. poprzez systematyczne wietrzenie pomieszczenia, ograniczenie dostępu do oglądania telewizji lub używania telefonu komórkowego.</w:t>
      </w:r>
    </w:p>
    <w:bookmarkEnd w:id="141"/>
    <w:p w:rsidR="00EB41D6" w:rsidRPr="007F7AE4" w:rsidRDefault="00EB41D6" w:rsidP="006F280B">
      <w:pPr>
        <w:pStyle w:val="DefaultText"/>
        <w:tabs>
          <w:tab w:val="left" w:pos="284"/>
          <w:tab w:val="left" w:pos="426"/>
        </w:tabs>
        <w:spacing w:line="276" w:lineRule="auto"/>
        <w:jc w:val="both"/>
        <w:rPr>
          <w:szCs w:val="24"/>
          <w:lang w:val="pl-PL"/>
        </w:rPr>
      </w:pPr>
    </w:p>
    <w:p w:rsidR="00B03105" w:rsidRPr="007F7AE4" w:rsidRDefault="00D9634C"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w:t>
      </w:r>
      <w:r w:rsidR="00A76D34" w:rsidRPr="007F7AE4">
        <w:rPr>
          <w:rFonts w:ascii="Times New Roman" w:hAnsi="Times New Roman"/>
          <w:b/>
          <w:sz w:val="24"/>
          <w:szCs w:val="24"/>
        </w:rPr>
        <w:t xml:space="preserve"> 57</w:t>
      </w:r>
      <w:r w:rsidR="00B03105" w:rsidRPr="007F7AE4">
        <w:rPr>
          <w:rFonts w:ascii="Times New Roman" w:hAnsi="Times New Roman"/>
          <w:b/>
          <w:sz w:val="24"/>
          <w:szCs w:val="24"/>
        </w:rPr>
        <w:t>.</w:t>
      </w:r>
      <w:r w:rsidR="00E76342" w:rsidRPr="007F7AE4">
        <w:rPr>
          <w:rFonts w:ascii="Times New Roman" w:hAnsi="Times New Roman"/>
          <w:b/>
          <w:sz w:val="24"/>
          <w:szCs w:val="24"/>
        </w:rPr>
        <w:t xml:space="preserve"> </w:t>
      </w:r>
      <w:r w:rsidR="00B03105" w:rsidRPr="007F7AE4">
        <w:rPr>
          <w:rFonts w:ascii="Times New Roman" w:hAnsi="Times New Roman"/>
          <w:b/>
          <w:sz w:val="24"/>
          <w:szCs w:val="24"/>
        </w:rPr>
        <w:t>Rozstrzyganie sporów pomiędzy organami szkoły</w:t>
      </w:r>
    </w:p>
    <w:p w:rsidR="00EB41D6" w:rsidRPr="007F7AE4" w:rsidRDefault="00EB41D6" w:rsidP="006F280B">
      <w:pPr>
        <w:tabs>
          <w:tab w:val="left" w:pos="284"/>
          <w:tab w:val="left" w:pos="426"/>
        </w:tabs>
        <w:spacing w:line="276" w:lineRule="auto"/>
        <w:rPr>
          <w:rFonts w:ascii="Times New Roman" w:hAnsi="Times New Roman"/>
          <w:sz w:val="24"/>
          <w:szCs w:val="24"/>
        </w:rPr>
      </w:pPr>
    </w:p>
    <w:p w:rsidR="00B03105" w:rsidRPr="007F7AE4" w:rsidRDefault="00B03105">
      <w:pPr>
        <w:numPr>
          <w:ilvl w:val="0"/>
          <w:numId w:val="28"/>
        </w:numPr>
        <w:tabs>
          <w:tab w:val="clear" w:pos="36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przypadku sporu pomiędzy Radą Pedagogiczną, a Radą Rodziców: </w:t>
      </w:r>
    </w:p>
    <w:p w:rsidR="00B03105" w:rsidRPr="007F7AE4" w:rsidRDefault="00B03105">
      <w:pPr>
        <w:numPr>
          <w:ilvl w:val="0"/>
          <w:numId w:val="29"/>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mediacji w sprawie spornej i podejmowanie ostatecznych decyzji należy do dyrektora szkoły;</w:t>
      </w:r>
    </w:p>
    <w:p w:rsidR="00B03105" w:rsidRPr="007F7AE4" w:rsidRDefault="00B03105">
      <w:pPr>
        <w:numPr>
          <w:ilvl w:val="0"/>
          <w:numId w:val="29"/>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przed rozstrzygnięciem sporu dyrektor jest zobowiązany zapoznać się ze stanowiskiem każdej ze stron, zachowując bezstronność w ocenie tych stanowisk;</w:t>
      </w:r>
    </w:p>
    <w:p w:rsidR="00B03105" w:rsidRPr="007F7AE4" w:rsidRDefault="00B03105">
      <w:pPr>
        <w:numPr>
          <w:ilvl w:val="0"/>
          <w:numId w:val="29"/>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podejmuje działanie na pisemny wniosek któregoś z organów – strony sporu;</w:t>
      </w:r>
    </w:p>
    <w:p w:rsidR="00B03105" w:rsidRPr="007F7AE4" w:rsidRDefault="00B03105">
      <w:pPr>
        <w:numPr>
          <w:ilvl w:val="0"/>
          <w:numId w:val="29"/>
        </w:numPr>
        <w:tabs>
          <w:tab w:val="clear" w:pos="1506"/>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 swoim rozstrzygnięciu wraz z uzasadnieniem dyrektor informuje na piśmie zainteresowanych w ciągu 14 dni od złożenia informacji o sporze.</w:t>
      </w:r>
    </w:p>
    <w:p w:rsidR="00B03105" w:rsidRPr="007F7AE4" w:rsidRDefault="00B03105">
      <w:pPr>
        <w:numPr>
          <w:ilvl w:val="0"/>
          <w:numId w:val="28"/>
        </w:numPr>
        <w:tabs>
          <w:tab w:val="clear" w:pos="36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przypadku sporu </w:t>
      </w:r>
      <w:r w:rsidR="00C76E33" w:rsidRPr="007F7AE4">
        <w:rPr>
          <w:rFonts w:ascii="Times New Roman" w:hAnsi="Times New Roman"/>
          <w:sz w:val="24"/>
          <w:szCs w:val="24"/>
        </w:rPr>
        <w:t>między organami szkoły, w których</w:t>
      </w:r>
      <w:r w:rsidRPr="007F7AE4">
        <w:rPr>
          <w:rFonts w:ascii="Times New Roman" w:hAnsi="Times New Roman"/>
          <w:sz w:val="24"/>
          <w:szCs w:val="24"/>
        </w:rPr>
        <w:t xml:space="preserve"> stroną jest dyrektor, powoływany jest Zespół Mediacyjny. W skład Zespołu Mediacyjnego wchodzi po jednym przedstawicielu organów szkoły, z tym, że dyrektor szkoły wyznacza swojego przedstawiciela do pracy w zespole.</w:t>
      </w:r>
    </w:p>
    <w:p w:rsidR="00B03105" w:rsidRPr="007F7AE4" w:rsidRDefault="00B03105">
      <w:pPr>
        <w:numPr>
          <w:ilvl w:val="0"/>
          <w:numId w:val="28"/>
        </w:numPr>
        <w:tabs>
          <w:tab w:val="clear" w:pos="36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Zespół Mediacyjny w pierwszej kolejności powinien prowadzić postępowanie mediacyjne, a w przypadku niemożności rozwiązania sporu, podejmuje decyzję w drodze głosowania.</w:t>
      </w:r>
    </w:p>
    <w:p w:rsidR="00CF6020" w:rsidRPr="007F7AE4" w:rsidRDefault="00B03105">
      <w:pPr>
        <w:numPr>
          <w:ilvl w:val="0"/>
          <w:numId w:val="28"/>
        </w:numPr>
        <w:tabs>
          <w:tab w:val="clear" w:pos="36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Strony sporu są zobowiązane przyjąć rozstrzygnięcie Zespołu Mediacyjnego jako rozwiązanie ostateczne.</w:t>
      </w:r>
      <w:r w:rsidR="00B5282B" w:rsidRPr="007F7AE4">
        <w:rPr>
          <w:rFonts w:ascii="Times New Roman" w:hAnsi="Times New Roman"/>
          <w:sz w:val="24"/>
          <w:szCs w:val="24"/>
        </w:rPr>
        <w:t xml:space="preserve"> </w:t>
      </w:r>
      <w:r w:rsidRPr="007F7AE4">
        <w:rPr>
          <w:rFonts w:ascii="Times New Roman" w:hAnsi="Times New Roman"/>
          <w:sz w:val="24"/>
          <w:szCs w:val="24"/>
        </w:rPr>
        <w:t>Każdej ze stron przysługuje wniesienie zażalenia do organu prowadzącego.</w:t>
      </w:r>
    </w:p>
    <w:p w:rsidR="00CF6020" w:rsidRPr="007F7AE4" w:rsidRDefault="00CF6020">
      <w:pPr>
        <w:numPr>
          <w:ilvl w:val="0"/>
          <w:numId w:val="28"/>
        </w:numPr>
        <w:tabs>
          <w:tab w:val="clear" w:pos="360"/>
          <w:tab w:val="left" w:pos="284"/>
          <w:tab w:val="left" w:pos="426"/>
        </w:tabs>
        <w:spacing w:line="276" w:lineRule="auto"/>
        <w:ind w:left="0" w:firstLine="0"/>
        <w:jc w:val="both"/>
        <w:rPr>
          <w:rFonts w:ascii="Times New Roman" w:hAnsi="Times New Roman"/>
          <w:sz w:val="24"/>
          <w:szCs w:val="24"/>
        </w:rPr>
      </w:pPr>
      <w:bookmarkStart w:id="142" w:name="_Hlk115856420"/>
      <w:r w:rsidRPr="007F7AE4">
        <w:rPr>
          <w:rFonts w:ascii="Times New Roman" w:hAnsi="Times New Roman"/>
          <w:sz w:val="24"/>
        </w:rPr>
        <w:t>Rozwiązanie sporu winno doprowadzić do zadowolenia obu stron.</w:t>
      </w:r>
    </w:p>
    <w:bookmarkEnd w:id="142"/>
    <w:p w:rsidR="00EB41D6" w:rsidRPr="007F7AE4" w:rsidRDefault="00EB41D6"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143" w:name="_Toc149028380"/>
      <w:r w:rsidRPr="007F7AE4">
        <w:rPr>
          <w:rFonts w:ascii="Times New Roman" w:hAnsi="Times New Roman"/>
          <w:color w:val="auto"/>
          <w:sz w:val="24"/>
          <w:szCs w:val="24"/>
        </w:rPr>
        <w:lastRenderedPageBreak/>
        <w:t>DZIAŁ IV</w:t>
      </w:r>
      <w:bookmarkEnd w:id="143"/>
    </w:p>
    <w:p w:rsidR="00B03105" w:rsidRPr="007F7AE4" w:rsidRDefault="00B03105"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144" w:name="_Toc149028381"/>
      <w:r w:rsidRPr="007F7AE4">
        <w:rPr>
          <w:rFonts w:ascii="Times New Roman" w:hAnsi="Times New Roman"/>
          <w:color w:val="auto"/>
          <w:sz w:val="24"/>
          <w:szCs w:val="24"/>
        </w:rPr>
        <w:t>Rozdział 1</w:t>
      </w:r>
      <w:r w:rsidR="00997208" w:rsidRPr="007F7AE4">
        <w:rPr>
          <w:rFonts w:ascii="Times New Roman" w:hAnsi="Times New Roman"/>
          <w:b w:val="0"/>
          <w:bCs w:val="0"/>
          <w:color w:val="auto"/>
          <w:sz w:val="24"/>
          <w:szCs w:val="24"/>
        </w:rPr>
        <w:br/>
      </w:r>
      <w:r w:rsidRPr="007F7AE4">
        <w:rPr>
          <w:rFonts w:ascii="Times New Roman" w:hAnsi="Times New Roman"/>
          <w:color w:val="auto"/>
          <w:sz w:val="24"/>
          <w:szCs w:val="24"/>
        </w:rPr>
        <w:t>Organizacja</w:t>
      </w:r>
      <w:r w:rsidR="00B5282B" w:rsidRPr="007F7AE4">
        <w:rPr>
          <w:rFonts w:ascii="Times New Roman" w:hAnsi="Times New Roman"/>
          <w:color w:val="auto"/>
          <w:sz w:val="24"/>
          <w:szCs w:val="24"/>
        </w:rPr>
        <w:t xml:space="preserve"> </w:t>
      </w:r>
      <w:r w:rsidRPr="007F7AE4">
        <w:rPr>
          <w:rFonts w:ascii="Times New Roman" w:hAnsi="Times New Roman"/>
          <w:color w:val="auto"/>
          <w:sz w:val="24"/>
          <w:szCs w:val="24"/>
        </w:rPr>
        <w:t>nauczania</w:t>
      </w:r>
      <w:bookmarkEnd w:id="144"/>
    </w:p>
    <w:p w:rsidR="00B03105" w:rsidRPr="007F7AE4" w:rsidRDefault="00B03105" w:rsidP="006F280B">
      <w:pPr>
        <w:tabs>
          <w:tab w:val="left" w:pos="284"/>
          <w:tab w:val="left" w:pos="426"/>
        </w:tabs>
        <w:spacing w:line="276" w:lineRule="auto"/>
        <w:rPr>
          <w:rFonts w:ascii="Times New Roman" w:hAnsi="Times New Roman"/>
          <w:sz w:val="24"/>
          <w:szCs w:val="24"/>
        </w:rPr>
      </w:pPr>
    </w:p>
    <w:p w:rsidR="00B03105" w:rsidRPr="007F7AE4" w:rsidRDefault="00963376" w:rsidP="006F280B">
      <w:pPr>
        <w:tabs>
          <w:tab w:val="left" w:pos="284"/>
          <w:tab w:val="left" w:pos="426"/>
          <w:tab w:val="num" w:pos="1620"/>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
          <w:bCs/>
          <w:sz w:val="24"/>
          <w:szCs w:val="24"/>
        </w:rPr>
        <w:t xml:space="preserve">§ </w:t>
      </w:r>
      <w:r w:rsidR="00A76D34" w:rsidRPr="007F7AE4">
        <w:rPr>
          <w:rFonts w:ascii="Times New Roman" w:hAnsi="Times New Roman"/>
          <w:b/>
          <w:bCs/>
          <w:sz w:val="24"/>
          <w:szCs w:val="24"/>
        </w:rPr>
        <w:t>58</w:t>
      </w:r>
      <w:r w:rsidR="00B03105" w:rsidRPr="007F7AE4">
        <w:rPr>
          <w:rFonts w:ascii="Times New Roman" w:hAnsi="Times New Roman"/>
          <w:b/>
          <w:bCs/>
          <w:sz w:val="24"/>
          <w:szCs w:val="24"/>
        </w:rPr>
        <w:t>.</w:t>
      </w:r>
      <w:r w:rsidR="00E76342" w:rsidRPr="007F7AE4">
        <w:rPr>
          <w:rFonts w:ascii="Times New Roman" w:hAnsi="Times New Roman"/>
          <w:b/>
          <w:bCs/>
          <w:sz w:val="24"/>
          <w:szCs w:val="24"/>
        </w:rPr>
        <w:t xml:space="preserve"> </w:t>
      </w:r>
      <w:r w:rsidR="00B03105" w:rsidRPr="007F7AE4">
        <w:rPr>
          <w:rFonts w:ascii="Times New Roman" w:hAnsi="Times New Roman"/>
          <w:b/>
          <w:bCs/>
          <w:sz w:val="24"/>
          <w:szCs w:val="24"/>
        </w:rPr>
        <w:t>1</w:t>
      </w:r>
      <w:r w:rsidR="00B03105" w:rsidRPr="007F7AE4">
        <w:rPr>
          <w:rFonts w:ascii="Times New Roman" w:hAnsi="Times New Roman"/>
          <w:bCs/>
          <w:sz w:val="24"/>
          <w:szCs w:val="24"/>
        </w:rPr>
        <w:t xml:space="preserve">. Podstawowymi formami działalności dydaktyczno – wychowawczej są: </w:t>
      </w:r>
    </w:p>
    <w:p w:rsidR="00B03105" w:rsidRPr="007F7AE4" w:rsidRDefault="00B03105">
      <w:pPr>
        <w:numPr>
          <w:ilvl w:val="0"/>
          <w:numId w:val="53"/>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obowiązkowe zajęcia edukacyjne realizowane zgodnie z ramowym planem nauczania;</w:t>
      </w:r>
    </w:p>
    <w:p w:rsidR="00B03105" w:rsidRPr="007F7AE4" w:rsidRDefault="00B03105">
      <w:pPr>
        <w:numPr>
          <w:ilvl w:val="0"/>
          <w:numId w:val="53"/>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 xml:space="preserve">zajęcia rozwijające zainteresowania i uzdolnienia uczniów; </w:t>
      </w:r>
    </w:p>
    <w:p w:rsidR="00B03105" w:rsidRPr="007F7AE4" w:rsidRDefault="00B03105">
      <w:pPr>
        <w:numPr>
          <w:ilvl w:val="0"/>
          <w:numId w:val="53"/>
        </w:numPr>
        <w:tabs>
          <w:tab w:val="left" w:pos="284"/>
          <w:tab w:val="left" w:pos="426"/>
        </w:tabs>
        <w:autoSpaceDE w:val="0"/>
        <w:autoSpaceDN w:val="0"/>
        <w:adjustRightInd w:val="0"/>
        <w:spacing w:line="276" w:lineRule="auto"/>
        <w:ind w:left="0" w:firstLine="0"/>
        <w:jc w:val="both"/>
        <w:rPr>
          <w:rFonts w:ascii="Times New Roman" w:hAnsi="Times New Roman"/>
          <w:bCs/>
          <w:strike/>
          <w:sz w:val="24"/>
          <w:szCs w:val="24"/>
        </w:rPr>
      </w:pPr>
      <w:bookmarkStart w:id="145" w:name="_Hlk18308713"/>
      <w:r w:rsidRPr="007F7AE4">
        <w:rPr>
          <w:rFonts w:ascii="Times New Roman" w:hAnsi="Times New Roman"/>
          <w:bCs/>
          <w:sz w:val="24"/>
          <w:szCs w:val="24"/>
        </w:rPr>
        <w:t>zajęcia prowadzone w ramach pomocy psychologiczno-pedagogicznej</w:t>
      </w:r>
      <w:r w:rsidR="005365EB" w:rsidRPr="007F7AE4">
        <w:rPr>
          <w:rFonts w:ascii="Times New Roman" w:hAnsi="Times New Roman"/>
          <w:bCs/>
          <w:sz w:val="24"/>
          <w:szCs w:val="24"/>
        </w:rPr>
        <w:t>;</w:t>
      </w:r>
    </w:p>
    <w:bookmarkEnd w:id="145"/>
    <w:p w:rsidR="00B03105" w:rsidRPr="007F7AE4" w:rsidRDefault="00B03105">
      <w:pPr>
        <w:numPr>
          <w:ilvl w:val="0"/>
          <w:numId w:val="53"/>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zajęcia rewalidacyjne dla uczniów niepełnosprawnych;</w:t>
      </w:r>
    </w:p>
    <w:p w:rsidR="00B03105" w:rsidRPr="007F7AE4" w:rsidRDefault="00EB41D6">
      <w:pPr>
        <w:numPr>
          <w:ilvl w:val="0"/>
          <w:numId w:val="53"/>
        </w:numPr>
        <w:tabs>
          <w:tab w:val="left" w:pos="284"/>
          <w:tab w:val="left" w:pos="426"/>
        </w:tabs>
        <w:autoSpaceDE w:val="0"/>
        <w:autoSpaceDN w:val="0"/>
        <w:adjustRightInd w:val="0"/>
        <w:spacing w:line="276" w:lineRule="auto"/>
        <w:ind w:left="0" w:firstLine="0"/>
        <w:jc w:val="both"/>
        <w:rPr>
          <w:rFonts w:ascii="Times New Roman" w:hAnsi="Times New Roman"/>
          <w:bCs/>
          <w:strike/>
          <w:sz w:val="24"/>
          <w:szCs w:val="24"/>
        </w:rPr>
      </w:pPr>
      <w:bookmarkStart w:id="146" w:name="_Hlk18308743"/>
      <w:r w:rsidRPr="007F7AE4">
        <w:rPr>
          <w:rFonts w:ascii="Times New Roman" w:hAnsi="Times New Roman"/>
          <w:sz w:val="24"/>
          <w:szCs w:val="24"/>
        </w:rPr>
        <w:t>zajęcia z zakresu doradztwa zawodowego;</w:t>
      </w:r>
    </w:p>
    <w:bookmarkEnd w:id="146"/>
    <w:p w:rsidR="00B03105" w:rsidRPr="007F7AE4" w:rsidRDefault="00B03105">
      <w:pPr>
        <w:numPr>
          <w:ilvl w:val="0"/>
          <w:numId w:val="53"/>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sz w:val="24"/>
          <w:szCs w:val="24"/>
        </w:rPr>
        <w:t>zajęcia edukacyjne, które organizuje dyrektor szkoły, za zgodą organu prowadzącego szkołę i po zasięgnięciu opinii rady pedagogicznej</w:t>
      </w:r>
      <w:r w:rsidR="00B5282B" w:rsidRPr="007F7AE4">
        <w:rPr>
          <w:rFonts w:ascii="Times New Roman" w:hAnsi="Times New Roman"/>
          <w:sz w:val="24"/>
          <w:szCs w:val="24"/>
        </w:rPr>
        <w:t xml:space="preserve"> </w:t>
      </w:r>
      <w:r w:rsidRPr="007F7AE4">
        <w:rPr>
          <w:rFonts w:ascii="Times New Roman" w:hAnsi="Times New Roman"/>
          <w:sz w:val="24"/>
          <w:szCs w:val="24"/>
        </w:rPr>
        <w:t>i rady rodziców;</w:t>
      </w:r>
    </w:p>
    <w:p w:rsidR="00B03105" w:rsidRPr="007F7AE4" w:rsidRDefault="00B03105">
      <w:pPr>
        <w:numPr>
          <w:ilvl w:val="0"/>
          <w:numId w:val="53"/>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sz w:val="24"/>
          <w:szCs w:val="24"/>
        </w:rPr>
        <w:t>dodatkowe zajęcia edukacyjne, do których zalicza się:</w:t>
      </w:r>
    </w:p>
    <w:p w:rsidR="00B03105" w:rsidRPr="007F7AE4" w:rsidRDefault="00B03105">
      <w:pPr>
        <w:numPr>
          <w:ilvl w:val="0"/>
          <w:numId w:val="195"/>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zajęcia z języka obcego nowożytnego innego niż język obcy nowożytny nauczany w</w:t>
      </w:r>
      <w:r w:rsidR="00B5282B" w:rsidRPr="007F7AE4">
        <w:rPr>
          <w:rFonts w:ascii="Times New Roman" w:hAnsi="Times New Roman"/>
          <w:sz w:val="24"/>
          <w:szCs w:val="24"/>
        </w:rPr>
        <w:t xml:space="preserve"> </w:t>
      </w:r>
      <w:r w:rsidRPr="007F7AE4">
        <w:rPr>
          <w:rFonts w:ascii="Times New Roman" w:hAnsi="Times New Roman"/>
          <w:sz w:val="24"/>
          <w:szCs w:val="24"/>
        </w:rPr>
        <w:t>ramach obowiązkowych zajęć edukacyjnych.</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b) zajęcia, dla których nie została ustalona podstawa programowa, lecz program nauczania tych zajęć został włączony do szkolnego zestawu programów nauczania;</w:t>
      </w:r>
    </w:p>
    <w:p w:rsidR="00F065CF" w:rsidRPr="007F7AE4" w:rsidRDefault="00F065CF"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147" w:name="_Hlk84403302"/>
      <w:r w:rsidRPr="007F7AE4">
        <w:rPr>
          <w:rFonts w:ascii="Times New Roman" w:hAnsi="Times New Roman"/>
          <w:b/>
          <w:bCs/>
          <w:sz w:val="24"/>
          <w:szCs w:val="24"/>
        </w:rPr>
        <w:t>1a.</w:t>
      </w:r>
      <w:r w:rsidR="00CF6020" w:rsidRPr="007F7AE4">
        <w:rPr>
          <w:rFonts w:ascii="Times New Roman" w:hAnsi="Times New Roman"/>
          <w:sz w:val="24"/>
          <w:szCs w:val="24"/>
        </w:rPr>
        <w:t xml:space="preserve"> </w:t>
      </w:r>
      <w:r w:rsidRPr="007F7AE4">
        <w:rPr>
          <w:rFonts w:ascii="Times New Roman" w:hAnsi="Times New Roman"/>
          <w:sz w:val="24"/>
          <w:szCs w:val="24"/>
        </w:rPr>
        <w:t>Plan zajęć dydaktyczno-wychowawczych uwzględnia:</w:t>
      </w:r>
    </w:p>
    <w:p w:rsidR="00F065CF" w:rsidRPr="007F7AE4" w:rsidRDefault="00F065CF"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 równomierne obciążenie uczniów zajęciami w poszczególnych dniach tygodnia;</w:t>
      </w:r>
    </w:p>
    <w:p w:rsidR="00F065CF" w:rsidRPr="007F7AE4" w:rsidRDefault="00F065CF"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2) zróżnicowanie zajęć w każdym dniu;</w:t>
      </w:r>
    </w:p>
    <w:p w:rsidR="00F065CF" w:rsidRPr="007F7AE4" w:rsidRDefault="00F065CF"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3) możliwości psychofizyczne uczniów podejmowania intensywnego wysiłku umysłowego w ciągu dnia.</w:t>
      </w:r>
    </w:p>
    <w:bookmarkEnd w:id="147"/>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xml:space="preserve">. Zajęcia w szkole prowadzone są: </w:t>
      </w:r>
    </w:p>
    <w:p w:rsidR="00B03105" w:rsidRPr="007F7AE4" w:rsidRDefault="00B03105">
      <w:pPr>
        <w:numPr>
          <w:ilvl w:val="0"/>
          <w:numId w:val="52"/>
        </w:numPr>
        <w:tabs>
          <w:tab w:val="clear" w:pos="7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systemie klasowo - lekcyjnym, godzina lekcyjna trwa 45 min. Dopuszcza się prowadzenie zajęć edukacyjnych w czasie od 30 do 60 minut, zachowując ogólny tygodniowy czas zajęć ustalony w tygodniowym rozkładzie zajęć,</w:t>
      </w:r>
      <w:r w:rsidR="0068266B" w:rsidRPr="007F7AE4">
        <w:rPr>
          <w:rFonts w:ascii="Times New Roman" w:hAnsi="Times New Roman"/>
          <w:sz w:val="24"/>
          <w:szCs w:val="24"/>
        </w:rPr>
        <w:t xml:space="preserve"> </w:t>
      </w:r>
      <w:r w:rsidRPr="007F7AE4">
        <w:rPr>
          <w:rFonts w:ascii="Times New Roman" w:hAnsi="Times New Roman"/>
          <w:sz w:val="24"/>
          <w:szCs w:val="24"/>
        </w:rPr>
        <w:t>ile będzie to wynikać z założeń prowadzonego eksperymentu lub innowacji pedagogicznej;</w:t>
      </w:r>
    </w:p>
    <w:p w:rsidR="00B03105" w:rsidRPr="007F7AE4" w:rsidRDefault="00B03105">
      <w:pPr>
        <w:numPr>
          <w:ilvl w:val="0"/>
          <w:numId w:val="52"/>
        </w:numPr>
        <w:tabs>
          <w:tab w:val="clear" w:pos="7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grupach</w:t>
      </w:r>
      <w:r w:rsidR="0068266B" w:rsidRPr="007F7AE4">
        <w:rPr>
          <w:rFonts w:ascii="Times New Roman" w:hAnsi="Times New Roman"/>
          <w:sz w:val="24"/>
          <w:szCs w:val="24"/>
        </w:rPr>
        <w:t xml:space="preserve"> </w:t>
      </w:r>
      <w:r w:rsidRPr="007F7AE4">
        <w:rPr>
          <w:rFonts w:ascii="Times New Roman" w:hAnsi="Times New Roman"/>
          <w:sz w:val="24"/>
          <w:szCs w:val="24"/>
        </w:rPr>
        <w:t>tworzonych z poszczególnych oddziałów, z zachowaniem zasad podziału na grupy, opisanych w niniejszym statucie;</w:t>
      </w:r>
    </w:p>
    <w:p w:rsidR="00B03105" w:rsidRPr="007F7AE4" w:rsidRDefault="00B03105">
      <w:pPr>
        <w:numPr>
          <w:ilvl w:val="0"/>
          <w:numId w:val="52"/>
        </w:numPr>
        <w:tabs>
          <w:tab w:val="clear" w:pos="720"/>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148" w:name="_Hlk18308772"/>
      <w:r w:rsidRPr="007F7AE4">
        <w:rPr>
          <w:rFonts w:ascii="Times New Roman" w:hAnsi="Times New Roman"/>
          <w:sz w:val="24"/>
          <w:szCs w:val="24"/>
        </w:rPr>
        <w:t>w strukturach międzyoddziałowych, tworzonych z uczniów z tego samego etapu edukacyjnego:</w:t>
      </w:r>
      <w:r w:rsidR="0068266B" w:rsidRPr="007F7AE4">
        <w:rPr>
          <w:rFonts w:ascii="Times New Roman" w:hAnsi="Times New Roman"/>
          <w:sz w:val="24"/>
          <w:szCs w:val="24"/>
        </w:rPr>
        <w:t xml:space="preserve"> </w:t>
      </w:r>
      <w:r w:rsidRPr="007F7AE4">
        <w:rPr>
          <w:rFonts w:ascii="Times New Roman" w:hAnsi="Times New Roman"/>
          <w:sz w:val="24"/>
          <w:szCs w:val="24"/>
        </w:rPr>
        <w:t>zajęcia z języków obcych</w:t>
      </w:r>
      <w:r w:rsidR="00EB41D6" w:rsidRPr="007F7AE4">
        <w:rPr>
          <w:rFonts w:ascii="Times New Roman" w:hAnsi="Times New Roman"/>
          <w:sz w:val="24"/>
          <w:szCs w:val="24"/>
        </w:rPr>
        <w:t xml:space="preserve"> nowożytnych</w:t>
      </w:r>
      <w:r w:rsidRPr="007F7AE4">
        <w:rPr>
          <w:rFonts w:ascii="Times New Roman" w:hAnsi="Times New Roman"/>
          <w:sz w:val="24"/>
          <w:szCs w:val="24"/>
        </w:rPr>
        <w:t>,</w:t>
      </w:r>
      <w:r w:rsidR="0068266B" w:rsidRPr="007F7AE4">
        <w:rPr>
          <w:rFonts w:ascii="Times New Roman" w:hAnsi="Times New Roman"/>
          <w:sz w:val="24"/>
          <w:szCs w:val="24"/>
        </w:rPr>
        <w:t xml:space="preserve"> </w:t>
      </w:r>
      <w:r w:rsidRPr="007F7AE4">
        <w:rPr>
          <w:rFonts w:ascii="Times New Roman" w:hAnsi="Times New Roman"/>
          <w:sz w:val="24"/>
          <w:szCs w:val="24"/>
        </w:rPr>
        <w:t xml:space="preserve">informatyki, religii, etyki, zajęcia WF-u, </w:t>
      </w:r>
      <w:r w:rsidR="00EB41D6" w:rsidRPr="007F7AE4">
        <w:rPr>
          <w:rFonts w:ascii="Times New Roman" w:hAnsi="Times New Roman"/>
          <w:sz w:val="24"/>
          <w:szCs w:val="24"/>
        </w:rPr>
        <w:t xml:space="preserve"> muzyki, plastyki </w:t>
      </w:r>
      <w:r w:rsidRPr="007F7AE4">
        <w:rPr>
          <w:rFonts w:ascii="Times New Roman" w:hAnsi="Times New Roman"/>
          <w:sz w:val="24"/>
          <w:szCs w:val="24"/>
        </w:rPr>
        <w:t xml:space="preserve"> techniczne;</w:t>
      </w:r>
    </w:p>
    <w:p w:rsidR="00B03105" w:rsidRPr="007F7AE4" w:rsidRDefault="00B03105">
      <w:pPr>
        <w:numPr>
          <w:ilvl w:val="0"/>
          <w:numId w:val="52"/>
        </w:numPr>
        <w:tabs>
          <w:tab w:val="clear" w:pos="720"/>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149" w:name="_Hlk18308792"/>
      <w:bookmarkEnd w:id="148"/>
      <w:r w:rsidRPr="007F7AE4">
        <w:rPr>
          <w:rFonts w:ascii="Times New Roman" w:hAnsi="Times New Roman"/>
          <w:sz w:val="24"/>
          <w:szCs w:val="24"/>
        </w:rPr>
        <w:t>w strukturach międzyklasowych, tworzonych z uczniów z różnych poziomów edukacyjnych: zajęcia z j. obcego</w:t>
      </w:r>
      <w:r w:rsidR="00EB41D6" w:rsidRPr="007F7AE4">
        <w:rPr>
          <w:rFonts w:ascii="Times New Roman" w:hAnsi="Times New Roman"/>
          <w:sz w:val="24"/>
          <w:szCs w:val="24"/>
        </w:rPr>
        <w:t xml:space="preserve"> nowożytnego</w:t>
      </w:r>
      <w:r w:rsidRPr="007F7AE4">
        <w:rPr>
          <w:rFonts w:ascii="Times New Roman" w:hAnsi="Times New Roman"/>
          <w:sz w:val="24"/>
          <w:szCs w:val="24"/>
        </w:rPr>
        <w:t>, specjalistyczne z WF-u, plastyki, techniki;</w:t>
      </w:r>
    </w:p>
    <w:bookmarkEnd w:id="149"/>
    <w:p w:rsidR="00B03105" w:rsidRPr="007F7AE4" w:rsidRDefault="00B03105">
      <w:pPr>
        <w:numPr>
          <w:ilvl w:val="0"/>
          <w:numId w:val="52"/>
        </w:numPr>
        <w:tabs>
          <w:tab w:val="clear" w:pos="7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toku nauczania indywidualnego; </w:t>
      </w:r>
    </w:p>
    <w:p w:rsidR="00B03105" w:rsidRPr="007F7AE4" w:rsidRDefault="00B03105">
      <w:pPr>
        <w:numPr>
          <w:ilvl w:val="0"/>
          <w:numId w:val="52"/>
        </w:numPr>
        <w:tabs>
          <w:tab w:val="clear" w:pos="7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formie realizacji indywidualnego toku nauczania lub programu nauczania;</w:t>
      </w:r>
    </w:p>
    <w:p w:rsidR="00B03105" w:rsidRPr="007F7AE4" w:rsidRDefault="00B03105">
      <w:pPr>
        <w:numPr>
          <w:ilvl w:val="0"/>
          <w:numId w:val="52"/>
        </w:numPr>
        <w:tabs>
          <w:tab w:val="clear" w:pos="7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formach realizacji obowiązku szkolnego poza szkołą;</w:t>
      </w:r>
    </w:p>
    <w:p w:rsidR="00B03105" w:rsidRPr="007F7AE4" w:rsidRDefault="00B03105">
      <w:pPr>
        <w:numPr>
          <w:ilvl w:val="0"/>
          <w:numId w:val="52"/>
        </w:numPr>
        <w:tabs>
          <w:tab w:val="clear" w:pos="7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formie zblokowanych zajęć dla oddziału lub grupy międzyoddziałowej w wymiarze wynikającym z ramowego planu nauczania, ustalonego dla danej klasy w cyklu kształcenia. Dopuszcza się prowadzenie zblokowanych zajęć z: techniki i</w:t>
      </w:r>
      <w:r w:rsidR="0068266B" w:rsidRPr="007F7AE4">
        <w:rPr>
          <w:rFonts w:ascii="Times New Roman" w:hAnsi="Times New Roman"/>
          <w:sz w:val="24"/>
          <w:szCs w:val="24"/>
        </w:rPr>
        <w:t xml:space="preserve"> </w:t>
      </w:r>
      <w:r w:rsidRPr="007F7AE4">
        <w:rPr>
          <w:rFonts w:ascii="Times New Roman" w:hAnsi="Times New Roman"/>
          <w:sz w:val="24"/>
          <w:szCs w:val="24"/>
        </w:rPr>
        <w:t>wychowania fizycznego</w:t>
      </w:r>
      <w:r w:rsidR="00576167" w:rsidRPr="007F7AE4">
        <w:rPr>
          <w:rFonts w:ascii="Times New Roman" w:hAnsi="Times New Roman"/>
          <w:sz w:val="24"/>
          <w:szCs w:val="24"/>
        </w:rPr>
        <w:t xml:space="preserve"> </w:t>
      </w:r>
      <w:r w:rsidRPr="007F7AE4">
        <w:rPr>
          <w:rFonts w:ascii="Times New Roman" w:hAnsi="Times New Roman"/>
          <w:sz w:val="24"/>
          <w:szCs w:val="24"/>
        </w:rPr>
        <w:t>(2 godz.);</w:t>
      </w:r>
    </w:p>
    <w:p w:rsidR="00B03105" w:rsidRPr="007F7AE4" w:rsidRDefault="00B03105">
      <w:pPr>
        <w:numPr>
          <w:ilvl w:val="0"/>
          <w:numId w:val="52"/>
        </w:numPr>
        <w:tabs>
          <w:tab w:val="clear" w:pos="7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systemie wyjazdowym o strukturze międzyoddziałowej i międzyklasowej: obozy naukowe, wycieczki</w:t>
      </w:r>
      <w:r w:rsidR="0068266B" w:rsidRPr="007F7AE4">
        <w:rPr>
          <w:rFonts w:ascii="Times New Roman" w:hAnsi="Times New Roman"/>
          <w:sz w:val="24"/>
          <w:szCs w:val="24"/>
        </w:rPr>
        <w:t xml:space="preserve"> </w:t>
      </w:r>
      <w:r w:rsidRPr="007F7AE4">
        <w:rPr>
          <w:rFonts w:ascii="Times New Roman" w:hAnsi="Times New Roman"/>
          <w:sz w:val="24"/>
          <w:szCs w:val="24"/>
        </w:rPr>
        <w:t xml:space="preserve">turystyczne i krajoznawcze, białe i zielone szkoły, wymiany międzynarodowe, obozy szkoleniowo- wypoczynkowe w okresie ferii letnich; </w:t>
      </w:r>
    </w:p>
    <w:p w:rsidR="00DA018A" w:rsidRPr="007F7AE4" w:rsidRDefault="00DA018A"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150" w:name="_Hlk84403338"/>
      <w:r w:rsidRPr="007F7AE4">
        <w:rPr>
          <w:rFonts w:ascii="Times New Roman" w:hAnsi="Times New Roman"/>
          <w:sz w:val="24"/>
          <w:szCs w:val="24"/>
        </w:rPr>
        <w:lastRenderedPageBreak/>
        <w:t>2a. Dyrektor, po zasięgnięciu opinii rady rodziców i samorządu uczniowskiego:</w:t>
      </w:r>
    </w:p>
    <w:p w:rsidR="00DA018A" w:rsidRPr="007F7AE4" w:rsidRDefault="00DA018A">
      <w:pPr>
        <w:numPr>
          <w:ilvl w:val="1"/>
          <w:numId w:val="289"/>
        </w:numPr>
        <w:tabs>
          <w:tab w:val="left" w:pos="284"/>
          <w:tab w:val="left" w:pos="426"/>
        </w:tabs>
        <w:autoSpaceDE w:val="0"/>
        <w:autoSpaceDN w:val="0"/>
        <w:adjustRightInd w:val="0"/>
        <w:spacing w:line="276" w:lineRule="auto"/>
        <w:ind w:left="284" w:hanging="284"/>
        <w:jc w:val="both"/>
        <w:rPr>
          <w:rFonts w:ascii="Times New Roman" w:hAnsi="Times New Roman"/>
          <w:sz w:val="24"/>
          <w:szCs w:val="24"/>
        </w:rPr>
      </w:pPr>
      <w:r w:rsidRPr="007F7AE4">
        <w:rPr>
          <w:rFonts w:ascii="Times New Roman" w:hAnsi="Times New Roman"/>
          <w:sz w:val="24"/>
          <w:szCs w:val="24"/>
        </w:rPr>
        <w:t>ustala długość przerw międzylekcyjnych;</w:t>
      </w:r>
    </w:p>
    <w:p w:rsidR="00DA018A" w:rsidRPr="007F7AE4" w:rsidRDefault="00DA018A">
      <w:pPr>
        <w:numPr>
          <w:ilvl w:val="1"/>
          <w:numId w:val="289"/>
        </w:numPr>
        <w:tabs>
          <w:tab w:val="left" w:pos="284"/>
          <w:tab w:val="left" w:pos="426"/>
        </w:tabs>
        <w:autoSpaceDE w:val="0"/>
        <w:autoSpaceDN w:val="0"/>
        <w:adjustRightInd w:val="0"/>
        <w:spacing w:line="276" w:lineRule="auto"/>
        <w:ind w:left="284" w:hanging="284"/>
        <w:jc w:val="both"/>
        <w:rPr>
          <w:rFonts w:ascii="Times New Roman" w:hAnsi="Times New Roman"/>
          <w:sz w:val="24"/>
          <w:szCs w:val="24"/>
        </w:rPr>
      </w:pPr>
      <w:r w:rsidRPr="007F7AE4">
        <w:rPr>
          <w:rFonts w:ascii="Times New Roman" w:hAnsi="Times New Roman"/>
          <w:sz w:val="24"/>
          <w:szCs w:val="24"/>
        </w:rPr>
        <w:t>organizuje przerwy w sposób umożliwiający uczniom spożycie posiłków na terenie szkoły.</w:t>
      </w:r>
    </w:p>
    <w:bookmarkEnd w:id="150"/>
    <w:p w:rsidR="00B03105" w:rsidRPr="007F7AE4" w:rsidRDefault="004B0B2D">
      <w:pPr>
        <w:numPr>
          <w:ilvl w:val="0"/>
          <w:numId w:val="54"/>
        </w:numPr>
        <w:tabs>
          <w:tab w:val="left" w:pos="0"/>
          <w:tab w:val="left" w:pos="284"/>
          <w:tab w:val="left" w:pos="426"/>
        </w:tabs>
        <w:spacing w:line="276" w:lineRule="auto"/>
        <w:ind w:left="0" w:firstLine="0"/>
        <w:jc w:val="both"/>
        <w:rPr>
          <w:rFonts w:ascii="Times New Roman" w:hAnsi="Times New Roman"/>
          <w:sz w:val="24"/>
          <w:szCs w:val="24"/>
          <w:lang w:eastAsia="ar-SA"/>
        </w:rPr>
      </w:pPr>
      <w:r w:rsidRPr="007F7AE4">
        <w:rPr>
          <w:rFonts w:ascii="Times New Roman" w:hAnsi="Times New Roman"/>
          <w:sz w:val="24"/>
          <w:szCs w:val="24"/>
          <w:lang w:eastAsia="ar-SA"/>
        </w:rPr>
        <w:t>Dyrektor S</w:t>
      </w:r>
      <w:r w:rsidR="00B03105" w:rsidRPr="007F7AE4">
        <w:rPr>
          <w:rFonts w:ascii="Times New Roman" w:hAnsi="Times New Roman"/>
          <w:sz w:val="24"/>
          <w:szCs w:val="24"/>
          <w:lang w:eastAsia="ar-SA"/>
        </w:rPr>
        <w:t>zkoły na wniosek Rady Rodziców i Rady Pedagogicznej może wzbogacić proces dydaktyczny o inne formy zajęć, niewymienione w ust.2.</w:t>
      </w:r>
    </w:p>
    <w:p w:rsidR="00B03105" w:rsidRPr="007F7AE4" w:rsidRDefault="00B03105">
      <w:pPr>
        <w:numPr>
          <w:ilvl w:val="0"/>
          <w:numId w:val="54"/>
        </w:numPr>
        <w:tabs>
          <w:tab w:val="left" w:pos="0"/>
          <w:tab w:val="left" w:pos="284"/>
          <w:tab w:val="left" w:pos="426"/>
        </w:tabs>
        <w:spacing w:line="276" w:lineRule="auto"/>
        <w:ind w:left="0" w:firstLine="0"/>
        <w:jc w:val="both"/>
        <w:rPr>
          <w:rFonts w:ascii="Times New Roman" w:hAnsi="Times New Roman"/>
          <w:b/>
          <w:sz w:val="24"/>
          <w:szCs w:val="24"/>
          <w:lang w:eastAsia="ar-SA"/>
        </w:rPr>
      </w:pPr>
      <w:r w:rsidRPr="007F7AE4">
        <w:rPr>
          <w:rFonts w:ascii="Times New Roman" w:hAnsi="Times New Roman"/>
          <w:b/>
          <w:sz w:val="24"/>
          <w:szCs w:val="24"/>
          <w:lang w:eastAsia="ar-SA"/>
        </w:rPr>
        <w:t>Zasady podziału na grupy i tworzenia struktur między</w:t>
      </w:r>
      <w:r w:rsidR="00EB41D6" w:rsidRPr="007F7AE4">
        <w:rPr>
          <w:rFonts w:ascii="Times New Roman" w:hAnsi="Times New Roman"/>
          <w:b/>
          <w:sz w:val="24"/>
          <w:szCs w:val="24"/>
          <w:lang w:eastAsia="ar-SA"/>
        </w:rPr>
        <w:t>o</w:t>
      </w:r>
      <w:r w:rsidRPr="007F7AE4">
        <w:rPr>
          <w:rFonts w:ascii="Times New Roman" w:hAnsi="Times New Roman"/>
          <w:b/>
          <w:sz w:val="24"/>
          <w:szCs w:val="24"/>
          <w:lang w:eastAsia="ar-SA"/>
        </w:rPr>
        <w:t>ddziałowych i międzyklasowych:</w:t>
      </w:r>
    </w:p>
    <w:p w:rsidR="00B03105" w:rsidRPr="007F7AE4" w:rsidRDefault="00B03105">
      <w:pPr>
        <w:numPr>
          <w:ilvl w:val="0"/>
          <w:numId w:val="55"/>
        </w:numPr>
        <w:tabs>
          <w:tab w:val="left" w:pos="284"/>
          <w:tab w:val="left" w:pos="426"/>
        </w:tabs>
        <w:spacing w:line="276" w:lineRule="auto"/>
        <w:ind w:left="0" w:firstLine="0"/>
        <w:jc w:val="both"/>
        <w:rPr>
          <w:rFonts w:ascii="Times New Roman" w:hAnsi="Times New Roman"/>
          <w:sz w:val="24"/>
          <w:szCs w:val="24"/>
          <w:lang w:eastAsia="ar-SA"/>
        </w:rPr>
      </w:pPr>
      <w:r w:rsidRPr="007F7AE4">
        <w:rPr>
          <w:rFonts w:ascii="Times New Roman" w:hAnsi="Times New Roman"/>
          <w:sz w:val="24"/>
          <w:szCs w:val="24"/>
          <w:lang w:eastAsia="ar-SA"/>
        </w:rPr>
        <w:t>uczniowie klas IV -VI</w:t>
      </w:r>
      <w:r w:rsidR="004D1A6A" w:rsidRPr="007F7AE4">
        <w:rPr>
          <w:rFonts w:ascii="Times New Roman" w:hAnsi="Times New Roman"/>
          <w:sz w:val="24"/>
          <w:szCs w:val="24"/>
          <w:lang w:eastAsia="ar-SA"/>
        </w:rPr>
        <w:t>II</w:t>
      </w:r>
      <w:r w:rsidR="0068266B" w:rsidRPr="007F7AE4">
        <w:rPr>
          <w:rFonts w:ascii="Times New Roman" w:hAnsi="Times New Roman"/>
          <w:sz w:val="24"/>
          <w:szCs w:val="24"/>
          <w:lang w:eastAsia="ar-SA"/>
        </w:rPr>
        <w:t xml:space="preserve"> </w:t>
      </w:r>
      <w:r w:rsidRPr="007F7AE4">
        <w:rPr>
          <w:rFonts w:ascii="Times New Roman" w:hAnsi="Times New Roman"/>
          <w:sz w:val="24"/>
          <w:szCs w:val="24"/>
          <w:lang w:eastAsia="ar-SA"/>
        </w:rPr>
        <w:t>w</w:t>
      </w:r>
      <w:r w:rsidR="0068266B" w:rsidRPr="007F7AE4">
        <w:rPr>
          <w:rFonts w:ascii="Times New Roman" w:hAnsi="Times New Roman"/>
          <w:sz w:val="24"/>
          <w:szCs w:val="24"/>
          <w:lang w:eastAsia="ar-SA"/>
        </w:rPr>
        <w:t xml:space="preserve"> </w:t>
      </w:r>
      <w:r w:rsidRPr="007F7AE4">
        <w:rPr>
          <w:rFonts w:ascii="Times New Roman" w:hAnsi="Times New Roman"/>
          <w:sz w:val="24"/>
          <w:szCs w:val="24"/>
          <w:lang w:eastAsia="ar-SA"/>
        </w:rPr>
        <w:t xml:space="preserve"> pierwszych</w:t>
      </w:r>
      <w:r w:rsidR="0068266B" w:rsidRPr="007F7AE4">
        <w:rPr>
          <w:rFonts w:ascii="Times New Roman" w:hAnsi="Times New Roman"/>
          <w:sz w:val="24"/>
          <w:szCs w:val="24"/>
          <w:lang w:eastAsia="ar-SA"/>
        </w:rPr>
        <w:t xml:space="preserve"> </w:t>
      </w:r>
      <w:r w:rsidRPr="007F7AE4">
        <w:rPr>
          <w:rFonts w:ascii="Times New Roman" w:hAnsi="Times New Roman"/>
          <w:sz w:val="24"/>
          <w:szCs w:val="24"/>
          <w:lang w:eastAsia="ar-SA"/>
        </w:rPr>
        <w:t>dwóch tygodniach roku szkolnego dokonują wyboru form realizacji 2 godzin wychowania fizycznego z ofert tych zajęć zaproponowanych przez dyrektora szkoły w porozumieniu z organem prowadzącym i zaopiniowaniu przez</w:t>
      </w:r>
      <w:r w:rsidR="0068266B" w:rsidRPr="007F7AE4">
        <w:rPr>
          <w:rFonts w:ascii="Times New Roman" w:hAnsi="Times New Roman"/>
          <w:sz w:val="24"/>
          <w:szCs w:val="24"/>
          <w:lang w:eastAsia="ar-SA"/>
        </w:rPr>
        <w:t xml:space="preserve"> </w:t>
      </w:r>
      <w:r w:rsidRPr="007F7AE4">
        <w:rPr>
          <w:rFonts w:ascii="Times New Roman" w:hAnsi="Times New Roman"/>
          <w:sz w:val="24"/>
          <w:szCs w:val="24"/>
          <w:lang w:eastAsia="ar-SA"/>
        </w:rPr>
        <w:t>Radę Pedagogiczną i Radę Rodziców</w:t>
      </w:r>
      <w:r w:rsidR="0068266B" w:rsidRPr="007F7AE4">
        <w:rPr>
          <w:rFonts w:ascii="Times New Roman" w:hAnsi="Times New Roman"/>
          <w:sz w:val="24"/>
          <w:szCs w:val="24"/>
          <w:lang w:eastAsia="ar-SA"/>
        </w:rPr>
        <w:t xml:space="preserve"> </w:t>
      </w:r>
      <w:r w:rsidRPr="007F7AE4">
        <w:rPr>
          <w:rFonts w:ascii="Times New Roman" w:hAnsi="Times New Roman"/>
          <w:sz w:val="24"/>
          <w:szCs w:val="24"/>
          <w:lang w:eastAsia="ar-SA"/>
        </w:rPr>
        <w:t>i uwzględnieniu bazy sportowej szkoły, możliwości kadrowych, miejsca zamieszkania uczniów oraz tradycji sportowych danego środowiska lub szkoły;</w:t>
      </w:r>
    </w:p>
    <w:p w:rsidR="00B03105" w:rsidRPr="007F7AE4" w:rsidRDefault="00B03105">
      <w:pPr>
        <w:numPr>
          <w:ilvl w:val="0"/>
          <w:numId w:val="55"/>
        </w:numPr>
        <w:tabs>
          <w:tab w:val="left" w:pos="284"/>
          <w:tab w:val="left" w:pos="426"/>
        </w:tabs>
        <w:spacing w:line="276" w:lineRule="auto"/>
        <w:ind w:left="0" w:firstLine="0"/>
        <w:jc w:val="both"/>
        <w:rPr>
          <w:rFonts w:ascii="Times New Roman" w:hAnsi="Times New Roman"/>
          <w:sz w:val="24"/>
          <w:szCs w:val="24"/>
          <w:lang w:eastAsia="ar-SA"/>
        </w:rPr>
      </w:pPr>
      <w:r w:rsidRPr="007F7AE4">
        <w:rPr>
          <w:rFonts w:ascii="Times New Roman" w:hAnsi="Times New Roman"/>
          <w:sz w:val="24"/>
          <w:szCs w:val="24"/>
          <w:lang w:eastAsia="ar-SA"/>
        </w:rPr>
        <w:t xml:space="preserve">zajęcia, o których mowa w pkt </w:t>
      </w:r>
      <w:r w:rsidR="00EB41D6" w:rsidRPr="007F7AE4">
        <w:rPr>
          <w:rFonts w:ascii="Times New Roman" w:hAnsi="Times New Roman"/>
          <w:sz w:val="24"/>
          <w:szCs w:val="24"/>
          <w:lang w:eastAsia="ar-SA"/>
        </w:rPr>
        <w:t>1</w:t>
      </w:r>
      <w:r w:rsidRPr="007F7AE4">
        <w:rPr>
          <w:rFonts w:ascii="Times New Roman" w:hAnsi="Times New Roman"/>
          <w:sz w:val="24"/>
          <w:szCs w:val="24"/>
          <w:lang w:eastAsia="ar-SA"/>
        </w:rPr>
        <w:t xml:space="preserve"> mogą być realizowane jako zajęcia lekcyjne, pozalekcyjne lub pozaszkolne w formach:</w:t>
      </w:r>
    </w:p>
    <w:p w:rsidR="00B03105" w:rsidRPr="007F7AE4" w:rsidRDefault="00B03105" w:rsidP="006F280B">
      <w:pPr>
        <w:numPr>
          <w:ilvl w:val="4"/>
          <w:numId w:val="6"/>
        </w:numPr>
        <w:tabs>
          <w:tab w:val="left" w:pos="284"/>
          <w:tab w:val="left" w:pos="426"/>
        </w:tabs>
        <w:spacing w:line="276" w:lineRule="auto"/>
        <w:ind w:left="0" w:firstLine="0"/>
        <w:jc w:val="both"/>
        <w:rPr>
          <w:rFonts w:ascii="Times New Roman" w:hAnsi="Times New Roman"/>
          <w:sz w:val="24"/>
          <w:szCs w:val="24"/>
          <w:lang w:eastAsia="ar-SA"/>
        </w:rPr>
      </w:pPr>
      <w:r w:rsidRPr="007F7AE4">
        <w:rPr>
          <w:rFonts w:ascii="Times New Roman" w:hAnsi="Times New Roman"/>
          <w:sz w:val="24"/>
          <w:szCs w:val="24"/>
          <w:lang w:eastAsia="ar-SA"/>
        </w:rPr>
        <w:t>zajęć sportowych;</w:t>
      </w:r>
    </w:p>
    <w:p w:rsidR="00B03105" w:rsidRPr="007F7AE4" w:rsidRDefault="00B03105" w:rsidP="006F280B">
      <w:pPr>
        <w:numPr>
          <w:ilvl w:val="4"/>
          <w:numId w:val="6"/>
        </w:numPr>
        <w:tabs>
          <w:tab w:val="left" w:pos="284"/>
          <w:tab w:val="left" w:pos="426"/>
        </w:tabs>
        <w:spacing w:line="276" w:lineRule="auto"/>
        <w:ind w:left="0" w:firstLine="0"/>
        <w:jc w:val="both"/>
        <w:rPr>
          <w:rFonts w:ascii="Times New Roman" w:hAnsi="Times New Roman"/>
          <w:sz w:val="24"/>
          <w:szCs w:val="24"/>
          <w:lang w:eastAsia="ar-SA"/>
        </w:rPr>
      </w:pPr>
      <w:r w:rsidRPr="007F7AE4">
        <w:rPr>
          <w:rFonts w:ascii="Times New Roman" w:hAnsi="Times New Roman"/>
          <w:sz w:val="24"/>
          <w:szCs w:val="24"/>
          <w:lang w:eastAsia="ar-SA"/>
        </w:rPr>
        <w:t>zajęć rekreacyjno-zdrowotnych;</w:t>
      </w:r>
    </w:p>
    <w:p w:rsidR="00B03105" w:rsidRPr="007F7AE4" w:rsidRDefault="00B03105" w:rsidP="006F280B">
      <w:pPr>
        <w:numPr>
          <w:ilvl w:val="4"/>
          <w:numId w:val="6"/>
        </w:numPr>
        <w:tabs>
          <w:tab w:val="left" w:pos="284"/>
          <w:tab w:val="left" w:pos="426"/>
        </w:tabs>
        <w:spacing w:line="276" w:lineRule="auto"/>
        <w:ind w:left="0" w:firstLine="0"/>
        <w:jc w:val="both"/>
        <w:rPr>
          <w:rFonts w:ascii="Times New Roman" w:hAnsi="Times New Roman"/>
          <w:sz w:val="24"/>
          <w:szCs w:val="24"/>
          <w:lang w:eastAsia="ar-SA"/>
        </w:rPr>
      </w:pPr>
      <w:r w:rsidRPr="007F7AE4">
        <w:rPr>
          <w:rFonts w:ascii="Times New Roman" w:hAnsi="Times New Roman"/>
          <w:sz w:val="24"/>
          <w:szCs w:val="24"/>
          <w:lang w:eastAsia="ar-SA"/>
        </w:rPr>
        <w:t>zajęć tanecznych;</w:t>
      </w:r>
    </w:p>
    <w:p w:rsidR="00B03105" w:rsidRPr="007F7AE4" w:rsidRDefault="00B03105" w:rsidP="006F280B">
      <w:pPr>
        <w:numPr>
          <w:ilvl w:val="4"/>
          <w:numId w:val="6"/>
        </w:numPr>
        <w:tabs>
          <w:tab w:val="left" w:pos="284"/>
          <w:tab w:val="left" w:pos="426"/>
        </w:tabs>
        <w:spacing w:line="276" w:lineRule="auto"/>
        <w:ind w:left="0" w:firstLine="0"/>
        <w:jc w:val="both"/>
        <w:rPr>
          <w:rFonts w:ascii="Times New Roman" w:hAnsi="Times New Roman"/>
          <w:sz w:val="24"/>
          <w:szCs w:val="24"/>
          <w:lang w:eastAsia="ar-SA"/>
        </w:rPr>
      </w:pPr>
      <w:r w:rsidRPr="007F7AE4">
        <w:rPr>
          <w:rFonts w:ascii="Times New Roman" w:hAnsi="Times New Roman"/>
          <w:sz w:val="24"/>
          <w:szCs w:val="24"/>
          <w:lang w:eastAsia="ar-SA"/>
        </w:rPr>
        <w:t>aktywnych form turystyki.</w:t>
      </w:r>
    </w:p>
    <w:p w:rsidR="00B03105" w:rsidRPr="007F7AE4" w:rsidRDefault="00EB41D6" w:rsidP="006F280B">
      <w:pPr>
        <w:tabs>
          <w:tab w:val="left" w:pos="284"/>
          <w:tab w:val="left" w:pos="426"/>
        </w:tabs>
        <w:spacing w:line="276" w:lineRule="auto"/>
        <w:jc w:val="both"/>
        <w:rPr>
          <w:rFonts w:ascii="Times New Roman" w:hAnsi="Times New Roman"/>
          <w:sz w:val="24"/>
          <w:szCs w:val="24"/>
          <w:lang w:eastAsia="ar-SA"/>
        </w:rPr>
      </w:pPr>
      <w:r w:rsidRPr="007F7AE4">
        <w:rPr>
          <w:rFonts w:ascii="Times New Roman" w:hAnsi="Times New Roman"/>
          <w:b/>
          <w:sz w:val="24"/>
          <w:szCs w:val="24"/>
          <w:lang w:eastAsia="ar-SA"/>
        </w:rPr>
        <w:t>5</w:t>
      </w:r>
      <w:r w:rsidR="00B03105" w:rsidRPr="007F7AE4">
        <w:rPr>
          <w:rFonts w:ascii="Times New Roman" w:hAnsi="Times New Roman"/>
          <w:sz w:val="24"/>
          <w:szCs w:val="24"/>
          <w:lang w:eastAsia="ar-SA"/>
        </w:rPr>
        <w:t xml:space="preserve">. </w:t>
      </w:r>
      <w:bookmarkStart w:id="151" w:name="_Hlk18308834"/>
      <w:r w:rsidR="00B03105" w:rsidRPr="007F7AE4">
        <w:rPr>
          <w:rFonts w:ascii="Times New Roman" w:hAnsi="Times New Roman"/>
          <w:sz w:val="24"/>
          <w:szCs w:val="24"/>
          <w:lang w:eastAsia="ar-SA"/>
        </w:rPr>
        <w:t>Dopuszcza się łączenie dwóch godzin obowiązkowych zajęć wychowania fizycznego</w:t>
      </w:r>
      <w:r w:rsidR="0068266B" w:rsidRPr="007F7AE4">
        <w:rPr>
          <w:rFonts w:ascii="Times New Roman" w:hAnsi="Times New Roman"/>
          <w:sz w:val="24"/>
          <w:szCs w:val="24"/>
          <w:lang w:eastAsia="ar-SA"/>
        </w:rPr>
        <w:t xml:space="preserve"> </w:t>
      </w:r>
      <w:r w:rsidR="00B03105" w:rsidRPr="007F7AE4">
        <w:rPr>
          <w:rFonts w:ascii="Times New Roman" w:hAnsi="Times New Roman"/>
          <w:sz w:val="24"/>
          <w:szCs w:val="24"/>
          <w:lang w:eastAsia="ar-SA"/>
        </w:rPr>
        <w:t xml:space="preserve">w formie zajęć określonych w ust. </w:t>
      </w:r>
      <w:r w:rsidR="005365EB" w:rsidRPr="007F7AE4">
        <w:rPr>
          <w:rFonts w:ascii="Times New Roman" w:hAnsi="Times New Roman"/>
          <w:sz w:val="24"/>
          <w:szCs w:val="24"/>
          <w:lang w:eastAsia="ar-SA"/>
        </w:rPr>
        <w:t xml:space="preserve">4 </w:t>
      </w:r>
      <w:r w:rsidRPr="007F7AE4">
        <w:rPr>
          <w:rFonts w:ascii="Times New Roman" w:hAnsi="Times New Roman"/>
          <w:sz w:val="24"/>
          <w:szCs w:val="24"/>
          <w:lang w:eastAsia="ar-SA"/>
        </w:rPr>
        <w:t xml:space="preserve">pkt </w:t>
      </w:r>
      <w:r w:rsidR="00B03105" w:rsidRPr="007F7AE4">
        <w:rPr>
          <w:rFonts w:ascii="Times New Roman" w:hAnsi="Times New Roman"/>
          <w:sz w:val="24"/>
          <w:szCs w:val="24"/>
          <w:lang w:eastAsia="ar-SA"/>
        </w:rPr>
        <w:t>z zachowaniem liczby godzin przeznaczonych na te zajęcia w okresie nie dłuższym niż 4 tygodnie</w:t>
      </w:r>
      <w:bookmarkEnd w:id="151"/>
    </w:p>
    <w:p w:rsidR="00B03105" w:rsidRPr="007F7AE4" w:rsidRDefault="00B03105">
      <w:pPr>
        <w:numPr>
          <w:ilvl w:val="0"/>
          <w:numId w:val="269"/>
        </w:numPr>
        <w:tabs>
          <w:tab w:val="clear" w:pos="360"/>
          <w:tab w:val="left" w:pos="284"/>
          <w:tab w:val="left" w:pos="426"/>
        </w:tabs>
        <w:spacing w:line="276" w:lineRule="auto"/>
        <w:ind w:left="0"/>
        <w:jc w:val="both"/>
        <w:rPr>
          <w:rFonts w:ascii="Times New Roman" w:hAnsi="Times New Roman"/>
          <w:i/>
          <w:sz w:val="24"/>
          <w:szCs w:val="24"/>
          <w:lang w:eastAsia="ar-SA"/>
        </w:rPr>
      </w:pPr>
      <w:r w:rsidRPr="007F7AE4">
        <w:rPr>
          <w:rFonts w:ascii="Times New Roman" w:hAnsi="Times New Roman"/>
          <w:sz w:val="24"/>
          <w:szCs w:val="24"/>
          <w:lang w:eastAsia="ar-SA"/>
        </w:rPr>
        <w:t xml:space="preserve">Na zajęciach </w:t>
      </w:r>
      <w:r w:rsidR="00953399" w:rsidRPr="007F7AE4">
        <w:rPr>
          <w:rFonts w:ascii="Times New Roman" w:hAnsi="Times New Roman"/>
          <w:sz w:val="24"/>
          <w:szCs w:val="24"/>
          <w:lang w:eastAsia="ar-SA"/>
        </w:rPr>
        <w:t xml:space="preserve">obowiązkowych </w:t>
      </w:r>
      <w:r w:rsidRPr="007F7AE4">
        <w:rPr>
          <w:rFonts w:ascii="Times New Roman" w:hAnsi="Times New Roman"/>
          <w:sz w:val="24"/>
          <w:szCs w:val="24"/>
          <w:lang w:eastAsia="ar-SA"/>
        </w:rPr>
        <w:t>z informatyki</w:t>
      </w:r>
      <w:r w:rsidR="00953399" w:rsidRPr="007F7AE4">
        <w:rPr>
          <w:rFonts w:ascii="Times New Roman" w:hAnsi="Times New Roman"/>
          <w:sz w:val="24"/>
          <w:szCs w:val="24"/>
          <w:lang w:eastAsia="ar-SA"/>
        </w:rPr>
        <w:t xml:space="preserve"> w klasach IV -VIII</w:t>
      </w:r>
      <w:r w:rsidRPr="007F7AE4">
        <w:rPr>
          <w:rFonts w:ascii="Times New Roman" w:hAnsi="Times New Roman"/>
          <w:sz w:val="24"/>
          <w:szCs w:val="24"/>
          <w:lang w:eastAsia="ar-SA"/>
        </w:rPr>
        <w:t>,</w:t>
      </w:r>
      <w:r w:rsidR="0068266B" w:rsidRPr="007F7AE4">
        <w:rPr>
          <w:rFonts w:ascii="Times New Roman" w:hAnsi="Times New Roman"/>
          <w:sz w:val="24"/>
          <w:szCs w:val="24"/>
          <w:lang w:eastAsia="ar-SA"/>
        </w:rPr>
        <w:t xml:space="preserve"> </w:t>
      </w:r>
      <w:r w:rsidRPr="007F7AE4">
        <w:rPr>
          <w:rFonts w:ascii="Times New Roman" w:hAnsi="Times New Roman"/>
          <w:sz w:val="24"/>
          <w:szCs w:val="24"/>
          <w:lang w:eastAsia="ar-SA"/>
        </w:rPr>
        <w:t xml:space="preserve">dokonuje się podziału na grupy w oddziałach liczących powyżej 24 uczniów. </w:t>
      </w:r>
      <w:r w:rsidR="00026D4B" w:rsidRPr="007F7AE4">
        <w:rPr>
          <w:rFonts w:ascii="Times New Roman" w:hAnsi="Times New Roman"/>
          <w:sz w:val="24"/>
          <w:szCs w:val="24"/>
          <w:lang w:eastAsia="ar-SA"/>
        </w:rPr>
        <w:t>Liczba uczniów w grupie nie może przekraczać liczby stanowisk komputerowych w pracowni komputerowej;</w:t>
      </w:r>
    </w:p>
    <w:p w:rsidR="00B03105" w:rsidRPr="007F7AE4" w:rsidRDefault="00B03105">
      <w:pPr>
        <w:numPr>
          <w:ilvl w:val="0"/>
          <w:numId w:val="269"/>
        </w:numPr>
        <w:tabs>
          <w:tab w:val="clear" w:pos="360"/>
          <w:tab w:val="left" w:pos="284"/>
          <w:tab w:val="left" w:pos="426"/>
          <w:tab w:val="num" w:pos="567"/>
        </w:tabs>
        <w:spacing w:line="276" w:lineRule="auto"/>
        <w:ind w:left="0"/>
        <w:jc w:val="both"/>
        <w:rPr>
          <w:rFonts w:ascii="Times New Roman" w:hAnsi="Times New Roman"/>
          <w:sz w:val="24"/>
          <w:szCs w:val="24"/>
          <w:lang w:eastAsia="ar-SA"/>
        </w:rPr>
      </w:pPr>
      <w:bookmarkStart w:id="152" w:name="_Hlk18308853"/>
      <w:r w:rsidRPr="007F7AE4">
        <w:rPr>
          <w:rFonts w:ascii="Times New Roman" w:hAnsi="Times New Roman"/>
          <w:sz w:val="24"/>
          <w:szCs w:val="24"/>
          <w:lang w:eastAsia="ar-SA"/>
        </w:rPr>
        <w:t>Na obowiązkowych zajęciach edukacyjnych</w:t>
      </w:r>
      <w:r w:rsidR="0068266B" w:rsidRPr="007F7AE4">
        <w:rPr>
          <w:rFonts w:ascii="Times New Roman" w:hAnsi="Times New Roman"/>
          <w:sz w:val="24"/>
          <w:szCs w:val="24"/>
          <w:lang w:eastAsia="ar-SA"/>
        </w:rPr>
        <w:t xml:space="preserve"> </w:t>
      </w:r>
      <w:r w:rsidRPr="007F7AE4">
        <w:rPr>
          <w:rFonts w:ascii="Times New Roman" w:hAnsi="Times New Roman"/>
          <w:sz w:val="24"/>
          <w:szCs w:val="24"/>
          <w:lang w:eastAsia="ar-SA"/>
        </w:rPr>
        <w:t>z języków obcych</w:t>
      </w:r>
      <w:r w:rsidR="00EB41D6" w:rsidRPr="007F7AE4">
        <w:rPr>
          <w:rFonts w:ascii="Times New Roman" w:hAnsi="Times New Roman"/>
          <w:sz w:val="24"/>
          <w:szCs w:val="24"/>
          <w:lang w:eastAsia="ar-SA"/>
        </w:rPr>
        <w:t xml:space="preserve"> nowożytnych</w:t>
      </w:r>
      <w:r w:rsidRPr="007F7AE4">
        <w:rPr>
          <w:rFonts w:ascii="Times New Roman" w:hAnsi="Times New Roman"/>
          <w:sz w:val="24"/>
          <w:szCs w:val="24"/>
          <w:lang w:eastAsia="ar-SA"/>
        </w:rPr>
        <w:t xml:space="preserve">, w grupach o różnym stopniu zaawansowania znajomości języka, zajęcia prowadzone są w grupach oddziałowych, międzyoddziałowych i międzyklasowych do 24 uczniów. </w:t>
      </w:r>
    </w:p>
    <w:bookmarkEnd w:id="152"/>
    <w:p w:rsidR="00B03105" w:rsidRPr="007F7AE4" w:rsidRDefault="00B03105">
      <w:pPr>
        <w:numPr>
          <w:ilvl w:val="0"/>
          <w:numId w:val="269"/>
        </w:numPr>
        <w:tabs>
          <w:tab w:val="clear" w:pos="360"/>
          <w:tab w:val="left" w:pos="284"/>
          <w:tab w:val="left" w:pos="426"/>
          <w:tab w:val="num" w:pos="567"/>
          <w:tab w:val="left" w:pos="851"/>
        </w:tabs>
        <w:spacing w:line="276" w:lineRule="auto"/>
        <w:ind w:left="0"/>
        <w:jc w:val="both"/>
        <w:rPr>
          <w:rFonts w:ascii="Times New Roman" w:hAnsi="Times New Roman"/>
          <w:sz w:val="24"/>
          <w:szCs w:val="24"/>
          <w:lang w:eastAsia="ar-SA"/>
        </w:rPr>
      </w:pPr>
      <w:r w:rsidRPr="007F7AE4">
        <w:rPr>
          <w:rFonts w:ascii="Times New Roman" w:hAnsi="Times New Roman"/>
          <w:sz w:val="24"/>
          <w:szCs w:val="24"/>
          <w:lang w:eastAsia="ar-SA"/>
        </w:rPr>
        <w:t>Zajęcia wychowania fizycznego prowadzone są w grupach liczących do 26 uczniów. Dopuszcza się tworzenie grup międzyoddziałowych lub międzyklasowych.</w:t>
      </w:r>
    </w:p>
    <w:p w:rsidR="00B03105" w:rsidRPr="007F7AE4" w:rsidRDefault="00B03105">
      <w:pPr>
        <w:numPr>
          <w:ilvl w:val="0"/>
          <w:numId w:val="269"/>
        </w:numPr>
        <w:tabs>
          <w:tab w:val="clear" w:pos="360"/>
          <w:tab w:val="left" w:pos="284"/>
          <w:tab w:val="left" w:pos="426"/>
          <w:tab w:val="num" w:pos="567"/>
          <w:tab w:val="left" w:pos="851"/>
        </w:tabs>
        <w:spacing w:line="276" w:lineRule="auto"/>
        <w:ind w:left="0"/>
        <w:jc w:val="both"/>
        <w:rPr>
          <w:rFonts w:ascii="Times New Roman" w:hAnsi="Times New Roman"/>
          <w:sz w:val="24"/>
          <w:szCs w:val="24"/>
          <w:lang w:eastAsia="ar-SA"/>
        </w:rPr>
      </w:pPr>
      <w:r w:rsidRPr="007F7AE4">
        <w:rPr>
          <w:rFonts w:ascii="Times New Roman" w:hAnsi="Times New Roman"/>
          <w:sz w:val="24"/>
          <w:szCs w:val="24"/>
          <w:lang w:eastAsia="ar-SA"/>
        </w:rPr>
        <w:t>Zajęcia wychowania fizycznego w mogą być prowadzone łącznie dla dziewcząt</w:t>
      </w:r>
      <w:r w:rsidR="0068266B" w:rsidRPr="007F7AE4">
        <w:rPr>
          <w:rFonts w:ascii="Times New Roman" w:hAnsi="Times New Roman"/>
          <w:sz w:val="24"/>
          <w:szCs w:val="24"/>
          <w:lang w:eastAsia="ar-SA"/>
        </w:rPr>
        <w:t xml:space="preserve"> </w:t>
      </w:r>
      <w:r w:rsidRPr="007F7AE4">
        <w:rPr>
          <w:rFonts w:ascii="Times New Roman" w:hAnsi="Times New Roman"/>
          <w:sz w:val="24"/>
          <w:szCs w:val="24"/>
          <w:lang w:eastAsia="ar-SA"/>
        </w:rPr>
        <w:t>i chłopców.</w:t>
      </w:r>
    </w:p>
    <w:p w:rsidR="00B03105" w:rsidRPr="007F7AE4" w:rsidRDefault="00B03105">
      <w:pPr>
        <w:numPr>
          <w:ilvl w:val="0"/>
          <w:numId w:val="269"/>
        </w:numPr>
        <w:tabs>
          <w:tab w:val="clear" w:pos="360"/>
          <w:tab w:val="left" w:pos="284"/>
          <w:tab w:val="left" w:pos="426"/>
          <w:tab w:val="num" w:pos="567"/>
          <w:tab w:val="left" w:pos="851"/>
        </w:tabs>
        <w:spacing w:line="276" w:lineRule="auto"/>
        <w:ind w:left="0"/>
        <w:jc w:val="both"/>
        <w:rPr>
          <w:rFonts w:ascii="Times New Roman" w:hAnsi="Times New Roman"/>
          <w:sz w:val="24"/>
          <w:szCs w:val="24"/>
          <w:lang w:eastAsia="ar-SA"/>
        </w:rPr>
      </w:pPr>
      <w:r w:rsidRPr="007F7AE4">
        <w:rPr>
          <w:rFonts w:ascii="Times New Roman" w:hAnsi="Times New Roman"/>
          <w:sz w:val="24"/>
          <w:szCs w:val="24"/>
          <w:lang w:eastAsia="ar-SA"/>
        </w:rPr>
        <w:t xml:space="preserve"> Na zajęciach edukacyjnych z zakresu kształcenia ogólnego, jeżeli z programu wynika konieczność prowadzenia ćwiczeń, w tym laboratoryjnych (przyroda, </w:t>
      </w:r>
      <w:r w:rsidR="00393910" w:rsidRPr="007F7AE4">
        <w:rPr>
          <w:rFonts w:ascii="Times New Roman" w:hAnsi="Times New Roman"/>
          <w:sz w:val="24"/>
          <w:szCs w:val="24"/>
          <w:lang w:eastAsia="ar-SA"/>
        </w:rPr>
        <w:t xml:space="preserve">fizyka, chemia, </w:t>
      </w:r>
      <w:r w:rsidRPr="007F7AE4">
        <w:rPr>
          <w:rFonts w:ascii="Times New Roman" w:hAnsi="Times New Roman"/>
          <w:sz w:val="24"/>
          <w:szCs w:val="24"/>
          <w:lang w:eastAsia="ar-SA"/>
        </w:rPr>
        <w:t>technika) dokonuje się podziału na grupy</w:t>
      </w:r>
      <w:r w:rsidR="00A11C84" w:rsidRPr="007F7AE4">
        <w:rPr>
          <w:rFonts w:ascii="Times New Roman" w:hAnsi="Times New Roman"/>
          <w:sz w:val="24"/>
          <w:szCs w:val="24"/>
          <w:lang w:eastAsia="ar-SA"/>
        </w:rPr>
        <w:t xml:space="preserve"> na nie więcej niż połowie godzin obowiązkowych</w:t>
      </w:r>
      <w:r w:rsidRPr="007F7AE4">
        <w:rPr>
          <w:rFonts w:ascii="Times New Roman" w:hAnsi="Times New Roman"/>
          <w:sz w:val="24"/>
          <w:szCs w:val="24"/>
          <w:lang w:eastAsia="ar-SA"/>
        </w:rPr>
        <w:t>, jeżeli oddział liczy 31 uczniów i wi</w:t>
      </w:r>
      <w:r w:rsidR="00A11C84" w:rsidRPr="007F7AE4">
        <w:rPr>
          <w:rFonts w:ascii="Times New Roman" w:hAnsi="Times New Roman"/>
          <w:sz w:val="24"/>
          <w:szCs w:val="24"/>
          <w:lang w:eastAsia="ar-SA"/>
        </w:rPr>
        <w:t>ęcej;</w:t>
      </w:r>
    </w:p>
    <w:p w:rsidR="00B03105" w:rsidRDefault="00B03105">
      <w:pPr>
        <w:numPr>
          <w:ilvl w:val="0"/>
          <w:numId w:val="269"/>
        </w:numPr>
        <w:tabs>
          <w:tab w:val="clear" w:pos="360"/>
          <w:tab w:val="left" w:pos="284"/>
          <w:tab w:val="left" w:pos="426"/>
          <w:tab w:val="num" w:pos="567"/>
          <w:tab w:val="left" w:pos="851"/>
        </w:tabs>
        <w:spacing w:line="276" w:lineRule="auto"/>
        <w:ind w:left="0"/>
        <w:jc w:val="both"/>
        <w:rPr>
          <w:rFonts w:ascii="Times New Roman" w:hAnsi="Times New Roman"/>
          <w:sz w:val="24"/>
          <w:szCs w:val="24"/>
          <w:lang w:eastAsia="ar-SA"/>
        </w:rPr>
      </w:pPr>
      <w:bookmarkStart w:id="153" w:name="_Hlk84403398"/>
      <w:r w:rsidRPr="007F7AE4">
        <w:rPr>
          <w:rFonts w:ascii="Times New Roman" w:hAnsi="Times New Roman"/>
          <w:sz w:val="24"/>
          <w:szCs w:val="24"/>
          <w:lang w:eastAsia="ar-SA"/>
        </w:rPr>
        <w:t>W szkole może być utworzony oddział integracyjny liczący</w:t>
      </w:r>
      <w:r w:rsidR="0068266B" w:rsidRPr="007F7AE4">
        <w:rPr>
          <w:rFonts w:ascii="Times New Roman" w:hAnsi="Times New Roman"/>
          <w:sz w:val="24"/>
          <w:szCs w:val="24"/>
          <w:lang w:eastAsia="ar-SA"/>
        </w:rPr>
        <w:t xml:space="preserve"> </w:t>
      </w:r>
      <w:r w:rsidR="00C73AF3" w:rsidRPr="007F7AE4">
        <w:rPr>
          <w:rFonts w:ascii="Times New Roman" w:hAnsi="Times New Roman"/>
          <w:sz w:val="24"/>
          <w:szCs w:val="24"/>
          <w:lang w:eastAsia="ar-SA"/>
        </w:rPr>
        <w:t>nie więcej niż 20, w tym do 5 dzieci lub uczniów niepełnosprawnych</w:t>
      </w:r>
      <w:r w:rsidR="00562E4B" w:rsidRPr="007F7AE4">
        <w:rPr>
          <w:rFonts w:ascii="Times New Roman" w:hAnsi="Times New Roman"/>
          <w:sz w:val="24"/>
          <w:szCs w:val="24"/>
          <w:lang w:eastAsia="ar-SA"/>
        </w:rPr>
        <w:t>.</w:t>
      </w:r>
    </w:p>
    <w:p w:rsidR="00453924" w:rsidRPr="00D05A83" w:rsidRDefault="00453924">
      <w:pPr>
        <w:pStyle w:val="Akapitzlist"/>
        <w:numPr>
          <w:ilvl w:val="0"/>
          <w:numId w:val="269"/>
        </w:numPr>
        <w:tabs>
          <w:tab w:val="clear" w:pos="360"/>
          <w:tab w:val="num" w:pos="426"/>
        </w:tabs>
        <w:ind w:left="0"/>
        <w:jc w:val="both"/>
        <w:rPr>
          <w:rFonts w:ascii="Times New Roman" w:hAnsi="Times New Roman"/>
          <w:sz w:val="24"/>
          <w:szCs w:val="24"/>
          <w:lang w:eastAsia="ar-SA"/>
        </w:rPr>
      </w:pPr>
      <w:r w:rsidRPr="00D05A83">
        <w:rPr>
          <w:rFonts w:ascii="Times New Roman" w:hAnsi="Times New Roman"/>
          <w:sz w:val="24"/>
          <w:szCs w:val="24"/>
          <w:lang w:eastAsia="ar-SA"/>
        </w:rPr>
        <w:t>W ramach obowiązkowego wymiaru zajęć wychowania fizycznego dla uczniów klas IV–VIII nauczyciel wychowania fizycznego przeprowadza, raz w ciągu roku szkolnego w każdej klasie, testy sprawnościowe określone w przepisach dotyczących podstawy programowej w szkole podstawowej.</w:t>
      </w:r>
    </w:p>
    <w:bookmarkEnd w:id="153"/>
    <w:p w:rsidR="002B30A5" w:rsidRPr="007F7AE4" w:rsidRDefault="002B30A5" w:rsidP="006F280B">
      <w:pPr>
        <w:tabs>
          <w:tab w:val="left" w:pos="284"/>
          <w:tab w:val="left" w:pos="426"/>
          <w:tab w:val="left" w:pos="851"/>
        </w:tabs>
        <w:spacing w:line="276" w:lineRule="auto"/>
        <w:jc w:val="both"/>
        <w:rPr>
          <w:rFonts w:ascii="Times New Roman" w:hAnsi="Times New Roman"/>
          <w:sz w:val="24"/>
          <w:szCs w:val="24"/>
          <w:lang w:eastAsia="ar-SA"/>
        </w:rPr>
      </w:pPr>
    </w:p>
    <w:p w:rsidR="00913242" w:rsidRPr="007F7AE4" w:rsidRDefault="002B30A5" w:rsidP="006F280B">
      <w:pPr>
        <w:tabs>
          <w:tab w:val="left" w:pos="284"/>
          <w:tab w:val="left" w:pos="426"/>
          <w:tab w:val="left" w:pos="851"/>
        </w:tabs>
        <w:spacing w:line="276" w:lineRule="auto"/>
        <w:jc w:val="both"/>
        <w:rPr>
          <w:rFonts w:ascii="Times New Roman" w:hAnsi="Times New Roman"/>
          <w:sz w:val="24"/>
          <w:szCs w:val="24"/>
        </w:rPr>
      </w:pPr>
      <w:bookmarkStart w:id="154" w:name="_Hlk84403459"/>
      <w:r w:rsidRPr="007F7AE4">
        <w:rPr>
          <w:rFonts w:ascii="Times New Roman" w:hAnsi="Times New Roman"/>
          <w:b/>
          <w:bCs/>
          <w:sz w:val="24"/>
          <w:szCs w:val="24"/>
        </w:rPr>
        <w:lastRenderedPageBreak/>
        <w:t>§ 58a</w:t>
      </w:r>
      <w:bookmarkEnd w:id="154"/>
      <w:r w:rsidRPr="007F7AE4">
        <w:rPr>
          <w:rFonts w:ascii="Times New Roman" w:hAnsi="Times New Roman"/>
          <w:b/>
          <w:bCs/>
          <w:sz w:val="24"/>
          <w:szCs w:val="24"/>
        </w:rPr>
        <w:t>.</w:t>
      </w:r>
      <w:r w:rsidRPr="007F7AE4">
        <w:rPr>
          <w:rFonts w:ascii="Times New Roman" w:hAnsi="Times New Roman"/>
          <w:sz w:val="24"/>
          <w:szCs w:val="24"/>
        </w:rPr>
        <w:t xml:space="preserve"> </w:t>
      </w:r>
      <w:r w:rsidR="00913242" w:rsidRPr="007F7AE4">
        <w:rPr>
          <w:rFonts w:ascii="Times New Roman" w:hAnsi="Times New Roman"/>
          <w:b/>
          <w:bCs/>
          <w:sz w:val="24"/>
          <w:szCs w:val="24"/>
        </w:rPr>
        <w:t>1.</w:t>
      </w:r>
      <w:r w:rsidR="00913242" w:rsidRPr="007F7AE4">
        <w:rPr>
          <w:rFonts w:ascii="Times New Roman" w:hAnsi="Times New Roman"/>
          <w:sz w:val="24"/>
          <w:szCs w:val="24"/>
        </w:rPr>
        <w:t xml:space="preserve"> Dyrektor szkoły, za zgodą organu prowadzącego, może zawiesić zajęcia na czas oznaczony, jeżeli:</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temperatura zewnętrzna mierzona o godzinie 21:00 w dwóch kolejnych dniach poprzedzających zawieszenie zajęć wynosi -15°C lub jest niższa;</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wystąpiły na danym terenie zdarzenia, które mogą zagrozić zdrowiu uczniów. np. klęski żywiołowe, zagrożenia epidemiologiczne, zagrożenia atakami terrorystycznymi i inne;</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temperatura w pomieszczeniach lekcyjnych nie przekracza 18°C;</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4)</w:t>
      </w:r>
      <w:r w:rsidRPr="007F7AE4">
        <w:rPr>
          <w:rFonts w:ascii="Times New Roman" w:hAnsi="Times New Roman"/>
          <w:sz w:val="24"/>
          <w:szCs w:val="24"/>
        </w:rPr>
        <w:tab/>
        <w:t xml:space="preserve">występuje przekroczenie w powietrzu dopuszczalnych poziomów substancji szkodliwych. </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Dyrektor, za zgodą organu prowadzącego i po uzyskaniu pozytywnej opinii właściwego państwowego powiatowego inspektora sanitarnego, może zawiesić zajęcia na czas oznaczony, jeżeli ze względu na aktualną sytuację epidemiologiczną może być zagrożone zdrowie uczniów.</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Zgoda i opinia, o których mowa odpowiednio w ust. 2, mogą być wydane także ustnie, telefonicznie, za pomocą środków komunikacji elektronicznej lub za pomocą innych środków łączności. W takim przypadku treść zgody lub opinii powinna być utrwalona w formie protokołu, notatki, adnotacji lub w inny sposób.</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4.</w:t>
      </w:r>
      <w:r w:rsidRPr="007F7AE4">
        <w:rPr>
          <w:rFonts w:ascii="Times New Roman" w:hAnsi="Times New Roman"/>
          <w:sz w:val="24"/>
          <w:szCs w:val="24"/>
        </w:rPr>
        <w:tab/>
        <w:t xml:space="preserve">Zawieszenie zajęć, o którym mowa w ust. 2, może dotyczyć w szczególności grupy, grupy wychowawczej, oddziału, klasy, etapu edukacyjnego lub całej szkoły </w:t>
      </w:r>
      <w:r w:rsidRPr="000A4D34">
        <w:rPr>
          <w:rFonts w:ascii="Times New Roman" w:hAnsi="Times New Roman"/>
          <w:strike/>
          <w:sz w:val="24"/>
          <w:szCs w:val="24"/>
        </w:rPr>
        <w:t>lub placówki</w:t>
      </w:r>
      <w:r w:rsidRPr="007F7AE4">
        <w:rPr>
          <w:rFonts w:ascii="Times New Roman" w:hAnsi="Times New Roman"/>
          <w:sz w:val="24"/>
          <w:szCs w:val="24"/>
        </w:rPr>
        <w:t>, w zakresie wszystkich lub poszczególnych zajęć.</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5. W związku z zawieszeniem zajęć Dyrektor Szkoły wdraża jeden z wariantów kształcenia:</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r>
      <w:r w:rsidR="00CF6020" w:rsidRPr="007F7AE4">
        <w:rPr>
          <w:rFonts w:ascii="Times New Roman" w:hAnsi="Times New Roman"/>
          <w:sz w:val="24"/>
          <w:szCs w:val="24"/>
        </w:rPr>
        <w:t xml:space="preserve">wariant mieszany- hybrydowy </w:t>
      </w:r>
      <w:r w:rsidRPr="007F7AE4">
        <w:rPr>
          <w:rFonts w:ascii="Times New Roman" w:hAnsi="Times New Roman"/>
          <w:sz w:val="24"/>
          <w:szCs w:val="24"/>
        </w:rPr>
        <w:t>- organizowanie jednocześnie zajęć w formie tradycyjnej na terenie jednostki oraz w formie kształcenia na odległość;</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r>
      <w:r w:rsidR="00CF6020" w:rsidRPr="007F7AE4">
        <w:rPr>
          <w:rFonts w:ascii="Times New Roman" w:hAnsi="Times New Roman"/>
          <w:sz w:val="24"/>
          <w:szCs w:val="24"/>
        </w:rPr>
        <w:t xml:space="preserve">wariant zdalny </w:t>
      </w:r>
      <w:r w:rsidRPr="007F7AE4">
        <w:rPr>
          <w:rFonts w:ascii="Times New Roman" w:hAnsi="Times New Roman"/>
          <w:sz w:val="24"/>
          <w:szCs w:val="24"/>
        </w:rPr>
        <w:t>- organizowanie zajęć w formie kształcenia na odległość, zgodnie z zarządzeniem Dyrektora o zawieszeniu funkcjonowania szkoły i prowadzenia kształcenia na odległość.</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 xml:space="preserve">6. Organizując kształcenia na odległość szkoła uwzględnia: </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zasady bezpiecznego i ergonomicznego korzystania przez uczniów z urządzeń umożliwiających komunikację elektroniczną;</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sytuację rodzinną uczniów;</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 xml:space="preserve">naturalne potrzeby dziecka, </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4)</w:t>
      </w:r>
      <w:r w:rsidRPr="007F7AE4">
        <w:rPr>
          <w:rFonts w:ascii="Times New Roman" w:hAnsi="Times New Roman"/>
          <w:sz w:val="24"/>
          <w:szCs w:val="24"/>
        </w:rPr>
        <w:tab/>
        <w:t>dyspozycyjność rodziców.</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5)</w:t>
      </w:r>
      <w:r w:rsidRPr="007F7AE4">
        <w:rPr>
          <w:rFonts w:ascii="Times New Roman" w:hAnsi="Times New Roman"/>
          <w:sz w:val="24"/>
          <w:szCs w:val="24"/>
        </w:rPr>
        <w:tab/>
        <w:t>równomierne obciążenie uczniów w poszczególnych dniach tygodnia;</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6)</w:t>
      </w:r>
      <w:r w:rsidRPr="007F7AE4">
        <w:rPr>
          <w:rFonts w:ascii="Times New Roman" w:hAnsi="Times New Roman"/>
          <w:sz w:val="24"/>
          <w:szCs w:val="24"/>
        </w:rPr>
        <w:tab/>
        <w:t>zróżnicowanie zajęć w każdym dniu;</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7)</w:t>
      </w:r>
      <w:r w:rsidRPr="007F7AE4">
        <w:rPr>
          <w:rFonts w:ascii="Times New Roman" w:hAnsi="Times New Roman"/>
          <w:sz w:val="24"/>
          <w:szCs w:val="24"/>
        </w:rPr>
        <w:tab/>
        <w:t>możliwości psychofizyczne uczniów podejmowania intensywnego wysiłku umysłowego w ciągu dnia;</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8)</w:t>
      </w:r>
      <w:r w:rsidRPr="007F7AE4">
        <w:rPr>
          <w:rFonts w:ascii="Times New Roman" w:hAnsi="Times New Roman"/>
          <w:sz w:val="24"/>
          <w:szCs w:val="24"/>
        </w:rPr>
        <w:tab/>
        <w:t>łączenie przemienne kształcenia z użyciem monitorów ekranowych i bez ich użycia;</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9)</w:t>
      </w:r>
      <w:r w:rsidRPr="007F7AE4">
        <w:rPr>
          <w:rFonts w:ascii="Times New Roman" w:hAnsi="Times New Roman"/>
          <w:sz w:val="24"/>
          <w:szCs w:val="24"/>
        </w:rPr>
        <w:tab/>
        <w:t>ograniczenia wynikające ze specyfiki zajęć.</w:t>
      </w:r>
    </w:p>
    <w:p w:rsidR="00913242"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7. Dyrektor może, po zasięgnięciu opinii rady pedagogicznej, czasowo zmodyfikować tygodniowy rozkład zajęć z wykorzystaniem metod i technik kształcenia na odległość lub innego sposobu realizacji tych zajęć. O modyfikacji tygodniowego rozkładu zajęć dyrektor niezwłocznie informuje organ sprawujący nadzór pedagogiczny.</w:t>
      </w:r>
    </w:p>
    <w:p w:rsidR="002B30A5" w:rsidRPr="007F7AE4" w:rsidRDefault="00913242" w:rsidP="006F280B">
      <w:pPr>
        <w:tabs>
          <w:tab w:val="left" w:pos="284"/>
          <w:tab w:val="left" w:pos="426"/>
          <w:tab w:val="left" w:pos="851"/>
        </w:tabs>
        <w:spacing w:line="276" w:lineRule="auto"/>
        <w:jc w:val="both"/>
        <w:rPr>
          <w:rFonts w:ascii="Times New Roman" w:hAnsi="Times New Roman"/>
          <w:sz w:val="24"/>
          <w:szCs w:val="24"/>
        </w:rPr>
      </w:pPr>
      <w:r w:rsidRPr="007F7AE4">
        <w:rPr>
          <w:rFonts w:ascii="Times New Roman" w:hAnsi="Times New Roman"/>
          <w:sz w:val="24"/>
          <w:szCs w:val="24"/>
        </w:rPr>
        <w:t xml:space="preserve">8. Godzina lekcyjna zajęć edukacyjnych prowadzonych przez nauczyciela z wykorzystaniem metod i technik kształcenia na odległość lub innego sposobu realizacji tych zajęć trwa 45 </w:t>
      </w:r>
      <w:r w:rsidRPr="007F7AE4">
        <w:rPr>
          <w:rFonts w:ascii="Times New Roman" w:hAnsi="Times New Roman"/>
          <w:sz w:val="24"/>
          <w:szCs w:val="24"/>
        </w:rPr>
        <w:lastRenderedPageBreak/>
        <w:t>minut. W uzasadnionych przypadkach dyrektor jednostki systemu oświaty może dopuścić prowadzenie tych zajęć w czasie nie krótszym niż 30 minut i nie dłuższym niż 60 minut.</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rPr>
      </w:pPr>
    </w:p>
    <w:p w:rsidR="00FA5C8C" w:rsidRPr="007F7AE4" w:rsidRDefault="00FA5C8C" w:rsidP="006F280B">
      <w:pPr>
        <w:tabs>
          <w:tab w:val="left" w:pos="284"/>
          <w:tab w:val="left" w:pos="426"/>
          <w:tab w:val="left" w:pos="851"/>
        </w:tabs>
        <w:spacing w:line="276" w:lineRule="auto"/>
        <w:jc w:val="both"/>
        <w:rPr>
          <w:rFonts w:ascii="Times New Roman" w:hAnsi="Times New Roman"/>
          <w:b/>
          <w:bCs/>
          <w:sz w:val="24"/>
          <w:szCs w:val="24"/>
          <w:lang w:eastAsia="ar-SA"/>
        </w:rPr>
      </w:pPr>
      <w:r w:rsidRPr="007F7AE4">
        <w:rPr>
          <w:rFonts w:ascii="Times New Roman" w:hAnsi="Times New Roman"/>
          <w:b/>
          <w:bCs/>
          <w:sz w:val="24"/>
          <w:szCs w:val="24"/>
          <w:lang w:eastAsia="ar-SA"/>
        </w:rPr>
        <w:t>§ 58b.</w:t>
      </w:r>
      <w:r w:rsidR="00E76342" w:rsidRPr="007F7AE4">
        <w:rPr>
          <w:rFonts w:ascii="Times New Roman" w:hAnsi="Times New Roman"/>
          <w:b/>
          <w:bCs/>
          <w:sz w:val="24"/>
          <w:szCs w:val="24"/>
          <w:lang w:eastAsia="ar-SA"/>
        </w:rPr>
        <w:t xml:space="preserve"> </w:t>
      </w:r>
      <w:r w:rsidRPr="007F7AE4">
        <w:rPr>
          <w:rFonts w:ascii="Times New Roman" w:hAnsi="Times New Roman"/>
          <w:b/>
          <w:bCs/>
          <w:sz w:val="24"/>
          <w:szCs w:val="24"/>
          <w:lang w:eastAsia="ar-SA"/>
        </w:rPr>
        <w:t>Edukacja domowa</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1. Na wniosek rodziców dyrektor szkoły może zezwolić, w drodze decyzji, na spełnianie przez dziecko obowiązku szkolnego poza szkołą. Zezwolenie, może być wydane przez rozpoczęciem roku szkolnego, albo w trakcie roku szkolnego, jeżeli do wniosku o wydanie zezwolenia dołączono:</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1)</w:t>
      </w:r>
      <w:r w:rsidRPr="007F7AE4">
        <w:rPr>
          <w:rFonts w:ascii="Times New Roman" w:hAnsi="Times New Roman"/>
          <w:sz w:val="24"/>
          <w:szCs w:val="24"/>
          <w:lang w:eastAsia="ar-SA"/>
        </w:rPr>
        <w:tab/>
        <w:t>oświadczenie rodziców o zapewnieniu dziecku warunków umożliwiających realizację podstawy programowej obowiązującej na danym etapie edukacyjnym;</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2)</w:t>
      </w:r>
      <w:r w:rsidRPr="007F7AE4">
        <w:rPr>
          <w:rFonts w:ascii="Times New Roman" w:hAnsi="Times New Roman"/>
          <w:sz w:val="24"/>
          <w:szCs w:val="24"/>
          <w:lang w:eastAsia="ar-SA"/>
        </w:rPr>
        <w:tab/>
        <w:t>zobowiązanie rodziców do przystępowania w każdym roku szkolnym przez dziecko spełniające obowiązek szkolny do rocznych egzaminów klasyfikacyjnych.</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 xml:space="preserve">2. Uczeń spełniający obowiązek szkolny poza szkolą otrzymuje świadectwo ukończenia poszczególnych klas danej szkoły po zdaniu egzaminów klasyfikacyjnych. </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3. Egzamin przeprowadzany jest przez komisję powołaną przez dyrektora szkoły, który zezwolił na spełnianie obowiązku szkolnego poza szkołą.</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4.</w:t>
      </w:r>
      <w:r w:rsidRPr="007F7AE4">
        <w:rPr>
          <w:rFonts w:ascii="Times New Roman" w:hAnsi="Times New Roman"/>
          <w:sz w:val="24"/>
          <w:szCs w:val="24"/>
          <w:lang w:eastAsia="ar-SA"/>
        </w:rPr>
        <w:tab/>
        <w:t xml:space="preserve">Uczniowi nie ustala się oceny zachowania. </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5.</w:t>
      </w:r>
      <w:r w:rsidRPr="007F7AE4">
        <w:rPr>
          <w:rFonts w:ascii="Times New Roman" w:hAnsi="Times New Roman"/>
          <w:sz w:val="24"/>
          <w:szCs w:val="24"/>
          <w:lang w:eastAsia="ar-SA"/>
        </w:rPr>
        <w:tab/>
        <w:t xml:space="preserve">Uczeń spełniający obowiązek szkolny poza szkołą ma prawo uczestniczyć w nadobowiązkowych zajęciach pozalekcyjnych w szkole. </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6.</w:t>
      </w:r>
      <w:r w:rsidRPr="007F7AE4">
        <w:rPr>
          <w:rFonts w:ascii="Times New Roman" w:hAnsi="Times New Roman"/>
          <w:sz w:val="24"/>
          <w:szCs w:val="24"/>
          <w:lang w:eastAsia="ar-SA"/>
        </w:rPr>
        <w:tab/>
        <w:t xml:space="preserve">Cofnięcie zezwolenia następuje: </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1)</w:t>
      </w:r>
      <w:r w:rsidRPr="007F7AE4">
        <w:rPr>
          <w:rFonts w:ascii="Times New Roman" w:hAnsi="Times New Roman"/>
          <w:sz w:val="24"/>
          <w:szCs w:val="24"/>
          <w:lang w:eastAsia="ar-SA"/>
        </w:rPr>
        <w:tab/>
        <w:t>na wniosek rodziców;</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2)</w:t>
      </w:r>
      <w:r w:rsidRPr="007F7AE4">
        <w:rPr>
          <w:rFonts w:ascii="Times New Roman" w:hAnsi="Times New Roman"/>
          <w:sz w:val="24"/>
          <w:szCs w:val="24"/>
          <w:lang w:eastAsia="ar-SA"/>
        </w:rPr>
        <w:tab/>
        <w:t>jeżeli uczeń z przyczyn nieusprawiedliwionych nie przystąpił do egzaminu klasyfikacyjnego albo nie zdał rocznych egzaminów klasyfikacyjnych;</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3)</w:t>
      </w:r>
      <w:r w:rsidRPr="007F7AE4">
        <w:rPr>
          <w:rFonts w:ascii="Times New Roman" w:hAnsi="Times New Roman"/>
          <w:sz w:val="24"/>
          <w:szCs w:val="24"/>
          <w:lang w:eastAsia="ar-SA"/>
        </w:rPr>
        <w:tab/>
        <w:t xml:space="preserve">w razie wydania zezwolenia z naruszeniem prawa. </w:t>
      </w:r>
    </w:p>
    <w:p w:rsidR="00FA5C8C" w:rsidRPr="007F7AE4" w:rsidRDefault="00FA5C8C" w:rsidP="006F280B">
      <w:pPr>
        <w:tabs>
          <w:tab w:val="left" w:pos="284"/>
          <w:tab w:val="left" w:pos="426"/>
          <w:tab w:val="left" w:pos="851"/>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7.</w:t>
      </w:r>
      <w:r w:rsidRPr="007F7AE4">
        <w:rPr>
          <w:rFonts w:ascii="Times New Roman" w:hAnsi="Times New Roman"/>
          <w:sz w:val="24"/>
          <w:szCs w:val="24"/>
          <w:lang w:eastAsia="ar-SA"/>
        </w:rPr>
        <w:tab/>
        <w:t>Zezwolenie na spełnianie obowiązku szkolnego poza szkołą wydaje dyrektor w formie decyzji administracyjnej.</w:t>
      </w:r>
    </w:p>
    <w:p w:rsidR="00B03105" w:rsidRPr="007F7AE4" w:rsidRDefault="00B03105" w:rsidP="006F280B">
      <w:pPr>
        <w:tabs>
          <w:tab w:val="left" w:pos="284"/>
          <w:tab w:val="left" w:pos="360"/>
          <w:tab w:val="left" w:pos="426"/>
        </w:tabs>
        <w:spacing w:line="276" w:lineRule="auto"/>
        <w:jc w:val="both"/>
        <w:rPr>
          <w:rFonts w:ascii="Times New Roman" w:hAnsi="Times New Roman"/>
          <w:sz w:val="24"/>
          <w:szCs w:val="24"/>
          <w:lang w:eastAsia="ar-SA"/>
        </w:rPr>
      </w:pPr>
    </w:p>
    <w:p w:rsidR="00E76342" w:rsidRPr="007F7AE4" w:rsidRDefault="00FA5C8C" w:rsidP="006F280B">
      <w:pPr>
        <w:tabs>
          <w:tab w:val="left" w:pos="284"/>
          <w:tab w:val="left" w:pos="360"/>
          <w:tab w:val="left" w:pos="426"/>
        </w:tabs>
        <w:spacing w:line="276" w:lineRule="auto"/>
        <w:jc w:val="both"/>
        <w:rPr>
          <w:rFonts w:ascii="Times New Roman" w:hAnsi="Times New Roman"/>
          <w:sz w:val="24"/>
          <w:szCs w:val="24"/>
          <w:lang w:eastAsia="ar-SA"/>
        </w:rPr>
      </w:pPr>
      <w:bookmarkStart w:id="155" w:name="_Hlk84403470"/>
      <w:bookmarkStart w:id="156" w:name="_Hlk115856484"/>
      <w:r w:rsidRPr="007F7AE4">
        <w:rPr>
          <w:rFonts w:ascii="Times New Roman" w:hAnsi="Times New Roman"/>
          <w:b/>
          <w:bCs/>
          <w:sz w:val="24"/>
          <w:szCs w:val="24"/>
          <w:lang w:eastAsia="ar-SA"/>
        </w:rPr>
        <w:t>§ 58c</w:t>
      </w:r>
      <w:bookmarkEnd w:id="155"/>
      <w:r w:rsidRPr="007F7AE4">
        <w:rPr>
          <w:rFonts w:ascii="Times New Roman" w:hAnsi="Times New Roman"/>
          <w:b/>
          <w:bCs/>
          <w:sz w:val="24"/>
          <w:szCs w:val="24"/>
          <w:lang w:eastAsia="ar-SA"/>
        </w:rPr>
        <w:t xml:space="preserve">. </w:t>
      </w:r>
    </w:p>
    <w:p w:rsidR="00010E79" w:rsidRPr="007F7AE4" w:rsidRDefault="00010E79" w:rsidP="00010E79">
      <w:pPr>
        <w:tabs>
          <w:tab w:val="left" w:pos="284"/>
          <w:tab w:val="left" w:pos="360"/>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1. W ramach organizowania zajęć z wykorzystaniem metod i technik kształcenia na odległość przez okres powyżej 30 dni dyrektor szkoły zapewnia uczniom i rodzicom, w miarę ich potrzeb i możliwości organizacyjnych szkoły, możliwość konsultacji z nauczycielem prowadzącym dane zajęcia edukacyjne.</w:t>
      </w:r>
    </w:p>
    <w:p w:rsidR="00010E79" w:rsidRPr="007F7AE4" w:rsidRDefault="00010E79" w:rsidP="00010E79">
      <w:pPr>
        <w:tabs>
          <w:tab w:val="left" w:pos="284"/>
          <w:tab w:val="left" w:pos="360"/>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2. Konsultacje, o których mowa w ust. 1, mogą odbywać się w formie indywidualnej albo formie grupowej, z tym że konsultacje odbywają się, w miarę możliwości, w bezpośrednim kontakcie ucznia z nauczycielem.</w:t>
      </w:r>
    </w:p>
    <w:p w:rsidR="00010E79" w:rsidRPr="007F7AE4" w:rsidRDefault="00010E79" w:rsidP="00010E79">
      <w:pPr>
        <w:tabs>
          <w:tab w:val="left" w:pos="284"/>
          <w:tab w:val="left" w:pos="360"/>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3. Nauczyciel prowadzący dane zajęcia edukacyjne przekazuje uczniom i rodzicom informację o ustalonych przez dyrektora szkoły formach i terminach konsultacji, o których mowa w ust. 1.</w:t>
      </w:r>
    </w:p>
    <w:bookmarkEnd w:id="156"/>
    <w:p w:rsidR="00010E79" w:rsidRPr="007F7AE4" w:rsidRDefault="00010E79" w:rsidP="006F280B">
      <w:pPr>
        <w:tabs>
          <w:tab w:val="left" w:pos="284"/>
          <w:tab w:val="left" w:pos="360"/>
          <w:tab w:val="left" w:pos="426"/>
        </w:tabs>
        <w:spacing w:line="276" w:lineRule="auto"/>
        <w:jc w:val="both"/>
        <w:rPr>
          <w:rFonts w:ascii="Times New Roman" w:hAnsi="Times New Roman"/>
          <w:sz w:val="24"/>
          <w:szCs w:val="24"/>
          <w:lang w:eastAsia="ar-SA"/>
        </w:rPr>
      </w:pPr>
    </w:p>
    <w:p w:rsidR="00B03105" w:rsidRPr="007F7AE4" w:rsidRDefault="00A76D34" w:rsidP="006F280B">
      <w:pPr>
        <w:tabs>
          <w:tab w:val="left" w:pos="284"/>
          <w:tab w:val="left" w:pos="360"/>
          <w:tab w:val="left" w:pos="426"/>
        </w:tabs>
        <w:spacing w:line="276" w:lineRule="auto"/>
        <w:jc w:val="both"/>
        <w:rPr>
          <w:rFonts w:ascii="Times New Roman" w:hAnsi="Times New Roman"/>
          <w:bCs/>
          <w:sz w:val="24"/>
          <w:szCs w:val="24"/>
        </w:rPr>
      </w:pPr>
      <w:r w:rsidRPr="007F7AE4">
        <w:rPr>
          <w:rFonts w:ascii="Times New Roman" w:hAnsi="Times New Roman"/>
          <w:b/>
          <w:bCs/>
          <w:sz w:val="24"/>
          <w:szCs w:val="24"/>
        </w:rPr>
        <w:t>§ 59</w:t>
      </w:r>
      <w:r w:rsidR="00B03105" w:rsidRPr="007F7AE4">
        <w:rPr>
          <w:rFonts w:ascii="Times New Roman" w:hAnsi="Times New Roman"/>
          <w:b/>
          <w:bCs/>
          <w:sz w:val="24"/>
          <w:szCs w:val="24"/>
        </w:rPr>
        <w:t>.</w:t>
      </w:r>
      <w:r w:rsidR="00AF7B59" w:rsidRPr="007F7AE4">
        <w:rPr>
          <w:rFonts w:ascii="Times New Roman" w:hAnsi="Times New Roman"/>
          <w:b/>
          <w:bCs/>
          <w:sz w:val="24"/>
          <w:szCs w:val="24"/>
        </w:rPr>
        <w:t xml:space="preserve"> </w:t>
      </w:r>
      <w:r w:rsidR="00B03105" w:rsidRPr="007F7AE4">
        <w:rPr>
          <w:rFonts w:ascii="Times New Roman" w:hAnsi="Times New Roman"/>
          <w:b/>
          <w:bCs/>
          <w:sz w:val="24"/>
          <w:szCs w:val="24"/>
        </w:rPr>
        <w:t>Organizacja nauki religii/etyki i WDŻ-u.</w:t>
      </w:r>
    </w:p>
    <w:p w:rsidR="00B03105" w:rsidRPr="007F7AE4" w:rsidRDefault="00B03105" w:rsidP="006F280B">
      <w:pPr>
        <w:tabs>
          <w:tab w:val="left" w:pos="284"/>
          <w:tab w:val="left" w:pos="360"/>
          <w:tab w:val="left" w:pos="426"/>
        </w:tabs>
        <w:spacing w:line="276" w:lineRule="auto"/>
        <w:jc w:val="both"/>
        <w:rPr>
          <w:rFonts w:ascii="Times New Roman" w:hAnsi="Times New Roman"/>
          <w:bCs/>
          <w:sz w:val="24"/>
          <w:szCs w:val="24"/>
        </w:rPr>
      </w:pPr>
    </w:p>
    <w:p w:rsidR="00B03105" w:rsidRPr="007F7AE4" w:rsidRDefault="00B03105" w:rsidP="006F280B">
      <w:pPr>
        <w:tabs>
          <w:tab w:val="left" w:pos="284"/>
          <w:tab w:val="left" w:pos="360"/>
          <w:tab w:val="left" w:pos="426"/>
        </w:tabs>
        <w:spacing w:line="276" w:lineRule="auto"/>
        <w:jc w:val="both"/>
        <w:rPr>
          <w:rFonts w:ascii="Times New Roman" w:hAnsi="Times New Roman"/>
          <w:sz w:val="24"/>
          <w:szCs w:val="24"/>
          <w:lang w:eastAsia="ar-SA"/>
        </w:rPr>
      </w:pPr>
      <w:r w:rsidRPr="007F7AE4">
        <w:rPr>
          <w:rFonts w:ascii="Times New Roman" w:hAnsi="Times New Roman"/>
          <w:bCs/>
          <w:sz w:val="24"/>
          <w:szCs w:val="24"/>
        </w:rPr>
        <w:t xml:space="preserve">1. </w:t>
      </w:r>
      <w:r w:rsidR="004B0B2D" w:rsidRPr="007F7AE4">
        <w:rPr>
          <w:rFonts w:ascii="Times New Roman" w:hAnsi="Times New Roman"/>
          <w:sz w:val="24"/>
          <w:szCs w:val="24"/>
          <w:lang w:eastAsia="ar-SA"/>
        </w:rPr>
        <w:t>Uczniom szkoły</w:t>
      </w:r>
      <w:r w:rsidRPr="007F7AE4">
        <w:rPr>
          <w:rFonts w:ascii="Times New Roman" w:hAnsi="Times New Roman"/>
          <w:sz w:val="24"/>
          <w:szCs w:val="24"/>
          <w:lang w:eastAsia="ar-SA"/>
        </w:rPr>
        <w:t xml:space="preserve"> na życzenie rodziców szkoła organizuje naukę religii/etyki zgodnie z odrębnymi przepisami.</w:t>
      </w:r>
    </w:p>
    <w:p w:rsidR="00B03105" w:rsidRPr="007F7AE4" w:rsidRDefault="00B03105" w:rsidP="006F280B">
      <w:pPr>
        <w:tabs>
          <w:tab w:val="left" w:pos="284"/>
          <w:tab w:val="left" w:pos="360"/>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lastRenderedPageBreak/>
        <w:t>2. Życzenie, o którym mowa w ust. 1 jest wyrażane w formie pisemnego oświadczenia. Oświadczenie nie musi</w:t>
      </w:r>
      <w:r w:rsidR="0068266B" w:rsidRPr="007F7AE4">
        <w:rPr>
          <w:rFonts w:ascii="Times New Roman" w:hAnsi="Times New Roman"/>
          <w:sz w:val="24"/>
          <w:szCs w:val="24"/>
          <w:lang w:eastAsia="ar-SA"/>
        </w:rPr>
        <w:t xml:space="preserve"> </w:t>
      </w:r>
      <w:r w:rsidRPr="007F7AE4">
        <w:rPr>
          <w:rFonts w:ascii="Times New Roman" w:hAnsi="Times New Roman"/>
          <w:sz w:val="24"/>
          <w:szCs w:val="24"/>
          <w:lang w:eastAsia="ar-SA"/>
        </w:rPr>
        <w:t xml:space="preserve">ponawiane w kolejnym roku szkolnym, może jednak zmienione. </w:t>
      </w:r>
    </w:p>
    <w:p w:rsidR="00B03105" w:rsidRPr="007F7AE4" w:rsidRDefault="00B03105" w:rsidP="006F280B">
      <w:pPr>
        <w:tabs>
          <w:tab w:val="left" w:pos="284"/>
          <w:tab w:val="left" w:pos="360"/>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3. W przypadku, gdy na zajęcia religii konkretnego wyznania lub etyki zgłosi się mniej niż 7 uczniów z danego oddziały,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rsidR="00B03105" w:rsidRPr="007F7AE4" w:rsidRDefault="00B03105" w:rsidP="006F280B">
      <w:pPr>
        <w:tabs>
          <w:tab w:val="left" w:pos="284"/>
          <w:tab w:val="left" w:pos="360"/>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4. W sytuacjach, jak w ust. 3, podstawę wpisania ocen z religii lub etyki do arkusza ocen i na świadectwie stanowi zaświadczenie wydane przez katechetę, nauczyciela etyki prowadzących zajęcia w grupach międzyszkolnych.</w:t>
      </w:r>
    </w:p>
    <w:p w:rsidR="00B03105" w:rsidRPr="007F7AE4" w:rsidRDefault="00B03105" w:rsidP="006F280B">
      <w:pPr>
        <w:tabs>
          <w:tab w:val="left" w:pos="284"/>
          <w:tab w:val="left" w:pos="360"/>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 xml:space="preserve">5. Udział ucznia w zajęciach religii/etyki jest dobrowolny. Uczeń może uczestniczyć </w:t>
      </w:r>
      <w:r w:rsidRPr="007F7AE4">
        <w:rPr>
          <w:rFonts w:ascii="Times New Roman" w:hAnsi="Times New Roman"/>
          <w:sz w:val="24"/>
          <w:szCs w:val="24"/>
          <w:lang w:eastAsia="ar-SA"/>
        </w:rPr>
        <w:br/>
        <w:t>w dwóch rodzajach zajęć.</w:t>
      </w:r>
    </w:p>
    <w:p w:rsidR="00B03105" w:rsidRPr="007F7AE4" w:rsidRDefault="00AD105E" w:rsidP="006F280B">
      <w:pPr>
        <w:tabs>
          <w:tab w:val="left" w:pos="284"/>
          <w:tab w:val="left" w:pos="360"/>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6</w:t>
      </w:r>
      <w:r w:rsidR="00B03105" w:rsidRPr="007F7AE4">
        <w:rPr>
          <w:rFonts w:ascii="Times New Roman" w:hAnsi="Times New Roman"/>
          <w:sz w:val="24"/>
          <w:szCs w:val="24"/>
          <w:lang w:eastAsia="ar-SA"/>
        </w:rPr>
        <w:t xml:space="preserve">. W przypadkach, gdy uczeń uczęszczał na zajęcia religii i etyki, do średniej ocen wlicza się </w:t>
      </w:r>
      <w:r w:rsidR="00FF038E" w:rsidRPr="007F7AE4">
        <w:rPr>
          <w:rFonts w:ascii="Times New Roman" w:hAnsi="Times New Roman"/>
          <w:sz w:val="24"/>
          <w:szCs w:val="24"/>
          <w:lang w:eastAsia="ar-SA"/>
        </w:rPr>
        <w:t>każdą z ocen.</w:t>
      </w:r>
    </w:p>
    <w:p w:rsidR="00B03105" w:rsidRPr="007F7AE4" w:rsidRDefault="00B03105" w:rsidP="006F280B">
      <w:pPr>
        <w:tabs>
          <w:tab w:val="left" w:pos="284"/>
          <w:tab w:val="left" w:pos="360"/>
          <w:tab w:val="left" w:pos="426"/>
        </w:tabs>
        <w:spacing w:line="276" w:lineRule="auto"/>
        <w:jc w:val="both"/>
        <w:rPr>
          <w:rFonts w:ascii="Times New Roman" w:hAnsi="Times New Roman"/>
          <w:sz w:val="24"/>
          <w:szCs w:val="24"/>
          <w:lang w:eastAsia="ar-SA"/>
        </w:rPr>
      </w:pPr>
    </w:p>
    <w:p w:rsidR="00AF7B59" w:rsidRPr="007F7AE4" w:rsidRDefault="00963376" w:rsidP="00010E79">
      <w:pPr>
        <w:tabs>
          <w:tab w:val="left" w:pos="284"/>
          <w:tab w:val="left" w:pos="360"/>
          <w:tab w:val="left" w:pos="426"/>
        </w:tabs>
        <w:spacing w:line="276" w:lineRule="auto"/>
        <w:jc w:val="both"/>
        <w:rPr>
          <w:rFonts w:ascii="Times New Roman" w:hAnsi="Times New Roman"/>
          <w:sz w:val="24"/>
          <w:szCs w:val="24"/>
          <w:lang w:eastAsia="ar-SA"/>
        </w:rPr>
      </w:pPr>
      <w:bookmarkStart w:id="157" w:name="_Hlk115856507"/>
      <w:r w:rsidRPr="007F7AE4">
        <w:rPr>
          <w:rFonts w:ascii="Times New Roman" w:hAnsi="Times New Roman"/>
          <w:b/>
          <w:bCs/>
          <w:sz w:val="24"/>
          <w:szCs w:val="24"/>
        </w:rPr>
        <w:t>§ 6</w:t>
      </w:r>
      <w:r w:rsidR="00A76D34" w:rsidRPr="007F7AE4">
        <w:rPr>
          <w:rFonts w:ascii="Times New Roman" w:hAnsi="Times New Roman"/>
          <w:b/>
          <w:bCs/>
          <w:sz w:val="24"/>
          <w:szCs w:val="24"/>
        </w:rPr>
        <w:t>0</w:t>
      </w:r>
      <w:r w:rsidR="00B03105" w:rsidRPr="007F7AE4">
        <w:rPr>
          <w:rFonts w:ascii="Times New Roman" w:hAnsi="Times New Roman"/>
          <w:b/>
          <w:bCs/>
          <w:sz w:val="24"/>
          <w:szCs w:val="24"/>
        </w:rPr>
        <w:t>.</w:t>
      </w:r>
      <w:r w:rsidR="00AF7B59" w:rsidRPr="007F7AE4">
        <w:rPr>
          <w:rFonts w:ascii="Times New Roman" w:hAnsi="Times New Roman"/>
          <w:b/>
          <w:bCs/>
          <w:sz w:val="24"/>
          <w:szCs w:val="24"/>
        </w:rPr>
        <w:t xml:space="preserve"> </w:t>
      </w:r>
      <w:r w:rsidR="00AF7B59" w:rsidRPr="007F7AE4">
        <w:rPr>
          <w:rFonts w:ascii="Times New Roman" w:hAnsi="Times New Roman"/>
          <w:sz w:val="24"/>
          <w:szCs w:val="24"/>
          <w:lang w:eastAsia="ar-SA"/>
        </w:rPr>
        <w:t>1.</w:t>
      </w:r>
      <w:r w:rsidR="00010E79" w:rsidRPr="007F7AE4">
        <w:rPr>
          <w:rFonts w:ascii="Times New Roman" w:hAnsi="Times New Roman"/>
          <w:sz w:val="24"/>
          <w:szCs w:val="24"/>
          <w:lang w:eastAsia="ar-SA"/>
        </w:rPr>
        <w:t xml:space="preserve"> </w:t>
      </w:r>
      <w:r w:rsidR="00AF7B59" w:rsidRPr="007F7AE4">
        <w:rPr>
          <w:rFonts w:ascii="Times New Roman" w:hAnsi="Times New Roman"/>
          <w:sz w:val="24"/>
          <w:szCs w:val="24"/>
          <w:lang w:eastAsia="ar-SA"/>
        </w:rPr>
        <w:t>Dla wszystkich uczniów klas IV-VIII organizowane są zajęcia edukacyjne „Wychowanie do życia w rodzinie”.</w:t>
      </w:r>
    </w:p>
    <w:p w:rsidR="00AF7B59" w:rsidRPr="007F7AE4" w:rsidRDefault="00AF7B59" w:rsidP="006F280B">
      <w:pPr>
        <w:tabs>
          <w:tab w:val="left" w:pos="284"/>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2.</w:t>
      </w:r>
      <w:r w:rsidRPr="007F7AE4">
        <w:rPr>
          <w:rFonts w:ascii="Times New Roman" w:hAnsi="Times New Roman"/>
          <w:sz w:val="24"/>
          <w:szCs w:val="24"/>
          <w:lang w:eastAsia="ar-SA"/>
        </w:rPr>
        <w:tab/>
        <w:t>Udział ucznia w zajęciach „Wychowanie do życia w rodzinie” nie jest obowiązkowy.</w:t>
      </w:r>
    </w:p>
    <w:p w:rsidR="00AF7B59" w:rsidRPr="007F7AE4" w:rsidRDefault="00AF7B59" w:rsidP="006F280B">
      <w:pPr>
        <w:tabs>
          <w:tab w:val="left" w:pos="284"/>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3.</w:t>
      </w:r>
      <w:r w:rsidRPr="007F7AE4">
        <w:rPr>
          <w:rFonts w:ascii="Times New Roman" w:hAnsi="Times New Roman"/>
          <w:sz w:val="24"/>
          <w:szCs w:val="24"/>
          <w:lang w:eastAsia="ar-SA"/>
        </w:rPr>
        <w:tab/>
        <w:t>Uczeń nie bierze udziału w zajęciach, jeżeli jego rodzice zgłoszą dyrektorowi szkoły w formie pisemnej rezygnację z udziału ucznia w zajęciach.</w:t>
      </w:r>
    </w:p>
    <w:p w:rsidR="00AF7B59" w:rsidRPr="007F7AE4" w:rsidRDefault="00AF7B59" w:rsidP="006F280B">
      <w:pPr>
        <w:tabs>
          <w:tab w:val="left" w:pos="284"/>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4.</w:t>
      </w:r>
      <w:r w:rsidRPr="007F7AE4">
        <w:rPr>
          <w:rFonts w:ascii="Times New Roman" w:hAnsi="Times New Roman"/>
          <w:sz w:val="24"/>
          <w:szCs w:val="24"/>
          <w:lang w:eastAsia="ar-SA"/>
        </w:rPr>
        <w:tab/>
        <w:t>Uczniowie, których rodzice nie wyrazili zgody na uczestniczenie ich dzieci w zajęciach „Wychowania do życia w rodzinie”, mają zapewnioną opiekę w świetlicy szkolnej.</w:t>
      </w:r>
    </w:p>
    <w:p w:rsidR="00AF7B59" w:rsidRPr="007F7AE4" w:rsidRDefault="00AF7B59" w:rsidP="006F280B">
      <w:pPr>
        <w:tabs>
          <w:tab w:val="left" w:pos="284"/>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5.</w:t>
      </w:r>
      <w:r w:rsidRPr="007F7AE4">
        <w:rPr>
          <w:rFonts w:ascii="Times New Roman" w:hAnsi="Times New Roman"/>
          <w:sz w:val="24"/>
          <w:szCs w:val="24"/>
          <w:lang w:eastAsia="ar-SA"/>
        </w:rPr>
        <w:tab/>
        <w:t>Zajęcia nie podlegają ocenie i nie mają wpływu na promocję ucznia do klasy programowo wyższej ani na ukończenie szkoły przez ucznia.</w:t>
      </w:r>
    </w:p>
    <w:p w:rsidR="00AF7B59" w:rsidRPr="007F7AE4" w:rsidRDefault="00AF7B59" w:rsidP="006F280B">
      <w:pPr>
        <w:tabs>
          <w:tab w:val="left" w:pos="284"/>
          <w:tab w:val="left" w:pos="426"/>
        </w:tabs>
        <w:spacing w:line="276" w:lineRule="auto"/>
        <w:jc w:val="both"/>
        <w:rPr>
          <w:rFonts w:ascii="Times New Roman" w:hAnsi="Times New Roman"/>
          <w:sz w:val="24"/>
          <w:szCs w:val="24"/>
          <w:lang w:eastAsia="ar-SA"/>
        </w:rPr>
      </w:pPr>
      <w:r w:rsidRPr="007F7AE4">
        <w:rPr>
          <w:rFonts w:ascii="Times New Roman" w:hAnsi="Times New Roman"/>
          <w:sz w:val="24"/>
          <w:szCs w:val="24"/>
          <w:lang w:eastAsia="ar-SA"/>
        </w:rPr>
        <w:t>6.</w:t>
      </w:r>
      <w:r w:rsidRPr="007F7AE4">
        <w:rPr>
          <w:rFonts w:ascii="Times New Roman" w:hAnsi="Times New Roman"/>
          <w:sz w:val="24"/>
          <w:szCs w:val="24"/>
          <w:lang w:eastAsia="ar-SA"/>
        </w:rPr>
        <w:tab/>
        <w:t>Na realizację zajęć WDŻ w szkołach publicznych przeznacza się w szkolnym planie nauczania, w każdym roku szkolnym, dla uczniów poszczególnych klas, po 14 godzin, w tym po 5 godzin z podziałem na grupy dziewcząt i chłopców.</w:t>
      </w:r>
    </w:p>
    <w:bookmarkEnd w:id="157"/>
    <w:p w:rsidR="00AF7B59" w:rsidRPr="007F7AE4" w:rsidRDefault="00AF7B59" w:rsidP="006F280B">
      <w:pPr>
        <w:tabs>
          <w:tab w:val="left" w:pos="284"/>
          <w:tab w:val="left" w:pos="426"/>
        </w:tabs>
        <w:spacing w:line="276" w:lineRule="auto"/>
        <w:jc w:val="both"/>
        <w:rPr>
          <w:rFonts w:ascii="Times New Roman" w:hAnsi="Times New Roman"/>
          <w:sz w:val="24"/>
          <w:szCs w:val="24"/>
          <w:lang w:eastAsia="ar-SA"/>
        </w:rPr>
      </w:pPr>
    </w:p>
    <w:p w:rsidR="00B03105" w:rsidRPr="007F7AE4" w:rsidRDefault="00963376" w:rsidP="006F280B">
      <w:pPr>
        <w:pStyle w:val="Tekstpodstawowy"/>
        <w:tabs>
          <w:tab w:val="left" w:pos="284"/>
          <w:tab w:val="left" w:pos="426"/>
        </w:tabs>
        <w:spacing w:line="276" w:lineRule="auto"/>
      </w:pPr>
      <w:r w:rsidRPr="007F7AE4">
        <w:rPr>
          <w:b/>
          <w:bCs/>
        </w:rPr>
        <w:t>§ 6</w:t>
      </w:r>
      <w:r w:rsidR="00A76D34" w:rsidRPr="007F7AE4">
        <w:rPr>
          <w:b/>
          <w:bCs/>
        </w:rPr>
        <w:t>1</w:t>
      </w:r>
      <w:r w:rsidR="00B03105" w:rsidRPr="007F7AE4">
        <w:rPr>
          <w:b/>
          <w:bCs/>
        </w:rPr>
        <w:t>.</w:t>
      </w:r>
      <w:r w:rsidR="00AF7B59" w:rsidRPr="007F7AE4">
        <w:rPr>
          <w:b/>
          <w:bCs/>
        </w:rPr>
        <w:t xml:space="preserve"> </w:t>
      </w:r>
      <w:r w:rsidR="00B03105" w:rsidRPr="007F7AE4">
        <w:rPr>
          <w:b/>
        </w:rPr>
        <w:t>1.</w:t>
      </w:r>
      <w:r w:rsidR="00AF7B59" w:rsidRPr="007F7AE4">
        <w:rPr>
          <w:b/>
        </w:rPr>
        <w:t xml:space="preserve"> </w:t>
      </w:r>
      <w:r w:rsidR="00B03105" w:rsidRPr="007F7AE4">
        <w:t>Zasady zwalniania ucznia na zajęciach wychowania fizycznego:</w:t>
      </w:r>
    </w:p>
    <w:p w:rsidR="00B03105" w:rsidRPr="007F7AE4" w:rsidRDefault="00B03105">
      <w:pPr>
        <w:pStyle w:val="Tekstpodstawowy"/>
        <w:numPr>
          <w:ilvl w:val="0"/>
          <w:numId w:val="196"/>
        </w:numPr>
        <w:tabs>
          <w:tab w:val="left" w:pos="284"/>
          <w:tab w:val="left" w:pos="426"/>
        </w:tabs>
        <w:spacing w:line="276" w:lineRule="auto"/>
        <w:ind w:left="0" w:firstLine="0"/>
      </w:pPr>
      <w:r w:rsidRPr="007F7AE4">
        <w:t>w przypadku posiadania przez ucznia opinii lekarza o ograniczonych możliwościach wykonywania o</w:t>
      </w:r>
      <w:r w:rsidR="004B0B2D" w:rsidRPr="007F7AE4">
        <w:t>kreślonych ćwiczeń fizycznych, Dyrektor S</w:t>
      </w:r>
      <w:r w:rsidRPr="007F7AE4">
        <w:t>zkoły, na wniosek rodzica ucznia,</w:t>
      </w:r>
      <w:r w:rsidR="0068266B" w:rsidRPr="007F7AE4">
        <w:t xml:space="preserve"> </w:t>
      </w:r>
      <w:r w:rsidRPr="007F7AE4">
        <w:t>zwalnia ucznia z wykonywania określonych ćwiczeń fizycznych na lekcjach wychowania fizycznego na czas określony w tej opinii.</w:t>
      </w:r>
      <w:r w:rsidR="0068266B" w:rsidRPr="007F7AE4">
        <w:t xml:space="preserve"> </w:t>
      </w:r>
      <w:r w:rsidRPr="007F7AE4">
        <w:t>Uczeń jest obowiązany uczestniczyć w</w:t>
      </w:r>
      <w:r w:rsidR="0068266B" w:rsidRPr="007F7AE4">
        <w:t xml:space="preserve"> </w:t>
      </w:r>
      <w:r w:rsidRPr="007F7AE4">
        <w:t>zajęciach wychowania fizycznego.</w:t>
      </w:r>
      <w:r w:rsidR="0068266B" w:rsidRPr="007F7AE4">
        <w:t xml:space="preserve"> </w:t>
      </w:r>
      <w:r w:rsidRPr="007F7AE4">
        <w:t>Nauczyciel prowadzący zajęcia z wychowania fizycznego dostosowuje wymagania edukacyjne do możliwości ucznia.</w:t>
      </w:r>
      <w:r w:rsidR="0068266B" w:rsidRPr="007F7AE4">
        <w:t xml:space="preserve"> </w:t>
      </w:r>
      <w:r w:rsidRPr="007F7AE4">
        <w:t>Zasady oceniania określają przepisy zawarte w</w:t>
      </w:r>
      <w:r w:rsidR="0068266B" w:rsidRPr="007F7AE4">
        <w:t xml:space="preserve"> </w:t>
      </w:r>
      <w:r w:rsidRPr="007F7AE4">
        <w:t xml:space="preserve">statucie szkoły -Rozdział V – </w:t>
      </w:r>
      <w:r w:rsidRPr="007F7AE4">
        <w:rPr>
          <w:i/>
        </w:rPr>
        <w:t>Wewnątrzszkolne zasady oceniania.</w:t>
      </w:r>
    </w:p>
    <w:p w:rsidR="00B03105" w:rsidRPr="007F7AE4" w:rsidRDefault="00B03105">
      <w:pPr>
        <w:pStyle w:val="Tekstpodstawowy"/>
        <w:numPr>
          <w:ilvl w:val="0"/>
          <w:numId w:val="196"/>
        </w:numPr>
        <w:tabs>
          <w:tab w:val="left" w:pos="284"/>
          <w:tab w:val="left" w:pos="426"/>
        </w:tabs>
        <w:spacing w:line="276" w:lineRule="auto"/>
        <w:ind w:left="0" w:firstLine="0"/>
      </w:pPr>
      <w:r w:rsidRPr="007F7AE4">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zajęć).W dokumentacji przebiegu nauczania zamiast oceny klasyfikacyjnej wpisuje się „ zwolniony” albo „ zwolniona”.</w:t>
      </w:r>
    </w:p>
    <w:p w:rsidR="00B03105" w:rsidRPr="007F7AE4" w:rsidRDefault="00B03105">
      <w:pPr>
        <w:pStyle w:val="Tekstpodstawowy"/>
        <w:numPr>
          <w:ilvl w:val="0"/>
          <w:numId w:val="196"/>
        </w:numPr>
        <w:tabs>
          <w:tab w:val="left" w:pos="284"/>
          <w:tab w:val="left" w:pos="426"/>
        </w:tabs>
        <w:spacing w:line="276" w:lineRule="auto"/>
        <w:ind w:left="0" w:firstLine="0"/>
      </w:pPr>
      <w:r w:rsidRPr="007F7AE4">
        <w:lastRenderedPageBreak/>
        <w:t>uczeń nabiera prawo do zwolnienia z określonych ćwiczeń fizycznych lub zwolnienia z zajęć wychowania fizycznego p</w:t>
      </w:r>
      <w:r w:rsidR="004B0B2D" w:rsidRPr="007F7AE4">
        <w:t>o otrzymaniu decyzji Dyrektora S</w:t>
      </w:r>
      <w:r w:rsidRPr="007F7AE4">
        <w:t>zkoły.</w:t>
      </w:r>
    </w:p>
    <w:p w:rsidR="00EB41D6" w:rsidRPr="007F7AE4" w:rsidRDefault="00EB41D6" w:rsidP="006F280B">
      <w:pPr>
        <w:pStyle w:val="Tekstpodstawowy"/>
        <w:tabs>
          <w:tab w:val="left" w:pos="284"/>
          <w:tab w:val="left" w:pos="426"/>
        </w:tabs>
        <w:spacing w:line="276" w:lineRule="auto"/>
        <w:rPr>
          <w:b/>
          <w:bCs/>
        </w:rPr>
      </w:pPr>
    </w:p>
    <w:p w:rsidR="00B03105" w:rsidRPr="007F7AE4" w:rsidRDefault="00963376" w:rsidP="006F280B">
      <w:pPr>
        <w:pStyle w:val="Tekstpodstawowy"/>
        <w:tabs>
          <w:tab w:val="left" w:pos="284"/>
          <w:tab w:val="left" w:pos="426"/>
        </w:tabs>
        <w:spacing w:line="276" w:lineRule="auto"/>
      </w:pPr>
      <w:r w:rsidRPr="007F7AE4">
        <w:rPr>
          <w:b/>
          <w:bCs/>
        </w:rPr>
        <w:t>§ 6</w:t>
      </w:r>
      <w:r w:rsidR="00A76D34" w:rsidRPr="007F7AE4">
        <w:rPr>
          <w:b/>
          <w:bCs/>
        </w:rPr>
        <w:t>2</w:t>
      </w:r>
      <w:r w:rsidR="00B03105" w:rsidRPr="007F7AE4">
        <w:t>.</w:t>
      </w:r>
      <w:r w:rsidR="00AF7B59" w:rsidRPr="007F7AE4">
        <w:t xml:space="preserve"> </w:t>
      </w:r>
      <w:r w:rsidR="005365EB" w:rsidRPr="007F7AE4">
        <w:t>(uchylono)</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Cs/>
          <w:sz w:val="24"/>
          <w:szCs w:val="24"/>
        </w:rPr>
      </w:pPr>
    </w:p>
    <w:p w:rsidR="00B03105" w:rsidRPr="007F7AE4" w:rsidRDefault="00963376" w:rsidP="006F280B">
      <w:pPr>
        <w:tabs>
          <w:tab w:val="left" w:pos="284"/>
          <w:tab w:val="left" w:pos="426"/>
          <w:tab w:val="left" w:pos="709"/>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6</w:t>
      </w:r>
      <w:r w:rsidR="00A76D34" w:rsidRPr="007F7AE4">
        <w:rPr>
          <w:rFonts w:ascii="Times New Roman" w:hAnsi="Times New Roman"/>
          <w:b/>
          <w:bCs/>
          <w:sz w:val="24"/>
          <w:szCs w:val="24"/>
        </w:rPr>
        <w:t>3</w:t>
      </w:r>
      <w:r w:rsidR="00B03105" w:rsidRPr="007F7AE4">
        <w:rPr>
          <w:rFonts w:ascii="Times New Roman" w:hAnsi="Times New Roman"/>
          <w:bCs/>
          <w:sz w:val="24"/>
          <w:szCs w:val="24"/>
        </w:rPr>
        <w:t>.</w:t>
      </w:r>
      <w:r w:rsidR="00AF7B59" w:rsidRPr="007F7AE4">
        <w:rPr>
          <w:rFonts w:ascii="Times New Roman" w:hAnsi="Times New Roman"/>
          <w:bCs/>
          <w:sz w:val="24"/>
          <w:szCs w:val="24"/>
        </w:rPr>
        <w:t xml:space="preserve"> </w:t>
      </w:r>
      <w:r w:rsidR="00B03105" w:rsidRPr="007F7AE4">
        <w:rPr>
          <w:rFonts w:ascii="Times New Roman" w:hAnsi="Times New Roman"/>
          <w:sz w:val="24"/>
          <w:szCs w:val="24"/>
        </w:rPr>
        <w:t xml:space="preserve">Uczniowie ze sprzężonymi niepełnosprawnościami, posiadającymi orzeczenie </w:t>
      </w:r>
      <w:r w:rsidR="00B03105" w:rsidRPr="007F7AE4">
        <w:rPr>
          <w:rFonts w:ascii="Times New Roman" w:hAnsi="Times New Roman"/>
          <w:sz w:val="24"/>
          <w:szCs w:val="24"/>
        </w:rPr>
        <w:br/>
        <w:t xml:space="preserve">o potrzebie kształcenia specjalnego, którzy z powodu swojej niepełnosprawności nie potrafią czytać lub pisać, mogą być zwolnieni przez dyrektora komisji okręgowej z obowiązku przystąpienia do </w:t>
      </w:r>
      <w:r w:rsidR="00B21D62" w:rsidRPr="007F7AE4">
        <w:rPr>
          <w:rFonts w:ascii="Times New Roman" w:hAnsi="Times New Roman"/>
          <w:sz w:val="24"/>
          <w:szCs w:val="24"/>
        </w:rPr>
        <w:t>egzaminu</w:t>
      </w:r>
      <w:r w:rsidR="00B03105" w:rsidRPr="007F7AE4">
        <w:rPr>
          <w:rFonts w:ascii="Times New Roman" w:hAnsi="Times New Roman"/>
          <w:sz w:val="24"/>
          <w:szCs w:val="24"/>
        </w:rPr>
        <w:t xml:space="preserve"> na wniosek rodziców pozytywnie zaopiniowanych przez dyrektora szkoły.</w:t>
      </w:r>
    </w:p>
    <w:p w:rsidR="00B03105" w:rsidRPr="007F7AE4" w:rsidRDefault="00B03105" w:rsidP="006F280B">
      <w:pPr>
        <w:tabs>
          <w:tab w:val="left" w:pos="284"/>
          <w:tab w:val="left" w:pos="426"/>
        </w:tabs>
        <w:spacing w:line="276" w:lineRule="auto"/>
        <w:jc w:val="both"/>
        <w:rPr>
          <w:rFonts w:ascii="Times New Roman" w:hAnsi="Times New Roman"/>
          <w:sz w:val="24"/>
          <w:szCs w:val="24"/>
          <w:lang w:eastAsia="ar-SA"/>
        </w:rPr>
      </w:pPr>
    </w:p>
    <w:p w:rsidR="00B03105" w:rsidRPr="007F7AE4" w:rsidRDefault="00963376"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 6</w:t>
      </w:r>
      <w:r w:rsidR="00A76D34" w:rsidRPr="007F7AE4">
        <w:rPr>
          <w:rFonts w:ascii="Times New Roman" w:hAnsi="Times New Roman"/>
          <w:b/>
          <w:bCs/>
          <w:sz w:val="24"/>
          <w:szCs w:val="24"/>
        </w:rPr>
        <w:t>4</w:t>
      </w:r>
      <w:r w:rsidR="00B03105" w:rsidRPr="007F7AE4">
        <w:rPr>
          <w:rFonts w:ascii="Times New Roman" w:hAnsi="Times New Roman"/>
          <w:b/>
          <w:bCs/>
          <w:sz w:val="24"/>
          <w:szCs w:val="24"/>
        </w:rPr>
        <w:t>.</w:t>
      </w:r>
      <w:r w:rsidR="00AF7B59" w:rsidRPr="007F7AE4">
        <w:rPr>
          <w:rFonts w:ascii="Times New Roman" w:hAnsi="Times New Roman"/>
          <w:b/>
          <w:bCs/>
          <w:sz w:val="24"/>
          <w:szCs w:val="24"/>
        </w:rPr>
        <w:t xml:space="preserve"> </w:t>
      </w:r>
      <w:r w:rsidR="00B03105" w:rsidRPr="007F7AE4">
        <w:rPr>
          <w:rFonts w:ascii="Times New Roman" w:hAnsi="Times New Roman"/>
          <w:sz w:val="24"/>
          <w:szCs w:val="24"/>
        </w:rPr>
        <w:t xml:space="preserve">W szczególnych przypadkach losowych lub zdrowotnych, uniemożliwiających </w:t>
      </w:r>
      <w:r w:rsidR="009170A8" w:rsidRPr="007F7AE4">
        <w:rPr>
          <w:rFonts w:ascii="Times New Roman" w:hAnsi="Times New Roman"/>
          <w:sz w:val="24"/>
          <w:szCs w:val="24"/>
        </w:rPr>
        <w:t xml:space="preserve">przystąpienie do </w:t>
      </w:r>
      <w:r w:rsidR="00B21D62" w:rsidRPr="007F7AE4">
        <w:rPr>
          <w:rFonts w:ascii="Times New Roman" w:hAnsi="Times New Roman"/>
          <w:sz w:val="24"/>
          <w:szCs w:val="24"/>
        </w:rPr>
        <w:t>egzaminu</w:t>
      </w:r>
      <w:r w:rsidR="00B03105" w:rsidRPr="007F7AE4">
        <w:rPr>
          <w:rFonts w:ascii="Times New Roman" w:hAnsi="Times New Roman"/>
          <w:sz w:val="24"/>
          <w:szCs w:val="24"/>
        </w:rPr>
        <w:t xml:space="preserve"> dyrektor komisji okręgowej, na udokumentowany wniosek dyrektora szkoły, może zwolnić ucznia z obowiązku przys</w:t>
      </w:r>
      <w:r w:rsidR="00D061B8" w:rsidRPr="007F7AE4">
        <w:rPr>
          <w:rFonts w:ascii="Times New Roman" w:hAnsi="Times New Roman"/>
          <w:sz w:val="24"/>
          <w:szCs w:val="24"/>
        </w:rPr>
        <w:t xml:space="preserve">tąpienia do </w:t>
      </w:r>
      <w:r w:rsidR="00B21D62" w:rsidRPr="007F7AE4">
        <w:rPr>
          <w:rFonts w:ascii="Times New Roman" w:hAnsi="Times New Roman"/>
          <w:sz w:val="24"/>
          <w:szCs w:val="24"/>
        </w:rPr>
        <w:t>egzaminu.</w:t>
      </w:r>
      <w:r w:rsidR="0068266B" w:rsidRPr="007F7AE4">
        <w:rPr>
          <w:rFonts w:ascii="Times New Roman" w:hAnsi="Times New Roman"/>
          <w:sz w:val="24"/>
          <w:szCs w:val="24"/>
        </w:rPr>
        <w:t xml:space="preserve"> </w:t>
      </w:r>
      <w:r w:rsidR="00B03105" w:rsidRPr="007F7AE4">
        <w:rPr>
          <w:rFonts w:ascii="Times New Roman" w:hAnsi="Times New Roman"/>
          <w:sz w:val="24"/>
          <w:szCs w:val="24"/>
        </w:rPr>
        <w:t>Dyrektor szkoły składa wniosek w porozumieniu z rodzicami</w:t>
      </w:r>
      <w:r w:rsidR="0068266B" w:rsidRPr="007F7AE4">
        <w:rPr>
          <w:rFonts w:ascii="Times New Roman" w:hAnsi="Times New Roman"/>
          <w:sz w:val="24"/>
          <w:szCs w:val="24"/>
        </w:rPr>
        <w:t xml:space="preserve"> </w:t>
      </w:r>
      <w:r w:rsidR="00B03105" w:rsidRPr="007F7AE4">
        <w:rPr>
          <w:rFonts w:ascii="Times New Roman" w:hAnsi="Times New Roman"/>
          <w:sz w:val="24"/>
          <w:szCs w:val="24"/>
        </w:rPr>
        <w:t>ucznia.</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963376"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 xml:space="preserve">§ </w:t>
      </w:r>
      <w:r w:rsidR="00796E16" w:rsidRPr="007F7AE4">
        <w:rPr>
          <w:rFonts w:ascii="Times New Roman" w:hAnsi="Times New Roman"/>
          <w:b/>
          <w:bCs/>
          <w:sz w:val="24"/>
          <w:szCs w:val="24"/>
        </w:rPr>
        <w:t>65</w:t>
      </w:r>
      <w:r w:rsidR="00B03105" w:rsidRPr="007F7AE4">
        <w:rPr>
          <w:rFonts w:ascii="Times New Roman" w:hAnsi="Times New Roman"/>
          <w:bCs/>
          <w:sz w:val="24"/>
          <w:szCs w:val="24"/>
        </w:rPr>
        <w:t>.</w:t>
      </w:r>
      <w:r w:rsidR="00AF7B59" w:rsidRPr="007F7AE4">
        <w:rPr>
          <w:rFonts w:ascii="Times New Roman" w:hAnsi="Times New Roman"/>
          <w:bCs/>
          <w:sz w:val="24"/>
          <w:szCs w:val="24"/>
        </w:rPr>
        <w:t xml:space="preserve"> </w:t>
      </w:r>
      <w:r w:rsidR="00B03105" w:rsidRPr="007F7AE4">
        <w:rPr>
          <w:rFonts w:ascii="Times New Roman" w:hAnsi="Times New Roman"/>
          <w:sz w:val="24"/>
          <w:szCs w:val="24"/>
        </w:rPr>
        <w:t>Dyrektor szkoły, na wniosek rodziców ucznia, w drodze decyzji administracyjnej może zezwolić, po spełnieniu wymaganych warunków na spełnianie obowiązku szkolnego poza szkołą.</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963376" w:rsidP="006F280B">
      <w:pPr>
        <w:tabs>
          <w:tab w:val="left" w:pos="284"/>
          <w:tab w:val="left" w:pos="426"/>
        </w:tabs>
        <w:spacing w:line="276" w:lineRule="auto"/>
        <w:jc w:val="both"/>
        <w:rPr>
          <w:rFonts w:ascii="Times New Roman" w:hAnsi="Times New Roman"/>
          <w:sz w:val="24"/>
          <w:szCs w:val="24"/>
        </w:rPr>
      </w:pPr>
      <w:bookmarkStart w:id="158" w:name="_Hlk115856534"/>
      <w:r w:rsidRPr="007F7AE4">
        <w:rPr>
          <w:rFonts w:ascii="Times New Roman" w:hAnsi="Times New Roman"/>
          <w:b/>
          <w:bCs/>
          <w:sz w:val="24"/>
          <w:szCs w:val="24"/>
        </w:rPr>
        <w:t>§ 6</w:t>
      </w:r>
      <w:r w:rsidR="00A76D34" w:rsidRPr="007F7AE4">
        <w:rPr>
          <w:rFonts w:ascii="Times New Roman" w:hAnsi="Times New Roman"/>
          <w:b/>
          <w:bCs/>
          <w:sz w:val="24"/>
          <w:szCs w:val="24"/>
        </w:rPr>
        <w:t>6</w:t>
      </w:r>
      <w:r w:rsidR="00B03105" w:rsidRPr="007F7AE4">
        <w:rPr>
          <w:rFonts w:ascii="Times New Roman" w:hAnsi="Times New Roman"/>
          <w:bCs/>
          <w:sz w:val="24"/>
          <w:szCs w:val="24"/>
        </w:rPr>
        <w:t>.</w:t>
      </w:r>
      <w:r w:rsidR="00AF7B59" w:rsidRPr="007F7AE4">
        <w:rPr>
          <w:rFonts w:ascii="Times New Roman" w:hAnsi="Times New Roman"/>
          <w:bCs/>
          <w:sz w:val="24"/>
          <w:szCs w:val="24"/>
        </w:rPr>
        <w:t xml:space="preserve"> </w:t>
      </w:r>
      <w:r w:rsidR="00B03105" w:rsidRPr="007F7AE4">
        <w:rPr>
          <w:rFonts w:ascii="Times New Roman" w:hAnsi="Times New Roman"/>
          <w:sz w:val="24"/>
          <w:szCs w:val="24"/>
        </w:rPr>
        <w:t xml:space="preserve">Szkoła zapewnia uczniom dostęp do Internetu </w:t>
      </w:r>
      <w:r w:rsidR="00CA4467" w:rsidRPr="007F7AE4">
        <w:rPr>
          <w:rFonts w:ascii="Times New Roman" w:hAnsi="Times New Roman"/>
          <w:sz w:val="24"/>
          <w:szCs w:val="24"/>
        </w:rPr>
        <w:t xml:space="preserve">oraz podejmuje działania </w:t>
      </w:r>
      <w:r w:rsidR="00B03105" w:rsidRPr="007F7AE4">
        <w:rPr>
          <w:rFonts w:ascii="Times New Roman" w:hAnsi="Times New Roman"/>
          <w:sz w:val="24"/>
          <w:szCs w:val="24"/>
        </w:rPr>
        <w:t>zabezpieczają</w:t>
      </w:r>
      <w:r w:rsidR="00CA4467" w:rsidRPr="007F7AE4">
        <w:rPr>
          <w:rFonts w:ascii="Times New Roman" w:hAnsi="Times New Roman"/>
          <w:sz w:val="24"/>
          <w:szCs w:val="24"/>
        </w:rPr>
        <w:t>ce przed</w:t>
      </w:r>
      <w:r w:rsidR="00B03105" w:rsidRPr="007F7AE4">
        <w:rPr>
          <w:rFonts w:ascii="Times New Roman" w:hAnsi="Times New Roman"/>
          <w:sz w:val="24"/>
          <w:szCs w:val="24"/>
        </w:rPr>
        <w:t xml:space="preserve"> dostęp</w:t>
      </w:r>
      <w:r w:rsidR="00CA4467" w:rsidRPr="007F7AE4">
        <w:rPr>
          <w:rFonts w:ascii="Times New Roman" w:hAnsi="Times New Roman"/>
          <w:sz w:val="24"/>
          <w:szCs w:val="24"/>
        </w:rPr>
        <w:t>em</w:t>
      </w:r>
      <w:r w:rsidR="00B03105" w:rsidRPr="007F7AE4">
        <w:rPr>
          <w:rFonts w:ascii="Times New Roman" w:hAnsi="Times New Roman"/>
          <w:sz w:val="24"/>
          <w:szCs w:val="24"/>
        </w:rPr>
        <w:t xml:space="preserve"> uczniom do treści, które mogą stanowić zagrożenie dla ich prawidłowego rozwoju poprzez zabezpieczenie hasłem szkolnej sieci WiFi, a także instalowanie oprogramowania zabezpieczającego i ciągłą jego aktualizację.</w:t>
      </w:r>
    </w:p>
    <w:bookmarkEnd w:id="158"/>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963376"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 6</w:t>
      </w:r>
      <w:r w:rsidR="00A76D34" w:rsidRPr="007F7AE4">
        <w:rPr>
          <w:rFonts w:ascii="Times New Roman" w:hAnsi="Times New Roman"/>
          <w:b/>
          <w:bCs/>
          <w:sz w:val="24"/>
          <w:szCs w:val="24"/>
        </w:rPr>
        <w:t>7</w:t>
      </w:r>
      <w:r w:rsidR="00B03105" w:rsidRPr="007F7AE4">
        <w:rPr>
          <w:rFonts w:ascii="Times New Roman" w:hAnsi="Times New Roman"/>
          <w:b/>
          <w:bCs/>
          <w:sz w:val="24"/>
          <w:szCs w:val="24"/>
        </w:rPr>
        <w:t>.</w:t>
      </w:r>
      <w:r w:rsidR="00AF7B59" w:rsidRPr="007F7AE4">
        <w:rPr>
          <w:rFonts w:ascii="Times New Roman" w:hAnsi="Times New Roman"/>
          <w:b/>
          <w:bCs/>
          <w:sz w:val="24"/>
          <w:szCs w:val="24"/>
        </w:rPr>
        <w:t xml:space="preserve"> </w:t>
      </w:r>
      <w:r w:rsidR="00B03105" w:rsidRPr="007F7AE4">
        <w:rPr>
          <w:rFonts w:ascii="Times New Roman" w:hAnsi="Times New Roman"/>
          <w:bCs/>
          <w:sz w:val="24"/>
          <w:szCs w:val="24"/>
        </w:rPr>
        <w:t>W szkole obowiązuje 5 – dniowy tydzień nauki.</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FA5C8C" w:rsidRPr="007F7AE4" w:rsidRDefault="00A76D34"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
          <w:bCs/>
          <w:sz w:val="24"/>
          <w:szCs w:val="24"/>
        </w:rPr>
        <w:t>§ 68</w:t>
      </w:r>
      <w:r w:rsidR="00B03105" w:rsidRPr="007F7AE4">
        <w:rPr>
          <w:rFonts w:ascii="Times New Roman" w:hAnsi="Times New Roman"/>
          <w:b/>
          <w:bCs/>
          <w:sz w:val="24"/>
          <w:szCs w:val="24"/>
        </w:rPr>
        <w:t>.</w:t>
      </w:r>
      <w:r w:rsidR="00AF7B59" w:rsidRPr="007F7AE4">
        <w:rPr>
          <w:rFonts w:ascii="Times New Roman" w:hAnsi="Times New Roman"/>
          <w:b/>
          <w:bCs/>
          <w:sz w:val="24"/>
          <w:szCs w:val="24"/>
        </w:rPr>
        <w:t xml:space="preserve"> </w:t>
      </w:r>
      <w:r w:rsidR="00FA5C8C" w:rsidRPr="007F7AE4">
        <w:rPr>
          <w:rFonts w:ascii="Times New Roman" w:hAnsi="Times New Roman"/>
          <w:bCs/>
          <w:sz w:val="24"/>
          <w:szCs w:val="24"/>
        </w:rPr>
        <w:t>1.</w:t>
      </w:r>
      <w:r w:rsidR="00AF7B59" w:rsidRPr="007F7AE4">
        <w:rPr>
          <w:rFonts w:ascii="Times New Roman" w:hAnsi="Times New Roman"/>
          <w:bCs/>
          <w:sz w:val="24"/>
          <w:szCs w:val="24"/>
        </w:rPr>
        <w:t xml:space="preserve"> </w:t>
      </w:r>
      <w:r w:rsidR="00FA5C8C" w:rsidRPr="007F7AE4">
        <w:rPr>
          <w:rFonts w:ascii="Times New Roman" w:hAnsi="Times New Roman"/>
          <w:bCs/>
          <w:sz w:val="24"/>
          <w:szCs w:val="24"/>
        </w:rPr>
        <w:t xml:space="preserve">Dyrektor i nauczyciele zobowiązani są wspierać uczniów w powrocie do szkoły po okresie nauki na odległość oraz ułatwić im adaptację w przestrzeni szkolnej czy grupie rówieśniczej, a także na bieżąco rozpoznawać ich potrzeby. </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2.</w:t>
      </w:r>
      <w:r w:rsidRPr="007F7AE4">
        <w:rPr>
          <w:rFonts w:ascii="Times New Roman" w:hAnsi="Times New Roman"/>
          <w:bCs/>
          <w:sz w:val="24"/>
          <w:szCs w:val="24"/>
        </w:rPr>
        <w:tab/>
        <w:t>Dyrektor organizuje spotkanie kadry pedagogicznej w celu ustalenia wspólnych działań skierowanych do uczniów i rodziców w celu rozpoznania problemów w sferze emocjonalnej, społecznej, fizycznej dla konkretnych oddziałów.</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3.</w:t>
      </w:r>
      <w:r w:rsidRPr="007F7AE4">
        <w:rPr>
          <w:rFonts w:ascii="Times New Roman" w:hAnsi="Times New Roman"/>
          <w:bCs/>
          <w:sz w:val="24"/>
          <w:szCs w:val="24"/>
        </w:rPr>
        <w:tab/>
        <w:t>Nauczyciele zobowiązani są do:</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1)</w:t>
      </w:r>
      <w:r w:rsidRPr="007F7AE4">
        <w:rPr>
          <w:rFonts w:ascii="Times New Roman" w:hAnsi="Times New Roman"/>
          <w:bCs/>
          <w:sz w:val="24"/>
          <w:szCs w:val="24"/>
        </w:rPr>
        <w:tab/>
        <w:t>podejmowania działań w celu rozpoznania potrzeb uczniów w zakresie budowania właściwych relacji społecznych w klasie;</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bookmarkStart w:id="159" w:name="_Hlk115856570"/>
      <w:r w:rsidRPr="007F7AE4">
        <w:rPr>
          <w:rFonts w:ascii="Times New Roman" w:hAnsi="Times New Roman"/>
          <w:bCs/>
          <w:sz w:val="24"/>
          <w:szCs w:val="24"/>
        </w:rPr>
        <w:t>2)</w:t>
      </w:r>
      <w:r w:rsidRPr="007F7AE4">
        <w:rPr>
          <w:rFonts w:ascii="Times New Roman" w:hAnsi="Times New Roman"/>
          <w:bCs/>
          <w:sz w:val="24"/>
          <w:szCs w:val="24"/>
        </w:rPr>
        <w:tab/>
        <w:t xml:space="preserve">Podejmowania więcej zintegrowanych działań profilaktycznych wynikających z programu profilaktyczno-wychowawczego z działaniami przeciwdziałającymi </w:t>
      </w:r>
      <w:r w:rsidR="00010E79" w:rsidRPr="007F7AE4">
        <w:rPr>
          <w:rFonts w:ascii="Times New Roman" w:hAnsi="Times New Roman"/>
          <w:bCs/>
          <w:sz w:val="24"/>
          <w:szCs w:val="24"/>
        </w:rPr>
        <w:t>chorobom zakaźnym</w:t>
      </w:r>
      <w:r w:rsidRPr="007F7AE4">
        <w:rPr>
          <w:rFonts w:ascii="Times New Roman" w:hAnsi="Times New Roman"/>
          <w:bCs/>
          <w:sz w:val="24"/>
          <w:szCs w:val="24"/>
        </w:rPr>
        <w:t xml:space="preserve"> i promującymi zdrowie;</w:t>
      </w:r>
    </w:p>
    <w:bookmarkEnd w:id="159"/>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3)</w:t>
      </w:r>
      <w:r w:rsidRPr="007F7AE4">
        <w:rPr>
          <w:rFonts w:ascii="Times New Roman" w:hAnsi="Times New Roman"/>
          <w:bCs/>
          <w:sz w:val="24"/>
          <w:szCs w:val="24"/>
        </w:rPr>
        <w:tab/>
        <w:t>Zwrócenia uwagi na eliminowanie lęku, poczucia zagrożenia spowodowanego nadmiernym obciążeniem związanym np. z przygotowywaniem się do sprawdzianów czy obawą przed porażką w grupie rówieśniczej;</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lastRenderedPageBreak/>
        <w:t>4)</w:t>
      </w:r>
      <w:r w:rsidRPr="007F7AE4">
        <w:rPr>
          <w:rFonts w:ascii="Times New Roman" w:hAnsi="Times New Roman"/>
          <w:bCs/>
          <w:sz w:val="24"/>
          <w:szCs w:val="24"/>
        </w:rPr>
        <w:tab/>
        <w:t>Zaprojektowanie wspólnie z Dyrektorem cyklu działań integrujących z uwzględnieniem propozycji zgłaszanych przez uczniów i rodziców, z możliwością włączenia w te działania psychologa, pedagoga, terapeuty;</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5)</w:t>
      </w:r>
      <w:r w:rsidRPr="007F7AE4">
        <w:rPr>
          <w:rFonts w:ascii="Times New Roman" w:hAnsi="Times New Roman"/>
          <w:bCs/>
          <w:sz w:val="24"/>
          <w:szCs w:val="24"/>
        </w:rPr>
        <w:tab/>
        <w:t>Ustalenia zakresu modyfikacji programu wychowawczo-profilaktycznych;</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4.</w:t>
      </w:r>
      <w:r w:rsidRPr="007F7AE4">
        <w:rPr>
          <w:rFonts w:ascii="Times New Roman" w:hAnsi="Times New Roman"/>
          <w:bCs/>
          <w:sz w:val="24"/>
          <w:szCs w:val="24"/>
        </w:rPr>
        <w:tab/>
        <w:t>Nauczyciele, wychowawcy i specjaliści zobowiązani są do rozwijania relacji interpersonalnych na poziomie nauczyciel – uczeń oraz uczeń – uczeń poprzez:</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1)</w:t>
      </w:r>
      <w:r w:rsidRPr="007F7AE4">
        <w:rPr>
          <w:rFonts w:ascii="Times New Roman" w:hAnsi="Times New Roman"/>
          <w:bCs/>
          <w:sz w:val="24"/>
          <w:szCs w:val="24"/>
        </w:rPr>
        <w:tab/>
        <w:t>częste kontakty i rozmowy nauczycieli/pedagogów z uczniami, uczniów z uczniami, (np. podczas lekcji przeznaczyć 15 minut na integrację oddziału klasowego);</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2)</w:t>
      </w:r>
      <w:r w:rsidRPr="007F7AE4">
        <w:rPr>
          <w:rFonts w:ascii="Times New Roman" w:hAnsi="Times New Roman"/>
          <w:bCs/>
          <w:sz w:val="24"/>
          <w:szCs w:val="24"/>
        </w:rPr>
        <w:tab/>
        <w:t>objęcie wsparciem osób nieśmiałych i wycofanych, docenianie każdej aktywności, angażowanie do dodatkowych zadań;</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3)</w:t>
      </w:r>
      <w:r w:rsidRPr="007F7AE4">
        <w:rPr>
          <w:rFonts w:ascii="Times New Roman" w:hAnsi="Times New Roman"/>
          <w:bCs/>
          <w:sz w:val="24"/>
          <w:szCs w:val="24"/>
        </w:rPr>
        <w:tab/>
        <w:t>podejmowanie działań integrujących zespół klasowy, np. obchody urodzin, aktywne przerwy śródlekcyjne;</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4)</w:t>
      </w:r>
      <w:r w:rsidRPr="007F7AE4">
        <w:rPr>
          <w:rFonts w:ascii="Times New Roman" w:hAnsi="Times New Roman"/>
          <w:bCs/>
          <w:sz w:val="24"/>
          <w:szCs w:val="24"/>
        </w:rPr>
        <w:tab/>
        <w:t>organizowanie częstych wyjść klasowych;</w:t>
      </w:r>
    </w:p>
    <w:p w:rsidR="00FA5C8C"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5)</w:t>
      </w:r>
      <w:r w:rsidRPr="007F7AE4">
        <w:rPr>
          <w:rFonts w:ascii="Times New Roman" w:hAnsi="Times New Roman"/>
          <w:bCs/>
          <w:sz w:val="24"/>
          <w:szCs w:val="24"/>
        </w:rPr>
        <w:tab/>
        <w:t>uruchomienie stałych dyżurów/konsultacji specjalistów dla uczniów</w:t>
      </w:r>
    </w:p>
    <w:p w:rsidR="00B03105" w:rsidRPr="007F7AE4" w:rsidRDefault="00FA5C8C"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Cs/>
          <w:sz w:val="24"/>
          <w:szCs w:val="24"/>
        </w:rPr>
        <w:t>5.</w:t>
      </w:r>
      <w:r w:rsidRPr="007F7AE4">
        <w:rPr>
          <w:rFonts w:ascii="Times New Roman" w:hAnsi="Times New Roman"/>
          <w:bCs/>
          <w:sz w:val="24"/>
          <w:szCs w:val="24"/>
        </w:rPr>
        <w:tab/>
        <w:t>Specjaliści mogą organizować dyżury/konsultacje dla rodziców – zarówno w formie tradycyjnej (stacjonarnie w szkole) oraz za pośrednictwem dostępnych narzędzi komunikacji elektronicznej.</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trike/>
          <w:sz w:val="24"/>
          <w:szCs w:val="24"/>
        </w:rPr>
      </w:pPr>
    </w:p>
    <w:p w:rsidR="00B03105" w:rsidRPr="007F7AE4" w:rsidRDefault="00997208" w:rsidP="006F280B">
      <w:pPr>
        <w:pStyle w:val="Nagwek2"/>
        <w:tabs>
          <w:tab w:val="left" w:pos="284"/>
          <w:tab w:val="left" w:pos="426"/>
        </w:tabs>
        <w:spacing w:before="0" w:line="276" w:lineRule="auto"/>
        <w:rPr>
          <w:rFonts w:ascii="Times New Roman" w:hAnsi="Times New Roman"/>
          <w:color w:val="auto"/>
          <w:sz w:val="24"/>
          <w:szCs w:val="24"/>
        </w:rPr>
      </w:pPr>
      <w:bookmarkStart w:id="160" w:name="_Toc149028382"/>
      <w:r w:rsidRPr="007F7AE4">
        <w:rPr>
          <w:rFonts w:ascii="Times New Roman" w:hAnsi="Times New Roman"/>
          <w:color w:val="auto"/>
          <w:sz w:val="24"/>
          <w:szCs w:val="24"/>
        </w:rPr>
        <w:t>Rozdział 2</w:t>
      </w:r>
      <w:r w:rsidRPr="007F7AE4">
        <w:rPr>
          <w:rFonts w:ascii="Times New Roman" w:hAnsi="Times New Roman"/>
          <w:color w:val="auto"/>
          <w:sz w:val="24"/>
          <w:szCs w:val="24"/>
        </w:rPr>
        <w:br/>
      </w:r>
      <w:r w:rsidR="00B03105" w:rsidRPr="007F7AE4">
        <w:rPr>
          <w:rFonts w:ascii="Times New Roman" w:hAnsi="Times New Roman"/>
          <w:color w:val="auto"/>
          <w:sz w:val="24"/>
          <w:szCs w:val="24"/>
        </w:rPr>
        <w:t>Dokumentowanie przebiegu nauczania, wychowania i opieki</w:t>
      </w:r>
      <w:bookmarkEnd w:id="160"/>
    </w:p>
    <w:p w:rsidR="00B03105" w:rsidRPr="007F7AE4" w:rsidRDefault="00B03105" w:rsidP="006F280B">
      <w:pPr>
        <w:pStyle w:val="Tytu"/>
        <w:tabs>
          <w:tab w:val="left" w:pos="284"/>
          <w:tab w:val="left" w:pos="426"/>
        </w:tabs>
        <w:spacing w:line="276" w:lineRule="auto"/>
        <w:ind w:firstLine="0"/>
        <w:rPr>
          <w:szCs w:val="24"/>
        </w:rPr>
      </w:pPr>
    </w:p>
    <w:p w:rsidR="00B03105" w:rsidRPr="007F7AE4" w:rsidRDefault="00A76D34" w:rsidP="006F280B">
      <w:pPr>
        <w:pStyle w:val="Bezodstpw"/>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69</w:t>
      </w:r>
      <w:r w:rsidR="00B03105" w:rsidRPr="007F7AE4">
        <w:rPr>
          <w:rFonts w:ascii="Times New Roman" w:hAnsi="Times New Roman"/>
          <w:b/>
          <w:sz w:val="24"/>
          <w:szCs w:val="24"/>
        </w:rPr>
        <w:t>.</w:t>
      </w:r>
      <w:r w:rsidR="00AF7B59" w:rsidRPr="007F7AE4">
        <w:rPr>
          <w:rFonts w:ascii="Times New Roman" w:hAnsi="Times New Roman"/>
          <w:b/>
          <w:sz w:val="24"/>
          <w:szCs w:val="24"/>
        </w:rPr>
        <w:t xml:space="preserve"> </w:t>
      </w:r>
      <w:r w:rsidR="00B03105" w:rsidRPr="007F7AE4">
        <w:rPr>
          <w:rFonts w:ascii="Times New Roman" w:hAnsi="Times New Roman"/>
          <w:sz w:val="24"/>
          <w:szCs w:val="24"/>
        </w:rPr>
        <w:t>Szkoła prowadzi dokumentację nauczania i działalności wychowawczej</w:t>
      </w:r>
      <w:r w:rsidR="0068266B" w:rsidRPr="007F7AE4">
        <w:rPr>
          <w:rFonts w:ascii="Times New Roman" w:hAnsi="Times New Roman"/>
          <w:sz w:val="24"/>
          <w:szCs w:val="24"/>
        </w:rPr>
        <w:t xml:space="preserve"> </w:t>
      </w:r>
      <w:r w:rsidR="00B03105" w:rsidRPr="007F7AE4">
        <w:rPr>
          <w:rFonts w:ascii="Times New Roman" w:hAnsi="Times New Roman"/>
          <w:sz w:val="24"/>
          <w:szCs w:val="24"/>
        </w:rPr>
        <w:t>i opiekuńczej zgodnie z obowiązującymi przepisami.</w:t>
      </w:r>
    </w:p>
    <w:p w:rsidR="007B5EFB" w:rsidRPr="007F7AE4" w:rsidRDefault="007B5EFB" w:rsidP="006F280B">
      <w:pPr>
        <w:pStyle w:val="Tytu"/>
        <w:tabs>
          <w:tab w:val="left" w:pos="284"/>
          <w:tab w:val="left" w:pos="426"/>
        </w:tabs>
        <w:spacing w:line="276" w:lineRule="auto"/>
        <w:ind w:firstLine="0"/>
        <w:jc w:val="both"/>
        <w:rPr>
          <w:b w:val="0"/>
          <w:szCs w:val="24"/>
        </w:rPr>
      </w:pPr>
    </w:p>
    <w:p w:rsidR="007B5EFB" w:rsidRPr="007F7AE4" w:rsidRDefault="007B5EFB" w:rsidP="006F280B">
      <w:pPr>
        <w:pStyle w:val="Bezodstpw"/>
        <w:tabs>
          <w:tab w:val="left" w:pos="284"/>
          <w:tab w:val="left" w:pos="426"/>
        </w:tabs>
        <w:spacing w:line="276" w:lineRule="auto"/>
        <w:jc w:val="both"/>
        <w:rPr>
          <w:rFonts w:ascii="Times New Roman" w:hAnsi="Times New Roman"/>
          <w:strike/>
          <w:sz w:val="24"/>
          <w:szCs w:val="24"/>
        </w:rPr>
      </w:pPr>
      <w:r w:rsidRPr="007F7AE4">
        <w:rPr>
          <w:rFonts w:ascii="Times New Roman" w:hAnsi="Times New Roman"/>
          <w:b/>
          <w:sz w:val="24"/>
          <w:szCs w:val="24"/>
        </w:rPr>
        <w:t xml:space="preserve">§ </w:t>
      </w:r>
      <w:r w:rsidR="00A76D34" w:rsidRPr="007F7AE4">
        <w:rPr>
          <w:rFonts w:ascii="Times New Roman" w:hAnsi="Times New Roman"/>
          <w:b/>
          <w:sz w:val="24"/>
          <w:szCs w:val="24"/>
        </w:rPr>
        <w:t>70</w:t>
      </w:r>
      <w:r w:rsidRPr="007F7AE4">
        <w:rPr>
          <w:rFonts w:ascii="Times New Roman" w:hAnsi="Times New Roman"/>
          <w:b/>
          <w:sz w:val="24"/>
          <w:szCs w:val="24"/>
        </w:rPr>
        <w:t>.</w:t>
      </w:r>
      <w:r w:rsidR="00AF7B59" w:rsidRPr="007F7AE4">
        <w:rPr>
          <w:rFonts w:ascii="Times New Roman" w:hAnsi="Times New Roman"/>
          <w:b/>
          <w:sz w:val="24"/>
          <w:szCs w:val="24"/>
        </w:rPr>
        <w:t xml:space="preserve"> </w:t>
      </w:r>
      <w:r w:rsidRPr="007F7AE4">
        <w:rPr>
          <w:rFonts w:ascii="Times New Roman" w:hAnsi="Times New Roman"/>
          <w:b/>
          <w:sz w:val="24"/>
          <w:szCs w:val="24"/>
        </w:rPr>
        <w:t>1</w:t>
      </w:r>
      <w:r w:rsidRPr="007F7AE4">
        <w:rPr>
          <w:rFonts w:ascii="Times New Roman" w:hAnsi="Times New Roman"/>
          <w:sz w:val="24"/>
          <w:szCs w:val="24"/>
        </w:rPr>
        <w:t>.</w:t>
      </w:r>
      <w:r w:rsidR="00AF7B59" w:rsidRPr="007F7AE4">
        <w:rPr>
          <w:rFonts w:ascii="Times New Roman" w:hAnsi="Times New Roman"/>
          <w:sz w:val="24"/>
          <w:szCs w:val="24"/>
        </w:rPr>
        <w:t xml:space="preserve"> </w:t>
      </w:r>
      <w:r w:rsidR="005365EB" w:rsidRPr="007F7AE4">
        <w:rPr>
          <w:rFonts w:ascii="Times New Roman" w:hAnsi="Times New Roman"/>
          <w:sz w:val="24"/>
          <w:szCs w:val="24"/>
        </w:rPr>
        <w:t>(uchylono)</w:t>
      </w:r>
    </w:p>
    <w:p w:rsidR="007B5EFB" w:rsidRPr="007F7AE4" w:rsidRDefault="007B5EFB">
      <w:pPr>
        <w:pStyle w:val="Akapitzlist"/>
        <w:numPr>
          <w:ilvl w:val="0"/>
          <w:numId w:val="270"/>
        </w:numPr>
        <w:tabs>
          <w:tab w:val="left" w:pos="284"/>
          <w:tab w:val="left" w:pos="426"/>
        </w:tabs>
        <w:autoSpaceDE w:val="0"/>
        <w:autoSpaceDN w:val="0"/>
        <w:adjustRightInd w:val="0"/>
        <w:spacing w:after="0"/>
        <w:ind w:left="0" w:firstLine="0"/>
        <w:contextualSpacing w:val="0"/>
        <w:jc w:val="both"/>
        <w:rPr>
          <w:rFonts w:ascii="Times New Roman" w:hAnsi="Times New Roman"/>
          <w:bCs/>
          <w:sz w:val="24"/>
          <w:szCs w:val="24"/>
        </w:rPr>
      </w:pPr>
      <w:r w:rsidRPr="007F7AE4">
        <w:rPr>
          <w:rFonts w:ascii="Times New Roman" w:hAnsi="Times New Roman"/>
          <w:bCs/>
          <w:sz w:val="24"/>
          <w:szCs w:val="24"/>
        </w:rPr>
        <w:t>W szkole prowadzi się dodatkową dokumentację:</w:t>
      </w:r>
    </w:p>
    <w:p w:rsidR="007B5EFB" w:rsidRPr="007F7AE4" w:rsidRDefault="007B5EFB">
      <w:pPr>
        <w:numPr>
          <w:ilvl w:val="1"/>
          <w:numId w:val="254"/>
        </w:numPr>
        <w:tabs>
          <w:tab w:val="left" w:pos="284"/>
          <w:tab w:val="left" w:pos="426"/>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Dziennik pomocy psychologiczno – pedagogicznej dokumentujący realizację zajęć dydaktyczno – wyrównawczych, korekcyjno – kompensacyjnych, rewalidacyjnych, logopedycznych, socjoterapeutycznych;</w:t>
      </w:r>
    </w:p>
    <w:p w:rsidR="007B5EFB" w:rsidRPr="007F7AE4" w:rsidRDefault="007B5EFB">
      <w:pPr>
        <w:numPr>
          <w:ilvl w:val="1"/>
          <w:numId w:val="254"/>
        </w:numPr>
        <w:tabs>
          <w:tab w:val="left" w:pos="284"/>
          <w:tab w:val="left" w:pos="426"/>
          <w:tab w:val="num" w:pos="720"/>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Dziennik świetlicy szkolnej;</w:t>
      </w:r>
    </w:p>
    <w:p w:rsidR="007B5EFB" w:rsidRPr="007F7AE4" w:rsidRDefault="007B5EFB">
      <w:pPr>
        <w:numPr>
          <w:ilvl w:val="1"/>
          <w:numId w:val="254"/>
        </w:numPr>
        <w:tabs>
          <w:tab w:val="left" w:pos="284"/>
          <w:tab w:val="left" w:pos="426"/>
          <w:tab w:val="num" w:pos="720"/>
        </w:tabs>
        <w:autoSpaceDE w:val="0"/>
        <w:autoSpaceDN w:val="0"/>
        <w:adjustRightInd w:val="0"/>
        <w:spacing w:line="276" w:lineRule="auto"/>
        <w:ind w:left="0" w:firstLine="0"/>
        <w:jc w:val="both"/>
        <w:rPr>
          <w:rFonts w:ascii="Times New Roman" w:hAnsi="Times New Roman"/>
          <w:bCs/>
          <w:sz w:val="24"/>
          <w:szCs w:val="24"/>
        </w:rPr>
      </w:pPr>
      <w:r w:rsidRPr="007F7AE4">
        <w:rPr>
          <w:rFonts w:ascii="Times New Roman" w:hAnsi="Times New Roman"/>
          <w:bCs/>
          <w:sz w:val="24"/>
          <w:szCs w:val="24"/>
        </w:rPr>
        <w:t>Dziennik pedagoga i psychologa;</w:t>
      </w:r>
    </w:p>
    <w:p w:rsidR="00CB0848" w:rsidRPr="007F7AE4" w:rsidRDefault="00CB0848">
      <w:pPr>
        <w:numPr>
          <w:ilvl w:val="1"/>
          <w:numId w:val="254"/>
        </w:numPr>
        <w:tabs>
          <w:tab w:val="left" w:pos="284"/>
          <w:tab w:val="left" w:pos="426"/>
          <w:tab w:val="num" w:pos="720"/>
        </w:tabs>
        <w:autoSpaceDE w:val="0"/>
        <w:autoSpaceDN w:val="0"/>
        <w:adjustRightInd w:val="0"/>
        <w:spacing w:line="276" w:lineRule="auto"/>
        <w:ind w:left="0" w:firstLine="0"/>
        <w:jc w:val="both"/>
        <w:rPr>
          <w:rFonts w:ascii="Times New Roman" w:hAnsi="Times New Roman"/>
          <w:bCs/>
          <w:sz w:val="24"/>
          <w:szCs w:val="24"/>
        </w:rPr>
      </w:pPr>
      <w:bookmarkStart w:id="161" w:name="_Hlk84403568"/>
      <w:r w:rsidRPr="007F7AE4">
        <w:rPr>
          <w:rFonts w:ascii="Times New Roman" w:hAnsi="Times New Roman"/>
          <w:bCs/>
          <w:sz w:val="24"/>
          <w:szCs w:val="24"/>
        </w:rPr>
        <w:t>Teczka Wychowawcy</w:t>
      </w:r>
    </w:p>
    <w:bookmarkEnd w:id="161"/>
    <w:p w:rsidR="007B5EFB" w:rsidRPr="007F7AE4" w:rsidRDefault="00331B7F" w:rsidP="006F280B">
      <w:pPr>
        <w:tabs>
          <w:tab w:val="left" w:pos="284"/>
          <w:tab w:val="left" w:pos="426"/>
        </w:tabs>
        <w:autoSpaceDE w:val="0"/>
        <w:autoSpaceDN w:val="0"/>
        <w:adjustRightInd w:val="0"/>
        <w:spacing w:line="276" w:lineRule="auto"/>
        <w:jc w:val="both"/>
        <w:rPr>
          <w:rFonts w:ascii="Times New Roman" w:hAnsi="Times New Roman"/>
          <w:bCs/>
          <w:sz w:val="24"/>
          <w:szCs w:val="24"/>
        </w:rPr>
      </w:pPr>
      <w:r w:rsidRPr="007F7AE4">
        <w:rPr>
          <w:rFonts w:ascii="Times New Roman" w:hAnsi="Times New Roman"/>
          <w:b/>
          <w:bCs/>
          <w:sz w:val="24"/>
          <w:szCs w:val="24"/>
        </w:rPr>
        <w:t>3</w:t>
      </w:r>
      <w:r w:rsidR="007B5EFB" w:rsidRPr="007F7AE4">
        <w:rPr>
          <w:rFonts w:ascii="Times New Roman" w:hAnsi="Times New Roman"/>
          <w:b/>
          <w:bCs/>
          <w:sz w:val="24"/>
          <w:szCs w:val="24"/>
        </w:rPr>
        <w:t>.</w:t>
      </w:r>
      <w:r w:rsidR="0068266B" w:rsidRPr="007F7AE4">
        <w:rPr>
          <w:rFonts w:ascii="Times New Roman" w:hAnsi="Times New Roman"/>
          <w:bCs/>
          <w:sz w:val="24"/>
          <w:szCs w:val="24"/>
        </w:rPr>
        <w:t xml:space="preserve"> </w:t>
      </w:r>
      <w:r w:rsidR="0068266B" w:rsidRPr="007F7AE4">
        <w:rPr>
          <w:rFonts w:ascii="Times New Roman" w:hAnsi="Times New Roman"/>
          <w:b/>
          <w:sz w:val="24"/>
          <w:szCs w:val="24"/>
        </w:rPr>
        <w:t>– 7</w:t>
      </w:r>
      <w:r w:rsidR="00010E79" w:rsidRPr="007F7AE4">
        <w:rPr>
          <w:rFonts w:ascii="Times New Roman" w:hAnsi="Times New Roman"/>
          <w:b/>
          <w:sz w:val="24"/>
          <w:szCs w:val="24"/>
        </w:rPr>
        <w:t>.</w:t>
      </w:r>
      <w:r w:rsidR="0068266B" w:rsidRPr="007F7AE4">
        <w:rPr>
          <w:rFonts w:ascii="Times New Roman" w:hAnsi="Times New Roman"/>
          <w:bCs/>
          <w:sz w:val="24"/>
          <w:szCs w:val="24"/>
        </w:rPr>
        <w:t xml:space="preserve"> (uchylono)</w:t>
      </w:r>
    </w:p>
    <w:p w:rsidR="00997208" w:rsidRPr="007F7AE4" w:rsidRDefault="00997208" w:rsidP="006F280B">
      <w:pPr>
        <w:pStyle w:val="Akapitzlist"/>
        <w:tabs>
          <w:tab w:val="left" w:pos="284"/>
          <w:tab w:val="left" w:pos="426"/>
        </w:tabs>
        <w:spacing w:after="0"/>
        <w:ind w:left="0"/>
        <w:contextualSpacing w:val="0"/>
        <w:rPr>
          <w:rFonts w:ascii="Times New Roman" w:hAnsi="Times New Roman"/>
          <w:bCs/>
          <w:sz w:val="24"/>
          <w:szCs w:val="24"/>
        </w:rPr>
      </w:pPr>
    </w:p>
    <w:p w:rsidR="00B03105" w:rsidRPr="007F7AE4" w:rsidRDefault="008D5EE6"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162" w:name="_Toc149028383"/>
      <w:r w:rsidRPr="007F7AE4">
        <w:rPr>
          <w:rFonts w:ascii="Times New Roman" w:hAnsi="Times New Roman"/>
          <w:color w:val="auto"/>
          <w:sz w:val="24"/>
          <w:szCs w:val="24"/>
        </w:rPr>
        <w:t>Rozd</w:t>
      </w:r>
      <w:r w:rsidR="00B03105" w:rsidRPr="007F7AE4">
        <w:rPr>
          <w:rFonts w:ascii="Times New Roman" w:hAnsi="Times New Roman"/>
          <w:color w:val="auto"/>
          <w:sz w:val="24"/>
          <w:szCs w:val="24"/>
        </w:rPr>
        <w:t>ział 3</w:t>
      </w:r>
      <w:r w:rsidR="00997208" w:rsidRPr="007F7AE4">
        <w:rPr>
          <w:rFonts w:ascii="Times New Roman" w:hAnsi="Times New Roman"/>
          <w:b w:val="0"/>
          <w:bCs w:val="0"/>
          <w:color w:val="auto"/>
          <w:sz w:val="24"/>
          <w:szCs w:val="24"/>
        </w:rPr>
        <w:br/>
      </w:r>
      <w:r w:rsidR="00B03105" w:rsidRPr="007F7AE4">
        <w:rPr>
          <w:rFonts w:ascii="Times New Roman" w:hAnsi="Times New Roman"/>
          <w:color w:val="auto"/>
          <w:sz w:val="24"/>
          <w:szCs w:val="24"/>
        </w:rPr>
        <w:t>Organizacja</w:t>
      </w:r>
      <w:r w:rsidR="0068266B" w:rsidRPr="007F7AE4">
        <w:rPr>
          <w:rFonts w:ascii="Times New Roman" w:hAnsi="Times New Roman"/>
          <w:color w:val="auto"/>
          <w:sz w:val="24"/>
          <w:szCs w:val="24"/>
        </w:rPr>
        <w:t xml:space="preserve"> </w:t>
      </w:r>
      <w:r w:rsidR="00B03105" w:rsidRPr="007F7AE4">
        <w:rPr>
          <w:rFonts w:ascii="Times New Roman" w:hAnsi="Times New Roman"/>
          <w:color w:val="auto"/>
          <w:sz w:val="24"/>
          <w:szCs w:val="24"/>
        </w:rPr>
        <w:t>wychowania i opieki</w:t>
      </w:r>
      <w:bookmarkEnd w:id="162"/>
    </w:p>
    <w:p w:rsidR="00B03105" w:rsidRPr="007F7AE4" w:rsidRDefault="00B03105" w:rsidP="006F280B">
      <w:pPr>
        <w:tabs>
          <w:tab w:val="left" w:pos="284"/>
          <w:tab w:val="left" w:pos="426"/>
        </w:tabs>
        <w:spacing w:line="276" w:lineRule="auto"/>
        <w:rPr>
          <w:rFonts w:ascii="Times New Roman" w:hAnsi="Times New Roman"/>
          <w:sz w:val="24"/>
          <w:szCs w:val="24"/>
        </w:rPr>
      </w:pP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xml:space="preserve">§ </w:t>
      </w:r>
      <w:r w:rsidR="00A76D34" w:rsidRPr="007F7AE4">
        <w:rPr>
          <w:rFonts w:ascii="Times New Roman" w:hAnsi="Times New Roman"/>
          <w:b/>
          <w:bCs/>
          <w:sz w:val="24"/>
          <w:szCs w:val="24"/>
        </w:rPr>
        <w:t>71</w:t>
      </w:r>
      <w:r w:rsidRPr="007F7AE4">
        <w:rPr>
          <w:rFonts w:ascii="Times New Roman" w:hAnsi="Times New Roman"/>
          <w:b/>
          <w:sz w:val="24"/>
          <w:szCs w:val="24"/>
        </w:rPr>
        <w:t>.</w:t>
      </w:r>
      <w:r w:rsidRPr="007F7AE4">
        <w:rPr>
          <w:rFonts w:ascii="Times New Roman" w:hAnsi="Times New Roman"/>
          <w:b/>
          <w:bCs/>
          <w:sz w:val="24"/>
          <w:szCs w:val="24"/>
        </w:rPr>
        <w:t xml:space="preserve"> Szkolny</w:t>
      </w:r>
      <w:r w:rsidR="0068266B" w:rsidRPr="007F7AE4">
        <w:rPr>
          <w:rFonts w:ascii="Times New Roman" w:hAnsi="Times New Roman"/>
          <w:b/>
          <w:bCs/>
          <w:sz w:val="24"/>
          <w:szCs w:val="24"/>
        </w:rPr>
        <w:t xml:space="preserve"> </w:t>
      </w:r>
      <w:r w:rsidRPr="007F7AE4">
        <w:rPr>
          <w:rFonts w:ascii="Times New Roman" w:hAnsi="Times New Roman"/>
          <w:b/>
          <w:bCs/>
          <w:sz w:val="24"/>
          <w:szCs w:val="24"/>
        </w:rPr>
        <w:t>system</w:t>
      </w:r>
      <w:r w:rsidR="0068266B" w:rsidRPr="007F7AE4">
        <w:rPr>
          <w:rFonts w:ascii="Times New Roman" w:hAnsi="Times New Roman"/>
          <w:b/>
          <w:bCs/>
          <w:sz w:val="24"/>
          <w:szCs w:val="24"/>
        </w:rPr>
        <w:t xml:space="preserve"> </w:t>
      </w:r>
      <w:r w:rsidRPr="007F7AE4">
        <w:rPr>
          <w:rFonts w:ascii="Times New Roman" w:hAnsi="Times New Roman"/>
          <w:b/>
          <w:bCs/>
          <w:sz w:val="24"/>
          <w:szCs w:val="24"/>
        </w:rPr>
        <w:t>wychowania</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b/>
          <w:bCs/>
          <w:sz w:val="24"/>
          <w:szCs w:val="24"/>
        </w:rPr>
      </w:pPr>
    </w:p>
    <w:p w:rsidR="00960C98" w:rsidRPr="007F7AE4" w:rsidRDefault="00B03105" w:rsidP="006F280B">
      <w:pPr>
        <w:tabs>
          <w:tab w:val="left" w:pos="284"/>
          <w:tab w:val="left" w:pos="426"/>
        </w:tabs>
        <w:autoSpaceDE w:val="0"/>
        <w:autoSpaceDN w:val="0"/>
        <w:adjustRightInd w:val="0"/>
        <w:spacing w:line="276" w:lineRule="auto"/>
        <w:jc w:val="both"/>
        <w:rPr>
          <w:rFonts w:ascii="Times New Roman" w:hAnsi="Times New Roman"/>
          <w:i/>
          <w:iCs/>
          <w:sz w:val="24"/>
          <w:szCs w:val="24"/>
        </w:rPr>
      </w:pPr>
      <w:r w:rsidRPr="007F7AE4">
        <w:rPr>
          <w:rFonts w:ascii="Times New Roman" w:hAnsi="Times New Roman"/>
          <w:b/>
          <w:bCs/>
          <w:sz w:val="24"/>
          <w:szCs w:val="24"/>
        </w:rPr>
        <w:t xml:space="preserve">1. </w:t>
      </w:r>
      <w:r w:rsidRPr="007F7AE4">
        <w:rPr>
          <w:rFonts w:ascii="Times New Roman" w:hAnsi="Times New Roman"/>
          <w:sz w:val="24"/>
          <w:szCs w:val="24"/>
        </w:rPr>
        <w:t>Na początku każdego roku szkolnego Rada Pedagogiczna opracowuje i </w:t>
      </w:r>
      <w:r w:rsidR="00501B53" w:rsidRPr="007F7AE4">
        <w:rPr>
          <w:rFonts w:ascii="Times New Roman" w:hAnsi="Times New Roman"/>
          <w:sz w:val="24"/>
          <w:szCs w:val="24"/>
        </w:rPr>
        <w:t>zatwierdza szczegółowy Plan pracy w</w:t>
      </w:r>
      <w:r w:rsidRPr="007F7AE4">
        <w:rPr>
          <w:rFonts w:ascii="Times New Roman" w:hAnsi="Times New Roman"/>
          <w:sz w:val="24"/>
          <w:szCs w:val="24"/>
        </w:rPr>
        <w:t>ychowawcz</w:t>
      </w:r>
      <w:r w:rsidR="008D5EE6" w:rsidRPr="007F7AE4">
        <w:rPr>
          <w:rFonts w:ascii="Times New Roman" w:hAnsi="Times New Roman"/>
          <w:sz w:val="24"/>
          <w:szCs w:val="24"/>
        </w:rPr>
        <w:t>o-profilaktycznej</w:t>
      </w:r>
      <w:r w:rsidR="0068266B" w:rsidRPr="007F7AE4">
        <w:rPr>
          <w:rFonts w:ascii="Times New Roman" w:hAnsi="Times New Roman"/>
          <w:sz w:val="24"/>
          <w:szCs w:val="24"/>
        </w:rPr>
        <w:t xml:space="preserve"> </w:t>
      </w:r>
      <w:r w:rsidRPr="007F7AE4">
        <w:rPr>
          <w:rFonts w:ascii="Times New Roman" w:hAnsi="Times New Roman"/>
          <w:sz w:val="24"/>
          <w:szCs w:val="24"/>
        </w:rPr>
        <w:t xml:space="preserve">na dany rok szkolny z uwzględnieniem aktualnych potrzeb i </w:t>
      </w:r>
      <w:r w:rsidR="007C2F87" w:rsidRPr="007F7AE4">
        <w:rPr>
          <w:rFonts w:ascii="Times New Roman" w:hAnsi="Times New Roman"/>
          <w:i/>
          <w:iCs/>
          <w:sz w:val="24"/>
          <w:szCs w:val="24"/>
        </w:rPr>
        <w:t>Szkolnego Programu</w:t>
      </w:r>
      <w:r w:rsidRPr="007F7AE4">
        <w:rPr>
          <w:rFonts w:ascii="Times New Roman" w:hAnsi="Times New Roman"/>
          <w:i/>
          <w:iCs/>
          <w:sz w:val="24"/>
          <w:szCs w:val="24"/>
        </w:rPr>
        <w:t xml:space="preserve"> Wycho</w:t>
      </w:r>
      <w:r w:rsidR="007C2F87" w:rsidRPr="007F7AE4">
        <w:rPr>
          <w:rFonts w:ascii="Times New Roman" w:hAnsi="Times New Roman"/>
          <w:i/>
          <w:iCs/>
          <w:sz w:val="24"/>
          <w:szCs w:val="24"/>
        </w:rPr>
        <w:t>wawczo-profilaktycznego</w:t>
      </w:r>
      <w:r w:rsidRPr="007F7AE4">
        <w:rPr>
          <w:rFonts w:ascii="Times New Roman" w:hAnsi="Times New Roman"/>
          <w:i/>
          <w:iCs/>
          <w:sz w:val="24"/>
          <w:szCs w:val="24"/>
        </w:rPr>
        <w:t xml:space="preserv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 xml:space="preserve">2. </w:t>
      </w:r>
      <w:r w:rsidRPr="007F7AE4">
        <w:rPr>
          <w:rFonts w:ascii="Times New Roman" w:hAnsi="Times New Roman"/>
          <w:sz w:val="24"/>
          <w:szCs w:val="24"/>
        </w:rPr>
        <w:t>Działania wychowawcze Szkoły mają charakter systemowy i podejmują</w:t>
      </w:r>
      <w:r w:rsidR="0068266B" w:rsidRPr="007F7AE4">
        <w:rPr>
          <w:rFonts w:ascii="Times New Roman" w:hAnsi="Times New Roman"/>
          <w:sz w:val="24"/>
          <w:szCs w:val="24"/>
        </w:rPr>
        <w:t xml:space="preserve"> </w:t>
      </w:r>
      <w:r w:rsidRPr="007F7AE4">
        <w:rPr>
          <w:rFonts w:ascii="Times New Roman" w:hAnsi="Times New Roman"/>
          <w:sz w:val="24"/>
          <w:szCs w:val="24"/>
        </w:rPr>
        <w:t xml:space="preserve">je wszyscy nauczyciele zatrudnieni w Szkole wspomagani przez dyrekcję oraz pozostałych pracowników </w:t>
      </w:r>
      <w:r w:rsidRPr="007F7AE4">
        <w:rPr>
          <w:rFonts w:ascii="Times New Roman" w:hAnsi="Times New Roman"/>
          <w:sz w:val="24"/>
          <w:szCs w:val="24"/>
        </w:rPr>
        <w:lastRenderedPageBreak/>
        <w:t xml:space="preserve">Szkoły. </w:t>
      </w:r>
      <w:r w:rsidR="007C2F87" w:rsidRPr="007F7AE4">
        <w:rPr>
          <w:rFonts w:ascii="Times New Roman" w:hAnsi="Times New Roman"/>
          <w:i/>
          <w:iCs/>
          <w:sz w:val="24"/>
          <w:szCs w:val="24"/>
        </w:rPr>
        <w:t>Program Wychowawczo-profilaktyczny</w:t>
      </w:r>
      <w:r w:rsidRPr="007F7AE4">
        <w:rPr>
          <w:rFonts w:ascii="Times New Roman" w:hAnsi="Times New Roman"/>
          <w:sz w:val="24"/>
          <w:szCs w:val="24"/>
        </w:rPr>
        <w:t xml:space="preserve"> Szkoły jest całościowy i obejmuje rozwój ucznia w wymiarze: intelektualnym, emocjonalnym, społecznym i zdrowotnym.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xml:space="preserve">4. </w:t>
      </w:r>
      <w:r w:rsidRPr="007F7AE4">
        <w:rPr>
          <w:rFonts w:ascii="Times New Roman" w:hAnsi="Times New Roman"/>
          <w:sz w:val="24"/>
          <w:szCs w:val="24"/>
        </w:rPr>
        <w:t xml:space="preserve">Podjęte działania wychowawcze </w:t>
      </w:r>
      <w:r w:rsidR="007C2F87" w:rsidRPr="007F7AE4">
        <w:rPr>
          <w:rFonts w:ascii="Times New Roman" w:hAnsi="Times New Roman"/>
          <w:sz w:val="24"/>
          <w:szCs w:val="24"/>
        </w:rPr>
        <w:t xml:space="preserve">i profilaktyczne </w:t>
      </w:r>
      <w:r w:rsidRPr="007F7AE4">
        <w:rPr>
          <w:rFonts w:ascii="Times New Roman" w:hAnsi="Times New Roman"/>
          <w:sz w:val="24"/>
          <w:szCs w:val="24"/>
        </w:rPr>
        <w:t xml:space="preserve">w bezpiecznym i przyjaznym środowisku szkolnym mają na celu przygotować ucznia do: </w:t>
      </w:r>
    </w:p>
    <w:p w:rsidR="00B03105" w:rsidRPr="007F7AE4" w:rsidRDefault="00B03105">
      <w:pPr>
        <w:numPr>
          <w:ilvl w:val="0"/>
          <w:numId w:val="16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pracy nad sobą;</w:t>
      </w:r>
    </w:p>
    <w:p w:rsidR="00B03105" w:rsidRPr="007F7AE4" w:rsidRDefault="00B03105">
      <w:pPr>
        <w:numPr>
          <w:ilvl w:val="0"/>
          <w:numId w:val="16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bycia użytecznym członkiem społeczeństwa; </w:t>
      </w:r>
    </w:p>
    <w:p w:rsidR="00B03105" w:rsidRPr="007F7AE4" w:rsidRDefault="00B03105">
      <w:pPr>
        <w:numPr>
          <w:ilvl w:val="0"/>
          <w:numId w:val="16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bycia osobą wyróżniającą się takimi cechami, jak:</w:t>
      </w:r>
      <w:r w:rsidR="0068266B" w:rsidRPr="007F7AE4">
        <w:rPr>
          <w:rFonts w:ascii="Times New Roman" w:hAnsi="Times New Roman"/>
          <w:sz w:val="24"/>
          <w:szCs w:val="24"/>
        </w:rPr>
        <w:t xml:space="preserve"> </w:t>
      </w:r>
      <w:r w:rsidRPr="007F7AE4">
        <w:rPr>
          <w:rFonts w:ascii="Times New Roman" w:hAnsi="Times New Roman"/>
          <w:sz w:val="24"/>
          <w:szCs w:val="24"/>
        </w:rPr>
        <w:t>odpowiedzialność, samodzielność,</w:t>
      </w:r>
      <w:r w:rsidR="0068266B" w:rsidRPr="007F7AE4">
        <w:rPr>
          <w:rFonts w:ascii="Times New Roman" w:hAnsi="Times New Roman"/>
          <w:sz w:val="24"/>
          <w:szCs w:val="24"/>
        </w:rPr>
        <w:t xml:space="preserve"> </w:t>
      </w:r>
      <w:r w:rsidRPr="007F7AE4">
        <w:rPr>
          <w:rFonts w:ascii="Times New Roman" w:hAnsi="Times New Roman"/>
          <w:sz w:val="24"/>
          <w:szCs w:val="24"/>
        </w:rPr>
        <w:t>odwaga, kultura osobista, uczciwość, dobroć, patriotyzm, pracowitość, poszanowanie</w:t>
      </w:r>
      <w:r w:rsidR="0068266B" w:rsidRPr="007F7AE4">
        <w:rPr>
          <w:rFonts w:ascii="Times New Roman" w:hAnsi="Times New Roman"/>
          <w:sz w:val="24"/>
          <w:szCs w:val="24"/>
        </w:rPr>
        <w:t xml:space="preserve"> </w:t>
      </w:r>
      <w:r w:rsidRPr="007F7AE4">
        <w:rPr>
          <w:rFonts w:ascii="Times New Roman" w:hAnsi="Times New Roman"/>
          <w:sz w:val="24"/>
          <w:szCs w:val="24"/>
        </w:rPr>
        <w:t xml:space="preserve">godności i innych, wrażliwość na krzywdę ludzką, szacunek dla starszych, tolerancja;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4)</w:t>
      </w:r>
      <w:r w:rsidR="00AF7B59" w:rsidRPr="007F7AE4">
        <w:rPr>
          <w:rFonts w:ascii="Times New Roman" w:hAnsi="Times New Roman"/>
          <w:sz w:val="24"/>
          <w:szCs w:val="24"/>
        </w:rPr>
        <w:t xml:space="preserve"> </w:t>
      </w:r>
      <w:r w:rsidRPr="007F7AE4">
        <w:rPr>
          <w:rFonts w:ascii="Times New Roman" w:hAnsi="Times New Roman"/>
          <w:sz w:val="24"/>
          <w:szCs w:val="24"/>
        </w:rPr>
        <w:t xml:space="preserve">rozwoju samorządności;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5)</w:t>
      </w:r>
      <w:r w:rsidR="00AF7B59" w:rsidRPr="007F7AE4">
        <w:rPr>
          <w:rFonts w:ascii="Times New Roman" w:hAnsi="Times New Roman"/>
          <w:sz w:val="24"/>
          <w:szCs w:val="24"/>
        </w:rPr>
        <w:t xml:space="preserve"> </w:t>
      </w:r>
      <w:r w:rsidRPr="007F7AE4">
        <w:rPr>
          <w:rFonts w:ascii="Times New Roman" w:hAnsi="Times New Roman"/>
          <w:sz w:val="24"/>
          <w:szCs w:val="24"/>
        </w:rPr>
        <w:t xml:space="preserve">dbałości o wypracowane tradycje: klasy, szkoły i środowiska;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6)</w:t>
      </w:r>
      <w:r w:rsidR="00AF7B59" w:rsidRPr="007F7AE4">
        <w:rPr>
          <w:rFonts w:ascii="Times New Roman" w:hAnsi="Times New Roman"/>
          <w:sz w:val="24"/>
          <w:szCs w:val="24"/>
        </w:rPr>
        <w:t xml:space="preserve"> </w:t>
      </w:r>
      <w:r w:rsidRPr="007F7AE4">
        <w:rPr>
          <w:rFonts w:ascii="Times New Roman" w:hAnsi="Times New Roman"/>
          <w:sz w:val="24"/>
          <w:szCs w:val="24"/>
        </w:rPr>
        <w:t xml:space="preserve">budowania poczucia przynależności i więzi ze Szkołą;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7)</w:t>
      </w:r>
      <w:r w:rsidR="00AF7B59" w:rsidRPr="007F7AE4">
        <w:rPr>
          <w:rFonts w:ascii="Times New Roman" w:hAnsi="Times New Roman"/>
          <w:sz w:val="24"/>
          <w:szCs w:val="24"/>
        </w:rPr>
        <w:t xml:space="preserve"> </w:t>
      </w:r>
      <w:r w:rsidRPr="007F7AE4">
        <w:rPr>
          <w:rFonts w:ascii="Times New Roman" w:hAnsi="Times New Roman"/>
          <w:sz w:val="24"/>
          <w:szCs w:val="24"/>
        </w:rPr>
        <w:t>tworzenia środowiska szkolnego, w którym obowiązują jasne i jednoznaczne reguły</w:t>
      </w:r>
      <w:r w:rsidR="00AF7B59" w:rsidRPr="007F7AE4">
        <w:rPr>
          <w:rFonts w:ascii="Times New Roman" w:hAnsi="Times New Roman"/>
          <w:sz w:val="24"/>
          <w:szCs w:val="24"/>
        </w:rPr>
        <w:t xml:space="preserve"> </w:t>
      </w:r>
      <w:r w:rsidRPr="007F7AE4">
        <w:rPr>
          <w:rFonts w:ascii="Times New Roman" w:hAnsi="Times New Roman"/>
          <w:sz w:val="24"/>
          <w:szCs w:val="24"/>
        </w:rPr>
        <w:t>gry akceptowane i</w:t>
      </w:r>
      <w:r w:rsidR="00010E79" w:rsidRPr="007F7AE4">
        <w:rPr>
          <w:rFonts w:ascii="Times New Roman" w:hAnsi="Times New Roman"/>
          <w:sz w:val="24"/>
          <w:szCs w:val="24"/>
        </w:rPr>
        <w:t xml:space="preserve"> </w:t>
      </w:r>
      <w:r w:rsidRPr="007F7AE4">
        <w:rPr>
          <w:rFonts w:ascii="Times New Roman" w:hAnsi="Times New Roman"/>
          <w:sz w:val="24"/>
          <w:szCs w:val="24"/>
        </w:rPr>
        <w:t xml:space="preserve">respektowane przez wszystkich członków społeczności szkolnej.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 xml:space="preserve">5. </w:t>
      </w:r>
      <w:r w:rsidRPr="007F7AE4">
        <w:rPr>
          <w:rFonts w:ascii="Times New Roman" w:hAnsi="Times New Roman"/>
          <w:sz w:val="24"/>
          <w:szCs w:val="24"/>
        </w:rPr>
        <w:t>Uczeń jest podstawowym podmiotem w systemie wychowawczym Szkoły. Preferuje się następujące postawy będące kanonem zachowań ucznia. Uczeń:</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zna i akceptuje działania wychowawcze szkoły;</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szanuje oraz akceptuje siebie i innych;</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umie prawidłowo funkcjonować w rodzinie, klasie, społeczności szkolnej, lokalnej, demokratycznym</w:t>
      </w:r>
      <w:r w:rsidR="0068266B" w:rsidRPr="007F7AE4">
        <w:rPr>
          <w:rFonts w:ascii="Times New Roman" w:hAnsi="Times New Roman"/>
          <w:sz w:val="24"/>
          <w:szCs w:val="24"/>
        </w:rPr>
        <w:t xml:space="preserve"> </w:t>
      </w:r>
      <w:r w:rsidRPr="007F7AE4">
        <w:rPr>
          <w:rFonts w:ascii="Times New Roman" w:hAnsi="Times New Roman"/>
          <w:sz w:val="24"/>
          <w:szCs w:val="24"/>
        </w:rPr>
        <w:t>państwie oraz</w:t>
      </w:r>
      <w:r w:rsidR="0068266B" w:rsidRPr="007F7AE4">
        <w:rPr>
          <w:rFonts w:ascii="Times New Roman" w:hAnsi="Times New Roman"/>
          <w:sz w:val="24"/>
          <w:szCs w:val="24"/>
        </w:rPr>
        <w:t xml:space="preserve"> </w:t>
      </w:r>
      <w:r w:rsidRPr="007F7AE4">
        <w:rPr>
          <w:rFonts w:ascii="Times New Roman" w:hAnsi="Times New Roman"/>
          <w:sz w:val="24"/>
          <w:szCs w:val="24"/>
        </w:rPr>
        <w:t>świecie;</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zna i respektuje obowiązki wynikające z tytułu bycia: uczniem, dzieckiem, kolegą, członkiem społeczeństwa, </w:t>
      </w:r>
      <w:r w:rsidR="00010E79" w:rsidRPr="007F7AE4">
        <w:rPr>
          <w:rFonts w:ascii="Times New Roman" w:hAnsi="Times New Roman"/>
          <w:sz w:val="24"/>
          <w:szCs w:val="24"/>
        </w:rPr>
        <w:t>Polakiem</w:t>
      </w:r>
      <w:r w:rsidRPr="007F7AE4">
        <w:rPr>
          <w:rFonts w:ascii="Times New Roman" w:hAnsi="Times New Roman"/>
          <w:sz w:val="24"/>
          <w:szCs w:val="24"/>
        </w:rPr>
        <w:t xml:space="preserve"> i </w:t>
      </w:r>
      <w:r w:rsidR="00010E79" w:rsidRPr="007F7AE4">
        <w:rPr>
          <w:rFonts w:ascii="Times New Roman" w:hAnsi="Times New Roman"/>
          <w:sz w:val="24"/>
          <w:szCs w:val="24"/>
        </w:rPr>
        <w:t>Europejczykiem</w:t>
      </w:r>
      <w:r w:rsidRPr="007F7AE4">
        <w:rPr>
          <w:rFonts w:ascii="Times New Roman" w:hAnsi="Times New Roman"/>
          <w:sz w:val="24"/>
          <w:szCs w:val="24"/>
        </w:rPr>
        <w:t>;</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posiada wiedzę i umiejętności potrzebne dla samodzielnego poszukiwania ważnych dla siebie wartości, określania celów i dokonywania wyborów;</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jest zdolny do autorefleksji, nieustannie nad sobą pracuje, </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zna, rozumie i realizuje w życiu: </w:t>
      </w:r>
    </w:p>
    <w:p w:rsidR="00B03105" w:rsidRPr="007F7AE4" w:rsidRDefault="00B03105">
      <w:pPr>
        <w:numPr>
          <w:ilvl w:val="1"/>
          <w:numId w:val="56"/>
        </w:numPr>
        <w:tabs>
          <w:tab w:val="clear" w:pos="1515"/>
          <w:tab w:val="num" w:pos="0"/>
          <w:tab w:val="left" w:pos="284"/>
          <w:tab w:val="left" w:pos="426"/>
          <w:tab w:val="num"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zasady kultury bycia,</w:t>
      </w:r>
    </w:p>
    <w:p w:rsidR="00B03105" w:rsidRPr="007F7AE4" w:rsidRDefault="00B03105">
      <w:pPr>
        <w:numPr>
          <w:ilvl w:val="1"/>
          <w:numId w:val="56"/>
        </w:numPr>
        <w:tabs>
          <w:tab w:val="clear" w:pos="1515"/>
          <w:tab w:val="num" w:pos="0"/>
          <w:tab w:val="left" w:pos="284"/>
          <w:tab w:val="left" w:pos="426"/>
          <w:tab w:val="num"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zasady skutecznego komunikowania się,</w:t>
      </w:r>
    </w:p>
    <w:p w:rsidR="00B03105" w:rsidRPr="007F7AE4" w:rsidRDefault="00B03105">
      <w:pPr>
        <w:numPr>
          <w:ilvl w:val="1"/>
          <w:numId w:val="56"/>
        </w:numPr>
        <w:tabs>
          <w:tab w:val="clear" w:pos="1515"/>
          <w:tab w:val="num" w:pos="0"/>
          <w:tab w:val="left" w:pos="284"/>
          <w:tab w:val="left" w:pos="426"/>
          <w:tab w:val="num"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zasady bezpieczeństwa oraz higieny życia i pracy,</w:t>
      </w:r>
    </w:p>
    <w:p w:rsidR="00B03105" w:rsidRPr="007F7AE4" w:rsidRDefault="00B03105">
      <w:pPr>
        <w:numPr>
          <w:ilvl w:val="1"/>
          <w:numId w:val="56"/>
        </w:numPr>
        <w:tabs>
          <w:tab w:val="clear" w:pos="1515"/>
          <w:tab w:val="num" w:pos="0"/>
          <w:tab w:val="left" w:pos="284"/>
          <w:tab w:val="left" w:pos="426"/>
          <w:tab w:val="num"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akceptowany społecznie system wartości </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chce i umie dążyć do</w:t>
      </w:r>
      <w:r w:rsidR="0068266B" w:rsidRPr="007F7AE4">
        <w:rPr>
          <w:rFonts w:ascii="Times New Roman" w:hAnsi="Times New Roman"/>
          <w:sz w:val="24"/>
          <w:szCs w:val="24"/>
        </w:rPr>
        <w:t xml:space="preserve"> </w:t>
      </w:r>
      <w:r w:rsidRPr="007F7AE4">
        <w:rPr>
          <w:rFonts w:ascii="Times New Roman" w:hAnsi="Times New Roman"/>
          <w:sz w:val="24"/>
          <w:szCs w:val="24"/>
        </w:rPr>
        <w:t>realizacji własnych zamierzeń:</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umie diagnozować zagrożenia w realizacji celów życiowych;</w:t>
      </w:r>
    </w:p>
    <w:p w:rsidR="00B03105" w:rsidRPr="007F7AE4" w:rsidRDefault="00B03105">
      <w:pPr>
        <w:numPr>
          <w:ilvl w:val="0"/>
          <w:numId w:val="56"/>
        </w:numPr>
        <w:tabs>
          <w:tab w:val="clear" w:pos="1980"/>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jest otwarty na zdobywanie wiedzy. </w:t>
      </w:r>
    </w:p>
    <w:p w:rsidR="00B03105" w:rsidRPr="00D05A83"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163" w:name="_Hlk149026604"/>
      <w:r w:rsidRPr="00D05A83">
        <w:rPr>
          <w:rFonts w:ascii="Times New Roman" w:hAnsi="Times New Roman"/>
          <w:b/>
          <w:bCs/>
          <w:sz w:val="24"/>
          <w:szCs w:val="24"/>
        </w:rPr>
        <w:t xml:space="preserve">6. </w:t>
      </w:r>
      <w:r w:rsidRPr="00D05A83">
        <w:rPr>
          <w:rFonts w:ascii="Times New Roman" w:hAnsi="Times New Roman"/>
          <w:sz w:val="24"/>
          <w:szCs w:val="24"/>
        </w:rPr>
        <w:t>W oparciu o Program</w:t>
      </w:r>
      <w:r w:rsidR="00501B53" w:rsidRPr="00D05A83">
        <w:rPr>
          <w:rFonts w:ascii="Times New Roman" w:hAnsi="Times New Roman"/>
          <w:sz w:val="24"/>
          <w:szCs w:val="24"/>
        </w:rPr>
        <w:t xml:space="preserve"> w</w:t>
      </w:r>
      <w:r w:rsidR="006E5356" w:rsidRPr="00D05A83">
        <w:rPr>
          <w:rFonts w:ascii="Times New Roman" w:hAnsi="Times New Roman"/>
          <w:sz w:val="24"/>
          <w:szCs w:val="24"/>
        </w:rPr>
        <w:t>ychowawczo-profilaktyczny</w:t>
      </w:r>
      <w:r w:rsidRPr="00D05A83">
        <w:rPr>
          <w:rFonts w:ascii="Times New Roman" w:hAnsi="Times New Roman"/>
          <w:sz w:val="24"/>
          <w:szCs w:val="24"/>
        </w:rPr>
        <w:t xml:space="preserve"> zespoły wychowawców</w:t>
      </w:r>
      <w:r w:rsidR="00AF7B59" w:rsidRPr="00D05A83">
        <w:rPr>
          <w:rFonts w:ascii="Times New Roman" w:hAnsi="Times New Roman"/>
          <w:sz w:val="24"/>
          <w:szCs w:val="24"/>
        </w:rPr>
        <w:t xml:space="preserve"> </w:t>
      </w:r>
      <w:r w:rsidRPr="00D05A83">
        <w:rPr>
          <w:rFonts w:ascii="Times New Roman" w:hAnsi="Times New Roman"/>
          <w:sz w:val="24"/>
          <w:szCs w:val="24"/>
        </w:rPr>
        <w:t xml:space="preserve">(wychowawcy klas) opracowują klasowe programy na dany </w:t>
      </w:r>
      <w:r w:rsidR="006E5356" w:rsidRPr="00D05A83">
        <w:rPr>
          <w:rFonts w:ascii="Times New Roman" w:hAnsi="Times New Roman"/>
          <w:sz w:val="24"/>
          <w:szCs w:val="24"/>
        </w:rPr>
        <w:t>rok szkolny. Program</w:t>
      </w:r>
      <w:r w:rsidR="0076155A" w:rsidRPr="00D05A83">
        <w:rPr>
          <w:rFonts w:ascii="Times New Roman" w:hAnsi="Times New Roman"/>
          <w:sz w:val="24"/>
          <w:szCs w:val="24"/>
        </w:rPr>
        <w:t xml:space="preserve"> wychowawczy</w:t>
      </w:r>
      <w:r w:rsidR="006E5356" w:rsidRPr="00D05A83">
        <w:rPr>
          <w:rFonts w:ascii="Times New Roman" w:hAnsi="Times New Roman"/>
          <w:sz w:val="24"/>
          <w:szCs w:val="24"/>
        </w:rPr>
        <w:t xml:space="preserve"> </w:t>
      </w:r>
      <w:r w:rsidRPr="00D05A83">
        <w:rPr>
          <w:rFonts w:ascii="Times New Roman" w:hAnsi="Times New Roman"/>
          <w:sz w:val="24"/>
          <w:szCs w:val="24"/>
        </w:rPr>
        <w:t>w klasie powinien uwzględniać następujące zagadnienia:</w:t>
      </w:r>
    </w:p>
    <w:bookmarkEnd w:id="163"/>
    <w:p w:rsidR="00B03105" w:rsidRPr="007F7AE4" w:rsidRDefault="00B03105" w:rsidP="006F280B">
      <w:pPr>
        <w:tabs>
          <w:tab w:val="left" w:pos="0"/>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1) poznanie ucznia, jego potrzeb i możliwości; </w:t>
      </w:r>
    </w:p>
    <w:p w:rsidR="00B03105" w:rsidRPr="007F7AE4" w:rsidRDefault="00B03105" w:rsidP="006F280B">
      <w:pPr>
        <w:tabs>
          <w:tab w:val="left" w:pos="0"/>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2) przygotowanie ucznia do poznania własnej osoby; </w:t>
      </w:r>
    </w:p>
    <w:p w:rsidR="00B03105" w:rsidRPr="007F7AE4" w:rsidRDefault="00B03105" w:rsidP="006F280B">
      <w:pPr>
        <w:tabs>
          <w:tab w:val="left" w:pos="0"/>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3) wdrażanie uczniów do pracy nad własnym rozwojem; </w:t>
      </w:r>
    </w:p>
    <w:p w:rsidR="00B03105" w:rsidRPr="007F7AE4" w:rsidRDefault="00B03105" w:rsidP="006F280B">
      <w:pPr>
        <w:tabs>
          <w:tab w:val="left" w:pos="0"/>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4) pomoc w tworzeniu systemu wartości;</w:t>
      </w:r>
    </w:p>
    <w:p w:rsidR="00B03105" w:rsidRPr="007F7AE4" w:rsidRDefault="00B03105" w:rsidP="006F280B">
      <w:pPr>
        <w:tabs>
          <w:tab w:val="left" w:pos="0"/>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5) strategie działań, których celem jest budowanie satysfakcjonujących relacji w klasie: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a)</w:t>
      </w:r>
      <w:r w:rsidR="00AF7B59" w:rsidRPr="007F7AE4">
        <w:rPr>
          <w:rFonts w:ascii="Times New Roman" w:hAnsi="Times New Roman"/>
          <w:sz w:val="24"/>
          <w:szCs w:val="24"/>
        </w:rPr>
        <w:t xml:space="preserve"> </w:t>
      </w:r>
      <w:r w:rsidRPr="007F7AE4">
        <w:rPr>
          <w:rFonts w:ascii="Times New Roman" w:hAnsi="Times New Roman"/>
          <w:sz w:val="24"/>
          <w:szCs w:val="24"/>
        </w:rPr>
        <w:t>adaptacja,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b)</w:t>
      </w:r>
      <w:r w:rsidR="00AF7B59" w:rsidRPr="007F7AE4">
        <w:rPr>
          <w:rFonts w:ascii="Times New Roman" w:hAnsi="Times New Roman"/>
          <w:sz w:val="24"/>
          <w:szCs w:val="24"/>
        </w:rPr>
        <w:t xml:space="preserve"> </w:t>
      </w:r>
      <w:r w:rsidRPr="007F7AE4">
        <w:rPr>
          <w:rFonts w:ascii="Times New Roman" w:hAnsi="Times New Roman"/>
          <w:sz w:val="24"/>
          <w:szCs w:val="24"/>
        </w:rPr>
        <w:t xml:space="preserve">integracja,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c)</w:t>
      </w:r>
      <w:r w:rsidR="00AF7B59" w:rsidRPr="007F7AE4">
        <w:rPr>
          <w:rFonts w:ascii="Times New Roman" w:hAnsi="Times New Roman"/>
          <w:sz w:val="24"/>
          <w:szCs w:val="24"/>
        </w:rPr>
        <w:t xml:space="preserve"> </w:t>
      </w:r>
      <w:r w:rsidRPr="007F7AE4">
        <w:rPr>
          <w:rFonts w:ascii="Times New Roman" w:hAnsi="Times New Roman"/>
          <w:sz w:val="24"/>
          <w:szCs w:val="24"/>
        </w:rPr>
        <w:t xml:space="preserve">przydział ról w klasie,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lastRenderedPageBreak/>
        <w:t>d)</w:t>
      </w:r>
      <w:r w:rsidR="00AF7B59" w:rsidRPr="007F7AE4">
        <w:rPr>
          <w:rFonts w:ascii="Times New Roman" w:hAnsi="Times New Roman"/>
          <w:sz w:val="24"/>
          <w:szCs w:val="24"/>
        </w:rPr>
        <w:t xml:space="preserve"> </w:t>
      </w:r>
      <w:r w:rsidRPr="007F7AE4">
        <w:rPr>
          <w:rFonts w:ascii="Times New Roman" w:hAnsi="Times New Roman"/>
          <w:sz w:val="24"/>
          <w:szCs w:val="24"/>
        </w:rPr>
        <w:t xml:space="preserve">wewnątrzklasowy system norm postępowania,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e)</w:t>
      </w:r>
      <w:r w:rsidR="00AF7B59" w:rsidRPr="007F7AE4">
        <w:rPr>
          <w:rFonts w:ascii="Times New Roman" w:hAnsi="Times New Roman"/>
          <w:sz w:val="24"/>
          <w:szCs w:val="24"/>
        </w:rPr>
        <w:t xml:space="preserve"> </w:t>
      </w:r>
      <w:r w:rsidRPr="007F7AE4">
        <w:rPr>
          <w:rFonts w:ascii="Times New Roman" w:hAnsi="Times New Roman"/>
          <w:sz w:val="24"/>
          <w:szCs w:val="24"/>
        </w:rPr>
        <w:t xml:space="preserve">określenie praw i obowiązków w klasie, szkole,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f)</w:t>
      </w:r>
      <w:r w:rsidR="00AF7B59" w:rsidRPr="007F7AE4">
        <w:rPr>
          <w:rFonts w:ascii="Times New Roman" w:hAnsi="Times New Roman"/>
          <w:sz w:val="24"/>
          <w:szCs w:val="24"/>
        </w:rPr>
        <w:t xml:space="preserve"> </w:t>
      </w:r>
      <w:r w:rsidRPr="007F7AE4">
        <w:rPr>
          <w:rFonts w:ascii="Times New Roman" w:hAnsi="Times New Roman"/>
          <w:sz w:val="24"/>
          <w:szCs w:val="24"/>
        </w:rPr>
        <w:t xml:space="preserve">kronika klasowa, strona internetowa itp.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6) budowanie wizerunku klasy i więzi pomiędzy wychowankami: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a)</w:t>
      </w:r>
      <w:r w:rsidR="00AF7B59" w:rsidRPr="007F7AE4">
        <w:rPr>
          <w:rFonts w:ascii="Times New Roman" w:hAnsi="Times New Roman"/>
          <w:sz w:val="24"/>
          <w:szCs w:val="24"/>
        </w:rPr>
        <w:t xml:space="preserve"> </w:t>
      </w:r>
      <w:r w:rsidRPr="007F7AE4">
        <w:rPr>
          <w:rFonts w:ascii="Times New Roman" w:hAnsi="Times New Roman"/>
          <w:sz w:val="24"/>
          <w:szCs w:val="24"/>
        </w:rPr>
        <w:t xml:space="preserve">wspólne uroczystości klasowe, szkolne, obozy naukowe, sportowe,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b)</w:t>
      </w:r>
      <w:r w:rsidR="00AF7B59" w:rsidRPr="007F7AE4">
        <w:rPr>
          <w:rFonts w:ascii="Times New Roman" w:hAnsi="Times New Roman"/>
          <w:sz w:val="24"/>
          <w:szCs w:val="24"/>
        </w:rPr>
        <w:t xml:space="preserve"> </w:t>
      </w:r>
      <w:r w:rsidRPr="007F7AE4">
        <w:rPr>
          <w:rFonts w:ascii="Times New Roman" w:hAnsi="Times New Roman"/>
          <w:sz w:val="24"/>
          <w:szCs w:val="24"/>
        </w:rPr>
        <w:t xml:space="preserve">edukacja zdrowotna, regionalna, kulturalna,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c) kierowanie zespołem klasowym na zasadzie włączania do udziału w podejmowaniu decyzji rodziców i</w:t>
      </w:r>
      <w:r w:rsidR="00AF7B59" w:rsidRPr="007F7AE4">
        <w:rPr>
          <w:rFonts w:ascii="Times New Roman" w:hAnsi="Times New Roman"/>
          <w:sz w:val="24"/>
          <w:szCs w:val="24"/>
        </w:rPr>
        <w:t xml:space="preserve"> </w:t>
      </w:r>
      <w:r w:rsidRPr="007F7AE4">
        <w:rPr>
          <w:rFonts w:ascii="Times New Roman" w:hAnsi="Times New Roman"/>
          <w:sz w:val="24"/>
          <w:szCs w:val="24"/>
        </w:rPr>
        <w:t>uczniów,</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d)</w:t>
      </w:r>
      <w:r w:rsidR="00AF7B59" w:rsidRPr="007F7AE4">
        <w:rPr>
          <w:rFonts w:ascii="Times New Roman" w:hAnsi="Times New Roman"/>
          <w:sz w:val="24"/>
          <w:szCs w:val="24"/>
        </w:rPr>
        <w:t xml:space="preserve"> </w:t>
      </w:r>
      <w:r w:rsidRPr="007F7AE4">
        <w:rPr>
          <w:rFonts w:ascii="Times New Roman" w:hAnsi="Times New Roman"/>
          <w:sz w:val="24"/>
          <w:szCs w:val="24"/>
        </w:rPr>
        <w:t xml:space="preserve">wspólne narady wychowawcze,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e)</w:t>
      </w:r>
      <w:r w:rsidR="00AF7B59" w:rsidRPr="007F7AE4">
        <w:rPr>
          <w:rFonts w:ascii="Times New Roman" w:hAnsi="Times New Roman"/>
          <w:sz w:val="24"/>
          <w:szCs w:val="24"/>
        </w:rPr>
        <w:t xml:space="preserve"> </w:t>
      </w:r>
      <w:r w:rsidRPr="007F7AE4">
        <w:rPr>
          <w:rFonts w:ascii="Times New Roman" w:hAnsi="Times New Roman"/>
          <w:sz w:val="24"/>
          <w:szCs w:val="24"/>
        </w:rPr>
        <w:t xml:space="preserve">tematyka godzin wychowawczych z uwzględnieniem zainteresowań klasy,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f)</w:t>
      </w:r>
      <w:r w:rsidR="00AF7B59" w:rsidRPr="007F7AE4">
        <w:rPr>
          <w:rFonts w:ascii="Times New Roman" w:hAnsi="Times New Roman"/>
          <w:sz w:val="24"/>
          <w:szCs w:val="24"/>
        </w:rPr>
        <w:t xml:space="preserve"> </w:t>
      </w:r>
      <w:r w:rsidRPr="007F7AE4">
        <w:rPr>
          <w:rFonts w:ascii="Times New Roman" w:hAnsi="Times New Roman"/>
          <w:sz w:val="24"/>
          <w:szCs w:val="24"/>
        </w:rPr>
        <w:t xml:space="preserve">aktywny udział klasy w pracach na rzecz Szkoły i środowiska,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g)</w:t>
      </w:r>
      <w:r w:rsidR="00AF7B59" w:rsidRPr="007F7AE4">
        <w:rPr>
          <w:rFonts w:ascii="Times New Roman" w:hAnsi="Times New Roman"/>
          <w:sz w:val="24"/>
          <w:szCs w:val="24"/>
        </w:rPr>
        <w:t xml:space="preserve"> </w:t>
      </w:r>
      <w:r w:rsidRPr="007F7AE4">
        <w:rPr>
          <w:rFonts w:ascii="Times New Roman" w:hAnsi="Times New Roman"/>
          <w:sz w:val="24"/>
          <w:szCs w:val="24"/>
        </w:rPr>
        <w:t>szukanie, pielęgnowanie i rozwijanie tzw. „mocnych stron klasy”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7)</w:t>
      </w:r>
      <w:r w:rsidR="00AF7B59" w:rsidRPr="007F7AE4">
        <w:rPr>
          <w:rFonts w:ascii="Times New Roman" w:hAnsi="Times New Roman"/>
          <w:sz w:val="24"/>
          <w:szCs w:val="24"/>
        </w:rPr>
        <w:t xml:space="preserve"> </w:t>
      </w:r>
      <w:r w:rsidRPr="007F7AE4">
        <w:rPr>
          <w:rFonts w:ascii="Times New Roman" w:hAnsi="Times New Roman"/>
          <w:sz w:val="24"/>
          <w:szCs w:val="24"/>
        </w:rPr>
        <w:t xml:space="preserve">strategie działań, których celem jest wychowanie obywatelskie i patriotyczne.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8)</w:t>
      </w:r>
      <w:r w:rsidR="00AF7B59" w:rsidRPr="007F7AE4">
        <w:rPr>
          <w:rFonts w:ascii="Times New Roman" w:hAnsi="Times New Roman"/>
          <w:sz w:val="24"/>
          <w:szCs w:val="24"/>
        </w:rPr>
        <w:t xml:space="preserve"> </w:t>
      </w:r>
      <w:r w:rsidRPr="007F7AE4">
        <w:rPr>
          <w:rFonts w:ascii="Times New Roman" w:hAnsi="Times New Roman"/>
          <w:sz w:val="24"/>
          <w:szCs w:val="24"/>
        </w:rPr>
        <w:t>promowanie wartości kulturalnych, obyczajowych, środowiskowych i związanych z</w:t>
      </w:r>
      <w:r w:rsidR="0068266B" w:rsidRPr="007F7AE4">
        <w:rPr>
          <w:rFonts w:ascii="Times New Roman" w:hAnsi="Times New Roman"/>
          <w:sz w:val="24"/>
          <w:szCs w:val="24"/>
        </w:rPr>
        <w:t xml:space="preserve"> </w:t>
      </w:r>
      <w:r w:rsidRPr="007F7AE4">
        <w:rPr>
          <w:rFonts w:ascii="Times New Roman" w:hAnsi="Times New Roman"/>
          <w:sz w:val="24"/>
          <w:szCs w:val="24"/>
        </w:rPr>
        <w:t xml:space="preserve">ochroną zdrowia. </w:t>
      </w:r>
    </w:p>
    <w:p w:rsidR="00343325" w:rsidRPr="007F7AE4" w:rsidRDefault="00343325" w:rsidP="006F280B">
      <w:pPr>
        <w:tabs>
          <w:tab w:val="left" w:pos="284"/>
          <w:tab w:val="left" w:pos="426"/>
        </w:tabs>
        <w:autoSpaceDE w:val="0"/>
        <w:autoSpaceDN w:val="0"/>
        <w:adjustRightInd w:val="0"/>
        <w:spacing w:line="276" w:lineRule="auto"/>
        <w:jc w:val="both"/>
        <w:rPr>
          <w:rFonts w:ascii="Times New Roman" w:hAnsi="Times New Roman"/>
          <w:b/>
          <w:sz w:val="24"/>
          <w:szCs w:val="24"/>
        </w:rPr>
      </w:pPr>
    </w:p>
    <w:p w:rsidR="0071762C" w:rsidRPr="007F7AE4" w:rsidRDefault="00A76D34"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 72</w:t>
      </w:r>
      <w:r w:rsidR="008930A7" w:rsidRPr="007F7AE4">
        <w:rPr>
          <w:rFonts w:ascii="Times New Roman" w:hAnsi="Times New Roman"/>
          <w:b/>
          <w:bCs/>
          <w:sz w:val="24"/>
          <w:szCs w:val="24"/>
        </w:rPr>
        <w:t>.</w:t>
      </w:r>
      <w:r w:rsidR="00E76342" w:rsidRPr="007F7AE4">
        <w:rPr>
          <w:rFonts w:ascii="Times New Roman" w:hAnsi="Times New Roman"/>
          <w:b/>
          <w:bCs/>
          <w:sz w:val="24"/>
          <w:szCs w:val="24"/>
        </w:rPr>
        <w:t xml:space="preserve"> </w:t>
      </w:r>
      <w:r w:rsidR="00450E8D" w:rsidRPr="007F7AE4">
        <w:rPr>
          <w:rFonts w:ascii="Times New Roman" w:hAnsi="Times New Roman"/>
          <w:b/>
          <w:sz w:val="24"/>
          <w:szCs w:val="24"/>
        </w:rPr>
        <w:t>System doradztwa zawodowego</w:t>
      </w:r>
    </w:p>
    <w:p w:rsidR="0071762C" w:rsidRPr="007F7AE4" w:rsidRDefault="0071762C"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331B7F" w:rsidRPr="007F7AE4" w:rsidRDefault="0071762C" w:rsidP="006F280B">
      <w:pPr>
        <w:tabs>
          <w:tab w:val="left" w:pos="284"/>
          <w:tab w:val="left" w:pos="426"/>
        </w:tabs>
        <w:spacing w:line="276" w:lineRule="auto"/>
        <w:jc w:val="left"/>
        <w:rPr>
          <w:rFonts w:ascii="Times New Roman" w:hAnsi="Times New Roman"/>
          <w:bCs/>
          <w:sz w:val="24"/>
          <w:szCs w:val="24"/>
          <w:lang w:eastAsia="pl-PL"/>
        </w:rPr>
      </w:pPr>
      <w:bookmarkStart w:id="164" w:name="_Hlk84403709"/>
      <w:r w:rsidRPr="007F7AE4">
        <w:rPr>
          <w:rFonts w:ascii="Times New Roman" w:hAnsi="Times New Roman"/>
          <w:bCs/>
          <w:sz w:val="24"/>
          <w:szCs w:val="24"/>
          <w:lang w:eastAsia="pl-PL"/>
        </w:rPr>
        <w:t xml:space="preserve">1. </w:t>
      </w:r>
      <w:r w:rsidR="006C626C" w:rsidRPr="007F7AE4">
        <w:rPr>
          <w:rFonts w:ascii="Times New Roman" w:hAnsi="Times New Roman"/>
          <w:bCs/>
          <w:sz w:val="24"/>
          <w:szCs w:val="24"/>
          <w:lang w:eastAsia="pl-PL"/>
        </w:rPr>
        <w:t>Założenia programowe</w:t>
      </w:r>
      <w:r w:rsidR="00E76342" w:rsidRPr="007F7AE4">
        <w:rPr>
          <w:rFonts w:ascii="Times New Roman" w:hAnsi="Times New Roman"/>
          <w:bCs/>
          <w:sz w:val="24"/>
          <w:szCs w:val="24"/>
          <w:lang w:eastAsia="pl-PL"/>
        </w:rPr>
        <w:t>:</w:t>
      </w:r>
    </w:p>
    <w:p w:rsidR="006C626C" w:rsidRPr="007F7AE4" w:rsidRDefault="0076155A">
      <w:pPr>
        <w:pStyle w:val="Akapitzlist"/>
        <w:numPr>
          <w:ilvl w:val="0"/>
          <w:numId w:val="294"/>
        </w:numPr>
        <w:tabs>
          <w:tab w:val="left" w:pos="284"/>
          <w:tab w:val="left" w:pos="426"/>
        </w:tabs>
        <w:spacing w:after="0"/>
        <w:ind w:left="0" w:firstLine="0"/>
        <w:contextualSpacing w:val="0"/>
        <w:jc w:val="both"/>
        <w:rPr>
          <w:rFonts w:ascii="Times New Roman" w:eastAsia="Times New Roman" w:hAnsi="Times New Roman"/>
          <w:sz w:val="24"/>
          <w:szCs w:val="24"/>
          <w:lang w:eastAsia="pl-PL"/>
        </w:rPr>
      </w:pPr>
      <w:bookmarkStart w:id="165" w:name="_Hlk149026634"/>
      <w:r w:rsidRPr="00D05A83">
        <w:rPr>
          <w:rFonts w:ascii="Times New Roman" w:eastAsia="Times New Roman" w:hAnsi="Times New Roman"/>
          <w:sz w:val="24"/>
          <w:szCs w:val="24"/>
          <w:lang w:eastAsia="pl-PL"/>
        </w:rPr>
        <w:t xml:space="preserve">Program </w:t>
      </w:r>
      <w:r w:rsidR="006C626C" w:rsidRPr="00D05A83">
        <w:rPr>
          <w:rFonts w:ascii="Times New Roman" w:eastAsia="Times New Roman" w:hAnsi="Times New Roman"/>
          <w:sz w:val="24"/>
          <w:szCs w:val="24"/>
          <w:lang w:eastAsia="pl-PL"/>
        </w:rPr>
        <w:t>Doradztwa Zawodowego ma na celu koordynację działań podejmowanych w szkole w celu przygotowania uczniów do wyboru kierunku kształcenia</w:t>
      </w:r>
      <w:r w:rsidR="0068266B" w:rsidRPr="00D05A83">
        <w:rPr>
          <w:rFonts w:ascii="Times New Roman" w:eastAsia="Times New Roman" w:hAnsi="Times New Roman"/>
          <w:sz w:val="24"/>
          <w:szCs w:val="24"/>
          <w:lang w:eastAsia="pl-PL"/>
        </w:rPr>
        <w:t xml:space="preserve"> </w:t>
      </w:r>
      <w:r w:rsidR="0081679F" w:rsidRPr="00D05A83">
        <w:rPr>
          <w:rFonts w:ascii="Times New Roman" w:eastAsia="Times New Roman" w:hAnsi="Times New Roman"/>
          <w:sz w:val="24"/>
          <w:szCs w:val="24"/>
          <w:lang w:eastAsia="pl-PL"/>
        </w:rPr>
        <w:t>i zawodu</w:t>
      </w:r>
      <w:bookmarkEnd w:id="165"/>
      <w:r w:rsidR="0081679F" w:rsidRPr="007F7AE4">
        <w:rPr>
          <w:rFonts w:ascii="Times New Roman" w:eastAsia="Times New Roman" w:hAnsi="Times New Roman"/>
          <w:sz w:val="24"/>
          <w:szCs w:val="24"/>
          <w:lang w:eastAsia="pl-PL"/>
        </w:rPr>
        <w:t xml:space="preserve">. </w:t>
      </w:r>
    </w:p>
    <w:p w:rsidR="006C626C" w:rsidRPr="007F7AE4" w:rsidRDefault="006C626C">
      <w:pPr>
        <w:pStyle w:val="Akapitzlist"/>
        <w:numPr>
          <w:ilvl w:val="0"/>
          <w:numId w:val="294"/>
        </w:numPr>
        <w:tabs>
          <w:tab w:val="left" w:pos="284"/>
          <w:tab w:val="left" w:pos="426"/>
        </w:tabs>
        <w:spacing w:after="0"/>
        <w:ind w:left="0" w:right="2"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Podejmowane działania mają pomóc uczniom w rozpoznawaniu zainteresowań i zdolności, zdobywaniu informacji o zawodach i pogłębianiu wiedzy na temat otaczającej ich rzeczywistości społecznej. W przyszłości ma to ułatwić młodemu człowiekowi podejmowanie bardzo ważnych wyborów edukacyjnych i zawodowych, tak aby te wybory były dokonywane świadomie, zgodnie z predys</w:t>
      </w:r>
      <w:r w:rsidR="0081679F" w:rsidRPr="007F7AE4">
        <w:rPr>
          <w:rFonts w:ascii="Times New Roman" w:eastAsia="Times New Roman" w:hAnsi="Times New Roman"/>
          <w:sz w:val="24"/>
          <w:szCs w:val="24"/>
          <w:lang w:eastAsia="pl-PL"/>
        </w:rPr>
        <w:t xml:space="preserve">pozycjami i zainteresowaniami. </w:t>
      </w:r>
    </w:p>
    <w:p w:rsidR="006C626C" w:rsidRPr="007F7AE4" w:rsidRDefault="006C626C">
      <w:pPr>
        <w:pStyle w:val="Akapitzlist"/>
        <w:numPr>
          <w:ilvl w:val="0"/>
          <w:numId w:val="294"/>
        </w:numPr>
        <w:tabs>
          <w:tab w:val="left" w:pos="284"/>
          <w:tab w:val="left" w:pos="426"/>
        </w:tabs>
        <w:spacing w:after="0"/>
        <w:ind w:left="0" w:right="2"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Planowanie własnej drogi edukacyjno – zawodowej jest procesem długotrwałym. Już na poziomie szkoły podstawowej należy wdrażać uczniom poczucie odpowiedzialności za własną przyszłość, uczyć myślenia perspektywicznego i umiejętności planowania, a w klasach VII – VIII należy organizować zajęcia związane</w:t>
      </w:r>
      <w:r w:rsidR="0068266B"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z wyborem kształcenia i kariery zawodowej. </w:t>
      </w:r>
    </w:p>
    <w:p w:rsidR="006C626C" w:rsidRPr="007F7AE4" w:rsidRDefault="006C626C">
      <w:pPr>
        <w:pStyle w:val="Akapitzlist"/>
        <w:numPr>
          <w:ilvl w:val="0"/>
          <w:numId w:val="294"/>
        </w:numPr>
        <w:tabs>
          <w:tab w:val="left" w:pos="284"/>
          <w:tab w:val="left" w:pos="426"/>
        </w:tabs>
        <w:spacing w:after="0"/>
        <w:ind w:left="0" w:right="2"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Decyzja dotycząca wyboru przyszłej szkoły ponadpodstawowej i zawodu, żeby była trafną, wymaga pomocy ze strony wielu osób i instytucji, m</w:t>
      </w:r>
      <w:r w:rsidR="0081679F" w:rsidRPr="007F7AE4">
        <w:rPr>
          <w:rFonts w:ascii="Times New Roman" w:eastAsia="Times New Roman" w:hAnsi="Times New Roman"/>
          <w:sz w:val="24"/>
          <w:szCs w:val="24"/>
          <w:lang w:eastAsia="pl-PL"/>
        </w:rPr>
        <w:t>iędzy innymi szkoły i rodziców.</w:t>
      </w:r>
    </w:p>
    <w:p w:rsidR="006C626C" w:rsidRPr="007F7AE4" w:rsidRDefault="006C626C">
      <w:pPr>
        <w:pStyle w:val="Akapitzlist"/>
        <w:numPr>
          <w:ilvl w:val="0"/>
          <w:numId w:val="294"/>
        </w:numPr>
        <w:tabs>
          <w:tab w:val="left" w:pos="284"/>
          <w:tab w:val="left" w:pos="426"/>
        </w:tabs>
        <w:spacing w:after="0"/>
        <w:ind w:left="0" w:right="2"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Planowane zadania i treści przekazywane na lekcjach wychowawczych oraz w edukacjach przedmiotowych w klasach I – VI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t>
      </w:r>
      <w:r w:rsidR="0081679F" w:rsidRPr="007F7AE4">
        <w:rPr>
          <w:rFonts w:ascii="Times New Roman" w:eastAsia="Times New Roman" w:hAnsi="Times New Roman"/>
          <w:sz w:val="24"/>
          <w:szCs w:val="24"/>
          <w:lang w:eastAsia="pl-PL"/>
        </w:rPr>
        <w:t>wań, wyboru lektur i czasopism.</w:t>
      </w:r>
    </w:p>
    <w:p w:rsidR="006C626C" w:rsidRPr="00D05A83" w:rsidRDefault="0076155A">
      <w:pPr>
        <w:pStyle w:val="Akapitzlist"/>
        <w:numPr>
          <w:ilvl w:val="0"/>
          <w:numId w:val="294"/>
        </w:numPr>
        <w:tabs>
          <w:tab w:val="left" w:pos="284"/>
          <w:tab w:val="left" w:pos="426"/>
        </w:tabs>
        <w:spacing w:after="0"/>
        <w:ind w:left="0" w:right="2" w:firstLine="0"/>
        <w:contextualSpacing w:val="0"/>
        <w:jc w:val="both"/>
        <w:rPr>
          <w:rFonts w:ascii="Times New Roman" w:eastAsia="Times New Roman" w:hAnsi="Times New Roman"/>
          <w:sz w:val="24"/>
          <w:szCs w:val="24"/>
          <w:lang w:eastAsia="pl-PL"/>
        </w:rPr>
      </w:pPr>
      <w:bookmarkStart w:id="166" w:name="_Hlk149026670"/>
      <w:r w:rsidRPr="00D05A83">
        <w:rPr>
          <w:rFonts w:ascii="Times New Roman" w:eastAsia="Times New Roman" w:hAnsi="Times New Roman"/>
          <w:sz w:val="24"/>
          <w:szCs w:val="24"/>
          <w:lang w:eastAsia="pl-PL"/>
        </w:rPr>
        <w:t xml:space="preserve">Program </w:t>
      </w:r>
      <w:r w:rsidR="006C626C" w:rsidRPr="00D05A83">
        <w:rPr>
          <w:rFonts w:ascii="Times New Roman" w:eastAsia="Times New Roman" w:hAnsi="Times New Roman"/>
          <w:sz w:val="24"/>
          <w:szCs w:val="24"/>
          <w:lang w:eastAsia="pl-PL"/>
        </w:rPr>
        <w:t xml:space="preserve">określa zadania osób uczestniczących w jego realizacji, czas i miejsce realizacji, oczekiwane efekty i metody pracy. </w:t>
      </w:r>
    </w:p>
    <w:p w:rsidR="0076155A" w:rsidRPr="00D05A83" w:rsidRDefault="0076155A" w:rsidP="0076155A">
      <w:pPr>
        <w:pStyle w:val="Akapitzlist"/>
        <w:tabs>
          <w:tab w:val="left" w:pos="284"/>
          <w:tab w:val="left" w:pos="426"/>
        </w:tabs>
        <w:spacing w:after="0"/>
        <w:ind w:left="0" w:right="2"/>
        <w:jc w:val="both"/>
        <w:rPr>
          <w:rFonts w:ascii="Times New Roman" w:eastAsia="Times New Roman" w:hAnsi="Times New Roman"/>
          <w:sz w:val="24"/>
          <w:szCs w:val="24"/>
          <w:lang w:eastAsia="pl-PL"/>
        </w:rPr>
      </w:pPr>
      <w:bookmarkStart w:id="167" w:name="_Hlk149026711"/>
      <w:bookmarkEnd w:id="166"/>
      <w:r w:rsidRPr="00D05A83">
        <w:rPr>
          <w:rFonts w:ascii="Times New Roman" w:eastAsia="Times New Roman" w:hAnsi="Times New Roman"/>
          <w:sz w:val="24"/>
          <w:szCs w:val="24"/>
          <w:lang w:eastAsia="pl-PL"/>
        </w:rPr>
        <w:t>1a. Działania z zakresu doradztwa w klasach I-VI obejmują orientację zawodową która ma na celu zapoznanie uczniów z wybranymi zawodami, kształtowanie pozytywnych postaw wobec pracy i edukacji oraz pobudzanie, rozpoznawanie i rozwijanie ich zainteresowań i uzdolnień.</w:t>
      </w:r>
    </w:p>
    <w:p w:rsidR="0076155A" w:rsidRPr="00D05A83" w:rsidRDefault="0076155A" w:rsidP="0076155A">
      <w:pPr>
        <w:pStyle w:val="Akapitzlist"/>
        <w:tabs>
          <w:tab w:val="left" w:pos="284"/>
          <w:tab w:val="left" w:pos="426"/>
        </w:tabs>
        <w:spacing w:after="0"/>
        <w:ind w:left="0" w:right="2"/>
        <w:jc w:val="both"/>
        <w:rPr>
          <w:rFonts w:ascii="Times New Roman" w:eastAsia="Times New Roman" w:hAnsi="Times New Roman"/>
          <w:sz w:val="24"/>
          <w:szCs w:val="24"/>
          <w:lang w:eastAsia="pl-PL"/>
        </w:rPr>
      </w:pPr>
      <w:r w:rsidRPr="00D05A83">
        <w:rPr>
          <w:rFonts w:ascii="Times New Roman" w:eastAsia="Times New Roman" w:hAnsi="Times New Roman"/>
          <w:sz w:val="24"/>
          <w:szCs w:val="24"/>
          <w:lang w:eastAsia="pl-PL"/>
        </w:rPr>
        <w:lastRenderedPageBreak/>
        <w:t>1b. Działania w zakresie doradztwa zawodowego w klasach VII i VIII mają na celu wspieranie uczniów w procesie przygotowania ich do świadomego i samodzielnego wyboru kolejnego etapu kształcenia i zawodu, z uwzględnieniem ich zainteresowań, uzdolnień i predyspozycji zawodowych oraz informacji na temat systemu edukacji i rynku pracy.</w:t>
      </w:r>
    </w:p>
    <w:p w:rsidR="006C626C" w:rsidRPr="00D05A83" w:rsidRDefault="00331B7F" w:rsidP="006F280B">
      <w:pPr>
        <w:tabs>
          <w:tab w:val="left" w:pos="284"/>
          <w:tab w:val="left" w:pos="426"/>
        </w:tabs>
        <w:spacing w:line="276" w:lineRule="auto"/>
        <w:jc w:val="left"/>
        <w:rPr>
          <w:rFonts w:ascii="Times New Roman" w:hAnsi="Times New Roman"/>
          <w:bCs/>
          <w:sz w:val="24"/>
          <w:szCs w:val="24"/>
          <w:lang w:eastAsia="pl-PL"/>
        </w:rPr>
      </w:pPr>
      <w:bookmarkStart w:id="168" w:name="_Hlk149026737"/>
      <w:bookmarkEnd w:id="164"/>
      <w:bookmarkEnd w:id="167"/>
      <w:r w:rsidRPr="00D05A83">
        <w:rPr>
          <w:rFonts w:ascii="Times New Roman" w:hAnsi="Times New Roman"/>
          <w:bCs/>
          <w:sz w:val="24"/>
          <w:szCs w:val="24"/>
          <w:lang w:eastAsia="pl-PL"/>
        </w:rPr>
        <w:t>2</w:t>
      </w:r>
      <w:r w:rsidR="0071762C" w:rsidRPr="00D05A83">
        <w:rPr>
          <w:rFonts w:ascii="Times New Roman" w:hAnsi="Times New Roman"/>
          <w:bCs/>
          <w:sz w:val="24"/>
          <w:szCs w:val="24"/>
          <w:lang w:eastAsia="pl-PL"/>
        </w:rPr>
        <w:t xml:space="preserve">. </w:t>
      </w:r>
      <w:r w:rsidR="006C626C" w:rsidRPr="00D05A83">
        <w:rPr>
          <w:rFonts w:ascii="Times New Roman" w:hAnsi="Times New Roman"/>
          <w:bCs/>
          <w:sz w:val="24"/>
          <w:szCs w:val="24"/>
          <w:lang w:eastAsia="pl-PL"/>
        </w:rPr>
        <w:t>Cel główny</w:t>
      </w:r>
      <w:r w:rsidR="00E76342" w:rsidRPr="00D05A83">
        <w:rPr>
          <w:rFonts w:ascii="Times New Roman" w:hAnsi="Times New Roman"/>
          <w:bCs/>
          <w:sz w:val="24"/>
          <w:szCs w:val="24"/>
          <w:lang w:eastAsia="pl-PL"/>
        </w:rPr>
        <w:t>:</w:t>
      </w:r>
    </w:p>
    <w:p w:rsidR="0076155A" w:rsidRPr="00D05A83" w:rsidRDefault="006C626C" w:rsidP="006F280B">
      <w:pPr>
        <w:tabs>
          <w:tab w:val="left" w:pos="284"/>
          <w:tab w:val="left" w:pos="426"/>
        </w:tabs>
        <w:spacing w:line="276" w:lineRule="auto"/>
        <w:ind w:right="2"/>
        <w:jc w:val="both"/>
        <w:rPr>
          <w:rFonts w:ascii="Times New Roman" w:eastAsia="Times New Roman" w:hAnsi="Times New Roman"/>
          <w:bCs/>
          <w:sz w:val="24"/>
          <w:szCs w:val="24"/>
          <w:lang w:eastAsia="pl-PL"/>
        </w:rPr>
      </w:pPr>
      <w:r w:rsidRPr="00D05A83">
        <w:rPr>
          <w:rFonts w:ascii="Times New Roman" w:eastAsia="Times New Roman" w:hAnsi="Times New Roman"/>
          <w:bCs/>
          <w:sz w:val="24"/>
          <w:szCs w:val="24"/>
          <w:lang w:eastAsia="pl-PL"/>
        </w:rPr>
        <w:t>Pomoc w rozpoznawaniu indywidualnych możliwości, zainteresowań, uzdolnień</w:t>
      </w:r>
      <w:r w:rsidR="0068266B" w:rsidRPr="00D05A83">
        <w:rPr>
          <w:rFonts w:ascii="Times New Roman" w:eastAsia="Times New Roman" w:hAnsi="Times New Roman"/>
          <w:bCs/>
          <w:sz w:val="24"/>
          <w:szCs w:val="24"/>
          <w:lang w:eastAsia="pl-PL"/>
        </w:rPr>
        <w:t xml:space="preserve"> </w:t>
      </w:r>
      <w:r w:rsidRPr="00D05A83">
        <w:rPr>
          <w:rFonts w:ascii="Times New Roman" w:eastAsia="Times New Roman" w:hAnsi="Times New Roman"/>
          <w:bCs/>
          <w:sz w:val="24"/>
          <w:szCs w:val="24"/>
          <w:lang w:eastAsia="pl-PL"/>
        </w:rPr>
        <w:t>i predyspozycji uczniów ważnych przy dokonywaniu w przyszłości wyborów edukacyjnych</w:t>
      </w:r>
      <w:r w:rsidR="0068266B" w:rsidRPr="00D05A83">
        <w:rPr>
          <w:rFonts w:ascii="Times New Roman" w:eastAsia="Times New Roman" w:hAnsi="Times New Roman"/>
          <w:bCs/>
          <w:sz w:val="24"/>
          <w:szCs w:val="24"/>
          <w:lang w:eastAsia="pl-PL"/>
        </w:rPr>
        <w:t xml:space="preserve"> </w:t>
      </w:r>
      <w:r w:rsidRPr="00D05A83">
        <w:rPr>
          <w:rFonts w:ascii="Times New Roman" w:eastAsia="Times New Roman" w:hAnsi="Times New Roman"/>
          <w:bCs/>
          <w:sz w:val="24"/>
          <w:szCs w:val="24"/>
          <w:lang w:eastAsia="pl-PL"/>
        </w:rPr>
        <w:t>i zawodowych</w:t>
      </w:r>
      <w:r w:rsidR="0076155A" w:rsidRPr="00D05A83">
        <w:rPr>
          <w:rFonts w:ascii="Times New Roman" w:eastAsia="Times New Roman" w:hAnsi="Times New Roman"/>
          <w:bCs/>
          <w:sz w:val="24"/>
          <w:szCs w:val="24"/>
          <w:lang w:eastAsia="pl-PL"/>
        </w:rPr>
        <w:t xml:space="preserve"> w tym przygotowania do wyboru kolejnego etapu kształcenia i zawodu.</w:t>
      </w:r>
    </w:p>
    <w:bookmarkEnd w:id="168"/>
    <w:p w:rsidR="006C626C" w:rsidRPr="0076155A" w:rsidRDefault="00331B7F" w:rsidP="006F280B">
      <w:pPr>
        <w:tabs>
          <w:tab w:val="left" w:pos="284"/>
          <w:tab w:val="left" w:pos="426"/>
        </w:tabs>
        <w:spacing w:line="276" w:lineRule="auto"/>
        <w:jc w:val="both"/>
        <w:rPr>
          <w:rFonts w:ascii="Times New Roman" w:eastAsia="Times New Roman" w:hAnsi="Times New Roman"/>
          <w:bCs/>
          <w:sz w:val="24"/>
          <w:szCs w:val="24"/>
          <w:lang w:eastAsia="pl-PL"/>
        </w:rPr>
      </w:pPr>
      <w:r w:rsidRPr="0076155A">
        <w:rPr>
          <w:rFonts w:ascii="Times New Roman" w:eastAsia="Times New Roman" w:hAnsi="Times New Roman"/>
          <w:bCs/>
          <w:sz w:val="24"/>
          <w:szCs w:val="24"/>
          <w:lang w:eastAsia="pl-PL"/>
        </w:rPr>
        <w:t xml:space="preserve">3. </w:t>
      </w:r>
      <w:r w:rsidR="006C626C" w:rsidRPr="0076155A">
        <w:rPr>
          <w:rFonts w:ascii="Times New Roman" w:eastAsia="Times New Roman" w:hAnsi="Times New Roman"/>
          <w:bCs/>
          <w:sz w:val="24"/>
          <w:szCs w:val="24"/>
          <w:lang w:eastAsia="pl-PL"/>
        </w:rPr>
        <w:t xml:space="preserve">Cele szczegółowe: </w:t>
      </w:r>
    </w:p>
    <w:p w:rsidR="006C626C" w:rsidRPr="0076155A" w:rsidRDefault="006C626C">
      <w:pPr>
        <w:numPr>
          <w:ilvl w:val="0"/>
          <w:numId w:val="240"/>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w klasach I – IV szkoły podstawowej:</w:t>
      </w:r>
    </w:p>
    <w:p w:rsidR="006C626C" w:rsidRPr="0076155A" w:rsidRDefault="006C626C">
      <w:pPr>
        <w:numPr>
          <w:ilvl w:val="0"/>
          <w:numId w:val="241"/>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wyjaśnienie znaczenia pracy w życiu człowieka,</w:t>
      </w:r>
    </w:p>
    <w:p w:rsidR="006C626C" w:rsidRPr="0076155A" w:rsidRDefault="006C626C">
      <w:pPr>
        <w:numPr>
          <w:ilvl w:val="0"/>
          <w:numId w:val="241"/>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zapoznanie uczniów z różnorodnością zawodów, jakie człowiek może wykonywać,</w:t>
      </w:r>
    </w:p>
    <w:p w:rsidR="006C626C" w:rsidRPr="0076155A" w:rsidRDefault="006C626C">
      <w:pPr>
        <w:numPr>
          <w:ilvl w:val="0"/>
          <w:numId w:val="241"/>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uruchomienie kreatywności uczniów na temat swojej przyszłości,</w:t>
      </w:r>
    </w:p>
    <w:p w:rsidR="006C626C" w:rsidRPr="0076155A" w:rsidRDefault="006C626C">
      <w:pPr>
        <w:numPr>
          <w:ilvl w:val="0"/>
          <w:numId w:val="241"/>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zapoznanie uczniów ze znaczeniem własnych zainteresowań i predyspozycji</w:t>
      </w:r>
      <w:r w:rsidR="0068266B" w:rsidRPr="0076155A">
        <w:rPr>
          <w:rFonts w:ascii="Times New Roman" w:eastAsia="Times New Roman" w:hAnsi="Times New Roman"/>
          <w:sz w:val="24"/>
          <w:szCs w:val="24"/>
          <w:lang w:eastAsia="pl-PL"/>
        </w:rPr>
        <w:t xml:space="preserve"> </w:t>
      </w:r>
      <w:r w:rsidRPr="0076155A">
        <w:rPr>
          <w:rFonts w:ascii="Times New Roman" w:eastAsia="Times New Roman" w:hAnsi="Times New Roman"/>
          <w:sz w:val="24"/>
          <w:szCs w:val="24"/>
          <w:lang w:eastAsia="pl-PL"/>
        </w:rPr>
        <w:t>w wyborze właściwego zawodu,</w:t>
      </w:r>
    </w:p>
    <w:p w:rsidR="006C626C" w:rsidRPr="0076155A" w:rsidRDefault="006C626C">
      <w:pPr>
        <w:numPr>
          <w:ilvl w:val="0"/>
          <w:numId w:val="241"/>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poszukiwanie przez uczniów odpowiedzi na pytanie: jakie są moje możliwości, uzdolnienia, umiejętności, cechy osobowości, stan zdrowia?</w:t>
      </w:r>
    </w:p>
    <w:p w:rsidR="006C626C" w:rsidRPr="0076155A" w:rsidRDefault="006C626C">
      <w:pPr>
        <w:numPr>
          <w:ilvl w:val="0"/>
          <w:numId w:val="241"/>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rozwijanie umiejętności oceny swoich możliwości.</w:t>
      </w:r>
    </w:p>
    <w:p w:rsidR="006C626C" w:rsidRPr="0076155A" w:rsidRDefault="006C626C">
      <w:pPr>
        <w:numPr>
          <w:ilvl w:val="0"/>
          <w:numId w:val="240"/>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w klasach VI -VIII szkoły podstawowej:</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odkrywanie i rozwijanie świadomości zawodowej uczniów, planowanie drogi edukacyjno-zawodowej na każdym etapie edukacji,</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motywowanie uczniów do podejmowania dyskusji i refleksji nad wyborem przyszłej szkoły i zawodu.</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rozbudzanie aspiracji zawodowych i motywowanie do działania,</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wdrażanie uczniów do samopoznania,</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wyzwalanie wewnętrznego potencjału uczniów,</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kształcenie umiejętności analizy swoich mocnych i słabych stron,</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rozwijanie umiejętności pracy zespołowej i współdziałania w grupie,</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wyrabianie szacunku dla samego siebie,</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poznanie możliwych form zatrudnienia,</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poznanie lokalnego rynku pracy,</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poznanie możliwości dalszego kształcenia i doskonalenia zawodowego,</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poznawanie struktury i warunków przyjęć do szkół ponadpodstawowych,</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diagnoza preferencji i zainteresowań zawodowych,</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poznawanie różnych zawodów,</w:t>
      </w:r>
    </w:p>
    <w:p w:rsidR="006C626C" w:rsidRPr="0076155A" w:rsidRDefault="006C626C">
      <w:pPr>
        <w:numPr>
          <w:ilvl w:val="0"/>
          <w:numId w:val="242"/>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6155A">
        <w:rPr>
          <w:rFonts w:ascii="Times New Roman" w:eastAsia="Times New Roman" w:hAnsi="Times New Roman"/>
          <w:sz w:val="24"/>
          <w:szCs w:val="24"/>
          <w:lang w:eastAsia="pl-PL"/>
        </w:rPr>
        <w:t>udzielanie pomocy psychologiczno-pedagogicznej.</w:t>
      </w:r>
    </w:p>
    <w:p w:rsidR="006C626C" w:rsidRPr="007F7AE4" w:rsidRDefault="006C626C">
      <w:pPr>
        <w:numPr>
          <w:ilvl w:val="0"/>
          <w:numId w:val="271"/>
        </w:numPr>
        <w:tabs>
          <w:tab w:val="left" w:pos="284"/>
          <w:tab w:val="left" w:pos="426"/>
        </w:tabs>
        <w:spacing w:line="276" w:lineRule="auto"/>
        <w:ind w:left="0" w:firstLine="0"/>
        <w:jc w:val="both"/>
        <w:rPr>
          <w:rFonts w:ascii="Times New Roman" w:eastAsia="Times New Roman" w:hAnsi="Times New Roman"/>
          <w:bCs/>
          <w:sz w:val="24"/>
          <w:szCs w:val="24"/>
          <w:lang w:eastAsia="pl-PL"/>
        </w:rPr>
      </w:pPr>
      <w:r w:rsidRPr="007F7AE4">
        <w:rPr>
          <w:rFonts w:ascii="Times New Roman" w:eastAsia="Times New Roman" w:hAnsi="Times New Roman"/>
          <w:bCs/>
          <w:sz w:val="24"/>
          <w:szCs w:val="24"/>
          <w:lang w:eastAsia="pl-PL"/>
        </w:rPr>
        <w:t xml:space="preserve">Główne zadania szkoły w zakresie doradztwa zawodowego: </w:t>
      </w:r>
    </w:p>
    <w:p w:rsidR="006C626C" w:rsidRPr="007F7AE4" w:rsidRDefault="006C626C">
      <w:pPr>
        <w:numPr>
          <w:ilvl w:val="0"/>
          <w:numId w:val="24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wspieranie uczniów w planowaniu ścieżki edukacyjno-zawodowej,</w:t>
      </w:r>
    </w:p>
    <w:p w:rsidR="006C626C" w:rsidRPr="007F7AE4" w:rsidRDefault="006C626C">
      <w:pPr>
        <w:numPr>
          <w:ilvl w:val="0"/>
          <w:numId w:val="24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wspieranie rodziców i nauczycieli w działaniach doradczych na rzecz młodzieży,</w:t>
      </w:r>
    </w:p>
    <w:p w:rsidR="006C626C" w:rsidRPr="007F7AE4" w:rsidRDefault="006C626C">
      <w:pPr>
        <w:numPr>
          <w:ilvl w:val="0"/>
          <w:numId w:val="24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rozpoznawanie zapotrzebowania uczniów na informacje dotyczące edukacji i kariery,</w:t>
      </w:r>
    </w:p>
    <w:p w:rsidR="006C626C" w:rsidRPr="007F7AE4" w:rsidRDefault="006C626C">
      <w:pPr>
        <w:numPr>
          <w:ilvl w:val="0"/>
          <w:numId w:val="24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gromadzenie, aktualizowanie i udostępnianie informacji edukacyjnych</w:t>
      </w:r>
      <w:r w:rsidR="0068266B"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i zawodowych,</w:t>
      </w:r>
    </w:p>
    <w:p w:rsidR="006C626C" w:rsidRPr="007F7AE4" w:rsidRDefault="006C626C">
      <w:pPr>
        <w:numPr>
          <w:ilvl w:val="0"/>
          <w:numId w:val="24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udzielanie indywidualnych porad uczniom i rodzicom,</w:t>
      </w:r>
    </w:p>
    <w:p w:rsidR="006C626C" w:rsidRPr="007F7AE4" w:rsidRDefault="006C626C">
      <w:pPr>
        <w:numPr>
          <w:ilvl w:val="0"/>
          <w:numId w:val="24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prowadzenie grupowych zajęć aktywizujących wspierających uczniów</w:t>
      </w:r>
      <w:r w:rsidR="0068266B"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w świadomym wyborze szkoły. </w:t>
      </w:r>
    </w:p>
    <w:p w:rsidR="006C626C" w:rsidRPr="007F7AE4" w:rsidRDefault="006C626C">
      <w:pPr>
        <w:numPr>
          <w:ilvl w:val="0"/>
          <w:numId w:val="24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wspieranie działań szkoły mających na celu optymalny rozwój edukacyjny</w:t>
      </w:r>
      <w:r w:rsidR="0068266B"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i zawodowy uczniów,</w:t>
      </w:r>
    </w:p>
    <w:p w:rsidR="006C626C" w:rsidRPr="007F7AE4" w:rsidRDefault="006C626C">
      <w:pPr>
        <w:numPr>
          <w:ilvl w:val="0"/>
          <w:numId w:val="24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współpraca z instytucjami wspierającymi realizację Wewnętrznego systemu Doradztwa Zawodowego,</w:t>
      </w:r>
    </w:p>
    <w:p w:rsidR="006C626C" w:rsidRPr="007F7AE4" w:rsidRDefault="006C626C">
      <w:pPr>
        <w:numPr>
          <w:ilvl w:val="0"/>
          <w:numId w:val="243"/>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 zakresie współpracy z rodzicami:</w:t>
      </w:r>
    </w:p>
    <w:p w:rsidR="006C626C" w:rsidRPr="007F7AE4" w:rsidRDefault="006C626C">
      <w:pPr>
        <w:numPr>
          <w:ilvl w:val="0"/>
          <w:numId w:val="24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podnoszenie umiejętności komunikowania się ze swoimi dziećmi,</w:t>
      </w:r>
    </w:p>
    <w:p w:rsidR="006C626C" w:rsidRPr="007F7AE4" w:rsidRDefault="006C626C">
      <w:pPr>
        <w:numPr>
          <w:ilvl w:val="0"/>
          <w:numId w:val="24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doskonalenie umiejętności wychowawczych,</w:t>
      </w:r>
    </w:p>
    <w:p w:rsidR="006C626C" w:rsidRPr="007F7AE4" w:rsidRDefault="006C626C">
      <w:pPr>
        <w:numPr>
          <w:ilvl w:val="0"/>
          <w:numId w:val="24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przedstawianie aktualnej oferty edukacyjnej szkół ponadpodstawowych,</w:t>
      </w:r>
    </w:p>
    <w:p w:rsidR="006C626C" w:rsidRPr="007F7AE4" w:rsidRDefault="006C626C">
      <w:pPr>
        <w:numPr>
          <w:ilvl w:val="0"/>
          <w:numId w:val="244"/>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indywidualne spotkania z rodzicami, którzy zgłaszają potrzebę doradztwa zawodowego.</w:t>
      </w:r>
    </w:p>
    <w:p w:rsidR="006C626C" w:rsidRPr="007F7AE4" w:rsidRDefault="006C626C">
      <w:pPr>
        <w:numPr>
          <w:ilvl w:val="0"/>
          <w:numId w:val="271"/>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b/>
          <w:bCs/>
          <w:sz w:val="24"/>
          <w:szCs w:val="24"/>
          <w:lang w:eastAsia="pl-PL"/>
        </w:rPr>
        <w:t>Sposoby realizacji działań doradczych.</w:t>
      </w:r>
    </w:p>
    <w:p w:rsidR="006C626C" w:rsidRPr="007F7AE4" w:rsidRDefault="006C626C"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Działania z zakresu doradztwa zawodowego realizowane są w formach:</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zajęć grupowych w klasach VII -VIII ze szkolnym doradcą w wymiarze 10 godzin w jednym roku szkolnym</w:t>
      </w:r>
      <w:r w:rsidR="00331B7F" w:rsidRPr="007F7AE4">
        <w:rPr>
          <w:rFonts w:ascii="Times New Roman" w:eastAsia="Times New Roman" w:hAnsi="Times New Roman"/>
          <w:sz w:val="24"/>
          <w:szCs w:val="24"/>
          <w:lang w:eastAsia="pl-PL"/>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pogadanki, warsztaty, projekcja filmów edukacyjnych, prezentacje realizowane na godzinach wychowawczych</w:t>
      </w:r>
      <w:r w:rsidR="00331B7F" w:rsidRPr="007F7AE4">
        <w:rPr>
          <w:rFonts w:ascii="Times New Roman" w:eastAsia="Times New Roman" w:hAnsi="Times New Roman"/>
          <w:sz w:val="24"/>
          <w:szCs w:val="24"/>
          <w:lang w:eastAsia="pl-PL"/>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spotkania z przedstawicielami wybranych zawodów</w:t>
      </w:r>
      <w:r w:rsidR="00331B7F" w:rsidRPr="007F7AE4">
        <w:rPr>
          <w:rFonts w:ascii="Times New Roman" w:eastAsia="Times New Roman" w:hAnsi="Times New Roman"/>
          <w:sz w:val="24"/>
          <w:szCs w:val="24"/>
          <w:lang w:eastAsia="pl-PL"/>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wycieczki zawodoznawcze</w:t>
      </w:r>
      <w:r w:rsidRPr="007F7AE4">
        <w:rPr>
          <w:rFonts w:ascii="Times New Roman" w:hAnsi="Times New Roman"/>
          <w:sz w:val="24"/>
          <w:szCs w:val="24"/>
        </w:rPr>
        <w:t xml:space="preserve"> do zakładów pracy i instytucji kształcących</w:t>
      </w:r>
      <w:r w:rsidR="00331B7F" w:rsidRPr="007F7AE4">
        <w:rPr>
          <w:rFonts w:ascii="Times New Roman" w:hAnsi="Times New Roman"/>
          <w:sz w:val="24"/>
          <w:szCs w:val="24"/>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konkursy</w:t>
      </w:r>
      <w:r w:rsidR="00331B7F" w:rsidRPr="007F7AE4">
        <w:rPr>
          <w:rFonts w:ascii="Times New Roman" w:eastAsia="Times New Roman" w:hAnsi="Times New Roman"/>
          <w:sz w:val="24"/>
          <w:szCs w:val="24"/>
          <w:lang w:eastAsia="pl-PL"/>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udzielanie informacji w zakresie wyboru kierunku dalszego kształcenia zawodu i planowania dalszej kariery zawodowej</w:t>
      </w:r>
      <w:r w:rsidR="00331B7F" w:rsidRPr="007F7AE4">
        <w:rPr>
          <w:rFonts w:ascii="Times New Roman" w:hAnsi="Times New Roman"/>
          <w:sz w:val="24"/>
          <w:szCs w:val="24"/>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udzielanie indywidualnych porad i konsultacji dla uczniów, rodziców</w:t>
      </w:r>
      <w:r w:rsidR="0068266B" w:rsidRPr="007F7AE4">
        <w:rPr>
          <w:rFonts w:ascii="Times New Roman" w:hAnsi="Times New Roman"/>
          <w:sz w:val="24"/>
          <w:szCs w:val="24"/>
        </w:rPr>
        <w:t xml:space="preserve"> </w:t>
      </w:r>
      <w:r w:rsidRPr="007F7AE4">
        <w:rPr>
          <w:rFonts w:ascii="Times New Roman" w:hAnsi="Times New Roman"/>
          <w:sz w:val="24"/>
          <w:szCs w:val="24"/>
        </w:rPr>
        <w:t>i nauczycieli</w:t>
      </w:r>
      <w:r w:rsidR="00331B7F" w:rsidRPr="007F7AE4">
        <w:rPr>
          <w:rFonts w:ascii="Times New Roman" w:hAnsi="Times New Roman"/>
          <w:sz w:val="24"/>
          <w:szCs w:val="24"/>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giełdy szkół ponadpodstawowych</w:t>
      </w:r>
      <w:r w:rsidR="00331B7F" w:rsidRPr="007F7AE4">
        <w:rPr>
          <w:rFonts w:ascii="Times New Roman" w:hAnsi="Times New Roman"/>
          <w:sz w:val="24"/>
          <w:szCs w:val="24"/>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obserwacja zajęć praktycznych w szkołach zawodowych</w:t>
      </w:r>
      <w:r w:rsidR="00331B7F" w:rsidRPr="007F7AE4">
        <w:rPr>
          <w:rFonts w:ascii="Times New Roman" w:hAnsi="Times New Roman"/>
          <w:sz w:val="24"/>
          <w:szCs w:val="24"/>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praca z komputerem – śledzenie danych statystycznych, korzystanie</w:t>
      </w:r>
      <w:r w:rsidR="0068266B" w:rsidRPr="007F7AE4">
        <w:rPr>
          <w:rFonts w:ascii="Times New Roman" w:hAnsi="Times New Roman"/>
          <w:sz w:val="24"/>
          <w:szCs w:val="24"/>
        </w:rPr>
        <w:t xml:space="preserve"> </w:t>
      </w:r>
      <w:r w:rsidRPr="007F7AE4">
        <w:rPr>
          <w:rFonts w:ascii="Times New Roman" w:hAnsi="Times New Roman"/>
          <w:sz w:val="24"/>
          <w:szCs w:val="24"/>
        </w:rPr>
        <w:t>z zasobów Krajowego Ośrodka W</w:t>
      </w:r>
      <w:r w:rsidR="00546BF1" w:rsidRPr="007F7AE4">
        <w:rPr>
          <w:rFonts w:ascii="Times New Roman" w:hAnsi="Times New Roman"/>
          <w:sz w:val="24"/>
          <w:szCs w:val="24"/>
        </w:rPr>
        <w:t>spierania Edukacji Zawodowej</w:t>
      </w:r>
      <w:r w:rsidR="0068266B" w:rsidRPr="007F7AE4">
        <w:rPr>
          <w:rFonts w:ascii="Times New Roman" w:hAnsi="Times New Roman"/>
          <w:sz w:val="24"/>
          <w:szCs w:val="24"/>
        </w:rPr>
        <w:t xml:space="preserve"> </w:t>
      </w:r>
      <w:r w:rsidRPr="007F7AE4">
        <w:rPr>
          <w:rFonts w:ascii="Times New Roman" w:hAnsi="Times New Roman"/>
          <w:sz w:val="24"/>
          <w:szCs w:val="24"/>
        </w:rPr>
        <w:t>i Ustawicznej, korzystanie z publikacji EUROGAIDANCE, wykorzystywanie wyszukiwarki „Informator o zawodach”</w:t>
      </w:r>
      <w:r w:rsidR="00331B7F" w:rsidRPr="007F7AE4">
        <w:rPr>
          <w:rFonts w:ascii="Times New Roman" w:hAnsi="Times New Roman"/>
          <w:sz w:val="24"/>
          <w:szCs w:val="24"/>
        </w:rPr>
        <w:t>;</w:t>
      </w:r>
    </w:p>
    <w:p w:rsidR="006C626C"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zakładka informacyjna na stronie internetowej szkoły (np. broszury dla rodziców, broszury dla uczniów)</w:t>
      </w:r>
      <w:r w:rsidR="00331B7F" w:rsidRPr="007F7AE4">
        <w:rPr>
          <w:rFonts w:ascii="Times New Roman" w:hAnsi="Times New Roman"/>
          <w:sz w:val="24"/>
          <w:szCs w:val="24"/>
        </w:rPr>
        <w:t>;</w:t>
      </w:r>
    </w:p>
    <w:p w:rsidR="00E13D77" w:rsidRPr="007F7AE4" w:rsidRDefault="006C626C">
      <w:pPr>
        <w:numPr>
          <w:ilvl w:val="0"/>
          <w:numId w:val="245"/>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hAnsi="Times New Roman"/>
          <w:sz w:val="24"/>
          <w:szCs w:val="24"/>
        </w:rPr>
        <w:t>wywiady i spotkania z absolwentami.</w:t>
      </w:r>
    </w:p>
    <w:p w:rsidR="00E13D77" w:rsidRPr="007F7AE4" w:rsidRDefault="00E13D77">
      <w:pPr>
        <w:numPr>
          <w:ilvl w:val="0"/>
          <w:numId w:val="245"/>
        </w:numPr>
        <w:tabs>
          <w:tab w:val="left" w:pos="284"/>
          <w:tab w:val="left" w:pos="426"/>
        </w:tabs>
        <w:spacing w:line="276" w:lineRule="auto"/>
        <w:ind w:left="0" w:firstLine="0"/>
        <w:jc w:val="both"/>
        <w:rPr>
          <w:rFonts w:ascii="Times New Roman" w:eastAsia="Times New Roman" w:hAnsi="Times New Roman"/>
          <w:sz w:val="24"/>
          <w:szCs w:val="24"/>
          <w:u w:val="single"/>
          <w:lang w:eastAsia="pl-PL"/>
        </w:rPr>
      </w:pPr>
      <w:bookmarkStart w:id="169" w:name="_Hlk84403760"/>
      <w:r w:rsidRPr="007F7AE4">
        <w:rPr>
          <w:rFonts w:ascii="Times New Roman" w:eastAsia="Times New Roman" w:hAnsi="Times New Roman"/>
          <w:sz w:val="24"/>
          <w:szCs w:val="24"/>
          <w:lang w:eastAsia="pl-PL"/>
        </w:rPr>
        <w:t>obowiązkowych zajęciach edukacyjnych z zakresu kształcenia ogólnego lub kształcenia w zawodzie;</w:t>
      </w:r>
    </w:p>
    <w:p w:rsidR="00E13D77" w:rsidRPr="007F7AE4" w:rsidRDefault="00E13D77">
      <w:pPr>
        <w:numPr>
          <w:ilvl w:val="0"/>
          <w:numId w:val="245"/>
        </w:numPr>
        <w:tabs>
          <w:tab w:val="left" w:pos="284"/>
          <w:tab w:val="left" w:pos="426"/>
        </w:tabs>
        <w:spacing w:line="276" w:lineRule="auto"/>
        <w:ind w:left="0" w:firstLine="0"/>
        <w:jc w:val="both"/>
        <w:rPr>
          <w:rFonts w:ascii="Times New Roman" w:eastAsia="Times New Roman" w:hAnsi="Times New Roman"/>
          <w:sz w:val="24"/>
          <w:szCs w:val="24"/>
          <w:u w:val="single"/>
          <w:lang w:eastAsia="pl-PL"/>
        </w:rPr>
      </w:pPr>
      <w:r w:rsidRPr="007F7AE4">
        <w:rPr>
          <w:rFonts w:ascii="Times New Roman" w:eastAsia="Times New Roman" w:hAnsi="Times New Roman"/>
          <w:sz w:val="24"/>
          <w:szCs w:val="24"/>
          <w:lang w:eastAsia="pl-PL"/>
        </w:rPr>
        <w:t>zajęciach z zakresu doradztwa zawodowego;</w:t>
      </w:r>
    </w:p>
    <w:p w:rsidR="00E13D77" w:rsidRPr="007F7AE4" w:rsidRDefault="00E13D77">
      <w:pPr>
        <w:numPr>
          <w:ilvl w:val="0"/>
          <w:numId w:val="245"/>
        </w:numPr>
        <w:tabs>
          <w:tab w:val="left" w:pos="284"/>
          <w:tab w:val="left" w:pos="426"/>
        </w:tabs>
        <w:spacing w:line="276" w:lineRule="auto"/>
        <w:ind w:left="0" w:firstLine="0"/>
        <w:jc w:val="both"/>
        <w:rPr>
          <w:rFonts w:ascii="Times New Roman" w:eastAsia="Times New Roman" w:hAnsi="Times New Roman"/>
          <w:sz w:val="24"/>
          <w:szCs w:val="24"/>
          <w:u w:val="single"/>
          <w:lang w:eastAsia="pl-PL"/>
        </w:rPr>
      </w:pPr>
      <w:r w:rsidRPr="007F7AE4">
        <w:rPr>
          <w:rFonts w:ascii="Times New Roman" w:eastAsia="Times New Roman" w:hAnsi="Times New Roman"/>
          <w:sz w:val="24"/>
          <w:szCs w:val="24"/>
          <w:lang w:eastAsia="pl-PL"/>
        </w:rPr>
        <w:t>zajęciach związanych z wyborem kierunku kształcenia i zawodu prowadzonych w ramach pomocy psychologiczno-pedagogicznej;</w:t>
      </w:r>
    </w:p>
    <w:p w:rsidR="00E13D77" w:rsidRPr="007F7AE4" w:rsidRDefault="00E13D77">
      <w:pPr>
        <w:numPr>
          <w:ilvl w:val="0"/>
          <w:numId w:val="245"/>
        </w:numPr>
        <w:tabs>
          <w:tab w:val="left" w:pos="284"/>
          <w:tab w:val="left" w:pos="426"/>
        </w:tabs>
        <w:spacing w:line="276" w:lineRule="auto"/>
        <w:ind w:left="0" w:firstLine="0"/>
        <w:jc w:val="both"/>
        <w:rPr>
          <w:rFonts w:ascii="Times New Roman" w:eastAsia="Times New Roman" w:hAnsi="Times New Roman"/>
          <w:sz w:val="24"/>
          <w:szCs w:val="24"/>
          <w:u w:val="single"/>
          <w:lang w:eastAsia="pl-PL"/>
        </w:rPr>
      </w:pPr>
      <w:r w:rsidRPr="007F7AE4">
        <w:rPr>
          <w:rFonts w:ascii="Times New Roman" w:eastAsia="Times New Roman" w:hAnsi="Times New Roman"/>
          <w:sz w:val="24"/>
          <w:szCs w:val="24"/>
          <w:lang w:eastAsia="pl-PL"/>
        </w:rPr>
        <w:t>zajęciach z wychowawcą.</w:t>
      </w:r>
    </w:p>
    <w:bookmarkEnd w:id="169"/>
    <w:p w:rsidR="006C626C" w:rsidRPr="007F7AE4" w:rsidRDefault="006C626C">
      <w:pPr>
        <w:numPr>
          <w:ilvl w:val="0"/>
          <w:numId w:val="271"/>
        </w:numPr>
        <w:tabs>
          <w:tab w:val="left" w:pos="284"/>
          <w:tab w:val="left" w:pos="426"/>
        </w:tabs>
        <w:spacing w:line="276" w:lineRule="auto"/>
        <w:ind w:left="0" w:firstLine="0"/>
        <w:jc w:val="both"/>
        <w:rPr>
          <w:rFonts w:ascii="Times New Roman" w:eastAsia="Times New Roman" w:hAnsi="Times New Roman"/>
          <w:b/>
          <w:sz w:val="24"/>
          <w:szCs w:val="24"/>
          <w:lang w:eastAsia="pl-PL"/>
        </w:rPr>
      </w:pPr>
      <w:r w:rsidRPr="007F7AE4">
        <w:rPr>
          <w:rFonts w:ascii="Times New Roman" w:eastAsia="Times New Roman" w:hAnsi="Times New Roman"/>
          <w:b/>
          <w:sz w:val="24"/>
          <w:szCs w:val="24"/>
          <w:lang w:eastAsia="pl-PL"/>
        </w:rPr>
        <w:t>Poradnictwo zawodowe w ramach pracy z uczniami obejmuje:</w:t>
      </w:r>
    </w:p>
    <w:p w:rsidR="006C626C" w:rsidRPr="007F7AE4" w:rsidRDefault="006C626C">
      <w:pPr>
        <w:numPr>
          <w:ilvl w:val="0"/>
          <w:numId w:val="246"/>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pomoc w wyborze szkoły ponadpodstawowej</w:t>
      </w:r>
      <w:r w:rsidR="00331B7F" w:rsidRPr="007F7AE4">
        <w:rPr>
          <w:rFonts w:ascii="Times New Roman" w:eastAsia="Times New Roman" w:hAnsi="Times New Roman"/>
          <w:sz w:val="24"/>
          <w:szCs w:val="24"/>
          <w:lang w:eastAsia="pl-PL"/>
        </w:rPr>
        <w:t>;</w:t>
      </w:r>
    </w:p>
    <w:p w:rsidR="006C626C" w:rsidRPr="007F7AE4" w:rsidRDefault="006C626C">
      <w:pPr>
        <w:numPr>
          <w:ilvl w:val="0"/>
          <w:numId w:val="246"/>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poznawanie siebie, zawodów</w:t>
      </w:r>
      <w:r w:rsidR="00331B7F" w:rsidRPr="007F7AE4">
        <w:rPr>
          <w:rFonts w:ascii="Times New Roman" w:eastAsia="Times New Roman" w:hAnsi="Times New Roman"/>
          <w:sz w:val="24"/>
          <w:szCs w:val="24"/>
          <w:lang w:eastAsia="pl-PL"/>
        </w:rPr>
        <w:t>;</w:t>
      </w:r>
    </w:p>
    <w:p w:rsidR="006C626C" w:rsidRPr="007F7AE4" w:rsidRDefault="006C626C">
      <w:pPr>
        <w:numPr>
          <w:ilvl w:val="0"/>
          <w:numId w:val="246"/>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analizę rynku pracy i możliwości zatrudnienia</w:t>
      </w:r>
      <w:r w:rsidR="00331B7F" w:rsidRPr="007F7AE4">
        <w:rPr>
          <w:rFonts w:ascii="Times New Roman" w:eastAsia="Times New Roman" w:hAnsi="Times New Roman"/>
          <w:sz w:val="24"/>
          <w:szCs w:val="24"/>
          <w:lang w:eastAsia="pl-PL"/>
        </w:rPr>
        <w:t>;</w:t>
      </w:r>
    </w:p>
    <w:p w:rsidR="006C626C" w:rsidRPr="007F7AE4" w:rsidRDefault="006C626C">
      <w:pPr>
        <w:numPr>
          <w:ilvl w:val="0"/>
          <w:numId w:val="246"/>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indywidualna pracę z uczniami mającymi problemy z wyborem szkoły</w:t>
      </w:r>
      <w:r w:rsidR="00331B7F" w:rsidRPr="007F7AE4">
        <w:rPr>
          <w:rFonts w:ascii="Times New Roman" w:eastAsia="Times New Roman" w:hAnsi="Times New Roman"/>
          <w:sz w:val="24"/>
          <w:szCs w:val="24"/>
          <w:lang w:eastAsia="pl-PL"/>
        </w:rPr>
        <w:t>;</w:t>
      </w:r>
    </w:p>
    <w:p w:rsidR="006C626C" w:rsidRPr="007F7AE4" w:rsidRDefault="006C626C">
      <w:pPr>
        <w:numPr>
          <w:ilvl w:val="0"/>
          <w:numId w:val="246"/>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pomoc w planowaniu rozwoju zawodowego</w:t>
      </w:r>
      <w:r w:rsidR="00331B7F" w:rsidRPr="007F7AE4">
        <w:rPr>
          <w:rFonts w:ascii="Times New Roman" w:eastAsia="Times New Roman" w:hAnsi="Times New Roman"/>
          <w:sz w:val="24"/>
          <w:szCs w:val="24"/>
          <w:lang w:eastAsia="pl-PL"/>
        </w:rPr>
        <w:t>;</w:t>
      </w:r>
    </w:p>
    <w:p w:rsidR="006C626C" w:rsidRPr="007F7AE4" w:rsidRDefault="006C626C">
      <w:pPr>
        <w:numPr>
          <w:ilvl w:val="0"/>
          <w:numId w:val="246"/>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konfrontowanie samooceny uczniów z wymaganiami szkół i zawodów</w:t>
      </w:r>
      <w:r w:rsidR="00331B7F" w:rsidRPr="007F7AE4">
        <w:rPr>
          <w:rFonts w:ascii="Times New Roman" w:eastAsia="Times New Roman" w:hAnsi="Times New Roman"/>
          <w:sz w:val="24"/>
          <w:szCs w:val="24"/>
          <w:lang w:eastAsia="pl-PL"/>
        </w:rPr>
        <w:t>;</w:t>
      </w:r>
    </w:p>
    <w:p w:rsidR="006C626C" w:rsidRPr="007F7AE4" w:rsidRDefault="006C626C">
      <w:pPr>
        <w:numPr>
          <w:ilvl w:val="0"/>
          <w:numId w:val="246"/>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przygotowanie do samodzielności w trudnych sytuacjach życiowych.</w:t>
      </w:r>
    </w:p>
    <w:p w:rsidR="006C626C" w:rsidRPr="007F7AE4" w:rsidRDefault="006C626C">
      <w:pPr>
        <w:numPr>
          <w:ilvl w:val="0"/>
          <w:numId w:val="271"/>
        </w:numPr>
        <w:tabs>
          <w:tab w:val="left" w:pos="284"/>
          <w:tab w:val="left" w:pos="426"/>
        </w:tabs>
        <w:spacing w:line="276" w:lineRule="auto"/>
        <w:ind w:left="0" w:firstLine="0"/>
        <w:jc w:val="both"/>
        <w:rPr>
          <w:rFonts w:ascii="Times New Roman" w:eastAsia="Times New Roman" w:hAnsi="Times New Roman"/>
          <w:b/>
          <w:sz w:val="24"/>
          <w:szCs w:val="24"/>
          <w:lang w:eastAsia="pl-PL"/>
        </w:rPr>
      </w:pPr>
      <w:r w:rsidRPr="007F7AE4">
        <w:rPr>
          <w:rFonts w:ascii="Times New Roman" w:eastAsia="Times New Roman" w:hAnsi="Times New Roman"/>
          <w:b/>
          <w:sz w:val="24"/>
          <w:szCs w:val="24"/>
          <w:lang w:eastAsia="pl-PL"/>
        </w:rPr>
        <w:t xml:space="preserve">Zadania szkolnego doradcy zawodowego: </w:t>
      </w:r>
    </w:p>
    <w:p w:rsidR="006C626C" w:rsidRPr="007F7AE4" w:rsidRDefault="006C626C">
      <w:pPr>
        <w:numPr>
          <w:ilvl w:val="0"/>
          <w:numId w:val="248"/>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Systematyczne diagnozowanie zapotrzebowania uczniów na informacje i pomoc</w:t>
      </w:r>
      <w:r w:rsidR="0068266B"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w planowaniu kształcenia i kariery zawodowej,</w:t>
      </w:r>
    </w:p>
    <w:p w:rsidR="006C626C" w:rsidRPr="007F7AE4" w:rsidRDefault="00331B7F">
      <w:pPr>
        <w:numPr>
          <w:ilvl w:val="0"/>
          <w:numId w:val="248"/>
        </w:numPr>
        <w:tabs>
          <w:tab w:val="left" w:pos="284"/>
          <w:tab w:val="left" w:pos="426"/>
        </w:tabs>
        <w:spacing w:line="276" w:lineRule="auto"/>
        <w:ind w:left="0" w:right="4" w:firstLine="0"/>
        <w:jc w:val="both"/>
        <w:rPr>
          <w:rFonts w:ascii="Times New Roman" w:eastAsia="Times New Roman" w:hAnsi="Times New Roman"/>
          <w:sz w:val="24"/>
          <w:szCs w:val="24"/>
          <w:lang w:eastAsia="pl-PL"/>
        </w:rPr>
      </w:pPr>
      <w:bookmarkStart w:id="170" w:name="_Hlk18309008"/>
      <w:r w:rsidRPr="007F7AE4">
        <w:rPr>
          <w:rFonts w:ascii="Times New Roman" w:eastAsia="Times New Roman" w:hAnsi="Times New Roman"/>
          <w:sz w:val="24"/>
          <w:szCs w:val="24"/>
          <w:lang w:eastAsia="pl-PL"/>
        </w:rPr>
        <w:t>koordynuje działalność informacyjno-doradczą realizowaną przez szkołę, w tym g</w:t>
      </w:r>
      <w:r w:rsidR="006C626C" w:rsidRPr="007F7AE4">
        <w:rPr>
          <w:rFonts w:ascii="Times New Roman" w:eastAsia="Times New Roman" w:hAnsi="Times New Roman"/>
          <w:sz w:val="24"/>
          <w:szCs w:val="24"/>
          <w:lang w:eastAsia="pl-PL"/>
        </w:rPr>
        <w:t>romadzenie, aktualizacja i udostępnianie informacji edukacyjnych i zawodowych właściwych dla danego poziomu i kierunku kształcenia,</w:t>
      </w:r>
    </w:p>
    <w:bookmarkEnd w:id="170"/>
    <w:p w:rsidR="006C626C" w:rsidRPr="007F7AE4" w:rsidRDefault="006C626C">
      <w:pPr>
        <w:numPr>
          <w:ilvl w:val="0"/>
          <w:numId w:val="248"/>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Wskazywanie osobom zainteresowanym (młodzieży, rodzicom, nauczycielom) źródeł dodatkowej, rzetelnej informacji na poziomie regionalnym, ogólnokrajowym, europejskim i światowym na temat: </w:t>
      </w:r>
    </w:p>
    <w:p w:rsidR="006C626C" w:rsidRPr="007F7AE4" w:rsidRDefault="006C626C">
      <w:pPr>
        <w:numPr>
          <w:ilvl w:val="0"/>
          <w:numId w:val="247"/>
        </w:numPr>
        <w:tabs>
          <w:tab w:val="left" w:pos="284"/>
          <w:tab w:val="left" w:pos="426"/>
          <w:tab w:val="left" w:pos="851"/>
          <w:tab w:val="left" w:pos="1418"/>
        </w:tabs>
        <w:spacing w:line="276" w:lineRule="auto"/>
        <w:ind w:left="0" w:right="4"/>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rynku pracy, </w:t>
      </w:r>
    </w:p>
    <w:p w:rsidR="006C626C" w:rsidRPr="007F7AE4" w:rsidRDefault="006C626C">
      <w:pPr>
        <w:numPr>
          <w:ilvl w:val="0"/>
          <w:numId w:val="247"/>
        </w:numPr>
        <w:tabs>
          <w:tab w:val="left" w:pos="284"/>
          <w:tab w:val="left" w:pos="426"/>
          <w:tab w:val="left" w:pos="567"/>
        </w:tabs>
        <w:spacing w:line="276" w:lineRule="auto"/>
        <w:ind w:left="0" w:right="4"/>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trendów rozwojowych w świecie zawodów i zatrudnienia, </w:t>
      </w:r>
    </w:p>
    <w:p w:rsidR="006C626C" w:rsidRPr="007F7AE4" w:rsidRDefault="006C626C">
      <w:pPr>
        <w:numPr>
          <w:ilvl w:val="0"/>
          <w:numId w:val="247"/>
        </w:numPr>
        <w:tabs>
          <w:tab w:val="left" w:pos="284"/>
          <w:tab w:val="left" w:pos="426"/>
          <w:tab w:val="left" w:pos="851"/>
          <w:tab w:val="left" w:pos="1276"/>
        </w:tabs>
        <w:spacing w:line="276" w:lineRule="auto"/>
        <w:ind w:left="0" w:right="4"/>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możliwości wykorzystania posiadanych uzdolnień i talentów w różnych</w:t>
      </w:r>
    </w:p>
    <w:p w:rsidR="006C626C" w:rsidRPr="007F7AE4" w:rsidRDefault="006C626C" w:rsidP="006F280B">
      <w:pPr>
        <w:tabs>
          <w:tab w:val="left" w:pos="284"/>
          <w:tab w:val="left" w:pos="426"/>
        </w:tabs>
        <w:spacing w:line="276" w:lineRule="auto"/>
        <w:ind w:right="4"/>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obszarach świata pracy, </w:t>
      </w:r>
    </w:p>
    <w:p w:rsidR="006C626C" w:rsidRPr="007F7AE4" w:rsidRDefault="006C626C">
      <w:pPr>
        <w:numPr>
          <w:ilvl w:val="0"/>
          <w:numId w:val="247"/>
        </w:numPr>
        <w:tabs>
          <w:tab w:val="left" w:pos="284"/>
          <w:tab w:val="left" w:pos="426"/>
          <w:tab w:val="left" w:pos="851"/>
        </w:tabs>
        <w:spacing w:line="276" w:lineRule="auto"/>
        <w:ind w:left="0" w:right="4"/>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instytucji i organizacji wspierających funkcjonowanie osób niepełnosprawnych</w:t>
      </w:r>
      <w:r w:rsidR="00AF7B59"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w życiu codziennym i zawodowym, </w:t>
      </w:r>
    </w:p>
    <w:p w:rsidR="006C626C" w:rsidRPr="007F7AE4" w:rsidRDefault="006C626C">
      <w:pPr>
        <w:numPr>
          <w:ilvl w:val="0"/>
          <w:numId w:val="247"/>
        </w:numPr>
        <w:tabs>
          <w:tab w:val="left" w:pos="284"/>
          <w:tab w:val="left" w:pos="426"/>
          <w:tab w:val="left" w:pos="851"/>
        </w:tabs>
        <w:spacing w:line="276" w:lineRule="auto"/>
        <w:ind w:left="0" w:right="4"/>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alternatywnych możliwości kształcenia dla młodzieży z</w:t>
      </w:r>
      <w:r w:rsidR="0068266B"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problemami emocjonalnymi i niedostosowaniem społecznym, </w:t>
      </w:r>
    </w:p>
    <w:p w:rsidR="006C626C" w:rsidRPr="007F7AE4" w:rsidRDefault="006C626C">
      <w:pPr>
        <w:numPr>
          <w:ilvl w:val="0"/>
          <w:numId w:val="247"/>
        </w:numPr>
        <w:tabs>
          <w:tab w:val="left" w:pos="284"/>
          <w:tab w:val="left" w:pos="426"/>
          <w:tab w:val="left" w:pos="851"/>
        </w:tabs>
        <w:spacing w:line="276" w:lineRule="auto"/>
        <w:ind w:left="0" w:right="4"/>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programów edukacyjnych Unii Europejskiej, </w:t>
      </w:r>
    </w:p>
    <w:p w:rsidR="006C626C" w:rsidRPr="007F7AE4" w:rsidRDefault="006C626C">
      <w:pPr>
        <w:numPr>
          <w:ilvl w:val="0"/>
          <w:numId w:val="247"/>
        </w:numPr>
        <w:tabs>
          <w:tab w:val="left" w:pos="284"/>
          <w:tab w:val="left" w:pos="426"/>
          <w:tab w:val="left" w:pos="851"/>
        </w:tabs>
        <w:spacing w:line="276" w:lineRule="auto"/>
        <w:ind w:left="0" w:right="4"/>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porównywalności dyplomów i certyfikatów zawodowych., </w:t>
      </w:r>
    </w:p>
    <w:p w:rsidR="006C626C" w:rsidRPr="007F7AE4" w:rsidRDefault="006C626C">
      <w:pPr>
        <w:numPr>
          <w:ilvl w:val="0"/>
          <w:numId w:val="248"/>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udzielanie indywidualnych porad edukacyjnych i zawodowych uczniom i ich rodzicom,</w:t>
      </w:r>
    </w:p>
    <w:p w:rsidR="006C626C" w:rsidRPr="007F7AE4" w:rsidRDefault="006C626C">
      <w:pPr>
        <w:numPr>
          <w:ilvl w:val="0"/>
          <w:numId w:val="248"/>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prowadzenie grupowych zajęć aktywizujących, przygotowujących uczniów do świadomego planowania kariery i podjęcia roli zawodowej,</w:t>
      </w:r>
    </w:p>
    <w:p w:rsidR="006C626C" w:rsidRPr="007F7AE4" w:rsidRDefault="006C626C">
      <w:pPr>
        <w:numPr>
          <w:ilvl w:val="0"/>
          <w:numId w:val="248"/>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kierowanie, w sprawach trudnych, do specjalistów: doradców zawodowych</w:t>
      </w:r>
      <w:r w:rsidR="0068266B"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w poradniach psychologiczno-pedagogicznych i urzędach pracy, lekarzy itp.</w:t>
      </w:r>
    </w:p>
    <w:p w:rsidR="006C626C" w:rsidRPr="007F7AE4" w:rsidRDefault="00331B7F">
      <w:pPr>
        <w:numPr>
          <w:ilvl w:val="0"/>
          <w:numId w:val="248"/>
        </w:numPr>
        <w:tabs>
          <w:tab w:val="left" w:pos="284"/>
          <w:tab w:val="left" w:pos="426"/>
        </w:tabs>
        <w:spacing w:line="276" w:lineRule="auto"/>
        <w:ind w:left="0" w:right="4" w:firstLine="0"/>
        <w:jc w:val="both"/>
        <w:rPr>
          <w:rFonts w:ascii="Times New Roman" w:eastAsia="Times New Roman" w:hAnsi="Times New Roman"/>
          <w:sz w:val="24"/>
          <w:szCs w:val="24"/>
          <w:lang w:eastAsia="pl-PL"/>
        </w:rPr>
      </w:pPr>
      <w:bookmarkStart w:id="171" w:name="_Hlk18309038"/>
      <w:r w:rsidRPr="007F7AE4">
        <w:rPr>
          <w:rFonts w:ascii="Times New Roman" w:eastAsia="Times New Roman" w:hAnsi="Times New Roman"/>
          <w:sz w:val="24"/>
          <w:szCs w:val="24"/>
          <w:lang w:eastAsia="pl-PL"/>
        </w:rPr>
        <w:t>prowadzenie zajęć z zakresu doradztwa zawodowego</w:t>
      </w:r>
      <w:r w:rsidR="005365EB" w:rsidRPr="007F7AE4">
        <w:rPr>
          <w:rFonts w:ascii="Times New Roman" w:eastAsia="Times New Roman" w:hAnsi="Times New Roman"/>
          <w:sz w:val="24"/>
          <w:szCs w:val="24"/>
          <w:lang w:eastAsia="pl-PL"/>
        </w:rPr>
        <w:t>;</w:t>
      </w:r>
      <w:bookmarkEnd w:id="171"/>
    </w:p>
    <w:p w:rsidR="006C626C" w:rsidRPr="007F7AE4" w:rsidRDefault="006C626C">
      <w:pPr>
        <w:numPr>
          <w:ilvl w:val="0"/>
          <w:numId w:val="248"/>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 wspieranie rodziców i nauczycieli w działaniach doradczych poprzez organizowanie spotkań szkoleniowo-informacyjnych, udostępnianie im informacji</w:t>
      </w:r>
      <w:r w:rsidR="0068266B"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i materiałów do pracy z uczniami itp. </w:t>
      </w:r>
    </w:p>
    <w:p w:rsidR="006C626C" w:rsidRPr="007F7AE4" w:rsidRDefault="006C626C">
      <w:pPr>
        <w:numPr>
          <w:ilvl w:val="0"/>
          <w:numId w:val="248"/>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współpraca z Radą Pedagogiczną w zakresie: </w:t>
      </w:r>
    </w:p>
    <w:p w:rsidR="006C626C" w:rsidRPr="007F7AE4" w:rsidRDefault="006C626C">
      <w:pPr>
        <w:numPr>
          <w:ilvl w:val="0"/>
          <w:numId w:val="249"/>
        </w:numPr>
        <w:tabs>
          <w:tab w:val="left" w:pos="284"/>
          <w:tab w:val="left" w:pos="426"/>
        </w:tabs>
        <w:spacing w:line="276" w:lineRule="auto"/>
        <w:ind w:left="0" w:right="4"/>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tworzenia i zapewnienia ciągłości działań </w:t>
      </w:r>
      <w:r w:rsidR="00E13D77" w:rsidRPr="007F7AE4">
        <w:rPr>
          <w:rFonts w:ascii="Times New Roman" w:eastAsia="Times New Roman" w:hAnsi="Times New Roman"/>
          <w:sz w:val="24"/>
          <w:szCs w:val="24"/>
          <w:lang w:eastAsia="pl-PL"/>
        </w:rPr>
        <w:t>doradztwa zawodowego, uwzględniający wewnątrzszkolny system doradztwa zawodowego,</w:t>
      </w:r>
      <w:r w:rsidR="0068266B" w:rsidRPr="007F7AE4">
        <w:rPr>
          <w:rFonts w:ascii="Times New Roman" w:eastAsia="Times New Roman" w:hAnsi="Times New Roman"/>
          <w:sz w:val="24"/>
          <w:szCs w:val="24"/>
          <w:lang w:eastAsia="pl-PL"/>
        </w:rPr>
        <w:t xml:space="preserve"> </w:t>
      </w:r>
      <w:r w:rsidR="004B1BF1" w:rsidRPr="007F7AE4">
        <w:rPr>
          <w:rFonts w:ascii="Times New Roman" w:eastAsia="Times New Roman" w:hAnsi="Times New Roman"/>
          <w:sz w:val="24"/>
          <w:szCs w:val="24"/>
          <w:lang w:eastAsia="pl-PL"/>
        </w:rPr>
        <w:t>który zawiera:</w:t>
      </w:r>
    </w:p>
    <w:p w:rsidR="006C626C" w:rsidRPr="007F7AE4" w:rsidRDefault="004B1BF1">
      <w:pPr>
        <w:pStyle w:val="Akapitzlist"/>
        <w:numPr>
          <w:ilvl w:val="0"/>
          <w:numId w:val="290"/>
        </w:numPr>
        <w:tabs>
          <w:tab w:val="left" w:pos="284"/>
          <w:tab w:val="left" w:pos="426"/>
        </w:tabs>
        <w:spacing w:after="0"/>
        <w:ind w:left="0" w:right="4"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działania związane z realizacją doradztwa zawodowego, w tym tematykę działań, uwzględniającą w treści programowe, </w:t>
      </w:r>
      <w:r w:rsidR="006C626C" w:rsidRPr="007F7AE4">
        <w:rPr>
          <w:rFonts w:ascii="Times New Roman" w:eastAsia="Times New Roman" w:hAnsi="Times New Roman"/>
          <w:sz w:val="24"/>
          <w:szCs w:val="24"/>
          <w:lang w:eastAsia="pl-PL"/>
        </w:rPr>
        <w:t>realizacji zadań z zakresu przygotowania uczniów do wyboru drogi zawodowej, zawartych w programie wychowawczym szkoły</w:t>
      </w:r>
      <w:r w:rsidRPr="007F7AE4">
        <w:rPr>
          <w:rFonts w:ascii="Times New Roman" w:eastAsia="Times New Roman" w:hAnsi="Times New Roman"/>
          <w:sz w:val="24"/>
          <w:szCs w:val="24"/>
          <w:lang w:eastAsia="pl-PL"/>
        </w:rPr>
        <w:t>, oddziały, których dotyczą działania, metody i formy realizacji działań, z uwzględnieniem udziału rodziców w tych działaniach, w szczególności przez organizację spotkań z rodzicami, terminy realizacji działań, osoby odpowiedzialne za realizację poszczególnych działań,</w:t>
      </w:r>
    </w:p>
    <w:p w:rsidR="004B1BF1" w:rsidRPr="007F7AE4" w:rsidRDefault="004B1BF1">
      <w:pPr>
        <w:pStyle w:val="Akapitzlist"/>
        <w:numPr>
          <w:ilvl w:val="0"/>
          <w:numId w:val="290"/>
        </w:numPr>
        <w:tabs>
          <w:tab w:val="left" w:pos="284"/>
          <w:tab w:val="left" w:pos="426"/>
        </w:tabs>
        <w:spacing w:after="0"/>
        <w:ind w:left="0" w:right="4"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podmioty, z którymi szkoła współpracuje przy realizacji działań</w:t>
      </w:r>
      <w:r w:rsidR="0068266B" w:rsidRPr="007F7AE4">
        <w:rPr>
          <w:rFonts w:ascii="Times New Roman" w:eastAsia="Times New Roman" w:hAnsi="Times New Roman"/>
          <w:sz w:val="24"/>
          <w:szCs w:val="24"/>
          <w:lang w:eastAsia="pl-PL"/>
        </w:rPr>
        <w:t>;</w:t>
      </w:r>
    </w:p>
    <w:p w:rsidR="006C626C" w:rsidRPr="007F7AE4" w:rsidRDefault="006C626C">
      <w:pPr>
        <w:numPr>
          <w:ilvl w:val="0"/>
          <w:numId w:val="250"/>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systematyczne podnoszenie własnych kwalifikacji. </w:t>
      </w:r>
    </w:p>
    <w:p w:rsidR="006C626C" w:rsidRPr="007F7AE4" w:rsidRDefault="006C626C">
      <w:pPr>
        <w:numPr>
          <w:ilvl w:val="0"/>
          <w:numId w:val="250"/>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wzbogacanie warsztatu pracy o nowoczesne środki przekazu informacji (internet, CD, wideo itp.) oraz udostępnianie ich osobom zainteresowanym. </w:t>
      </w:r>
    </w:p>
    <w:p w:rsidR="006C626C" w:rsidRPr="007F7AE4" w:rsidRDefault="006C626C">
      <w:pPr>
        <w:numPr>
          <w:ilvl w:val="0"/>
          <w:numId w:val="250"/>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współpraca z instytucjami wspierającymi wewnątrzszkolny system doradztwa: kuratoria oświaty, centra informacji i planowania kariery zawodowej, poradnie psychologiczno – pedagogiczne, powiatowe urzędy pracy, wojewódzkie komendy OHP, zakłady doskonalenia </w:t>
      </w:r>
      <w:r w:rsidRPr="007F7AE4">
        <w:rPr>
          <w:rFonts w:ascii="Times New Roman" w:eastAsia="Times New Roman" w:hAnsi="Times New Roman"/>
          <w:sz w:val="24"/>
          <w:szCs w:val="24"/>
          <w:lang w:eastAsia="pl-PL"/>
        </w:rPr>
        <w:lastRenderedPageBreak/>
        <w:t>zawodowego, izby rzemieślnicze i małej przedsiębiorczości, organizacje zrzeszające pracodawców itp.,</w:t>
      </w:r>
    </w:p>
    <w:p w:rsidR="006C626C" w:rsidRPr="007F7AE4" w:rsidRDefault="006C626C">
      <w:pPr>
        <w:numPr>
          <w:ilvl w:val="0"/>
          <w:numId w:val="250"/>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hAnsi="Times New Roman"/>
          <w:sz w:val="24"/>
          <w:szCs w:val="24"/>
        </w:rPr>
        <w:t>stworzenie Szkolnego Punktu Informacji Zawodowej w bibliotece szkolnej – gromadzenie i aktualizowanie informacji dotyczących wyborów zawodowo-edukacyjnych (broszury dla uczniów, rodziców, nauczycieli, scenariusze zajęć, poradniki, foldery informacyjne, prezentacje multimedialne, filmy, pomoce dydaktyczne);</w:t>
      </w:r>
    </w:p>
    <w:p w:rsidR="006C626C" w:rsidRPr="007F7AE4" w:rsidRDefault="006C626C">
      <w:pPr>
        <w:numPr>
          <w:ilvl w:val="0"/>
          <w:numId w:val="250"/>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hAnsi="Times New Roman"/>
          <w:sz w:val="24"/>
          <w:szCs w:val="24"/>
        </w:rPr>
        <w:t>stworzenie zakładki na stronie internetowej szkoły z treściami z zakresu doradztwa zawodowego (zamieszczanie broszur dla uczniów i rodziców, bieżących informacji o rynku pracy, materiałów poradnikowych dla uczniów i rodziców, linków do stron związanych z doradztwem zawodowym)</w:t>
      </w:r>
      <w:r w:rsidR="00331B7F" w:rsidRPr="007F7AE4">
        <w:rPr>
          <w:rFonts w:ascii="Times New Roman" w:hAnsi="Times New Roman"/>
          <w:sz w:val="24"/>
          <w:szCs w:val="24"/>
        </w:rPr>
        <w:t>;</w:t>
      </w:r>
    </w:p>
    <w:p w:rsidR="00331B7F" w:rsidRPr="007F7AE4" w:rsidRDefault="00331B7F">
      <w:pPr>
        <w:numPr>
          <w:ilvl w:val="0"/>
          <w:numId w:val="250"/>
        </w:numPr>
        <w:tabs>
          <w:tab w:val="left" w:pos="284"/>
          <w:tab w:val="left" w:pos="426"/>
        </w:tabs>
        <w:spacing w:line="276" w:lineRule="auto"/>
        <w:ind w:left="0" w:right="4" w:firstLine="0"/>
        <w:jc w:val="both"/>
        <w:rPr>
          <w:rFonts w:ascii="Times New Roman" w:eastAsia="Times New Roman" w:hAnsi="Times New Roman"/>
          <w:sz w:val="24"/>
          <w:szCs w:val="24"/>
          <w:lang w:eastAsia="pl-PL"/>
        </w:rPr>
      </w:pPr>
      <w:bookmarkStart w:id="172" w:name="_Hlk18309071"/>
      <w:r w:rsidRPr="007F7AE4">
        <w:rPr>
          <w:rFonts w:ascii="Times New Roman" w:eastAsia="Times New Roman" w:hAnsi="Times New Roman"/>
          <w:sz w:val="24"/>
          <w:szCs w:val="24"/>
          <w:lang w:eastAsia="pl-PL"/>
        </w:rPr>
        <w:t xml:space="preserve">opracowanie we współpracy z innymi nauczycielami, w tym nauczycielami wychowawcami opiekującymi się oddziałami, psychologami lub pedagogami, program doradztwa zawodowego oraz koordynuje jego realizacji; </w:t>
      </w:r>
    </w:p>
    <w:p w:rsidR="00331B7F" w:rsidRPr="007F7AE4" w:rsidRDefault="00331B7F">
      <w:pPr>
        <w:numPr>
          <w:ilvl w:val="0"/>
          <w:numId w:val="250"/>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wspieranie nauczycieli, w tym nauczycieli wychowawców opiekujących się oddziałami, psychologów lub pedagogów, w zakresie realizacji działań określonych w programie realizacji doradztwa zawodowego;</w:t>
      </w:r>
    </w:p>
    <w:p w:rsidR="00331B7F" w:rsidRPr="007F7AE4" w:rsidRDefault="00331B7F">
      <w:pPr>
        <w:numPr>
          <w:ilvl w:val="0"/>
          <w:numId w:val="250"/>
        </w:numPr>
        <w:tabs>
          <w:tab w:val="left" w:pos="284"/>
          <w:tab w:val="left" w:pos="426"/>
        </w:tabs>
        <w:spacing w:line="276" w:lineRule="auto"/>
        <w:ind w:left="0" w:right="4" w:firstLine="0"/>
        <w:jc w:val="both"/>
        <w:rPr>
          <w:rFonts w:ascii="Times New Roman" w:eastAsia="Times New Roman" w:hAnsi="Times New Roman"/>
          <w:sz w:val="24"/>
          <w:szCs w:val="24"/>
          <w:lang w:eastAsia="pl-PL"/>
        </w:rPr>
      </w:pPr>
      <w:r w:rsidRPr="007F7AE4">
        <w:rPr>
          <w:rFonts w:ascii="Times New Roman" w:hAnsi="Times New Roman"/>
          <w:sz w:val="24"/>
          <w:szCs w:val="24"/>
          <w:shd w:val="clear" w:color="auto" w:fill="FFFFFF"/>
        </w:rPr>
        <w:t>realizowanie działania wynikające z programu doradztwa zawodowego.</w:t>
      </w:r>
    </w:p>
    <w:bookmarkEnd w:id="172"/>
    <w:p w:rsidR="006C626C" w:rsidRPr="007F7AE4" w:rsidRDefault="006C626C">
      <w:pPr>
        <w:numPr>
          <w:ilvl w:val="0"/>
          <w:numId w:val="271"/>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b/>
          <w:sz w:val="24"/>
          <w:szCs w:val="24"/>
        </w:rPr>
        <w:t>Osoby odpowiedzialne i zakres ich odpowiedzialności.</w:t>
      </w:r>
    </w:p>
    <w:p w:rsidR="006C626C" w:rsidRPr="007F7AE4" w:rsidRDefault="006C626C">
      <w:pPr>
        <w:numPr>
          <w:ilvl w:val="6"/>
          <w:numId w:val="235"/>
        </w:numPr>
        <w:tabs>
          <w:tab w:val="left" w:pos="284"/>
          <w:tab w:val="left" w:pos="37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Działania z zakresu doradztwa zawodowo-edukacyjnego realizowane są przez:</w:t>
      </w:r>
    </w:p>
    <w:p w:rsidR="006C626C" w:rsidRPr="007F7AE4" w:rsidRDefault="006C626C">
      <w:pPr>
        <w:numPr>
          <w:ilvl w:val="0"/>
          <w:numId w:val="272"/>
        </w:numPr>
        <w:tabs>
          <w:tab w:val="left" w:pos="284"/>
          <w:tab w:val="left" w:pos="37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wychowawców</w:t>
      </w:r>
      <w:r w:rsidR="00331B7F" w:rsidRPr="007F7AE4">
        <w:rPr>
          <w:rFonts w:ascii="Times New Roman" w:hAnsi="Times New Roman"/>
          <w:sz w:val="24"/>
          <w:szCs w:val="24"/>
        </w:rPr>
        <w:t>;</w:t>
      </w:r>
    </w:p>
    <w:p w:rsidR="006C626C" w:rsidRPr="007F7AE4" w:rsidRDefault="006C626C">
      <w:pPr>
        <w:numPr>
          <w:ilvl w:val="0"/>
          <w:numId w:val="272"/>
        </w:numPr>
        <w:tabs>
          <w:tab w:val="left" w:pos="284"/>
          <w:tab w:val="left" w:pos="37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nauczycieli przedmiotu</w:t>
      </w:r>
      <w:r w:rsidR="00331B7F" w:rsidRPr="007F7AE4">
        <w:rPr>
          <w:rFonts w:ascii="Times New Roman" w:hAnsi="Times New Roman"/>
          <w:sz w:val="24"/>
          <w:szCs w:val="24"/>
        </w:rPr>
        <w:t>;</w:t>
      </w:r>
    </w:p>
    <w:p w:rsidR="006C626C" w:rsidRPr="007F7AE4" w:rsidRDefault="006C626C">
      <w:pPr>
        <w:numPr>
          <w:ilvl w:val="0"/>
          <w:numId w:val="272"/>
        </w:numPr>
        <w:tabs>
          <w:tab w:val="left" w:pos="284"/>
          <w:tab w:val="left" w:pos="37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pedagoga szkolnego</w:t>
      </w:r>
      <w:r w:rsidR="00331B7F" w:rsidRPr="007F7AE4">
        <w:rPr>
          <w:rFonts w:ascii="Times New Roman" w:hAnsi="Times New Roman"/>
          <w:sz w:val="24"/>
          <w:szCs w:val="24"/>
        </w:rPr>
        <w:t>;</w:t>
      </w:r>
    </w:p>
    <w:p w:rsidR="006C626C" w:rsidRPr="007F7AE4" w:rsidRDefault="006C626C">
      <w:pPr>
        <w:numPr>
          <w:ilvl w:val="0"/>
          <w:numId w:val="272"/>
        </w:numPr>
        <w:tabs>
          <w:tab w:val="left" w:pos="284"/>
          <w:tab w:val="left" w:pos="37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bibliotekarzy</w:t>
      </w:r>
      <w:r w:rsidR="00331B7F" w:rsidRPr="007F7AE4">
        <w:rPr>
          <w:rFonts w:ascii="Times New Roman" w:hAnsi="Times New Roman"/>
          <w:sz w:val="24"/>
          <w:szCs w:val="24"/>
        </w:rPr>
        <w:t>;</w:t>
      </w:r>
    </w:p>
    <w:p w:rsidR="006C626C" w:rsidRPr="007F7AE4" w:rsidRDefault="006C626C">
      <w:pPr>
        <w:numPr>
          <w:ilvl w:val="0"/>
          <w:numId w:val="272"/>
        </w:numPr>
        <w:tabs>
          <w:tab w:val="left" w:pos="284"/>
          <w:tab w:val="left" w:pos="37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szkolnego lidera doradztwa zawodowego</w:t>
      </w:r>
      <w:r w:rsidR="00331B7F" w:rsidRPr="007F7AE4">
        <w:rPr>
          <w:rFonts w:ascii="Times New Roman" w:hAnsi="Times New Roman"/>
          <w:sz w:val="24"/>
          <w:szCs w:val="24"/>
        </w:rPr>
        <w:t>;</w:t>
      </w:r>
    </w:p>
    <w:p w:rsidR="006C626C" w:rsidRPr="007F7AE4" w:rsidRDefault="006C626C">
      <w:pPr>
        <w:numPr>
          <w:ilvl w:val="0"/>
          <w:numId w:val="272"/>
        </w:numPr>
        <w:tabs>
          <w:tab w:val="left" w:pos="284"/>
          <w:tab w:val="left" w:pos="37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pracowników instytucji wspierających doradczą działalność szkoły (np. Poradni Psychologiczno-Pedagogicznej, Powiatowego Urzędu Pracy, Mobilnego Centrum Informacji Zawodowej)</w:t>
      </w:r>
      <w:r w:rsidR="00331B7F" w:rsidRPr="007F7AE4">
        <w:rPr>
          <w:rFonts w:ascii="Times New Roman" w:hAnsi="Times New Roman"/>
          <w:sz w:val="24"/>
          <w:szCs w:val="24"/>
        </w:rPr>
        <w:t>;</w:t>
      </w:r>
    </w:p>
    <w:p w:rsidR="006C626C" w:rsidRPr="007F7AE4" w:rsidRDefault="006C626C">
      <w:pPr>
        <w:numPr>
          <w:ilvl w:val="0"/>
          <w:numId w:val="272"/>
        </w:numPr>
        <w:tabs>
          <w:tab w:val="left" w:pos="284"/>
          <w:tab w:val="left" w:pos="37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rodziców lub osoby zaproszone prezentujące praktyczne aspekty dokonywania wyborów zawodowo-edukacyjnych.</w:t>
      </w:r>
    </w:p>
    <w:p w:rsidR="006C626C" w:rsidRPr="007F7AE4" w:rsidRDefault="008C5D57" w:rsidP="006F280B">
      <w:pPr>
        <w:tabs>
          <w:tab w:val="left" w:pos="284"/>
          <w:tab w:val="left" w:pos="37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2)</w:t>
      </w:r>
      <w:r w:rsidR="00AF7B59" w:rsidRPr="007F7AE4">
        <w:rPr>
          <w:rFonts w:ascii="Times New Roman" w:hAnsi="Times New Roman"/>
          <w:b/>
          <w:bCs/>
          <w:sz w:val="24"/>
          <w:szCs w:val="24"/>
        </w:rPr>
        <w:t xml:space="preserve"> </w:t>
      </w:r>
      <w:r w:rsidR="00205345" w:rsidRPr="007F7AE4">
        <w:rPr>
          <w:rFonts w:ascii="Times New Roman" w:hAnsi="Times New Roman"/>
          <w:sz w:val="24"/>
          <w:szCs w:val="24"/>
        </w:rPr>
        <w:t>(uchylono)</w:t>
      </w:r>
    </w:p>
    <w:p w:rsidR="006C626C" w:rsidRPr="0076155A" w:rsidRDefault="006C626C">
      <w:pPr>
        <w:numPr>
          <w:ilvl w:val="0"/>
          <w:numId w:val="271"/>
        </w:numPr>
        <w:tabs>
          <w:tab w:val="left" w:pos="284"/>
          <w:tab w:val="left" w:pos="426"/>
        </w:tabs>
        <w:spacing w:line="276" w:lineRule="auto"/>
        <w:ind w:left="0" w:firstLine="0"/>
        <w:jc w:val="left"/>
        <w:rPr>
          <w:rFonts w:ascii="Times New Roman" w:hAnsi="Times New Roman"/>
          <w:bCs/>
          <w:sz w:val="24"/>
          <w:szCs w:val="24"/>
        </w:rPr>
      </w:pPr>
      <w:r w:rsidRPr="0076155A">
        <w:rPr>
          <w:rFonts w:ascii="Times New Roman" w:hAnsi="Times New Roman"/>
          <w:bCs/>
          <w:sz w:val="24"/>
          <w:szCs w:val="24"/>
        </w:rPr>
        <w:t>Przewidywane rezultaty</w:t>
      </w:r>
      <w:r w:rsidR="006F280B" w:rsidRPr="0076155A">
        <w:rPr>
          <w:rFonts w:ascii="Times New Roman" w:hAnsi="Times New Roman"/>
          <w:bCs/>
          <w:sz w:val="24"/>
          <w:szCs w:val="24"/>
        </w:rPr>
        <w:t>:</w:t>
      </w:r>
    </w:p>
    <w:p w:rsidR="006C626C" w:rsidRPr="0076155A" w:rsidRDefault="006C626C">
      <w:pPr>
        <w:numPr>
          <w:ilvl w:val="0"/>
          <w:numId w:val="251"/>
        </w:numPr>
        <w:tabs>
          <w:tab w:val="left" w:pos="284"/>
          <w:tab w:val="left" w:pos="374"/>
          <w:tab w:val="left" w:pos="426"/>
        </w:tabs>
        <w:spacing w:line="276" w:lineRule="auto"/>
        <w:ind w:left="0" w:firstLine="0"/>
        <w:jc w:val="both"/>
        <w:rPr>
          <w:rFonts w:ascii="Times New Roman" w:hAnsi="Times New Roman"/>
          <w:bCs/>
          <w:sz w:val="24"/>
          <w:szCs w:val="24"/>
        </w:rPr>
      </w:pPr>
      <w:r w:rsidRPr="0076155A">
        <w:rPr>
          <w:rFonts w:ascii="Times New Roman" w:hAnsi="Times New Roman"/>
          <w:bCs/>
          <w:sz w:val="24"/>
          <w:szCs w:val="24"/>
        </w:rPr>
        <w:t>Przewidywane rezultaty w odniesieniu do Rady Pedagogicznej</w:t>
      </w:r>
      <w:r w:rsidR="006F280B" w:rsidRPr="0076155A">
        <w:rPr>
          <w:rFonts w:ascii="Times New Roman" w:hAnsi="Times New Roman"/>
          <w:bCs/>
          <w:sz w:val="24"/>
          <w:szCs w:val="24"/>
        </w:rPr>
        <w:t>:</w:t>
      </w:r>
    </w:p>
    <w:p w:rsidR="006C626C" w:rsidRPr="0076155A" w:rsidRDefault="006C626C" w:rsidP="006F280B">
      <w:pPr>
        <w:tabs>
          <w:tab w:val="left" w:pos="284"/>
          <w:tab w:val="left" w:pos="374"/>
          <w:tab w:val="left" w:pos="426"/>
        </w:tabs>
        <w:spacing w:line="276" w:lineRule="auto"/>
        <w:jc w:val="both"/>
        <w:rPr>
          <w:rFonts w:ascii="Times New Roman" w:hAnsi="Times New Roman"/>
          <w:sz w:val="24"/>
          <w:szCs w:val="24"/>
        </w:rPr>
      </w:pPr>
      <w:r w:rsidRPr="0076155A">
        <w:rPr>
          <w:rFonts w:ascii="Times New Roman" w:hAnsi="Times New Roman"/>
          <w:sz w:val="24"/>
          <w:szCs w:val="24"/>
        </w:rPr>
        <w:t>Nauczyciele:</w:t>
      </w:r>
    </w:p>
    <w:p w:rsidR="006C626C" w:rsidRPr="0076155A" w:rsidRDefault="006C626C">
      <w:pPr>
        <w:numPr>
          <w:ilvl w:val="0"/>
          <w:numId w:val="237"/>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potrafią wprowadzić treści doradztwa zawodowego do swoich planów pracy,</w:t>
      </w:r>
    </w:p>
    <w:p w:rsidR="006C626C" w:rsidRPr="0076155A" w:rsidRDefault="006C626C">
      <w:pPr>
        <w:numPr>
          <w:ilvl w:val="0"/>
          <w:numId w:val="237"/>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rozumieją potrzebę realizacji zadań z doradztwa zawodowego w ramach realizowania własnych planów pracy,</w:t>
      </w:r>
    </w:p>
    <w:p w:rsidR="006C626C" w:rsidRPr="0076155A" w:rsidRDefault="006C626C">
      <w:pPr>
        <w:numPr>
          <w:ilvl w:val="0"/>
          <w:numId w:val="237"/>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potrafią współpracować w środowisku lokalnym na rzecz rozwoju zawodowego uczniów,</w:t>
      </w:r>
    </w:p>
    <w:p w:rsidR="006C626C" w:rsidRPr="0076155A" w:rsidRDefault="006C626C">
      <w:pPr>
        <w:numPr>
          <w:ilvl w:val="0"/>
          <w:numId w:val="237"/>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poznają metody, techniki i formy prowadzenia zajęć z doradztwa zawodowego,</w:t>
      </w:r>
    </w:p>
    <w:p w:rsidR="006C626C" w:rsidRPr="0076155A" w:rsidRDefault="0068266B">
      <w:pPr>
        <w:numPr>
          <w:ilvl w:val="0"/>
          <w:numId w:val="237"/>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(uchylono)</w:t>
      </w:r>
    </w:p>
    <w:p w:rsidR="006C626C" w:rsidRPr="0076155A" w:rsidRDefault="006C626C">
      <w:pPr>
        <w:numPr>
          <w:ilvl w:val="0"/>
          <w:numId w:val="237"/>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potrafią realizować treści zawodoznawcze na swoich lekcjach, na zebraniach</w:t>
      </w:r>
      <w:r w:rsidR="0068266B" w:rsidRPr="0076155A">
        <w:rPr>
          <w:rFonts w:ascii="Times New Roman" w:hAnsi="Times New Roman"/>
          <w:sz w:val="24"/>
          <w:szCs w:val="24"/>
        </w:rPr>
        <w:t xml:space="preserve"> </w:t>
      </w:r>
      <w:r w:rsidRPr="0076155A">
        <w:rPr>
          <w:rFonts w:ascii="Times New Roman" w:hAnsi="Times New Roman"/>
          <w:sz w:val="24"/>
          <w:szCs w:val="24"/>
        </w:rPr>
        <w:t>z rodzicami oraz podczas spotkań indywidualnych z rodzicami.</w:t>
      </w:r>
    </w:p>
    <w:p w:rsidR="006C626C" w:rsidRPr="0076155A" w:rsidRDefault="006C626C">
      <w:pPr>
        <w:numPr>
          <w:ilvl w:val="0"/>
          <w:numId w:val="251"/>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Przewidywane rezultaty w odniesieniu do uczniów</w:t>
      </w:r>
      <w:r w:rsidR="006F280B" w:rsidRPr="0076155A">
        <w:rPr>
          <w:rFonts w:ascii="Times New Roman" w:hAnsi="Times New Roman"/>
          <w:sz w:val="24"/>
          <w:szCs w:val="24"/>
        </w:rPr>
        <w:t>:</w:t>
      </w:r>
    </w:p>
    <w:p w:rsidR="006C626C" w:rsidRPr="0076155A" w:rsidRDefault="006C626C" w:rsidP="006F280B">
      <w:pPr>
        <w:tabs>
          <w:tab w:val="left" w:pos="284"/>
          <w:tab w:val="left" w:pos="426"/>
        </w:tabs>
        <w:spacing w:line="276" w:lineRule="auto"/>
        <w:jc w:val="left"/>
        <w:rPr>
          <w:rFonts w:ascii="Times New Roman" w:hAnsi="Times New Roman"/>
          <w:sz w:val="24"/>
          <w:szCs w:val="24"/>
        </w:rPr>
      </w:pPr>
      <w:r w:rsidRPr="0076155A">
        <w:rPr>
          <w:rFonts w:ascii="Times New Roman" w:hAnsi="Times New Roman"/>
          <w:sz w:val="24"/>
          <w:szCs w:val="24"/>
        </w:rPr>
        <w:t>Uczniowie:</w:t>
      </w:r>
    </w:p>
    <w:p w:rsidR="006C626C" w:rsidRPr="0076155A" w:rsidRDefault="006C626C">
      <w:pPr>
        <w:numPr>
          <w:ilvl w:val="0"/>
          <w:numId w:val="238"/>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znają czynniki niezbędne do podjęcia prawidłowej decyzji wyboru zawodu,</w:t>
      </w:r>
    </w:p>
    <w:p w:rsidR="006C626C" w:rsidRPr="0076155A" w:rsidRDefault="006C626C">
      <w:pPr>
        <w:numPr>
          <w:ilvl w:val="0"/>
          <w:numId w:val="238"/>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lastRenderedPageBreak/>
        <w:t>potrafią dokonać samooceny w aspekcie czynników decydujących o trafności wyboru zawodu i dalszej drogi edukacyjnej,</w:t>
      </w:r>
    </w:p>
    <w:p w:rsidR="006C626C" w:rsidRPr="0076155A" w:rsidRDefault="006C626C">
      <w:pPr>
        <w:numPr>
          <w:ilvl w:val="0"/>
          <w:numId w:val="238"/>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potrafią wskazać swoje predyspozycje, słabe i mocne strony,</w:t>
      </w:r>
    </w:p>
    <w:p w:rsidR="006C626C" w:rsidRPr="0076155A" w:rsidRDefault="006C626C">
      <w:pPr>
        <w:numPr>
          <w:ilvl w:val="0"/>
          <w:numId w:val="238"/>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znają świat pracy, potrafią dokonać podziału zawodów na grupy</w:t>
      </w:r>
      <w:r w:rsidR="0068266B" w:rsidRPr="0076155A">
        <w:rPr>
          <w:rFonts w:ascii="Times New Roman" w:hAnsi="Times New Roman"/>
          <w:sz w:val="24"/>
          <w:szCs w:val="24"/>
        </w:rPr>
        <w:t xml:space="preserve"> </w:t>
      </w:r>
      <w:r w:rsidRPr="0076155A">
        <w:rPr>
          <w:rFonts w:ascii="Times New Roman" w:hAnsi="Times New Roman"/>
          <w:sz w:val="24"/>
          <w:szCs w:val="24"/>
        </w:rPr>
        <w:t>i przyporządkować siebie do odpowiedniej grupy, a także wiedzą, gdzie szukać informacji na ten temat,</w:t>
      </w:r>
    </w:p>
    <w:p w:rsidR="006C626C" w:rsidRPr="0076155A" w:rsidRDefault="006C626C">
      <w:pPr>
        <w:numPr>
          <w:ilvl w:val="0"/>
          <w:numId w:val="238"/>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potrafią samodzielnie planować ścieżkę własnej kariery zawodowej i podjąć prawidłowe decyzje edukacyjne i zawodowe.</w:t>
      </w:r>
    </w:p>
    <w:p w:rsidR="006C626C" w:rsidRPr="0076155A" w:rsidRDefault="006C626C">
      <w:pPr>
        <w:numPr>
          <w:ilvl w:val="0"/>
          <w:numId w:val="251"/>
        </w:numPr>
        <w:tabs>
          <w:tab w:val="left" w:pos="284"/>
          <w:tab w:val="left" w:pos="374"/>
          <w:tab w:val="left" w:pos="426"/>
        </w:tabs>
        <w:spacing w:line="276" w:lineRule="auto"/>
        <w:ind w:left="0" w:firstLine="0"/>
        <w:jc w:val="both"/>
        <w:rPr>
          <w:rFonts w:ascii="Times New Roman" w:hAnsi="Times New Roman"/>
          <w:sz w:val="24"/>
          <w:szCs w:val="24"/>
        </w:rPr>
      </w:pPr>
      <w:r w:rsidRPr="0076155A">
        <w:rPr>
          <w:rFonts w:ascii="Times New Roman" w:hAnsi="Times New Roman"/>
          <w:sz w:val="24"/>
          <w:szCs w:val="24"/>
        </w:rPr>
        <w:t>Przewidywane rezultaty w odniesieniu do rodziców</w:t>
      </w:r>
      <w:r w:rsidR="006F280B" w:rsidRPr="0076155A">
        <w:rPr>
          <w:rFonts w:ascii="Times New Roman" w:hAnsi="Times New Roman"/>
          <w:sz w:val="24"/>
          <w:szCs w:val="24"/>
        </w:rPr>
        <w:t xml:space="preserve">: </w:t>
      </w:r>
    </w:p>
    <w:p w:rsidR="006C626C" w:rsidRPr="0076155A" w:rsidRDefault="006C626C" w:rsidP="006F280B">
      <w:pPr>
        <w:tabs>
          <w:tab w:val="left" w:pos="284"/>
          <w:tab w:val="left" w:pos="374"/>
          <w:tab w:val="left" w:pos="426"/>
        </w:tabs>
        <w:spacing w:line="276" w:lineRule="auto"/>
        <w:jc w:val="both"/>
        <w:rPr>
          <w:rFonts w:ascii="Times New Roman" w:hAnsi="Times New Roman"/>
          <w:sz w:val="24"/>
          <w:szCs w:val="24"/>
        </w:rPr>
      </w:pPr>
      <w:r w:rsidRPr="0076155A">
        <w:rPr>
          <w:rFonts w:ascii="Times New Roman" w:hAnsi="Times New Roman"/>
          <w:sz w:val="24"/>
          <w:szCs w:val="24"/>
        </w:rPr>
        <w:t>Rodzice:</w:t>
      </w:r>
    </w:p>
    <w:p w:rsidR="006C626C" w:rsidRPr="0076155A" w:rsidRDefault="006C626C">
      <w:pPr>
        <w:numPr>
          <w:ilvl w:val="0"/>
          <w:numId w:val="239"/>
        </w:numPr>
        <w:tabs>
          <w:tab w:val="left" w:pos="284"/>
          <w:tab w:val="left" w:pos="374"/>
          <w:tab w:val="left" w:pos="426"/>
          <w:tab w:val="num" w:pos="993"/>
        </w:tabs>
        <w:spacing w:line="276" w:lineRule="auto"/>
        <w:ind w:left="0" w:firstLine="0"/>
        <w:jc w:val="both"/>
        <w:rPr>
          <w:rFonts w:ascii="Times New Roman" w:hAnsi="Times New Roman"/>
          <w:sz w:val="24"/>
          <w:szCs w:val="24"/>
        </w:rPr>
      </w:pPr>
      <w:r w:rsidRPr="0076155A">
        <w:rPr>
          <w:rFonts w:ascii="Times New Roman" w:hAnsi="Times New Roman"/>
          <w:sz w:val="24"/>
          <w:szCs w:val="24"/>
        </w:rPr>
        <w:t>znają czynniki niezbędne do podjęcia prawidłowej decyzji wyboru zawodu przez swoje dziecko,</w:t>
      </w:r>
    </w:p>
    <w:p w:rsidR="006C626C" w:rsidRPr="0076155A" w:rsidRDefault="006C626C">
      <w:pPr>
        <w:numPr>
          <w:ilvl w:val="0"/>
          <w:numId w:val="239"/>
        </w:numPr>
        <w:tabs>
          <w:tab w:val="left" w:pos="284"/>
          <w:tab w:val="left" w:pos="374"/>
          <w:tab w:val="left" w:pos="426"/>
          <w:tab w:val="num" w:pos="993"/>
        </w:tabs>
        <w:spacing w:line="276" w:lineRule="auto"/>
        <w:ind w:left="0" w:firstLine="0"/>
        <w:jc w:val="both"/>
        <w:rPr>
          <w:rFonts w:ascii="Times New Roman" w:hAnsi="Times New Roman"/>
          <w:sz w:val="24"/>
          <w:szCs w:val="24"/>
        </w:rPr>
      </w:pPr>
      <w:r w:rsidRPr="0076155A">
        <w:rPr>
          <w:rFonts w:ascii="Times New Roman" w:hAnsi="Times New Roman"/>
          <w:sz w:val="24"/>
          <w:szCs w:val="24"/>
        </w:rPr>
        <w:t>rozumieją potrzebę uwzględnienia czynników: zainteresowań, uzdolnień, cech charakteru, temperamentu, stanu zdrowia, możliwości psychofizycznych, rynku pracy przy planowaniu kariery edukacyjnej i zawodowej swojego dziecka,</w:t>
      </w:r>
    </w:p>
    <w:p w:rsidR="006C626C" w:rsidRPr="0076155A" w:rsidRDefault="006C626C">
      <w:pPr>
        <w:numPr>
          <w:ilvl w:val="0"/>
          <w:numId w:val="239"/>
        </w:numPr>
        <w:tabs>
          <w:tab w:val="left" w:pos="284"/>
          <w:tab w:val="left" w:pos="374"/>
          <w:tab w:val="left" w:pos="426"/>
          <w:tab w:val="num" w:pos="993"/>
        </w:tabs>
        <w:spacing w:line="276" w:lineRule="auto"/>
        <w:ind w:left="0" w:firstLine="0"/>
        <w:jc w:val="both"/>
        <w:rPr>
          <w:rFonts w:ascii="Times New Roman" w:hAnsi="Times New Roman"/>
          <w:sz w:val="24"/>
          <w:szCs w:val="24"/>
        </w:rPr>
      </w:pPr>
      <w:r w:rsidRPr="0076155A">
        <w:rPr>
          <w:rFonts w:ascii="Times New Roman" w:hAnsi="Times New Roman"/>
          <w:sz w:val="24"/>
          <w:szCs w:val="24"/>
        </w:rPr>
        <w:t>wiedzą, gdzie szukać informacji i wsparcia w procesie wyboru drogi zawodowej dziecka,</w:t>
      </w:r>
    </w:p>
    <w:p w:rsidR="006C626C" w:rsidRPr="0076155A" w:rsidRDefault="006C626C">
      <w:pPr>
        <w:numPr>
          <w:ilvl w:val="0"/>
          <w:numId w:val="239"/>
        </w:numPr>
        <w:tabs>
          <w:tab w:val="left" w:pos="284"/>
          <w:tab w:val="left" w:pos="374"/>
          <w:tab w:val="left" w:pos="426"/>
          <w:tab w:val="num" w:pos="993"/>
        </w:tabs>
        <w:spacing w:line="276" w:lineRule="auto"/>
        <w:ind w:left="0" w:firstLine="0"/>
        <w:jc w:val="both"/>
        <w:rPr>
          <w:rFonts w:ascii="Times New Roman" w:hAnsi="Times New Roman"/>
          <w:sz w:val="24"/>
          <w:szCs w:val="24"/>
        </w:rPr>
      </w:pPr>
      <w:r w:rsidRPr="0076155A">
        <w:rPr>
          <w:rFonts w:ascii="Times New Roman" w:hAnsi="Times New Roman"/>
          <w:sz w:val="24"/>
          <w:szCs w:val="24"/>
        </w:rPr>
        <w:t xml:space="preserve">znają świat pracy i ofertę szkolnictwa ponadpodstawowego, </w:t>
      </w:r>
    </w:p>
    <w:p w:rsidR="006C626C" w:rsidRPr="0076155A" w:rsidRDefault="006C626C">
      <w:pPr>
        <w:numPr>
          <w:ilvl w:val="0"/>
          <w:numId w:val="239"/>
        </w:numPr>
        <w:tabs>
          <w:tab w:val="left" w:pos="284"/>
          <w:tab w:val="left" w:pos="374"/>
          <w:tab w:val="left" w:pos="426"/>
          <w:tab w:val="num" w:pos="993"/>
        </w:tabs>
        <w:spacing w:line="276" w:lineRule="auto"/>
        <w:ind w:left="0" w:firstLine="0"/>
        <w:jc w:val="both"/>
        <w:rPr>
          <w:rFonts w:ascii="Times New Roman" w:hAnsi="Times New Roman"/>
          <w:sz w:val="24"/>
          <w:szCs w:val="24"/>
        </w:rPr>
      </w:pPr>
      <w:r w:rsidRPr="0076155A">
        <w:rPr>
          <w:rFonts w:ascii="Times New Roman" w:hAnsi="Times New Roman"/>
          <w:sz w:val="24"/>
          <w:szCs w:val="24"/>
        </w:rPr>
        <w:t>potrafią wskazać predyspozycje, mocne i słabe strony dziecka,</w:t>
      </w:r>
    </w:p>
    <w:p w:rsidR="006C626C" w:rsidRPr="0076155A" w:rsidRDefault="006C626C">
      <w:pPr>
        <w:numPr>
          <w:ilvl w:val="0"/>
          <w:numId w:val="239"/>
        </w:numPr>
        <w:tabs>
          <w:tab w:val="left" w:pos="284"/>
          <w:tab w:val="left" w:pos="374"/>
          <w:tab w:val="left" w:pos="426"/>
          <w:tab w:val="num" w:pos="993"/>
        </w:tabs>
        <w:spacing w:line="276" w:lineRule="auto"/>
        <w:ind w:left="0" w:firstLine="0"/>
        <w:jc w:val="both"/>
        <w:rPr>
          <w:rFonts w:ascii="Times New Roman" w:hAnsi="Times New Roman"/>
          <w:sz w:val="24"/>
          <w:szCs w:val="24"/>
        </w:rPr>
      </w:pPr>
      <w:r w:rsidRPr="0076155A">
        <w:rPr>
          <w:rFonts w:ascii="Times New Roman" w:hAnsi="Times New Roman"/>
          <w:sz w:val="24"/>
          <w:szCs w:val="24"/>
        </w:rPr>
        <w:t>potrafią pomóc swoim dzieciom w podejmowaniu decyzji.</w:t>
      </w:r>
    </w:p>
    <w:p w:rsidR="00E707FA" w:rsidRPr="007F7AE4" w:rsidRDefault="00E707FA" w:rsidP="006F280B">
      <w:pPr>
        <w:tabs>
          <w:tab w:val="left" w:pos="284"/>
          <w:tab w:val="left" w:pos="374"/>
          <w:tab w:val="left" w:pos="426"/>
        </w:tabs>
        <w:spacing w:line="276" w:lineRule="auto"/>
        <w:jc w:val="both"/>
        <w:rPr>
          <w:rFonts w:ascii="Times New Roman" w:hAnsi="Times New Roman"/>
          <w:sz w:val="24"/>
          <w:szCs w:val="24"/>
        </w:rPr>
      </w:pPr>
      <w:bookmarkStart w:id="173" w:name="_Hlk84403861"/>
      <w:r w:rsidRPr="007F7AE4">
        <w:rPr>
          <w:rFonts w:ascii="Times New Roman" w:hAnsi="Times New Roman"/>
          <w:sz w:val="24"/>
          <w:szCs w:val="24"/>
        </w:rPr>
        <w:t>10. W trakcie czasowego ograniczenia funkcjonowania szkoły i prowadzenia kształcenia na odległość Doradca pozostaje do dyspozycji Dyrektora i kontynuuje realizację wewnątrzszkolnego programu doradztwa zawodowego.</w:t>
      </w:r>
      <w:r w:rsidR="0068266B" w:rsidRPr="007F7AE4">
        <w:rPr>
          <w:rFonts w:ascii="Times New Roman" w:hAnsi="Times New Roman"/>
          <w:sz w:val="24"/>
          <w:szCs w:val="24"/>
        </w:rPr>
        <w:t xml:space="preserve"> </w:t>
      </w:r>
      <w:r w:rsidRPr="007F7AE4">
        <w:rPr>
          <w:rFonts w:ascii="Times New Roman" w:hAnsi="Times New Roman"/>
          <w:sz w:val="24"/>
          <w:szCs w:val="24"/>
        </w:rPr>
        <w:t>Doradca zawodowy w razie pytań ze stron uczniów pozostaje do ich dyspozycji.</w:t>
      </w:r>
    </w:p>
    <w:bookmarkEnd w:id="173"/>
    <w:p w:rsidR="005672EC" w:rsidRPr="007F7AE4" w:rsidRDefault="005672EC"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B03105" w:rsidRPr="007F7AE4" w:rsidRDefault="00A76D34"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 73</w:t>
      </w:r>
      <w:r w:rsidR="008930A7" w:rsidRPr="007F7AE4">
        <w:rPr>
          <w:rFonts w:ascii="Times New Roman" w:hAnsi="Times New Roman"/>
          <w:b/>
          <w:bCs/>
          <w:sz w:val="24"/>
          <w:szCs w:val="24"/>
        </w:rPr>
        <w:t>.</w:t>
      </w:r>
      <w:r w:rsidR="006F280B" w:rsidRPr="007F7AE4">
        <w:rPr>
          <w:rFonts w:ascii="Times New Roman" w:hAnsi="Times New Roman"/>
          <w:b/>
          <w:bCs/>
          <w:sz w:val="24"/>
          <w:szCs w:val="24"/>
        </w:rPr>
        <w:t xml:space="preserve"> </w:t>
      </w:r>
      <w:r w:rsidR="00B03105" w:rsidRPr="007F7AE4">
        <w:rPr>
          <w:rFonts w:ascii="Times New Roman" w:hAnsi="Times New Roman"/>
          <w:b/>
          <w:sz w:val="24"/>
          <w:szCs w:val="24"/>
        </w:rPr>
        <w:t>Współpraca z rodzicami</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b/>
          <w:sz w:val="24"/>
          <w:szCs w:val="24"/>
        </w:rPr>
      </w:pP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1.</w:t>
      </w:r>
      <w:r w:rsidRPr="007F7AE4">
        <w:rPr>
          <w:rFonts w:ascii="Times New Roman" w:hAnsi="Times New Roman"/>
          <w:sz w:val="24"/>
          <w:szCs w:val="24"/>
        </w:rPr>
        <w:t xml:space="preserve"> Szkoła traktuje rodziców jako pełnoprawnych partnerów w procesie edukacyjnym, wychowawczym i profilaktycznym oraz stwarza warunki do aktywizowania rodziców.</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Aktywizowanie rodziców i uzyskanie wsparcia w realizowaniu zadań szkoły</w:t>
      </w:r>
      <w:r w:rsidR="0068266B" w:rsidRPr="007F7AE4">
        <w:rPr>
          <w:rFonts w:ascii="Times New Roman" w:hAnsi="Times New Roman"/>
          <w:sz w:val="24"/>
          <w:szCs w:val="24"/>
        </w:rPr>
        <w:t xml:space="preserve"> </w:t>
      </w:r>
      <w:r w:rsidRPr="007F7AE4">
        <w:rPr>
          <w:rFonts w:ascii="Times New Roman" w:hAnsi="Times New Roman"/>
          <w:sz w:val="24"/>
          <w:szCs w:val="24"/>
        </w:rPr>
        <w:t>realizowane jest poprzez:</w:t>
      </w:r>
    </w:p>
    <w:p w:rsidR="00B03105" w:rsidRPr="007F7AE4" w:rsidRDefault="00B03105">
      <w:pPr>
        <w:numPr>
          <w:ilvl w:val="0"/>
          <w:numId w:val="5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pomoc rodzicom w dobrym wywiązywaniu się z zadań opiekuńczych i wychowawczych przez:</w:t>
      </w:r>
    </w:p>
    <w:p w:rsidR="00B03105" w:rsidRPr="007F7AE4" w:rsidRDefault="00B03105">
      <w:pPr>
        <w:numPr>
          <w:ilvl w:val="0"/>
          <w:numId w:val="58"/>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organizowanie treningów i warsztatów rozwijających umiejętności rodzicielskie,</w:t>
      </w:r>
    </w:p>
    <w:p w:rsidR="00B03105" w:rsidRPr="007F7AE4" w:rsidRDefault="00B03105">
      <w:pPr>
        <w:numPr>
          <w:ilvl w:val="0"/>
          <w:numId w:val="58"/>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zapewnienie poradnictwa i konsultacji w rozwiązywaniu trudności związanych z wychowaniem dziecka;</w:t>
      </w:r>
    </w:p>
    <w:p w:rsidR="00B03105" w:rsidRPr="007F7AE4" w:rsidRDefault="00B03105">
      <w:pPr>
        <w:numPr>
          <w:ilvl w:val="0"/>
          <w:numId w:val="5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doskonalenie form komunikacji pomiędzy szkołą a rodzinami uczniów poprzez:</w:t>
      </w:r>
    </w:p>
    <w:p w:rsidR="00B03105" w:rsidRPr="007F7AE4" w:rsidRDefault="00B03105">
      <w:pPr>
        <w:numPr>
          <w:ilvl w:val="0"/>
          <w:numId w:val="5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organizowanie spotkań grupowych i indywidualnych z rodzicami,</w:t>
      </w:r>
    </w:p>
    <w:p w:rsidR="00B03105" w:rsidRPr="007F7AE4" w:rsidRDefault="00B03105">
      <w:pPr>
        <w:numPr>
          <w:ilvl w:val="0"/>
          <w:numId w:val="5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przekazywanie informacji przez korespondencję,</w:t>
      </w:r>
      <w:r w:rsidR="0068266B" w:rsidRPr="007F7AE4">
        <w:rPr>
          <w:rFonts w:ascii="Times New Roman" w:hAnsi="Times New Roman"/>
          <w:sz w:val="24"/>
          <w:szCs w:val="24"/>
        </w:rPr>
        <w:t xml:space="preserve"> </w:t>
      </w:r>
      <w:r w:rsidRPr="007F7AE4">
        <w:rPr>
          <w:rFonts w:ascii="Times New Roman" w:hAnsi="Times New Roman"/>
          <w:sz w:val="24"/>
          <w:szCs w:val="24"/>
        </w:rPr>
        <w:t>e-maile, telefonicznie, stronę www, inne materiały informacyjne,</w:t>
      </w:r>
    </w:p>
    <w:p w:rsidR="00B03105" w:rsidRPr="007F7AE4" w:rsidRDefault="00B03105">
      <w:pPr>
        <w:numPr>
          <w:ilvl w:val="0"/>
          <w:numId w:val="5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dostarczanie rodzicom wiedzy, umiejętności i pomysłów na pomoc dzieciom w nauce przez:</w:t>
      </w:r>
    </w:p>
    <w:p w:rsidR="00B03105" w:rsidRPr="007F7AE4" w:rsidRDefault="00B03105">
      <w:pPr>
        <w:numPr>
          <w:ilvl w:val="0"/>
          <w:numId w:val="6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zadawanie interaktywnych zadań domowych,</w:t>
      </w:r>
    </w:p>
    <w:p w:rsidR="00B03105" w:rsidRPr="007F7AE4" w:rsidRDefault="00B03105">
      <w:pPr>
        <w:numPr>
          <w:ilvl w:val="0"/>
          <w:numId w:val="6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edukację na temat procesów poznawczych dzieci, instruktaż pomagania dziecku w nauce;</w:t>
      </w:r>
    </w:p>
    <w:p w:rsidR="00B03105" w:rsidRPr="007F7AE4" w:rsidRDefault="00B03105">
      <w:pPr>
        <w:numPr>
          <w:ilvl w:val="0"/>
          <w:numId w:val="5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pozyskiwanie i rozwijanie pomocy rodziców w realizacji zadań szkoły przez:</w:t>
      </w:r>
    </w:p>
    <w:p w:rsidR="00B03105" w:rsidRPr="007F7AE4" w:rsidRDefault="00B03105">
      <w:pPr>
        <w:numPr>
          <w:ilvl w:val="0"/>
          <w:numId w:val="6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zachęcanie do działań w formie wolontariatu,</w:t>
      </w:r>
    </w:p>
    <w:p w:rsidR="00B03105" w:rsidRPr="007F7AE4" w:rsidRDefault="00B03105">
      <w:pPr>
        <w:numPr>
          <w:ilvl w:val="0"/>
          <w:numId w:val="6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inspirowanie rodziców do działania,</w:t>
      </w:r>
    </w:p>
    <w:p w:rsidR="00B03105" w:rsidRPr="007F7AE4" w:rsidRDefault="00B03105">
      <w:pPr>
        <w:numPr>
          <w:ilvl w:val="0"/>
          <w:numId w:val="6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wspieranie inicjatyw rodziców,</w:t>
      </w:r>
    </w:p>
    <w:p w:rsidR="00B03105" w:rsidRPr="007F7AE4" w:rsidRDefault="00B03105">
      <w:pPr>
        <w:numPr>
          <w:ilvl w:val="0"/>
          <w:numId w:val="6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wskazywanie obszarów działania,</w:t>
      </w:r>
    </w:p>
    <w:p w:rsidR="00B03105" w:rsidRPr="007F7AE4" w:rsidRDefault="00B03105">
      <w:pPr>
        <w:numPr>
          <w:ilvl w:val="0"/>
          <w:numId w:val="61"/>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upowszechnianie i nagradzanie dokonań rodziców;</w:t>
      </w:r>
    </w:p>
    <w:p w:rsidR="00B03105" w:rsidRPr="007F7AE4" w:rsidRDefault="00B03105">
      <w:pPr>
        <w:numPr>
          <w:ilvl w:val="0"/>
          <w:numId w:val="5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włączanie rodziców w zarządzanie szkołą, poprzez angażowanie do prac Rady Rodziców, zespołów, które biorą udział w podejmowaniu ważnych dla szkoły decyzji;</w:t>
      </w:r>
    </w:p>
    <w:p w:rsidR="00B03105" w:rsidRPr="007F7AE4" w:rsidRDefault="00B03105">
      <w:pPr>
        <w:numPr>
          <w:ilvl w:val="0"/>
          <w:numId w:val="5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koordynowanie działań szkolnych, rodzicielskich i społeczności lokalnej w zakresie rozwiązywania problemów dzieci przez:</w:t>
      </w:r>
    </w:p>
    <w:p w:rsidR="00B03105" w:rsidRPr="007F7AE4" w:rsidRDefault="00B03105">
      <w:pPr>
        <w:numPr>
          <w:ilvl w:val="0"/>
          <w:numId w:val="62"/>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ustalanie form pomocy,</w:t>
      </w:r>
    </w:p>
    <w:p w:rsidR="00B03105" w:rsidRPr="007F7AE4" w:rsidRDefault="00B03105">
      <w:pPr>
        <w:numPr>
          <w:ilvl w:val="0"/>
          <w:numId w:val="62"/>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pozyskiwanie środków finansowych,</w:t>
      </w:r>
    </w:p>
    <w:p w:rsidR="00B03105" w:rsidRPr="007F7AE4" w:rsidRDefault="00B03105">
      <w:pPr>
        <w:numPr>
          <w:ilvl w:val="0"/>
          <w:numId w:val="62"/>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zapewnianie ciągłości opieki nad dzieckiem,</w:t>
      </w:r>
    </w:p>
    <w:p w:rsidR="00E3677E" w:rsidRPr="007F7AE4" w:rsidRDefault="00B03105">
      <w:pPr>
        <w:numPr>
          <w:ilvl w:val="0"/>
          <w:numId w:val="62"/>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angażowanie uczniów z życie lokalnej społeczności</w:t>
      </w:r>
      <w:r w:rsidR="00E3677E" w:rsidRPr="007F7AE4">
        <w:rPr>
          <w:rFonts w:ascii="Times New Roman" w:hAnsi="Times New Roman"/>
          <w:sz w:val="24"/>
          <w:szCs w:val="24"/>
        </w:rPr>
        <w:t>,</w:t>
      </w:r>
    </w:p>
    <w:p w:rsidR="00E3677E" w:rsidRPr="007F7AE4" w:rsidRDefault="00E3677E">
      <w:pPr>
        <w:pStyle w:val="Akapitzlist"/>
        <w:numPr>
          <w:ilvl w:val="0"/>
          <w:numId w:val="286"/>
        </w:numPr>
        <w:tabs>
          <w:tab w:val="left" w:pos="284"/>
          <w:tab w:val="left" w:pos="426"/>
        </w:tabs>
        <w:autoSpaceDE w:val="0"/>
        <w:autoSpaceDN w:val="0"/>
        <w:adjustRightInd w:val="0"/>
        <w:spacing w:after="0"/>
        <w:ind w:left="284" w:hanging="284"/>
        <w:contextualSpacing w:val="0"/>
        <w:jc w:val="both"/>
        <w:rPr>
          <w:rFonts w:ascii="Times New Roman" w:hAnsi="Times New Roman"/>
          <w:sz w:val="24"/>
          <w:szCs w:val="24"/>
        </w:rPr>
      </w:pPr>
      <w:bookmarkStart w:id="174" w:name="_Hlk84403902"/>
      <w:r w:rsidRPr="007F7AE4">
        <w:rPr>
          <w:rFonts w:ascii="Times New Roman" w:hAnsi="Times New Roman"/>
          <w:sz w:val="24"/>
          <w:szCs w:val="24"/>
        </w:rPr>
        <w:t>rodzice współdecydują w sprawach szkoły i uczestniczą w podejmowanych działaniach;</w:t>
      </w:r>
    </w:p>
    <w:p w:rsidR="00EF0897" w:rsidRPr="007F7AE4" w:rsidRDefault="00E3677E">
      <w:pPr>
        <w:pStyle w:val="Akapitzlist"/>
        <w:numPr>
          <w:ilvl w:val="0"/>
          <w:numId w:val="286"/>
        </w:numPr>
        <w:tabs>
          <w:tab w:val="left" w:pos="284"/>
          <w:tab w:val="left" w:pos="426"/>
        </w:tabs>
        <w:autoSpaceDE w:val="0"/>
        <w:autoSpaceDN w:val="0"/>
        <w:adjustRightInd w:val="0"/>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t>szkoła pozyskuje i wykorzystuje opinie rodziców na temat swojej pracy.</w:t>
      </w:r>
    </w:p>
    <w:bookmarkEnd w:id="174"/>
    <w:p w:rsidR="00EF0897" w:rsidRPr="007F7AE4" w:rsidRDefault="00EF0897"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3.</w:t>
      </w:r>
      <w:r w:rsidR="00AF7B59" w:rsidRPr="007F7AE4">
        <w:rPr>
          <w:rFonts w:ascii="Times New Roman" w:hAnsi="Times New Roman"/>
          <w:b/>
          <w:bCs/>
          <w:sz w:val="24"/>
          <w:szCs w:val="24"/>
        </w:rPr>
        <w:t xml:space="preserve"> </w:t>
      </w:r>
      <w:bookmarkStart w:id="175" w:name="_Hlk84403924"/>
      <w:r w:rsidRPr="007F7AE4">
        <w:rPr>
          <w:rFonts w:ascii="Times New Roman" w:hAnsi="Times New Roman"/>
          <w:sz w:val="24"/>
          <w:szCs w:val="24"/>
        </w:rPr>
        <w:t>W celu zapewnienia dziecku podczas pobytu w szkole odpowiedniej opieki, odżywiania oraz metod opiekuńczo-wychowawczych rodzic dziecka przekazuje dyrektorowi szkoły uznane przez niego za istotne dane o stanie zdrowia, stosowanej diecie i rozwoju psychofizycznym dziecka.</w:t>
      </w:r>
    </w:p>
    <w:bookmarkEnd w:id="175"/>
    <w:p w:rsidR="00E3677E" w:rsidRPr="007F7AE4" w:rsidRDefault="00E3677E"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B03105" w:rsidRPr="007F7AE4" w:rsidRDefault="00A76D34" w:rsidP="006F280B">
      <w:pPr>
        <w:tabs>
          <w:tab w:val="left" w:pos="284"/>
          <w:tab w:val="left" w:pos="426"/>
        </w:tabs>
        <w:autoSpaceDE w:val="0"/>
        <w:autoSpaceDN w:val="0"/>
        <w:adjustRightInd w:val="0"/>
        <w:spacing w:line="276" w:lineRule="auto"/>
        <w:jc w:val="both"/>
        <w:rPr>
          <w:rFonts w:ascii="Times New Roman" w:hAnsi="Times New Roman"/>
          <w:b/>
          <w:bCs/>
          <w:i/>
          <w:sz w:val="24"/>
          <w:szCs w:val="24"/>
        </w:rPr>
      </w:pPr>
      <w:r w:rsidRPr="007F7AE4">
        <w:rPr>
          <w:rFonts w:ascii="Times New Roman" w:hAnsi="Times New Roman"/>
          <w:b/>
          <w:bCs/>
          <w:sz w:val="24"/>
          <w:szCs w:val="24"/>
        </w:rPr>
        <w:t>§ 74</w:t>
      </w:r>
      <w:r w:rsidR="00B03105" w:rsidRPr="007F7AE4">
        <w:rPr>
          <w:rFonts w:ascii="Times New Roman" w:hAnsi="Times New Roman"/>
          <w:b/>
          <w:bCs/>
          <w:sz w:val="24"/>
          <w:szCs w:val="24"/>
        </w:rPr>
        <w:t>.</w:t>
      </w:r>
      <w:r w:rsidR="006F280B" w:rsidRPr="007F7AE4">
        <w:rPr>
          <w:rFonts w:ascii="Times New Roman" w:hAnsi="Times New Roman"/>
          <w:b/>
          <w:bCs/>
          <w:sz w:val="24"/>
          <w:szCs w:val="24"/>
        </w:rPr>
        <w:t xml:space="preserve"> </w:t>
      </w:r>
      <w:r w:rsidR="00B03105" w:rsidRPr="007F7AE4">
        <w:rPr>
          <w:rFonts w:ascii="Times New Roman" w:hAnsi="Times New Roman"/>
          <w:b/>
          <w:sz w:val="24"/>
          <w:szCs w:val="24"/>
        </w:rPr>
        <w:t>Świetlica szkolna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p>
    <w:p w:rsidR="00B03105" w:rsidRPr="007F7AE4" w:rsidRDefault="00B03105">
      <w:pPr>
        <w:numPr>
          <w:ilvl w:val="0"/>
          <w:numId w:val="6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Dla uczniów, którzy muszą dłużej przebywać w szkole ze względu na czas pracy ich rodziców lub dojazd do domu, dla uczniów zwolnionych z zajęć edukacyjnych oraz dla uczniów wymagających opieki pedagogiczno-psychologicznej w szkole funkcjonuje świetlica szkolna.</w:t>
      </w:r>
    </w:p>
    <w:p w:rsidR="00B03105" w:rsidRPr="007F7AE4" w:rsidRDefault="00B03105">
      <w:pPr>
        <w:numPr>
          <w:ilvl w:val="0"/>
          <w:numId w:val="6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Świetlica jest placówką wychowania pozalekcyjnego.</w:t>
      </w:r>
    </w:p>
    <w:p w:rsidR="00B03105" w:rsidRPr="007F7AE4" w:rsidRDefault="00B03105">
      <w:pPr>
        <w:numPr>
          <w:ilvl w:val="0"/>
          <w:numId w:val="6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Podstawowym zadaniem świetlicy jest zapewnienie uczniom zorganizowanej opieki oraz rozwoju zainteresowań, uzdolnień i umiejętności.</w:t>
      </w:r>
    </w:p>
    <w:p w:rsidR="00B03105" w:rsidRPr="007F7AE4" w:rsidRDefault="00B03105">
      <w:pPr>
        <w:numPr>
          <w:ilvl w:val="0"/>
          <w:numId w:val="65"/>
        </w:numPr>
        <w:tabs>
          <w:tab w:val="left" w:pos="284"/>
          <w:tab w:val="left" w:pos="426"/>
        </w:tabs>
        <w:spacing w:line="276" w:lineRule="auto"/>
        <w:ind w:left="0" w:firstLine="0"/>
        <w:jc w:val="both"/>
        <w:rPr>
          <w:rFonts w:ascii="Times New Roman" w:hAnsi="Times New Roman"/>
          <w:sz w:val="24"/>
          <w:szCs w:val="24"/>
        </w:rPr>
      </w:pPr>
      <w:bookmarkStart w:id="176" w:name="_Hlk18309151"/>
      <w:r w:rsidRPr="007F7AE4">
        <w:rPr>
          <w:rFonts w:ascii="Times New Roman" w:hAnsi="Times New Roman"/>
          <w:sz w:val="24"/>
          <w:szCs w:val="24"/>
        </w:rPr>
        <w:t>W świetlicy prowadzone są zajęcia w grupach wychowawczych. Liczba uczniów w grupie nie powinna przekraczać 25</w:t>
      </w:r>
      <w:r w:rsidR="008C5D57" w:rsidRPr="007F7AE4">
        <w:rPr>
          <w:rFonts w:ascii="Times New Roman" w:hAnsi="Times New Roman"/>
          <w:sz w:val="24"/>
          <w:szCs w:val="24"/>
        </w:rPr>
        <w:t xml:space="preserve"> pod opieką jednego nauczyciela</w:t>
      </w:r>
      <w:r w:rsidRPr="007F7AE4">
        <w:rPr>
          <w:rFonts w:ascii="Times New Roman" w:hAnsi="Times New Roman"/>
          <w:sz w:val="24"/>
          <w:szCs w:val="24"/>
        </w:rPr>
        <w:t>.</w:t>
      </w:r>
    </w:p>
    <w:bookmarkEnd w:id="176"/>
    <w:p w:rsidR="00B03105" w:rsidRPr="007F7AE4" w:rsidRDefault="00B03105">
      <w:pPr>
        <w:numPr>
          <w:ilvl w:val="0"/>
          <w:numId w:val="6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Szczegółowe zasady korzystania ze świetlicy określa regulamin świetlicy zatwierdzony przez </w:t>
      </w:r>
      <w:r w:rsidR="00C46113" w:rsidRPr="007F7AE4">
        <w:rPr>
          <w:rFonts w:ascii="Times New Roman" w:hAnsi="Times New Roman"/>
          <w:sz w:val="24"/>
          <w:szCs w:val="24"/>
        </w:rPr>
        <w:t>Dyrektora</w:t>
      </w:r>
      <w:r w:rsidR="008C5D57" w:rsidRPr="007F7AE4">
        <w:rPr>
          <w:rFonts w:ascii="Times New Roman" w:hAnsi="Times New Roman"/>
          <w:sz w:val="24"/>
          <w:szCs w:val="24"/>
        </w:rPr>
        <w:t>.</w:t>
      </w:r>
    </w:p>
    <w:p w:rsidR="00B03105" w:rsidRPr="007F7AE4" w:rsidRDefault="00B03105">
      <w:pPr>
        <w:numPr>
          <w:ilvl w:val="0"/>
          <w:numId w:val="65"/>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Zapisy do świetlicy szkolnej prowadzone są na podstawie podania rodziców kierowane do dyrektora szkoły w terminie do 14 września.</w:t>
      </w:r>
    </w:p>
    <w:p w:rsidR="00B03105" w:rsidRPr="007F7AE4" w:rsidRDefault="00B03105">
      <w:pPr>
        <w:numPr>
          <w:ilvl w:val="0"/>
          <w:numId w:val="65"/>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Świetlica jest organizowana w wypadku przydziału przez organ prowadzący szkołę środków finansowych na jej działalność.</w:t>
      </w:r>
    </w:p>
    <w:p w:rsidR="00B03105" w:rsidRPr="007F7AE4" w:rsidRDefault="00B03105">
      <w:pPr>
        <w:numPr>
          <w:ilvl w:val="0"/>
          <w:numId w:val="65"/>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Czas pracy świetlicy ustala dyrektor szkoły po zasięgnięciu opinii reprezentacji rodziców w zależności od możliwości szkoły.</w:t>
      </w:r>
    </w:p>
    <w:p w:rsidR="00B03105" w:rsidRPr="007F7AE4" w:rsidRDefault="00B03105">
      <w:pPr>
        <w:numPr>
          <w:ilvl w:val="0"/>
          <w:numId w:val="65"/>
        </w:numPr>
        <w:tabs>
          <w:tab w:val="left" w:pos="284"/>
          <w:tab w:val="left" w:pos="426"/>
        </w:tabs>
        <w:spacing w:line="276" w:lineRule="auto"/>
        <w:ind w:left="0" w:firstLine="0"/>
        <w:jc w:val="both"/>
        <w:rPr>
          <w:rFonts w:ascii="Times New Roman" w:hAnsi="Times New Roman"/>
          <w:b/>
          <w:sz w:val="24"/>
          <w:szCs w:val="24"/>
        </w:rPr>
      </w:pPr>
      <w:r w:rsidRPr="007F7AE4">
        <w:rPr>
          <w:rFonts w:ascii="Times New Roman" w:hAnsi="Times New Roman"/>
          <w:sz w:val="24"/>
          <w:szCs w:val="24"/>
        </w:rPr>
        <w:t>Celem działalności świetlicy jest zapewnienie uczniom zorganizowanej opieki bezpośrednio przed i po zajęciach dydaktycznych.</w:t>
      </w:r>
    </w:p>
    <w:p w:rsidR="00B03105" w:rsidRPr="007F7AE4" w:rsidRDefault="00B03105">
      <w:pPr>
        <w:numPr>
          <w:ilvl w:val="0"/>
          <w:numId w:val="65"/>
        </w:numPr>
        <w:tabs>
          <w:tab w:val="left" w:pos="284"/>
          <w:tab w:val="left" w:pos="426"/>
          <w:tab w:val="left" w:pos="851"/>
        </w:tabs>
        <w:spacing w:line="276" w:lineRule="auto"/>
        <w:ind w:left="0" w:firstLine="0"/>
        <w:jc w:val="both"/>
        <w:rPr>
          <w:rFonts w:ascii="Times New Roman" w:hAnsi="Times New Roman"/>
          <w:b/>
          <w:sz w:val="24"/>
          <w:szCs w:val="24"/>
        </w:rPr>
      </w:pPr>
      <w:r w:rsidRPr="007F7AE4">
        <w:rPr>
          <w:rFonts w:ascii="Times New Roman" w:hAnsi="Times New Roman"/>
          <w:sz w:val="24"/>
          <w:szCs w:val="24"/>
        </w:rPr>
        <w:t>Do zadań świetlicy należy:</w:t>
      </w:r>
    </w:p>
    <w:p w:rsidR="00B03105" w:rsidRPr="007F7AE4" w:rsidRDefault="00B03105">
      <w:pPr>
        <w:numPr>
          <w:ilvl w:val="3"/>
          <w:numId w:val="128"/>
        </w:numPr>
        <w:tabs>
          <w:tab w:val="clear" w:pos="144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wspomaganie procesu dydaktycznego szkoły;</w:t>
      </w:r>
    </w:p>
    <w:p w:rsidR="00B03105" w:rsidRPr="007F7AE4" w:rsidRDefault="00B03105">
      <w:pPr>
        <w:numPr>
          <w:ilvl w:val="3"/>
          <w:numId w:val="128"/>
        </w:numPr>
        <w:tabs>
          <w:tab w:val="clear" w:pos="144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umożliwienie uczniom odrabianie pracy domowej;</w:t>
      </w:r>
    </w:p>
    <w:p w:rsidR="00B03105" w:rsidRPr="007F7AE4" w:rsidRDefault="00B03105">
      <w:pPr>
        <w:numPr>
          <w:ilvl w:val="3"/>
          <w:numId w:val="128"/>
        </w:numPr>
        <w:tabs>
          <w:tab w:val="clear" w:pos="144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upowszechnianie wśród wychowanków zasad kultury zdrowotnej, kształtowanie nawyków higieny;</w:t>
      </w:r>
    </w:p>
    <w:p w:rsidR="00B03105" w:rsidRPr="007F7AE4" w:rsidRDefault="00B03105">
      <w:pPr>
        <w:numPr>
          <w:ilvl w:val="3"/>
          <w:numId w:val="128"/>
        </w:numPr>
        <w:tabs>
          <w:tab w:val="clear" w:pos="144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przygotowanie uczniów do udziału w życiu społecznym;</w:t>
      </w:r>
    </w:p>
    <w:p w:rsidR="00B03105" w:rsidRPr="007F7AE4" w:rsidRDefault="00B03105">
      <w:pPr>
        <w:numPr>
          <w:ilvl w:val="3"/>
          <w:numId w:val="128"/>
        </w:numPr>
        <w:tabs>
          <w:tab w:val="clear" w:pos="144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rozwijanie indywidualnych zainteresowań i uzdolnień uczniów;</w:t>
      </w:r>
    </w:p>
    <w:p w:rsidR="00B03105" w:rsidRPr="007F7AE4" w:rsidRDefault="00B03105">
      <w:pPr>
        <w:numPr>
          <w:ilvl w:val="3"/>
          <w:numId w:val="128"/>
        </w:numPr>
        <w:tabs>
          <w:tab w:val="clear" w:pos="144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wyrabianie u uczniów samodzielności;</w:t>
      </w:r>
    </w:p>
    <w:p w:rsidR="00B03105" w:rsidRPr="007F7AE4" w:rsidRDefault="00B03105">
      <w:pPr>
        <w:numPr>
          <w:ilvl w:val="3"/>
          <w:numId w:val="128"/>
        </w:numPr>
        <w:tabs>
          <w:tab w:val="clear" w:pos="144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stwarzanie wśród uczestników nawyków do uczestnictwa w kulturze,</w:t>
      </w:r>
    </w:p>
    <w:p w:rsidR="00B03105" w:rsidRPr="007F7AE4" w:rsidRDefault="00B03105">
      <w:pPr>
        <w:numPr>
          <w:ilvl w:val="3"/>
          <w:numId w:val="128"/>
        </w:numPr>
        <w:tabs>
          <w:tab w:val="clear" w:pos="1440"/>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przeciwdziałanie niedostosowaniu społecznemu i demoralizacji;</w:t>
      </w:r>
    </w:p>
    <w:p w:rsidR="00B03105" w:rsidRPr="007F7AE4" w:rsidRDefault="00B03105">
      <w:pPr>
        <w:numPr>
          <w:ilvl w:val="0"/>
          <w:numId w:val="65"/>
        </w:numPr>
        <w:tabs>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Realizacja zadań świetlicy prowadzona jest w formach:</w:t>
      </w:r>
    </w:p>
    <w:p w:rsidR="00B03105" w:rsidRPr="007F7AE4" w:rsidRDefault="00B03105">
      <w:pPr>
        <w:numPr>
          <w:ilvl w:val="3"/>
          <w:numId w:val="129"/>
        </w:numPr>
        <w:tabs>
          <w:tab w:val="clear" w:pos="1353"/>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zajęć specjalistycznych,</w:t>
      </w:r>
    </w:p>
    <w:p w:rsidR="00B03105" w:rsidRPr="007F7AE4" w:rsidRDefault="00B03105">
      <w:pPr>
        <w:numPr>
          <w:ilvl w:val="3"/>
          <w:numId w:val="129"/>
        </w:numPr>
        <w:tabs>
          <w:tab w:val="clear" w:pos="1353"/>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zajęć wg indywidualnych zainteresowań uczniów,</w:t>
      </w:r>
    </w:p>
    <w:p w:rsidR="00B03105" w:rsidRPr="007F7AE4" w:rsidRDefault="00B03105">
      <w:pPr>
        <w:numPr>
          <w:ilvl w:val="3"/>
          <w:numId w:val="129"/>
        </w:numPr>
        <w:tabs>
          <w:tab w:val="clear" w:pos="1353"/>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zajęć utrwalających wiedzę,</w:t>
      </w:r>
    </w:p>
    <w:p w:rsidR="00B03105" w:rsidRPr="007F7AE4" w:rsidRDefault="00B03105">
      <w:pPr>
        <w:numPr>
          <w:ilvl w:val="3"/>
          <w:numId w:val="129"/>
        </w:numPr>
        <w:tabs>
          <w:tab w:val="clear" w:pos="1353"/>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gier i zabaw rozwijających,</w:t>
      </w:r>
    </w:p>
    <w:p w:rsidR="00B03105" w:rsidRPr="007F7AE4" w:rsidRDefault="00B03105">
      <w:pPr>
        <w:numPr>
          <w:ilvl w:val="3"/>
          <w:numId w:val="129"/>
        </w:numPr>
        <w:tabs>
          <w:tab w:val="clear" w:pos="1353"/>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zajęć sportowych.</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Świetlica realizuje swoje zadania wg opiekuńczego, wychowawczego, dydaktycznego i profilaktycznego planu pracy szkoły obowiązującego w danym roku szkolnym i tygodniowego rozkładu zajęć.</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Świetlica jest organizowana, gdy z uczniów potrzebujących stałej formy opieki można utworzyć nie mniej niż jedną grupę wychowawczą.</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Kwalifikowanie i przyjmowanie uczniów do świetlicy dokonuje się na podstawie zgłoszenia rodziców dziecka.</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Kwalifikacji i przyjmowania uczniów do świetlicy dokonuje wyznaczony pracownik świetlicy w porozumieniu z pedagogiem szkolnym i dyrektorem.</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Uczeń zakwalifikowany do świetlicy, który bez usprawiedliwienia nie uczęszcza do świetlicy przez okres jednego miesiąca zostaje skreślony z listy uczestników świetlicy.</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Świetlica prowadzi zajęcia zgodnie z tygodniowym rozkładem zajęć zatwierdzonym przez dyrektora szkoły.</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Dni i godziny pracy świetlicy ustala dyrektor szkoły na dany rok szkolny w zależności od potrzeb środowiska i możliwości finansowych szkoły.</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Grupa wychowawcza składa się ze stałych uczestników świetlicy.</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W przypadku złożenia przez rodziców oświadczenia określającego dni i godziny, w których dziecko może samo wracać do domu, zezwala się na samodzielny powrót ucznia do domu.</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Rodzice są zobowiązani do odbierania dzieci do czasu określającego koniec pracy świetlicy.</w:t>
      </w:r>
    </w:p>
    <w:p w:rsidR="00B03105" w:rsidRPr="007F7AE4" w:rsidRDefault="00B03105">
      <w:pPr>
        <w:pStyle w:val="Tekstpodstawowy2"/>
        <w:numPr>
          <w:ilvl w:val="0"/>
          <w:numId w:val="65"/>
        </w:numPr>
        <w:tabs>
          <w:tab w:val="left" w:pos="284"/>
          <w:tab w:val="left" w:pos="426"/>
          <w:tab w:val="left" w:pos="851"/>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Zachowanie uczniów w świetlicy, ich prawa i obowiązki określa regulamin świetlicy. Regulamin świetlicy nie może być sprzeczny ze statutem szkoły.</w:t>
      </w:r>
    </w:p>
    <w:p w:rsidR="00B03105" w:rsidRPr="007F7AE4" w:rsidRDefault="00B03105" w:rsidP="006F280B">
      <w:pPr>
        <w:tabs>
          <w:tab w:val="left" w:pos="284"/>
          <w:tab w:val="left" w:pos="426"/>
        </w:tabs>
        <w:spacing w:line="276" w:lineRule="auto"/>
        <w:jc w:val="both"/>
        <w:rPr>
          <w:rFonts w:ascii="Times New Roman" w:hAnsi="Times New Roman"/>
          <w:b/>
          <w:sz w:val="24"/>
          <w:szCs w:val="24"/>
        </w:rPr>
      </w:pPr>
    </w:p>
    <w:p w:rsidR="002A42B9" w:rsidRPr="007F7AE4" w:rsidRDefault="00A76D34" w:rsidP="006F280B">
      <w:pPr>
        <w:tabs>
          <w:tab w:val="left" w:pos="284"/>
          <w:tab w:val="left" w:pos="426"/>
          <w:tab w:val="left" w:pos="567"/>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bCs/>
          <w:sz w:val="24"/>
          <w:szCs w:val="24"/>
        </w:rPr>
        <w:t>§ 75</w:t>
      </w:r>
      <w:r w:rsidR="002A42B9" w:rsidRPr="007F7AE4">
        <w:rPr>
          <w:rFonts w:ascii="Times New Roman" w:hAnsi="Times New Roman"/>
          <w:b/>
          <w:bCs/>
          <w:sz w:val="24"/>
          <w:szCs w:val="24"/>
        </w:rPr>
        <w:t>.</w:t>
      </w:r>
      <w:r w:rsidR="006F280B" w:rsidRPr="007F7AE4">
        <w:rPr>
          <w:rFonts w:ascii="Times New Roman" w:hAnsi="Times New Roman"/>
          <w:b/>
          <w:bCs/>
          <w:sz w:val="24"/>
          <w:szCs w:val="24"/>
        </w:rPr>
        <w:t xml:space="preserve"> </w:t>
      </w:r>
      <w:r w:rsidR="002A42B9" w:rsidRPr="007F7AE4">
        <w:rPr>
          <w:rFonts w:ascii="Times New Roman" w:hAnsi="Times New Roman"/>
          <w:b/>
          <w:sz w:val="24"/>
          <w:szCs w:val="24"/>
        </w:rPr>
        <w:t>Stołówka szkolna</w:t>
      </w:r>
    </w:p>
    <w:p w:rsidR="002A42B9" w:rsidRPr="007F7AE4" w:rsidRDefault="002A42B9"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2A42B9" w:rsidRPr="007F7AE4" w:rsidRDefault="002A42B9"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 Stołówka jest miejscem spożywania posiłków</w:t>
      </w:r>
      <w:r w:rsidR="008C5D57" w:rsidRPr="007F7AE4">
        <w:rPr>
          <w:rFonts w:ascii="Times New Roman" w:hAnsi="Times New Roman"/>
          <w:sz w:val="24"/>
          <w:szCs w:val="24"/>
        </w:rPr>
        <w:t>.</w:t>
      </w:r>
    </w:p>
    <w:p w:rsidR="002A42B9" w:rsidRPr="007F7AE4" w:rsidRDefault="002A42B9"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2. Do korzystania z posiłków uprawnieni są:</w:t>
      </w:r>
    </w:p>
    <w:p w:rsidR="002A42B9" w:rsidRPr="007F7AE4" w:rsidRDefault="002A42B9">
      <w:pPr>
        <w:numPr>
          <w:ilvl w:val="0"/>
          <w:numId w:val="63"/>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uczniowie, wnoszący opłaty indywidualnie;</w:t>
      </w:r>
    </w:p>
    <w:p w:rsidR="002A42B9" w:rsidRPr="007F7AE4" w:rsidRDefault="002A42B9">
      <w:pPr>
        <w:numPr>
          <w:ilvl w:val="0"/>
          <w:numId w:val="63"/>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uczniowie</w:t>
      </w:r>
      <w:r w:rsidR="006A5385" w:rsidRPr="007F7AE4">
        <w:rPr>
          <w:rFonts w:ascii="Times New Roman" w:hAnsi="Times New Roman"/>
          <w:sz w:val="24"/>
          <w:szCs w:val="24"/>
        </w:rPr>
        <w:t>, których wyżywienie finansuje G</w:t>
      </w:r>
      <w:r w:rsidRPr="007F7AE4">
        <w:rPr>
          <w:rFonts w:ascii="Times New Roman" w:hAnsi="Times New Roman"/>
          <w:sz w:val="24"/>
          <w:szCs w:val="24"/>
        </w:rPr>
        <w:t>OPS lub inni sponsorzy lub organizację;</w:t>
      </w:r>
    </w:p>
    <w:p w:rsidR="002A42B9" w:rsidRPr="007F7AE4" w:rsidRDefault="002A42B9">
      <w:pPr>
        <w:numPr>
          <w:ilvl w:val="0"/>
          <w:numId w:val="63"/>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pracownicy zatrudnieni w szkole.</w:t>
      </w:r>
    </w:p>
    <w:p w:rsidR="002A42B9" w:rsidRPr="007F7AE4" w:rsidRDefault="002A42B9">
      <w:pPr>
        <w:numPr>
          <w:ilvl w:val="0"/>
          <w:numId w:val="64"/>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Z posiłków można korzystać tylko w stołówce. Szkoła nie prowadzi sprzedaży obiadów na wynos.</w:t>
      </w:r>
    </w:p>
    <w:p w:rsidR="002A42B9" w:rsidRPr="007F7AE4" w:rsidRDefault="002A42B9">
      <w:pPr>
        <w:numPr>
          <w:ilvl w:val="0"/>
          <w:numId w:val="64"/>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przypadku nieobecności ucznia w szkole dokonuje się odliczenia kosztów obiadów, </w:t>
      </w:r>
    </w:p>
    <w:p w:rsidR="002A42B9" w:rsidRPr="007F7AE4" w:rsidRDefault="002A42B9">
      <w:pPr>
        <w:numPr>
          <w:ilvl w:val="0"/>
          <w:numId w:val="64"/>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Zasady zachowania w stołówce oraz szczegółowy regulamin pracy stołówki określa odrębny </w:t>
      </w:r>
      <w:r w:rsidRPr="007F7AE4">
        <w:rPr>
          <w:rFonts w:ascii="Times New Roman" w:hAnsi="Times New Roman"/>
          <w:i/>
          <w:sz w:val="24"/>
          <w:szCs w:val="24"/>
        </w:rPr>
        <w:t>Regulamin stołówki</w:t>
      </w:r>
      <w:r w:rsidRPr="007F7AE4">
        <w:rPr>
          <w:rFonts w:ascii="Times New Roman" w:hAnsi="Times New Roman"/>
          <w:sz w:val="24"/>
          <w:szCs w:val="24"/>
        </w:rPr>
        <w:t>, umieszczony na tablicy ogłoszeń w pomieszczeniu jadalni.</w:t>
      </w:r>
    </w:p>
    <w:p w:rsidR="00EC2A99" w:rsidRPr="007F7AE4" w:rsidRDefault="00EC2A99" w:rsidP="006F280B">
      <w:pPr>
        <w:pStyle w:val="Nagwek2"/>
        <w:tabs>
          <w:tab w:val="left" w:pos="284"/>
          <w:tab w:val="left" w:pos="426"/>
        </w:tabs>
        <w:spacing w:before="0" w:line="276" w:lineRule="auto"/>
        <w:jc w:val="both"/>
        <w:rPr>
          <w:rFonts w:ascii="Times New Roman" w:hAnsi="Times New Roman"/>
          <w:color w:val="auto"/>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b w:val="0"/>
          <w:color w:val="auto"/>
          <w:sz w:val="24"/>
          <w:szCs w:val="24"/>
        </w:rPr>
      </w:pPr>
      <w:bookmarkStart w:id="177" w:name="_Toc149028384"/>
      <w:r w:rsidRPr="007F7AE4">
        <w:rPr>
          <w:rFonts w:ascii="Times New Roman" w:hAnsi="Times New Roman"/>
          <w:color w:val="auto"/>
          <w:sz w:val="24"/>
          <w:szCs w:val="24"/>
        </w:rPr>
        <w:t>Rozdział 4</w:t>
      </w:r>
      <w:r w:rsidR="0071762C" w:rsidRPr="007F7AE4">
        <w:rPr>
          <w:rFonts w:ascii="Times New Roman" w:hAnsi="Times New Roman"/>
          <w:b w:val="0"/>
          <w:color w:val="auto"/>
          <w:sz w:val="24"/>
          <w:szCs w:val="24"/>
        </w:rPr>
        <w:br/>
      </w:r>
      <w:r w:rsidRPr="007F7AE4">
        <w:rPr>
          <w:rFonts w:ascii="Times New Roman" w:hAnsi="Times New Roman"/>
          <w:color w:val="auto"/>
          <w:sz w:val="24"/>
          <w:szCs w:val="24"/>
        </w:rPr>
        <w:t>Organizacja szkoły</w:t>
      </w:r>
      <w:bookmarkEnd w:id="177"/>
    </w:p>
    <w:p w:rsidR="00B03105" w:rsidRPr="007F7AE4" w:rsidRDefault="00B03105" w:rsidP="006F280B">
      <w:pPr>
        <w:tabs>
          <w:tab w:val="left" w:pos="284"/>
          <w:tab w:val="left" w:pos="426"/>
        </w:tabs>
        <w:spacing w:line="276" w:lineRule="auto"/>
        <w:rPr>
          <w:rFonts w:ascii="Times New Roman" w:hAnsi="Times New Roman"/>
          <w:sz w:val="24"/>
          <w:szCs w:val="24"/>
        </w:rPr>
      </w:pPr>
    </w:p>
    <w:p w:rsidR="00B03105" w:rsidRPr="007F7AE4" w:rsidRDefault="00A76D34"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bCs/>
          <w:sz w:val="24"/>
          <w:szCs w:val="24"/>
        </w:rPr>
        <w:t>§ 76</w:t>
      </w:r>
      <w:r w:rsidR="00B03105" w:rsidRPr="007F7AE4">
        <w:rPr>
          <w:rFonts w:ascii="Times New Roman" w:hAnsi="Times New Roman"/>
          <w:b/>
          <w:bCs/>
          <w:sz w:val="24"/>
          <w:szCs w:val="24"/>
        </w:rPr>
        <w:t>.</w:t>
      </w:r>
      <w:r w:rsidR="006F280B" w:rsidRPr="007F7AE4">
        <w:rPr>
          <w:rFonts w:ascii="Times New Roman" w:hAnsi="Times New Roman"/>
          <w:b/>
          <w:bCs/>
          <w:sz w:val="24"/>
          <w:szCs w:val="24"/>
        </w:rPr>
        <w:t xml:space="preserve"> </w:t>
      </w:r>
      <w:r w:rsidR="00B03105" w:rsidRPr="007F7AE4">
        <w:rPr>
          <w:rFonts w:ascii="Times New Roman" w:hAnsi="Times New Roman"/>
          <w:b/>
          <w:sz w:val="24"/>
          <w:szCs w:val="24"/>
        </w:rPr>
        <w:t>Baza szkoły</w:t>
      </w:r>
    </w:p>
    <w:p w:rsidR="00B03105" w:rsidRPr="007F7AE4" w:rsidRDefault="00B03105" w:rsidP="006F280B">
      <w:pPr>
        <w:tabs>
          <w:tab w:val="left" w:pos="284"/>
          <w:tab w:val="left" w:pos="426"/>
        </w:tabs>
        <w:spacing w:line="276" w:lineRule="auto"/>
        <w:rPr>
          <w:rFonts w:ascii="Times New Roman" w:hAnsi="Times New Roman"/>
          <w:bCs/>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Do realizacji zadań statutowych szkoły, szkoła posiada;</w:t>
      </w:r>
    </w:p>
    <w:p w:rsidR="00B03105" w:rsidRPr="007F7AE4" w:rsidRDefault="00B03105">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sale lekcyjne z niezbędnym wyposażeniem;</w:t>
      </w:r>
    </w:p>
    <w:p w:rsidR="00B03105" w:rsidRPr="007F7AE4" w:rsidRDefault="00B03105">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bibliotekę,</w:t>
      </w:r>
    </w:p>
    <w:p w:rsidR="004A3201" w:rsidRPr="007F7AE4" w:rsidRDefault="004A3201">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Pracownię komputerową z dostępem do Internetu</w:t>
      </w:r>
      <w:r w:rsidR="008C5D57" w:rsidRPr="007F7AE4">
        <w:rPr>
          <w:rFonts w:ascii="Times New Roman" w:hAnsi="Times New Roman"/>
          <w:sz w:val="24"/>
          <w:szCs w:val="24"/>
        </w:rPr>
        <w:t>;</w:t>
      </w:r>
    </w:p>
    <w:p w:rsidR="004A3201" w:rsidRPr="007F7AE4" w:rsidRDefault="004A3201">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Środowiskową halę sportową</w:t>
      </w:r>
      <w:r w:rsidR="008C5D57" w:rsidRPr="007F7AE4">
        <w:rPr>
          <w:rFonts w:ascii="Times New Roman" w:hAnsi="Times New Roman"/>
          <w:sz w:val="24"/>
          <w:szCs w:val="24"/>
        </w:rPr>
        <w:t>;</w:t>
      </w:r>
    </w:p>
    <w:p w:rsidR="004A3201" w:rsidRPr="007F7AE4" w:rsidRDefault="004A3201">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Boisko sportowe przy szkole</w:t>
      </w:r>
      <w:r w:rsidR="008C5D57" w:rsidRPr="007F7AE4">
        <w:rPr>
          <w:rFonts w:ascii="Times New Roman" w:hAnsi="Times New Roman"/>
          <w:sz w:val="24"/>
          <w:szCs w:val="24"/>
        </w:rPr>
        <w:t>;</w:t>
      </w:r>
    </w:p>
    <w:p w:rsidR="00A76D34" w:rsidRPr="007F7AE4" w:rsidRDefault="00A76D34">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Park i boisko przy parku</w:t>
      </w:r>
      <w:r w:rsidR="008C5D57" w:rsidRPr="007F7AE4">
        <w:rPr>
          <w:rFonts w:ascii="Times New Roman" w:hAnsi="Times New Roman"/>
          <w:sz w:val="24"/>
          <w:szCs w:val="24"/>
        </w:rPr>
        <w:t>;</w:t>
      </w:r>
    </w:p>
    <w:p w:rsidR="004A3201" w:rsidRPr="007F7AE4" w:rsidRDefault="004A3201">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Gabinet logopedyczny</w:t>
      </w:r>
      <w:r w:rsidR="008C5D57" w:rsidRPr="007F7AE4">
        <w:rPr>
          <w:rFonts w:ascii="Times New Roman" w:hAnsi="Times New Roman"/>
          <w:sz w:val="24"/>
          <w:szCs w:val="24"/>
        </w:rPr>
        <w:t>;</w:t>
      </w:r>
    </w:p>
    <w:p w:rsidR="004A3201" w:rsidRPr="007F7AE4" w:rsidRDefault="004A3201">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Świetlicę szkolną</w:t>
      </w:r>
      <w:r w:rsidR="008C5D57" w:rsidRPr="007F7AE4">
        <w:rPr>
          <w:rFonts w:ascii="Times New Roman" w:hAnsi="Times New Roman"/>
          <w:sz w:val="24"/>
          <w:szCs w:val="24"/>
        </w:rPr>
        <w:t>;</w:t>
      </w:r>
    </w:p>
    <w:p w:rsidR="004A3201" w:rsidRPr="007F7AE4" w:rsidRDefault="004A3201">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Szatnię</w:t>
      </w:r>
      <w:r w:rsidR="008C5D57" w:rsidRPr="007F7AE4">
        <w:rPr>
          <w:rFonts w:ascii="Times New Roman" w:hAnsi="Times New Roman"/>
          <w:sz w:val="24"/>
          <w:szCs w:val="24"/>
        </w:rPr>
        <w:t>;</w:t>
      </w:r>
    </w:p>
    <w:p w:rsidR="004A3201" w:rsidRPr="007F7AE4" w:rsidRDefault="00DF167F">
      <w:pPr>
        <w:numPr>
          <w:ilvl w:val="0"/>
          <w:numId w:val="66"/>
        </w:numPr>
        <w:tabs>
          <w:tab w:val="clear" w:pos="3693"/>
          <w:tab w:val="left" w:pos="284"/>
          <w:tab w:val="left" w:pos="426"/>
        </w:tabs>
        <w:spacing w:line="276" w:lineRule="auto"/>
        <w:ind w:left="0" w:firstLine="0"/>
        <w:jc w:val="left"/>
        <w:rPr>
          <w:rFonts w:ascii="Times New Roman" w:hAnsi="Times New Roman"/>
          <w:sz w:val="24"/>
          <w:szCs w:val="24"/>
        </w:rPr>
      </w:pPr>
      <w:r w:rsidRPr="007F7AE4">
        <w:rPr>
          <w:rFonts w:ascii="Times New Roman" w:hAnsi="Times New Roman"/>
          <w:sz w:val="24"/>
          <w:szCs w:val="24"/>
        </w:rPr>
        <w:t>S</w:t>
      </w:r>
      <w:r w:rsidR="004A3201" w:rsidRPr="007F7AE4">
        <w:rPr>
          <w:rFonts w:ascii="Times New Roman" w:hAnsi="Times New Roman"/>
          <w:sz w:val="24"/>
          <w:szCs w:val="24"/>
        </w:rPr>
        <w:t>tołówkę</w:t>
      </w:r>
      <w:r w:rsidRPr="007F7AE4">
        <w:rPr>
          <w:rFonts w:ascii="Times New Roman" w:hAnsi="Times New Roman"/>
          <w:sz w:val="24"/>
          <w:szCs w:val="24"/>
        </w:rPr>
        <w:t>;</w:t>
      </w:r>
    </w:p>
    <w:p w:rsidR="00DF167F" w:rsidRPr="007F7AE4" w:rsidRDefault="00DF167F">
      <w:pPr>
        <w:numPr>
          <w:ilvl w:val="0"/>
          <w:numId w:val="66"/>
        </w:numPr>
        <w:tabs>
          <w:tab w:val="clear" w:pos="3693"/>
          <w:tab w:val="left" w:pos="284"/>
          <w:tab w:val="left" w:pos="426"/>
        </w:tabs>
        <w:spacing w:line="276" w:lineRule="auto"/>
        <w:ind w:left="0" w:firstLine="0"/>
        <w:jc w:val="both"/>
        <w:rPr>
          <w:rFonts w:ascii="Times New Roman" w:hAnsi="Times New Roman"/>
          <w:sz w:val="24"/>
          <w:szCs w:val="24"/>
        </w:rPr>
      </w:pPr>
      <w:bookmarkStart w:id="178" w:name="_Hlk84403952"/>
      <w:r w:rsidRPr="007F7AE4">
        <w:rPr>
          <w:rFonts w:ascii="Times New Roman" w:hAnsi="Times New Roman"/>
          <w:sz w:val="24"/>
          <w:szCs w:val="24"/>
        </w:rPr>
        <w:t>Dyrektor zapewnia uczniom w szkole miejsce na pozostawienie podręczników i przyborów szkolnych.</w:t>
      </w:r>
    </w:p>
    <w:bookmarkEnd w:id="178"/>
    <w:p w:rsidR="00B03105" w:rsidRPr="007F7AE4" w:rsidRDefault="00B03105" w:rsidP="006F280B">
      <w:pPr>
        <w:pStyle w:val="Stopka"/>
        <w:tabs>
          <w:tab w:val="clear" w:pos="4536"/>
          <w:tab w:val="clear" w:pos="9072"/>
          <w:tab w:val="left" w:pos="284"/>
          <w:tab w:val="left" w:pos="426"/>
        </w:tabs>
        <w:autoSpaceDE w:val="0"/>
        <w:autoSpaceDN w:val="0"/>
        <w:adjustRightInd w:val="0"/>
        <w:spacing w:line="276" w:lineRule="auto"/>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bCs/>
          <w:sz w:val="24"/>
          <w:szCs w:val="24"/>
        </w:rPr>
        <w:t>§ 77</w:t>
      </w:r>
      <w:r w:rsidR="00B03105" w:rsidRPr="007F7AE4">
        <w:rPr>
          <w:rFonts w:ascii="Times New Roman" w:hAnsi="Times New Roman"/>
          <w:b/>
          <w:bCs/>
          <w:sz w:val="24"/>
          <w:szCs w:val="24"/>
        </w:rPr>
        <w:t>.</w:t>
      </w:r>
      <w:r w:rsidR="006F280B" w:rsidRPr="007F7AE4">
        <w:rPr>
          <w:rFonts w:ascii="Times New Roman" w:hAnsi="Times New Roman"/>
          <w:b/>
          <w:bCs/>
          <w:sz w:val="24"/>
          <w:szCs w:val="24"/>
        </w:rPr>
        <w:t xml:space="preserve"> </w:t>
      </w:r>
      <w:r w:rsidR="00B03105" w:rsidRPr="007F7AE4">
        <w:rPr>
          <w:rFonts w:ascii="Times New Roman" w:hAnsi="Times New Roman"/>
          <w:b/>
          <w:sz w:val="24"/>
          <w:szCs w:val="24"/>
        </w:rPr>
        <w:t>Organizacja nauczania w szkole</w:t>
      </w:r>
    </w:p>
    <w:p w:rsidR="00B03105" w:rsidRPr="007F7AE4" w:rsidRDefault="00B03105" w:rsidP="006F280B">
      <w:pPr>
        <w:tabs>
          <w:tab w:val="left" w:pos="284"/>
          <w:tab w:val="left" w:pos="426"/>
        </w:tabs>
        <w:spacing w:line="276" w:lineRule="auto"/>
        <w:ind w:right="158"/>
        <w:jc w:val="both"/>
        <w:rPr>
          <w:rFonts w:ascii="Times New Roman" w:hAnsi="Times New Roman"/>
          <w:b/>
          <w:sz w:val="24"/>
          <w:szCs w:val="24"/>
        </w:rPr>
      </w:pPr>
    </w:p>
    <w:p w:rsidR="00B03105" w:rsidRPr="007F7AE4" w:rsidRDefault="00B03105" w:rsidP="00010E79">
      <w:pPr>
        <w:tabs>
          <w:tab w:val="left" w:pos="284"/>
        </w:tabs>
        <w:spacing w:line="276" w:lineRule="auto"/>
        <w:ind w:right="158"/>
        <w:jc w:val="both"/>
        <w:rPr>
          <w:rFonts w:ascii="Times New Roman" w:hAnsi="Times New Roman"/>
          <w:b/>
          <w:sz w:val="24"/>
          <w:szCs w:val="24"/>
        </w:rPr>
      </w:pPr>
      <w:r w:rsidRPr="007F7AE4">
        <w:rPr>
          <w:rFonts w:ascii="Times New Roman" w:hAnsi="Times New Roman"/>
          <w:b/>
          <w:sz w:val="24"/>
          <w:szCs w:val="24"/>
        </w:rPr>
        <w:t>1.</w:t>
      </w:r>
      <w:bookmarkStart w:id="179" w:name="_Hlk18309193"/>
      <w:r w:rsidR="006F280B" w:rsidRPr="007F7AE4">
        <w:rPr>
          <w:rFonts w:ascii="Times New Roman" w:hAnsi="Times New Roman"/>
          <w:b/>
          <w:sz w:val="24"/>
          <w:szCs w:val="24"/>
        </w:rPr>
        <w:t xml:space="preserve"> </w:t>
      </w:r>
      <w:r w:rsidRPr="007F7AE4">
        <w:rPr>
          <w:rFonts w:ascii="Times New Roman" w:hAnsi="Times New Roman"/>
          <w:position w:val="-2"/>
          <w:sz w:val="24"/>
          <w:szCs w:val="24"/>
        </w:rPr>
        <w:t xml:space="preserve">Zajęcia dydaktyczno-wychowawcze rozpoczynają się w szkole w pierwszym powszednim dniu września, a kończą się w </w:t>
      </w:r>
      <w:r w:rsidR="001D0E11" w:rsidRPr="007F7AE4">
        <w:rPr>
          <w:rFonts w:ascii="Times New Roman" w:hAnsi="Times New Roman"/>
          <w:position w:val="-2"/>
          <w:sz w:val="24"/>
          <w:szCs w:val="24"/>
        </w:rPr>
        <w:t xml:space="preserve">pierwszy </w:t>
      </w:r>
      <w:r w:rsidRPr="007F7AE4">
        <w:rPr>
          <w:rFonts w:ascii="Times New Roman" w:hAnsi="Times New Roman"/>
          <w:position w:val="-2"/>
          <w:sz w:val="24"/>
          <w:szCs w:val="24"/>
        </w:rPr>
        <w:t xml:space="preserve">piątek </w:t>
      </w:r>
      <w:r w:rsidR="00062744" w:rsidRPr="007F7AE4">
        <w:rPr>
          <w:rFonts w:ascii="Times New Roman" w:hAnsi="Times New Roman"/>
          <w:position w:val="-2"/>
          <w:sz w:val="24"/>
          <w:szCs w:val="24"/>
        </w:rPr>
        <w:t xml:space="preserve">po 20 </w:t>
      </w:r>
      <w:r w:rsidRPr="007F7AE4">
        <w:rPr>
          <w:rFonts w:ascii="Times New Roman" w:hAnsi="Times New Roman"/>
          <w:position w:val="-2"/>
          <w:sz w:val="24"/>
          <w:szCs w:val="24"/>
        </w:rPr>
        <w:t>czerwca. Jeżeli pierwszy dzień września wypada w piątek lub sobotę, zajęcia w szkole rozpoczynają się w najbliższy poniedziałek po dniu</w:t>
      </w:r>
      <w:r w:rsidR="0068266B" w:rsidRPr="007F7AE4">
        <w:rPr>
          <w:rFonts w:ascii="Times New Roman" w:hAnsi="Times New Roman"/>
          <w:position w:val="-2"/>
          <w:sz w:val="24"/>
          <w:szCs w:val="24"/>
        </w:rPr>
        <w:t xml:space="preserve"> </w:t>
      </w:r>
      <w:r w:rsidRPr="007F7AE4">
        <w:rPr>
          <w:rFonts w:ascii="Times New Roman" w:hAnsi="Times New Roman"/>
          <w:position w:val="-2"/>
          <w:sz w:val="24"/>
          <w:szCs w:val="24"/>
        </w:rPr>
        <w:t>pierwszego września.</w:t>
      </w:r>
      <w:r w:rsidR="008C5D57" w:rsidRPr="007F7AE4">
        <w:rPr>
          <w:rFonts w:ascii="Times New Roman" w:hAnsi="Times New Roman"/>
          <w:position w:val="-2"/>
          <w:sz w:val="24"/>
          <w:szCs w:val="24"/>
        </w:rPr>
        <w:t xml:space="preserve"> Jeżeli dzień bezpośrednio poprzedzający najbliższy piątek po dniu 20 czerwca jest dniem ustawowo wolnym od pracy, zajęcia dydaktyczno-wychowawcze kończą się w środę poprzedzającą ten dzień ustawowo wolny od pracy</w:t>
      </w:r>
      <w:r w:rsidR="00205345" w:rsidRPr="007F7AE4">
        <w:rPr>
          <w:rFonts w:ascii="Times New Roman" w:hAnsi="Times New Roman"/>
          <w:position w:val="-2"/>
          <w:sz w:val="24"/>
          <w:szCs w:val="24"/>
        </w:rPr>
        <w:t>.</w:t>
      </w:r>
      <w:bookmarkEnd w:id="179"/>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180" w:name="_Hlk84403981"/>
      <w:r w:rsidRPr="007F7AE4">
        <w:rPr>
          <w:rFonts w:ascii="Times New Roman" w:hAnsi="Times New Roman"/>
          <w:b/>
          <w:sz w:val="24"/>
          <w:szCs w:val="24"/>
        </w:rPr>
        <w:t>2</w:t>
      </w:r>
      <w:r w:rsidRPr="007F7AE4">
        <w:rPr>
          <w:rFonts w:ascii="Times New Roman" w:hAnsi="Times New Roman"/>
          <w:sz w:val="24"/>
          <w:szCs w:val="24"/>
        </w:rPr>
        <w:t xml:space="preserve">. Terminy rozpoczynania i kończenia zajęć dydaktyczno-wychowawczych, przerw świątecznych oraz ferii zimowych i letnich </w:t>
      </w:r>
      <w:r w:rsidR="002D3023" w:rsidRPr="007F7AE4">
        <w:rPr>
          <w:rFonts w:ascii="Times New Roman" w:hAnsi="Times New Roman"/>
          <w:sz w:val="24"/>
          <w:szCs w:val="24"/>
        </w:rPr>
        <w:t xml:space="preserve">określa Rozporządzenie Ministra Edukacji </w:t>
      </w:r>
      <w:r w:rsidR="00E707FA" w:rsidRPr="007F7AE4">
        <w:rPr>
          <w:rFonts w:ascii="Times New Roman" w:hAnsi="Times New Roman"/>
          <w:sz w:val="24"/>
          <w:szCs w:val="24"/>
        </w:rPr>
        <w:t>i Nauki</w:t>
      </w:r>
      <w:r w:rsidR="0068266B" w:rsidRPr="007F7AE4">
        <w:rPr>
          <w:rFonts w:ascii="Times New Roman" w:hAnsi="Times New Roman"/>
          <w:sz w:val="24"/>
          <w:szCs w:val="24"/>
        </w:rPr>
        <w:t xml:space="preserve"> </w:t>
      </w:r>
      <w:r w:rsidRPr="007F7AE4">
        <w:rPr>
          <w:rFonts w:ascii="Times New Roman" w:hAnsi="Times New Roman"/>
          <w:sz w:val="24"/>
          <w:szCs w:val="24"/>
        </w:rPr>
        <w:t>w sprawie organizacji roku szkolnego.</w:t>
      </w:r>
    </w:p>
    <w:bookmarkEnd w:id="180"/>
    <w:p w:rsidR="00B03105" w:rsidRPr="007F7AE4" w:rsidRDefault="00B03105" w:rsidP="006F280B">
      <w:pPr>
        <w:pStyle w:val="Stopka"/>
        <w:tabs>
          <w:tab w:val="clear" w:pos="4536"/>
          <w:tab w:val="clear" w:pos="9072"/>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3</w:t>
      </w:r>
      <w:r w:rsidRPr="007F7AE4">
        <w:rPr>
          <w:rFonts w:ascii="Times New Roman" w:hAnsi="Times New Roman"/>
          <w:sz w:val="24"/>
          <w:szCs w:val="24"/>
        </w:rPr>
        <w:t>. Okresy, na które dzieli się rok szkolny opisane są w rozdziale Wewnątrzszkolne Zasady</w:t>
      </w:r>
      <w:r w:rsidR="0068266B" w:rsidRPr="007F7AE4">
        <w:rPr>
          <w:rFonts w:ascii="Times New Roman" w:hAnsi="Times New Roman"/>
          <w:sz w:val="24"/>
          <w:szCs w:val="24"/>
        </w:rPr>
        <w:t xml:space="preserve"> </w:t>
      </w:r>
      <w:r w:rsidRPr="007F7AE4">
        <w:rPr>
          <w:rFonts w:ascii="Times New Roman" w:hAnsi="Times New Roman"/>
          <w:sz w:val="24"/>
          <w:szCs w:val="24"/>
        </w:rPr>
        <w:t xml:space="preserve">Oceniania. </w:t>
      </w:r>
    </w:p>
    <w:p w:rsidR="00B03105" w:rsidRPr="007F7AE4" w:rsidRDefault="00B03105">
      <w:pPr>
        <w:pStyle w:val="Stopka"/>
        <w:numPr>
          <w:ilvl w:val="0"/>
          <w:numId w:val="161"/>
        </w:numPr>
        <w:tabs>
          <w:tab w:val="clear" w:pos="4536"/>
          <w:tab w:val="clear" w:pos="9072"/>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181" w:name="_Hlk18309223"/>
      <w:r w:rsidRPr="007F7AE4">
        <w:rPr>
          <w:rFonts w:ascii="Times New Roman" w:hAnsi="Times New Roman"/>
          <w:sz w:val="24"/>
          <w:szCs w:val="24"/>
        </w:rPr>
        <w:t xml:space="preserve">Dyrektor szkoły, po zasięgnięciu opinii rady pedagogicznej, rady rodziców i samorządu uczniowskiego, biorąc pod uwagę warunki lokalowe i możliwości organizacyjne szkoły może, w danym roku szkolnym, ustalić dodatkowe dni wolne od zajęć dydaktyczno-wychowawczych w wymiarze </w:t>
      </w:r>
      <w:r w:rsidR="005438A4" w:rsidRPr="007F7AE4">
        <w:rPr>
          <w:rFonts w:ascii="Times New Roman" w:hAnsi="Times New Roman"/>
          <w:sz w:val="24"/>
          <w:szCs w:val="24"/>
        </w:rPr>
        <w:t xml:space="preserve">8 </w:t>
      </w:r>
      <w:r w:rsidRPr="007F7AE4">
        <w:rPr>
          <w:rFonts w:ascii="Times New Roman" w:hAnsi="Times New Roman"/>
          <w:sz w:val="24"/>
          <w:szCs w:val="24"/>
        </w:rPr>
        <w:t>dni.</w:t>
      </w:r>
    </w:p>
    <w:bookmarkEnd w:id="181"/>
    <w:p w:rsidR="00B03105" w:rsidRPr="007F7AE4" w:rsidRDefault="00B03105">
      <w:pPr>
        <w:pStyle w:val="Stopka"/>
        <w:numPr>
          <w:ilvl w:val="0"/>
          <w:numId w:val="161"/>
        </w:numPr>
        <w:tabs>
          <w:tab w:val="clear" w:pos="4536"/>
          <w:tab w:val="clear" w:pos="9072"/>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 xml:space="preserve">Dodatkowe dni wolne od zajęć dydaktyczno-wychowawczych, o których mowa w ust. 4, mogą być ustalone: </w:t>
      </w:r>
    </w:p>
    <w:p w:rsidR="00B03105" w:rsidRPr="007F7AE4" w:rsidRDefault="00B03105">
      <w:pPr>
        <w:numPr>
          <w:ilvl w:val="0"/>
          <w:numId w:val="16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dni, w których w szkole odbywa się</w:t>
      </w:r>
      <w:r w:rsidR="00B21D62" w:rsidRPr="007F7AE4">
        <w:rPr>
          <w:rFonts w:ascii="Times New Roman" w:hAnsi="Times New Roman"/>
          <w:sz w:val="24"/>
          <w:szCs w:val="24"/>
        </w:rPr>
        <w:t xml:space="preserve"> egzamin</w:t>
      </w:r>
      <w:r w:rsidRPr="007F7AE4">
        <w:rPr>
          <w:rFonts w:ascii="Times New Roman" w:hAnsi="Times New Roman"/>
          <w:sz w:val="24"/>
          <w:szCs w:val="24"/>
        </w:rPr>
        <w:t xml:space="preserve"> przeprowadzany w ostatnim roku nauki w </w:t>
      </w:r>
      <w:r w:rsidR="00D061B8" w:rsidRPr="007F7AE4">
        <w:rPr>
          <w:rFonts w:ascii="Times New Roman" w:hAnsi="Times New Roman"/>
          <w:sz w:val="24"/>
          <w:szCs w:val="24"/>
        </w:rPr>
        <w:t>szkole podstawowej</w:t>
      </w:r>
      <w:r w:rsidRPr="007F7AE4">
        <w:rPr>
          <w:rFonts w:ascii="Times New Roman" w:hAnsi="Times New Roman"/>
          <w:sz w:val="24"/>
          <w:szCs w:val="24"/>
        </w:rPr>
        <w:t>;</w:t>
      </w:r>
    </w:p>
    <w:p w:rsidR="00B03105" w:rsidRPr="007F7AE4" w:rsidRDefault="00B03105">
      <w:pPr>
        <w:numPr>
          <w:ilvl w:val="0"/>
          <w:numId w:val="16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dni świąt religijnych niebędących dniami ustawowo wolnymi od pracy, określone w przepisach o stosunku państwa do poszczególnych kościołów lub związków</w:t>
      </w:r>
      <w:r w:rsidR="0068266B" w:rsidRPr="007F7AE4">
        <w:rPr>
          <w:rFonts w:ascii="Times New Roman" w:hAnsi="Times New Roman"/>
          <w:sz w:val="24"/>
          <w:szCs w:val="24"/>
        </w:rPr>
        <w:t xml:space="preserve"> </w:t>
      </w:r>
      <w:r w:rsidRPr="007F7AE4">
        <w:rPr>
          <w:rFonts w:ascii="Times New Roman" w:hAnsi="Times New Roman"/>
          <w:sz w:val="24"/>
          <w:szCs w:val="24"/>
        </w:rPr>
        <w:t>wyznaniowych,</w:t>
      </w:r>
    </w:p>
    <w:p w:rsidR="00B03105" w:rsidRPr="007F7AE4" w:rsidRDefault="00B03105">
      <w:pPr>
        <w:numPr>
          <w:ilvl w:val="0"/>
          <w:numId w:val="16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inne dni, jeżeli jest to uzasadnione organizacją pracy szkoły </w:t>
      </w:r>
      <w:r w:rsidRPr="000A4D34">
        <w:rPr>
          <w:rFonts w:ascii="Times New Roman" w:hAnsi="Times New Roman"/>
          <w:strike/>
          <w:sz w:val="24"/>
          <w:szCs w:val="24"/>
        </w:rPr>
        <w:t>lub placówki</w:t>
      </w:r>
      <w:r w:rsidRPr="007F7AE4">
        <w:rPr>
          <w:rFonts w:ascii="Times New Roman" w:hAnsi="Times New Roman"/>
          <w:sz w:val="24"/>
          <w:szCs w:val="24"/>
        </w:rPr>
        <w:t xml:space="preserve"> lub</w:t>
      </w:r>
      <w:r w:rsidR="0068266B" w:rsidRPr="007F7AE4">
        <w:rPr>
          <w:rFonts w:ascii="Times New Roman" w:hAnsi="Times New Roman"/>
          <w:sz w:val="24"/>
          <w:szCs w:val="24"/>
        </w:rPr>
        <w:t xml:space="preserve"> </w:t>
      </w:r>
      <w:r w:rsidRPr="007F7AE4">
        <w:rPr>
          <w:rFonts w:ascii="Times New Roman" w:hAnsi="Times New Roman"/>
          <w:sz w:val="24"/>
          <w:szCs w:val="24"/>
        </w:rPr>
        <w:t>potrzebami społeczności lokalnej.</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6</w:t>
      </w:r>
      <w:r w:rsidRPr="007F7AE4">
        <w:rPr>
          <w:rFonts w:ascii="Times New Roman" w:hAnsi="Times New Roman"/>
          <w:sz w:val="24"/>
          <w:szCs w:val="24"/>
        </w:rPr>
        <w:t>. Dyrektor szkoły w terminie do dnia 30 września, informuje nauczycieli, uczniów oraz ich rodziców o ustalonych w danym roku szkolnym dodatkowych dniach wolnych od zajęć dydaktyczno-wychowawczych, o których mowa w ust. 4.</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7.</w:t>
      </w:r>
      <w:r w:rsidR="006F280B" w:rsidRPr="007F7AE4">
        <w:rPr>
          <w:rFonts w:ascii="Times New Roman" w:hAnsi="Times New Roman"/>
          <w:b/>
          <w:sz w:val="24"/>
          <w:szCs w:val="24"/>
        </w:rPr>
        <w:t xml:space="preserve"> </w:t>
      </w:r>
      <w:r w:rsidRPr="007F7AE4">
        <w:rPr>
          <w:rFonts w:ascii="Times New Roman" w:hAnsi="Times New Roman"/>
          <w:sz w:val="24"/>
          <w:szCs w:val="24"/>
        </w:rPr>
        <w:t>W szczególnie uzasadnionych przypadkach, niezależnie od dodatkowych dni wolnych od zajęć dydaktyczno-wychowawczych ustalonych na podstawie ust. 4, dyrektor szkoły, po zasięgnięciu opinii rady szkoły, a w przypadku szkoły w której rada nie została powołana, rady pedagogicznej, rady rodziców i samorządu uczniowskiego, może, za zgodą organu prowadzącego, ustalić inne dodatkowe dni wolne od zajęć dydaktyczno-wychowawczych.</w:t>
      </w:r>
    </w:p>
    <w:p w:rsidR="00B03105" w:rsidRPr="007F7AE4" w:rsidRDefault="00B03105">
      <w:pPr>
        <w:numPr>
          <w:ilvl w:val="0"/>
          <w:numId w:val="16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przypadku dni wolnych od zajęć, o których mowa w ust.4 , dyrektor szkoły wyznacza termin odpracowania tych dni w wolne soboty.</w:t>
      </w:r>
    </w:p>
    <w:p w:rsidR="00B03105" w:rsidRPr="007F7AE4" w:rsidRDefault="00B03105">
      <w:pPr>
        <w:numPr>
          <w:ilvl w:val="0"/>
          <w:numId w:val="16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dniach wolnych od zajęć, o których mowa w ust. 4 w szkole organizowane są zajęcia opiekuńczo-wychowawcze. Dyrektor szkoły zawiadamia rodziców o możliwości udziału uczniów w tych zajęciach w formie komunikatu i na stronie www szkoły.</w:t>
      </w:r>
    </w:p>
    <w:p w:rsidR="00B03105" w:rsidRPr="005B4065" w:rsidRDefault="005B4065">
      <w:pPr>
        <w:numPr>
          <w:ilvl w:val="0"/>
          <w:numId w:val="163"/>
        </w:numPr>
        <w:tabs>
          <w:tab w:val="left" w:pos="284"/>
          <w:tab w:val="left" w:pos="426"/>
        </w:tabs>
        <w:spacing w:line="276" w:lineRule="auto"/>
        <w:ind w:left="0" w:firstLine="0"/>
        <w:jc w:val="both"/>
        <w:rPr>
          <w:rFonts w:ascii="Times New Roman" w:hAnsi="Times New Roman"/>
          <w:sz w:val="24"/>
          <w:szCs w:val="24"/>
        </w:rPr>
      </w:pPr>
      <w:r w:rsidRPr="005B4065">
        <w:rPr>
          <w:rFonts w:ascii="Times New Roman" w:hAnsi="Times New Roman"/>
          <w:sz w:val="24"/>
          <w:szCs w:val="24"/>
        </w:rPr>
        <w:t>(uchylony)</w:t>
      </w:r>
    </w:p>
    <w:p w:rsidR="00B03105" w:rsidRPr="005B4065" w:rsidRDefault="00B03105" w:rsidP="006F280B">
      <w:pPr>
        <w:tabs>
          <w:tab w:val="left" w:pos="284"/>
          <w:tab w:val="left" w:pos="426"/>
        </w:tabs>
        <w:spacing w:line="276" w:lineRule="auto"/>
        <w:jc w:val="both"/>
        <w:rPr>
          <w:rFonts w:ascii="Times New Roman" w:hAnsi="Times New Roman"/>
          <w:sz w:val="24"/>
          <w:szCs w:val="24"/>
        </w:rPr>
      </w:pPr>
      <w:r w:rsidRPr="005B4065">
        <w:rPr>
          <w:rFonts w:ascii="Times New Roman" w:hAnsi="Times New Roman"/>
          <w:b/>
          <w:sz w:val="24"/>
          <w:szCs w:val="24"/>
        </w:rPr>
        <w:t>11</w:t>
      </w:r>
      <w:r w:rsidRPr="005B4065">
        <w:rPr>
          <w:rFonts w:ascii="Times New Roman" w:hAnsi="Times New Roman"/>
          <w:sz w:val="24"/>
          <w:szCs w:val="24"/>
        </w:rPr>
        <w:t xml:space="preserve">. </w:t>
      </w:r>
      <w:r w:rsidR="005B4065" w:rsidRPr="005B4065">
        <w:rPr>
          <w:rFonts w:ascii="Times New Roman" w:hAnsi="Times New Roman"/>
          <w:sz w:val="24"/>
          <w:szCs w:val="24"/>
        </w:rPr>
        <w:t>(uchylony)</w:t>
      </w:r>
    </w:p>
    <w:p w:rsidR="00B03105" w:rsidRPr="007F7AE4" w:rsidRDefault="00B03105">
      <w:pPr>
        <w:numPr>
          <w:ilvl w:val="0"/>
          <w:numId w:val="2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rsidR="00B03105" w:rsidRPr="007F7AE4" w:rsidRDefault="00B03105">
      <w:pPr>
        <w:numPr>
          <w:ilvl w:val="0"/>
          <w:numId w:val="216"/>
        </w:numPr>
        <w:tabs>
          <w:tab w:val="left" w:pos="284"/>
          <w:tab w:val="left" w:pos="426"/>
        </w:tabs>
        <w:spacing w:line="276" w:lineRule="auto"/>
        <w:ind w:left="0" w:firstLine="0"/>
        <w:jc w:val="both"/>
        <w:rPr>
          <w:rFonts w:ascii="Times New Roman" w:hAnsi="Times New Roman"/>
          <w:sz w:val="24"/>
          <w:szCs w:val="24"/>
        </w:rPr>
      </w:pPr>
      <w:bookmarkStart w:id="182" w:name="_Hlk84404075"/>
      <w:r w:rsidRPr="007F7AE4">
        <w:rPr>
          <w:rFonts w:ascii="Times New Roman" w:hAnsi="Times New Roman"/>
          <w:sz w:val="24"/>
          <w:szCs w:val="24"/>
        </w:rPr>
        <w:t xml:space="preserve">Dyrektor szkoły opracowuje arkusz </w:t>
      </w:r>
      <w:r w:rsidR="002D3023" w:rsidRPr="007F7AE4">
        <w:rPr>
          <w:rFonts w:ascii="Times New Roman" w:hAnsi="Times New Roman"/>
          <w:sz w:val="24"/>
          <w:szCs w:val="24"/>
        </w:rPr>
        <w:t xml:space="preserve">organizacji </w:t>
      </w:r>
      <w:r w:rsidR="001D0E11" w:rsidRPr="007F7AE4">
        <w:rPr>
          <w:rFonts w:ascii="Times New Roman" w:hAnsi="Times New Roman"/>
          <w:sz w:val="24"/>
          <w:szCs w:val="24"/>
        </w:rPr>
        <w:t xml:space="preserve">pracy szkoły do </w:t>
      </w:r>
      <w:r w:rsidR="0068266B" w:rsidRPr="007F7AE4">
        <w:rPr>
          <w:rFonts w:ascii="Times New Roman" w:hAnsi="Times New Roman"/>
          <w:sz w:val="24"/>
          <w:szCs w:val="24"/>
        </w:rPr>
        <w:t>2</w:t>
      </w:r>
      <w:r w:rsidR="002D3023" w:rsidRPr="007F7AE4">
        <w:rPr>
          <w:rFonts w:ascii="Times New Roman" w:hAnsi="Times New Roman"/>
          <w:sz w:val="24"/>
          <w:szCs w:val="24"/>
        </w:rPr>
        <w:t xml:space="preserve">1 </w:t>
      </w:r>
      <w:r w:rsidRPr="007F7AE4">
        <w:rPr>
          <w:rFonts w:ascii="Times New Roman" w:hAnsi="Times New Roman"/>
          <w:sz w:val="24"/>
          <w:szCs w:val="24"/>
        </w:rPr>
        <w:t xml:space="preserve">kwietnia każdego roku szkolnego, </w:t>
      </w:r>
      <w:r w:rsidR="001D0E11" w:rsidRPr="007F7AE4">
        <w:rPr>
          <w:rFonts w:ascii="Times New Roman" w:hAnsi="Times New Roman"/>
          <w:sz w:val="24"/>
          <w:szCs w:val="24"/>
        </w:rPr>
        <w:t>po zasięgnięciu opinii rady pedagogicznej i zakładowych związków zawodowych.</w:t>
      </w:r>
    </w:p>
    <w:bookmarkEnd w:id="182"/>
    <w:p w:rsidR="002D3023" w:rsidRPr="007F7AE4" w:rsidRDefault="002D3023"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13a.</w:t>
      </w:r>
      <w:r w:rsidRPr="007F7AE4">
        <w:rPr>
          <w:rFonts w:ascii="Times New Roman" w:hAnsi="Times New Roman"/>
          <w:sz w:val="24"/>
          <w:szCs w:val="24"/>
        </w:rPr>
        <w:t xml:space="preserve"> Arkusz organizacji szkoły zatwierdza organ prowadzący szkołę do dnia 29 maja danego roku.</w:t>
      </w:r>
    </w:p>
    <w:p w:rsidR="004B2C56" w:rsidRPr="007F7AE4" w:rsidRDefault="0068266B">
      <w:pPr>
        <w:numPr>
          <w:ilvl w:val="0"/>
          <w:numId w:val="216"/>
        </w:numPr>
        <w:tabs>
          <w:tab w:val="left" w:pos="284"/>
          <w:tab w:val="left" w:pos="426"/>
        </w:tabs>
        <w:spacing w:line="276" w:lineRule="auto"/>
        <w:ind w:left="0" w:firstLine="0"/>
        <w:jc w:val="both"/>
        <w:rPr>
          <w:rFonts w:ascii="Times New Roman" w:hAnsi="Times New Roman"/>
          <w:strike/>
          <w:sz w:val="24"/>
          <w:szCs w:val="24"/>
        </w:rPr>
      </w:pPr>
      <w:bookmarkStart w:id="183" w:name="_Hlk18309272"/>
      <w:bookmarkStart w:id="184" w:name="_Hlk84404125"/>
      <w:r w:rsidRPr="007F7AE4">
        <w:rPr>
          <w:rFonts w:ascii="Times New Roman" w:hAnsi="Times New Roman"/>
          <w:sz w:val="24"/>
          <w:szCs w:val="24"/>
        </w:rPr>
        <w:t xml:space="preserve">W </w:t>
      </w:r>
      <w:r w:rsidR="00F03768" w:rsidRPr="007F7AE4">
        <w:rPr>
          <w:rFonts w:ascii="Times New Roman" w:hAnsi="Times New Roman"/>
          <w:sz w:val="24"/>
          <w:szCs w:val="24"/>
        </w:rPr>
        <w:t>arkuszu organizacji Szkoły zamieszcza się informacje zgodnie z Rozporządzeniem MEN z dnia 28 lutego 2019 r. w sprawie szczegółowej organizacji publicznych szkół i publicznych przedszkoli.</w:t>
      </w:r>
    </w:p>
    <w:p w:rsidR="00B03105" w:rsidRPr="005B4065" w:rsidRDefault="00B03105">
      <w:pPr>
        <w:numPr>
          <w:ilvl w:val="0"/>
          <w:numId w:val="216"/>
        </w:numPr>
        <w:tabs>
          <w:tab w:val="left" w:pos="284"/>
          <w:tab w:val="left" w:pos="426"/>
        </w:tabs>
        <w:spacing w:line="276" w:lineRule="auto"/>
        <w:ind w:left="0" w:firstLine="0"/>
        <w:jc w:val="both"/>
        <w:rPr>
          <w:rFonts w:ascii="Times New Roman" w:hAnsi="Times New Roman"/>
          <w:sz w:val="24"/>
          <w:szCs w:val="24"/>
        </w:rPr>
      </w:pPr>
      <w:bookmarkStart w:id="185" w:name="_Hlk149026892"/>
      <w:bookmarkEnd w:id="183"/>
      <w:bookmarkEnd w:id="184"/>
      <w:r w:rsidRPr="005B4065">
        <w:rPr>
          <w:rFonts w:ascii="Times New Roman" w:hAnsi="Times New Roman"/>
          <w:sz w:val="24"/>
          <w:szCs w:val="24"/>
        </w:rPr>
        <w:t xml:space="preserve">Na podstawie zatwierdzonego arkusza </w:t>
      </w:r>
      <w:r w:rsidR="0004399D" w:rsidRPr="005B4065">
        <w:rPr>
          <w:rFonts w:ascii="Times New Roman" w:hAnsi="Times New Roman"/>
          <w:sz w:val="24"/>
          <w:szCs w:val="24"/>
        </w:rPr>
        <w:t xml:space="preserve">organizacji </w:t>
      </w:r>
      <w:r w:rsidRPr="005B4065">
        <w:rPr>
          <w:rFonts w:ascii="Times New Roman" w:hAnsi="Times New Roman"/>
          <w:sz w:val="24"/>
          <w:szCs w:val="24"/>
        </w:rPr>
        <w:t>szkoły dyrektor, z uwzględnieniem zasad ochrony zdrowia i higieny pracy, ustala tygodniowy rozkład zajęć określający organizację zajęć edukacyjnych.</w:t>
      </w:r>
    </w:p>
    <w:bookmarkEnd w:id="185"/>
    <w:p w:rsidR="00B03105" w:rsidRPr="007F7AE4" w:rsidRDefault="00B03105">
      <w:pPr>
        <w:numPr>
          <w:ilvl w:val="0"/>
          <w:numId w:val="2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Podstawową jednostką organizacyjną jest oddział.</w:t>
      </w:r>
    </w:p>
    <w:p w:rsidR="00B03105" w:rsidRPr="007F7AE4" w:rsidRDefault="00B03105">
      <w:pPr>
        <w:numPr>
          <w:ilvl w:val="0"/>
          <w:numId w:val="2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Uczniowie w danym roku szkolnym uczą się wszystkich przedmiotów obowiązkowych, przewidzianych planem nauczania i programem wybranym z zestawu programów dla danej klasy i danego typu szkoły, dopuszczonych do użytku szkolnego.</w:t>
      </w:r>
    </w:p>
    <w:p w:rsidR="00B03105" w:rsidRPr="007F7AE4" w:rsidRDefault="00B03105">
      <w:pPr>
        <w:numPr>
          <w:ilvl w:val="0"/>
          <w:numId w:val="2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Przy podziale na oddziały decyduje liczba uczniów z obwodu szkoły.</w:t>
      </w:r>
    </w:p>
    <w:p w:rsidR="00B03105" w:rsidRPr="007F7AE4" w:rsidRDefault="00B03105">
      <w:pPr>
        <w:numPr>
          <w:ilvl w:val="0"/>
          <w:numId w:val="2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 xml:space="preserve">Podziału oddziału na grupy dokonuje się na zajęciach wymagających specjalnych warunków nauki i bezpieczeństwa z uwzględnieniem zasad określonych w rozporządzeniu </w:t>
      </w:r>
      <w:r w:rsidRPr="007F7AE4">
        <w:rPr>
          <w:rFonts w:ascii="Times New Roman" w:hAnsi="Times New Roman"/>
          <w:sz w:val="24"/>
          <w:szCs w:val="24"/>
        </w:rPr>
        <w:br/>
        <w:t>w sprawie ramowych planów nauczania.</w:t>
      </w:r>
    </w:p>
    <w:p w:rsidR="00394B33" w:rsidRPr="007F7AE4" w:rsidRDefault="00B03105">
      <w:pPr>
        <w:numPr>
          <w:ilvl w:val="0"/>
          <w:numId w:val="216"/>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Zajęcia edukacyjne w klasach I-III szkoły podstawowej są prowadzone w oddziałach liczących nie więcej niż 25 </w:t>
      </w:r>
      <w:hyperlink r:id="rId10" w:anchor="P1A6" w:tgtFrame="ostatnia" w:history="1">
        <w:r w:rsidRPr="007F7AE4">
          <w:rPr>
            <w:rStyle w:val="Hipercze"/>
            <w:rFonts w:ascii="Times New Roman" w:hAnsi="Times New Roman"/>
            <w:b w:val="0"/>
            <w:color w:val="auto"/>
            <w:sz w:val="24"/>
            <w:szCs w:val="24"/>
          </w:rPr>
          <w:t>uczniów</w:t>
        </w:r>
      </w:hyperlink>
      <w:r w:rsidRPr="007F7AE4">
        <w:rPr>
          <w:rFonts w:ascii="Times New Roman" w:hAnsi="Times New Roman"/>
          <w:b/>
          <w:sz w:val="24"/>
          <w:szCs w:val="24"/>
        </w:rPr>
        <w:t>.</w:t>
      </w:r>
      <w:bookmarkStart w:id="186" w:name="_Hlk18309296"/>
    </w:p>
    <w:p w:rsidR="00D37EDA" w:rsidRPr="007F7AE4" w:rsidRDefault="00D37EDA">
      <w:pPr>
        <w:numPr>
          <w:ilvl w:val="0"/>
          <w:numId w:val="216"/>
        </w:numPr>
        <w:tabs>
          <w:tab w:val="left" w:pos="284"/>
          <w:tab w:val="left" w:pos="426"/>
        </w:tabs>
        <w:spacing w:line="276" w:lineRule="auto"/>
        <w:ind w:left="0" w:firstLine="0"/>
        <w:jc w:val="both"/>
        <w:rPr>
          <w:rFonts w:ascii="Times New Roman" w:hAnsi="Times New Roman"/>
          <w:sz w:val="24"/>
          <w:szCs w:val="24"/>
        </w:rPr>
      </w:pPr>
      <w:bookmarkStart w:id="187" w:name="_Hlk84404154"/>
      <w:r w:rsidRPr="007F7AE4">
        <w:rPr>
          <w:rFonts w:ascii="Times New Roman" w:hAnsi="Times New Roman"/>
          <w:sz w:val="24"/>
          <w:szCs w:val="24"/>
        </w:rPr>
        <w:t>Jeżeli do oddziału klasy I, II lub III szkoły podstawowej, w okresie od rozpoczęcia do zakończenia zajęć dydaktyczno-wychowawczych, zostanie przyjęty z urzędu uczeń zamieszkały w obwodzie tej szkoły, dyrektor może:</w:t>
      </w:r>
    </w:p>
    <w:p w:rsidR="00D37EDA" w:rsidRPr="007F7AE4" w:rsidRDefault="00D37EDA"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 zwiększyć liczbę uczniów w danym oddziale powyżej liczby 25, nie więcej jednak niż o 2, albo;</w:t>
      </w:r>
    </w:p>
    <w:p w:rsidR="005438A4" w:rsidRPr="007F7AE4" w:rsidRDefault="00D37EDA" w:rsidP="006F280B">
      <w:pPr>
        <w:tabs>
          <w:tab w:val="left" w:pos="284"/>
          <w:tab w:val="left" w:pos="426"/>
        </w:tabs>
        <w:spacing w:line="276" w:lineRule="auto"/>
        <w:jc w:val="both"/>
        <w:rPr>
          <w:rFonts w:ascii="Times New Roman" w:hAnsi="Times New Roman"/>
          <w:sz w:val="24"/>
          <w:szCs w:val="24"/>
        </w:rPr>
      </w:pPr>
      <w:bookmarkStart w:id="188" w:name="_Hlk149026917"/>
      <w:r w:rsidRPr="007F7AE4">
        <w:rPr>
          <w:rFonts w:ascii="Times New Roman" w:hAnsi="Times New Roman"/>
          <w:sz w:val="24"/>
          <w:szCs w:val="24"/>
        </w:rPr>
        <w:t>2) podzielić dany oddział za zgodą organu prowadzącego oraz po poinformowaniu rady oddziałowej.</w:t>
      </w:r>
    </w:p>
    <w:p w:rsidR="00B03105" w:rsidRPr="007F7AE4" w:rsidRDefault="0068266B">
      <w:pPr>
        <w:numPr>
          <w:ilvl w:val="0"/>
          <w:numId w:val="216"/>
        </w:numPr>
        <w:tabs>
          <w:tab w:val="left" w:pos="284"/>
          <w:tab w:val="left" w:pos="426"/>
        </w:tabs>
        <w:spacing w:line="276" w:lineRule="auto"/>
        <w:ind w:left="0" w:firstLine="0"/>
        <w:jc w:val="both"/>
        <w:rPr>
          <w:bCs/>
          <w:strike/>
        </w:rPr>
      </w:pPr>
      <w:bookmarkStart w:id="189" w:name="_Hlk18309340"/>
      <w:bookmarkEnd w:id="186"/>
      <w:bookmarkEnd w:id="187"/>
      <w:bookmarkEnd w:id="188"/>
      <w:r w:rsidRPr="007F7AE4">
        <w:rPr>
          <w:rFonts w:ascii="Times New Roman" w:hAnsi="Times New Roman"/>
          <w:sz w:val="24"/>
          <w:szCs w:val="24"/>
        </w:rPr>
        <w:t xml:space="preserve"> </w:t>
      </w:r>
      <w:r w:rsidR="00D37EDA" w:rsidRPr="007F7AE4">
        <w:rPr>
          <w:rFonts w:ascii="Times New Roman" w:hAnsi="Times New Roman"/>
          <w:sz w:val="24"/>
          <w:szCs w:val="24"/>
        </w:rPr>
        <w:t>Jeżeli w przypadku, o którym mowa w ust. 2, liczba uczniów w oddziale zwiększy się więcej niż o 2, dyrektor szkoły podstawowej, po poinformowaniu rady oddziałowej, dzieli dany oddział.</w:t>
      </w:r>
    </w:p>
    <w:bookmarkEnd w:id="189"/>
    <w:p w:rsidR="00B03105" w:rsidRPr="007F7AE4" w:rsidRDefault="0073212C" w:rsidP="006F280B">
      <w:pPr>
        <w:pStyle w:val="Tekstpodstawowy"/>
        <w:tabs>
          <w:tab w:val="left" w:pos="284"/>
          <w:tab w:val="left" w:pos="426"/>
        </w:tabs>
        <w:spacing w:line="276" w:lineRule="auto"/>
        <w:rPr>
          <w:bCs/>
        </w:rPr>
      </w:pPr>
      <w:r w:rsidRPr="007F7AE4">
        <w:rPr>
          <w:b/>
          <w:bCs/>
        </w:rPr>
        <w:t>23</w:t>
      </w:r>
      <w:bookmarkStart w:id="190" w:name="_Hlk18309379"/>
      <w:r w:rsidR="00B03105" w:rsidRPr="007F7AE4">
        <w:rPr>
          <w:bCs/>
        </w:rPr>
        <w:t>.</w:t>
      </w:r>
      <w:r w:rsidR="0068266B" w:rsidRPr="007F7AE4">
        <w:rPr>
          <w:bCs/>
        </w:rPr>
        <w:t xml:space="preserve"> (uchylono)</w:t>
      </w:r>
    </w:p>
    <w:bookmarkEnd w:id="190"/>
    <w:p w:rsidR="00B03105" w:rsidRPr="007F7AE4" w:rsidRDefault="0073212C" w:rsidP="006F280B">
      <w:pPr>
        <w:pStyle w:val="Tekstpodstawowy"/>
        <w:tabs>
          <w:tab w:val="left" w:pos="284"/>
          <w:tab w:val="left" w:pos="426"/>
        </w:tabs>
        <w:spacing w:line="276" w:lineRule="auto"/>
        <w:rPr>
          <w:bCs/>
        </w:rPr>
      </w:pPr>
      <w:r w:rsidRPr="007F7AE4">
        <w:rPr>
          <w:b/>
          <w:bCs/>
        </w:rPr>
        <w:t>24</w:t>
      </w:r>
      <w:r w:rsidR="00B03105" w:rsidRPr="007F7AE4">
        <w:rPr>
          <w:bCs/>
        </w:rPr>
        <w:t xml:space="preserve">. </w:t>
      </w:r>
      <w:bookmarkStart w:id="191" w:name="_Hlk18309404"/>
      <w:r w:rsidR="00B03105" w:rsidRPr="007F7AE4">
        <w:rPr>
          <w:bCs/>
        </w:rPr>
        <w:t>Zwiększony oddział może funkcjonować do zakończenia I etapu edukacyjnego, bez konieczności corocznego postępowania</w:t>
      </w:r>
      <w:r w:rsidR="00205345" w:rsidRPr="007F7AE4">
        <w:rPr>
          <w:bCs/>
        </w:rPr>
        <w:t>.</w:t>
      </w:r>
      <w:bookmarkEnd w:id="191"/>
    </w:p>
    <w:p w:rsidR="00B03105" w:rsidRPr="007F7AE4" w:rsidRDefault="005438A4"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2</w:t>
      </w:r>
      <w:r w:rsidR="0073212C" w:rsidRPr="007F7AE4">
        <w:rPr>
          <w:rFonts w:ascii="Times New Roman" w:hAnsi="Times New Roman"/>
          <w:b/>
          <w:bCs/>
          <w:sz w:val="24"/>
          <w:szCs w:val="24"/>
        </w:rPr>
        <w:t>5</w:t>
      </w:r>
      <w:r w:rsidR="00B03105" w:rsidRPr="007F7AE4">
        <w:rPr>
          <w:rFonts w:ascii="Times New Roman" w:hAnsi="Times New Roman"/>
          <w:b/>
          <w:bCs/>
          <w:sz w:val="24"/>
          <w:szCs w:val="24"/>
        </w:rPr>
        <w:t>.</w:t>
      </w:r>
      <w:r w:rsidR="00010E79" w:rsidRPr="007F7AE4">
        <w:rPr>
          <w:rFonts w:ascii="Times New Roman" w:hAnsi="Times New Roman"/>
          <w:b/>
          <w:bCs/>
          <w:sz w:val="24"/>
          <w:szCs w:val="24"/>
        </w:rPr>
        <w:t xml:space="preserve"> </w:t>
      </w:r>
      <w:r w:rsidR="00B03105" w:rsidRPr="007F7AE4">
        <w:rPr>
          <w:rFonts w:ascii="Times New Roman" w:hAnsi="Times New Roman"/>
          <w:sz w:val="24"/>
          <w:szCs w:val="24"/>
        </w:rPr>
        <w:t>Liczebność uczniów w klasach IV – VI</w:t>
      </w:r>
      <w:r w:rsidR="006869F3" w:rsidRPr="007F7AE4">
        <w:rPr>
          <w:rFonts w:ascii="Times New Roman" w:hAnsi="Times New Roman"/>
          <w:sz w:val="24"/>
          <w:szCs w:val="24"/>
        </w:rPr>
        <w:t>II</w:t>
      </w:r>
      <w:r w:rsidR="00B03105" w:rsidRPr="007F7AE4">
        <w:rPr>
          <w:rFonts w:ascii="Times New Roman" w:hAnsi="Times New Roman"/>
          <w:sz w:val="24"/>
          <w:szCs w:val="24"/>
        </w:rPr>
        <w:t xml:space="preserve"> określa organ prowadzący.</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2</w:t>
      </w:r>
      <w:r w:rsidR="0073212C" w:rsidRPr="007F7AE4">
        <w:rPr>
          <w:rFonts w:ascii="Times New Roman" w:hAnsi="Times New Roman"/>
          <w:b/>
          <w:bCs/>
          <w:sz w:val="24"/>
          <w:szCs w:val="24"/>
        </w:rPr>
        <w:t>6</w:t>
      </w:r>
      <w:r w:rsidRPr="007F7AE4">
        <w:rPr>
          <w:rFonts w:ascii="Times New Roman" w:hAnsi="Times New Roman"/>
          <w:b/>
          <w:bCs/>
          <w:sz w:val="24"/>
          <w:szCs w:val="24"/>
        </w:rPr>
        <w:t>.</w:t>
      </w:r>
      <w:r w:rsidRPr="007F7AE4">
        <w:rPr>
          <w:rFonts w:ascii="Times New Roman" w:hAnsi="Times New Roman"/>
          <w:sz w:val="24"/>
          <w:szCs w:val="24"/>
        </w:rPr>
        <w:t xml:space="preserve"> Dyrektor Szkoły odpowiada za przestrzeganie przepisów dotyczących liczby uczniów odbywających zajęcia w salach lekcyjnych. Arkusz organizacyjny jest tworzony z uwzględnieniem tych przepisów. </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sz w:val="24"/>
          <w:szCs w:val="24"/>
        </w:rPr>
      </w:pP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
          <w:bCs/>
          <w:strike/>
          <w:sz w:val="24"/>
          <w:szCs w:val="24"/>
        </w:rPr>
      </w:pPr>
      <w:r w:rsidRPr="007F7AE4">
        <w:rPr>
          <w:rFonts w:ascii="Times New Roman" w:hAnsi="Times New Roman"/>
          <w:b/>
          <w:bCs/>
          <w:sz w:val="24"/>
          <w:szCs w:val="24"/>
        </w:rPr>
        <w:t xml:space="preserve">§ </w:t>
      </w:r>
      <w:r w:rsidR="00310E57" w:rsidRPr="007F7AE4">
        <w:rPr>
          <w:rFonts w:ascii="Times New Roman" w:hAnsi="Times New Roman"/>
          <w:b/>
          <w:bCs/>
          <w:sz w:val="24"/>
          <w:szCs w:val="24"/>
        </w:rPr>
        <w:t>78</w:t>
      </w:r>
      <w:r w:rsidRPr="007F7AE4">
        <w:rPr>
          <w:rFonts w:ascii="Times New Roman" w:hAnsi="Times New Roman"/>
          <w:sz w:val="24"/>
          <w:szCs w:val="24"/>
        </w:rPr>
        <w:t>.</w:t>
      </w:r>
      <w:r w:rsidR="00AF7B59" w:rsidRPr="007F7AE4">
        <w:rPr>
          <w:rFonts w:ascii="Times New Roman" w:hAnsi="Times New Roman"/>
          <w:sz w:val="24"/>
          <w:szCs w:val="24"/>
        </w:rPr>
        <w:t xml:space="preserve"> </w:t>
      </w:r>
      <w:r w:rsidRPr="007F7AE4">
        <w:rPr>
          <w:rFonts w:ascii="Times New Roman" w:hAnsi="Times New Roman"/>
          <w:b/>
          <w:bCs/>
          <w:sz w:val="24"/>
          <w:szCs w:val="24"/>
        </w:rPr>
        <w:t>Działalność innowacyjna i eksperymentalna</w:t>
      </w:r>
    </w:p>
    <w:p w:rsidR="006E3053" w:rsidRPr="007F7AE4" w:rsidRDefault="006E3053" w:rsidP="006F280B">
      <w:pPr>
        <w:tabs>
          <w:tab w:val="left" w:pos="284"/>
          <w:tab w:val="left" w:pos="426"/>
        </w:tabs>
        <w:autoSpaceDE w:val="0"/>
        <w:autoSpaceDN w:val="0"/>
        <w:adjustRightInd w:val="0"/>
        <w:spacing w:line="276" w:lineRule="auto"/>
        <w:jc w:val="both"/>
        <w:rPr>
          <w:rFonts w:ascii="Times New Roman" w:hAnsi="Times New Roman"/>
          <w:b/>
          <w:bCs/>
          <w:strike/>
          <w:sz w:val="24"/>
          <w:szCs w:val="24"/>
        </w:rPr>
      </w:pPr>
    </w:p>
    <w:p w:rsidR="006E3053" w:rsidRPr="007F7AE4" w:rsidRDefault="0068266B"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192" w:name="_Hlk84404237"/>
      <w:r w:rsidRPr="007F7AE4">
        <w:rPr>
          <w:rFonts w:ascii="Times New Roman" w:hAnsi="Times New Roman"/>
          <w:sz w:val="24"/>
          <w:szCs w:val="24"/>
        </w:rPr>
        <w:t xml:space="preserve">1. </w:t>
      </w:r>
      <w:r w:rsidR="006E3053" w:rsidRPr="007F7AE4">
        <w:rPr>
          <w:rFonts w:ascii="Times New Roman" w:hAnsi="Times New Roman"/>
          <w:sz w:val="24"/>
          <w:szCs w:val="24"/>
        </w:rPr>
        <w:t>W szkole mogą być wprowadzane</w:t>
      </w:r>
      <w:r w:rsidR="0029677E" w:rsidRPr="007F7AE4">
        <w:rPr>
          <w:rFonts w:ascii="Times New Roman" w:hAnsi="Times New Roman"/>
          <w:sz w:val="24"/>
          <w:szCs w:val="24"/>
        </w:rPr>
        <w:t xml:space="preserve"> </w:t>
      </w:r>
      <w:r w:rsidR="006E3053" w:rsidRPr="007F7AE4">
        <w:rPr>
          <w:rFonts w:ascii="Times New Roman" w:hAnsi="Times New Roman"/>
          <w:sz w:val="24"/>
          <w:szCs w:val="24"/>
        </w:rPr>
        <w:t>zajęcia eksperymentalne</w:t>
      </w:r>
      <w:r w:rsidR="0029677E" w:rsidRPr="007F7AE4">
        <w:rPr>
          <w:rFonts w:ascii="Times New Roman" w:hAnsi="Times New Roman"/>
          <w:sz w:val="24"/>
          <w:szCs w:val="24"/>
        </w:rPr>
        <w:t>.</w:t>
      </w:r>
    </w:p>
    <w:p w:rsidR="006E3053" w:rsidRPr="007F7AE4" w:rsidRDefault="006E3053"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193" w:name="_Hlk84404326"/>
      <w:bookmarkEnd w:id="192"/>
      <w:r w:rsidRPr="007F7AE4">
        <w:rPr>
          <w:rFonts w:ascii="Times New Roman" w:hAnsi="Times New Roman"/>
          <w:b/>
          <w:sz w:val="24"/>
          <w:szCs w:val="24"/>
        </w:rPr>
        <w:t>2</w:t>
      </w:r>
      <w:r w:rsidRPr="007F7AE4">
        <w:rPr>
          <w:rFonts w:ascii="Times New Roman" w:hAnsi="Times New Roman"/>
          <w:sz w:val="24"/>
          <w:szCs w:val="24"/>
        </w:rPr>
        <w:t xml:space="preserve">. </w:t>
      </w:r>
      <w:bookmarkStart w:id="194" w:name="_Hlk18309426"/>
      <w:r w:rsidR="0029677E" w:rsidRPr="007F7AE4">
        <w:rPr>
          <w:rFonts w:ascii="Times New Roman" w:hAnsi="Times New Roman"/>
          <w:sz w:val="24"/>
          <w:szCs w:val="24"/>
        </w:rPr>
        <w:t>E</w:t>
      </w:r>
      <w:r w:rsidRPr="007F7AE4">
        <w:rPr>
          <w:rFonts w:ascii="Times New Roman" w:hAnsi="Times New Roman"/>
          <w:sz w:val="24"/>
          <w:szCs w:val="24"/>
        </w:rPr>
        <w:t>ksperyment</w:t>
      </w:r>
      <w:r w:rsidR="0029677E" w:rsidRPr="007F7AE4">
        <w:rPr>
          <w:rFonts w:ascii="Times New Roman" w:hAnsi="Times New Roman"/>
          <w:sz w:val="24"/>
          <w:szCs w:val="24"/>
        </w:rPr>
        <w:t xml:space="preserve"> </w:t>
      </w:r>
      <w:r w:rsidRPr="007F7AE4">
        <w:rPr>
          <w:rFonts w:ascii="Times New Roman" w:hAnsi="Times New Roman"/>
          <w:sz w:val="24"/>
          <w:szCs w:val="24"/>
        </w:rPr>
        <w:t>może obejmować wszystkie lub wybrane zajęcia edukacyjne</w:t>
      </w:r>
      <w:r w:rsidR="0029677E" w:rsidRPr="007F7AE4">
        <w:rPr>
          <w:rFonts w:ascii="Times New Roman" w:hAnsi="Times New Roman"/>
          <w:sz w:val="24"/>
          <w:szCs w:val="24"/>
        </w:rPr>
        <w:t>. E</w:t>
      </w:r>
      <w:r w:rsidRPr="007F7AE4">
        <w:rPr>
          <w:rFonts w:ascii="Times New Roman" w:hAnsi="Times New Roman"/>
          <w:sz w:val="24"/>
          <w:szCs w:val="24"/>
        </w:rPr>
        <w:t>ksperyment może być wprowadzony w całej szkole lub w oddziale lub grupie</w:t>
      </w:r>
      <w:bookmarkEnd w:id="194"/>
      <w:r w:rsidR="0029677E" w:rsidRPr="007F7AE4">
        <w:rPr>
          <w:rFonts w:ascii="Times New Roman" w:hAnsi="Times New Roman"/>
          <w:sz w:val="24"/>
          <w:szCs w:val="24"/>
        </w:rPr>
        <w:t>.</w:t>
      </w:r>
    </w:p>
    <w:p w:rsidR="006E3053" w:rsidRPr="007F7AE4" w:rsidRDefault="006E3053"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bookmarkStart w:id="195" w:name="_Hlk84404354"/>
      <w:bookmarkEnd w:id="193"/>
      <w:r w:rsidRPr="007F7AE4">
        <w:rPr>
          <w:rFonts w:ascii="Times New Roman" w:hAnsi="Times New Roman"/>
          <w:b/>
          <w:sz w:val="24"/>
          <w:szCs w:val="24"/>
        </w:rPr>
        <w:t>3</w:t>
      </w:r>
      <w:r w:rsidRPr="007F7AE4">
        <w:rPr>
          <w:rFonts w:ascii="Times New Roman" w:hAnsi="Times New Roman"/>
          <w:sz w:val="24"/>
          <w:szCs w:val="24"/>
        </w:rPr>
        <w:t xml:space="preserve">. </w:t>
      </w:r>
      <w:bookmarkStart w:id="196" w:name="_Hlk18309444"/>
      <w:r w:rsidRPr="007F7AE4">
        <w:rPr>
          <w:rFonts w:ascii="Times New Roman" w:hAnsi="Times New Roman"/>
          <w:sz w:val="24"/>
          <w:szCs w:val="24"/>
        </w:rPr>
        <w:t>Rozpoczęcie</w:t>
      </w:r>
      <w:r w:rsidR="0029677E" w:rsidRPr="007F7AE4">
        <w:rPr>
          <w:rFonts w:ascii="Times New Roman" w:hAnsi="Times New Roman"/>
          <w:sz w:val="24"/>
          <w:szCs w:val="24"/>
        </w:rPr>
        <w:t xml:space="preserve"> </w:t>
      </w:r>
      <w:r w:rsidRPr="007F7AE4">
        <w:rPr>
          <w:rFonts w:ascii="Times New Roman" w:hAnsi="Times New Roman"/>
          <w:sz w:val="24"/>
          <w:szCs w:val="24"/>
        </w:rPr>
        <w:t>eksperymentu</w:t>
      </w:r>
      <w:r w:rsidR="0029677E" w:rsidRPr="007F7AE4">
        <w:rPr>
          <w:rFonts w:ascii="Times New Roman" w:hAnsi="Times New Roman"/>
          <w:sz w:val="24"/>
          <w:szCs w:val="24"/>
        </w:rPr>
        <w:t xml:space="preserve"> </w:t>
      </w:r>
      <w:r w:rsidRPr="007F7AE4">
        <w:rPr>
          <w:rFonts w:ascii="Times New Roman" w:hAnsi="Times New Roman"/>
          <w:sz w:val="24"/>
          <w:szCs w:val="24"/>
        </w:rPr>
        <w:t>jest możliwe po zapewnieniu przez szkołę odpowiednich warunków kadrowych i organizacyjnych, niezbędnych do realizacji planowanych działań eksperymentalnych.</w:t>
      </w:r>
      <w:bookmarkEnd w:id="196"/>
    </w:p>
    <w:p w:rsidR="006E3053" w:rsidRPr="007F7AE4" w:rsidRDefault="006E3053"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bookmarkStart w:id="197" w:name="_Hlk84404383"/>
      <w:bookmarkEnd w:id="195"/>
      <w:r w:rsidRPr="007F7AE4">
        <w:rPr>
          <w:rFonts w:ascii="Times New Roman" w:hAnsi="Times New Roman"/>
          <w:b/>
          <w:sz w:val="24"/>
          <w:szCs w:val="24"/>
        </w:rPr>
        <w:t>4.</w:t>
      </w:r>
      <w:bookmarkStart w:id="198" w:name="_Hlk18309461"/>
      <w:r w:rsidR="0029677E" w:rsidRPr="007F7AE4">
        <w:rPr>
          <w:rFonts w:ascii="Times New Roman" w:hAnsi="Times New Roman"/>
          <w:sz w:val="24"/>
          <w:szCs w:val="24"/>
        </w:rPr>
        <w:t xml:space="preserve"> E</w:t>
      </w:r>
      <w:r w:rsidRPr="007F7AE4">
        <w:rPr>
          <w:rFonts w:ascii="Times New Roman" w:hAnsi="Times New Roman"/>
          <w:sz w:val="24"/>
          <w:szCs w:val="24"/>
        </w:rPr>
        <w:t>ksperymenty wymagające przyznania szkole dodatkowych środków budżetowych, mogą być podjęte po wyrażeniu przez organ prowadzący szkołę pisemnej zgody na finansowanie planowanych działań.</w:t>
      </w:r>
      <w:bookmarkEnd w:id="198"/>
    </w:p>
    <w:p w:rsidR="006E3053" w:rsidRPr="007F7AE4" w:rsidRDefault="006E3053"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bookmarkStart w:id="199" w:name="_Hlk84404401"/>
      <w:bookmarkEnd w:id="197"/>
      <w:r w:rsidRPr="007F7AE4">
        <w:rPr>
          <w:rFonts w:ascii="Times New Roman" w:hAnsi="Times New Roman"/>
          <w:b/>
          <w:sz w:val="24"/>
          <w:szCs w:val="24"/>
        </w:rPr>
        <w:t>5</w:t>
      </w:r>
      <w:r w:rsidRPr="007F7AE4">
        <w:rPr>
          <w:rFonts w:ascii="Times New Roman" w:hAnsi="Times New Roman"/>
          <w:sz w:val="24"/>
          <w:szCs w:val="24"/>
        </w:rPr>
        <w:t>. Udział nauczycieli w eksperymencie jest dobrowolny.</w:t>
      </w:r>
    </w:p>
    <w:bookmarkEnd w:id="199"/>
    <w:p w:rsidR="006E3053" w:rsidRPr="007F7AE4" w:rsidRDefault="006E3053"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6.</w:t>
      </w:r>
      <w:bookmarkStart w:id="200" w:name="_Hlk18309491"/>
      <w:r w:rsidRPr="007F7AE4">
        <w:rPr>
          <w:rFonts w:ascii="Times New Roman" w:hAnsi="Times New Roman"/>
          <w:sz w:val="24"/>
          <w:szCs w:val="24"/>
        </w:rPr>
        <w:t>Uchwałę w sprawie wprowadzenia eksperymentu w szkole podejmuje Rada Pedagogiczna.</w:t>
      </w:r>
      <w:bookmarkEnd w:id="200"/>
    </w:p>
    <w:p w:rsidR="006E3053" w:rsidRPr="007F7AE4" w:rsidRDefault="006E3053"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bookmarkStart w:id="201" w:name="_Hlk18309525"/>
      <w:r w:rsidRPr="007F7AE4">
        <w:rPr>
          <w:rFonts w:ascii="Times New Roman" w:hAnsi="Times New Roman"/>
          <w:b/>
          <w:sz w:val="24"/>
          <w:szCs w:val="24"/>
        </w:rPr>
        <w:t>7.</w:t>
      </w:r>
      <w:r w:rsidRPr="007F7AE4">
        <w:rPr>
          <w:rFonts w:ascii="Times New Roman" w:hAnsi="Times New Roman"/>
          <w:sz w:val="24"/>
          <w:szCs w:val="24"/>
        </w:rPr>
        <w:t xml:space="preserve"> Uchwała w sprawie wprowadzenia  eksperymentu może być podjęta po uzyskaniu:</w:t>
      </w:r>
    </w:p>
    <w:p w:rsidR="006E3053" w:rsidRPr="007F7AE4" w:rsidRDefault="006E3053">
      <w:pPr>
        <w:pStyle w:val="Nagwek"/>
        <w:numPr>
          <w:ilvl w:val="1"/>
          <w:numId w:val="81"/>
        </w:numPr>
        <w:tabs>
          <w:tab w:val="clear" w:pos="4536"/>
          <w:tab w:val="clear" w:pos="9072"/>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zgody nauczycieli, którzy będą uczestniczyć w eksperymencie;</w:t>
      </w:r>
    </w:p>
    <w:p w:rsidR="006E3053" w:rsidRPr="007F7AE4" w:rsidRDefault="006E3053">
      <w:pPr>
        <w:pStyle w:val="Nagwek"/>
        <w:numPr>
          <w:ilvl w:val="1"/>
          <w:numId w:val="81"/>
        </w:numPr>
        <w:tabs>
          <w:tab w:val="clear" w:pos="4536"/>
          <w:tab w:val="clear" w:pos="9072"/>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opinii Rady Rodziców;</w:t>
      </w:r>
    </w:p>
    <w:p w:rsidR="006E3053" w:rsidRPr="007F7AE4" w:rsidRDefault="006E3053">
      <w:pPr>
        <w:pStyle w:val="Nagwek"/>
        <w:numPr>
          <w:ilvl w:val="1"/>
          <w:numId w:val="81"/>
        </w:numPr>
        <w:tabs>
          <w:tab w:val="clear" w:pos="4536"/>
          <w:tab w:val="clear" w:pos="9072"/>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pisemnej zgody autora lub zespołu autorskiego eksperymentu na jej prowadzenie </w:t>
      </w:r>
      <w:r w:rsidRPr="007F7AE4">
        <w:rPr>
          <w:rFonts w:ascii="Times New Roman" w:hAnsi="Times New Roman"/>
          <w:sz w:val="24"/>
          <w:szCs w:val="24"/>
        </w:rPr>
        <w:br/>
        <w:t>w szkole, w przypadku, gdy założony eksperyment nie były wcześniej opublikowany.</w:t>
      </w:r>
    </w:p>
    <w:bookmarkEnd w:id="201"/>
    <w:p w:rsidR="006E3053" w:rsidRPr="007F7AE4" w:rsidRDefault="006E3053" w:rsidP="006F280B">
      <w:pPr>
        <w:pStyle w:val="Nagwek"/>
        <w:tabs>
          <w:tab w:val="clear" w:pos="4536"/>
          <w:tab w:val="clear" w:pos="9072"/>
          <w:tab w:val="left" w:pos="284"/>
          <w:tab w:val="left" w:pos="426"/>
          <w:tab w:val="left" w:pos="567"/>
        </w:tabs>
        <w:spacing w:line="276" w:lineRule="auto"/>
        <w:jc w:val="both"/>
        <w:rPr>
          <w:rFonts w:ascii="Times New Roman" w:hAnsi="Times New Roman"/>
          <w:sz w:val="24"/>
          <w:szCs w:val="24"/>
        </w:rPr>
      </w:pPr>
      <w:r w:rsidRPr="007F7AE4">
        <w:rPr>
          <w:rFonts w:ascii="Times New Roman" w:hAnsi="Times New Roman"/>
          <w:b/>
          <w:sz w:val="24"/>
          <w:szCs w:val="24"/>
        </w:rPr>
        <w:t>8.</w:t>
      </w:r>
      <w:bookmarkStart w:id="202" w:name="_Hlk18309557"/>
      <w:r w:rsidR="00AF7B59" w:rsidRPr="007F7AE4">
        <w:rPr>
          <w:rFonts w:ascii="Times New Roman" w:hAnsi="Times New Roman"/>
          <w:b/>
          <w:sz w:val="24"/>
          <w:szCs w:val="24"/>
        </w:rPr>
        <w:t xml:space="preserve"> </w:t>
      </w:r>
      <w:r w:rsidRPr="007F7AE4">
        <w:rPr>
          <w:rFonts w:ascii="Times New Roman" w:hAnsi="Times New Roman"/>
          <w:sz w:val="24"/>
          <w:szCs w:val="24"/>
        </w:rPr>
        <w:t xml:space="preserve">Uchwałę Rady Pedagogicznej w sprawie wprowadzenia eksperymentu wraz z opisem jej zasad oraz zgodą autora lub zespołu autorskiego eksperymentu, o której mowa w ust. 7 pkt. 1-3, dyrektor szkoły przekazuje kuratorowi oświaty i organowi prowadzącemu szkołę w </w:t>
      </w:r>
      <w:r w:rsidRPr="007F7AE4">
        <w:rPr>
          <w:rFonts w:ascii="Times New Roman" w:hAnsi="Times New Roman"/>
          <w:sz w:val="24"/>
          <w:szCs w:val="24"/>
        </w:rPr>
        <w:lastRenderedPageBreak/>
        <w:t>terminie do dnia 31 marca roku poprzedzającego rok szkolny, w którym jest planowane rozpoczęcie eksperymentu.</w:t>
      </w:r>
      <w:bookmarkEnd w:id="202"/>
    </w:p>
    <w:p w:rsidR="006E3053" w:rsidRPr="007F7AE4" w:rsidRDefault="006E3053"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r w:rsidRPr="007F7AE4">
        <w:rPr>
          <w:rFonts w:ascii="Times New Roman" w:hAnsi="Times New Roman"/>
          <w:bCs/>
          <w:sz w:val="24"/>
          <w:szCs w:val="24"/>
        </w:rPr>
        <w:t>9</w:t>
      </w:r>
      <w:r w:rsidRPr="007F7AE4">
        <w:rPr>
          <w:rFonts w:ascii="Times New Roman" w:hAnsi="Times New Roman"/>
          <w:b/>
          <w:sz w:val="24"/>
          <w:szCs w:val="24"/>
        </w:rPr>
        <w:t>.</w:t>
      </w:r>
      <w:bookmarkStart w:id="203" w:name="_Hlk18309585"/>
      <w:r w:rsidR="00AF7B59" w:rsidRPr="007F7AE4">
        <w:rPr>
          <w:rFonts w:ascii="Times New Roman" w:hAnsi="Times New Roman"/>
          <w:b/>
          <w:sz w:val="24"/>
          <w:szCs w:val="24"/>
        </w:rPr>
        <w:t xml:space="preserve"> </w:t>
      </w:r>
      <w:r w:rsidRPr="007F7AE4">
        <w:rPr>
          <w:rFonts w:ascii="Times New Roman" w:hAnsi="Times New Roman"/>
          <w:sz w:val="24"/>
          <w:szCs w:val="24"/>
        </w:rPr>
        <w:t>Po wyrażeniu pisemnej zgody na finansowanie planowanych działań wprowadzenia eksperymentu przez organ prowadzący szkołę i akceptacji kuratora, eksperyment zostaje wprowadzony.</w:t>
      </w:r>
      <w:bookmarkEnd w:id="203"/>
    </w:p>
    <w:p w:rsidR="006E3053" w:rsidRPr="007F7AE4" w:rsidRDefault="006E3053">
      <w:pPr>
        <w:pStyle w:val="Nagwek"/>
        <w:numPr>
          <w:ilvl w:val="0"/>
          <w:numId w:val="28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trike/>
          <w:sz w:val="24"/>
          <w:szCs w:val="24"/>
        </w:rPr>
        <w:tab/>
      </w:r>
      <w:r w:rsidRPr="007F7AE4">
        <w:rPr>
          <w:rFonts w:ascii="Times New Roman" w:hAnsi="Times New Roman"/>
          <w:sz w:val="24"/>
          <w:szCs w:val="24"/>
        </w:rPr>
        <w:t>Działalność innowacyjna szkoły jest integralnym elementem nauczania i obejmuje swym zakresem:</w:t>
      </w:r>
    </w:p>
    <w:p w:rsidR="006E3053" w:rsidRPr="007F7AE4" w:rsidRDefault="006E3053"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kształtowania u uczniów postaw przedsiębiorczości i kreatywności, sprzyjających aktywnemu uczestnictwu w życiu gospodarczym;</w:t>
      </w:r>
    </w:p>
    <w:p w:rsidR="006E3053" w:rsidRPr="007F7AE4" w:rsidRDefault="006E3053"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tworzenie warunków do rozwoju aktywności, w tym kreatywności uczniów;</w:t>
      </w:r>
    </w:p>
    <w:p w:rsidR="006E3053" w:rsidRPr="007F7AE4" w:rsidRDefault="006E3053"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realizację zadań służących poprawie istniejących lub wdrożenie nowych rozwiązań w procesie kształcenia, przy zastosowaniu nowatorskich działań programowych, organizacyjnych lub metodycznych, których celem jest rozwijanie kompetencji uczniów oraz nauczycieli</w:t>
      </w:r>
    </w:p>
    <w:p w:rsidR="006E3053" w:rsidRPr="007F7AE4" w:rsidRDefault="006E3053"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w:t>
      </w:r>
      <w:r w:rsidRPr="007F7AE4">
        <w:rPr>
          <w:rFonts w:ascii="Times New Roman" w:hAnsi="Times New Roman"/>
          <w:sz w:val="24"/>
          <w:szCs w:val="24"/>
        </w:rPr>
        <w:tab/>
        <w:t>stworzenie przez dyrektora warunków do działania w szkole wolontariuszy, stowarzyszeń i innych organizacji, w szczególności organizacji harcerskich, których celem statutowym, oprócz działalności wychowawczej lub rozszerzania i wzbogacania form działalności dydaktycznej, wychowawczej i opiekuńczej szkoły, jest również rozszerzanie i wzbogacanie form działalności innowacyjnej.</w:t>
      </w:r>
    </w:p>
    <w:p w:rsidR="006E3053" w:rsidRPr="007F7AE4" w:rsidRDefault="006E3053">
      <w:pPr>
        <w:pStyle w:val="Nagwek"/>
        <w:numPr>
          <w:ilvl w:val="0"/>
          <w:numId w:val="28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Zasady innowacji, w formie opisu, opracowuje zespół autorski lub autor innowacji i zapoznają z nimi Radę Pedagogiczną. </w:t>
      </w:r>
    </w:p>
    <w:p w:rsidR="006E3053" w:rsidRPr="007F7AE4" w:rsidRDefault="006E3053">
      <w:pPr>
        <w:pStyle w:val="Nagwek"/>
        <w:numPr>
          <w:ilvl w:val="0"/>
          <w:numId w:val="282"/>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wyraża zgodę na prowadzenie innowacji w szkole po uzyskaniu:</w:t>
      </w:r>
    </w:p>
    <w:p w:rsidR="006E3053" w:rsidRPr="007F7AE4" w:rsidRDefault="006E3053"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 zgody nauczycieli, którzy będą uczestniczyli w realizacji innowacji;</w:t>
      </w:r>
    </w:p>
    <w:p w:rsidR="006E3053" w:rsidRPr="007F7AE4" w:rsidRDefault="006E3053"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2) opinii Rady Pedagogicznej;</w:t>
      </w:r>
    </w:p>
    <w:p w:rsidR="006E3053" w:rsidRPr="007F7AE4" w:rsidRDefault="006E3053"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 pisemnej zgody autora lub zespołu autorskiego innowacji na jej prowadzenie w szkole, w przypadku, gdy założenia innowacji nie były wcześniej opublikowane.</w:t>
      </w:r>
    </w:p>
    <w:p w:rsidR="006E3053" w:rsidRPr="007F7AE4" w:rsidRDefault="006E3053">
      <w:pPr>
        <w:pStyle w:val="Nagwek"/>
        <w:numPr>
          <w:ilvl w:val="0"/>
          <w:numId w:val="28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Rekrutacja do oddziałów, w których prowadzona jest innowacja, odbywa się na zasadzie powszechnej dostępności.</w:t>
      </w:r>
    </w:p>
    <w:p w:rsidR="006E3053" w:rsidRPr="007F7AE4" w:rsidRDefault="006E3053">
      <w:pPr>
        <w:pStyle w:val="Nagwek"/>
        <w:numPr>
          <w:ilvl w:val="0"/>
          <w:numId w:val="28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Udział poszczególnych nauczycieli w innowacji jest dobrowolny.</w:t>
      </w:r>
    </w:p>
    <w:p w:rsidR="006E3053" w:rsidRPr="007F7AE4" w:rsidRDefault="006E3053">
      <w:pPr>
        <w:pStyle w:val="Nagwek"/>
        <w:numPr>
          <w:ilvl w:val="0"/>
          <w:numId w:val="28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Innowacja po jej zakończeniu podlega ewaluacji w sposób zawarty jest w jej opisie.</w:t>
      </w:r>
    </w:p>
    <w:p w:rsidR="006E3053" w:rsidRPr="007F7AE4" w:rsidRDefault="006E3053">
      <w:pPr>
        <w:pStyle w:val="Nagwek"/>
        <w:numPr>
          <w:ilvl w:val="0"/>
          <w:numId w:val="283"/>
        </w:numPr>
        <w:tabs>
          <w:tab w:val="clear" w:pos="4536"/>
          <w:tab w:val="clear" w:pos="9072"/>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Innowacje nie mogą prowadzić do zmiany typu szkoły.</w:t>
      </w:r>
    </w:p>
    <w:p w:rsidR="006E3053" w:rsidRPr="007F7AE4" w:rsidRDefault="006E3053">
      <w:pPr>
        <w:pStyle w:val="Nagwek"/>
        <w:numPr>
          <w:ilvl w:val="0"/>
          <w:numId w:val="283"/>
        </w:numPr>
        <w:tabs>
          <w:tab w:val="clear" w:pos="4536"/>
          <w:tab w:val="clear" w:pos="9072"/>
          <w:tab w:val="left" w:pos="284"/>
          <w:tab w:val="left" w:pos="426"/>
        </w:tabs>
        <w:spacing w:line="276" w:lineRule="auto"/>
        <w:ind w:left="0" w:firstLine="0"/>
        <w:jc w:val="both"/>
        <w:rPr>
          <w:rFonts w:ascii="Times New Roman" w:hAnsi="Times New Roman"/>
          <w:sz w:val="24"/>
          <w:szCs w:val="24"/>
        </w:rPr>
      </w:pPr>
      <w:bookmarkStart w:id="204" w:name="_Hlk84404440"/>
      <w:r w:rsidRPr="007F7AE4">
        <w:rPr>
          <w:rFonts w:ascii="Times New Roman" w:hAnsi="Times New Roman"/>
          <w:sz w:val="24"/>
          <w:szCs w:val="24"/>
        </w:rPr>
        <w:t>Innowacja może obejmować nauczanie jednego, kilku lub wszystkich przedmiotów, całą szkołę lub jej część (oddział, grupę, ciąg klas lub grup).</w:t>
      </w:r>
    </w:p>
    <w:p w:rsidR="006E3053" w:rsidRPr="007F7AE4" w:rsidRDefault="006E3053">
      <w:pPr>
        <w:pStyle w:val="Nagwek"/>
        <w:numPr>
          <w:ilvl w:val="0"/>
          <w:numId w:val="283"/>
        </w:numPr>
        <w:tabs>
          <w:tab w:val="clear" w:pos="4536"/>
          <w:tab w:val="clear" w:pos="9072"/>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Rozpoczęcie innowacji jest możliwe po zapewnieniu przez szkołę odpowiednich warunków kadrowych i organizacyjnych niezbędnych do realizacji planowanych działań innowacyjnych.</w:t>
      </w:r>
    </w:p>
    <w:p w:rsidR="006E3053" w:rsidRPr="007F7AE4" w:rsidRDefault="006E3053">
      <w:pPr>
        <w:pStyle w:val="Nagwek"/>
        <w:numPr>
          <w:ilvl w:val="0"/>
          <w:numId w:val="283"/>
        </w:numPr>
        <w:tabs>
          <w:tab w:val="clear" w:pos="4536"/>
          <w:tab w:val="clear" w:pos="9072"/>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Innowacje wymagające przyznania szkole dodatkowych środków budżetowych mogą być podjęte po wyrażeniu przez organ prowadzący szkołę zgody na finansowanie planowanych działań.</w:t>
      </w:r>
    </w:p>
    <w:bookmarkEnd w:id="204"/>
    <w:p w:rsidR="005438A4" w:rsidRPr="007F7AE4" w:rsidRDefault="005438A4"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p>
    <w:p w:rsidR="004700BE" w:rsidRPr="007F7AE4" w:rsidRDefault="004700BE" w:rsidP="006F280B">
      <w:pPr>
        <w:pStyle w:val="Nagwek"/>
        <w:tabs>
          <w:tab w:val="left" w:pos="426"/>
        </w:tabs>
        <w:spacing w:line="276" w:lineRule="auto"/>
        <w:jc w:val="both"/>
        <w:rPr>
          <w:rFonts w:ascii="Times New Roman" w:hAnsi="Times New Roman"/>
          <w:b/>
          <w:bCs/>
          <w:sz w:val="24"/>
          <w:szCs w:val="24"/>
        </w:rPr>
      </w:pPr>
      <w:bookmarkStart w:id="205" w:name="_Hlk84404469"/>
      <w:bookmarkStart w:id="206" w:name="_Hlk84404491"/>
      <w:r w:rsidRPr="007F7AE4">
        <w:rPr>
          <w:rFonts w:ascii="Times New Roman" w:hAnsi="Times New Roman"/>
          <w:b/>
          <w:bCs/>
          <w:sz w:val="24"/>
          <w:szCs w:val="24"/>
        </w:rPr>
        <w:t>§ 78</w:t>
      </w:r>
      <w:r w:rsidR="005A52B6" w:rsidRPr="007F7AE4">
        <w:rPr>
          <w:rFonts w:ascii="Times New Roman" w:hAnsi="Times New Roman"/>
          <w:b/>
          <w:bCs/>
          <w:sz w:val="24"/>
          <w:szCs w:val="24"/>
        </w:rPr>
        <w:t>a</w:t>
      </w:r>
      <w:bookmarkEnd w:id="205"/>
      <w:r w:rsidRPr="007F7AE4">
        <w:rPr>
          <w:rFonts w:ascii="Times New Roman" w:hAnsi="Times New Roman"/>
          <w:b/>
          <w:bCs/>
          <w:sz w:val="24"/>
          <w:szCs w:val="24"/>
        </w:rPr>
        <w:t>. Organizacja współdziałania szkoły ze stowarzyszeniami lub innymi organizacjami</w:t>
      </w:r>
    </w:p>
    <w:p w:rsidR="004700BE" w:rsidRPr="007F7AE4" w:rsidRDefault="004700BE"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t>w zakresie działalności innowacyjnej</w:t>
      </w:r>
    </w:p>
    <w:p w:rsidR="004700BE" w:rsidRPr="007F7AE4" w:rsidRDefault="004700BE"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p>
    <w:p w:rsidR="004700BE" w:rsidRPr="007F7AE4" w:rsidRDefault="004700BE"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lastRenderedPageBreak/>
        <w:t>1.</w:t>
      </w:r>
      <w:r w:rsidRPr="007F7AE4">
        <w:rPr>
          <w:rFonts w:ascii="Times New Roman" w:hAnsi="Times New Roman"/>
          <w:sz w:val="24"/>
          <w:szCs w:val="24"/>
        </w:rPr>
        <w:tab/>
        <w:t>W szkole mogą działać, z wyjątkiem partii i organizacji politycznych, stowarzyszenia i inne organizacje działające w środowisku lokalnym, a w szczególności organizacje harcerskie, których celem statutowym jest działalność wychowawcza albo rozszerzanie i wzbogacanie form działalności dydaktycznej, wychowawczej, opiekuńczej i innowacyjnej szkoły.</w:t>
      </w:r>
    </w:p>
    <w:p w:rsidR="004700BE" w:rsidRPr="007F7AE4" w:rsidRDefault="004700BE"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 xml:space="preserve">Współpraca szkoły ze stowarzyszeniem: </w:t>
      </w:r>
    </w:p>
    <w:p w:rsidR="004700BE" w:rsidRPr="007F7AE4" w:rsidRDefault="004700BE"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 xml:space="preserve">pomaga w realizacji inicjatyw na rzecz uczniów; </w:t>
      </w:r>
    </w:p>
    <w:p w:rsidR="004700BE" w:rsidRPr="007F7AE4" w:rsidRDefault="004700BE"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 xml:space="preserve">wzbogaca ofertę wychowawczą i opiekuńczą szkoły; </w:t>
      </w:r>
    </w:p>
    <w:p w:rsidR="004700BE" w:rsidRPr="007F7AE4" w:rsidRDefault="004700BE"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umożliwia rozwijanie i doskonalenie uzdolnień i talentów uczniowskich</w:t>
      </w:r>
      <w:r w:rsidR="0004399D">
        <w:rPr>
          <w:rFonts w:ascii="Times New Roman" w:hAnsi="Times New Roman"/>
          <w:sz w:val="24"/>
          <w:szCs w:val="24"/>
        </w:rPr>
        <w:t>;</w:t>
      </w:r>
    </w:p>
    <w:p w:rsidR="004700BE" w:rsidRPr="007F7AE4" w:rsidRDefault="004700BE"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w:t>
      </w:r>
      <w:r w:rsidRPr="007F7AE4">
        <w:rPr>
          <w:rFonts w:ascii="Times New Roman" w:hAnsi="Times New Roman"/>
          <w:sz w:val="24"/>
          <w:szCs w:val="24"/>
        </w:rPr>
        <w:tab/>
        <w:t>wpływa na integrację uczniów</w:t>
      </w:r>
      <w:r w:rsidR="0004399D">
        <w:rPr>
          <w:rFonts w:ascii="Times New Roman" w:hAnsi="Times New Roman"/>
          <w:sz w:val="24"/>
          <w:szCs w:val="24"/>
        </w:rPr>
        <w:t>;</w:t>
      </w:r>
      <w:r w:rsidRPr="007F7AE4">
        <w:rPr>
          <w:rFonts w:ascii="Times New Roman" w:hAnsi="Times New Roman"/>
          <w:sz w:val="24"/>
          <w:szCs w:val="24"/>
        </w:rPr>
        <w:t xml:space="preserve"> </w:t>
      </w:r>
    </w:p>
    <w:p w:rsidR="004700BE" w:rsidRPr="007F7AE4" w:rsidRDefault="004700BE"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5)</w:t>
      </w:r>
      <w:r w:rsidRPr="007F7AE4">
        <w:rPr>
          <w:rFonts w:ascii="Times New Roman" w:hAnsi="Times New Roman"/>
          <w:sz w:val="24"/>
          <w:szCs w:val="24"/>
        </w:rPr>
        <w:tab/>
        <w:t>wpływa na podniesienie jakości pracy jednostki;</w:t>
      </w:r>
    </w:p>
    <w:p w:rsidR="004700BE" w:rsidRPr="007F7AE4" w:rsidRDefault="004700BE"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6) wpływa na wzajemny rozwój oraz na rozwój uczniów</w:t>
      </w:r>
      <w:r w:rsidR="0004399D">
        <w:rPr>
          <w:rFonts w:ascii="Times New Roman" w:hAnsi="Times New Roman"/>
          <w:sz w:val="24"/>
          <w:szCs w:val="24"/>
        </w:rPr>
        <w:t>.</w:t>
      </w:r>
    </w:p>
    <w:p w:rsidR="004700BE" w:rsidRPr="007F7AE4" w:rsidRDefault="004700BE"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 xml:space="preserve">Zgodę na działalność stowarzyszeń i organizacji wyraża Dyrektor Szkoły, po uprzednim uzgodnieniu warunków tej działalności oraz po uzyskaniu pozytywnej opinii </w:t>
      </w:r>
      <w:r w:rsidRPr="0004399D">
        <w:rPr>
          <w:rFonts w:ascii="Times New Roman" w:hAnsi="Times New Roman"/>
          <w:strike/>
          <w:sz w:val="24"/>
          <w:szCs w:val="24"/>
        </w:rPr>
        <w:t>rady szkoły i</w:t>
      </w:r>
      <w:r w:rsidRPr="007F7AE4">
        <w:rPr>
          <w:rFonts w:ascii="Times New Roman" w:hAnsi="Times New Roman"/>
          <w:sz w:val="24"/>
          <w:szCs w:val="24"/>
        </w:rPr>
        <w:t xml:space="preserve"> rady rodziców.</w:t>
      </w:r>
    </w:p>
    <w:p w:rsidR="004700BE" w:rsidRPr="007F7AE4" w:rsidRDefault="004700BE"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p>
    <w:p w:rsidR="00AF4720" w:rsidRPr="007F7AE4" w:rsidRDefault="00AF4720" w:rsidP="006F280B">
      <w:pPr>
        <w:pStyle w:val="Nagwek"/>
        <w:tabs>
          <w:tab w:val="clear" w:pos="4536"/>
          <w:tab w:val="clear" w:pos="9072"/>
          <w:tab w:val="left" w:pos="284"/>
          <w:tab w:val="left" w:pos="426"/>
        </w:tabs>
        <w:spacing w:line="276" w:lineRule="auto"/>
        <w:jc w:val="both"/>
        <w:rPr>
          <w:rFonts w:ascii="Times New Roman" w:hAnsi="Times New Roman"/>
          <w:b/>
          <w:bCs/>
          <w:sz w:val="24"/>
          <w:szCs w:val="24"/>
        </w:rPr>
      </w:pPr>
      <w:bookmarkStart w:id="207" w:name="_Hlk84404478"/>
      <w:r w:rsidRPr="007F7AE4">
        <w:rPr>
          <w:rFonts w:ascii="Times New Roman" w:hAnsi="Times New Roman"/>
          <w:b/>
          <w:bCs/>
          <w:sz w:val="24"/>
          <w:szCs w:val="24"/>
        </w:rPr>
        <w:t>§ 78b</w:t>
      </w:r>
      <w:bookmarkEnd w:id="207"/>
      <w:r w:rsidRPr="007F7AE4">
        <w:rPr>
          <w:rFonts w:ascii="Times New Roman" w:hAnsi="Times New Roman"/>
          <w:b/>
          <w:bCs/>
          <w:sz w:val="24"/>
          <w:szCs w:val="24"/>
        </w:rPr>
        <w:t>. Organizacja wolontariatu szkolnego</w:t>
      </w:r>
    </w:p>
    <w:p w:rsidR="00AF4720" w:rsidRPr="007F7AE4" w:rsidRDefault="00AF4720" w:rsidP="006F280B">
      <w:pPr>
        <w:pStyle w:val="Nagwek"/>
        <w:tabs>
          <w:tab w:val="clear" w:pos="4536"/>
          <w:tab w:val="clear" w:pos="9072"/>
          <w:tab w:val="left" w:pos="284"/>
          <w:tab w:val="left" w:pos="426"/>
        </w:tabs>
        <w:spacing w:line="276" w:lineRule="auto"/>
        <w:jc w:val="both"/>
        <w:rPr>
          <w:rFonts w:ascii="Times New Roman" w:hAnsi="Times New Roman"/>
          <w:b/>
          <w:bCs/>
          <w:sz w:val="24"/>
          <w:szCs w:val="24"/>
        </w:rPr>
      </w:pP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Wolontariat szkolny rozwija kompetencje społeczne i interpersonalne uczniów.</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2. W Szkole może być prowadzona za zgodą rodziców działalność dydaktyczno-wychowawcza i opiekuńcza na zasadach wolontariatu pod nadzorem merytorycznym i metodycznym Dyrektora szkoły.</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 Cele i sposoby działania:</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 zapoznanie uczniów z ideą wolontariatu, zaangażowanie ludzi młodych do czynnej, dobrowolnej i bezinteresownej pomocy innym;</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2) rozwijanie postawy życzliwości, zaangażowania, otwartości i wrażliwości na potrzeby innych;</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 działanie w obszarze pomocy koleżeńskiej oraz życia społecznego i środowiska naturalnego;</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 wypracowanie systemu włączania młodzieży do bezinteresownych działań, wykorzystanie ich umiejętności i zapału w pracach na rzecz szkoły oraz środowisk oczekujących pomocy;</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5) wspieranie ciekawych inicjatyw młodzieży szkolnej;</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6) promocja idei wolontariatu w szkole.</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 Za zgodą rodziców oraz Dyrektora szkoły opiekę nad uczniami podczas zajęć edukacyjnych może sprawować wolontariusz.</w:t>
      </w:r>
    </w:p>
    <w:p w:rsidR="00AF4720" w:rsidRPr="007F7AE4" w:rsidRDefault="00AF4720" w:rsidP="006F280B">
      <w:pPr>
        <w:pStyle w:val="Nagwek"/>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 Zajęcia pozalekcyjnych mogą być prowadzone przez instytucje do tego uprawnione na zasadach wolontariatu lub odpłatnie po uzyskaniu zgody rodziców i Dyrektora szkoły.</w:t>
      </w:r>
    </w:p>
    <w:p w:rsidR="00AF4720" w:rsidRPr="007F7AE4" w:rsidRDefault="00AF4720"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5. Wolontariusze powinni posiadać odpowiednie kwalifikacje i spełniać wymagania odpowiednie do rodzaju i zakresu wykonywanych świadczeń, jeżeli obowiązek posiadania takich kwalifikacji i spełniania stosownych wymagań wynika z odrębnych przepisów.</w:t>
      </w:r>
    </w:p>
    <w:bookmarkEnd w:id="206"/>
    <w:p w:rsidR="00AF4720" w:rsidRPr="007F7AE4" w:rsidRDefault="00AF4720" w:rsidP="006F280B">
      <w:pPr>
        <w:pStyle w:val="Nagwek"/>
        <w:tabs>
          <w:tab w:val="clear" w:pos="4536"/>
          <w:tab w:val="clear" w:pos="9072"/>
          <w:tab w:val="left" w:pos="284"/>
          <w:tab w:val="left" w:pos="426"/>
        </w:tabs>
        <w:spacing w:line="276" w:lineRule="auto"/>
        <w:jc w:val="both"/>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79</w:t>
      </w:r>
      <w:r w:rsidR="00B03105" w:rsidRPr="007F7AE4">
        <w:rPr>
          <w:rFonts w:ascii="Times New Roman" w:hAnsi="Times New Roman"/>
          <w:b/>
          <w:bCs/>
          <w:sz w:val="24"/>
          <w:szCs w:val="24"/>
        </w:rPr>
        <w:t>.</w:t>
      </w:r>
      <w:r w:rsidR="006F280B" w:rsidRPr="007F7AE4">
        <w:rPr>
          <w:rFonts w:ascii="Times New Roman" w:hAnsi="Times New Roman"/>
          <w:b/>
          <w:bCs/>
          <w:sz w:val="24"/>
          <w:szCs w:val="24"/>
        </w:rPr>
        <w:t xml:space="preserve"> </w:t>
      </w:r>
      <w:r w:rsidR="00B03105" w:rsidRPr="007F7AE4">
        <w:rPr>
          <w:rFonts w:ascii="Times New Roman" w:hAnsi="Times New Roman"/>
          <w:b/>
          <w:bCs/>
          <w:sz w:val="24"/>
          <w:szCs w:val="24"/>
        </w:rPr>
        <w:t>Praktyki studenckie</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b/>
          <w:sz w:val="24"/>
          <w:szCs w:val="24"/>
        </w:rPr>
      </w:pP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lastRenderedPageBreak/>
        <w:t>1.</w:t>
      </w:r>
      <w:bookmarkStart w:id="208" w:name="_Hlk18309656"/>
      <w:r w:rsidR="00AF7B59" w:rsidRPr="007F7AE4">
        <w:rPr>
          <w:rFonts w:ascii="Times New Roman" w:hAnsi="Times New Roman"/>
          <w:b/>
          <w:sz w:val="24"/>
          <w:szCs w:val="24"/>
        </w:rPr>
        <w:t xml:space="preserve"> </w:t>
      </w:r>
      <w:r w:rsidR="002152FD" w:rsidRPr="007F7AE4">
        <w:rPr>
          <w:rFonts w:ascii="Times New Roman" w:hAnsi="Times New Roman"/>
          <w:sz w:val="24"/>
          <w:szCs w:val="24"/>
        </w:rPr>
        <w:t>Szkoła</w:t>
      </w:r>
      <w:r w:rsidRPr="007F7AE4">
        <w:rPr>
          <w:rFonts w:ascii="Times New Roman" w:hAnsi="Times New Roman"/>
          <w:sz w:val="24"/>
          <w:szCs w:val="24"/>
        </w:rPr>
        <w:t xml:space="preserve"> może przyjmować studentów szkół wyższych kształcących nauczycieli na praktyki pedagogiczne (nauczycielskie) na podstawie pisemnego</w:t>
      </w:r>
      <w:r w:rsidR="0029677E" w:rsidRPr="007F7AE4">
        <w:rPr>
          <w:rFonts w:ascii="Times New Roman" w:hAnsi="Times New Roman"/>
          <w:sz w:val="24"/>
          <w:szCs w:val="24"/>
        </w:rPr>
        <w:t xml:space="preserve"> </w:t>
      </w:r>
      <w:r w:rsidRPr="007F7AE4">
        <w:rPr>
          <w:rFonts w:ascii="Times New Roman" w:hAnsi="Times New Roman"/>
          <w:sz w:val="24"/>
          <w:szCs w:val="24"/>
        </w:rPr>
        <w:t>porozumienia zawartego pomiędzy Dyrektorem Szkoły lub - za jego zgodą – poszczególnym</w:t>
      </w:r>
      <w:r w:rsidR="0004399D">
        <w:rPr>
          <w:rFonts w:ascii="Times New Roman" w:hAnsi="Times New Roman"/>
          <w:sz w:val="24"/>
          <w:szCs w:val="24"/>
        </w:rPr>
        <w:t xml:space="preserve"> </w:t>
      </w:r>
      <w:r w:rsidRPr="007F7AE4">
        <w:rPr>
          <w:rFonts w:ascii="Times New Roman" w:hAnsi="Times New Roman"/>
          <w:sz w:val="24"/>
          <w:szCs w:val="24"/>
        </w:rPr>
        <w:t xml:space="preserve">nauczycielami, a szkołą wyższą.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Koszty związane z przebiegiem praktyk pokrywa zakład kierujący na praktykę.Za dokumentację praktyk studenckich odpowiada</w:t>
      </w:r>
      <w:r w:rsidR="0029677E" w:rsidRPr="007F7AE4">
        <w:rPr>
          <w:rFonts w:ascii="Times New Roman" w:hAnsi="Times New Roman"/>
          <w:sz w:val="24"/>
          <w:szCs w:val="24"/>
        </w:rPr>
        <w:t xml:space="preserve"> </w:t>
      </w:r>
      <w:r w:rsidRPr="007F7AE4">
        <w:rPr>
          <w:rFonts w:ascii="Times New Roman" w:hAnsi="Times New Roman"/>
          <w:sz w:val="24"/>
          <w:szCs w:val="24"/>
        </w:rPr>
        <w:t>szkolny opiekun praktyk.</w:t>
      </w:r>
    </w:p>
    <w:p w:rsidR="005438A4" w:rsidRPr="007F7AE4" w:rsidRDefault="005438A4"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209" w:name="_Hlk18309696"/>
      <w:bookmarkEnd w:id="208"/>
      <w:r w:rsidRPr="007F7AE4">
        <w:rPr>
          <w:rFonts w:ascii="Times New Roman" w:hAnsi="Times New Roman"/>
          <w:b/>
          <w:bCs/>
          <w:sz w:val="24"/>
          <w:szCs w:val="24"/>
        </w:rPr>
        <w:t>3.</w:t>
      </w:r>
      <w:r w:rsidRPr="007F7AE4">
        <w:rPr>
          <w:rFonts w:ascii="Times New Roman" w:hAnsi="Times New Roman"/>
          <w:sz w:val="24"/>
          <w:szCs w:val="24"/>
        </w:rPr>
        <w:t xml:space="preserve"> Za organizację w/w praktyk w szkole odpowiedzialny jest dyrektor szkoły.</w:t>
      </w:r>
    </w:p>
    <w:p w:rsidR="005438A4" w:rsidRPr="007F7AE4" w:rsidRDefault="005438A4"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4.</w:t>
      </w:r>
      <w:r w:rsidRPr="007F7AE4">
        <w:rPr>
          <w:rFonts w:ascii="Times New Roman" w:hAnsi="Times New Roman"/>
          <w:sz w:val="24"/>
          <w:szCs w:val="24"/>
        </w:rPr>
        <w:t xml:space="preserve"> W trakcie praktyk studentowi zapewnia się następujące formy aktywności:</w:t>
      </w:r>
    </w:p>
    <w:p w:rsidR="005438A4" w:rsidRPr="007F7AE4" w:rsidRDefault="005438A4"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obserwowanie zajęć;</w:t>
      </w:r>
    </w:p>
    <w:p w:rsidR="005438A4" w:rsidRPr="007F7AE4" w:rsidRDefault="005438A4"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asystowanie nauczycielowi prowadzącemu zajęcia;</w:t>
      </w:r>
    </w:p>
    <w:p w:rsidR="005438A4" w:rsidRPr="007F7AE4" w:rsidRDefault="005438A4"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prowadzenie zajęć wspólnie z nauczycielem;</w:t>
      </w:r>
    </w:p>
    <w:p w:rsidR="005438A4" w:rsidRPr="007F7AE4" w:rsidRDefault="005438A4"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4)</w:t>
      </w:r>
      <w:r w:rsidRPr="007F7AE4">
        <w:rPr>
          <w:rFonts w:ascii="Times New Roman" w:hAnsi="Times New Roman"/>
          <w:sz w:val="24"/>
          <w:szCs w:val="24"/>
        </w:rPr>
        <w:tab/>
        <w:t>samodzielne prowadzenie zajęć;</w:t>
      </w:r>
    </w:p>
    <w:p w:rsidR="005438A4" w:rsidRPr="007F7AE4" w:rsidRDefault="005438A4"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5)</w:t>
      </w:r>
      <w:r w:rsidRPr="007F7AE4">
        <w:rPr>
          <w:rFonts w:ascii="Times New Roman" w:hAnsi="Times New Roman"/>
          <w:sz w:val="24"/>
          <w:szCs w:val="24"/>
        </w:rPr>
        <w:tab/>
        <w:t>planowanie i omawianie zajęć prowadzonych przez siebie i opiekuna praktyk.</w:t>
      </w:r>
    </w:p>
    <w:p w:rsidR="00B03105" w:rsidRPr="007F7AE4" w:rsidRDefault="005438A4"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5.</w:t>
      </w:r>
      <w:r w:rsidRPr="007F7AE4">
        <w:rPr>
          <w:rFonts w:ascii="Times New Roman" w:hAnsi="Times New Roman"/>
          <w:sz w:val="24"/>
          <w:szCs w:val="24"/>
        </w:rPr>
        <w:t xml:space="preserve"> Udział studentów w zajęciach objętych praktykami pedagogicznymi jest dokumentowany. Praktyki pedagogiczne podlegają ocenie z uwzględnieniem opinii opiekuna praktyk w szkole</w:t>
      </w:r>
    </w:p>
    <w:bookmarkEnd w:id="209"/>
    <w:p w:rsidR="0029677E" w:rsidRPr="007F7AE4" w:rsidRDefault="0029677E"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bCs/>
          <w:sz w:val="24"/>
          <w:szCs w:val="24"/>
        </w:rPr>
        <w:t>§ 80</w:t>
      </w:r>
      <w:r w:rsidR="00B03105" w:rsidRPr="007F7AE4">
        <w:rPr>
          <w:rFonts w:ascii="Times New Roman" w:hAnsi="Times New Roman"/>
          <w:b/>
          <w:bCs/>
          <w:sz w:val="24"/>
          <w:szCs w:val="24"/>
        </w:rPr>
        <w:t>.</w:t>
      </w:r>
      <w:r w:rsidR="006F280B" w:rsidRPr="007F7AE4">
        <w:rPr>
          <w:rFonts w:ascii="Times New Roman" w:hAnsi="Times New Roman"/>
          <w:b/>
          <w:bCs/>
          <w:sz w:val="24"/>
          <w:szCs w:val="24"/>
        </w:rPr>
        <w:t xml:space="preserve"> </w:t>
      </w:r>
      <w:r w:rsidR="00B03105" w:rsidRPr="007F7AE4">
        <w:rPr>
          <w:rFonts w:ascii="Times New Roman" w:hAnsi="Times New Roman"/>
          <w:b/>
          <w:sz w:val="24"/>
          <w:szCs w:val="24"/>
        </w:rPr>
        <w:t>Biblioteka szkolna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B03105" w:rsidRPr="007F7AE4" w:rsidRDefault="00B03105">
      <w:pPr>
        <w:numPr>
          <w:ilvl w:val="1"/>
          <w:numId w:val="67"/>
        </w:numPr>
        <w:tabs>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Biblioteka jest: </w:t>
      </w:r>
    </w:p>
    <w:p w:rsidR="00B03105" w:rsidRPr="007F7AE4" w:rsidRDefault="00B03105">
      <w:pPr>
        <w:numPr>
          <w:ilvl w:val="0"/>
          <w:numId w:val="68"/>
        </w:numPr>
        <w:tabs>
          <w:tab w:val="clear" w:pos="1173"/>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interdyscyplinarną pracownią ogólnoszkolną, w której uczniowie uczestniczą w zajęciach prowadzonych przez nauczycieli pracujących w bibliotece (lekcje biblioteczne) oraz indywidualnie pracują nad zdobywaniem i poszerzaniem wiedzy, </w:t>
      </w:r>
    </w:p>
    <w:p w:rsidR="00B03105" w:rsidRPr="007F7AE4" w:rsidRDefault="00B03105">
      <w:pPr>
        <w:numPr>
          <w:ilvl w:val="0"/>
          <w:numId w:val="68"/>
        </w:numPr>
        <w:tabs>
          <w:tab w:val="clear" w:pos="1173"/>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ośrodkiem informacji dla uczniów, nauczycieli i rodziców,</w:t>
      </w:r>
    </w:p>
    <w:p w:rsidR="00B03105" w:rsidRPr="007F7AE4" w:rsidRDefault="00B03105">
      <w:pPr>
        <w:numPr>
          <w:ilvl w:val="0"/>
          <w:numId w:val="68"/>
        </w:numPr>
        <w:tabs>
          <w:tab w:val="clear" w:pos="1173"/>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ośrodkiem edukacji czytelniczej i informacyjnej.</w:t>
      </w:r>
    </w:p>
    <w:p w:rsidR="00B03105" w:rsidRPr="007F7AE4" w:rsidRDefault="00B03105">
      <w:pPr>
        <w:numPr>
          <w:ilvl w:val="1"/>
          <w:numId w:val="67"/>
        </w:numPr>
        <w:tabs>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Zadaniem</w:t>
      </w:r>
      <w:r w:rsidR="0029677E" w:rsidRPr="007F7AE4">
        <w:rPr>
          <w:rFonts w:ascii="Times New Roman" w:hAnsi="Times New Roman"/>
          <w:sz w:val="24"/>
          <w:szCs w:val="24"/>
        </w:rPr>
        <w:t xml:space="preserve"> </w:t>
      </w:r>
      <w:r w:rsidRPr="007F7AE4">
        <w:rPr>
          <w:rFonts w:ascii="Times New Roman" w:hAnsi="Times New Roman"/>
          <w:sz w:val="24"/>
          <w:szCs w:val="24"/>
        </w:rPr>
        <w:t xml:space="preserve">biblioteki jest: </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gromadzenie, opracowanie, przechowywanie i udostępnianie materiałów bibliotecznych;</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obsługa użytkowników poprzez udostępnianie zbiorów biblioteki szkolnej i medioteki,</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prowadzenie działalności informacyjnej;</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zaspokajanie zgłaszanych przez użytkowników potrzeb czytelniczych i informacyjnych;</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podejmowanie różnorodnych form pracy z zakresu edukacji czytelniczej i medialnej;</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wspieranie nauczycieli w realizacji ich programów nauczania;</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przysposabianie uczniów do samokształcenia, działanie na rzecz przygotowania uczniów do korzystania z różnych mediów, źródeł informacji i bibliotek;</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rozbudzanie zainteresowań czytelniczych i informacyjnych uczniów;</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kształtowanie ich kultury czytelniczej, zaspokajanie potrzeb kulturalnych;</w:t>
      </w:r>
    </w:p>
    <w:p w:rsidR="00B03105" w:rsidRPr="007F7AE4" w:rsidRDefault="00B03105">
      <w:pPr>
        <w:numPr>
          <w:ilvl w:val="2"/>
          <w:numId w:val="67"/>
        </w:numPr>
        <w:tabs>
          <w:tab w:val="clear" w:pos="2433"/>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organizacja wystaw okolicznościowych.</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3</w:t>
      </w:r>
      <w:r w:rsidRPr="007F7AE4">
        <w:rPr>
          <w:rFonts w:ascii="Times New Roman" w:hAnsi="Times New Roman"/>
          <w:sz w:val="24"/>
          <w:szCs w:val="24"/>
        </w:rPr>
        <w:t xml:space="preserve">. Do zadań nauczycieli pracujących w bibliotece należy: </w:t>
      </w:r>
    </w:p>
    <w:p w:rsidR="00B03105" w:rsidRPr="007F7AE4" w:rsidRDefault="00B03105">
      <w:pPr>
        <w:numPr>
          <w:ilvl w:val="3"/>
          <w:numId w:val="67"/>
        </w:numPr>
        <w:tabs>
          <w:tab w:val="clear" w:pos="2973"/>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zakresie pracy pedagogicznej: </w:t>
      </w:r>
    </w:p>
    <w:p w:rsidR="00B03105" w:rsidRPr="007F7AE4" w:rsidRDefault="00B03105">
      <w:pPr>
        <w:numPr>
          <w:ilvl w:val="4"/>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udostępnianie zbiorów biblioteki w wypożyczalni, w czytelni oraz do pracowni przedmiotowych,</w:t>
      </w:r>
    </w:p>
    <w:p w:rsidR="00B03105" w:rsidRPr="007F7AE4" w:rsidRDefault="00B03105">
      <w:pPr>
        <w:numPr>
          <w:ilvl w:val="4"/>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działalności informacyjnej i propagującej czytelnictwo, bibliotekę i jej zbiory,</w:t>
      </w:r>
    </w:p>
    <w:p w:rsidR="00B03105" w:rsidRPr="007F7AE4" w:rsidRDefault="00B03105">
      <w:pPr>
        <w:numPr>
          <w:ilvl w:val="4"/>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zapoznawanie czytelników biblioteki z komputerowym systemem wyszukiwania informacji,</w:t>
      </w:r>
    </w:p>
    <w:p w:rsidR="00B03105" w:rsidRPr="007F7AE4" w:rsidRDefault="00B03105">
      <w:pPr>
        <w:numPr>
          <w:ilvl w:val="4"/>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udzielanie uczniom porad w doborze lektury w zależności od indywidualnych zainteresowań i potrzeb,</w:t>
      </w:r>
    </w:p>
    <w:p w:rsidR="00B03105" w:rsidRPr="007F7AE4" w:rsidRDefault="00B03105">
      <w:pPr>
        <w:numPr>
          <w:ilvl w:val="4"/>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rsidR="00B03105" w:rsidRPr="007F7AE4" w:rsidRDefault="00B03105">
      <w:pPr>
        <w:numPr>
          <w:ilvl w:val="4"/>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udostępnianie zbiorów zgodnie z Regulaminem biblioteki i medioteki.</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2) w zakresie prac organizacyjno- technicznych: </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troszczenie</w:t>
      </w:r>
      <w:r w:rsidR="0029677E" w:rsidRPr="007F7AE4">
        <w:rPr>
          <w:rFonts w:ascii="Times New Roman" w:hAnsi="Times New Roman"/>
          <w:sz w:val="24"/>
          <w:szCs w:val="24"/>
        </w:rPr>
        <w:t xml:space="preserve"> </w:t>
      </w:r>
      <w:r w:rsidRPr="007F7AE4">
        <w:rPr>
          <w:rFonts w:ascii="Times New Roman" w:hAnsi="Times New Roman"/>
          <w:sz w:val="24"/>
          <w:szCs w:val="24"/>
        </w:rPr>
        <w:t>się o właściwą organizację, wyposażenie i estetykę biblioteki,</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gromadzenie zbiorów zgodnie z profilem programowym szkoły i jej potrzebami, przeprowadzanie ich selekcję,</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wypożyczanie i udostępnianie zbiorów bibliotecznych,</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ewidencję zbiorów,</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klasyfikowanie, katalogowanie, opracowywanie technicznie i konserwacja zbiorów,</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organizowanie warsztatu działalności informacyjnej,</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prowadzenie dokumentacji pracy biblioteki, statystyki dziennej i okresowej, indywidualnego pomiaru aktywności czytelniczej uczniów,</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planowanie pracy: opracowuje roczny, ramowy plan pracy biblioteki oraz terminarz zajęć bibliotecznych i imprez czytelniczych,</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składanie do dyrektora szkoły rocznego sprawozdania z pracy biblioteki i oceny stanu czytelnictwa w szkole,</w:t>
      </w:r>
    </w:p>
    <w:p w:rsidR="00B03105" w:rsidRPr="007F7AE4" w:rsidRDefault="00B03105">
      <w:pPr>
        <w:numPr>
          <w:ilvl w:val="5"/>
          <w:numId w:val="67"/>
        </w:numPr>
        <w:tabs>
          <w:tab w:val="left" w:pos="284"/>
          <w:tab w:val="left" w:pos="426"/>
          <w:tab w:val="num" w:pos="1260"/>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ma obowiązek korzystać z dostępnych technologii informacyjnych i doskonalić własny warsztat pracy.</w:t>
      </w:r>
    </w:p>
    <w:p w:rsidR="00B03105" w:rsidRPr="007F7AE4" w:rsidRDefault="00B03105" w:rsidP="006F280B">
      <w:pPr>
        <w:tabs>
          <w:tab w:val="left" w:pos="0"/>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4.</w:t>
      </w:r>
      <w:r w:rsidRPr="007F7AE4">
        <w:rPr>
          <w:rFonts w:ascii="Times New Roman" w:hAnsi="Times New Roman"/>
          <w:sz w:val="24"/>
          <w:szCs w:val="24"/>
        </w:rPr>
        <w:t>Nauczyciele zatrudnieni w bibliotece zobowiązani</w:t>
      </w:r>
      <w:r w:rsidR="0029677E" w:rsidRPr="007F7AE4">
        <w:rPr>
          <w:rFonts w:ascii="Times New Roman" w:hAnsi="Times New Roman"/>
          <w:sz w:val="24"/>
          <w:szCs w:val="24"/>
        </w:rPr>
        <w:t xml:space="preserve"> </w:t>
      </w:r>
      <w:r w:rsidRPr="007F7AE4">
        <w:rPr>
          <w:rFonts w:ascii="Times New Roman" w:hAnsi="Times New Roman"/>
          <w:sz w:val="24"/>
          <w:szCs w:val="24"/>
        </w:rPr>
        <w:t>są</w:t>
      </w:r>
      <w:r w:rsidR="0029677E" w:rsidRPr="007F7AE4">
        <w:rPr>
          <w:rFonts w:ascii="Times New Roman" w:hAnsi="Times New Roman"/>
          <w:sz w:val="24"/>
          <w:szCs w:val="24"/>
        </w:rPr>
        <w:t xml:space="preserve"> </w:t>
      </w:r>
      <w:r w:rsidRPr="007F7AE4">
        <w:rPr>
          <w:rFonts w:ascii="Times New Roman" w:hAnsi="Times New Roman"/>
          <w:sz w:val="24"/>
          <w:szCs w:val="24"/>
        </w:rPr>
        <w:t>prowadzić</w:t>
      </w:r>
      <w:r w:rsidR="0029677E" w:rsidRPr="007F7AE4">
        <w:rPr>
          <w:rFonts w:ascii="Times New Roman" w:hAnsi="Times New Roman"/>
          <w:sz w:val="24"/>
          <w:szCs w:val="24"/>
        </w:rPr>
        <w:t xml:space="preserve"> </w:t>
      </w:r>
      <w:r w:rsidRPr="007F7AE4">
        <w:rPr>
          <w:rFonts w:ascii="Times New Roman" w:hAnsi="Times New Roman"/>
          <w:sz w:val="24"/>
          <w:szCs w:val="24"/>
        </w:rPr>
        <w:t>politykę</w:t>
      </w:r>
      <w:r w:rsidR="0029677E" w:rsidRPr="007F7AE4">
        <w:rPr>
          <w:rFonts w:ascii="Times New Roman" w:hAnsi="Times New Roman"/>
          <w:sz w:val="24"/>
          <w:szCs w:val="24"/>
        </w:rPr>
        <w:t xml:space="preserve"> </w:t>
      </w:r>
      <w:r w:rsidRPr="007F7AE4">
        <w:rPr>
          <w:rFonts w:ascii="Times New Roman" w:hAnsi="Times New Roman"/>
          <w:sz w:val="24"/>
          <w:szCs w:val="24"/>
        </w:rPr>
        <w:t>gromadzenia</w:t>
      </w:r>
      <w:r w:rsidR="0029677E" w:rsidRPr="007F7AE4">
        <w:rPr>
          <w:rFonts w:ascii="Times New Roman" w:hAnsi="Times New Roman"/>
          <w:sz w:val="24"/>
          <w:szCs w:val="24"/>
        </w:rPr>
        <w:t xml:space="preserve"> </w:t>
      </w:r>
      <w:r w:rsidRPr="007F7AE4">
        <w:rPr>
          <w:rFonts w:ascii="Times New Roman" w:hAnsi="Times New Roman"/>
          <w:sz w:val="24"/>
          <w:szCs w:val="24"/>
        </w:rPr>
        <w:t>zbiorów,</w:t>
      </w:r>
      <w:r w:rsidR="0029677E" w:rsidRPr="007F7AE4">
        <w:rPr>
          <w:rFonts w:ascii="Times New Roman" w:hAnsi="Times New Roman"/>
          <w:sz w:val="24"/>
          <w:szCs w:val="24"/>
        </w:rPr>
        <w:t xml:space="preserve"> </w:t>
      </w:r>
      <w:r w:rsidRPr="007F7AE4">
        <w:rPr>
          <w:rFonts w:ascii="Times New Roman" w:hAnsi="Times New Roman"/>
          <w:sz w:val="24"/>
          <w:szCs w:val="24"/>
        </w:rPr>
        <w:t>kierując</w:t>
      </w:r>
      <w:r w:rsidR="0029677E" w:rsidRPr="007F7AE4">
        <w:rPr>
          <w:rFonts w:ascii="Times New Roman" w:hAnsi="Times New Roman"/>
          <w:sz w:val="24"/>
          <w:szCs w:val="24"/>
        </w:rPr>
        <w:t xml:space="preserve"> </w:t>
      </w:r>
      <w:r w:rsidRPr="007F7AE4">
        <w:rPr>
          <w:rFonts w:ascii="Times New Roman" w:hAnsi="Times New Roman"/>
          <w:sz w:val="24"/>
          <w:szCs w:val="24"/>
        </w:rPr>
        <w:t>się zapotrzebowaniem</w:t>
      </w:r>
      <w:r w:rsidR="0029677E" w:rsidRPr="007F7AE4">
        <w:rPr>
          <w:rFonts w:ascii="Times New Roman" w:hAnsi="Times New Roman"/>
          <w:sz w:val="24"/>
          <w:szCs w:val="24"/>
        </w:rPr>
        <w:t xml:space="preserve"> </w:t>
      </w:r>
      <w:r w:rsidRPr="007F7AE4">
        <w:rPr>
          <w:rFonts w:ascii="Times New Roman" w:hAnsi="Times New Roman"/>
          <w:sz w:val="24"/>
          <w:szCs w:val="24"/>
        </w:rPr>
        <w:t>nauczycieli</w:t>
      </w:r>
      <w:r w:rsidR="0029677E" w:rsidRPr="007F7AE4">
        <w:rPr>
          <w:rFonts w:ascii="Times New Roman" w:hAnsi="Times New Roman"/>
          <w:sz w:val="24"/>
          <w:szCs w:val="24"/>
        </w:rPr>
        <w:t xml:space="preserve"> </w:t>
      </w:r>
      <w:r w:rsidRPr="007F7AE4">
        <w:rPr>
          <w:rFonts w:ascii="Times New Roman" w:hAnsi="Times New Roman"/>
          <w:sz w:val="24"/>
          <w:szCs w:val="24"/>
        </w:rPr>
        <w:t>i</w:t>
      </w:r>
      <w:r w:rsidR="0029677E" w:rsidRPr="007F7AE4">
        <w:rPr>
          <w:rFonts w:ascii="Times New Roman" w:hAnsi="Times New Roman"/>
          <w:sz w:val="24"/>
          <w:szCs w:val="24"/>
        </w:rPr>
        <w:t xml:space="preserve"> </w:t>
      </w:r>
      <w:r w:rsidRPr="007F7AE4">
        <w:rPr>
          <w:rFonts w:ascii="Times New Roman" w:hAnsi="Times New Roman"/>
          <w:sz w:val="24"/>
          <w:szCs w:val="24"/>
        </w:rPr>
        <w:t>uczniów,</w:t>
      </w:r>
      <w:r w:rsidR="0029677E" w:rsidRPr="007F7AE4">
        <w:rPr>
          <w:rFonts w:ascii="Times New Roman" w:hAnsi="Times New Roman"/>
          <w:sz w:val="24"/>
          <w:szCs w:val="24"/>
        </w:rPr>
        <w:t xml:space="preserve"> </w:t>
      </w:r>
      <w:r w:rsidRPr="007F7AE4">
        <w:rPr>
          <w:rFonts w:ascii="Times New Roman" w:hAnsi="Times New Roman"/>
          <w:sz w:val="24"/>
          <w:szCs w:val="24"/>
        </w:rPr>
        <w:t>analizą</w:t>
      </w:r>
      <w:r w:rsidR="0029677E" w:rsidRPr="007F7AE4">
        <w:rPr>
          <w:rFonts w:ascii="Times New Roman" w:hAnsi="Times New Roman"/>
          <w:sz w:val="24"/>
          <w:szCs w:val="24"/>
        </w:rPr>
        <w:t xml:space="preserve"> </w:t>
      </w:r>
      <w:r w:rsidRPr="007F7AE4">
        <w:rPr>
          <w:rFonts w:ascii="Times New Roman" w:hAnsi="Times New Roman"/>
          <w:sz w:val="24"/>
          <w:szCs w:val="24"/>
        </w:rPr>
        <w:t>obowiązujących</w:t>
      </w:r>
      <w:r w:rsidR="0029677E" w:rsidRPr="007F7AE4">
        <w:rPr>
          <w:rFonts w:ascii="Times New Roman" w:hAnsi="Times New Roman"/>
          <w:sz w:val="24"/>
          <w:szCs w:val="24"/>
        </w:rPr>
        <w:t xml:space="preserve"> </w:t>
      </w:r>
      <w:r w:rsidRPr="007F7AE4">
        <w:rPr>
          <w:rFonts w:ascii="Times New Roman" w:hAnsi="Times New Roman"/>
          <w:sz w:val="24"/>
          <w:szCs w:val="24"/>
        </w:rPr>
        <w:t>w</w:t>
      </w:r>
      <w:r w:rsidR="0029677E" w:rsidRPr="007F7AE4">
        <w:rPr>
          <w:rFonts w:ascii="Times New Roman" w:hAnsi="Times New Roman"/>
          <w:sz w:val="24"/>
          <w:szCs w:val="24"/>
        </w:rPr>
        <w:t xml:space="preserve"> </w:t>
      </w:r>
      <w:r w:rsidRPr="007F7AE4">
        <w:rPr>
          <w:rFonts w:ascii="Times New Roman" w:hAnsi="Times New Roman"/>
          <w:sz w:val="24"/>
          <w:szCs w:val="24"/>
        </w:rPr>
        <w:t>szkole</w:t>
      </w:r>
      <w:r w:rsidR="0029677E" w:rsidRPr="007F7AE4">
        <w:rPr>
          <w:rFonts w:ascii="Times New Roman" w:hAnsi="Times New Roman"/>
          <w:sz w:val="24"/>
          <w:szCs w:val="24"/>
        </w:rPr>
        <w:t xml:space="preserve"> </w:t>
      </w:r>
      <w:r w:rsidRPr="007F7AE4">
        <w:rPr>
          <w:rFonts w:ascii="Times New Roman" w:hAnsi="Times New Roman"/>
          <w:sz w:val="24"/>
          <w:szCs w:val="24"/>
        </w:rPr>
        <w:t>programów</w:t>
      </w:r>
      <w:r w:rsidR="0029677E" w:rsidRPr="007F7AE4">
        <w:rPr>
          <w:rFonts w:ascii="Times New Roman" w:hAnsi="Times New Roman"/>
          <w:sz w:val="24"/>
          <w:szCs w:val="24"/>
        </w:rPr>
        <w:t xml:space="preserve"> </w:t>
      </w:r>
      <w:r w:rsidRPr="007F7AE4">
        <w:rPr>
          <w:rFonts w:ascii="Times New Roman" w:hAnsi="Times New Roman"/>
          <w:sz w:val="24"/>
          <w:szCs w:val="24"/>
        </w:rPr>
        <w:t>i</w:t>
      </w:r>
      <w:r w:rsidR="0029677E" w:rsidRPr="007F7AE4">
        <w:rPr>
          <w:rFonts w:ascii="Times New Roman" w:hAnsi="Times New Roman"/>
          <w:sz w:val="24"/>
          <w:szCs w:val="24"/>
        </w:rPr>
        <w:t xml:space="preserve"> </w:t>
      </w:r>
      <w:r w:rsidRPr="007F7AE4">
        <w:rPr>
          <w:rFonts w:ascii="Times New Roman" w:hAnsi="Times New Roman"/>
          <w:sz w:val="24"/>
          <w:szCs w:val="24"/>
        </w:rPr>
        <w:t>ofertą</w:t>
      </w:r>
      <w:r w:rsidR="0029677E" w:rsidRPr="007F7AE4">
        <w:rPr>
          <w:rFonts w:ascii="Times New Roman" w:hAnsi="Times New Roman"/>
          <w:sz w:val="24"/>
          <w:szCs w:val="24"/>
        </w:rPr>
        <w:t xml:space="preserve"> </w:t>
      </w:r>
      <w:r w:rsidRPr="007F7AE4">
        <w:rPr>
          <w:rFonts w:ascii="Times New Roman" w:hAnsi="Times New Roman"/>
          <w:sz w:val="24"/>
          <w:szCs w:val="24"/>
        </w:rPr>
        <w:t>rynkową oraz możliwościami finansowymi Szkoły.</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i/>
          <w:sz w:val="24"/>
          <w:szCs w:val="24"/>
        </w:rPr>
      </w:pPr>
      <w:r w:rsidRPr="007F7AE4">
        <w:rPr>
          <w:rFonts w:ascii="Times New Roman" w:hAnsi="Times New Roman"/>
          <w:b/>
          <w:sz w:val="24"/>
          <w:szCs w:val="24"/>
        </w:rPr>
        <w:t xml:space="preserve"> 5.</w:t>
      </w:r>
      <w:r w:rsidRPr="007F7AE4">
        <w:rPr>
          <w:rFonts w:ascii="Times New Roman" w:hAnsi="Times New Roman"/>
          <w:sz w:val="24"/>
          <w:szCs w:val="24"/>
        </w:rPr>
        <w:t xml:space="preserve"> Godziny otwarcia biblioteki, zasady korzystania z jej zbiorów</w:t>
      </w:r>
      <w:r w:rsidR="0029677E" w:rsidRPr="007F7AE4">
        <w:rPr>
          <w:rFonts w:ascii="Times New Roman" w:hAnsi="Times New Roman"/>
          <w:sz w:val="24"/>
          <w:szCs w:val="24"/>
        </w:rPr>
        <w:t xml:space="preserve"> </w:t>
      </w:r>
      <w:r w:rsidRPr="007F7AE4">
        <w:rPr>
          <w:rFonts w:ascii="Times New Roman" w:hAnsi="Times New Roman"/>
          <w:sz w:val="24"/>
          <w:szCs w:val="24"/>
        </w:rPr>
        <w:t>określa</w:t>
      </w:r>
      <w:r w:rsidR="0029677E" w:rsidRPr="007F7AE4">
        <w:rPr>
          <w:rFonts w:ascii="Times New Roman" w:hAnsi="Times New Roman"/>
          <w:sz w:val="24"/>
          <w:szCs w:val="24"/>
        </w:rPr>
        <w:t xml:space="preserve"> </w:t>
      </w:r>
      <w:r w:rsidRPr="007F7AE4">
        <w:rPr>
          <w:rFonts w:ascii="Times New Roman" w:hAnsi="Times New Roman"/>
          <w:i/>
          <w:sz w:val="24"/>
          <w:szCs w:val="24"/>
        </w:rPr>
        <w:t>„Regulamin biblioteki”.</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6.</w:t>
      </w:r>
      <w:r w:rsidRPr="007F7AE4">
        <w:rPr>
          <w:rFonts w:ascii="Times New Roman" w:hAnsi="Times New Roman"/>
          <w:sz w:val="24"/>
          <w:szCs w:val="24"/>
        </w:rPr>
        <w:t xml:space="preserve"> Bezpośredni nadzór nad biblioteką sprawuje Dyrektor szkoły, który:</w:t>
      </w:r>
    </w:p>
    <w:p w:rsidR="00B03105" w:rsidRPr="007F7AE4" w:rsidRDefault="00B03105">
      <w:pPr>
        <w:numPr>
          <w:ilvl w:val="0"/>
          <w:numId w:val="69"/>
        </w:numPr>
        <w:tabs>
          <w:tab w:val="clear" w:pos="851"/>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zapewnia pomieszczenia i ich wyposażenie warunkujące prawidłową pracę biblioteki, bezpieczeństwo i nienaruszalność mienia;</w:t>
      </w:r>
    </w:p>
    <w:p w:rsidR="00B03105" w:rsidRPr="007F7AE4" w:rsidRDefault="00B03105">
      <w:pPr>
        <w:numPr>
          <w:ilvl w:val="0"/>
          <w:numId w:val="69"/>
        </w:numPr>
        <w:tabs>
          <w:tab w:val="clear" w:pos="851"/>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zatrudnia nauczycieli z odpowiednimi kwalifikacjami bibliotekarskimi</w:t>
      </w:r>
      <w:r w:rsidR="0029677E" w:rsidRPr="007F7AE4">
        <w:rPr>
          <w:rFonts w:ascii="Times New Roman" w:hAnsi="Times New Roman"/>
          <w:sz w:val="24"/>
          <w:szCs w:val="24"/>
        </w:rPr>
        <w:t xml:space="preserve"> </w:t>
      </w:r>
      <w:r w:rsidRPr="007F7AE4">
        <w:rPr>
          <w:rFonts w:ascii="Times New Roman" w:hAnsi="Times New Roman"/>
          <w:sz w:val="24"/>
          <w:szCs w:val="24"/>
        </w:rPr>
        <w:t>i pedagogicznymi według obowiązujących norm etatowych oraz zapewnia im warunki do doskonalenia zawodowego;</w:t>
      </w:r>
    </w:p>
    <w:p w:rsidR="00B03105" w:rsidRPr="007F7AE4" w:rsidRDefault="00B03105">
      <w:pPr>
        <w:numPr>
          <w:ilvl w:val="0"/>
          <w:numId w:val="69"/>
        </w:numPr>
        <w:tabs>
          <w:tab w:val="clear" w:pos="851"/>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przydziela na początku każdego roku kalendarzowego środki finansowe na działalność biblioteki;</w:t>
      </w:r>
    </w:p>
    <w:p w:rsidR="00B03105" w:rsidRPr="007F7AE4" w:rsidRDefault="00B03105">
      <w:pPr>
        <w:numPr>
          <w:ilvl w:val="0"/>
          <w:numId w:val="69"/>
        </w:numPr>
        <w:tabs>
          <w:tab w:val="clear" w:pos="851"/>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zatwierdza przydziały czynności poszczególnych bibliotekarzy;</w:t>
      </w:r>
    </w:p>
    <w:p w:rsidR="00B03105" w:rsidRPr="007F7AE4" w:rsidRDefault="00B03105">
      <w:pPr>
        <w:numPr>
          <w:ilvl w:val="0"/>
          <w:numId w:val="69"/>
        </w:numPr>
        <w:tabs>
          <w:tab w:val="clear" w:pos="851"/>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zarządza skontrum zbiorów biblioteki, odpowiada za ich protokolarne przekazanie przy zmianie nauczycieli pracujących w bibliotece;</w:t>
      </w:r>
    </w:p>
    <w:p w:rsidR="00B03105" w:rsidRPr="007F7AE4" w:rsidRDefault="00B03105">
      <w:pPr>
        <w:numPr>
          <w:ilvl w:val="0"/>
          <w:numId w:val="69"/>
        </w:numPr>
        <w:tabs>
          <w:tab w:val="clear" w:pos="851"/>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nadzoruje i ocenia pracę biblioteki.</w:t>
      </w:r>
    </w:p>
    <w:p w:rsidR="00B03105" w:rsidRPr="007F7AE4" w:rsidRDefault="00B03105" w:rsidP="006F280B">
      <w:pPr>
        <w:tabs>
          <w:tab w:val="left" w:pos="284"/>
          <w:tab w:val="left" w:pos="426"/>
          <w:tab w:val="num" w:pos="1080"/>
        </w:tabs>
        <w:spacing w:line="276" w:lineRule="auto"/>
        <w:jc w:val="both"/>
        <w:rPr>
          <w:rFonts w:ascii="Times New Roman" w:hAnsi="Times New Roman"/>
          <w:sz w:val="24"/>
          <w:szCs w:val="24"/>
        </w:rPr>
      </w:pPr>
      <w:r w:rsidRPr="007F7AE4">
        <w:rPr>
          <w:rFonts w:ascii="Times New Roman" w:hAnsi="Times New Roman"/>
          <w:b/>
          <w:sz w:val="24"/>
          <w:szCs w:val="24"/>
        </w:rPr>
        <w:t>7</w:t>
      </w:r>
      <w:r w:rsidRPr="007F7AE4">
        <w:rPr>
          <w:rFonts w:ascii="Times New Roman" w:hAnsi="Times New Roman"/>
          <w:sz w:val="24"/>
          <w:szCs w:val="24"/>
        </w:rPr>
        <w:t>. Szczegółowe zadania poszczególnych pracowników ujęte są w przydziale czynności i planie pracy biblioteki.</w:t>
      </w:r>
    </w:p>
    <w:p w:rsidR="00B03105" w:rsidRPr="007F7AE4" w:rsidRDefault="00B03105" w:rsidP="006F280B">
      <w:pPr>
        <w:tabs>
          <w:tab w:val="left" w:pos="284"/>
          <w:tab w:val="left" w:pos="426"/>
          <w:tab w:val="num" w:pos="1080"/>
        </w:tabs>
        <w:spacing w:line="276" w:lineRule="auto"/>
        <w:jc w:val="both"/>
        <w:rPr>
          <w:rFonts w:ascii="Times New Roman" w:hAnsi="Times New Roman"/>
          <w:sz w:val="24"/>
          <w:szCs w:val="24"/>
        </w:rPr>
      </w:pPr>
      <w:r w:rsidRPr="007F7AE4">
        <w:rPr>
          <w:rFonts w:ascii="Times New Roman" w:hAnsi="Times New Roman"/>
          <w:b/>
          <w:sz w:val="24"/>
          <w:szCs w:val="24"/>
        </w:rPr>
        <w:t>8</w:t>
      </w:r>
      <w:r w:rsidRPr="007F7AE4">
        <w:rPr>
          <w:rFonts w:ascii="Times New Roman" w:hAnsi="Times New Roman"/>
          <w:sz w:val="24"/>
          <w:szCs w:val="24"/>
        </w:rPr>
        <w:t>. Wydatki biblioteki pokrywane są z budżetu szkoły lub dotowane przez Radę Rodziców</w:t>
      </w:r>
      <w:r w:rsidRPr="007F7AE4">
        <w:rPr>
          <w:rFonts w:ascii="Times New Roman" w:hAnsi="Times New Roman"/>
          <w:sz w:val="24"/>
          <w:szCs w:val="24"/>
        </w:rPr>
        <w:br/>
        <w:t>i innych ofiarodawców.</w:t>
      </w:r>
    </w:p>
    <w:p w:rsidR="005438A4" w:rsidRPr="007F7AE4" w:rsidRDefault="005438A4" w:rsidP="006F280B">
      <w:pPr>
        <w:tabs>
          <w:tab w:val="left" w:pos="284"/>
          <w:tab w:val="left" w:pos="426"/>
          <w:tab w:val="num" w:pos="1080"/>
        </w:tabs>
        <w:spacing w:line="276" w:lineRule="auto"/>
        <w:jc w:val="both"/>
        <w:rPr>
          <w:rStyle w:val="Pogrubienie"/>
          <w:rFonts w:ascii="Times New Roman" w:hAnsi="Times New Roman"/>
          <w:sz w:val="24"/>
          <w:szCs w:val="24"/>
        </w:rPr>
      </w:pPr>
    </w:p>
    <w:p w:rsidR="00B03105" w:rsidRPr="007F7AE4" w:rsidRDefault="00310E57" w:rsidP="00010E79">
      <w:pPr>
        <w:tabs>
          <w:tab w:val="left" w:pos="284"/>
          <w:tab w:val="left" w:pos="426"/>
          <w:tab w:val="num" w:pos="1080"/>
        </w:tabs>
        <w:spacing w:line="276" w:lineRule="auto"/>
        <w:jc w:val="both"/>
        <w:rPr>
          <w:bCs/>
        </w:rPr>
      </w:pPr>
      <w:r w:rsidRPr="007F7AE4">
        <w:rPr>
          <w:rStyle w:val="Pogrubienie"/>
          <w:rFonts w:ascii="Times New Roman" w:hAnsi="Times New Roman"/>
          <w:sz w:val="24"/>
          <w:szCs w:val="24"/>
        </w:rPr>
        <w:t>§ 81</w:t>
      </w:r>
      <w:r w:rsidR="00B03105" w:rsidRPr="007F7AE4">
        <w:rPr>
          <w:rStyle w:val="Pogrubienie"/>
          <w:rFonts w:ascii="Times New Roman" w:hAnsi="Times New Roman"/>
          <w:sz w:val="24"/>
          <w:szCs w:val="24"/>
        </w:rPr>
        <w:t>.</w:t>
      </w:r>
      <w:r w:rsidR="00010E79" w:rsidRPr="007F7AE4">
        <w:rPr>
          <w:rStyle w:val="Pogrubienie"/>
          <w:rFonts w:ascii="Times New Roman" w:hAnsi="Times New Roman"/>
          <w:bCs w:val="0"/>
          <w:sz w:val="24"/>
          <w:szCs w:val="24"/>
        </w:rPr>
        <w:t xml:space="preserve"> </w:t>
      </w:r>
      <w:r w:rsidR="00010E79" w:rsidRPr="007F7AE4">
        <w:rPr>
          <w:rStyle w:val="Pogrubienie"/>
          <w:rFonts w:ascii="Times New Roman" w:hAnsi="Times New Roman"/>
          <w:b w:val="0"/>
          <w:sz w:val="24"/>
          <w:szCs w:val="24"/>
        </w:rPr>
        <w:t>(uchylony)</w:t>
      </w:r>
    </w:p>
    <w:p w:rsidR="00EC2A99" w:rsidRPr="007F7AE4" w:rsidRDefault="00EC2A99" w:rsidP="006F280B">
      <w:pPr>
        <w:tabs>
          <w:tab w:val="left" w:pos="284"/>
          <w:tab w:val="left" w:pos="426"/>
        </w:tabs>
        <w:spacing w:line="276" w:lineRule="auto"/>
        <w:jc w:val="both"/>
        <w:rPr>
          <w:rFonts w:ascii="Times New Roman" w:hAnsi="Times New Roman"/>
          <w:b/>
          <w:bCs/>
          <w:sz w:val="24"/>
          <w:szCs w:val="24"/>
        </w:rPr>
      </w:pPr>
    </w:p>
    <w:p w:rsidR="00B03105" w:rsidRPr="007F7AE4" w:rsidRDefault="00310E57" w:rsidP="006F280B">
      <w:pPr>
        <w:tabs>
          <w:tab w:val="left" w:pos="284"/>
          <w:tab w:val="left" w:pos="426"/>
        </w:tabs>
        <w:spacing w:line="276" w:lineRule="auto"/>
        <w:jc w:val="both"/>
        <w:rPr>
          <w:rFonts w:ascii="Times New Roman" w:hAnsi="Times New Roman"/>
          <w:i/>
          <w:iCs/>
          <w:sz w:val="24"/>
          <w:szCs w:val="24"/>
        </w:rPr>
      </w:pPr>
      <w:r w:rsidRPr="007F7AE4">
        <w:rPr>
          <w:rFonts w:ascii="Times New Roman" w:hAnsi="Times New Roman"/>
          <w:b/>
          <w:bCs/>
          <w:sz w:val="24"/>
          <w:szCs w:val="24"/>
        </w:rPr>
        <w:t>§ 82</w:t>
      </w:r>
      <w:r w:rsidR="00B03105" w:rsidRPr="007F7AE4">
        <w:rPr>
          <w:rFonts w:ascii="Times New Roman" w:hAnsi="Times New Roman"/>
          <w:b/>
          <w:bCs/>
          <w:sz w:val="24"/>
          <w:szCs w:val="24"/>
        </w:rPr>
        <w:t>. Zespoły nauczycielskie</w:t>
      </w:r>
      <w:r w:rsidR="0029677E" w:rsidRPr="007F7AE4">
        <w:rPr>
          <w:rFonts w:ascii="Times New Roman" w:hAnsi="Times New Roman"/>
          <w:b/>
          <w:bCs/>
          <w:sz w:val="24"/>
          <w:szCs w:val="24"/>
        </w:rPr>
        <w:t xml:space="preserve"> </w:t>
      </w:r>
      <w:r w:rsidR="00B03105" w:rsidRPr="007F7AE4">
        <w:rPr>
          <w:rFonts w:ascii="Times New Roman" w:hAnsi="Times New Roman"/>
          <w:b/>
          <w:bCs/>
          <w:sz w:val="24"/>
          <w:szCs w:val="24"/>
        </w:rPr>
        <w:t>i zasady ich pracy</w:t>
      </w:r>
      <w:r w:rsidR="00B03105" w:rsidRPr="007F7AE4">
        <w:rPr>
          <w:rFonts w:ascii="Times New Roman" w:hAnsi="Times New Roman"/>
          <w:i/>
          <w:iCs/>
          <w:sz w:val="24"/>
          <w:szCs w:val="24"/>
        </w:rPr>
        <w:t>.</w:t>
      </w:r>
    </w:p>
    <w:p w:rsidR="00B03105" w:rsidRPr="007F7AE4" w:rsidRDefault="00B03105" w:rsidP="006F280B">
      <w:pPr>
        <w:tabs>
          <w:tab w:val="left" w:pos="284"/>
          <w:tab w:val="left" w:pos="426"/>
        </w:tabs>
        <w:spacing w:line="276" w:lineRule="auto"/>
        <w:rPr>
          <w:rFonts w:ascii="Times New Roman" w:hAnsi="Times New Roman"/>
          <w:b/>
          <w:sz w:val="24"/>
          <w:szCs w:val="24"/>
        </w:rPr>
      </w:pPr>
    </w:p>
    <w:p w:rsidR="00B03105" w:rsidRPr="007F7AE4" w:rsidRDefault="00B03105"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xml:space="preserve">1. </w:t>
      </w:r>
      <w:r w:rsidRPr="007F7AE4">
        <w:rPr>
          <w:rFonts w:ascii="Times New Roman" w:hAnsi="Times New Roman"/>
          <w:sz w:val="24"/>
          <w:szCs w:val="24"/>
        </w:rPr>
        <w:t xml:space="preserve">Zespoły nauczycielskie powołuje dyrektor szkoły. </w:t>
      </w:r>
    </w:p>
    <w:p w:rsidR="00B03105" w:rsidRPr="007F7AE4" w:rsidRDefault="00B03105"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xml:space="preserve">2. </w:t>
      </w:r>
      <w:r w:rsidRPr="007F7AE4">
        <w:rPr>
          <w:rFonts w:ascii="Times New Roman" w:hAnsi="Times New Roman"/>
          <w:sz w:val="24"/>
          <w:szCs w:val="24"/>
        </w:rPr>
        <w:t>Zespoły nauczycielskie powołuje się celem:</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planowania i organizacji procesów zachodzących w szkole;</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koordynowania działań w szkole;</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zwiększenia skuteczności działania;</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ułatwienia wykonywania zadań stojących przed szkołą i nauczycielami;</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doskonalenia umiejętności indywidualnych;</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zapewnienia nauczycielom bezpośredniego wpływu na podejmowane decyzje;</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doskonalenia współpracy zespołowej;</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wymiany doświadczeń między nauczycielami;</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wykorzystania potencjału członków grupy dla poprawy jakości nauczania, wychowania </w:t>
      </w:r>
      <w:r w:rsidRPr="007F7AE4">
        <w:rPr>
          <w:rFonts w:ascii="Times New Roman" w:hAnsi="Times New Roman"/>
          <w:sz w:val="24"/>
          <w:szCs w:val="24"/>
        </w:rPr>
        <w:br/>
        <w:t>i organizacji;</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ograniczania ryzyka indywidualnych błędów i pomoc tym, którzy mają trudności </w:t>
      </w:r>
      <w:r w:rsidRPr="007F7AE4">
        <w:rPr>
          <w:rFonts w:ascii="Times New Roman" w:hAnsi="Times New Roman"/>
          <w:sz w:val="24"/>
          <w:szCs w:val="24"/>
        </w:rPr>
        <w:br/>
        <w:t>w wykonywaniu zadań;</w:t>
      </w:r>
    </w:p>
    <w:p w:rsidR="00B03105" w:rsidRPr="007F7AE4" w:rsidRDefault="00B03105">
      <w:pPr>
        <w:pStyle w:val="Akapitzlist"/>
        <w:numPr>
          <w:ilvl w:val="0"/>
          <w:numId w:val="79"/>
        </w:numPr>
        <w:tabs>
          <w:tab w:val="left" w:pos="284"/>
          <w:tab w:val="left" w:pos="426"/>
          <w:tab w:val="left" w:pos="567"/>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zwiększenia poczucia bezpieczeństwa nauczycieli;</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3.</w:t>
      </w:r>
      <w:r w:rsidR="002152FD" w:rsidRPr="007F7AE4">
        <w:rPr>
          <w:rFonts w:ascii="Times New Roman" w:hAnsi="Times New Roman"/>
          <w:sz w:val="24"/>
          <w:szCs w:val="24"/>
        </w:rPr>
        <w:t xml:space="preserve"> W </w:t>
      </w:r>
      <w:r w:rsidR="006A5C5F" w:rsidRPr="007F7AE4">
        <w:rPr>
          <w:rFonts w:ascii="Times New Roman" w:hAnsi="Times New Roman"/>
          <w:sz w:val="24"/>
          <w:szCs w:val="24"/>
        </w:rPr>
        <w:t>szkole</w:t>
      </w:r>
      <w:r w:rsidR="0029677E" w:rsidRPr="007F7AE4">
        <w:rPr>
          <w:rFonts w:ascii="Times New Roman" w:hAnsi="Times New Roman"/>
          <w:sz w:val="24"/>
          <w:szCs w:val="24"/>
        </w:rPr>
        <w:t xml:space="preserve"> </w:t>
      </w:r>
      <w:r w:rsidRPr="007F7AE4">
        <w:rPr>
          <w:rFonts w:ascii="Times New Roman" w:hAnsi="Times New Roman"/>
          <w:sz w:val="24"/>
          <w:szCs w:val="24"/>
        </w:rPr>
        <w:t xml:space="preserve">powołuje się zespoły stałe i doraźne. </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Zespół stały funkcjonuje od chwili jego powołania do rozwiązania. Dyrektor szkoły może corocznie dokonywać zmiany w składzie zespołu stałego w przypadku zmian kadrowych na stanowiskach nauczycieli lub zmiany rodzaju przydzielonych zajęć.</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Zespoły doraźne (problemowe i zadaniowe) powołuje dyrektor do wykonania okresowego zadania lub rozwiązania problemu. Po zakończeniu pracy zespół ulega rozwiązaniu.</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Pracą każdego zespołu kieruje przewodniczący.</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Pierwsze posiedzenie zespołu zwołuje dyrektor, a w przypadku kontynuacji pracy zespołu – przewodniczący. Na zebraniu dokonuje się wyboru osób funkcyjnych i opracowuje się plan pracy.</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Zebrania są protokółowane. W sytuacji poruszania danych wrażliwych, szczególnie przy analizowaniu opinii i orzeczeń poradni psychologiczno-pedagogicznych lub zaświadczeń lekarskich dotyczących ucznia odstępuje się od zapisu tych danych w protokole.</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Przewodniczący przedkładana radzie pedagogicznej </w:t>
      </w:r>
      <w:r w:rsidR="00A77B2B" w:rsidRPr="007F7AE4">
        <w:rPr>
          <w:rFonts w:ascii="Times New Roman" w:hAnsi="Times New Roman"/>
          <w:sz w:val="24"/>
          <w:szCs w:val="24"/>
        </w:rPr>
        <w:t xml:space="preserve">na zakończenie roku szkolnego </w:t>
      </w:r>
      <w:r w:rsidRPr="007F7AE4">
        <w:rPr>
          <w:rFonts w:ascii="Times New Roman" w:hAnsi="Times New Roman"/>
          <w:sz w:val="24"/>
          <w:szCs w:val="24"/>
        </w:rPr>
        <w:t>sprawozdanie z prac zespołu.</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Nauczyciel zatrudniony w </w:t>
      </w:r>
      <w:r w:rsidR="002152FD" w:rsidRPr="007F7AE4">
        <w:rPr>
          <w:rFonts w:ascii="Times New Roman" w:hAnsi="Times New Roman"/>
          <w:sz w:val="24"/>
          <w:szCs w:val="24"/>
        </w:rPr>
        <w:t>Szkole</w:t>
      </w:r>
      <w:r w:rsidR="0029677E" w:rsidRPr="007F7AE4">
        <w:rPr>
          <w:rFonts w:ascii="Times New Roman" w:hAnsi="Times New Roman"/>
          <w:sz w:val="24"/>
          <w:szCs w:val="24"/>
        </w:rPr>
        <w:t xml:space="preserve"> </w:t>
      </w:r>
      <w:r w:rsidRPr="007F7AE4">
        <w:rPr>
          <w:rFonts w:ascii="Times New Roman" w:hAnsi="Times New Roman"/>
          <w:sz w:val="24"/>
          <w:szCs w:val="24"/>
        </w:rPr>
        <w:t>jest obowiązany należeć do przynajmniej jednego zespołu. Wpisanie nauczyciela w skład zespołu nie wymaga zgody nauczyciela.</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Każdy nauczyciel aktywnie uczestniczy w pracach zespołu.</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Obecność nauczyciela na zebraniach jest obowiązkowa.</w:t>
      </w:r>
    </w:p>
    <w:p w:rsidR="00B03105" w:rsidRPr="007F7AE4" w:rsidRDefault="00B03105">
      <w:pPr>
        <w:numPr>
          <w:ilvl w:val="0"/>
          <w:numId w:val="7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Zespół ma prawo wypracować wewnętrzne zasady współpracy, organizacji spotkań, komunikowania się, podziału ról i obowiązków, monitorowania działań i ewaluacji pracy własnej.</w:t>
      </w:r>
    </w:p>
    <w:p w:rsidR="00B03105" w:rsidRPr="007F7AE4" w:rsidRDefault="00B03105" w:rsidP="006F280B">
      <w:pPr>
        <w:tabs>
          <w:tab w:val="left" w:pos="284"/>
          <w:tab w:val="left" w:pos="426"/>
        </w:tabs>
        <w:spacing w:line="276" w:lineRule="auto"/>
        <w:jc w:val="both"/>
        <w:rPr>
          <w:rFonts w:ascii="Times New Roman" w:hAnsi="Times New Roman"/>
          <w:b/>
          <w:sz w:val="24"/>
          <w:szCs w:val="24"/>
        </w:rPr>
      </w:pPr>
    </w:p>
    <w:p w:rsidR="00B03105" w:rsidRPr="007F7AE4" w:rsidRDefault="00310E57"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83</w:t>
      </w:r>
      <w:r w:rsidR="00B03105" w:rsidRPr="007F7AE4">
        <w:rPr>
          <w:rFonts w:ascii="Times New Roman" w:hAnsi="Times New Roman"/>
          <w:b/>
          <w:sz w:val="24"/>
          <w:szCs w:val="24"/>
        </w:rPr>
        <w:t>. Rodzaje zespołów nauczycielskich</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pPr>
        <w:numPr>
          <w:ilvl w:val="0"/>
          <w:numId w:val="273"/>
        </w:numPr>
        <w:tabs>
          <w:tab w:val="left" w:pos="284"/>
          <w:tab w:val="left" w:pos="426"/>
        </w:tabs>
        <w:spacing w:line="276" w:lineRule="auto"/>
        <w:ind w:left="0" w:firstLine="0"/>
        <w:jc w:val="both"/>
        <w:rPr>
          <w:rFonts w:ascii="Times New Roman" w:hAnsi="Times New Roman"/>
          <w:sz w:val="24"/>
          <w:szCs w:val="24"/>
        </w:rPr>
      </w:pPr>
      <w:bookmarkStart w:id="210" w:name="_Hlk84404712"/>
      <w:r w:rsidRPr="007F7AE4">
        <w:rPr>
          <w:rFonts w:ascii="Times New Roman" w:hAnsi="Times New Roman"/>
          <w:sz w:val="24"/>
          <w:szCs w:val="24"/>
        </w:rPr>
        <w:t>Zespół</w:t>
      </w:r>
      <w:r w:rsidR="0029677E" w:rsidRPr="007F7AE4">
        <w:rPr>
          <w:rFonts w:ascii="Times New Roman" w:hAnsi="Times New Roman"/>
          <w:sz w:val="24"/>
          <w:szCs w:val="24"/>
        </w:rPr>
        <w:t xml:space="preserve"> </w:t>
      </w:r>
      <w:r w:rsidRPr="007F7AE4">
        <w:rPr>
          <w:rFonts w:ascii="Times New Roman" w:hAnsi="Times New Roman"/>
          <w:sz w:val="24"/>
          <w:szCs w:val="24"/>
        </w:rPr>
        <w:t>ds. Edukacji Wczesnoszkolnej</w:t>
      </w:r>
      <w:r w:rsidR="006A5C5F" w:rsidRPr="007F7AE4">
        <w:rPr>
          <w:rFonts w:ascii="Times New Roman" w:hAnsi="Times New Roman"/>
          <w:sz w:val="24"/>
          <w:szCs w:val="24"/>
        </w:rPr>
        <w:t>– nauczyciele uczący w klasach I-III</w:t>
      </w:r>
      <w:r w:rsidR="0029677E" w:rsidRPr="007F7AE4">
        <w:rPr>
          <w:rFonts w:ascii="Times New Roman" w:hAnsi="Times New Roman"/>
          <w:sz w:val="24"/>
          <w:szCs w:val="24"/>
        </w:rPr>
        <w:t>.</w:t>
      </w:r>
    </w:p>
    <w:p w:rsidR="00B03105" w:rsidRPr="007F7AE4" w:rsidRDefault="00FF6CD1">
      <w:pPr>
        <w:numPr>
          <w:ilvl w:val="0"/>
          <w:numId w:val="273"/>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Zespół Języków Obcych</w:t>
      </w:r>
      <w:r w:rsidR="006F280B" w:rsidRPr="007F7AE4">
        <w:rPr>
          <w:rFonts w:ascii="Times New Roman" w:hAnsi="Times New Roman"/>
          <w:sz w:val="24"/>
          <w:szCs w:val="24"/>
        </w:rPr>
        <w:t xml:space="preserve"> Nowożytnych </w:t>
      </w:r>
      <w:r w:rsidR="00B03105" w:rsidRPr="007F7AE4">
        <w:rPr>
          <w:rFonts w:ascii="Times New Roman" w:hAnsi="Times New Roman"/>
          <w:sz w:val="24"/>
          <w:szCs w:val="24"/>
        </w:rPr>
        <w:t xml:space="preserve">– wszyscy nauczyciele języków obcych </w:t>
      </w:r>
      <w:r w:rsidR="006F280B" w:rsidRPr="007F7AE4">
        <w:rPr>
          <w:rFonts w:ascii="Times New Roman" w:hAnsi="Times New Roman"/>
          <w:sz w:val="24"/>
          <w:szCs w:val="24"/>
        </w:rPr>
        <w:t xml:space="preserve">nowożytnych </w:t>
      </w:r>
      <w:r w:rsidR="00B03105" w:rsidRPr="007F7AE4">
        <w:rPr>
          <w:rFonts w:ascii="Times New Roman" w:hAnsi="Times New Roman"/>
          <w:sz w:val="24"/>
          <w:szCs w:val="24"/>
        </w:rPr>
        <w:t>prowadzonych w szkole</w:t>
      </w:r>
      <w:r w:rsidR="0029677E" w:rsidRPr="007F7AE4">
        <w:rPr>
          <w:rFonts w:ascii="Times New Roman" w:hAnsi="Times New Roman"/>
          <w:sz w:val="24"/>
          <w:szCs w:val="24"/>
        </w:rPr>
        <w:t>.</w:t>
      </w:r>
    </w:p>
    <w:p w:rsidR="008C4AD3" w:rsidRPr="007F7AE4" w:rsidRDefault="008C4AD3">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Zespół uczący klas IV </w:t>
      </w:r>
      <w:r w:rsidR="0091368E" w:rsidRPr="007F7AE4">
        <w:rPr>
          <w:rFonts w:ascii="Times New Roman" w:hAnsi="Times New Roman"/>
          <w:sz w:val="24"/>
          <w:szCs w:val="24"/>
        </w:rPr>
        <w:t>,V, VI, VII, VIII</w:t>
      </w:r>
      <w:r w:rsidR="0029677E" w:rsidRPr="007F7AE4">
        <w:rPr>
          <w:rFonts w:ascii="Times New Roman" w:hAnsi="Times New Roman"/>
          <w:sz w:val="24"/>
          <w:szCs w:val="24"/>
        </w:rPr>
        <w:t>.</w:t>
      </w:r>
    </w:p>
    <w:p w:rsidR="00B03105" w:rsidRPr="007F7AE4" w:rsidRDefault="00B03105">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Zespół Nauczycieli </w:t>
      </w:r>
      <w:r w:rsidR="008C4AD3" w:rsidRPr="007F7AE4">
        <w:rPr>
          <w:rFonts w:ascii="Times New Roman" w:hAnsi="Times New Roman"/>
          <w:sz w:val="24"/>
          <w:szCs w:val="24"/>
        </w:rPr>
        <w:t>uczących w klasie VII</w:t>
      </w:r>
      <w:r w:rsidR="0029677E" w:rsidRPr="007F7AE4">
        <w:rPr>
          <w:rFonts w:ascii="Times New Roman" w:hAnsi="Times New Roman"/>
          <w:sz w:val="24"/>
          <w:szCs w:val="24"/>
        </w:rPr>
        <w:t>.</w:t>
      </w:r>
    </w:p>
    <w:p w:rsidR="00B03105" w:rsidRPr="007F7AE4" w:rsidRDefault="00B03105">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Zespół </w:t>
      </w:r>
      <w:r w:rsidR="008C4AD3" w:rsidRPr="007F7AE4">
        <w:rPr>
          <w:rFonts w:ascii="Times New Roman" w:hAnsi="Times New Roman"/>
          <w:sz w:val="24"/>
          <w:szCs w:val="24"/>
        </w:rPr>
        <w:t>ds. kształcenia uczniów ze specjalnymi potrzebami edukacyjnymi</w:t>
      </w:r>
      <w:r w:rsidR="0029677E" w:rsidRPr="007F7AE4">
        <w:rPr>
          <w:rFonts w:ascii="Times New Roman" w:hAnsi="Times New Roman"/>
          <w:sz w:val="24"/>
          <w:szCs w:val="24"/>
        </w:rPr>
        <w:t>.</w:t>
      </w:r>
    </w:p>
    <w:p w:rsidR="00B03105" w:rsidRPr="007F7AE4" w:rsidRDefault="00B03105">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Zes</w:t>
      </w:r>
      <w:r w:rsidR="00FF6CD1" w:rsidRPr="007F7AE4">
        <w:rPr>
          <w:rFonts w:ascii="Times New Roman" w:hAnsi="Times New Roman"/>
          <w:sz w:val="24"/>
          <w:szCs w:val="24"/>
        </w:rPr>
        <w:t>pół</w:t>
      </w:r>
      <w:r w:rsidR="0029677E" w:rsidRPr="007F7AE4">
        <w:rPr>
          <w:rFonts w:ascii="Times New Roman" w:hAnsi="Times New Roman"/>
          <w:sz w:val="24"/>
          <w:szCs w:val="24"/>
        </w:rPr>
        <w:t xml:space="preserve"> </w:t>
      </w:r>
      <w:r w:rsidR="00166869" w:rsidRPr="007F7AE4">
        <w:rPr>
          <w:rFonts w:ascii="Times New Roman" w:hAnsi="Times New Roman"/>
          <w:sz w:val="24"/>
          <w:szCs w:val="24"/>
        </w:rPr>
        <w:t>ds. poprawy efektywności kształcenia</w:t>
      </w:r>
      <w:r w:rsidR="0029677E" w:rsidRPr="007F7AE4">
        <w:rPr>
          <w:rFonts w:ascii="Times New Roman" w:hAnsi="Times New Roman"/>
          <w:sz w:val="24"/>
          <w:szCs w:val="24"/>
        </w:rPr>
        <w:t>.</w:t>
      </w:r>
    </w:p>
    <w:p w:rsidR="00B03105" w:rsidRPr="007F7AE4" w:rsidRDefault="00B03105">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Zespół </w:t>
      </w:r>
      <w:r w:rsidR="00166869" w:rsidRPr="007F7AE4">
        <w:rPr>
          <w:rFonts w:ascii="Times New Roman" w:hAnsi="Times New Roman"/>
          <w:sz w:val="24"/>
          <w:szCs w:val="24"/>
        </w:rPr>
        <w:t>ds. Statutu Szkoły</w:t>
      </w:r>
      <w:r w:rsidR="0029677E" w:rsidRPr="007F7AE4">
        <w:rPr>
          <w:rFonts w:ascii="Times New Roman" w:hAnsi="Times New Roman"/>
          <w:sz w:val="24"/>
          <w:szCs w:val="24"/>
        </w:rPr>
        <w:t>.</w:t>
      </w:r>
    </w:p>
    <w:p w:rsidR="00B03105" w:rsidRPr="007F7AE4" w:rsidRDefault="00B03105">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Z</w:t>
      </w:r>
      <w:r w:rsidR="00C46113" w:rsidRPr="007F7AE4">
        <w:rPr>
          <w:rFonts w:ascii="Times New Roman" w:hAnsi="Times New Roman"/>
          <w:sz w:val="24"/>
          <w:szCs w:val="24"/>
        </w:rPr>
        <w:t>espół ds. Promocji Szkoły</w:t>
      </w:r>
      <w:r w:rsidR="0029677E" w:rsidRPr="007F7AE4">
        <w:rPr>
          <w:rFonts w:ascii="Times New Roman" w:hAnsi="Times New Roman"/>
          <w:sz w:val="24"/>
          <w:szCs w:val="24"/>
        </w:rPr>
        <w:t>.</w:t>
      </w:r>
    </w:p>
    <w:p w:rsidR="00166869" w:rsidRPr="007F7AE4" w:rsidRDefault="00166869">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Zespół profilaktyczno – wychowawczy</w:t>
      </w:r>
      <w:r w:rsidR="0029677E" w:rsidRPr="007F7AE4">
        <w:rPr>
          <w:rFonts w:ascii="Times New Roman" w:hAnsi="Times New Roman"/>
          <w:sz w:val="24"/>
          <w:szCs w:val="24"/>
        </w:rPr>
        <w:t>.</w:t>
      </w:r>
    </w:p>
    <w:p w:rsidR="00166869" w:rsidRPr="007F7AE4" w:rsidRDefault="00166869">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Zespół ds. sportu i rekreacji</w:t>
      </w:r>
      <w:r w:rsidR="0029677E" w:rsidRPr="007F7AE4">
        <w:rPr>
          <w:rFonts w:ascii="Times New Roman" w:hAnsi="Times New Roman"/>
          <w:sz w:val="24"/>
          <w:szCs w:val="24"/>
        </w:rPr>
        <w:t>.</w:t>
      </w:r>
    </w:p>
    <w:p w:rsidR="00166869" w:rsidRPr="007F7AE4" w:rsidRDefault="00166869">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Zespół ds. bezpieczeństwa</w:t>
      </w:r>
      <w:r w:rsidR="0029677E" w:rsidRPr="007F7AE4">
        <w:rPr>
          <w:rFonts w:ascii="Times New Roman" w:hAnsi="Times New Roman"/>
          <w:sz w:val="24"/>
          <w:szCs w:val="24"/>
        </w:rPr>
        <w:t>.</w:t>
      </w:r>
    </w:p>
    <w:p w:rsidR="00166869" w:rsidRPr="005B4065" w:rsidRDefault="005B4065">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5B4065">
        <w:rPr>
          <w:rFonts w:ascii="Times New Roman" w:hAnsi="Times New Roman"/>
          <w:sz w:val="24"/>
          <w:szCs w:val="24"/>
        </w:rPr>
        <w:t>(uchylony)</w:t>
      </w:r>
    </w:p>
    <w:p w:rsidR="00166869" w:rsidRPr="007F7AE4" w:rsidRDefault="00166869">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Zespół przedmiotowy języków obcych</w:t>
      </w:r>
      <w:r w:rsidR="0029677E" w:rsidRPr="007F7AE4">
        <w:rPr>
          <w:rFonts w:ascii="Times New Roman" w:hAnsi="Times New Roman"/>
          <w:sz w:val="24"/>
          <w:szCs w:val="24"/>
        </w:rPr>
        <w:t xml:space="preserve"> nowożytnych.</w:t>
      </w:r>
    </w:p>
    <w:p w:rsidR="00166869" w:rsidRPr="007F7AE4" w:rsidRDefault="00166869">
      <w:pPr>
        <w:numPr>
          <w:ilvl w:val="0"/>
          <w:numId w:val="273"/>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Zespół Nauczycieli przedmiotów przyrodniczych</w:t>
      </w:r>
      <w:r w:rsidR="0029677E" w:rsidRPr="007F7AE4">
        <w:rPr>
          <w:rFonts w:ascii="Times New Roman" w:hAnsi="Times New Roman"/>
          <w:sz w:val="24"/>
          <w:szCs w:val="24"/>
        </w:rPr>
        <w:t>.</w:t>
      </w:r>
    </w:p>
    <w:bookmarkEnd w:id="210"/>
    <w:p w:rsidR="00097834" w:rsidRPr="007F7AE4" w:rsidRDefault="00097834" w:rsidP="006F280B">
      <w:pPr>
        <w:tabs>
          <w:tab w:val="left" w:pos="284"/>
          <w:tab w:val="left" w:pos="426"/>
          <w:tab w:val="left" w:pos="709"/>
        </w:tabs>
        <w:spacing w:line="276" w:lineRule="auto"/>
        <w:jc w:val="both"/>
        <w:rPr>
          <w:rFonts w:ascii="Times New Roman" w:hAnsi="Times New Roman"/>
          <w:sz w:val="24"/>
          <w:szCs w:val="24"/>
        </w:rPr>
      </w:pPr>
    </w:p>
    <w:p w:rsidR="00097834" w:rsidRPr="007F7AE4" w:rsidRDefault="00097834" w:rsidP="006F280B">
      <w:pPr>
        <w:tabs>
          <w:tab w:val="left" w:pos="284"/>
          <w:tab w:val="left" w:pos="426"/>
          <w:tab w:val="left" w:pos="709"/>
        </w:tabs>
        <w:spacing w:line="276" w:lineRule="auto"/>
        <w:jc w:val="both"/>
        <w:rPr>
          <w:rFonts w:ascii="Times New Roman" w:hAnsi="Times New Roman"/>
          <w:b/>
          <w:bCs/>
          <w:sz w:val="24"/>
          <w:szCs w:val="24"/>
        </w:rPr>
      </w:pPr>
      <w:bookmarkStart w:id="211" w:name="_Hlk84404731"/>
      <w:bookmarkStart w:id="212" w:name="_Hlk84404743"/>
      <w:r w:rsidRPr="007F7AE4">
        <w:rPr>
          <w:rFonts w:ascii="Times New Roman" w:hAnsi="Times New Roman"/>
          <w:b/>
          <w:bCs/>
          <w:sz w:val="24"/>
          <w:szCs w:val="24"/>
        </w:rPr>
        <w:t>§</w:t>
      </w:r>
      <w:r w:rsidR="00010E79" w:rsidRPr="007F7AE4">
        <w:rPr>
          <w:rFonts w:ascii="Times New Roman" w:hAnsi="Times New Roman"/>
          <w:b/>
          <w:bCs/>
          <w:sz w:val="24"/>
          <w:szCs w:val="24"/>
        </w:rPr>
        <w:t xml:space="preserve"> </w:t>
      </w:r>
      <w:r w:rsidRPr="007F7AE4">
        <w:rPr>
          <w:rFonts w:ascii="Times New Roman" w:hAnsi="Times New Roman"/>
          <w:b/>
          <w:bCs/>
          <w:sz w:val="24"/>
          <w:szCs w:val="24"/>
        </w:rPr>
        <w:t xml:space="preserve">83a. </w:t>
      </w:r>
      <w:bookmarkEnd w:id="211"/>
      <w:r w:rsidRPr="007F7AE4">
        <w:rPr>
          <w:rFonts w:ascii="Times New Roman" w:hAnsi="Times New Roman"/>
          <w:b/>
          <w:bCs/>
          <w:sz w:val="24"/>
          <w:szCs w:val="24"/>
        </w:rPr>
        <w:t>Dziennik elektroniczny</w:t>
      </w:r>
    </w:p>
    <w:p w:rsidR="00AF7B59" w:rsidRPr="007F7AE4" w:rsidRDefault="00AF7B59" w:rsidP="006F280B">
      <w:pPr>
        <w:tabs>
          <w:tab w:val="left" w:pos="284"/>
          <w:tab w:val="left" w:pos="426"/>
          <w:tab w:val="left" w:pos="709"/>
        </w:tabs>
        <w:spacing w:line="276" w:lineRule="auto"/>
        <w:jc w:val="both"/>
        <w:rPr>
          <w:rFonts w:ascii="Times New Roman" w:hAnsi="Times New Roman"/>
          <w:b/>
          <w:bCs/>
          <w:sz w:val="24"/>
          <w:szCs w:val="24"/>
        </w:rPr>
      </w:pPr>
    </w:p>
    <w:p w:rsidR="00097834" w:rsidRPr="007F7AE4" w:rsidRDefault="00097834" w:rsidP="006F280B">
      <w:pPr>
        <w:tabs>
          <w:tab w:val="left" w:pos="284"/>
          <w:tab w:val="left" w:pos="426"/>
          <w:tab w:val="left" w:pos="709"/>
        </w:tabs>
        <w:spacing w:line="276" w:lineRule="auto"/>
        <w:jc w:val="both"/>
        <w:rPr>
          <w:rFonts w:ascii="Times New Roman" w:hAnsi="Times New Roman"/>
          <w:sz w:val="24"/>
          <w:szCs w:val="24"/>
        </w:rPr>
      </w:pPr>
      <w:r w:rsidRPr="007F7AE4">
        <w:rPr>
          <w:rFonts w:ascii="Times New Roman" w:hAnsi="Times New Roman"/>
          <w:sz w:val="24"/>
          <w:szCs w:val="24"/>
        </w:rPr>
        <w:t>1. W szkole funkcjonuje elektroniczny dziennik.</w:t>
      </w:r>
    </w:p>
    <w:p w:rsidR="00097834" w:rsidRPr="007F7AE4" w:rsidRDefault="00097834" w:rsidP="006F280B">
      <w:pPr>
        <w:tabs>
          <w:tab w:val="left" w:pos="284"/>
          <w:tab w:val="left" w:pos="426"/>
          <w:tab w:val="left" w:pos="709"/>
        </w:tabs>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Rodzicom na pierwszym zebraniu w nowym roku szkolnym i uczniom na początkowych godzinach wychowawczych lub lekcji informatyki, zapewnia się możliwość zapoznania się ze sposobem działania i funkcjonowania dziennika elektronicznego.</w:t>
      </w:r>
    </w:p>
    <w:p w:rsidR="00097834" w:rsidRPr="007F7AE4" w:rsidRDefault="00097834" w:rsidP="006F280B">
      <w:pPr>
        <w:tabs>
          <w:tab w:val="left" w:pos="284"/>
          <w:tab w:val="left" w:pos="426"/>
          <w:tab w:val="left" w:pos="709"/>
        </w:tabs>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Indywidualne loginy i hasła pierwszego logowania rodzice i uczniowie otrzymują od wychowawcy klasy bezpłatnie za pisemnym potwierdzeniem odbioru.</w:t>
      </w:r>
    </w:p>
    <w:p w:rsidR="00097834" w:rsidRPr="007F7AE4" w:rsidRDefault="00097834" w:rsidP="006F280B">
      <w:pPr>
        <w:tabs>
          <w:tab w:val="left" w:pos="284"/>
          <w:tab w:val="left" w:pos="426"/>
          <w:tab w:val="left" w:pos="709"/>
        </w:tabs>
        <w:spacing w:line="276" w:lineRule="auto"/>
        <w:jc w:val="both"/>
        <w:rPr>
          <w:rFonts w:ascii="Times New Roman" w:hAnsi="Times New Roman"/>
          <w:sz w:val="24"/>
          <w:szCs w:val="24"/>
        </w:rPr>
      </w:pPr>
      <w:r w:rsidRPr="007F7AE4">
        <w:rPr>
          <w:rFonts w:ascii="Times New Roman" w:hAnsi="Times New Roman"/>
          <w:sz w:val="24"/>
          <w:szCs w:val="24"/>
        </w:rPr>
        <w:t>4. Rodzic, poprzez dziennik elektroniczny ma możliwość wglądu do ocen i frekwencji na zajęciach swojego dziecka, posiada dostęp do wiadomości systemowych oraz umieszczanych ogłoszeń.</w:t>
      </w:r>
    </w:p>
    <w:p w:rsidR="00097834" w:rsidRPr="007F7AE4" w:rsidRDefault="00097834" w:rsidP="006F280B">
      <w:pPr>
        <w:tabs>
          <w:tab w:val="left" w:pos="284"/>
          <w:tab w:val="left" w:pos="426"/>
          <w:tab w:val="left" w:pos="709"/>
        </w:tabs>
        <w:spacing w:line="276" w:lineRule="auto"/>
        <w:jc w:val="both"/>
        <w:rPr>
          <w:rFonts w:ascii="Times New Roman" w:hAnsi="Times New Roman"/>
          <w:sz w:val="24"/>
          <w:szCs w:val="24"/>
        </w:rPr>
      </w:pPr>
      <w:r w:rsidRPr="007F7AE4">
        <w:rPr>
          <w:rFonts w:ascii="Times New Roman" w:hAnsi="Times New Roman"/>
          <w:sz w:val="24"/>
          <w:szCs w:val="24"/>
        </w:rPr>
        <w:t>5. Wyznaczony przez Dyrektora Szkoły Wychowawca Klasy jest odpowiedzialny za prowadzenie dziennika elektronicznego swojej klasy.</w:t>
      </w:r>
    </w:p>
    <w:bookmarkEnd w:id="212"/>
    <w:p w:rsidR="00993479" w:rsidRPr="007F7AE4" w:rsidRDefault="00993479" w:rsidP="006F280B">
      <w:pPr>
        <w:tabs>
          <w:tab w:val="left" w:pos="284"/>
          <w:tab w:val="left" w:pos="426"/>
        </w:tabs>
        <w:spacing w:line="276" w:lineRule="auto"/>
        <w:jc w:val="both"/>
        <w:rPr>
          <w:rFonts w:ascii="Times New Roman" w:eastAsia="Times New Roman" w:hAnsi="Times New Roman"/>
          <w:sz w:val="24"/>
          <w:szCs w:val="24"/>
          <w:lang w:eastAsia="pl-PL"/>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213" w:name="_Toc149028385"/>
      <w:r w:rsidRPr="007F7AE4">
        <w:rPr>
          <w:rFonts w:ascii="Times New Roman" w:hAnsi="Times New Roman"/>
          <w:color w:val="auto"/>
          <w:sz w:val="24"/>
          <w:szCs w:val="24"/>
        </w:rPr>
        <w:t>DZIAŁ V</w:t>
      </w:r>
      <w:bookmarkEnd w:id="213"/>
    </w:p>
    <w:p w:rsidR="00B02871" w:rsidRPr="007F7AE4" w:rsidRDefault="00B02871" w:rsidP="006F280B">
      <w:pPr>
        <w:tabs>
          <w:tab w:val="left" w:pos="284"/>
          <w:tab w:val="left" w:pos="426"/>
        </w:tabs>
        <w:spacing w:line="276" w:lineRule="auto"/>
        <w:rPr>
          <w:rFonts w:ascii="Times New Roman" w:hAnsi="Times New Roman"/>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214" w:name="_Toc149028386"/>
      <w:r w:rsidRPr="007F7AE4">
        <w:rPr>
          <w:rFonts w:ascii="Times New Roman" w:hAnsi="Times New Roman"/>
          <w:color w:val="auto"/>
          <w:sz w:val="24"/>
          <w:szCs w:val="24"/>
        </w:rPr>
        <w:t>Rozdział 1</w:t>
      </w:r>
      <w:r w:rsidR="00B02871" w:rsidRPr="007F7AE4">
        <w:rPr>
          <w:rFonts w:ascii="Times New Roman" w:hAnsi="Times New Roman"/>
          <w:b w:val="0"/>
          <w:bCs w:val="0"/>
          <w:color w:val="auto"/>
          <w:sz w:val="24"/>
          <w:szCs w:val="24"/>
        </w:rPr>
        <w:br/>
      </w:r>
      <w:r w:rsidRPr="007F7AE4">
        <w:rPr>
          <w:rFonts w:ascii="Times New Roman" w:hAnsi="Times New Roman"/>
          <w:color w:val="auto"/>
          <w:sz w:val="24"/>
          <w:szCs w:val="24"/>
        </w:rPr>
        <w:t>Nauczyciele i inni pracownicy szkoły</w:t>
      </w:r>
      <w:bookmarkEnd w:id="214"/>
    </w:p>
    <w:p w:rsidR="00B03105" w:rsidRPr="007F7AE4" w:rsidRDefault="00B03105" w:rsidP="006F280B">
      <w:pPr>
        <w:tabs>
          <w:tab w:val="left" w:pos="284"/>
          <w:tab w:val="left" w:pos="426"/>
        </w:tabs>
        <w:spacing w:line="276" w:lineRule="auto"/>
        <w:rPr>
          <w:rFonts w:ascii="Times New Roman" w:hAnsi="Times New Roman"/>
          <w:sz w:val="24"/>
          <w:szCs w:val="24"/>
        </w:rPr>
      </w:pPr>
    </w:p>
    <w:p w:rsidR="00B03105" w:rsidRPr="007F7AE4" w:rsidRDefault="0067608E"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w:t>
      </w:r>
      <w:r w:rsidR="00310E57" w:rsidRPr="007F7AE4">
        <w:rPr>
          <w:rFonts w:ascii="Times New Roman" w:hAnsi="Times New Roman"/>
          <w:b/>
          <w:sz w:val="24"/>
          <w:szCs w:val="24"/>
        </w:rPr>
        <w:t>84</w:t>
      </w:r>
      <w:r w:rsidR="00B03105" w:rsidRPr="007F7AE4">
        <w:rPr>
          <w:rFonts w:ascii="Times New Roman" w:hAnsi="Times New Roman"/>
          <w:b/>
          <w:sz w:val="24"/>
          <w:szCs w:val="24"/>
        </w:rPr>
        <w:t>.</w:t>
      </w:r>
      <w:r w:rsidR="00AF7B59" w:rsidRPr="007F7AE4">
        <w:rPr>
          <w:rFonts w:ascii="Times New Roman" w:hAnsi="Times New Roman"/>
          <w:b/>
          <w:sz w:val="24"/>
          <w:szCs w:val="24"/>
        </w:rPr>
        <w:t xml:space="preserve"> </w:t>
      </w:r>
      <w:r w:rsidR="00B03105" w:rsidRPr="007F7AE4">
        <w:rPr>
          <w:rFonts w:ascii="Times New Roman" w:hAnsi="Times New Roman"/>
          <w:b/>
          <w:sz w:val="24"/>
          <w:szCs w:val="24"/>
        </w:rPr>
        <w:t>Zadania nauczycieli</w:t>
      </w:r>
    </w:p>
    <w:p w:rsidR="005438A4" w:rsidRPr="007F7AE4" w:rsidRDefault="005438A4" w:rsidP="006F280B">
      <w:pPr>
        <w:tabs>
          <w:tab w:val="left" w:pos="284"/>
          <w:tab w:val="left" w:pos="426"/>
        </w:tabs>
        <w:spacing w:line="276" w:lineRule="auto"/>
        <w:jc w:val="both"/>
        <w:rPr>
          <w:rFonts w:ascii="Times New Roman" w:hAnsi="Times New Roman"/>
          <w:b/>
          <w:sz w:val="24"/>
          <w:szCs w:val="24"/>
        </w:rPr>
      </w:pPr>
    </w:p>
    <w:p w:rsidR="00B03105" w:rsidRPr="007F7AE4" w:rsidRDefault="00B03105">
      <w:pPr>
        <w:numPr>
          <w:ilvl w:val="0"/>
          <w:numId w:val="74"/>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Nauczyciel prowadzi pracę dydaktyczno – wychowawczą i opiekuńczą oraz odpowiada za jakość i wyniki tej pracy oraz bezpieczeństwo powierzonych jego opiece uczniów.</w:t>
      </w:r>
    </w:p>
    <w:p w:rsidR="00B03105" w:rsidRPr="007F7AE4" w:rsidRDefault="00B03105">
      <w:pPr>
        <w:numPr>
          <w:ilvl w:val="0"/>
          <w:numId w:val="74"/>
        </w:numPr>
        <w:tabs>
          <w:tab w:val="left" w:pos="284"/>
          <w:tab w:val="left" w:pos="426"/>
          <w:tab w:val="left" w:pos="993"/>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Do obowiązków nauczycieli należy w szczególności: </w:t>
      </w:r>
    </w:p>
    <w:p w:rsidR="00B03105" w:rsidRPr="007F7AE4" w:rsidRDefault="00B03105">
      <w:pPr>
        <w:numPr>
          <w:ilvl w:val="0"/>
          <w:numId w:val="77"/>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dbałość o życie, zdrowie i bezpieczeństwo uczniów podczas zajęć organizowanych przez szkołę;</w:t>
      </w:r>
    </w:p>
    <w:p w:rsidR="00B03105" w:rsidRPr="007F7AE4" w:rsidRDefault="00B03105">
      <w:pPr>
        <w:numPr>
          <w:ilvl w:val="0"/>
          <w:numId w:val="77"/>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prawidłowe organizowanie procesu dydaktycznego, m.in. wykorzystanie najnowszej wiedzy merytorycznej i metodycznej do pełnej realizacji wybranego</w:t>
      </w:r>
      <w:r w:rsidR="0029677E" w:rsidRPr="007F7AE4">
        <w:rPr>
          <w:rFonts w:ascii="Times New Roman" w:hAnsi="Times New Roman"/>
          <w:sz w:val="24"/>
          <w:szCs w:val="24"/>
        </w:rPr>
        <w:t xml:space="preserve"> </w:t>
      </w:r>
      <w:r w:rsidRPr="007F7AE4">
        <w:rPr>
          <w:rFonts w:ascii="Times New Roman" w:hAnsi="Times New Roman"/>
          <w:sz w:val="24"/>
          <w:szCs w:val="24"/>
        </w:rPr>
        <w:t>programu nauczania danego przedmiotu, wybór optymalnych</w:t>
      </w:r>
      <w:r w:rsidR="0029677E" w:rsidRPr="007F7AE4">
        <w:rPr>
          <w:rFonts w:ascii="Times New Roman" w:hAnsi="Times New Roman"/>
          <w:sz w:val="24"/>
          <w:szCs w:val="24"/>
        </w:rPr>
        <w:t xml:space="preserve"> </w:t>
      </w:r>
      <w:r w:rsidRPr="007F7AE4">
        <w:rPr>
          <w:rFonts w:ascii="Times New Roman" w:hAnsi="Times New Roman"/>
          <w:sz w:val="24"/>
          <w:szCs w:val="24"/>
        </w:rPr>
        <w:t>form organizacyjnych i metod nauczania w celu maksymalnego ułatwienia uczniom zrozumienia istoty realizowanych zagadnień, motywowanie uczniów do aktywnego udziału w lekcji, formułowania własnych opinii i sadów, wybór odpowiedniego podręcznika</w:t>
      </w:r>
      <w:r w:rsidR="0029677E" w:rsidRPr="007F7AE4">
        <w:rPr>
          <w:rFonts w:ascii="Times New Roman" w:hAnsi="Times New Roman"/>
          <w:sz w:val="24"/>
          <w:szCs w:val="24"/>
        </w:rPr>
        <w:t xml:space="preserve"> </w:t>
      </w:r>
      <w:r w:rsidRPr="007F7AE4">
        <w:rPr>
          <w:rFonts w:ascii="Times New Roman" w:hAnsi="Times New Roman"/>
          <w:sz w:val="24"/>
          <w:szCs w:val="24"/>
        </w:rPr>
        <w:t>i poinformowanie o nim uczniów;</w:t>
      </w:r>
    </w:p>
    <w:p w:rsidR="00B03105" w:rsidRPr="007F7AE4" w:rsidRDefault="00B03105">
      <w:pPr>
        <w:numPr>
          <w:ilvl w:val="0"/>
          <w:numId w:val="77"/>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kształcenie i wychowywanie młodzieży w umiłowaniu Ojczyzny, w poszanowaniu Konstytucji Rzeczypospolitej Polskiej, w atmosferze wolności sumienia i szacunku dla każdego człowieka;</w:t>
      </w:r>
    </w:p>
    <w:p w:rsidR="00B03105" w:rsidRPr="007F7AE4" w:rsidRDefault="00B03105">
      <w:pPr>
        <w:numPr>
          <w:ilvl w:val="0"/>
          <w:numId w:val="77"/>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dbanie o kształtowanie u uczniów postaw moralnych i obywatelskich zgodnie z ideą demokracji, pokoju i przyjaźni między ludźmi różnych narodów, ras i światopoglądów;</w:t>
      </w:r>
    </w:p>
    <w:p w:rsidR="00B03105" w:rsidRPr="007F7AE4" w:rsidRDefault="00B03105">
      <w:pPr>
        <w:numPr>
          <w:ilvl w:val="0"/>
          <w:numId w:val="77"/>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tworzenie własnego warsztatu pracy dydaktycznej, wykonywanie pomocy dydaktycznych wspólnie z uczniami, udział w gromadzeniu innych niezbędnych środków dydaktycznych (zgłaszanie</w:t>
      </w:r>
      <w:r w:rsidR="0029677E" w:rsidRPr="007F7AE4">
        <w:rPr>
          <w:rFonts w:ascii="Times New Roman" w:hAnsi="Times New Roman"/>
          <w:sz w:val="24"/>
          <w:szCs w:val="24"/>
        </w:rPr>
        <w:t xml:space="preserve"> </w:t>
      </w:r>
      <w:r w:rsidRPr="007F7AE4">
        <w:rPr>
          <w:rFonts w:ascii="Times New Roman" w:hAnsi="Times New Roman"/>
          <w:sz w:val="24"/>
          <w:szCs w:val="24"/>
        </w:rPr>
        <w:t>dyrekcji zapotrzebowania, pomoc w zakupie), dbałość o pomoce i sprzęt szkolny;</w:t>
      </w:r>
    </w:p>
    <w:p w:rsidR="00B03105" w:rsidRPr="007F7AE4" w:rsidRDefault="00B03105">
      <w:pPr>
        <w:numPr>
          <w:ilvl w:val="0"/>
          <w:numId w:val="77"/>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rozpoznawanie możliwości psychofizycznych oraz indywidualnych potrzeb rozwojowych,</w:t>
      </w:r>
      <w:r w:rsidRPr="007F7AE4">
        <w:rPr>
          <w:rFonts w:ascii="Times New Roman" w:hAnsi="Times New Roman"/>
          <w:sz w:val="24"/>
          <w:szCs w:val="24"/>
        </w:rPr>
        <w:br/>
        <w:t>a w szczególności rozpoznawanie przyczyn niepowodzeń szkolnych;</w:t>
      </w:r>
    </w:p>
    <w:p w:rsidR="00B03105" w:rsidRPr="007F7AE4" w:rsidRDefault="00B03105">
      <w:pPr>
        <w:numPr>
          <w:ilvl w:val="0"/>
          <w:numId w:val="77"/>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prowadzenie zindywidualizowanej pracy z uczniem o specjalnych potrzebach, na obowiązkowych i dodatkowych zajęciach;</w:t>
      </w:r>
    </w:p>
    <w:p w:rsidR="00B03105" w:rsidRPr="007F7AE4" w:rsidRDefault="00B03105">
      <w:pPr>
        <w:numPr>
          <w:ilvl w:val="0"/>
          <w:numId w:val="77"/>
        </w:numPr>
        <w:tabs>
          <w:tab w:val="left" w:pos="284"/>
          <w:tab w:val="left" w:pos="426"/>
          <w:tab w:val="left" w:pos="709"/>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wnioskowanie do wychowawcy o objęcie pomocą psychologiczno-pedagogiczną ucznia, </w:t>
      </w:r>
      <w:r w:rsidRPr="007F7AE4">
        <w:rPr>
          <w:rFonts w:ascii="Times New Roman" w:hAnsi="Times New Roman"/>
          <w:sz w:val="24"/>
          <w:szCs w:val="24"/>
        </w:rPr>
        <w:br/>
        <w:t>w przypadkach, gdy podejmowane przez nauczyciela działania nie przyniosły oczekiwanych zmian lub, gdy nauczyciel zdiagnozował wybitne uzdolnienia;</w:t>
      </w:r>
    </w:p>
    <w:p w:rsidR="00B03105" w:rsidRPr="007F7AE4" w:rsidRDefault="00B03105">
      <w:pPr>
        <w:numPr>
          <w:ilvl w:val="0"/>
          <w:numId w:val="77"/>
        </w:numPr>
        <w:tabs>
          <w:tab w:val="left" w:pos="284"/>
          <w:tab w:val="left" w:pos="426"/>
          <w:tab w:val="left" w:pos="709"/>
        </w:tabs>
        <w:spacing w:line="276" w:lineRule="auto"/>
        <w:ind w:left="0" w:firstLine="0"/>
        <w:jc w:val="both"/>
        <w:rPr>
          <w:rFonts w:ascii="Times New Roman" w:hAnsi="Times New Roman"/>
          <w:sz w:val="24"/>
          <w:szCs w:val="24"/>
        </w:rPr>
      </w:pPr>
      <w:bookmarkStart w:id="215" w:name="_Hlk115856829"/>
      <w:r w:rsidRPr="007F7AE4">
        <w:rPr>
          <w:rFonts w:ascii="Times New Roman" w:hAnsi="Times New Roman"/>
          <w:sz w:val="24"/>
          <w:szCs w:val="24"/>
        </w:rPr>
        <w:t>dostosowanie wymagań edukacyjnych z nauczanego przedmiotu (zajęć) do indywidualnych potrzeb psychofizycznych i edukacyjnych ucznia oraz możliwości psychofizycznych ucznia</w:t>
      </w:r>
      <w:r w:rsidR="00010E79" w:rsidRPr="007F7AE4">
        <w:rPr>
          <w:rFonts w:ascii="Times New Roman" w:hAnsi="Times New Roman"/>
          <w:sz w:val="24"/>
          <w:szCs w:val="24"/>
        </w:rPr>
        <w:t>;</w:t>
      </w:r>
    </w:p>
    <w:bookmarkEnd w:id="215"/>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bezstronne, rzetelne, systematyczne i sprawiedliwe ocenianie bieżące wiedzy i umiejętności</w:t>
      </w:r>
      <w:r w:rsidR="0029677E" w:rsidRPr="007F7AE4">
        <w:rPr>
          <w:rFonts w:ascii="Times New Roman" w:hAnsi="Times New Roman"/>
          <w:sz w:val="24"/>
          <w:szCs w:val="24"/>
        </w:rPr>
        <w:t xml:space="preserve"> </w:t>
      </w:r>
      <w:r w:rsidRPr="007F7AE4">
        <w:rPr>
          <w:rFonts w:ascii="Times New Roman" w:hAnsi="Times New Roman"/>
          <w:sz w:val="24"/>
          <w:szCs w:val="24"/>
        </w:rPr>
        <w:t>uczniów z zachowaniem wspierającej i motywującej funkcji oceny;</w:t>
      </w:r>
    </w:p>
    <w:p w:rsidR="00B03105" w:rsidRPr="005B4065"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bookmarkStart w:id="216" w:name="_Hlk149026995"/>
      <w:r w:rsidRPr="005B4065">
        <w:rPr>
          <w:rFonts w:ascii="Times New Roman" w:hAnsi="Times New Roman"/>
          <w:iCs/>
          <w:sz w:val="24"/>
          <w:szCs w:val="24"/>
        </w:rPr>
        <w:t>uzasadnianie wystawianych ocen w sposób określony w wewnątrzszkolny</w:t>
      </w:r>
      <w:r w:rsidR="0004399D" w:rsidRPr="005B4065">
        <w:rPr>
          <w:rFonts w:ascii="Times New Roman" w:hAnsi="Times New Roman"/>
          <w:iCs/>
          <w:sz w:val="24"/>
          <w:szCs w:val="24"/>
        </w:rPr>
        <w:t xml:space="preserve">ch zasadach </w:t>
      </w:r>
      <w:r w:rsidRPr="005B4065">
        <w:rPr>
          <w:rFonts w:ascii="Times New Roman" w:hAnsi="Times New Roman"/>
          <w:iCs/>
          <w:sz w:val="24"/>
          <w:szCs w:val="24"/>
        </w:rPr>
        <w:t xml:space="preserve"> oceniania;</w:t>
      </w:r>
    </w:p>
    <w:bookmarkEnd w:id="216"/>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iCs/>
          <w:sz w:val="24"/>
          <w:szCs w:val="24"/>
        </w:rPr>
        <w:t>zachowanie jawności ocen dla ucznia i rodzica;</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iCs/>
          <w:sz w:val="24"/>
          <w:szCs w:val="24"/>
        </w:rPr>
        <w:t>udostępnianie pisemnych prac uczniów zgodnie z wewnątrzszkolnymi zasadami oceniania;</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informowanie rodziców o przewidywanych rocznych klasyfikacyjnych ocenach według formy ustalonej w</w:t>
      </w:r>
      <w:r w:rsidR="0029677E" w:rsidRPr="007F7AE4">
        <w:rPr>
          <w:rFonts w:ascii="Times New Roman" w:hAnsi="Times New Roman"/>
          <w:sz w:val="24"/>
          <w:szCs w:val="24"/>
        </w:rPr>
        <w:t xml:space="preserve"> </w:t>
      </w:r>
      <w:r w:rsidRPr="007F7AE4">
        <w:rPr>
          <w:rFonts w:ascii="Times New Roman" w:hAnsi="Times New Roman"/>
          <w:i/>
          <w:iCs/>
          <w:sz w:val="24"/>
          <w:szCs w:val="24"/>
        </w:rPr>
        <w:t>Wewnątrzszkolnych</w:t>
      </w:r>
      <w:r w:rsidR="0029677E" w:rsidRPr="007F7AE4">
        <w:rPr>
          <w:rFonts w:ascii="Times New Roman" w:hAnsi="Times New Roman"/>
          <w:i/>
          <w:iCs/>
          <w:sz w:val="24"/>
          <w:szCs w:val="24"/>
        </w:rPr>
        <w:t xml:space="preserve"> </w:t>
      </w:r>
      <w:r w:rsidRPr="007F7AE4">
        <w:rPr>
          <w:rFonts w:ascii="Times New Roman" w:hAnsi="Times New Roman"/>
          <w:i/>
          <w:iCs/>
          <w:sz w:val="24"/>
          <w:szCs w:val="24"/>
        </w:rPr>
        <w:t>Zasadach</w:t>
      </w:r>
      <w:r w:rsidR="0029677E" w:rsidRPr="007F7AE4">
        <w:rPr>
          <w:rFonts w:ascii="Times New Roman" w:hAnsi="Times New Roman"/>
          <w:i/>
          <w:iCs/>
          <w:sz w:val="24"/>
          <w:szCs w:val="24"/>
        </w:rPr>
        <w:t xml:space="preserve"> </w:t>
      </w:r>
      <w:r w:rsidRPr="007F7AE4">
        <w:rPr>
          <w:rFonts w:ascii="Times New Roman" w:hAnsi="Times New Roman"/>
          <w:i/>
          <w:iCs/>
          <w:sz w:val="24"/>
          <w:szCs w:val="24"/>
        </w:rPr>
        <w:t>Oceniania;</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wspieranie rozwoju psychofizycznego uczniów, ich zdolności i zainteresowań, m.in. poprzez pomoc w rozwijaniu szczególnych uzdolnień i zainteresowań przygotowanie do udziału w konkursac</w:t>
      </w:r>
      <w:r w:rsidR="00F86D47" w:rsidRPr="007F7AE4">
        <w:rPr>
          <w:rFonts w:ascii="Times New Roman" w:hAnsi="Times New Roman"/>
          <w:sz w:val="24"/>
          <w:szCs w:val="24"/>
        </w:rPr>
        <w:t xml:space="preserve">h, </w:t>
      </w:r>
      <w:r w:rsidRPr="007F7AE4">
        <w:rPr>
          <w:rFonts w:ascii="Times New Roman" w:hAnsi="Times New Roman"/>
          <w:sz w:val="24"/>
          <w:szCs w:val="24"/>
        </w:rPr>
        <w:t>zawodach;</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udzielanie pomocy w przezwyciężaniu niepowodzeń szkolnych uczniów, rozpoznanie możliwości i potrzeb ucznia w porozumieniu z wychowawcą;</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współpraca z wychowawcą i samorządem klasowym;</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indywidualne kontakty z rodzicami uczniów;</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doskonalenie umiejętności dydaktycznych i podnoszenie poziomu wiedzy merytorycznej, aktywny udział</w:t>
      </w:r>
      <w:r w:rsidR="0029677E" w:rsidRPr="007F7AE4">
        <w:rPr>
          <w:rFonts w:ascii="Times New Roman" w:hAnsi="Times New Roman"/>
          <w:sz w:val="24"/>
          <w:szCs w:val="24"/>
        </w:rPr>
        <w:t xml:space="preserve"> </w:t>
      </w:r>
      <w:r w:rsidRPr="007F7AE4">
        <w:rPr>
          <w:rFonts w:ascii="Times New Roman" w:hAnsi="Times New Roman"/>
          <w:sz w:val="24"/>
          <w:szCs w:val="24"/>
        </w:rPr>
        <w:t>we wszystkich posiedzeniach Rady Pedagogicznej i udział w lekcjach koleżeńskich, uczestnictwo w</w:t>
      </w:r>
      <w:r w:rsidR="0029677E" w:rsidRPr="007F7AE4">
        <w:rPr>
          <w:rFonts w:ascii="Times New Roman" w:hAnsi="Times New Roman"/>
          <w:sz w:val="24"/>
          <w:szCs w:val="24"/>
        </w:rPr>
        <w:t xml:space="preserve"> </w:t>
      </w:r>
      <w:r w:rsidRPr="007F7AE4">
        <w:rPr>
          <w:rFonts w:ascii="Times New Roman" w:hAnsi="Times New Roman"/>
          <w:sz w:val="24"/>
          <w:szCs w:val="24"/>
        </w:rPr>
        <w:t>konferencjach</w:t>
      </w:r>
      <w:r w:rsidR="0029677E" w:rsidRPr="007F7AE4">
        <w:rPr>
          <w:rFonts w:ascii="Times New Roman" w:hAnsi="Times New Roman"/>
          <w:sz w:val="24"/>
          <w:szCs w:val="24"/>
        </w:rPr>
        <w:t xml:space="preserve"> </w:t>
      </w:r>
      <w:r w:rsidRPr="007F7AE4">
        <w:rPr>
          <w:rFonts w:ascii="Times New Roman" w:hAnsi="Times New Roman"/>
          <w:sz w:val="24"/>
          <w:szCs w:val="24"/>
        </w:rPr>
        <w:t xml:space="preserve">metodycznych oraz innych formach </w:t>
      </w:r>
      <w:r w:rsidRPr="007F7AE4">
        <w:rPr>
          <w:rFonts w:ascii="Times New Roman" w:hAnsi="Times New Roman"/>
          <w:sz w:val="24"/>
          <w:szCs w:val="24"/>
        </w:rPr>
        <w:lastRenderedPageBreak/>
        <w:t>doskonalenia organizowanych przez, OKE</w:t>
      </w:r>
      <w:r w:rsidR="0029677E" w:rsidRPr="007F7AE4">
        <w:rPr>
          <w:rFonts w:ascii="Times New Roman" w:hAnsi="Times New Roman"/>
          <w:sz w:val="24"/>
          <w:szCs w:val="24"/>
        </w:rPr>
        <w:t xml:space="preserve"> </w:t>
      </w:r>
      <w:r w:rsidRPr="007F7AE4">
        <w:rPr>
          <w:rFonts w:ascii="Times New Roman" w:hAnsi="Times New Roman"/>
          <w:sz w:val="24"/>
          <w:szCs w:val="24"/>
        </w:rPr>
        <w:t>lub</w:t>
      </w:r>
      <w:r w:rsidR="0029677E" w:rsidRPr="007F7AE4">
        <w:rPr>
          <w:rFonts w:ascii="Times New Roman" w:hAnsi="Times New Roman"/>
          <w:sz w:val="24"/>
          <w:szCs w:val="24"/>
        </w:rPr>
        <w:t xml:space="preserve"> </w:t>
      </w:r>
      <w:r w:rsidRPr="007F7AE4">
        <w:rPr>
          <w:rFonts w:ascii="Times New Roman" w:hAnsi="Times New Roman"/>
          <w:sz w:val="24"/>
          <w:szCs w:val="24"/>
        </w:rPr>
        <w:t>inne instytucje w</w:t>
      </w:r>
      <w:r w:rsidR="0029677E" w:rsidRPr="007F7AE4">
        <w:rPr>
          <w:rFonts w:ascii="Times New Roman" w:hAnsi="Times New Roman"/>
          <w:sz w:val="24"/>
          <w:szCs w:val="24"/>
        </w:rPr>
        <w:t xml:space="preserve"> </w:t>
      </w:r>
      <w:r w:rsidRPr="007F7AE4">
        <w:rPr>
          <w:rFonts w:ascii="Times New Roman" w:hAnsi="Times New Roman"/>
          <w:sz w:val="24"/>
          <w:szCs w:val="24"/>
        </w:rPr>
        <w:t>porozumieniu z Dyrekcją Szkoły zgodnie ze szkolnym planem WDN;</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aktywny udział w życiu szkoły: uczestnictwo w uroczystościach i imprezach organizowanych</w:t>
      </w:r>
      <w:r w:rsidR="0029677E" w:rsidRPr="007F7AE4">
        <w:rPr>
          <w:rFonts w:ascii="Times New Roman" w:hAnsi="Times New Roman"/>
          <w:sz w:val="24"/>
          <w:szCs w:val="24"/>
        </w:rPr>
        <w:t xml:space="preserve"> </w:t>
      </w:r>
      <w:r w:rsidRPr="007F7AE4">
        <w:rPr>
          <w:rFonts w:ascii="Times New Roman" w:hAnsi="Times New Roman"/>
          <w:sz w:val="24"/>
          <w:szCs w:val="24"/>
        </w:rPr>
        <w:t>przez Szkołę, opieka nad uczniami skupionymi w organizacji, kole przedmiotowym, kole</w:t>
      </w:r>
      <w:r w:rsidR="0029677E" w:rsidRPr="007F7AE4">
        <w:rPr>
          <w:rFonts w:ascii="Times New Roman" w:hAnsi="Times New Roman"/>
          <w:sz w:val="24"/>
          <w:szCs w:val="24"/>
        </w:rPr>
        <w:t xml:space="preserve"> </w:t>
      </w:r>
      <w:r w:rsidRPr="007F7AE4">
        <w:rPr>
          <w:rFonts w:ascii="Times New Roman" w:hAnsi="Times New Roman"/>
          <w:sz w:val="24"/>
          <w:szCs w:val="24"/>
        </w:rPr>
        <w:t>zainteresowań lub innej</w:t>
      </w:r>
      <w:r w:rsidR="0029677E" w:rsidRPr="007F7AE4">
        <w:rPr>
          <w:rFonts w:ascii="Times New Roman" w:hAnsi="Times New Roman"/>
          <w:sz w:val="24"/>
          <w:szCs w:val="24"/>
        </w:rPr>
        <w:t xml:space="preserve"> </w:t>
      </w:r>
      <w:r w:rsidRPr="007F7AE4">
        <w:rPr>
          <w:rFonts w:ascii="Times New Roman" w:hAnsi="Times New Roman"/>
          <w:sz w:val="24"/>
          <w:szCs w:val="24"/>
        </w:rPr>
        <w:t>formie organizacyjnej;</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przestrzeganie dyscypliny pracy: aktywne pełnienie dyżuru przez całą przerwę miedzylekcyjną, natychmiastowe informowanie dyrekcji o nieobecności w pracy, punktualne rozpoczynanie i kończenie zajęć</w:t>
      </w:r>
      <w:r w:rsidR="0029677E" w:rsidRPr="007F7AE4">
        <w:rPr>
          <w:rFonts w:ascii="Times New Roman" w:hAnsi="Times New Roman"/>
          <w:sz w:val="24"/>
          <w:szCs w:val="24"/>
        </w:rPr>
        <w:t xml:space="preserve"> </w:t>
      </w:r>
      <w:r w:rsidRPr="007F7AE4">
        <w:rPr>
          <w:rFonts w:ascii="Times New Roman" w:hAnsi="Times New Roman"/>
          <w:sz w:val="24"/>
          <w:szCs w:val="24"/>
        </w:rPr>
        <w:t>oraz innych zapisów</w:t>
      </w:r>
      <w:r w:rsidR="0029677E" w:rsidRPr="007F7AE4">
        <w:rPr>
          <w:rFonts w:ascii="Times New Roman" w:hAnsi="Times New Roman"/>
          <w:sz w:val="24"/>
          <w:szCs w:val="24"/>
        </w:rPr>
        <w:t xml:space="preserve"> </w:t>
      </w:r>
      <w:r w:rsidRPr="007F7AE4">
        <w:rPr>
          <w:rFonts w:ascii="Times New Roman" w:hAnsi="Times New Roman"/>
          <w:sz w:val="24"/>
          <w:szCs w:val="24"/>
        </w:rPr>
        <w:t>K.</w:t>
      </w:r>
      <w:r w:rsidR="0029677E" w:rsidRPr="007F7AE4">
        <w:rPr>
          <w:rFonts w:ascii="Times New Roman" w:hAnsi="Times New Roman"/>
          <w:sz w:val="24"/>
          <w:szCs w:val="24"/>
        </w:rPr>
        <w:t xml:space="preserve"> </w:t>
      </w:r>
      <w:r w:rsidRPr="007F7AE4">
        <w:rPr>
          <w:rFonts w:ascii="Times New Roman" w:hAnsi="Times New Roman"/>
          <w:sz w:val="24"/>
          <w:szCs w:val="24"/>
        </w:rPr>
        <w:t>p;</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prawidłowe prowadzenie dokumentacji pedagogicznej, terminowe dokonywanie prawidłowych wpisów do dziennika, arkuszy ocen i innych dokumentów, określonych w </w:t>
      </w:r>
      <w:r w:rsidRPr="007F7AE4">
        <w:rPr>
          <w:rFonts w:ascii="Times New Roman" w:hAnsi="Times New Roman"/>
          <w:i/>
          <w:sz w:val="24"/>
          <w:szCs w:val="24"/>
        </w:rPr>
        <w:t xml:space="preserve">„Regulaminie prowadzenia i przechowywania dokumentacji ......” </w:t>
      </w:r>
      <w:r w:rsidRPr="007F7AE4">
        <w:rPr>
          <w:rFonts w:ascii="Times New Roman" w:hAnsi="Times New Roman"/>
          <w:sz w:val="24"/>
          <w:szCs w:val="24"/>
        </w:rPr>
        <w:t>a także potwierdzanie własnoręcznym podpisem odbyte zajęcia;</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kierowanie się w swoich działaniach dobrem ucznia, a także poszanowanie godności osobistej</w:t>
      </w:r>
      <w:r w:rsidR="0029677E" w:rsidRPr="007F7AE4">
        <w:rPr>
          <w:rFonts w:ascii="Times New Roman" w:hAnsi="Times New Roman"/>
          <w:sz w:val="24"/>
          <w:szCs w:val="24"/>
        </w:rPr>
        <w:t xml:space="preserve"> </w:t>
      </w:r>
      <w:r w:rsidRPr="007F7AE4">
        <w:rPr>
          <w:rFonts w:ascii="Times New Roman" w:hAnsi="Times New Roman"/>
          <w:sz w:val="24"/>
          <w:szCs w:val="24"/>
        </w:rPr>
        <w:t>ucznia;</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przestrzeganie tajemnicy służbowej i ochrona danych osobowych uczniów i rodziców;</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przestrzeganie zasad współżycia społecznego i dbanie o właściwe relacje pracownicze;</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dokonanie wyboru podręczników i programu nauczania lub opracowanie własnego</w:t>
      </w:r>
      <w:r w:rsidR="0029677E" w:rsidRPr="007F7AE4">
        <w:rPr>
          <w:rFonts w:ascii="Times New Roman" w:hAnsi="Times New Roman"/>
          <w:sz w:val="24"/>
          <w:szCs w:val="24"/>
        </w:rPr>
        <w:t xml:space="preserve"> </w:t>
      </w:r>
      <w:r w:rsidRPr="007F7AE4">
        <w:rPr>
          <w:rFonts w:ascii="Times New Roman" w:hAnsi="Times New Roman"/>
          <w:sz w:val="24"/>
          <w:szCs w:val="24"/>
        </w:rPr>
        <w:t>programu nauczania i zapoznanie z</w:t>
      </w:r>
      <w:r w:rsidR="0029677E" w:rsidRPr="007F7AE4">
        <w:rPr>
          <w:rFonts w:ascii="Times New Roman" w:hAnsi="Times New Roman"/>
          <w:sz w:val="24"/>
          <w:szCs w:val="24"/>
        </w:rPr>
        <w:t xml:space="preserve"> </w:t>
      </w:r>
      <w:r w:rsidRPr="007F7AE4">
        <w:rPr>
          <w:rFonts w:ascii="Times New Roman" w:hAnsi="Times New Roman"/>
          <w:sz w:val="24"/>
          <w:szCs w:val="24"/>
        </w:rPr>
        <w:t>nimi uczniów i rodziców, po uprzednim przedstawieniu ich do zaopiniowania przez Radę Pedagogiczną;</w:t>
      </w:r>
    </w:p>
    <w:p w:rsidR="00B03105" w:rsidRPr="007F7AE4" w:rsidRDefault="00B03105">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uczestniczenie w przeprowadzaniu </w:t>
      </w:r>
      <w:r w:rsidR="00B21D62" w:rsidRPr="007F7AE4">
        <w:rPr>
          <w:rFonts w:ascii="Times New Roman" w:hAnsi="Times New Roman"/>
          <w:sz w:val="24"/>
          <w:szCs w:val="24"/>
        </w:rPr>
        <w:t>egzaminu</w:t>
      </w:r>
      <w:r w:rsidRPr="007F7AE4">
        <w:rPr>
          <w:rFonts w:ascii="Times New Roman" w:hAnsi="Times New Roman"/>
          <w:sz w:val="24"/>
          <w:szCs w:val="24"/>
        </w:rPr>
        <w:t xml:space="preserve"> w ostatnim roku nauki w szkole</w:t>
      </w:r>
      <w:r w:rsidR="00E42D48" w:rsidRPr="007F7AE4">
        <w:rPr>
          <w:rFonts w:ascii="Times New Roman" w:hAnsi="Times New Roman"/>
          <w:sz w:val="24"/>
          <w:szCs w:val="24"/>
        </w:rPr>
        <w:t>;</w:t>
      </w:r>
    </w:p>
    <w:p w:rsidR="00425EFA" w:rsidRPr="007F7AE4" w:rsidRDefault="00E42D48">
      <w:pPr>
        <w:numPr>
          <w:ilvl w:val="0"/>
          <w:numId w:val="77"/>
        </w:numPr>
        <w:tabs>
          <w:tab w:val="left" w:pos="284"/>
          <w:tab w:val="left" w:pos="426"/>
        </w:tabs>
        <w:spacing w:line="276" w:lineRule="auto"/>
        <w:ind w:left="0" w:firstLine="0"/>
        <w:jc w:val="both"/>
        <w:rPr>
          <w:rFonts w:ascii="Times New Roman" w:hAnsi="Times New Roman"/>
          <w:sz w:val="24"/>
          <w:szCs w:val="24"/>
        </w:rPr>
      </w:pPr>
      <w:bookmarkStart w:id="217" w:name="_Hlk18309739"/>
      <w:r w:rsidRPr="007F7AE4">
        <w:rPr>
          <w:rFonts w:ascii="Times New Roman" w:hAnsi="Times New Roman"/>
          <w:sz w:val="24"/>
          <w:szCs w:val="24"/>
        </w:rPr>
        <w:t>doskonalić się zawodowo zgodnie z potrzebami szkoły</w:t>
      </w:r>
      <w:r w:rsidR="00425EFA" w:rsidRPr="007F7AE4">
        <w:rPr>
          <w:rFonts w:ascii="Times New Roman" w:hAnsi="Times New Roman"/>
          <w:sz w:val="24"/>
          <w:szCs w:val="24"/>
        </w:rPr>
        <w:t>;</w:t>
      </w:r>
    </w:p>
    <w:p w:rsidR="00425EFA" w:rsidRPr="007F7AE4" w:rsidRDefault="00425EFA">
      <w:pPr>
        <w:numPr>
          <w:ilvl w:val="0"/>
          <w:numId w:val="77"/>
        </w:numPr>
        <w:tabs>
          <w:tab w:val="left" w:pos="284"/>
          <w:tab w:val="left" w:pos="426"/>
        </w:tabs>
        <w:spacing w:line="276" w:lineRule="auto"/>
        <w:ind w:left="0" w:firstLine="0"/>
        <w:jc w:val="both"/>
        <w:rPr>
          <w:rFonts w:ascii="Times New Roman" w:hAnsi="Times New Roman"/>
          <w:sz w:val="24"/>
          <w:szCs w:val="24"/>
        </w:rPr>
      </w:pPr>
      <w:bookmarkStart w:id="218" w:name="_Hlk84404953"/>
      <w:r w:rsidRPr="007F7AE4">
        <w:rPr>
          <w:rFonts w:ascii="Times New Roman" w:hAnsi="Times New Roman"/>
          <w:sz w:val="24"/>
          <w:szCs w:val="24"/>
        </w:rPr>
        <w:t>rzetelnie realizować zadania związane z powierzonym mu stanowiskiem oraz podstawowymi funkcjami szkoły: dydaktyczną, wychowawczą i opiekuńczą;</w:t>
      </w:r>
    </w:p>
    <w:p w:rsidR="00591F23" w:rsidRPr="007F7AE4" w:rsidRDefault="00425EFA">
      <w:pPr>
        <w:numPr>
          <w:ilvl w:val="0"/>
          <w:numId w:val="7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wspierać każdego ucznia w jego rozwoju oraz dążyć do pełni własnego rozwoju osobowego.</w:t>
      </w:r>
    </w:p>
    <w:bookmarkEnd w:id="217"/>
    <w:bookmarkEnd w:id="218"/>
    <w:p w:rsidR="00B03105" w:rsidRPr="007F7AE4" w:rsidRDefault="00B03105">
      <w:pPr>
        <w:numPr>
          <w:ilvl w:val="0"/>
          <w:numId w:val="7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ramach czasu pracy oraz ustalonego wynagrodzenia nauczyciel obowiązany jest realizować:</w:t>
      </w:r>
    </w:p>
    <w:p w:rsidR="00B03105" w:rsidRPr="007F7AE4" w:rsidRDefault="00B03105">
      <w:pPr>
        <w:pStyle w:val="Akapitzlist"/>
        <w:numPr>
          <w:ilvl w:val="0"/>
          <w:numId w:val="80"/>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zajęcia dydaktyczne, wychowawcze i opiek</w:t>
      </w:r>
      <w:r w:rsidR="00F421AF" w:rsidRPr="007F7AE4">
        <w:rPr>
          <w:rFonts w:ascii="Times New Roman" w:hAnsi="Times New Roman"/>
          <w:sz w:val="24"/>
          <w:szCs w:val="24"/>
        </w:rPr>
        <w:t xml:space="preserve">uńcze, prowadzone bezpośrednio </w:t>
      </w:r>
      <w:r w:rsidRPr="007F7AE4">
        <w:rPr>
          <w:rFonts w:ascii="Times New Roman" w:hAnsi="Times New Roman"/>
          <w:sz w:val="24"/>
          <w:szCs w:val="24"/>
        </w:rPr>
        <w:t>z uczniami lub wychowankami albo na ich rzecz, w wymiarze określonym przepisami dla danego stanowiska;</w:t>
      </w:r>
    </w:p>
    <w:p w:rsidR="0004399D" w:rsidRDefault="00B03105">
      <w:pPr>
        <w:pStyle w:val="Akapitzlist"/>
        <w:numPr>
          <w:ilvl w:val="0"/>
          <w:numId w:val="80"/>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 xml:space="preserve">zajęcia i czynności związane z przygotowaniem się do zajęć, samokształceniem </w:t>
      </w:r>
      <w:r w:rsidRPr="007F7AE4">
        <w:rPr>
          <w:rFonts w:ascii="Times New Roman" w:hAnsi="Times New Roman"/>
          <w:sz w:val="24"/>
          <w:szCs w:val="24"/>
        </w:rPr>
        <w:br/>
        <w:t>i</w:t>
      </w:r>
      <w:r w:rsidR="0029677E" w:rsidRPr="007F7AE4">
        <w:rPr>
          <w:rFonts w:ascii="Times New Roman" w:hAnsi="Times New Roman"/>
          <w:sz w:val="24"/>
          <w:szCs w:val="24"/>
        </w:rPr>
        <w:t xml:space="preserve"> </w:t>
      </w:r>
      <w:r w:rsidRPr="007F7AE4">
        <w:rPr>
          <w:rFonts w:ascii="Times New Roman" w:hAnsi="Times New Roman"/>
          <w:sz w:val="24"/>
          <w:szCs w:val="24"/>
        </w:rPr>
        <w:t>doskonaleniem zawodowym</w:t>
      </w:r>
      <w:r w:rsidR="0004399D">
        <w:rPr>
          <w:rFonts w:ascii="Times New Roman" w:hAnsi="Times New Roman"/>
          <w:sz w:val="24"/>
          <w:szCs w:val="24"/>
        </w:rPr>
        <w:t>;</w:t>
      </w:r>
    </w:p>
    <w:p w:rsidR="0004399D" w:rsidRPr="005B4065" w:rsidRDefault="0004399D">
      <w:pPr>
        <w:pStyle w:val="Akapitzlist"/>
        <w:numPr>
          <w:ilvl w:val="0"/>
          <w:numId w:val="80"/>
        </w:numPr>
        <w:tabs>
          <w:tab w:val="left" w:pos="284"/>
          <w:tab w:val="left" w:pos="426"/>
        </w:tabs>
        <w:spacing w:after="0"/>
        <w:ind w:left="0" w:firstLine="0"/>
        <w:contextualSpacing w:val="0"/>
        <w:jc w:val="both"/>
        <w:rPr>
          <w:rFonts w:ascii="Times New Roman" w:hAnsi="Times New Roman"/>
          <w:sz w:val="24"/>
          <w:szCs w:val="24"/>
        </w:rPr>
      </w:pPr>
      <w:bookmarkStart w:id="219" w:name="_Hlk149027036"/>
      <w:r w:rsidRPr="005B4065">
        <w:rPr>
          <w:rFonts w:ascii="Times New Roman" w:hAnsi="Times New Roman"/>
          <w:sz w:val="24"/>
          <w:szCs w:val="24"/>
        </w:rPr>
        <w:t>inne czynności i zajęcia wynikające z zadań statutowych szkoły.</w:t>
      </w:r>
    </w:p>
    <w:bookmarkEnd w:id="219"/>
    <w:p w:rsidR="00E42D48" w:rsidRDefault="00E42D48" w:rsidP="006F280B">
      <w:pPr>
        <w:pStyle w:val="Akapitzlist"/>
        <w:tabs>
          <w:tab w:val="left" w:pos="284"/>
          <w:tab w:val="left" w:pos="426"/>
        </w:tabs>
        <w:spacing w:after="0"/>
        <w:ind w:left="0"/>
        <w:contextualSpacing w:val="0"/>
        <w:jc w:val="both"/>
        <w:rPr>
          <w:rFonts w:ascii="Times New Roman" w:hAnsi="Times New Roman"/>
          <w:sz w:val="24"/>
          <w:szCs w:val="24"/>
        </w:rPr>
      </w:pPr>
      <w:r w:rsidRPr="0004399D">
        <w:rPr>
          <w:rFonts w:ascii="Times New Roman" w:hAnsi="Times New Roman"/>
          <w:b/>
          <w:bCs/>
          <w:sz w:val="24"/>
          <w:szCs w:val="24"/>
        </w:rPr>
        <w:t>4.</w:t>
      </w:r>
      <w:r w:rsidRPr="007F7AE4">
        <w:rPr>
          <w:rFonts w:ascii="Times New Roman" w:hAnsi="Times New Roman"/>
          <w:sz w:val="24"/>
          <w:szCs w:val="24"/>
        </w:rPr>
        <w:t xml:space="preserve"> </w:t>
      </w:r>
      <w:bookmarkStart w:id="220" w:name="_Hlk18309771"/>
      <w:r w:rsidRPr="007F7AE4">
        <w:rPr>
          <w:rFonts w:ascii="Times New Roman" w:hAnsi="Times New Roman"/>
          <w:sz w:val="24"/>
          <w:szCs w:val="24"/>
        </w:rPr>
        <w:t>Nauczyciele są zobowiązani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bookmarkEnd w:id="220"/>
    </w:p>
    <w:p w:rsidR="0004399D" w:rsidRPr="005B4065" w:rsidRDefault="0004399D" w:rsidP="006F280B">
      <w:pPr>
        <w:pStyle w:val="Akapitzlist"/>
        <w:tabs>
          <w:tab w:val="left" w:pos="284"/>
          <w:tab w:val="left" w:pos="426"/>
        </w:tabs>
        <w:spacing w:after="0"/>
        <w:ind w:left="0"/>
        <w:contextualSpacing w:val="0"/>
        <w:jc w:val="both"/>
        <w:rPr>
          <w:rFonts w:ascii="Times New Roman" w:hAnsi="Times New Roman"/>
          <w:sz w:val="24"/>
          <w:szCs w:val="24"/>
        </w:rPr>
      </w:pPr>
      <w:bookmarkStart w:id="221" w:name="_Hlk149027062"/>
      <w:r w:rsidRPr="005B4065">
        <w:rPr>
          <w:rFonts w:ascii="Times New Roman" w:hAnsi="Times New Roman"/>
          <w:b/>
          <w:bCs/>
          <w:sz w:val="24"/>
          <w:szCs w:val="24"/>
        </w:rPr>
        <w:t>5.</w:t>
      </w:r>
      <w:r w:rsidRPr="005B4065">
        <w:rPr>
          <w:rFonts w:ascii="Times New Roman" w:hAnsi="Times New Roman"/>
          <w:sz w:val="24"/>
          <w:szCs w:val="24"/>
        </w:rPr>
        <w:t xml:space="preserve"> W ramach zajęć i czynności, o których mowa w ust. 3 pkt 3, nauczyciel jest obowiązany do dostępności w szkole w wymiarze 1 godziny tygodniowo, a w przypadku nauczyciela zatrudnionego w wymiarze niższym niż 1/2 obowiązkowego wymiaru zajęć – w wymiarze 1 godziny w ciągu 2 tygodni, w trakcie której, odpowiednio do potrzeb, prowadzi konsultacje dla uczniów lub ich rodziców.</w:t>
      </w:r>
    </w:p>
    <w:bookmarkEnd w:id="221"/>
    <w:p w:rsidR="00591F23" w:rsidRPr="007F7AE4" w:rsidRDefault="00591F23" w:rsidP="006F280B">
      <w:pPr>
        <w:pStyle w:val="Akapitzlist"/>
        <w:tabs>
          <w:tab w:val="left" w:pos="284"/>
          <w:tab w:val="left" w:pos="426"/>
        </w:tabs>
        <w:spacing w:after="0"/>
        <w:contextualSpacing w:val="0"/>
        <w:jc w:val="both"/>
        <w:rPr>
          <w:rFonts w:ascii="Times New Roman" w:hAnsi="Times New Roman"/>
          <w:sz w:val="24"/>
          <w:szCs w:val="24"/>
        </w:rPr>
      </w:pP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bookmarkStart w:id="222" w:name="_Hlk84404978"/>
      <w:bookmarkStart w:id="223" w:name="_Hlk84404989"/>
      <w:r w:rsidRPr="007F7AE4">
        <w:rPr>
          <w:rFonts w:ascii="Times New Roman" w:hAnsi="Times New Roman"/>
          <w:b/>
          <w:sz w:val="24"/>
          <w:szCs w:val="24"/>
        </w:rPr>
        <w:lastRenderedPageBreak/>
        <w:t>§ 84a.</w:t>
      </w:r>
    </w:p>
    <w:bookmarkEnd w:id="222"/>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Nauczyciele poszczególnych przedmiotów przygotowując materiały edukacyjne do kształcenia na odległość, dokonują weryfikacji dotychczas stosowanego programu nauczania tak, by dostosować go do wybranej metody kształcenia na odległość.</w:t>
      </w: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 xml:space="preserve">Nauczyciele </w:t>
      </w:r>
      <w:r w:rsidR="00E707FA" w:rsidRPr="007F7AE4">
        <w:rPr>
          <w:rFonts w:ascii="Times New Roman" w:hAnsi="Times New Roman"/>
          <w:sz w:val="24"/>
          <w:szCs w:val="24"/>
        </w:rPr>
        <w:t xml:space="preserve">podczas kształcenia na odległość </w:t>
      </w:r>
      <w:r w:rsidRPr="007F7AE4">
        <w:rPr>
          <w:rFonts w:ascii="Times New Roman" w:hAnsi="Times New Roman"/>
          <w:sz w:val="24"/>
          <w:szCs w:val="24"/>
        </w:rPr>
        <w:t>zobowiązani są do:</w:t>
      </w: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dokumentowania pracy własnej;</w:t>
      </w: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systematycznej realizacji treści programowych;</w:t>
      </w: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poinformowania uczniów i ich rodziców o sposobach oceniania, sprawdzania frekwencji, wymagań w odniesieniu do pracy własnej uczniów;</w:t>
      </w: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4)</w:t>
      </w:r>
      <w:r w:rsidRPr="007F7AE4">
        <w:rPr>
          <w:rFonts w:ascii="Times New Roman" w:hAnsi="Times New Roman"/>
          <w:sz w:val="24"/>
          <w:szCs w:val="24"/>
        </w:rPr>
        <w:tab/>
        <w:t>przygotowywania materiałów, scenariuszy lekcji, w miarę możliwości prowadzenia wideokonferencji, publikowania filmików metodycznych, odsyłania do sprawdzonych wiarygodnych stron internetowych, które oferują bezpłatny dostęp;</w:t>
      </w: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5)</w:t>
      </w:r>
      <w:r w:rsidRPr="007F7AE4">
        <w:rPr>
          <w:rFonts w:ascii="Times New Roman" w:hAnsi="Times New Roman"/>
          <w:sz w:val="24"/>
          <w:szCs w:val="24"/>
        </w:rPr>
        <w:tab/>
        <w:t>zachowania wszelkich zasad związanych z ochroną danych osobowych, zwłaszcza w pracy zdalnej poza szkołą;</w:t>
      </w: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6)</w:t>
      </w:r>
      <w:r w:rsidRPr="007F7AE4">
        <w:rPr>
          <w:rFonts w:ascii="Times New Roman" w:hAnsi="Times New Roman"/>
          <w:sz w:val="24"/>
          <w:szCs w:val="24"/>
        </w:rPr>
        <w:tab/>
        <w:t>przekazywania uczniom odpowiednich wskazówek oraz instrukcji;</w:t>
      </w: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7)</w:t>
      </w:r>
      <w:r w:rsidRPr="007F7AE4">
        <w:rPr>
          <w:rFonts w:ascii="Times New Roman" w:hAnsi="Times New Roman"/>
          <w:sz w:val="24"/>
          <w:szCs w:val="24"/>
        </w:rPr>
        <w:tab/>
        <w:t>kierowania procesem kształcenia, stwarzając uczniom warunki do pracy indywidualnej, grupowej i zespołowej;</w:t>
      </w:r>
    </w:p>
    <w:p w:rsidR="00591F23"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8)</w:t>
      </w:r>
      <w:r w:rsidRPr="007F7AE4">
        <w:rPr>
          <w:rFonts w:ascii="Times New Roman" w:hAnsi="Times New Roman"/>
          <w:sz w:val="24"/>
          <w:szCs w:val="24"/>
        </w:rPr>
        <w:tab/>
        <w:t>przestrzegania zasad korzystania z urządzeń prywatnych w celach służbowych.</w:t>
      </w:r>
    </w:p>
    <w:p w:rsidR="00ED21B5" w:rsidRPr="007F7AE4" w:rsidRDefault="00591F23" w:rsidP="006F280B">
      <w:pPr>
        <w:pStyle w:val="Akapitzlist"/>
        <w:tabs>
          <w:tab w:val="left" w:pos="284"/>
          <w:tab w:val="left" w:pos="426"/>
        </w:tabs>
        <w:spacing w:after="0"/>
        <w:ind w:left="0"/>
        <w:contextualSpacing w:val="0"/>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Nauczyciel pracuje z uczniami, bądź pozostaje do ich dyspozycji</w:t>
      </w:r>
      <w:r w:rsidR="00E707FA" w:rsidRPr="007F7AE4">
        <w:rPr>
          <w:rFonts w:ascii="Times New Roman" w:hAnsi="Times New Roman"/>
          <w:sz w:val="24"/>
          <w:szCs w:val="24"/>
        </w:rPr>
        <w:t xml:space="preserve">. </w:t>
      </w:r>
      <w:r w:rsidRPr="007F7AE4">
        <w:rPr>
          <w:rFonts w:ascii="Times New Roman" w:hAnsi="Times New Roman"/>
          <w:sz w:val="24"/>
          <w:szCs w:val="24"/>
        </w:rPr>
        <w:t>Nauczyciel ma możliwość indywidualnego ustalenia form komunikowania się z uczniem wraz z ustaleniem godzin poza planem lekcji.</w:t>
      </w:r>
      <w:bookmarkStart w:id="224" w:name="_Hlk110409855"/>
      <w:bookmarkEnd w:id="223"/>
    </w:p>
    <w:p w:rsidR="00591F23" w:rsidRPr="007F7AE4" w:rsidRDefault="00ED21B5" w:rsidP="006F280B">
      <w:pPr>
        <w:pStyle w:val="Akapitzlist"/>
        <w:tabs>
          <w:tab w:val="left" w:pos="284"/>
          <w:tab w:val="left" w:pos="426"/>
        </w:tabs>
        <w:spacing w:after="0"/>
        <w:ind w:left="0"/>
        <w:contextualSpacing w:val="0"/>
        <w:jc w:val="both"/>
        <w:rPr>
          <w:rFonts w:ascii="Times New Roman" w:hAnsi="Times New Roman"/>
          <w:sz w:val="24"/>
          <w:szCs w:val="24"/>
        </w:rPr>
      </w:pPr>
      <w:bookmarkStart w:id="225" w:name="_Hlk115856872"/>
      <w:r w:rsidRPr="007F7AE4">
        <w:rPr>
          <w:rFonts w:ascii="Times New Roman" w:hAnsi="Times New Roman"/>
          <w:sz w:val="24"/>
          <w:szCs w:val="24"/>
        </w:rPr>
        <w:t>4. W przypadku odstąpienia od organizowania zajęć z wykorzystaniem metod i technik kształcenia na odległość nauczyciele mogą, w okresie zawieszenia zajęć w szkole, przekazywać lub informować rodziców oraz uczniów o dostępnych materiałach i możliwych sposobach utrwalania wiedzy i rozwijania zainteresowań przez ucznia w miejscu zamieszkania.</w:t>
      </w:r>
      <w:bookmarkEnd w:id="224"/>
    </w:p>
    <w:bookmarkEnd w:id="225"/>
    <w:p w:rsidR="00ED21B5" w:rsidRPr="007F7AE4" w:rsidRDefault="00ED21B5" w:rsidP="006F280B">
      <w:pPr>
        <w:pStyle w:val="Akapitzlist"/>
        <w:tabs>
          <w:tab w:val="left" w:pos="284"/>
          <w:tab w:val="left" w:pos="426"/>
        </w:tabs>
        <w:spacing w:after="0"/>
        <w:ind w:left="0"/>
        <w:contextualSpacing w:val="0"/>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w:t>
      </w:r>
      <w:r w:rsidR="00310E57" w:rsidRPr="007F7AE4">
        <w:rPr>
          <w:rFonts w:ascii="Times New Roman" w:hAnsi="Times New Roman"/>
          <w:b/>
          <w:sz w:val="24"/>
          <w:szCs w:val="24"/>
        </w:rPr>
        <w:t>85</w:t>
      </w:r>
      <w:r w:rsidRPr="007F7AE4">
        <w:rPr>
          <w:rFonts w:ascii="Times New Roman" w:hAnsi="Times New Roman"/>
          <w:b/>
          <w:sz w:val="24"/>
          <w:szCs w:val="24"/>
        </w:rPr>
        <w:t>.</w:t>
      </w:r>
      <w:r w:rsidR="00AF7B59" w:rsidRPr="007F7AE4">
        <w:rPr>
          <w:rFonts w:ascii="Times New Roman" w:hAnsi="Times New Roman"/>
          <w:b/>
          <w:sz w:val="24"/>
          <w:szCs w:val="24"/>
        </w:rPr>
        <w:t xml:space="preserve"> </w:t>
      </w:r>
      <w:r w:rsidRPr="007F7AE4">
        <w:rPr>
          <w:rFonts w:ascii="Times New Roman" w:hAnsi="Times New Roman"/>
          <w:b/>
          <w:sz w:val="24"/>
          <w:szCs w:val="24"/>
        </w:rPr>
        <w:t>Zadania wychowawców klas</w:t>
      </w:r>
    </w:p>
    <w:p w:rsidR="005438A4" w:rsidRPr="007F7AE4" w:rsidRDefault="005438A4"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Pr="007F7AE4">
        <w:rPr>
          <w:rFonts w:ascii="Times New Roman" w:hAnsi="Times New Roman"/>
          <w:sz w:val="24"/>
          <w:szCs w:val="24"/>
        </w:rPr>
        <w:t xml:space="preserve"> Zadaniem wychowawcy klasy jest sprawowanie opieki wychowawczej nad uczniami,</w:t>
      </w:r>
      <w:r w:rsidR="0029677E" w:rsidRPr="007F7AE4">
        <w:rPr>
          <w:rFonts w:ascii="Times New Roman" w:hAnsi="Times New Roman"/>
          <w:sz w:val="24"/>
          <w:szCs w:val="24"/>
        </w:rPr>
        <w:t xml:space="preserve"> </w:t>
      </w:r>
      <w:r w:rsidRPr="007F7AE4">
        <w:rPr>
          <w:rFonts w:ascii="Times New Roman" w:hAnsi="Times New Roman"/>
          <w:sz w:val="24"/>
          <w:szCs w:val="24"/>
        </w:rPr>
        <w:t>a</w:t>
      </w:r>
      <w:r w:rsidR="0029677E" w:rsidRPr="007F7AE4">
        <w:rPr>
          <w:rFonts w:ascii="Times New Roman" w:hAnsi="Times New Roman"/>
          <w:sz w:val="24"/>
          <w:szCs w:val="24"/>
        </w:rPr>
        <w:t xml:space="preserve"> </w:t>
      </w:r>
      <w:r w:rsidRPr="007F7AE4">
        <w:rPr>
          <w:rFonts w:ascii="Times New Roman" w:hAnsi="Times New Roman"/>
          <w:sz w:val="24"/>
          <w:szCs w:val="24"/>
        </w:rPr>
        <w:t>w szczególności:</w:t>
      </w:r>
    </w:p>
    <w:p w:rsidR="00B03105" w:rsidRPr="007F7AE4" w:rsidRDefault="00B03105">
      <w:pPr>
        <w:numPr>
          <w:ilvl w:val="0"/>
          <w:numId w:val="127"/>
        </w:numPr>
        <w:tabs>
          <w:tab w:val="clear" w:pos="1932"/>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tworzenie warunków wspomagających rozwój ucznia, proces jego uczenia się oraz</w:t>
      </w:r>
      <w:r w:rsidR="0029677E" w:rsidRPr="007F7AE4">
        <w:rPr>
          <w:rFonts w:ascii="Times New Roman" w:hAnsi="Times New Roman"/>
          <w:sz w:val="24"/>
          <w:szCs w:val="24"/>
        </w:rPr>
        <w:t xml:space="preserve"> </w:t>
      </w:r>
      <w:r w:rsidRPr="007F7AE4">
        <w:rPr>
          <w:rFonts w:ascii="Times New Roman" w:hAnsi="Times New Roman"/>
          <w:sz w:val="24"/>
          <w:szCs w:val="24"/>
        </w:rPr>
        <w:t>przygotowanie do życia w rodzinie i społeczeństwie;</w:t>
      </w:r>
    </w:p>
    <w:p w:rsidR="00B03105" w:rsidRPr="007F7AE4" w:rsidRDefault="00B03105">
      <w:pPr>
        <w:numPr>
          <w:ilvl w:val="0"/>
          <w:numId w:val="127"/>
        </w:numPr>
        <w:tabs>
          <w:tab w:val="clear" w:pos="1932"/>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inspirowanie i wspomaganie działań zespołowych uczniów;</w:t>
      </w:r>
    </w:p>
    <w:p w:rsidR="00B03105" w:rsidRPr="007F7AE4" w:rsidRDefault="00B03105">
      <w:pPr>
        <w:numPr>
          <w:ilvl w:val="0"/>
          <w:numId w:val="127"/>
        </w:numPr>
        <w:tabs>
          <w:tab w:val="clear" w:pos="1932"/>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podejmowanie działań umożliwiających rozwiązywanie konfliktów w zespole uczniów pomiędzy uczniami a innymi członkami społeczności szkolnej.</w:t>
      </w:r>
    </w:p>
    <w:p w:rsidR="00B03105" w:rsidRPr="007F7AE4" w:rsidRDefault="00B03105">
      <w:pPr>
        <w:numPr>
          <w:ilvl w:val="1"/>
          <w:numId w:val="127"/>
        </w:numPr>
        <w:tabs>
          <w:tab w:val="left" w:pos="284"/>
          <w:tab w:val="left" w:pos="360"/>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Wychowawca realizuje zadania poprzez: </w:t>
      </w:r>
    </w:p>
    <w:p w:rsidR="00B03105" w:rsidRPr="007F7AE4" w:rsidRDefault="00B03105">
      <w:pPr>
        <w:numPr>
          <w:ilvl w:val="2"/>
          <w:numId w:val="127"/>
        </w:numPr>
        <w:tabs>
          <w:tab w:val="clear" w:pos="2766"/>
          <w:tab w:val="num" w:pos="0"/>
          <w:tab w:val="left" w:pos="284"/>
          <w:tab w:val="left" w:pos="426"/>
          <w:tab w:val="left" w:pos="567"/>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bliższe poznanie uczniów, ich zdrowia, cech osobowościowych, warunków rodzinnych </w:t>
      </w:r>
      <w:r w:rsidRPr="007F7AE4">
        <w:rPr>
          <w:rFonts w:ascii="Times New Roman" w:hAnsi="Times New Roman"/>
          <w:sz w:val="24"/>
          <w:szCs w:val="24"/>
        </w:rPr>
        <w:br/>
        <w:t>i bytowych, ich</w:t>
      </w:r>
      <w:r w:rsidR="0029677E" w:rsidRPr="007F7AE4">
        <w:rPr>
          <w:rFonts w:ascii="Times New Roman" w:hAnsi="Times New Roman"/>
          <w:sz w:val="24"/>
          <w:szCs w:val="24"/>
        </w:rPr>
        <w:t xml:space="preserve"> </w:t>
      </w:r>
      <w:r w:rsidRPr="007F7AE4">
        <w:rPr>
          <w:rFonts w:ascii="Times New Roman" w:hAnsi="Times New Roman"/>
          <w:sz w:val="24"/>
          <w:szCs w:val="24"/>
        </w:rPr>
        <w:t>potrzeb i oczekiwań;</w:t>
      </w:r>
    </w:p>
    <w:p w:rsidR="00B03105" w:rsidRPr="007F7AE4" w:rsidRDefault="00B03105">
      <w:pPr>
        <w:numPr>
          <w:ilvl w:val="2"/>
          <w:numId w:val="127"/>
        </w:numPr>
        <w:tabs>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rozpoznawanie i diagnozowanie możliwości psychofizycznych oraz indywidualnych potrzeb rozwojowych wychowanków;</w:t>
      </w:r>
    </w:p>
    <w:p w:rsidR="00B03105" w:rsidRPr="007F7AE4" w:rsidRDefault="00B03105">
      <w:pPr>
        <w:numPr>
          <w:ilvl w:val="2"/>
          <w:numId w:val="127"/>
        </w:numPr>
        <w:tabs>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wnioskowanie o objęcie wychowanka pomocą psychologiczno-pedagogiczną;</w:t>
      </w:r>
    </w:p>
    <w:p w:rsidR="00B03105" w:rsidRPr="007F7AE4" w:rsidRDefault="00B03105">
      <w:pPr>
        <w:numPr>
          <w:ilvl w:val="2"/>
          <w:numId w:val="127"/>
        </w:numPr>
        <w:tabs>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tworzenie środowiska zapewniającego wychowankom prawidłowy rozwój fizyczny </w:t>
      </w:r>
      <w:r w:rsidRPr="007F7AE4">
        <w:rPr>
          <w:rFonts w:ascii="Times New Roman" w:hAnsi="Times New Roman"/>
          <w:sz w:val="24"/>
          <w:szCs w:val="24"/>
        </w:rPr>
        <w:br/>
        <w:t>i psychiczny, opiekę wychowawczą oraz atmosferę bezpieczeństwa i zaufania;</w:t>
      </w:r>
    </w:p>
    <w:p w:rsidR="00B03105" w:rsidRPr="007F7AE4" w:rsidRDefault="00B03105">
      <w:pPr>
        <w:numPr>
          <w:ilvl w:val="2"/>
          <w:numId w:val="127"/>
        </w:numPr>
        <w:tabs>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ułatwianie adaptacji w środowisku rówieśniczym (kl.1) oraz pomoc w rozwiązywaniu konfliktów</w:t>
      </w:r>
      <w:r w:rsidR="0029677E" w:rsidRPr="007F7AE4">
        <w:rPr>
          <w:rFonts w:ascii="Times New Roman" w:hAnsi="Times New Roman"/>
          <w:sz w:val="24"/>
          <w:szCs w:val="24"/>
        </w:rPr>
        <w:t xml:space="preserve"> </w:t>
      </w:r>
      <w:r w:rsidRPr="007F7AE4">
        <w:rPr>
          <w:rFonts w:ascii="Times New Roman" w:hAnsi="Times New Roman"/>
          <w:sz w:val="24"/>
          <w:szCs w:val="24"/>
        </w:rPr>
        <w:t>z rówieśnikami;</w:t>
      </w:r>
    </w:p>
    <w:p w:rsidR="00B03105" w:rsidRPr="007F7AE4" w:rsidRDefault="00B03105">
      <w:pPr>
        <w:numPr>
          <w:ilvl w:val="2"/>
          <w:numId w:val="127"/>
        </w:numPr>
        <w:tabs>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pomoc w rozwiązywaniu napięć powstałych na tle konfliktów rodzinnych, niepowodzeń szkolnych</w:t>
      </w:r>
      <w:r w:rsidR="0029677E" w:rsidRPr="007F7AE4">
        <w:rPr>
          <w:rFonts w:ascii="Times New Roman" w:hAnsi="Times New Roman"/>
          <w:sz w:val="24"/>
          <w:szCs w:val="24"/>
        </w:rPr>
        <w:t xml:space="preserve">  </w:t>
      </w:r>
      <w:r w:rsidRPr="007F7AE4">
        <w:rPr>
          <w:rFonts w:ascii="Times New Roman" w:hAnsi="Times New Roman"/>
          <w:sz w:val="24"/>
          <w:szCs w:val="24"/>
        </w:rPr>
        <w:t>spowodowanych trudnościami w nauce;</w:t>
      </w:r>
    </w:p>
    <w:p w:rsidR="00B03105" w:rsidRPr="007F7AE4" w:rsidRDefault="00B03105">
      <w:pPr>
        <w:numPr>
          <w:ilvl w:val="2"/>
          <w:numId w:val="127"/>
        </w:numPr>
        <w:tabs>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organizowanie życia codziennego wychowanków w szkole, wdrażanie ich do współpracy </w:t>
      </w:r>
      <w:r w:rsidRPr="007F7AE4">
        <w:rPr>
          <w:rFonts w:ascii="Times New Roman" w:hAnsi="Times New Roman"/>
          <w:sz w:val="24"/>
          <w:szCs w:val="24"/>
        </w:rPr>
        <w:br/>
        <w:t>i współdziałania z nauczycielami i wychowawcą;</w:t>
      </w:r>
    </w:p>
    <w:p w:rsidR="00B03105" w:rsidRPr="007F7AE4" w:rsidRDefault="00B03105">
      <w:pPr>
        <w:numPr>
          <w:ilvl w:val="2"/>
          <w:numId w:val="127"/>
        </w:numPr>
        <w:tabs>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realizację planu zajęć do dyspozycji wychowawcy;</w:t>
      </w:r>
    </w:p>
    <w:p w:rsidR="00B03105" w:rsidRPr="007F7AE4" w:rsidRDefault="00B03105">
      <w:pPr>
        <w:numPr>
          <w:ilvl w:val="2"/>
          <w:numId w:val="127"/>
        </w:numPr>
        <w:tabs>
          <w:tab w:val="clear" w:pos="2766"/>
          <w:tab w:val="num" w:pos="0"/>
          <w:tab w:val="left" w:pos="284"/>
          <w:tab w:val="left" w:pos="426"/>
          <w:tab w:val="left" w:pos="567"/>
          <w:tab w:val="num" w:pos="851"/>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czuwanie nad organizacją i przebiegiem pracy uczniów w klasie oraz nad wymiarem </w:t>
      </w:r>
      <w:r w:rsidRPr="007F7AE4">
        <w:rPr>
          <w:rFonts w:ascii="Times New Roman" w:hAnsi="Times New Roman"/>
          <w:sz w:val="24"/>
          <w:szCs w:val="24"/>
        </w:rPr>
        <w:br/>
        <w:t>i rozkładem prac zadawanych im do samodzielnego wykonania w domu;</w:t>
      </w:r>
    </w:p>
    <w:p w:rsidR="00B03105" w:rsidRPr="007F7AE4" w:rsidRDefault="00B03105">
      <w:pPr>
        <w:numPr>
          <w:ilvl w:val="2"/>
          <w:numId w:val="127"/>
        </w:numPr>
        <w:tabs>
          <w:tab w:val="clear" w:pos="276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utrzymywanie systematycznego kontaktu z nauczycielami uczącymi w powierzonej mu klasie w celu ustalenia zróżnicowanych wymagań wobec uczniów i sposobu udzielania im pomocy w nauce;</w:t>
      </w:r>
    </w:p>
    <w:p w:rsidR="00B03105" w:rsidRPr="007F7AE4" w:rsidRDefault="00B03105">
      <w:pPr>
        <w:numPr>
          <w:ilvl w:val="2"/>
          <w:numId w:val="127"/>
        </w:numPr>
        <w:tabs>
          <w:tab w:val="num" w:pos="0"/>
          <w:tab w:val="left" w:pos="284"/>
          <w:tab w:val="left" w:pos="426"/>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rozwijanie pozytywnej motywacji uczenia się, wdrażanie efektywnych technik uczenia się; </w:t>
      </w:r>
    </w:p>
    <w:p w:rsidR="00B03105" w:rsidRPr="007F7AE4" w:rsidRDefault="00B03105">
      <w:pPr>
        <w:numPr>
          <w:ilvl w:val="2"/>
          <w:numId w:val="127"/>
        </w:numPr>
        <w:tabs>
          <w:tab w:val="num" w:pos="0"/>
          <w:tab w:val="left" w:pos="284"/>
          <w:tab w:val="left" w:pos="426"/>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wdrażanie uczniów do wysiłku, rzetelnej pracy, cierpliwości, pokonywania trudności, odporności na niepowodzenia, porządku i punktualności, do prawidłowego i efektywnego organizowania sobie pracy;</w:t>
      </w:r>
    </w:p>
    <w:p w:rsidR="00B03105" w:rsidRPr="007F7AE4" w:rsidRDefault="00B03105">
      <w:pPr>
        <w:numPr>
          <w:ilvl w:val="2"/>
          <w:numId w:val="127"/>
        </w:numPr>
        <w:tabs>
          <w:tab w:val="clear" w:pos="2766"/>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systematyczne interesowanie się postępami (wynikami) uczniów w nauce: zwracanie szczególnej uwagi</w:t>
      </w:r>
      <w:r w:rsidR="0029677E" w:rsidRPr="007F7AE4">
        <w:rPr>
          <w:rFonts w:ascii="Times New Roman" w:hAnsi="Times New Roman"/>
          <w:sz w:val="24"/>
          <w:szCs w:val="24"/>
        </w:rPr>
        <w:t xml:space="preserve"> </w:t>
      </w:r>
      <w:r w:rsidRPr="007F7AE4">
        <w:rPr>
          <w:rFonts w:ascii="Times New Roman" w:hAnsi="Times New Roman"/>
          <w:sz w:val="24"/>
          <w:szCs w:val="24"/>
        </w:rPr>
        <w:t>zarówno na uczniów szczególnie uzdolnionych, jaki na tych, którzy mają trudności i niepowodzenia w</w:t>
      </w:r>
      <w:r w:rsidR="0029677E" w:rsidRPr="007F7AE4">
        <w:rPr>
          <w:rFonts w:ascii="Times New Roman" w:hAnsi="Times New Roman"/>
          <w:sz w:val="24"/>
          <w:szCs w:val="24"/>
        </w:rPr>
        <w:t xml:space="preserve"> </w:t>
      </w:r>
      <w:r w:rsidRPr="007F7AE4">
        <w:rPr>
          <w:rFonts w:ascii="Times New Roman" w:hAnsi="Times New Roman"/>
          <w:sz w:val="24"/>
          <w:szCs w:val="24"/>
        </w:rPr>
        <w:t>nauce, analizowanie wspólnie</w:t>
      </w:r>
      <w:r w:rsidR="0029677E" w:rsidRPr="007F7AE4">
        <w:rPr>
          <w:rFonts w:ascii="Times New Roman" w:hAnsi="Times New Roman"/>
          <w:sz w:val="24"/>
          <w:szCs w:val="24"/>
        </w:rPr>
        <w:t xml:space="preserve"> </w:t>
      </w:r>
      <w:r w:rsidRPr="007F7AE4">
        <w:rPr>
          <w:rFonts w:ascii="Times New Roman" w:hAnsi="Times New Roman"/>
          <w:sz w:val="24"/>
          <w:szCs w:val="24"/>
        </w:rPr>
        <w:t>z wychowankami, samorządem klasowym, nauczycielami i rodzicami przyczyn niepowodzeń uczniów w nauce, pobudzanie dobrze i średnio uczących się do dalszego podnoszenia wyników w nauce, czuwanie nad regularnym uczęszczaniem uczniów na zajęcia lekcyjne,</w:t>
      </w:r>
      <w:r w:rsidR="0029677E" w:rsidRPr="007F7AE4">
        <w:rPr>
          <w:rFonts w:ascii="Times New Roman" w:hAnsi="Times New Roman"/>
          <w:sz w:val="24"/>
          <w:szCs w:val="24"/>
        </w:rPr>
        <w:t xml:space="preserve"> </w:t>
      </w:r>
      <w:r w:rsidRPr="007F7AE4">
        <w:rPr>
          <w:rFonts w:ascii="Times New Roman" w:hAnsi="Times New Roman"/>
          <w:sz w:val="24"/>
          <w:szCs w:val="24"/>
        </w:rPr>
        <w:t>badanie przyczyn opuszczania przez wychowanków zajęć szkolnych, udzielanie wskazówek i pomocy tym, którzy (z przyczyn obiektywnych) opuścili znaczną ilość zajęć szkolnych i mają trudności w uzupełnieniu materiału;</w:t>
      </w:r>
    </w:p>
    <w:p w:rsidR="00B03105" w:rsidRPr="007F7AE4" w:rsidRDefault="00B03105">
      <w:pPr>
        <w:numPr>
          <w:ilvl w:val="2"/>
          <w:numId w:val="127"/>
        </w:numPr>
        <w:tabs>
          <w:tab w:val="clear" w:pos="2766"/>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w:t>
      </w:r>
      <w:r w:rsidR="0029677E" w:rsidRPr="007F7AE4">
        <w:rPr>
          <w:rFonts w:ascii="Times New Roman" w:hAnsi="Times New Roman"/>
          <w:sz w:val="24"/>
          <w:szCs w:val="24"/>
        </w:rPr>
        <w:t xml:space="preserve"> </w:t>
      </w:r>
      <w:r w:rsidRPr="007F7AE4">
        <w:rPr>
          <w:rFonts w:ascii="Times New Roman" w:hAnsi="Times New Roman"/>
          <w:sz w:val="24"/>
          <w:szCs w:val="24"/>
        </w:rPr>
        <w:t>rozwijanie samorządności i inicjatyw uczniowskich;</w:t>
      </w:r>
    </w:p>
    <w:p w:rsidR="00B03105" w:rsidRPr="007F7AE4" w:rsidRDefault="00B03105">
      <w:pPr>
        <w:numPr>
          <w:ilvl w:val="2"/>
          <w:numId w:val="127"/>
        </w:numPr>
        <w:tabs>
          <w:tab w:val="clear" w:pos="2766"/>
          <w:tab w:val="num"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podejmowanie działań umożliwiających pożyteczne i wartościowe spędzanie czasu wolnego, pobudzanie do różnorodnej działalności i aktywności sprzyjającej wzbogacaniu osobowości i kierowanie tą</w:t>
      </w:r>
      <w:r w:rsidR="0029677E" w:rsidRPr="007F7AE4">
        <w:rPr>
          <w:rFonts w:ascii="Times New Roman" w:hAnsi="Times New Roman"/>
          <w:sz w:val="24"/>
          <w:szCs w:val="24"/>
        </w:rPr>
        <w:t xml:space="preserve"> </w:t>
      </w:r>
      <w:r w:rsidRPr="007F7AE4">
        <w:rPr>
          <w:rFonts w:ascii="Times New Roman" w:hAnsi="Times New Roman"/>
          <w:sz w:val="24"/>
          <w:szCs w:val="24"/>
        </w:rPr>
        <w:t>aktywnością, rozwijanie zainteresowań i zamiłowań, interesowanie się udziałem uczniów w życiu Szkoły, konkursach, zawodach, ich działalnością w kołach i organizacjach;</w:t>
      </w:r>
    </w:p>
    <w:p w:rsidR="00B03105" w:rsidRPr="007F7AE4" w:rsidRDefault="00B03105">
      <w:pPr>
        <w:numPr>
          <w:ilvl w:val="2"/>
          <w:numId w:val="127"/>
        </w:numPr>
        <w:tabs>
          <w:tab w:val="clear" w:pos="2766"/>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tworzenie poprawnych relacji interpersonalnych opartych na życzliwości i zaufaniu, m.in. poprzez organizację</w:t>
      </w:r>
      <w:r w:rsidR="0029677E" w:rsidRPr="007F7AE4">
        <w:rPr>
          <w:rFonts w:ascii="Times New Roman" w:hAnsi="Times New Roman"/>
          <w:sz w:val="24"/>
          <w:szCs w:val="24"/>
        </w:rPr>
        <w:t xml:space="preserve"> </w:t>
      </w:r>
      <w:r w:rsidRPr="007F7AE4">
        <w:rPr>
          <w:rFonts w:ascii="Times New Roman" w:hAnsi="Times New Roman"/>
          <w:sz w:val="24"/>
          <w:szCs w:val="24"/>
        </w:rPr>
        <w:t xml:space="preserve">zajęć pozalekcyjnych, wycieczek, biwaków, rajdów, obozów wakacyjnych, zimowisk, wyjazdów na „zielone szkoły”; </w:t>
      </w:r>
    </w:p>
    <w:p w:rsidR="00B03105" w:rsidRPr="007F7AE4" w:rsidRDefault="00B03105">
      <w:pPr>
        <w:numPr>
          <w:ilvl w:val="2"/>
          <w:numId w:val="127"/>
        </w:numPr>
        <w:tabs>
          <w:tab w:val="clear" w:pos="2766"/>
          <w:tab w:val="num" w:pos="0"/>
          <w:tab w:val="left" w:pos="284"/>
          <w:tab w:val="left" w:pos="426"/>
          <w:tab w:val="left" w:pos="567"/>
          <w:tab w:val="left" w:pos="900"/>
        </w:tabs>
        <w:spacing w:line="276" w:lineRule="auto"/>
        <w:ind w:left="0" w:firstLine="0"/>
        <w:jc w:val="both"/>
        <w:rPr>
          <w:rFonts w:ascii="Times New Roman" w:hAnsi="Times New Roman"/>
          <w:sz w:val="24"/>
          <w:szCs w:val="24"/>
        </w:rPr>
      </w:pPr>
      <w:r w:rsidRPr="007F7AE4">
        <w:rPr>
          <w:rFonts w:ascii="Times New Roman" w:hAnsi="Times New Roman"/>
          <w:sz w:val="24"/>
          <w:szCs w:val="24"/>
        </w:rPr>
        <w:t>unikanie złośliwości i przesady w ocenie błędów i wad uczniów;</w:t>
      </w:r>
    </w:p>
    <w:p w:rsidR="00B03105" w:rsidRPr="007F7AE4" w:rsidRDefault="00B03105">
      <w:pPr>
        <w:numPr>
          <w:ilvl w:val="2"/>
          <w:numId w:val="127"/>
        </w:numPr>
        <w:tabs>
          <w:tab w:val="clear" w:pos="2766"/>
          <w:tab w:val="left" w:pos="0"/>
          <w:tab w:val="left" w:pos="284"/>
          <w:tab w:val="left" w:pos="426"/>
          <w:tab w:val="left" w:pos="567"/>
          <w:tab w:val="left" w:pos="1260"/>
        </w:tabs>
        <w:spacing w:line="276" w:lineRule="auto"/>
        <w:ind w:left="0" w:firstLine="0"/>
        <w:jc w:val="both"/>
        <w:rPr>
          <w:rFonts w:ascii="Times New Roman" w:hAnsi="Times New Roman"/>
          <w:sz w:val="24"/>
          <w:szCs w:val="24"/>
        </w:rPr>
      </w:pPr>
      <w:r w:rsidRPr="007F7AE4">
        <w:rPr>
          <w:rFonts w:ascii="Times New Roman" w:hAnsi="Times New Roman"/>
          <w:sz w:val="24"/>
          <w:szCs w:val="24"/>
        </w:rPr>
        <w:t>tworzenie warunków umożliwiających uczniom odkrywanie i rozwijanie pozytywnych stron ich osobowości: stwarzanie uczniom warunków do wykazania się nie tylko zdolnościami poznawczymi, ale</w:t>
      </w:r>
      <w:r w:rsidR="0029677E" w:rsidRPr="007F7AE4">
        <w:rPr>
          <w:rFonts w:ascii="Times New Roman" w:hAnsi="Times New Roman"/>
          <w:sz w:val="24"/>
          <w:szCs w:val="24"/>
        </w:rPr>
        <w:t xml:space="preserve"> </w:t>
      </w:r>
      <w:r w:rsidRPr="007F7AE4">
        <w:rPr>
          <w:rFonts w:ascii="Times New Roman" w:hAnsi="Times New Roman"/>
          <w:sz w:val="24"/>
          <w:szCs w:val="24"/>
        </w:rPr>
        <w:t xml:space="preserve">także - poprzez powierzenie zadań na rzecz spraw i osób </w:t>
      </w:r>
      <w:r w:rsidRPr="007F7AE4">
        <w:rPr>
          <w:rFonts w:ascii="Times New Roman" w:hAnsi="Times New Roman"/>
          <w:sz w:val="24"/>
          <w:szCs w:val="24"/>
        </w:rPr>
        <w:lastRenderedPageBreak/>
        <w:t>drugich - zdolnościami organizacyjnymi, opiekuńczymi, artystycznymi, menedżerskimi, przymiotami ducha i charakteru;</w:t>
      </w:r>
    </w:p>
    <w:p w:rsidR="00B03105" w:rsidRPr="007F7AE4" w:rsidRDefault="00B03105">
      <w:pPr>
        <w:numPr>
          <w:ilvl w:val="2"/>
          <w:numId w:val="127"/>
        </w:numPr>
        <w:tabs>
          <w:tab w:val="clear" w:pos="2766"/>
          <w:tab w:val="left" w:pos="0"/>
          <w:tab w:val="left" w:pos="284"/>
          <w:tab w:val="left" w:pos="426"/>
          <w:tab w:val="left" w:pos="567"/>
          <w:tab w:val="left" w:pos="1260"/>
        </w:tabs>
        <w:spacing w:line="276" w:lineRule="auto"/>
        <w:ind w:left="0" w:firstLine="0"/>
        <w:jc w:val="both"/>
        <w:rPr>
          <w:rFonts w:ascii="Times New Roman" w:hAnsi="Times New Roman"/>
          <w:sz w:val="24"/>
          <w:szCs w:val="24"/>
        </w:rPr>
      </w:pPr>
      <w:r w:rsidRPr="007F7AE4">
        <w:rPr>
          <w:rFonts w:ascii="Times New Roman" w:hAnsi="Times New Roman"/>
          <w:sz w:val="24"/>
          <w:szCs w:val="24"/>
        </w:rPr>
        <w:t>wdrażanie uczniów do dbania o zdrowie, higienę osobistą i psychiczną, o stan higieniczny otoczenia oraz</w:t>
      </w:r>
      <w:r w:rsidR="0029677E" w:rsidRPr="007F7AE4">
        <w:rPr>
          <w:rFonts w:ascii="Times New Roman" w:hAnsi="Times New Roman"/>
          <w:sz w:val="24"/>
          <w:szCs w:val="24"/>
        </w:rPr>
        <w:t xml:space="preserve"> </w:t>
      </w:r>
      <w:r w:rsidRPr="007F7AE4">
        <w:rPr>
          <w:rFonts w:ascii="Times New Roman" w:hAnsi="Times New Roman"/>
          <w:sz w:val="24"/>
          <w:szCs w:val="24"/>
        </w:rPr>
        <w:t>do przestrzegania zasad bezpieczeństwa w szkole</w:t>
      </w:r>
      <w:r w:rsidR="0029677E" w:rsidRPr="007F7AE4">
        <w:rPr>
          <w:rFonts w:ascii="Times New Roman" w:hAnsi="Times New Roman"/>
          <w:sz w:val="24"/>
          <w:szCs w:val="24"/>
        </w:rPr>
        <w:t xml:space="preserve"> </w:t>
      </w:r>
      <w:r w:rsidRPr="007F7AE4">
        <w:rPr>
          <w:rFonts w:ascii="Times New Roman" w:hAnsi="Times New Roman"/>
          <w:sz w:val="24"/>
          <w:szCs w:val="24"/>
        </w:rPr>
        <w:t>i poza szkołą;</w:t>
      </w:r>
    </w:p>
    <w:p w:rsidR="00B03105" w:rsidRPr="007F7AE4" w:rsidRDefault="00B03105">
      <w:pPr>
        <w:numPr>
          <w:ilvl w:val="2"/>
          <w:numId w:val="127"/>
        </w:numPr>
        <w:tabs>
          <w:tab w:val="clear" w:pos="2766"/>
          <w:tab w:val="left" w:pos="0"/>
          <w:tab w:val="left" w:pos="284"/>
          <w:tab w:val="left" w:pos="426"/>
          <w:tab w:val="left" w:pos="567"/>
          <w:tab w:val="left" w:pos="1260"/>
        </w:tabs>
        <w:spacing w:line="276" w:lineRule="auto"/>
        <w:ind w:left="0" w:firstLine="0"/>
        <w:jc w:val="both"/>
        <w:rPr>
          <w:rFonts w:ascii="Times New Roman" w:hAnsi="Times New Roman"/>
          <w:sz w:val="24"/>
          <w:szCs w:val="24"/>
        </w:rPr>
      </w:pPr>
      <w:r w:rsidRPr="007F7AE4">
        <w:rPr>
          <w:rFonts w:ascii="Times New Roman" w:hAnsi="Times New Roman"/>
          <w:sz w:val="24"/>
          <w:szCs w:val="24"/>
        </w:rPr>
        <w:t>współpraca z rodzicami, opiekunami uczniów w sprawach</w:t>
      </w:r>
      <w:r w:rsidR="0029677E" w:rsidRPr="007F7AE4">
        <w:rPr>
          <w:rFonts w:ascii="Times New Roman" w:hAnsi="Times New Roman"/>
          <w:sz w:val="24"/>
          <w:szCs w:val="24"/>
        </w:rPr>
        <w:t xml:space="preserve"> </w:t>
      </w:r>
      <w:r w:rsidRPr="007F7AE4">
        <w:rPr>
          <w:rFonts w:ascii="Times New Roman" w:hAnsi="Times New Roman"/>
          <w:sz w:val="24"/>
          <w:szCs w:val="24"/>
        </w:rPr>
        <w:t>ich zdrowia,</w:t>
      </w:r>
      <w:r w:rsidR="0029677E" w:rsidRPr="007F7AE4">
        <w:rPr>
          <w:rFonts w:ascii="Times New Roman" w:hAnsi="Times New Roman"/>
          <w:sz w:val="24"/>
          <w:szCs w:val="24"/>
        </w:rPr>
        <w:t xml:space="preserve"> </w:t>
      </w:r>
      <w:r w:rsidRPr="007F7AE4">
        <w:rPr>
          <w:rFonts w:ascii="Times New Roman" w:hAnsi="Times New Roman"/>
          <w:sz w:val="24"/>
          <w:szCs w:val="24"/>
        </w:rPr>
        <w:t>organizowanie opieki i pomocy materialnej</w:t>
      </w:r>
      <w:r w:rsidR="0029677E" w:rsidRPr="007F7AE4">
        <w:rPr>
          <w:rFonts w:ascii="Times New Roman" w:hAnsi="Times New Roman"/>
          <w:sz w:val="24"/>
          <w:szCs w:val="24"/>
        </w:rPr>
        <w:t xml:space="preserve"> </w:t>
      </w:r>
      <w:r w:rsidRPr="007F7AE4">
        <w:rPr>
          <w:rFonts w:ascii="Times New Roman" w:hAnsi="Times New Roman"/>
          <w:sz w:val="24"/>
          <w:szCs w:val="24"/>
        </w:rPr>
        <w:t>uczniom;</w:t>
      </w:r>
    </w:p>
    <w:p w:rsidR="00B03105" w:rsidRPr="007F7AE4" w:rsidRDefault="00B03105">
      <w:pPr>
        <w:numPr>
          <w:ilvl w:val="2"/>
          <w:numId w:val="127"/>
        </w:numPr>
        <w:tabs>
          <w:tab w:val="clear" w:pos="2766"/>
          <w:tab w:val="left" w:pos="0"/>
          <w:tab w:val="left" w:pos="284"/>
          <w:tab w:val="left" w:pos="426"/>
          <w:tab w:val="left" w:pos="567"/>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udzielanie pomocy, rad i wskazówek uczniom znajdującym się w trudnych sytuacjach życiowych, występowanie do organów Szkoły i innych instytucji z wnioskami o udzielenie pomocy. </w:t>
      </w:r>
    </w:p>
    <w:p w:rsidR="00B03105" w:rsidRPr="007F7AE4" w:rsidRDefault="00B03105">
      <w:pPr>
        <w:numPr>
          <w:ilvl w:val="1"/>
          <w:numId w:val="127"/>
        </w:numPr>
        <w:tabs>
          <w:tab w:val="left" w:pos="0"/>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Wychowawca ustala ocenę zachowania swoich wychowanków po zasięgnięciu opinii ucznia, jego kolegów i nauczycieli, wnioskuje w sprawie przyznawania nagród i udzielania kar. Wychowawca</w:t>
      </w:r>
      <w:r w:rsidR="0029677E" w:rsidRPr="007F7AE4">
        <w:rPr>
          <w:rFonts w:ascii="Times New Roman" w:hAnsi="Times New Roman"/>
          <w:sz w:val="24"/>
          <w:szCs w:val="24"/>
        </w:rPr>
        <w:t xml:space="preserve"> </w:t>
      </w:r>
      <w:r w:rsidRPr="007F7AE4">
        <w:rPr>
          <w:rFonts w:ascii="Times New Roman" w:hAnsi="Times New Roman"/>
          <w:sz w:val="24"/>
          <w:szCs w:val="24"/>
        </w:rPr>
        <w:t xml:space="preserve">ma prawo ustanowić przy współpracy z Klasową Radą Rodziców własne formy nagradzania i motywowania wychowanków. </w:t>
      </w:r>
    </w:p>
    <w:p w:rsidR="00B03105" w:rsidRPr="007F7AE4" w:rsidRDefault="00B03105">
      <w:pPr>
        <w:numPr>
          <w:ilvl w:val="1"/>
          <w:numId w:val="12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Wychowawca zobowiązany jest do wykonywania czynności administracyjnych dotyczących klas:</w:t>
      </w:r>
    </w:p>
    <w:p w:rsidR="00B03105" w:rsidRPr="007F7AE4" w:rsidRDefault="00B03105">
      <w:pPr>
        <w:numPr>
          <w:ilvl w:val="0"/>
          <w:numId w:val="78"/>
        </w:numPr>
        <w:tabs>
          <w:tab w:val="left" w:pos="284"/>
          <w:tab w:val="left" w:pos="426"/>
        </w:tabs>
        <w:autoSpaceDE w:val="0"/>
        <w:autoSpaceDN w:val="0"/>
        <w:adjustRightInd w:val="0"/>
        <w:spacing w:line="276" w:lineRule="auto"/>
        <w:ind w:left="0" w:firstLine="0"/>
        <w:jc w:val="left"/>
        <w:rPr>
          <w:rFonts w:ascii="Times New Roman" w:hAnsi="Times New Roman"/>
          <w:b/>
          <w:i/>
          <w:sz w:val="24"/>
          <w:szCs w:val="24"/>
        </w:rPr>
      </w:pPr>
      <w:r w:rsidRPr="007F7AE4">
        <w:rPr>
          <w:rFonts w:ascii="Times New Roman" w:hAnsi="Times New Roman"/>
          <w:sz w:val="24"/>
          <w:szCs w:val="24"/>
        </w:rPr>
        <w:t>prowadzi dziennik lekcyjny, arkusze ocen;</w:t>
      </w:r>
    </w:p>
    <w:p w:rsidR="00B03105" w:rsidRPr="007F7AE4" w:rsidRDefault="00B03105">
      <w:pPr>
        <w:numPr>
          <w:ilvl w:val="0"/>
          <w:numId w:val="78"/>
        </w:numPr>
        <w:tabs>
          <w:tab w:val="left" w:pos="284"/>
          <w:tab w:val="left" w:pos="426"/>
        </w:tabs>
        <w:autoSpaceDE w:val="0"/>
        <w:autoSpaceDN w:val="0"/>
        <w:adjustRightInd w:val="0"/>
        <w:spacing w:line="276" w:lineRule="auto"/>
        <w:ind w:left="0" w:firstLine="0"/>
        <w:jc w:val="left"/>
        <w:rPr>
          <w:rFonts w:ascii="Times New Roman" w:hAnsi="Times New Roman"/>
          <w:b/>
          <w:i/>
          <w:sz w:val="24"/>
          <w:szCs w:val="24"/>
        </w:rPr>
      </w:pPr>
      <w:r w:rsidRPr="007F7AE4">
        <w:rPr>
          <w:rFonts w:ascii="Times New Roman" w:hAnsi="Times New Roman"/>
          <w:sz w:val="24"/>
          <w:szCs w:val="24"/>
        </w:rPr>
        <w:t>sporządza zestawienia statystyczne dotyczące</w:t>
      </w:r>
      <w:r w:rsidR="0029677E" w:rsidRPr="007F7AE4">
        <w:rPr>
          <w:rFonts w:ascii="Times New Roman" w:hAnsi="Times New Roman"/>
          <w:sz w:val="24"/>
          <w:szCs w:val="24"/>
        </w:rPr>
        <w:t xml:space="preserve"> </w:t>
      </w:r>
      <w:r w:rsidRPr="007F7AE4">
        <w:rPr>
          <w:rFonts w:ascii="Times New Roman" w:hAnsi="Times New Roman"/>
          <w:sz w:val="24"/>
          <w:szCs w:val="24"/>
        </w:rPr>
        <w:t>klasy;</w:t>
      </w:r>
    </w:p>
    <w:p w:rsidR="00B03105" w:rsidRPr="007F7AE4" w:rsidRDefault="00B03105">
      <w:pPr>
        <w:numPr>
          <w:ilvl w:val="0"/>
          <w:numId w:val="78"/>
        </w:numPr>
        <w:tabs>
          <w:tab w:val="left" w:pos="284"/>
          <w:tab w:val="left" w:pos="426"/>
        </w:tabs>
        <w:autoSpaceDE w:val="0"/>
        <w:autoSpaceDN w:val="0"/>
        <w:adjustRightInd w:val="0"/>
        <w:spacing w:line="276" w:lineRule="auto"/>
        <w:ind w:left="0" w:firstLine="0"/>
        <w:jc w:val="left"/>
        <w:rPr>
          <w:rFonts w:ascii="Times New Roman" w:hAnsi="Times New Roman"/>
          <w:b/>
          <w:i/>
          <w:sz w:val="24"/>
          <w:szCs w:val="24"/>
        </w:rPr>
      </w:pPr>
      <w:r w:rsidRPr="007F7AE4">
        <w:rPr>
          <w:rFonts w:ascii="Times New Roman" w:hAnsi="Times New Roman"/>
          <w:sz w:val="24"/>
          <w:szCs w:val="24"/>
        </w:rPr>
        <w:t>nadzoruje prowadzenie ewidencji wpłat składek przez skarbnika klasowego;</w:t>
      </w:r>
    </w:p>
    <w:p w:rsidR="00B03105" w:rsidRPr="007F7AE4" w:rsidRDefault="00B03105">
      <w:pPr>
        <w:numPr>
          <w:ilvl w:val="0"/>
          <w:numId w:val="78"/>
        </w:numPr>
        <w:tabs>
          <w:tab w:val="left" w:pos="284"/>
          <w:tab w:val="left" w:pos="426"/>
        </w:tabs>
        <w:autoSpaceDE w:val="0"/>
        <w:autoSpaceDN w:val="0"/>
        <w:adjustRightInd w:val="0"/>
        <w:spacing w:line="276" w:lineRule="auto"/>
        <w:ind w:left="0" w:firstLine="0"/>
        <w:jc w:val="left"/>
        <w:rPr>
          <w:rFonts w:ascii="Times New Roman" w:hAnsi="Times New Roman"/>
          <w:b/>
          <w:i/>
          <w:sz w:val="24"/>
          <w:szCs w:val="24"/>
        </w:rPr>
      </w:pPr>
      <w:r w:rsidRPr="007F7AE4">
        <w:rPr>
          <w:rFonts w:ascii="Times New Roman" w:hAnsi="Times New Roman"/>
          <w:sz w:val="24"/>
          <w:szCs w:val="24"/>
        </w:rPr>
        <w:t xml:space="preserve">wypisuje świadectwa szkolne; </w:t>
      </w:r>
    </w:p>
    <w:p w:rsidR="00B03105" w:rsidRPr="007F7AE4" w:rsidRDefault="00B03105">
      <w:pPr>
        <w:numPr>
          <w:ilvl w:val="0"/>
          <w:numId w:val="78"/>
        </w:numPr>
        <w:tabs>
          <w:tab w:val="left" w:pos="284"/>
          <w:tab w:val="left" w:pos="426"/>
        </w:tabs>
        <w:autoSpaceDE w:val="0"/>
        <w:autoSpaceDN w:val="0"/>
        <w:adjustRightInd w:val="0"/>
        <w:spacing w:line="276" w:lineRule="auto"/>
        <w:ind w:left="0" w:firstLine="0"/>
        <w:jc w:val="left"/>
        <w:rPr>
          <w:rFonts w:ascii="Times New Roman" w:hAnsi="Times New Roman"/>
          <w:b/>
          <w:i/>
          <w:sz w:val="24"/>
          <w:szCs w:val="24"/>
        </w:rPr>
      </w:pPr>
      <w:r w:rsidRPr="007F7AE4">
        <w:rPr>
          <w:rFonts w:ascii="Times New Roman" w:hAnsi="Times New Roman"/>
          <w:sz w:val="24"/>
          <w:szCs w:val="24"/>
        </w:rPr>
        <w:t>wykonuje inne czynności administracyjne dotyczące klasy, zgodnie z zarządzeniami</w:t>
      </w:r>
      <w:r w:rsidR="0029677E" w:rsidRPr="007F7AE4">
        <w:rPr>
          <w:rFonts w:ascii="Times New Roman" w:hAnsi="Times New Roman"/>
          <w:sz w:val="24"/>
          <w:szCs w:val="24"/>
        </w:rPr>
        <w:t xml:space="preserve"> </w:t>
      </w:r>
      <w:r w:rsidRPr="007F7AE4">
        <w:rPr>
          <w:rFonts w:ascii="Times New Roman" w:hAnsi="Times New Roman"/>
          <w:sz w:val="24"/>
          <w:szCs w:val="24"/>
        </w:rPr>
        <w:t>władz</w:t>
      </w:r>
      <w:r w:rsidR="0029677E" w:rsidRPr="007F7AE4">
        <w:rPr>
          <w:rFonts w:ascii="Times New Roman" w:hAnsi="Times New Roman"/>
          <w:sz w:val="24"/>
          <w:szCs w:val="24"/>
        </w:rPr>
        <w:t xml:space="preserve"> </w:t>
      </w:r>
      <w:r w:rsidRPr="007F7AE4">
        <w:rPr>
          <w:rFonts w:ascii="Times New Roman" w:hAnsi="Times New Roman"/>
          <w:sz w:val="24"/>
          <w:szCs w:val="24"/>
        </w:rPr>
        <w:t>szkolnych</w:t>
      </w:r>
      <w:r w:rsidR="0029677E" w:rsidRPr="007F7AE4">
        <w:rPr>
          <w:rFonts w:ascii="Times New Roman" w:hAnsi="Times New Roman"/>
          <w:sz w:val="24"/>
          <w:szCs w:val="24"/>
        </w:rPr>
        <w:t xml:space="preserve"> </w:t>
      </w:r>
      <w:r w:rsidRPr="007F7AE4">
        <w:rPr>
          <w:rFonts w:ascii="Times New Roman" w:hAnsi="Times New Roman"/>
          <w:sz w:val="24"/>
          <w:szCs w:val="24"/>
        </w:rPr>
        <w:t>,poleceniami Dyrektora</w:t>
      </w:r>
      <w:r w:rsidR="0029677E" w:rsidRPr="007F7AE4">
        <w:rPr>
          <w:rFonts w:ascii="Times New Roman" w:hAnsi="Times New Roman"/>
          <w:sz w:val="24"/>
          <w:szCs w:val="24"/>
        </w:rPr>
        <w:t xml:space="preserve"> </w:t>
      </w:r>
      <w:r w:rsidRPr="007F7AE4">
        <w:rPr>
          <w:rFonts w:ascii="Times New Roman" w:hAnsi="Times New Roman"/>
          <w:sz w:val="24"/>
          <w:szCs w:val="24"/>
        </w:rPr>
        <w:t>Szkoły oraz uchwałami Rady Pedagogicznej.</w:t>
      </w:r>
    </w:p>
    <w:p w:rsidR="00097834" w:rsidRPr="007F7AE4" w:rsidRDefault="00097834" w:rsidP="006F280B">
      <w:pPr>
        <w:tabs>
          <w:tab w:val="left" w:pos="284"/>
          <w:tab w:val="left" w:pos="426"/>
        </w:tabs>
        <w:autoSpaceDE w:val="0"/>
        <w:autoSpaceDN w:val="0"/>
        <w:adjustRightInd w:val="0"/>
        <w:spacing w:line="276" w:lineRule="auto"/>
        <w:jc w:val="both"/>
        <w:rPr>
          <w:rFonts w:ascii="Times New Roman" w:hAnsi="Times New Roman"/>
          <w:b/>
          <w:i/>
          <w:sz w:val="24"/>
          <w:szCs w:val="24"/>
        </w:rPr>
      </w:pPr>
      <w:r w:rsidRPr="007F7AE4">
        <w:rPr>
          <w:rFonts w:ascii="Times New Roman" w:hAnsi="Times New Roman"/>
          <w:sz w:val="24"/>
          <w:szCs w:val="24"/>
        </w:rPr>
        <w:t>5. W trakcie nauki na odległość każdy wychowawca zobowiązany jest do utrzymywania stałego kontaktu  z rodzicem i uczniem.</w:t>
      </w:r>
    </w:p>
    <w:p w:rsidR="00D333F6" w:rsidRPr="007F7AE4" w:rsidRDefault="00D333F6" w:rsidP="006F280B">
      <w:pPr>
        <w:tabs>
          <w:tab w:val="left" w:pos="284"/>
          <w:tab w:val="left" w:pos="426"/>
        </w:tabs>
        <w:autoSpaceDE w:val="0"/>
        <w:autoSpaceDN w:val="0"/>
        <w:adjustRightInd w:val="0"/>
        <w:spacing w:line="276" w:lineRule="auto"/>
        <w:jc w:val="both"/>
        <w:rPr>
          <w:rFonts w:ascii="Times New Roman" w:hAnsi="Times New Roman"/>
          <w:b/>
          <w:i/>
          <w:sz w:val="24"/>
          <w:szCs w:val="24"/>
        </w:rPr>
      </w:pPr>
    </w:p>
    <w:p w:rsidR="00B03105" w:rsidRPr="007F7AE4" w:rsidRDefault="0067608E"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w:t>
      </w:r>
      <w:r w:rsidR="00310E57" w:rsidRPr="007F7AE4">
        <w:rPr>
          <w:rFonts w:ascii="Times New Roman" w:hAnsi="Times New Roman"/>
          <w:b/>
          <w:sz w:val="24"/>
          <w:szCs w:val="24"/>
        </w:rPr>
        <w:t>86</w:t>
      </w:r>
      <w:r w:rsidR="00B03105" w:rsidRPr="007F7AE4">
        <w:rPr>
          <w:rFonts w:ascii="Times New Roman" w:hAnsi="Times New Roman"/>
          <w:b/>
          <w:sz w:val="24"/>
          <w:szCs w:val="24"/>
        </w:rPr>
        <w:t>.</w:t>
      </w:r>
      <w:r w:rsidR="00AF7B59" w:rsidRPr="007F7AE4">
        <w:rPr>
          <w:rFonts w:ascii="Times New Roman" w:hAnsi="Times New Roman"/>
          <w:b/>
          <w:sz w:val="24"/>
          <w:szCs w:val="24"/>
        </w:rPr>
        <w:t xml:space="preserve"> </w:t>
      </w:r>
      <w:r w:rsidR="00B03105" w:rsidRPr="007F7AE4">
        <w:rPr>
          <w:rFonts w:ascii="Times New Roman" w:hAnsi="Times New Roman"/>
          <w:b/>
          <w:sz w:val="24"/>
          <w:szCs w:val="24"/>
        </w:rPr>
        <w:t>Zadania nauczycieli w zakresie zapewniania bezpieczeństwa uczniom</w:t>
      </w:r>
    </w:p>
    <w:p w:rsidR="00AF7B59" w:rsidRPr="007F7AE4" w:rsidRDefault="00AF7B59"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00AF7B59" w:rsidRPr="007F7AE4">
        <w:rPr>
          <w:rFonts w:ascii="Times New Roman" w:hAnsi="Times New Roman"/>
          <w:b/>
          <w:sz w:val="24"/>
          <w:szCs w:val="24"/>
        </w:rPr>
        <w:t xml:space="preserve"> </w:t>
      </w:r>
      <w:r w:rsidRPr="007F7AE4">
        <w:rPr>
          <w:rFonts w:ascii="Times New Roman" w:hAnsi="Times New Roman"/>
          <w:sz w:val="24"/>
          <w:szCs w:val="24"/>
        </w:rPr>
        <w:t>Nauczyciel jest odpowiedzialny za życie, zdrowie i bezpieczeństwo uczniów, nad którymi sprawuje opiekę podczas zajęć edukacyjnych organizowanych przez szkołę.</w:t>
      </w:r>
    </w:p>
    <w:p w:rsidR="00B03105" w:rsidRPr="007F7AE4" w:rsidRDefault="00B03105" w:rsidP="006F280B">
      <w:pPr>
        <w:tabs>
          <w:tab w:val="left" w:pos="284"/>
          <w:tab w:val="left" w:pos="426"/>
          <w:tab w:val="left" w:pos="720"/>
        </w:tabs>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xml:space="preserve"> Nauczyciel jest zobowiązany skrupulatnie przestrzegać i stosować przepisy i zarządzenia odnośnie bhp i p/poż., a także odbywać wymagane szkolenia z tego zakresu.</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3.</w:t>
      </w:r>
      <w:r w:rsidRPr="007F7AE4">
        <w:rPr>
          <w:rFonts w:ascii="Times New Roman" w:hAnsi="Times New Roman"/>
          <w:sz w:val="24"/>
          <w:szCs w:val="24"/>
        </w:rPr>
        <w:t xml:space="preserve"> Nauczyciel jest zobowiązany pełnić dyżur w godzinach i miejscach wyznaczonych przez dyrektora szkoły. W czasie dyżuru nauczyciel jest zobowiązany do: </w:t>
      </w:r>
    </w:p>
    <w:p w:rsidR="00B03105" w:rsidRPr="007F7AE4" w:rsidRDefault="00B03105">
      <w:pPr>
        <w:numPr>
          <w:ilvl w:val="0"/>
          <w:numId w:val="75"/>
        </w:numPr>
        <w:tabs>
          <w:tab w:val="clear" w:pos="1506"/>
          <w:tab w:val="num" w:pos="0"/>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punktualnego rozpoczynania dyżuru i ciągłej obecności w miejscu podlegającym jego nadzorowi;</w:t>
      </w:r>
    </w:p>
    <w:p w:rsidR="00B03105" w:rsidRPr="007F7AE4" w:rsidRDefault="00B03105">
      <w:pPr>
        <w:numPr>
          <w:ilvl w:val="0"/>
          <w:numId w:val="75"/>
        </w:numPr>
        <w:tabs>
          <w:tab w:val="clear" w:pos="1506"/>
          <w:tab w:val="num" w:pos="0"/>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rsidR="00B03105" w:rsidRPr="007F7AE4" w:rsidRDefault="00B03105">
      <w:pPr>
        <w:numPr>
          <w:ilvl w:val="0"/>
          <w:numId w:val="75"/>
        </w:numPr>
        <w:tabs>
          <w:tab w:val="clear" w:pos="1506"/>
          <w:tab w:val="num" w:pos="0"/>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przestrzegania zakazu otwierania okien na korytarzach, obowiązku zamykania drzwi do sal lekcyjnych;</w:t>
      </w:r>
    </w:p>
    <w:p w:rsidR="00B03105" w:rsidRPr="007F7AE4" w:rsidRDefault="00B03105">
      <w:pPr>
        <w:numPr>
          <w:ilvl w:val="0"/>
          <w:numId w:val="75"/>
        </w:numPr>
        <w:tabs>
          <w:tab w:val="clear" w:pos="1506"/>
          <w:tab w:val="num" w:pos="0"/>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dbania, by uczniowie nie śmiecili, nie brudzili, nie dewastowali ścian, ławek</w:t>
      </w:r>
      <w:r w:rsidR="0029677E"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i innych urządzeń szkolnych oraz by nie niszczyli roślin i dekoracji;</w:t>
      </w:r>
    </w:p>
    <w:p w:rsidR="00B03105" w:rsidRPr="007F7AE4" w:rsidRDefault="00B03105">
      <w:pPr>
        <w:numPr>
          <w:ilvl w:val="0"/>
          <w:numId w:val="75"/>
        </w:numPr>
        <w:tabs>
          <w:tab w:val="clear" w:pos="1506"/>
          <w:tab w:val="num" w:pos="0"/>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lastRenderedPageBreak/>
        <w:t>zwracania uwagi na przestrzeganie przez uczniów ustalonych zasad wchodzenia do budynku szkolnego lub sal lekcyjnych;</w:t>
      </w:r>
    </w:p>
    <w:p w:rsidR="00B03105" w:rsidRPr="007F7AE4" w:rsidRDefault="00B03105">
      <w:pPr>
        <w:numPr>
          <w:ilvl w:val="0"/>
          <w:numId w:val="75"/>
        </w:numPr>
        <w:tabs>
          <w:tab w:val="clear" w:pos="1506"/>
          <w:tab w:val="num" w:pos="0"/>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egzekwowania, by uczniowie nie opuszczali terenu szkoły podczas przerw;</w:t>
      </w:r>
    </w:p>
    <w:p w:rsidR="00B03105" w:rsidRPr="007F7AE4" w:rsidRDefault="00B03105">
      <w:pPr>
        <w:numPr>
          <w:ilvl w:val="0"/>
          <w:numId w:val="75"/>
        </w:numPr>
        <w:tabs>
          <w:tab w:val="clear" w:pos="1506"/>
          <w:tab w:val="num" w:pos="0"/>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niedopuszczanie do palenia papierosów na terenie szkoły – szczególnie</w:t>
      </w:r>
      <w:r w:rsidR="0029677E"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w toaletach szkolnych;</w:t>
      </w:r>
    </w:p>
    <w:p w:rsidR="00B03105" w:rsidRPr="007F7AE4" w:rsidRDefault="00B03105">
      <w:pPr>
        <w:numPr>
          <w:ilvl w:val="0"/>
          <w:numId w:val="75"/>
        </w:numPr>
        <w:tabs>
          <w:tab w:val="clear" w:pos="1506"/>
          <w:tab w:val="num"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Style w:val="Odwoaniedokomentarza"/>
          <w:rFonts w:ascii="Times New Roman" w:hAnsi="Times New Roman"/>
          <w:sz w:val="24"/>
          <w:szCs w:val="24"/>
        </w:rPr>
        <w:t>natychmiastowego zgłoszenia dyrekcji szkoły faktu zaistnienia wypadku i podjęcia działań zmierzających do udzielenia pierwszej pomocy i zapewnienia dalszej opieki oraz zabezpieczenia miejsca wypadku.</w:t>
      </w:r>
    </w:p>
    <w:p w:rsidR="00B03105" w:rsidRPr="007F7AE4" w:rsidRDefault="00B03105" w:rsidP="006F280B">
      <w:pPr>
        <w:tabs>
          <w:tab w:val="left" w:pos="284"/>
          <w:tab w:val="left" w:pos="426"/>
        </w:tabs>
        <w:spacing w:line="276" w:lineRule="auto"/>
        <w:jc w:val="both"/>
        <w:rPr>
          <w:rStyle w:val="Odwoaniedokomentarza"/>
          <w:rFonts w:ascii="Times New Roman" w:hAnsi="Times New Roman"/>
          <w:sz w:val="24"/>
          <w:szCs w:val="24"/>
        </w:rPr>
      </w:pPr>
      <w:r w:rsidRPr="007F7AE4">
        <w:rPr>
          <w:rFonts w:ascii="Times New Roman" w:hAnsi="Times New Roman"/>
          <w:b/>
          <w:sz w:val="24"/>
          <w:szCs w:val="24"/>
        </w:rPr>
        <w:t>4.</w:t>
      </w:r>
      <w:r w:rsidR="00AF7B59" w:rsidRPr="007F7AE4">
        <w:rPr>
          <w:rFonts w:ascii="Times New Roman" w:hAnsi="Times New Roman"/>
          <w:b/>
          <w:sz w:val="24"/>
          <w:szCs w:val="24"/>
        </w:rPr>
        <w:t xml:space="preserve"> </w:t>
      </w:r>
      <w:r w:rsidRPr="007F7AE4">
        <w:rPr>
          <w:rStyle w:val="Odwoaniedokomentarza"/>
          <w:rFonts w:ascii="Times New Roman" w:hAnsi="Times New Roman"/>
          <w:sz w:val="24"/>
          <w:szCs w:val="24"/>
        </w:rPr>
        <w:t xml:space="preserve">Nauczyciel nie może pod żadnym pozorem zejść z dyżuru bez ustalenia zastępstwa </w:t>
      </w:r>
      <w:r w:rsidRPr="007F7AE4">
        <w:rPr>
          <w:rStyle w:val="Odwoaniedokomentarza"/>
          <w:rFonts w:ascii="Times New Roman" w:hAnsi="Times New Roman"/>
          <w:sz w:val="24"/>
          <w:szCs w:val="24"/>
        </w:rPr>
        <w:br/>
        <w:t>i poinformowania o tym fakcie dyrektora Szkoły</w:t>
      </w:r>
      <w:r w:rsidR="003D5659">
        <w:rPr>
          <w:rStyle w:val="Odwoaniedokomentarza"/>
          <w:rFonts w:ascii="Times New Roman" w:hAnsi="Times New Roman"/>
          <w:sz w:val="24"/>
          <w:szCs w:val="24"/>
        </w:rPr>
        <w:t>.</w:t>
      </w:r>
    </w:p>
    <w:p w:rsidR="00B03105" w:rsidRPr="007F7AE4" w:rsidRDefault="00B03105" w:rsidP="006F280B">
      <w:pPr>
        <w:tabs>
          <w:tab w:val="left" w:pos="284"/>
          <w:tab w:val="left" w:pos="426"/>
        </w:tabs>
        <w:spacing w:line="276" w:lineRule="auto"/>
        <w:jc w:val="both"/>
        <w:rPr>
          <w:rStyle w:val="Odwoaniedokomentarza"/>
          <w:rFonts w:ascii="Times New Roman" w:hAnsi="Times New Roman"/>
          <w:sz w:val="24"/>
          <w:szCs w:val="24"/>
        </w:rPr>
      </w:pPr>
      <w:r w:rsidRPr="007F7AE4">
        <w:rPr>
          <w:rStyle w:val="Odwoaniedokomentarza"/>
          <w:rFonts w:ascii="Times New Roman" w:hAnsi="Times New Roman"/>
          <w:b/>
          <w:sz w:val="24"/>
          <w:szCs w:val="24"/>
        </w:rPr>
        <w:t>5</w:t>
      </w:r>
      <w:r w:rsidRPr="007F7AE4">
        <w:rPr>
          <w:rStyle w:val="Odwoaniedokomentarza"/>
          <w:rFonts w:ascii="Times New Roman" w:hAnsi="Times New Roman"/>
          <w:sz w:val="24"/>
          <w:szCs w:val="24"/>
        </w:rPr>
        <w:t>.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rsidR="00B03105" w:rsidRPr="007F7AE4" w:rsidRDefault="00B03105" w:rsidP="006F280B">
      <w:pPr>
        <w:tabs>
          <w:tab w:val="left" w:pos="284"/>
          <w:tab w:val="left" w:pos="426"/>
        </w:tabs>
        <w:spacing w:line="276" w:lineRule="auto"/>
        <w:jc w:val="both"/>
        <w:rPr>
          <w:rStyle w:val="Odwoaniedokomentarza"/>
          <w:rFonts w:ascii="Times New Roman" w:hAnsi="Times New Roman"/>
          <w:sz w:val="24"/>
          <w:szCs w:val="24"/>
        </w:rPr>
      </w:pPr>
      <w:r w:rsidRPr="007F7AE4">
        <w:rPr>
          <w:rStyle w:val="Odwoaniedokomentarza"/>
          <w:rFonts w:ascii="Times New Roman" w:hAnsi="Times New Roman"/>
          <w:b/>
          <w:sz w:val="24"/>
          <w:szCs w:val="24"/>
        </w:rPr>
        <w:t>6</w:t>
      </w:r>
      <w:r w:rsidRPr="007F7AE4">
        <w:rPr>
          <w:rStyle w:val="Odwoaniedokomentarza"/>
          <w:rFonts w:ascii="Times New Roman" w:hAnsi="Times New Roman"/>
          <w:sz w:val="24"/>
          <w:szCs w:val="24"/>
        </w:rPr>
        <w:t>. Nauczyciel jest zobowiązany do niezwłocznego przerwania i wyprowadzenia</w:t>
      </w:r>
      <w:r w:rsidR="00AF7B59"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z zagrożonych miejsc osoby powierzone opiece, jeżeli stan zagrożenia powstanie lub ujawni się w czasie zajęć.</w:t>
      </w:r>
    </w:p>
    <w:p w:rsidR="00B03105" w:rsidRPr="007F7AE4" w:rsidRDefault="00B03105" w:rsidP="006F280B">
      <w:pPr>
        <w:tabs>
          <w:tab w:val="left" w:pos="284"/>
          <w:tab w:val="left" w:pos="426"/>
        </w:tabs>
        <w:spacing w:line="276" w:lineRule="auto"/>
        <w:jc w:val="both"/>
        <w:rPr>
          <w:rStyle w:val="Odwoaniedokomentarza"/>
          <w:rFonts w:ascii="Times New Roman" w:hAnsi="Times New Roman"/>
          <w:sz w:val="24"/>
          <w:szCs w:val="24"/>
        </w:rPr>
      </w:pPr>
      <w:r w:rsidRPr="007F7AE4">
        <w:rPr>
          <w:rStyle w:val="Odwoaniedokomentarza"/>
          <w:rFonts w:ascii="Times New Roman" w:hAnsi="Times New Roman"/>
          <w:b/>
          <w:sz w:val="24"/>
          <w:szCs w:val="24"/>
        </w:rPr>
        <w:t>7</w:t>
      </w:r>
      <w:r w:rsidRPr="007F7AE4">
        <w:rPr>
          <w:rStyle w:val="Odwoaniedokomentarza"/>
          <w:rFonts w:ascii="Times New Roman" w:hAnsi="Times New Roman"/>
          <w:sz w:val="24"/>
          <w:szCs w:val="24"/>
        </w:rPr>
        <w:t>.</w:t>
      </w:r>
      <w:r w:rsidR="00AF7B59"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Zaznajamiania uczniów przed dopuszczeniem do zajęć przy maszynach i innych urządzeniach technicznych w laboratoriach i pracowniach z zasadami</w:t>
      </w:r>
      <w:r w:rsidR="0029677E"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i metodami pracy zapewniającymi bezpieczeństwo i higienę pracy przy wykonywaniu czynności na stanowisku roboczym. Rozpoczęcie zajęć może nastąpić po sprawdzeniu</w:t>
      </w:r>
      <w:r w:rsidR="0029677E"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i upewnieniu się przez prowadzącego zajęcia, iż stan maszyn i urządzeń technicznych, instalacji elektrycznej</w:t>
      </w:r>
      <w:r w:rsidR="0029677E"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i narzędzi pracy, a także inne warunki środowiska pracy nie stwarzają zagrożeń dla bezpieczeństwa uczniów.</w:t>
      </w:r>
    </w:p>
    <w:p w:rsidR="00B03105" w:rsidRPr="007F7AE4" w:rsidRDefault="00B03105" w:rsidP="006F280B">
      <w:pPr>
        <w:tabs>
          <w:tab w:val="left" w:pos="284"/>
          <w:tab w:val="left" w:pos="426"/>
        </w:tabs>
        <w:spacing w:line="276" w:lineRule="auto"/>
        <w:jc w:val="both"/>
        <w:rPr>
          <w:rStyle w:val="Odwoaniedokomentarza"/>
          <w:rFonts w:ascii="Times New Roman" w:hAnsi="Times New Roman"/>
          <w:sz w:val="24"/>
          <w:szCs w:val="24"/>
        </w:rPr>
      </w:pPr>
      <w:r w:rsidRPr="007F7AE4">
        <w:rPr>
          <w:rStyle w:val="Odwoaniedokomentarza"/>
          <w:rFonts w:ascii="Times New Roman" w:hAnsi="Times New Roman"/>
          <w:b/>
          <w:sz w:val="24"/>
          <w:szCs w:val="24"/>
        </w:rPr>
        <w:t>8</w:t>
      </w:r>
      <w:r w:rsidRPr="007F7AE4">
        <w:rPr>
          <w:rStyle w:val="Odwoaniedokomentarza"/>
          <w:rFonts w:ascii="Times New Roman" w:hAnsi="Times New Roman"/>
          <w:sz w:val="24"/>
          <w:szCs w:val="24"/>
        </w:rPr>
        <w:t>. Nie rozpoczynanie zajęć, jeżeli w pomieszczeniach lub innych miejscach, w których mają być prowadzone zajęcia stan znajdującego się wyposażenia stwarza zagrożenia dla bezpieczeństwa.</w:t>
      </w:r>
    </w:p>
    <w:p w:rsidR="00B03105" w:rsidRPr="007F7AE4" w:rsidRDefault="00B03105" w:rsidP="006F280B">
      <w:pPr>
        <w:tabs>
          <w:tab w:val="left" w:pos="284"/>
          <w:tab w:val="left" w:pos="426"/>
        </w:tabs>
        <w:spacing w:line="276" w:lineRule="auto"/>
        <w:jc w:val="both"/>
        <w:rPr>
          <w:rStyle w:val="Odwoaniedokomentarza"/>
          <w:rFonts w:ascii="Times New Roman" w:hAnsi="Times New Roman"/>
          <w:sz w:val="24"/>
          <w:szCs w:val="24"/>
        </w:rPr>
      </w:pPr>
      <w:r w:rsidRPr="007F7AE4">
        <w:rPr>
          <w:rStyle w:val="Odwoaniedokomentarza"/>
          <w:rFonts w:ascii="Times New Roman" w:hAnsi="Times New Roman"/>
          <w:b/>
          <w:sz w:val="24"/>
          <w:szCs w:val="24"/>
        </w:rPr>
        <w:t>9.</w:t>
      </w:r>
      <w:r w:rsidRPr="007F7AE4">
        <w:rPr>
          <w:rStyle w:val="Odwoaniedokomentarza"/>
          <w:rFonts w:ascii="Times New Roman" w:hAnsi="Times New Roman"/>
          <w:sz w:val="24"/>
          <w:szCs w:val="24"/>
        </w:rPr>
        <w:t xml:space="preserve"> Nauczyciele zobowiązani są do przestrzegania ustalonych godzin rozpoczynania</w:t>
      </w:r>
      <w:r w:rsidR="00AF7B59"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i kończenia zajęć edukacyjnych oraz respektowania prawa uczniów do pełnych przerw międzysekcyjnych.</w:t>
      </w:r>
    </w:p>
    <w:p w:rsidR="00B03105" w:rsidRPr="007F7AE4" w:rsidRDefault="00B03105" w:rsidP="006F280B">
      <w:pPr>
        <w:tabs>
          <w:tab w:val="left" w:pos="284"/>
          <w:tab w:val="left" w:pos="426"/>
        </w:tabs>
        <w:spacing w:line="276" w:lineRule="auto"/>
        <w:jc w:val="both"/>
        <w:rPr>
          <w:rStyle w:val="Odwoaniedokomentarza"/>
          <w:rFonts w:ascii="Times New Roman" w:hAnsi="Times New Roman"/>
          <w:sz w:val="24"/>
          <w:szCs w:val="24"/>
        </w:rPr>
      </w:pPr>
      <w:r w:rsidRPr="007F7AE4">
        <w:rPr>
          <w:rStyle w:val="Odwoaniedokomentarza"/>
          <w:rFonts w:ascii="Times New Roman" w:hAnsi="Times New Roman"/>
          <w:b/>
          <w:sz w:val="24"/>
          <w:szCs w:val="24"/>
        </w:rPr>
        <w:t>10</w:t>
      </w:r>
      <w:r w:rsidRPr="007F7AE4">
        <w:rPr>
          <w:rStyle w:val="Odwoaniedokomentarza"/>
          <w:rFonts w:ascii="Times New Roman" w:hAnsi="Times New Roman"/>
          <w:sz w:val="24"/>
          <w:szCs w:val="24"/>
        </w:rPr>
        <w:t xml:space="preserve">. Nauczyciel ma obowiązek zapoznać się i przestrzegać </w:t>
      </w:r>
      <w:r w:rsidRPr="007F7AE4">
        <w:rPr>
          <w:rStyle w:val="Odwoaniedokomentarza"/>
          <w:rFonts w:ascii="Times New Roman" w:hAnsi="Times New Roman"/>
          <w:i/>
          <w:iCs/>
          <w:sz w:val="24"/>
          <w:szCs w:val="24"/>
        </w:rPr>
        <w:t xml:space="preserve">Instrukcji Bezpieczeństwa Pożarowego </w:t>
      </w:r>
      <w:r w:rsidRPr="007F7AE4">
        <w:rPr>
          <w:rStyle w:val="Odwoaniedokomentarza"/>
          <w:rFonts w:ascii="Times New Roman" w:hAnsi="Times New Roman"/>
          <w:sz w:val="24"/>
          <w:szCs w:val="24"/>
        </w:rPr>
        <w:t>w szkole.</w:t>
      </w:r>
    </w:p>
    <w:p w:rsidR="00B03105" w:rsidRPr="007F7AE4" w:rsidRDefault="00B03105" w:rsidP="006F280B">
      <w:pPr>
        <w:tabs>
          <w:tab w:val="left" w:pos="284"/>
          <w:tab w:val="left" w:pos="426"/>
        </w:tabs>
        <w:spacing w:line="276" w:lineRule="auto"/>
        <w:jc w:val="both"/>
        <w:rPr>
          <w:rStyle w:val="Odwoaniedokomentarza"/>
          <w:rFonts w:ascii="Times New Roman" w:hAnsi="Times New Roman"/>
          <w:sz w:val="24"/>
          <w:szCs w:val="24"/>
        </w:rPr>
      </w:pPr>
      <w:r w:rsidRPr="007F7AE4">
        <w:rPr>
          <w:rStyle w:val="Odwoaniedokomentarza"/>
          <w:rFonts w:ascii="Times New Roman" w:hAnsi="Times New Roman"/>
          <w:b/>
          <w:sz w:val="24"/>
          <w:szCs w:val="24"/>
        </w:rPr>
        <w:t>11</w:t>
      </w:r>
      <w:r w:rsidRPr="007F7AE4">
        <w:rPr>
          <w:rStyle w:val="Odwoaniedokomentarza"/>
          <w:rFonts w:ascii="Times New Roman" w:hAnsi="Times New Roman"/>
          <w:sz w:val="24"/>
          <w:szCs w:val="24"/>
        </w:rPr>
        <w:t xml:space="preserve">. Nauczyciel organizujący wyjście uczniów ze szkoły lub wycieczkę ma obowiązek przestrzegać zasad ujętych w procedurze </w:t>
      </w:r>
      <w:r w:rsidRPr="007F7AE4">
        <w:rPr>
          <w:rStyle w:val="Odwoaniedokomentarza"/>
          <w:rFonts w:ascii="Times New Roman" w:hAnsi="Times New Roman"/>
          <w:i/>
          <w:iCs/>
          <w:sz w:val="24"/>
          <w:szCs w:val="24"/>
        </w:rPr>
        <w:t>Organizacji wycieczek szkolnych i zagranicznych</w:t>
      </w:r>
      <w:r w:rsidRPr="007F7AE4">
        <w:rPr>
          <w:rStyle w:val="Odwoaniedokomentarza"/>
          <w:rFonts w:ascii="Times New Roman" w:hAnsi="Times New Roman"/>
          <w:sz w:val="24"/>
          <w:szCs w:val="24"/>
        </w:rPr>
        <w:t>, obowiązującej w Szkole.</w:t>
      </w:r>
    </w:p>
    <w:p w:rsidR="00B03105" w:rsidRPr="007F7AE4" w:rsidRDefault="00B03105" w:rsidP="006F280B">
      <w:pPr>
        <w:tabs>
          <w:tab w:val="left" w:pos="284"/>
          <w:tab w:val="left" w:pos="426"/>
        </w:tabs>
        <w:spacing w:line="276" w:lineRule="auto"/>
        <w:jc w:val="both"/>
        <w:rPr>
          <w:rStyle w:val="Odwoaniedokomentarza"/>
          <w:rFonts w:ascii="Times New Roman" w:hAnsi="Times New Roman"/>
          <w:sz w:val="24"/>
          <w:szCs w:val="24"/>
        </w:rPr>
      </w:pPr>
      <w:r w:rsidRPr="007F7AE4">
        <w:rPr>
          <w:rStyle w:val="Odwoaniedokomentarza"/>
          <w:rFonts w:ascii="Times New Roman" w:hAnsi="Times New Roman"/>
          <w:b/>
          <w:sz w:val="24"/>
          <w:szCs w:val="24"/>
        </w:rPr>
        <w:t>12</w:t>
      </w:r>
      <w:r w:rsidRPr="007F7AE4">
        <w:rPr>
          <w:rStyle w:val="Odwoaniedokomentarza"/>
          <w:rFonts w:ascii="Times New Roman" w:hAnsi="Times New Roman"/>
          <w:sz w:val="24"/>
          <w:szCs w:val="24"/>
        </w:rPr>
        <w:t>. Nauczyciel w trakcie prowadzonych zajęć w klasie:</w:t>
      </w:r>
    </w:p>
    <w:p w:rsidR="00B03105" w:rsidRPr="007F7AE4" w:rsidRDefault="00B03105">
      <w:pPr>
        <w:numPr>
          <w:ilvl w:val="0"/>
          <w:numId w:val="76"/>
        </w:numPr>
        <w:tabs>
          <w:tab w:val="clear" w:pos="1506"/>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ma obowiązek wejść do sali pierwszy, by sprawdzić czy warunki do prowadzenia lekcji nie zagrażają bezpieczeństwu uczniów</w:t>
      </w:r>
      <w:r w:rsidR="0029677E"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i nauczyciela. Jeżeli sala lekcyjna nie odpowiada warunkom bezpieczeństwa nauczyciel ma obowiązek zgłosić to do dyrektora Szkoły celem usunięcia usterek. Do czasu naprawienia usterek nauczyciel ma prawo odmówić prowadzenia zajęć w danym miejscu;</w:t>
      </w:r>
    </w:p>
    <w:p w:rsidR="00B03105" w:rsidRPr="007F7AE4" w:rsidRDefault="00B03105">
      <w:pPr>
        <w:numPr>
          <w:ilvl w:val="0"/>
          <w:numId w:val="76"/>
        </w:numPr>
        <w:tabs>
          <w:tab w:val="clear" w:pos="1506"/>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podczas zajęć nauczyciel nie może pozostawić uczniów bez żadnej opieki;</w:t>
      </w:r>
    </w:p>
    <w:p w:rsidR="00B03105" w:rsidRPr="007F7AE4" w:rsidRDefault="00B03105">
      <w:pPr>
        <w:numPr>
          <w:ilvl w:val="0"/>
          <w:numId w:val="76"/>
        </w:numPr>
        <w:tabs>
          <w:tab w:val="clear" w:pos="1506"/>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w razie stwierdzenia niedyspozycji ucznia, jeśli stan jego zdrowia pozwala, należy skierować go</w:t>
      </w:r>
      <w:r w:rsidR="0029677E" w:rsidRPr="007F7AE4">
        <w:rPr>
          <w:rStyle w:val="Odwoaniedokomentarza"/>
          <w:rFonts w:ascii="Times New Roman" w:hAnsi="Times New Roman"/>
          <w:sz w:val="24"/>
          <w:szCs w:val="24"/>
        </w:rPr>
        <w:t xml:space="preserve"> </w:t>
      </w:r>
      <w:r w:rsidRPr="007F7AE4">
        <w:rPr>
          <w:rStyle w:val="Odwoaniedokomentarza"/>
          <w:rFonts w:ascii="Times New Roman" w:hAnsi="Times New Roman"/>
          <w:sz w:val="24"/>
          <w:szCs w:val="24"/>
        </w:rPr>
        <w:t>w towarzystwie drugiej osoby do</w:t>
      </w:r>
      <w:r w:rsidR="0029677E" w:rsidRPr="007F7AE4">
        <w:rPr>
          <w:rStyle w:val="Odwoaniedokomentarza"/>
          <w:rFonts w:ascii="Times New Roman" w:hAnsi="Times New Roman"/>
          <w:sz w:val="24"/>
          <w:szCs w:val="24"/>
        </w:rPr>
        <w:t xml:space="preserve"> </w:t>
      </w:r>
      <w:r w:rsidR="00027B59" w:rsidRPr="007F7AE4">
        <w:rPr>
          <w:rStyle w:val="Odwoaniedokomentarza"/>
          <w:rFonts w:ascii="Times New Roman" w:hAnsi="Times New Roman"/>
          <w:sz w:val="24"/>
          <w:szCs w:val="24"/>
        </w:rPr>
        <w:t>sekretariatu</w:t>
      </w:r>
      <w:r w:rsidRPr="007F7AE4">
        <w:rPr>
          <w:rStyle w:val="Odwoaniedokomentarza"/>
          <w:rFonts w:ascii="Times New Roman" w:hAnsi="Times New Roman"/>
          <w:sz w:val="24"/>
          <w:szCs w:val="24"/>
        </w:rPr>
        <w:t xml:space="preserve">. Jeśli zaistnieje taka potrzeba </w:t>
      </w:r>
      <w:r w:rsidRPr="007F7AE4">
        <w:rPr>
          <w:rStyle w:val="Odwoaniedokomentarza"/>
          <w:rFonts w:ascii="Times New Roman" w:hAnsi="Times New Roman"/>
          <w:sz w:val="24"/>
          <w:szCs w:val="24"/>
        </w:rPr>
        <w:lastRenderedPageBreak/>
        <w:t>udzielić mu pierwszej pomocy. O zaistniałej sytuacji należy powiadomić rodziców ucznia. Jeśli jest to nagły wypadek powiadomić Dyrektora Szkoły;</w:t>
      </w:r>
    </w:p>
    <w:p w:rsidR="00B03105" w:rsidRPr="007F7AE4" w:rsidRDefault="00B03105">
      <w:pPr>
        <w:numPr>
          <w:ilvl w:val="0"/>
          <w:numId w:val="76"/>
        </w:numPr>
        <w:tabs>
          <w:tab w:val="clear" w:pos="1506"/>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nauczyciel powinien kontrolować właściwą postawę uczniów w czasie zajęć. Korygować zauważone błędy i dbać o czystość, ład i porządek podczas trwania lekcji i po jej zakończeniu;</w:t>
      </w:r>
    </w:p>
    <w:p w:rsidR="00B03105" w:rsidRPr="007F7AE4" w:rsidRDefault="00B03105">
      <w:pPr>
        <w:numPr>
          <w:ilvl w:val="0"/>
          <w:numId w:val="76"/>
        </w:numPr>
        <w:tabs>
          <w:tab w:val="clear" w:pos="1506"/>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po skończonej lekcji nauczyciel powinien sam otworzyć drzwi, by nie dopuścić do gwałtownego ich otwarcia przez wybiegających uczniów;</w:t>
      </w:r>
    </w:p>
    <w:p w:rsidR="00B03105" w:rsidRPr="007F7AE4" w:rsidRDefault="00B03105">
      <w:pPr>
        <w:numPr>
          <w:ilvl w:val="0"/>
          <w:numId w:val="76"/>
        </w:numPr>
        <w:tabs>
          <w:tab w:val="clear" w:pos="1506"/>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uczniów chcących skorzystać z toalet</w:t>
      </w:r>
      <w:r w:rsidR="007D6F11" w:rsidRPr="007F7AE4">
        <w:rPr>
          <w:rStyle w:val="Odwoaniedokomentarza"/>
          <w:rFonts w:ascii="Times New Roman" w:hAnsi="Times New Roman"/>
          <w:sz w:val="24"/>
          <w:szCs w:val="24"/>
        </w:rPr>
        <w:t>y nauczyciel zwalnia pojedynczo;</w:t>
      </w:r>
    </w:p>
    <w:p w:rsidR="00B03105" w:rsidRPr="007F7AE4" w:rsidRDefault="00B03105">
      <w:pPr>
        <w:numPr>
          <w:ilvl w:val="0"/>
          <w:numId w:val="76"/>
        </w:numPr>
        <w:tabs>
          <w:tab w:val="clear" w:pos="1506"/>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przed rozpoczęciem lekcji nauczyciel zobowiązany jest do wywietrzenia sali lekcyjnej, zapewnienia właściwego oświetlenia i temperatury;</w:t>
      </w:r>
    </w:p>
    <w:p w:rsidR="00B03105" w:rsidRPr="007F7AE4" w:rsidRDefault="00B03105">
      <w:pPr>
        <w:numPr>
          <w:ilvl w:val="0"/>
          <w:numId w:val="76"/>
        </w:numPr>
        <w:tabs>
          <w:tab w:val="clear" w:pos="1506"/>
          <w:tab w:val="left" w:pos="284"/>
          <w:tab w:val="left" w:pos="426"/>
        </w:tabs>
        <w:autoSpaceDE w:val="0"/>
        <w:autoSpaceDN w:val="0"/>
        <w:adjustRightInd w:val="0"/>
        <w:spacing w:line="276" w:lineRule="auto"/>
        <w:ind w:left="0" w:firstLine="0"/>
        <w:jc w:val="both"/>
        <w:rPr>
          <w:rStyle w:val="Odwoaniedokomentarza"/>
          <w:rFonts w:ascii="Times New Roman" w:hAnsi="Times New Roman"/>
          <w:sz w:val="24"/>
          <w:szCs w:val="24"/>
        </w:rPr>
      </w:pPr>
      <w:r w:rsidRPr="007F7AE4">
        <w:rPr>
          <w:rStyle w:val="Odwoaniedokomentarza"/>
          <w:rFonts w:ascii="Times New Roman" w:hAnsi="Times New Roman"/>
          <w:sz w:val="24"/>
          <w:szCs w:val="24"/>
        </w:rPr>
        <w:t>nauczyciel ustala zasady korzystania z sali lekcyjnej.</w:t>
      </w:r>
    </w:p>
    <w:p w:rsidR="00B03105" w:rsidRPr="007F7AE4" w:rsidRDefault="00B03105">
      <w:pPr>
        <w:numPr>
          <w:ilvl w:val="1"/>
          <w:numId w:val="72"/>
        </w:numPr>
        <w:tabs>
          <w:tab w:val="clear" w:pos="1800"/>
          <w:tab w:val="left" w:pos="284"/>
          <w:tab w:val="left" w:pos="426"/>
          <w:tab w:val="left" w:pos="993"/>
        </w:tabs>
        <w:autoSpaceDE w:val="0"/>
        <w:autoSpaceDN w:val="0"/>
        <w:adjustRightInd w:val="0"/>
        <w:spacing w:line="276" w:lineRule="auto"/>
        <w:ind w:left="0" w:firstLine="0"/>
        <w:jc w:val="left"/>
        <w:rPr>
          <w:rStyle w:val="Odwoaniedokomentarza"/>
          <w:rFonts w:ascii="Times New Roman" w:hAnsi="Times New Roman"/>
          <w:sz w:val="24"/>
          <w:szCs w:val="24"/>
        </w:rPr>
      </w:pPr>
      <w:r w:rsidRPr="007F7AE4">
        <w:rPr>
          <w:rStyle w:val="Odwoaniedokomentarza"/>
          <w:rFonts w:ascii="Times New Roman" w:hAnsi="Times New Roman"/>
          <w:sz w:val="24"/>
          <w:szCs w:val="24"/>
        </w:rPr>
        <w:t>Wychowawcy klas są zobowiązani zapoznać uczniów z:</w:t>
      </w:r>
    </w:p>
    <w:p w:rsidR="00B03105" w:rsidRPr="007F7AE4" w:rsidRDefault="00B03105">
      <w:pPr>
        <w:numPr>
          <w:ilvl w:val="0"/>
          <w:numId w:val="73"/>
        </w:numPr>
        <w:tabs>
          <w:tab w:val="clear" w:pos="1215"/>
          <w:tab w:val="left" w:pos="284"/>
          <w:tab w:val="left" w:pos="426"/>
          <w:tab w:val="left" w:pos="567"/>
          <w:tab w:val="num" w:pos="851"/>
        </w:tabs>
        <w:autoSpaceDE w:val="0"/>
        <w:autoSpaceDN w:val="0"/>
        <w:adjustRightInd w:val="0"/>
        <w:spacing w:line="276" w:lineRule="auto"/>
        <w:ind w:left="0" w:firstLine="0"/>
        <w:jc w:val="left"/>
        <w:rPr>
          <w:rStyle w:val="Odwoaniedokomentarza"/>
          <w:rFonts w:ascii="Times New Roman" w:hAnsi="Times New Roman"/>
          <w:sz w:val="24"/>
          <w:szCs w:val="24"/>
        </w:rPr>
      </w:pPr>
      <w:r w:rsidRPr="007F7AE4">
        <w:rPr>
          <w:rStyle w:val="Odwoaniedokomentarza"/>
          <w:rFonts w:ascii="Times New Roman" w:hAnsi="Times New Roman"/>
          <w:sz w:val="24"/>
          <w:szCs w:val="24"/>
        </w:rPr>
        <w:t>zasadami postępowania w razie zauważenia ognia;</w:t>
      </w:r>
    </w:p>
    <w:p w:rsidR="00B03105" w:rsidRPr="007F7AE4" w:rsidRDefault="00B03105">
      <w:pPr>
        <w:numPr>
          <w:ilvl w:val="0"/>
          <w:numId w:val="73"/>
        </w:numPr>
        <w:tabs>
          <w:tab w:val="clear" w:pos="1215"/>
          <w:tab w:val="left" w:pos="284"/>
          <w:tab w:val="left" w:pos="426"/>
          <w:tab w:val="num" w:pos="851"/>
        </w:tabs>
        <w:autoSpaceDE w:val="0"/>
        <w:autoSpaceDN w:val="0"/>
        <w:adjustRightInd w:val="0"/>
        <w:spacing w:line="276" w:lineRule="auto"/>
        <w:ind w:left="0" w:firstLine="0"/>
        <w:jc w:val="left"/>
        <w:rPr>
          <w:rStyle w:val="Odwoaniedokomentarza"/>
          <w:rFonts w:ascii="Times New Roman" w:hAnsi="Times New Roman"/>
          <w:sz w:val="24"/>
          <w:szCs w:val="24"/>
        </w:rPr>
      </w:pPr>
      <w:r w:rsidRPr="007F7AE4">
        <w:rPr>
          <w:rStyle w:val="Odwoaniedokomentarza"/>
          <w:rFonts w:ascii="Times New Roman" w:hAnsi="Times New Roman"/>
          <w:sz w:val="24"/>
          <w:szCs w:val="24"/>
        </w:rPr>
        <w:t>sygnałami alarmowymi na wypadek zagrożenia;</w:t>
      </w:r>
    </w:p>
    <w:p w:rsidR="00B03105" w:rsidRPr="007F7AE4" w:rsidRDefault="00B03105">
      <w:pPr>
        <w:numPr>
          <w:ilvl w:val="0"/>
          <w:numId w:val="73"/>
        </w:numPr>
        <w:tabs>
          <w:tab w:val="clear" w:pos="1215"/>
          <w:tab w:val="left" w:pos="284"/>
          <w:tab w:val="left" w:pos="426"/>
          <w:tab w:val="num" w:pos="851"/>
        </w:tabs>
        <w:autoSpaceDE w:val="0"/>
        <w:autoSpaceDN w:val="0"/>
        <w:adjustRightInd w:val="0"/>
        <w:spacing w:line="276" w:lineRule="auto"/>
        <w:ind w:left="0" w:firstLine="0"/>
        <w:jc w:val="left"/>
        <w:rPr>
          <w:rStyle w:val="Odwoaniedokomentarza"/>
          <w:rFonts w:ascii="Times New Roman" w:hAnsi="Times New Roman"/>
          <w:sz w:val="24"/>
          <w:szCs w:val="24"/>
        </w:rPr>
      </w:pPr>
      <w:r w:rsidRPr="007F7AE4">
        <w:rPr>
          <w:rStyle w:val="Odwoaniedokomentarza"/>
          <w:rFonts w:ascii="Times New Roman" w:hAnsi="Times New Roman"/>
          <w:sz w:val="24"/>
          <w:szCs w:val="24"/>
        </w:rPr>
        <w:t>z planami ewakuacji, oznakowaniem dróg ewakuacyjnych;</w:t>
      </w:r>
    </w:p>
    <w:p w:rsidR="00B03105" w:rsidRPr="007F7AE4" w:rsidRDefault="00B03105">
      <w:pPr>
        <w:numPr>
          <w:ilvl w:val="0"/>
          <w:numId w:val="73"/>
        </w:numPr>
        <w:tabs>
          <w:tab w:val="clear" w:pos="1215"/>
          <w:tab w:val="left" w:pos="284"/>
          <w:tab w:val="left" w:pos="426"/>
          <w:tab w:val="num" w:pos="851"/>
        </w:tabs>
        <w:autoSpaceDE w:val="0"/>
        <w:autoSpaceDN w:val="0"/>
        <w:adjustRightInd w:val="0"/>
        <w:spacing w:line="276" w:lineRule="auto"/>
        <w:ind w:left="0" w:firstLine="0"/>
        <w:jc w:val="left"/>
        <w:rPr>
          <w:rFonts w:ascii="Times New Roman" w:hAnsi="Times New Roman"/>
          <w:sz w:val="24"/>
          <w:szCs w:val="24"/>
        </w:rPr>
      </w:pPr>
      <w:r w:rsidRPr="007F7AE4">
        <w:rPr>
          <w:rStyle w:val="Odwoaniedokomentarza"/>
          <w:rFonts w:ascii="Times New Roman" w:hAnsi="Times New Roman"/>
          <w:sz w:val="24"/>
          <w:szCs w:val="24"/>
        </w:rPr>
        <w:t>zasadami zachowania i wynikającymi z tego obowiązkami w czasie zagrożenia.</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 87</w:t>
      </w:r>
      <w:r w:rsidR="00B03105" w:rsidRPr="007F7AE4">
        <w:rPr>
          <w:rFonts w:ascii="Times New Roman" w:hAnsi="Times New Roman"/>
          <w:b/>
          <w:sz w:val="24"/>
          <w:szCs w:val="24"/>
        </w:rPr>
        <w:t>. 1.</w:t>
      </w:r>
      <w:r w:rsidR="00B03105" w:rsidRPr="007F7AE4">
        <w:rPr>
          <w:rFonts w:ascii="Times New Roman" w:hAnsi="Times New Roman"/>
          <w:sz w:val="24"/>
          <w:szCs w:val="24"/>
        </w:rPr>
        <w:t xml:space="preserve"> Pracownicy zatrudnieni na umowę o pracę w szkole są pracownikami samorządowymi i podlegają regulacjom ustawy o pracownikach samorządowych.</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w:t>
      </w:r>
      <w:r w:rsidR="00AF7B59" w:rsidRPr="007F7AE4">
        <w:rPr>
          <w:rFonts w:ascii="Times New Roman" w:hAnsi="Times New Roman"/>
          <w:sz w:val="24"/>
          <w:szCs w:val="24"/>
        </w:rPr>
        <w:t xml:space="preserve"> </w:t>
      </w:r>
      <w:r w:rsidRPr="007F7AE4">
        <w:rPr>
          <w:rFonts w:ascii="Times New Roman" w:hAnsi="Times New Roman"/>
          <w:sz w:val="24"/>
          <w:szCs w:val="24"/>
        </w:rPr>
        <w:t>Pracownik zatrudniony w szkole zobowiązany jest przestrzegać szczegółowy zakres obowiązków na zajmowanym stanowisku. Przyjęcie szczegółowego zakresu obowiązków jest potwierdzane podpisem pracownika.</w:t>
      </w:r>
    </w:p>
    <w:p w:rsidR="00B03105" w:rsidRPr="007F7AE4" w:rsidRDefault="00B03105" w:rsidP="006F280B">
      <w:pPr>
        <w:tabs>
          <w:tab w:val="left" w:pos="0"/>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3.</w:t>
      </w:r>
      <w:r w:rsidRPr="007F7AE4">
        <w:rPr>
          <w:rFonts w:ascii="Times New Roman" w:hAnsi="Times New Roman"/>
          <w:sz w:val="24"/>
          <w:szCs w:val="24"/>
        </w:rPr>
        <w:t xml:space="preserve"> Do podstawowych obowiązków pracownika samorządowego należy w szczególności:</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przestrzeganie Konstytucji Rzeczypospolitej Polskiej i innych przepisów prawa;</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wykonywanie zadań sumiennie, sprawnie i bezstronnie;</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udzielanie informacji organom, instytucjom i osobom fizycznym oraz udostępnianie dokumentów znajdujących się w posiadaniu jednostki, w której pracownik jest zatrudniony, jeżeli prawo tego nie zabrania;</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dochowanie tajemnicy ustawowo chronionej;</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zachowanie uprzejmości i życzliwości w kontaktach z obywatelami, zwierzchnikami, podwładnymi oraz współpracownikami;</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zachowanie się z godnością w miejscu pracy i poza nim;</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stałe podnoszenie umiejętności i kwalifikacji zawodowych;</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sumienne i staranne wykonywanie poleceń przełożonego;</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złożenie oświadczenia przez pracowników na stanowiskach urzędniczych o prowadzeniu działalności gospodarczej, zgodnie z wymogami ustawy;</w:t>
      </w:r>
    </w:p>
    <w:p w:rsidR="00B03105" w:rsidRPr="007F7AE4" w:rsidRDefault="00B03105">
      <w:pPr>
        <w:numPr>
          <w:ilvl w:val="0"/>
          <w:numId w:val="71"/>
        </w:numPr>
        <w:tabs>
          <w:tab w:val="clear" w:pos="1559"/>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złożenie przez pracownika na stanowiskach urzędniczy</w:t>
      </w:r>
      <w:r w:rsidR="00D9634C" w:rsidRPr="007F7AE4">
        <w:rPr>
          <w:rFonts w:ascii="Times New Roman" w:hAnsi="Times New Roman"/>
          <w:sz w:val="24"/>
          <w:szCs w:val="24"/>
        </w:rPr>
        <w:t>ch, na życzenie Dyrektora S</w:t>
      </w:r>
      <w:r w:rsidRPr="007F7AE4">
        <w:rPr>
          <w:rFonts w:ascii="Times New Roman" w:hAnsi="Times New Roman"/>
          <w:sz w:val="24"/>
          <w:szCs w:val="24"/>
        </w:rPr>
        <w:t>zkoły, oświadczenia o stanie majątkowym.</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310E57" w:rsidP="006F280B">
      <w:pPr>
        <w:tabs>
          <w:tab w:val="left" w:pos="284"/>
          <w:tab w:val="left" w:pos="360"/>
          <w:tab w:val="left" w:pos="426"/>
        </w:tabs>
        <w:spacing w:line="276" w:lineRule="auto"/>
        <w:jc w:val="both"/>
        <w:rPr>
          <w:rFonts w:ascii="Times New Roman" w:hAnsi="Times New Roman"/>
          <w:i/>
          <w:sz w:val="24"/>
          <w:szCs w:val="24"/>
        </w:rPr>
      </w:pPr>
      <w:r w:rsidRPr="007F7AE4">
        <w:rPr>
          <w:rFonts w:ascii="Times New Roman" w:hAnsi="Times New Roman"/>
          <w:b/>
          <w:sz w:val="24"/>
          <w:szCs w:val="24"/>
        </w:rPr>
        <w:t>§ 8</w:t>
      </w:r>
      <w:r w:rsidR="008A2545" w:rsidRPr="007F7AE4">
        <w:rPr>
          <w:rFonts w:ascii="Times New Roman" w:hAnsi="Times New Roman"/>
          <w:b/>
          <w:sz w:val="24"/>
          <w:szCs w:val="24"/>
        </w:rPr>
        <w:t>8</w:t>
      </w:r>
      <w:r w:rsidR="00B03105" w:rsidRPr="007F7AE4">
        <w:rPr>
          <w:rFonts w:ascii="Times New Roman" w:hAnsi="Times New Roman"/>
          <w:b/>
          <w:sz w:val="24"/>
          <w:szCs w:val="24"/>
        </w:rPr>
        <w:t xml:space="preserve">. </w:t>
      </w:r>
      <w:r w:rsidR="00B03105" w:rsidRPr="007F7AE4">
        <w:rPr>
          <w:rFonts w:ascii="Times New Roman" w:hAnsi="Times New Roman"/>
          <w:sz w:val="24"/>
          <w:szCs w:val="24"/>
        </w:rPr>
        <w:t xml:space="preserve">Zakresy zadań na poszczególnych stanowiskach pracy określa </w:t>
      </w:r>
      <w:r w:rsidR="00B03105" w:rsidRPr="007F7AE4">
        <w:rPr>
          <w:rFonts w:ascii="Times New Roman" w:hAnsi="Times New Roman"/>
          <w:i/>
          <w:sz w:val="24"/>
          <w:szCs w:val="24"/>
        </w:rPr>
        <w:t>Regulamin Organizacyjny Szkoły.</w:t>
      </w:r>
    </w:p>
    <w:p w:rsidR="004D61EB" w:rsidRPr="007F7AE4" w:rsidRDefault="004D61EB" w:rsidP="006F280B">
      <w:pPr>
        <w:tabs>
          <w:tab w:val="left" w:pos="284"/>
          <w:tab w:val="left" w:pos="360"/>
          <w:tab w:val="left" w:pos="426"/>
        </w:tabs>
        <w:spacing w:line="276" w:lineRule="auto"/>
        <w:jc w:val="both"/>
        <w:rPr>
          <w:rFonts w:ascii="Times New Roman" w:hAnsi="Times New Roman"/>
          <w:i/>
          <w:sz w:val="24"/>
          <w:szCs w:val="24"/>
        </w:rPr>
      </w:pPr>
    </w:p>
    <w:p w:rsidR="004D61EB" w:rsidRPr="005B4065" w:rsidRDefault="004D61EB" w:rsidP="006F280B">
      <w:pPr>
        <w:tabs>
          <w:tab w:val="left" w:pos="284"/>
          <w:tab w:val="left" w:pos="360"/>
          <w:tab w:val="left" w:pos="426"/>
        </w:tabs>
        <w:spacing w:line="276" w:lineRule="auto"/>
        <w:jc w:val="both"/>
        <w:rPr>
          <w:rFonts w:ascii="Times New Roman" w:hAnsi="Times New Roman"/>
          <w:b/>
          <w:sz w:val="24"/>
          <w:szCs w:val="24"/>
        </w:rPr>
      </w:pPr>
      <w:bookmarkStart w:id="226" w:name="_Hlk84405112"/>
      <w:r w:rsidRPr="005B4065">
        <w:rPr>
          <w:rFonts w:ascii="Times New Roman" w:hAnsi="Times New Roman"/>
          <w:b/>
          <w:sz w:val="24"/>
          <w:szCs w:val="24"/>
        </w:rPr>
        <w:t>§ 88a</w:t>
      </w:r>
      <w:bookmarkEnd w:id="226"/>
      <w:r w:rsidRPr="005B4065">
        <w:rPr>
          <w:rFonts w:ascii="Times New Roman" w:hAnsi="Times New Roman"/>
          <w:b/>
          <w:sz w:val="24"/>
          <w:szCs w:val="24"/>
        </w:rPr>
        <w:t xml:space="preserve">. </w:t>
      </w:r>
      <w:r w:rsidR="005B4065" w:rsidRPr="005B4065">
        <w:rPr>
          <w:rFonts w:ascii="Times New Roman" w:hAnsi="Times New Roman"/>
          <w:bCs/>
          <w:sz w:val="24"/>
          <w:szCs w:val="24"/>
        </w:rPr>
        <w:t>(uchylony)</w:t>
      </w:r>
    </w:p>
    <w:p w:rsidR="00AF7B59" w:rsidRPr="003D5659" w:rsidRDefault="00AF7B59" w:rsidP="006F280B">
      <w:pPr>
        <w:tabs>
          <w:tab w:val="left" w:pos="284"/>
          <w:tab w:val="left" w:pos="360"/>
          <w:tab w:val="left" w:pos="426"/>
        </w:tabs>
        <w:spacing w:line="276" w:lineRule="auto"/>
        <w:jc w:val="both"/>
        <w:rPr>
          <w:rFonts w:ascii="Times New Roman" w:hAnsi="Times New Roman"/>
          <w:bCs/>
          <w:iCs/>
          <w:strike/>
          <w:sz w:val="24"/>
          <w:szCs w:val="24"/>
        </w:rPr>
      </w:pPr>
    </w:p>
    <w:p w:rsidR="004D61EB" w:rsidRPr="007F7AE4" w:rsidRDefault="004D61EB" w:rsidP="006F280B">
      <w:pPr>
        <w:pStyle w:val="Nagwek2"/>
        <w:tabs>
          <w:tab w:val="left" w:pos="284"/>
          <w:tab w:val="left" w:pos="426"/>
        </w:tabs>
        <w:spacing w:before="0" w:line="276" w:lineRule="auto"/>
        <w:rPr>
          <w:rFonts w:ascii="Times New Roman" w:hAnsi="Times New Roman"/>
          <w:color w:val="auto"/>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227" w:name="_Toc149028387"/>
      <w:r w:rsidRPr="007F7AE4">
        <w:rPr>
          <w:rFonts w:ascii="Times New Roman" w:hAnsi="Times New Roman"/>
          <w:color w:val="auto"/>
          <w:sz w:val="24"/>
          <w:szCs w:val="24"/>
        </w:rPr>
        <w:t>DZIAŁ VI</w:t>
      </w:r>
      <w:bookmarkEnd w:id="227"/>
    </w:p>
    <w:p w:rsidR="00B03105" w:rsidRPr="007F7AE4" w:rsidRDefault="00B03105" w:rsidP="006F280B">
      <w:pPr>
        <w:pStyle w:val="Nagwek2"/>
        <w:tabs>
          <w:tab w:val="left" w:pos="284"/>
          <w:tab w:val="left" w:pos="426"/>
        </w:tabs>
        <w:spacing w:before="0" w:line="276" w:lineRule="auto"/>
        <w:rPr>
          <w:rFonts w:ascii="Times New Roman" w:hAnsi="Times New Roman"/>
          <w:bCs w:val="0"/>
          <w:color w:val="auto"/>
          <w:sz w:val="24"/>
          <w:szCs w:val="24"/>
        </w:rPr>
      </w:pPr>
      <w:bookmarkStart w:id="228" w:name="_Toc149028388"/>
      <w:r w:rsidRPr="007F7AE4">
        <w:rPr>
          <w:rFonts w:ascii="Times New Roman" w:hAnsi="Times New Roman"/>
          <w:color w:val="auto"/>
          <w:sz w:val="24"/>
          <w:szCs w:val="24"/>
        </w:rPr>
        <w:t>Rozdział 1</w:t>
      </w:r>
      <w:r w:rsidR="00B02871" w:rsidRPr="007F7AE4">
        <w:rPr>
          <w:rFonts w:ascii="Times New Roman" w:hAnsi="Times New Roman"/>
          <w:color w:val="auto"/>
          <w:sz w:val="24"/>
          <w:szCs w:val="24"/>
        </w:rPr>
        <w:br/>
      </w:r>
      <w:r w:rsidRPr="007F7AE4">
        <w:rPr>
          <w:rFonts w:ascii="Times New Roman" w:hAnsi="Times New Roman"/>
          <w:color w:val="auto"/>
          <w:sz w:val="24"/>
          <w:szCs w:val="24"/>
        </w:rPr>
        <w:t>Obowiązek szkolny</w:t>
      </w:r>
      <w:bookmarkEnd w:id="228"/>
    </w:p>
    <w:p w:rsidR="00B03105" w:rsidRPr="007F7AE4" w:rsidRDefault="00B03105" w:rsidP="006F280B">
      <w:pPr>
        <w:tabs>
          <w:tab w:val="left" w:pos="284"/>
          <w:tab w:val="left" w:pos="426"/>
        </w:tabs>
        <w:spacing w:line="276" w:lineRule="auto"/>
        <w:rPr>
          <w:rFonts w:ascii="Times New Roman" w:hAnsi="Times New Roman"/>
          <w:b/>
          <w:sz w:val="24"/>
          <w:szCs w:val="24"/>
        </w:rPr>
      </w:pPr>
    </w:p>
    <w:p w:rsidR="00B03105" w:rsidRPr="007F7AE4" w:rsidRDefault="001F5671" w:rsidP="006F280B">
      <w:pPr>
        <w:tabs>
          <w:tab w:val="left" w:pos="284"/>
          <w:tab w:val="left" w:pos="426"/>
        </w:tabs>
        <w:spacing w:line="276" w:lineRule="auto"/>
        <w:jc w:val="both"/>
        <w:rPr>
          <w:rFonts w:ascii="Times New Roman" w:hAnsi="Times New Roman"/>
          <w:bCs/>
          <w:sz w:val="24"/>
          <w:szCs w:val="24"/>
        </w:rPr>
      </w:pPr>
      <w:r w:rsidRPr="007F7AE4">
        <w:rPr>
          <w:rFonts w:ascii="Times New Roman" w:hAnsi="Times New Roman"/>
          <w:b/>
          <w:sz w:val="24"/>
          <w:szCs w:val="24"/>
        </w:rPr>
        <w:t>§ </w:t>
      </w:r>
      <w:r w:rsidR="00310E57" w:rsidRPr="007F7AE4">
        <w:rPr>
          <w:rFonts w:ascii="Times New Roman" w:hAnsi="Times New Roman"/>
          <w:b/>
          <w:sz w:val="24"/>
          <w:szCs w:val="24"/>
        </w:rPr>
        <w:t>89</w:t>
      </w:r>
      <w:r w:rsidR="00B03105" w:rsidRPr="007F7AE4">
        <w:rPr>
          <w:rFonts w:ascii="Times New Roman" w:hAnsi="Times New Roman"/>
          <w:b/>
          <w:sz w:val="24"/>
          <w:szCs w:val="24"/>
        </w:rPr>
        <w:t>.</w:t>
      </w:r>
      <w:r w:rsidR="00AF7B59" w:rsidRPr="007F7AE4">
        <w:rPr>
          <w:rFonts w:ascii="Times New Roman" w:hAnsi="Times New Roman"/>
          <w:b/>
          <w:sz w:val="24"/>
          <w:szCs w:val="24"/>
        </w:rPr>
        <w:t xml:space="preserve"> </w:t>
      </w:r>
      <w:r w:rsidR="00B03105" w:rsidRPr="007F7AE4">
        <w:rPr>
          <w:rFonts w:ascii="Times New Roman" w:hAnsi="Times New Roman"/>
          <w:bCs/>
          <w:sz w:val="24"/>
          <w:szCs w:val="24"/>
        </w:rPr>
        <w:t>Obowiązek szkolny dziecka rozpoczyna się z początkiem roku szkolnego w roku kalendar</w:t>
      </w:r>
      <w:r w:rsidR="00F32C24" w:rsidRPr="007F7AE4">
        <w:rPr>
          <w:rFonts w:ascii="Times New Roman" w:hAnsi="Times New Roman"/>
          <w:bCs/>
          <w:sz w:val="24"/>
          <w:szCs w:val="24"/>
        </w:rPr>
        <w:t>zowym, w którym dziecko kończy 7</w:t>
      </w:r>
      <w:r w:rsidR="00B03105" w:rsidRPr="007F7AE4">
        <w:rPr>
          <w:rFonts w:ascii="Times New Roman" w:hAnsi="Times New Roman"/>
          <w:bCs/>
          <w:sz w:val="24"/>
          <w:szCs w:val="24"/>
        </w:rPr>
        <w:t xml:space="preserve"> lat,</w:t>
      </w:r>
      <w:r w:rsidR="0029677E" w:rsidRPr="007F7AE4">
        <w:rPr>
          <w:rFonts w:ascii="Times New Roman" w:hAnsi="Times New Roman"/>
          <w:bCs/>
          <w:sz w:val="24"/>
          <w:szCs w:val="24"/>
        </w:rPr>
        <w:t xml:space="preserve"> </w:t>
      </w:r>
      <w:r w:rsidR="00B03105" w:rsidRPr="007F7AE4">
        <w:rPr>
          <w:rFonts w:ascii="Times New Roman" w:hAnsi="Times New Roman"/>
          <w:bCs/>
          <w:sz w:val="24"/>
          <w:szCs w:val="24"/>
        </w:rPr>
        <w:t>nie dłużej jednak niż do ukończenia 18 roku życia.</w:t>
      </w:r>
    </w:p>
    <w:p w:rsidR="005438A4" w:rsidRPr="007F7AE4" w:rsidRDefault="005438A4" w:rsidP="006F280B">
      <w:pPr>
        <w:tabs>
          <w:tab w:val="left" w:pos="284"/>
          <w:tab w:val="left" w:pos="426"/>
        </w:tabs>
        <w:spacing w:line="276" w:lineRule="auto"/>
        <w:jc w:val="both"/>
        <w:rPr>
          <w:rFonts w:ascii="Times New Roman" w:hAnsi="Times New Roman"/>
          <w:b/>
          <w:sz w:val="24"/>
          <w:szCs w:val="24"/>
        </w:rPr>
      </w:pPr>
    </w:p>
    <w:p w:rsidR="00B03105" w:rsidRPr="007F7AE4" w:rsidRDefault="00985588" w:rsidP="006F280B">
      <w:pPr>
        <w:pStyle w:val="ust"/>
        <w:tabs>
          <w:tab w:val="left" w:pos="284"/>
          <w:tab w:val="left" w:pos="426"/>
        </w:tabs>
        <w:spacing w:before="0" w:beforeAutospacing="0" w:after="0" w:afterAutospacing="0" w:line="276" w:lineRule="auto"/>
        <w:jc w:val="both"/>
      </w:pPr>
      <w:r w:rsidRPr="007F7AE4">
        <w:rPr>
          <w:b/>
        </w:rPr>
        <w:t>§ </w:t>
      </w:r>
      <w:r w:rsidR="00310E57" w:rsidRPr="007F7AE4">
        <w:rPr>
          <w:b/>
        </w:rPr>
        <w:t>90</w:t>
      </w:r>
      <w:r w:rsidR="00B03105" w:rsidRPr="007F7AE4">
        <w:rPr>
          <w:b/>
        </w:rPr>
        <w:t>. 1.</w:t>
      </w:r>
      <w:bookmarkStart w:id="229" w:name="_Hlk18309808"/>
      <w:r w:rsidR="00AF7B59" w:rsidRPr="007F7AE4">
        <w:rPr>
          <w:b/>
        </w:rPr>
        <w:t xml:space="preserve"> </w:t>
      </w:r>
      <w:r w:rsidR="00B03105" w:rsidRPr="007F7AE4">
        <w:rPr>
          <w:bCs/>
        </w:rPr>
        <w:t>Na wniosek rodziców naukę w szkole podstawowej może także rozpocząć dziecko, które w d</w:t>
      </w:r>
      <w:r w:rsidR="00B12134" w:rsidRPr="007F7AE4">
        <w:rPr>
          <w:bCs/>
        </w:rPr>
        <w:t>anym roku kalendarzowym kończy 6</w:t>
      </w:r>
      <w:r w:rsidR="00B03105" w:rsidRPr="007F7AE4">
        <w:rPr>
          <w:bCs/>
        </w:rPr>
        <w:t xml:space="preserve"> lat</w:t>
      </w:r>
      <w:r w:rsidR="005438A4" w:rsidRPr="007F7AE4">
        <w:rPr>
          <w:bCs/>
        </w:rPr>
        <w:t>.</w:t>
      </w:r>
      <w:bookmarkEnd w:id="229"/>
    </w:p>
    <w:p w:rsidR="005438A4" w:rsidRPr="007F7AE4" w:rsidRDefault="00B03105" w:rsidP="006F280B">
      <w:pPr>
        <w:pStyle w:val="Standard"/>
        <w:tabs>
          <w:tab w:val="left" w:pos="284"/>
        </w:tabs>
        <w:suppressAutoHyphens/>
        <w:spacing w:line="276" w:lineRule="auto"/>
        <w:jc w:val="both"/>
        <w:textAlignment w:val="baseline"/>
      </w:pPr>
      <w:r w:rsidRPr="007F7AE4">
        <w:rPr>
          <w:b/>
          <w:szCs w:val="24"/>
        </w:rPr>
        <w:t>2</w:t>
      </w:r>
      <w:r w:rsidRPr="007F7AE4">
        <w:rPr>
          <w:szCs w:val="24"/>
        </w:rPr>
        <w:t xml:space="preserve">. </w:t>
      </w:r>
      <w:bookmarkStart w:id="230" w:name="_Hlk18309827"/>
      <w:r w:rsidR="005438A4" w:rsidRPr="007F7AE4">
        <w:t xml:space="preserve">Dyrektor szkoły podstawowej przyjmuje dziecko, o którym mowa w ust. 1, jeżeli dziecko: </w:t>
      </w:r>
    </w:p>
    <w:p w:rsidR="005438A4" w:rsidRPr="007F7AE4" w:rsidRDefault="005438A4">
      <w:pPr>
        <w:pStyle w:val="Standard"/>
        <w:numPr>
          <w:ilvl w:val="0"/>
          <w:numId w:val="274"/>
        </w:numPr>
        <w:tabs>
          <w:tab w:val="left" w:pos="284"/>
        </w:tabs>
        <w:suppressAutoHyphens/>
        <w:spacing w:line="276" w:lineRule="auto"/>
        <w:ind w:left="0" w:firstLine="0"/>
        <w:jc w:val="both"/>
        <w:textAlignment w:val="baseline"/>
      </w:pPr>
      <w:bookmarkStart w:id="231" w:name="_Hlk491851336"/>
      <w:bookmarkStart w:id="232" w:name="_Hlk482273690"/>
      <w:r w:rsidRPr="007F7AE4">
        <w:t xml:space="preserve">korzystało z wychowania przedszkolnego w roku szkolnym poprzedzającym rok szkolny, w którym ma rozpocząć naukę w szkole podstawowej, albo </w:t>
      </w:r>
    </w:p>
    <w:p w:rsidR="005438A4" w:rsidRPr="007F7AE4" w:rsidRDefault="005438A4">
      <w:pPr>
        <w:pStyle w:val="Standard"/>
        <w:numPr>
          <w:ilvl w:val="0"/>
          <w:numId w:val="274"/>
        </w:numPr>
        <w:tabs>
          <w:tab w:val="left" w:pos="284"/>
        </w:tabs>
        <w:suppressAutoHyphens/>
        <w:spacing w:line="276" w:lineRule="auto"/>
        <w:ind w:left="0" w:firstLine="0"/>
        <w:jc w:val="both"/>
        <w:textAlignment w:val="baseline"/>
      </w:pPr>
      <w:bookmarkStart w:id="233" w:name="_Hlk6472293"/>
      <w:r w:rsidRPr="007F7AE4">
        <w:t>posiada opinię o możliwości rozpoczęcia nauki w szkole podstawowej, wydaną przez publiczną poradnię psychologiczno-pedagogiczną albo niepubliczną poradnię psychologiczno-pedagogiczną oraz zatrudniającą pracowników posiadających kwalifikacje określone dla pracowników publicznych poradni psychologiczno-pedagogicznych</w:t>
      </w:r>
      <w:bookmarkEnd w:id="231"/>
      <w:bookmarkEnd w:id="233"/>
      <w:r w:rsidRPr="007F7AE4">
        <w:t>.</w:t>
      </w:r>
    </w:p>
    <w:bookmarkEnd w:id="230"/>
    <w:bookmarkEnd w:id="232"/>
    <w:p w:rsidR="00B03105" w:rsidRPr="007F7AE4" w:rsidRDefault="00B03105" w:rsidP="006F280B">
      <w:pPr>
        <w:pStyle w:val="ust"/>
        <w:tabs>
          <w:tab w:val="left" w:pos="284"/>
          <w:tab w:val="left" w:pos="426"/>
        </w:tabs>
        <w:spacing w:before="0" w:beforeAutospacing="0" w:after="0" w:afterAutospacing="0" w:line="276" w:lineRule="auto"/>
        <w:jc w:val="both"/>
      </w:pPr>
      <w:r w:rsidRPr="007F7AE4">
        <w:rPr>
          <w:b/>
        </w:rPr>
        <w:t>3</w:t>
      </w:r>
      <w:r w:rsidRPr="007F7AE4">
        <w:t xml:space="preserve">. </w:t>
      </w:r>
      <w:r w:rsidR="00205345" w:rsidRPr="007F7AE4">
        <w:t>(uchylono)</w:t>
      </w:r>
    </w:p>
    <w:p w:rsidR="00F77527" w:rsidRPr="007F7AE4" w:rsidRDefault="00B03105"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4</w:t>
      </w:r>
      <w:r w:rsidRPr="007F7AE4">
        <w:rPr>
          <w:rFonts w:ascii="Times New Roman" w:hAnsi="Times New Roman"/>
          <w:sz w:val="24"/>
          <w:szCs w:val="24"/>
        </w:rPr>
        <w:t>. Dokonując podziału na oddziały w klasach pierwszych dyrektor grupuje dzieci od najmłodszego i kolejno wg miesięcy urodzenia.</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xml:space="preserve">5. </w:t>
      </w:r>
      <w:r w:rsidRPr="007F7AE4">
        <w:rPr>
          <w:rFonts w:ascii="Times New Roman" w:hAnsi="Times New Roman"/>
          <w:sz w:val="24"/>
          <w:szCs w:val="24"/>
        </w:rPr>
        <w:t>Na wniosek rodziców w szczególnie uzasadnionych przypadkach dyrektor szkoły dokonując podziału może odstąpić od zasady, o której mowa w ust. 4. Może to nastąpić w przypadkach:</w:t>
      </w:r>
    </w:p>
    <w:p w:rsidR="00B03105" w:rsidRPr="007F7AE4" w:rsidRDefault="00B03105">
      <w:pPr>
        <w:pStyle w:val="Akapitzlist"/>
        <w:numPr>
          <w:ilvl w:val="0"/>
          <w:numId w:val="131"/>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gdy, w tym samym roku szkolnym przyjmowane jest rodzeństwo urodzone w różnych rocznikach;</w:t>
      </w:r>
    </w:p>
    <w:p w:rsidR="00B03105" w:rsidRPr="007F7AE4" w:rsidRDefault="00B03105">
      <w:pPr>
        <w:pStyle w:val="Akapitzlist"/>
        <w:numPr>
          <w:ilvl w:val="0"/>
          <w:numId w:val="131"/>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dzieci są spokrewnione;</w:t>
      </w:r>
    </w:p>
    <w:p w:rsidR="00B03105" w:rsidRPr="007F7AE4" w:rsidRDefault="00B03105">
      <w:pPr>
        <w:pStyle w:val="Akapitzlist"/>
        <w:numPr>
          <w:ilvl w:val="0"/>
          <w:numId w:val="131"/>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dzieci uczęszczały do tej samej grupy w oddziale przedszkolnym lub przedszkolu;</w:t>
      </w:r>
    </w:p>
    <w:p w:rsidR="00B03105" w:rsidRPr="007F7AE4" w:rsidRDefault="00B03105">
      <w:pPr>
        <w:pStyle w:val="Akapitzlist"/>
        <w:numPr>
          <w:ilvl w:val="0"/>
          <w:numId w:val="131"/>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konieczności planowania sprawnego i jak najkrótszego dowozu dzieci.;</w:t>
      </w:r>
    </w:p>
    <w:p w:rsidR="00B03105" w:rsidRPr="007F7AE4" w:rsidRDefault="00B03105">
      <w:pPr>
        <w:pStyle w:val="Akapitzlist"/>
        <w:numPr>
          <w:ilvl w:val="0"/>
          <w:numId w:val="131"/>
        </w:numPr>
        <w:tabs>
          <w:tab w:val="left" w:pos="284"/>
          <w:tab w:val="left" w:pos="426"/>
        </w:tabs>
        <w:spacing w:after="0"/>
        <w:ind w:left="0" w:firstLine="0"/>
        <w:contextualSpacing w:val="0"/>
        <w:jc w:val="both"/>
        <w:rPr>
          <w:rFonts w:ascii="Times New Roman" w:hAnsi="Times New Roman"/>
          <w:sz w:val="24"/>
          <w:szCs w:val="24"/>
          <w:lang w:bidi="en-US"/>
        </w:rPr>
      </w:pPr>
      <w:r w:rsidRPr="007F7AE4">
        <w:rPr>
          <w:rFonts w:ascii="Times New Roman" w:hAnsi="Times New Roman"/>
          <w:sz w:val="24"/>
          <w:szCs w:val="24"/>
        </w:rPr>
        <w:t>gdy ułatwia to rodzicom odbiór dzieci ze szkoły.</w:t>
      </w:r>
    </w:p>
    <w:p w:rsidR="005438A4" w:rsidRPr="007F7AE4" w:rsidRDefault="005438A4" w:rsidP="006F280B">
      <w:pPr>
        <w:pStyle w:val="Akapitzlist"/>
        <w:tabs>
          <w:tab w:val="left" w:pos="284"/>
          <w:tab w:val="left" w:pos="426"/>
        </w:tabs>
        <w:spacing w:after="0"/>
        <w:ind w:left="0"/>
        <w:contextualSpacing w:val="0"/>
        <w:jc w:val="both"/>
        <w:rPr>
          <w:rFonts w:ascii="Times New Roman" w:hAnsi="Times New Roman"/>
          <w:sz w:val="24"/>
          <w:szCs w:val="24"/>
          <w:lang w:bidi="en-US"/>
        </w:rPr>
      </w:pPr>
    </w:p>
    <w:p w:rsidR="00B03105" w:rsidRPr="007F7AE4" w:rsidRDefault="00310E57"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91</w:t>
      </w:r>
      <w:r w:rsidR="00B03105" w:rsidRPr="007F7AE4">
        <w:rPr>
          <w:rFonts w:ascii="Times New Roman" w:hAnsi="Times New Roman"/>
          <w:sz w:val="24"/>
          <w:szCs w:val="24"/>
        </w:rPr>
        <w:t xml:space="preserve">. </w:t>
      </w:r>
      <w:r w:rsidR="00B03105" w:rsidRPr="007F7AE4">
        <w:rPr>
          <w:rFonts w:ascii="Times New Roman" w:hAnsi="Times New Roman"/>
          <w:b/>
          <w:sz w:val="24"/>
          <w:szCs w:val="24"/>
        </w:rPr>
        <w:t>Odroczenie obowiązku szkolnego</w:t>
      </w:r>
    </w:p>
    <w:p w:rsidR="005438A4" w:rsidRPr="007F7AE4" w:rsidRDefault="005438A4"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Pr="007F7AE4">
        <w:rPr>
          <w:rFonts w:ascii="Times New Roman" w:hAnsi="Times New Roman"/>
          <w:sz w:val="24"/>
          <w:szCs w:val="24"/>
        </w:rPr>
        <w:t xml:space="preserve"> Odroczenie obowiązku szkolnego dokonuje dyrektor szkoły podstawowej do której zostało przyjęte dziecko. </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Odroczenia dokonuje się</w:t>
      </w:r>
      <w:r w:rsidR="0029677E" w:rsidRPr="007F7AE4">
        <w:rPr>
          <w:rFonts w:ascii="Times New Roman" w:hAnsi="Times New Roman"/>
          <w:sz w:val="24"/>
          <w:szCs w:val="24"/>
        </w:rPr>
        <w:t xml:space="preserve"> </w:t>
      </w:r>
      <w:r w:rsidRPr="007F7AE4">
        <w:rPr>
          <w:rFonts w:ascii="Times New Roman" w:hAnsi="Times New Roman"/>
          <w:sz w:val="24"/>
          <w:szCs w:val="24"/>
        </w:rPr>
        <w:t>na wniosek rodziców. Rodzic jest obowiązany dostarczyć opinię poradni psychologiczno-pedagogicznej o potrzebie odroczenia obowiązku szkolnego.</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3.</w:t>
      </w:r>
      <w:r w:rsidRPr="007F7AE4">
        <w:rPr>
          <w:rFonts w:ascii="Times New Roman" w:hAnsi="Times New Roman"/>
          <w:sz w:val="24"/>
          <w:szCs w:val="24"/>
        </w:rPr>
        <w:t xml:space="preserve"> Wniosek składa się w roku kalendarzowym, w którym dziecko kończy 6 lat. Odroczenie dotyczy roku szkolnego, w którym dziecko ma rozpocząć lub już rozpoczęło spełnianie obowiązku szkolnego. </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xml:space="preserve">4. </w:t>
      </w:r>
      <w:r w:rsidRPr="007F7AE4">
        <w:rPr>
          <w:rFonts w:ascii="Times New Roman" w:hAnsi="Times New Roman"/>
          <w:sz w:val="24"/>
          <w:szCs w:val="24"/>
        </w:rPr>
        <w:t>Dyrektor szkoły podstawowej w sytuacji, gdy odroczenie dotyczy dziecka z poza obwodu szkoły, zawiadamia dyrektora szkoły „obwodowej” dla</w:t>
      </w:r>
      <w:r w:rsidR="0029677E" w:rsidRPr="007F7AE4">
        <w:rPr>
          <w:rFonts w:ascii="Times New Roman" w:hAnsi="Times New Roman"/>
          <w:sz w:val="24"/>
          <w:szCs w:val="24"/>
        </w:rPr>
        <w:t xml:space="preserve"> </w:t>
      </w:r>
      <w:r w:rsidRPr="007F7AE4">
        <w:rPr>
          <w:rFonts w:ascii="Times New Roman" w:hAnsi="Times New Roman"/>
          <w:sz w:val="24"/>
          <w:szCs w:val="24"/>
        </w:rPr>
        <w:t xml:space="preserve">dziecka o odroczeniu przez niego spełniania obowiązku szkolnego. </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310E57"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lastRenderedPageBreak/>
        <w:t>§ 92</w:t>
      </w:r>
      <w:r w:rsidR="00B03105" w:rsidRPr="007F7AE4">
        <w:rPr>
          <w:rFonts w:ascii="Times New Roman" w:hAnsi="Times New Roman"/>
          <w:sz w:val="24"/>
          <w:szCs w:val="24"/>
        </w:rPr>
        <w:t xml:space="preserve">. </w:t>
      </w:r>
      <w:r w:rsidR="00B03105" w:rsidRPr="007F7AE4">
        <w:rPr>
          <w:rFonts w:ascii="Times New Roman" w:hAnsi="Times New Roman"/>
          <w:b/>
          <w:sz w:val="24"/>
          <w:szCs w:val="24"/>
        </w:rPr>
        <w:t>Inne formy spełniania obowiązku szkolnego</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Pr="007F7AE4">
        <w:rPr>
          <w:rFonts w:ascii="Times New Roman" w:hAnsi="Times New Roman"/>
          <w:sz w:val="24"/>
          <w:szCs w:val="24"/>
        </w:rPr>
        <w:t xml:space="preserve"> Obowiązek szkolny może być także spełniany przez dziecko poza szkołą na podstawie decyzji administracyjnej dyrektora szkoły, w obwodzie której dziecko mieszka i na wniosek rodzica Sposób postępowania w tym zakresie reguluje art. 16 ust. 8 - 14 ustawy o systemie oświaty.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Dziecko spełniając odpowiednio obowiązek szkolny formie, jak w ust. 1 może otrzymać świadectwo ukoń</w:t>
      </w:r>
      <w:r w:rsidR="00F806E6" w:rsidRPr="007F7AE4">
        <w:rPr>
          <w:rFonts w:ascii="Times New Roman" w:hAnsi="Times New Roman"/>
          <w:sz w:val="24"/>
          <w:szCs w:val="24"/>
        </w:rPr>
        <w:t>czenia poszczególnych klas</w:t>
      </w:r>
      <w:r w:rsidRPr="007F7AE4">
        <w:rPr>
          <w:rFonts w:ascii="Times New Roman" w:hAnsi="Times New Roman"/>
          <w:sz w:val="24"/>
          <w:szCs w:val="24"/>
        </w:rPr>
        <w:t xml:space="preserve"> szkoły lub ukończenia tej szkoły na podstawie egzaminów klasyfikacyjnych przeprowadzonych przez szkołę, której dyrektor zezwolił na taka formę spełniania obowiązku szkolnego lub nauki.</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3</w:t>
      </w:r>
      <w:r w:rsidRPr="007F7AE4">
        <w:rPr>
          <w:rFonts w:ascii="Times New Roman" w:hAnsi="Times New Roman"/>
          <w:sz w:val="24"/>
          <w:szCs w:val="24"/>
        </w:rPr>
        <w:t xml:space="preserve">. Za spełnianie </w:t>
      </w:r>
      <w:r w:rsidRPr="007F7AE4">
        <w:rPr>
          <w:rFonts w:ascii="Times New Roman" w:hAnsi="Times New Roman"/>
          <w:bCs/>
          <w:sz w:val="24"/>
          <w:szCs w:val="24"/>
        </w:rPr>
        <w:t>obowiązku szkolnego</w:t>
      </w:r>
      <w:r w:rsidR="0029677E" w:rsidRPr="007F7AE4">
        <w:rPr>
          <w:rFonts w:ascii="Times New Roman" w:hAnsi="Times New Roman"/>
          <w:bCs/>
          <w:sz w:val="24"/>
          <w:szCs w:val="24"/>
        </w:rPr>
        <w:t xml:space="preserve"> </w:t>
      </w:r>
      <w:r w:rsidRPr="007F7AE4">
        <w:rPr>
          <w:rFonts w:ascii="Times New Roman" w:hAnsi="Times New Roman"/>
          <w:sz w:val="24"/>
          <w:szCs w:val="24"/>
        </w:rPr>
        <w:t xml:space="preserve">uznaje się również udział dzieci i młodzieży </w:t>
      </w:r>
      <w:r w:rsidR="00471E55" w:rsidRPr="007F7AE4">
        <w:rPr>
          <w:rFonts w:ascii="Times New Roman" w:hAnsi="Times New Roman"/>
          <w:sz w:val="24"/>
          <w:szCs w:val="24"/>
        </w:rPr>
        <w:t xml:space="preserve">niepełnosprawnej intelektualnie </w:t>
      </w:r>
      <w:r w:rsidRPr="007F7AE4">
        <w:rPr>
          <w:rFonts w:ascii="Times New Roman" w:hAnsi="Times New Roman"/>
          <w:sz w:val="24"/>
          <w:szCs w:val="24"/>
        </w:rPr>
        <w:t>w stopniu głębokim w zajęciach rewalidacyjno-wychowawczych, organizowanych zgodnie z odrębnymi przepisami.</w:t>
      </w:r>
    </w:p>
    <w:p w:rsidR="005438A4" w:rsidRPr="007F7AE4" w:rsidRDefault="005438A4" w:rsidP="006F280B">
      <w:pPr>
        <w:tabs>
          <w:tab w:val="left" w:pos="284"/>
          <w:tab w:val="left" w:pos="426"/>
        </w:tabs>
        <w:spacing w:line="276" w:lineRule="auto"/>
        <w:jc w:val="both"/>
        <w:rPr>
          <w:rFonts w:ascii="Times New Roman" w:hAnsi="Times New Roman"/>
          <w:sz w:val="24"/>
          <w:szCs w:val="24"/>
        </w:rPr>
      </w:pPr>
    </w:p>
    <w:p w:rsidR="00B03105" w:rsidRPr="007F7AE4" w:rsidRDefault="00310E57"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93</w:t>
      </w:r>
      <w:r w:rsidR="00B03105" w:rsidRPr="007F7AE4">
        <w:rPr>
          <w:rFonts w:ascii="Times New Roman" w:hAnsi="Times New Roman"/>
          <w:sz w:val="24"/>
          <w:szCs w:val="24"/>
        </w:rPr>
        <w:t xml:space="preserve">. </w:t>
      </w:r>
      <w:r w:rsidR="00B03105" w:rsidRPr="007F7AE4">
        <w:rPr>
          <w:rFonts w:ascii="Times New Roman" w:hAnsi="Times New Roman"/>
          <w:bCs/>
          <w:sz w:val="24"/>
          <w:szCs w:val="24"/>
        </w:rPr>
        <w:t xml:space="preserve">Niespełnianie </w:t>
      </w:r>
      <w:r w:rsidR="00B03105" w:rsidRPr="007F7AE4">
        <w:rPr>
          <w:rFonts w:ascii="Times New Roman" w:hAnsi="Times New Roman"/>
          <w:sz w:val="24"/>
          <w:szCs w:val="24"/>
        </w:rPr>
        <w:t>obowiązku szkolnego lub obowiązku nauki podlega egzekucji w trybie przepisów o postępowaniu egzekucyjnym w administracji.</w:t>
      </w:r>
    </w:p>
    <w:p w:rsidR="005438A4" w:rsidRPr="007F7AE4" w:rsidRDefault="005438A4" w:rsidP="006F280B">
      <w:pPr>
        <w:tabs>
          <w:tab w:val="left" w:pos="284"/>
          <w:tab w:val="left" w:pos="426"/>
        </w:tabs>
        <w:spacing w:line="276" w:lineRule="auto"/>
        <w:jc w:val="both"/>
        <w:rPr>
          <w:rFonts w:ascii="Times New Roman" w:hAnsi="Times New Roman"/>
          <w:sz w:val="24"/>
          <w:szCs w:val="24"/>
        </w:rPr>
      </w:pPr>
    </w:p>
    <w:p w:rsidR="00B03105" w:rsidRPr="007F7AE4" w:rsidRDefault="00310E57" w:rsidP="006F280B">
      <w:pPr>
        <w:pStyle w:val="NormalnyWeb"/>
        <w:tabs>
          <w:tab w:val="left" w:pos="284"/>
          <w:tab w:val="left" w:pos="426"/>
        </w:tabs>
        <w:spacing w:before="0" w:beforeAutospacing="0" w:after="0" w:afterAutospacing="0" w:line="276" w:lineRule="auto"/>
        <w:jc w:val="both"/>
      </w:pPr>
      <w:r w:rsidRPr="007F7AE4">
        <w:rPr>
          <w:b/>
        </w:rPr>
        <w:t>§ 94</w:t>
      </w:r>
      <w:r w:rsidR="00B03105" w:rsidRPr="007F7AE4">
        <w:t xml:space="preserve">. </w:t>
      </w:r>
      <w:r w:rsidR="00B03105" w:rsidRPr="007F7AE4">
        <w:rPr>
          <w:rStyle w:val="Pogrubienie"/>
          <w:b w:val="0"/>
        </w:rPr>
        <w:t>Przez niespełnienie obowiązku szkolnego rozumie się nieusprawiedliwioną nieobecność w okresie jednego miesiąca na co najmniej 50</w:t>
      </w:r>
      <w:r w:rsidR="00B03105" w:rsidRPr="005B4065">
        <w:rPr>
          <w:rStyle w:val="Pogrubienie"/>
          <w:b w:val="0"/>
          <w:bCs w:val="0"/>
        </w:rPr>
        <w:t>%</w:t>
      </w:r>
      <w:r w:rsidR="00B03105" w:rsidRPr="007F7AE4">
        <w:rPr>
          <w:rStyle w:val="Pogrubienie"/>
        </w:rPr>
        <w:t xml:space="preserve"> </w:t>
      </w:r>
      <w:r w:rsidR="00B03105" w:rsidRPr="007F7AE4">
        <w:t>obowiązkowych zajęciach edukacyjnych w szkole podstawowej.</w:t>
      </w:r>
    </w:p>
    <w:p w:rsidR="005438A4" w:rsidRPr="007F7AE4" w:rsidRDefault="005438A4" w:rsidP="006F280B">
      <w:pPr>
        <w:pStyle w:val="NormalnyWeb"/>
        <w:tabs>
          <w:tab w:val="left" w:pos="284"/>
          <w:tab w:val="left" w:pos="426"/>
        </w:tabs>
        <w:spacing w:before="0" w:beforeAutospacing="0" w:after="0" w:afterAutospacing="0" w:line="276" w:lineRule="auto"/>
        <w:jc w:val="both"/>
      </w:pPr>
    </w:p>
    <w:p w:rsidR="00B03105" w:rsidRPr="007F7AE4" w:rsidRDefault="00310E57"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95</w:t>
      </w:r>
      <w:r w:rsidR="00B03105" w:rsidRPr="007F7AE4">
        <w:rPr>
          <w:rFonts w:ascii="Times New Roman" w:hAnsi="Times New Roman"/>
          <w:sz w:val="24"/>
          <w:szCs w:val="24"/>
        </w:rPr>
        <w:t xml:space="preserve">. </w:t>
      </w:r>
      <w:r w:rsidR="002E4CD6" w:rsidRPr="007F7AE4">
        <w:rPr>
          <w:rFonts w:ascii="Times New Roman" w:hAnsi="Times New Roman"/>
          <w:bCs/>
          <w:sz w:val="24"/>
          <w:szCs w:val="24"/>
        </w:rPr>
        <w:t>R</w:t>
      </w:r>
      <w:r w:rsidR="00B03105" w:rsidRPr="007F7AE4">
        <w:rPr>
          <w:rFonts w:ascii="Times New Roman" w:hAnsi="Times New Roman"/>
          <w:bCs/>
          <w:sz w:val="24"/>
          <w:szCs w:val="24"/>
        </w:rPr>
        <w:t>odzice dziecka podlegającego obowiązkowi szkolnemu są obowiązani do:</w:t>
      </w:r>
    </w:p>
    <w:p w:rsidR="00B03105" w:rsidRPr="007F7AE4" w:rsidRDefault="00B03105">
      <w:pPr>
        <w:numPr>
          <w:ilvl w:val="0"/>
          <w:numId w:val="13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bCs/>
          <w:sz w:val="24"/>
          <w:szCs w:val="24"/>
        </w:rPr>
        <w:t>dopełnienia czynności związanych z zgłoszeniem dziecka do szkoły;</w:t>
      </w:r>
    </w:p>
    <w:p w:rsidR="00B03105" w:rsidRPr="007F7AE4" w:rsidRDefault="00B03105">
      <w:pPr>
        <w:numPr>
          <w:ilvl w:val="0"/>
          <w:numId w:val="13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bCs/>
          <w:sz w:val="24"/>
          <w:szCs w:val="24"/>
        </w:rPr>
        <w:t>zapewnienia regularnego uczęszczania na zajęcia szkolne;</w:t>
      </w:r>
    </w:p>
    <w:p w:rsidR="00B03105" w:rsidRPr="007F7AE4" w:rsidRDefault="00B03105">
      <w:pPr>
        <w:numPr>
          <w:ilvl w:val="0"/>
          <w:numId w:val="13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bCs/>
          <w:sz w:val="24"/>
          <w:szCs w:val="24"/>
        </w:rPr>
        <w:t>zapewnienia dziecku warunków umożliwiających przygotowanie się do zajęć;</w:t>
      </w:r>
    </w:p>
    <w:p w:rsidR="00B03105" w:rsidRPr="007F7AE4" w:rsidRDefault="00B03105">
      <w:pPr>
        <w:numPr>
          <w:ilvl w:val="0"/>
          <w:numId w:val="13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bCs/>
          <w:sz w:val="24"/>
          <w:szCs w:val="24"/>
        </w:rPr>
        <w:t xml:space="preserve">informowania w terminie do 30 września każdego roku, dyrektora szkoły podstawowej </w:t>
      </w:r>
      <w:r w:rsidRPr="007F7AE4">
        <w:rPr>
          <w:rFonts w:ascii="Times New Roman" w:hAnsi="Times New Roman"/>
          <w:bCs/>
          <w:sz w:val="24"/>
          <w:szCs w:val="24"/>
        </w:rPr>
        <w:br/>
        <w:t>w obwodzie których dziecko mieszka, o realizacji obowiązku szkolnego poza szkołą obwodową.</w:t>
      </w:r>
    </w:p>
    <w:p w:rsidR="00B03105" w:rsidRPr="007F7AE4" w:rsidRDefault="00B03105" w:rsidP="006F280B">
      <w:pPr>
        <w:tabs>
          <w:tab w:val="left" w:pos="284"/>
          <w:tab w:val="left" w:pos="426"/>
          <w:tab w:val="num" w:pos="1390"/>
        </w:tabs>
        <w:spacing w:line="276" w:lineRule="auto"/>
        <w:rPr>
          <w:rFonts w:ascii="Times New Roman" w:hAnsi="Times New Roman"/>
          <w:b/>
          <w:sz w:val="24"/>
          <w:szCs w:val="24"/>
          <w:highlight w:val="cyan"/>
        </w:rPr>
      </w:pPr>
    </w:p>
    <w:p w:rsidR="00B03105" w:rsidRPr="007F7AE4" w:rsidRDefault="00B03105"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234" w:name="_Toc149028389"/>
      <w:r w:rsidRPr="007F7AE4">
        <w:rPr>
          <w:rFonts w:ascii="Times New Roman" w:hAnsi="Times New Roman"/>
          <w:color w:val="auto"/>
          <w:sz w:val="24"/>
          <w:szCs w:val="24"/>
        </w:rPr>
        <w:t>Rozdział 2</w:t>
      </w:r>
      <w:r w:rsidR="00B02871" w:rsidRPr="007F7AE4">
        <w:rPr>
          <w:rFonts w:ascii="Times New Roman" w:hAnsi="Times New Roman"/>
          <w:b w:val="0"/>
          <w:bCs w:val="0"/>
          <w:color w:val="auto"/>
          <w:sz w:val="24"/>
          <w:szCs w:val="24"/>
        </w:rPr>
        <w:br/>
      </w:r>
      <w:r w:rsidRPr="007F7AE4">
        <w:rPr>
          <w:rFonts w:ascii="Times New Roman" w:hAnsi="Times New Roman"/>
          <w:color w:val="auto"/>
          <w:sz w:val="24"/>
          <w:szCs w:val="24"/>
        </w:rPr>
        <w:t>Prawa i obowiązki członków społeczności szkolnej</w:t>
      </w:r>
      <w:bookmarkEnd w:id="234"/>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sz w:val="24"/>
          <w:szCs w:val="24"/>
        </w:rPr>
        <w:t>§ 96</w:t>
      </w:r>
      <w:r w:rsidR="00B03105" w:rsidRPr="007F7AE4">
        <w:rPr>
          <w:rFonts w:ascii="Times New Roman" w:hAnsi="Times New Roman"/>
          <w:b/>
          <w:sz w:val="24"/>
          <w:szCs w:val="24"/>
        </w:rPr>
        <w:t xml:space="preserve">. </w:t>
      </w:r>
      <w:r w:rsidR="00B03105" w:rsidRPr="007F7AE4">
        <w:rPr>
          <w:rFonts w:ascii="Times New Roman" w:hAnsi="Times New Roman"/>
          <w:b/>
          <w:bCs/>
          <w:sz w:val="24"/>
          <w:szCs w:val="24"/>
        </w:rPr>
        <w:t>Członek społeczności szkolnej</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b/>
          <w:bCs/>
          <w:sz w:val="24"/>
          <w:szCs w:val="24"/>
        </w:rPr>
      </w:pP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1</w:t>
      </w:r>
      <w:r w:rsidRPr="007F7AE4">
        <w:rPr>
          <w:rFonts w:ascii="Times New Roman" w:hAnsi="Times New Roman"/>
          <w:sz w:val="24"/>
          <w:szCs w:val="24"/>
        </w:rPr>
        <w:t>. Członkiem społeczności Szkoły staje się każdy, kto został przyjęty do Szkoły w określony przez zasady</w:t>
      </w:r>
      <w:r w:rsidR="0029677E" w:rsidRPr="007F7AE4">
        <w:rPr>
          <w:rFonts w:ascii="Times New Roman" w:hAnsi="Times New Roman"/>
          <w:sz w:val="24"/>
          <w:szCs w:val="24"/>
        </w:rPr>
        <w:t xml:space="preserve"> </w:t>
      </w:r>
      <w:r w:rsidRPr="007F7AE4">
        <w:rPr>
          <w:rFonts w:ascii="Times New Roman" w:hAnsi="Times New Roman"/>
          <w:sz w:val="24"/>
          <w:szCs w:val="24"/>
        </w:rPr>
        <w:t xml:space="preserve">przyjmowania sposób.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xml:space="preserve">. Wraz z zakończeniem nauki lub pracy w szkole traci się członkostwo społeczności szkolnej.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xml:space="preserve">3. </w:t>
      </w:r>
      <w:r w:rsidRPr="007F7AE4">
        <w:rPr>
          <w:rFonts w:ascii="Times New Roman" w:hAnsi="Times New Roman"/>
          <w:sz w:val="24"/>
          <w:szCs w:val="24"/>
        </w:rPr>
        <w:t>Żadne prawa obowiązujące w szkole nie mogą być sprzeczne z między-narodowymi prawami człowieka i</w:t>
      </w:r>
      <w:r w:rsidR="0029677E" w:rsidRPr="007F7AE4">
        <w:rPr>
          <w:rFonts w:ascii="Times New Roman" w:hAnsi="Times New Roman"/>
          <w:sz w:val="24"/>
          <w:szCs w:val="24"/>
        </w:rPr>
        <w:t xml:space="preserve"> </w:t>
      </w:r>
      <w:r w:rsidRPr="007F7AE4">
        <w:rPr>
          <w:rFonts w:ascii="Times New Roman" w:hAnsi="Times New Roman"/>
          <w:sz w:val="24"/>
          <w:szCs w:val="24"/>
        </w:rPr>
        <w:t>dziecka.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 xml:space="preserve">4. </w:t>
      </w:r>
      <w:r w:rsidRPr="007F7AE4">
        <w:rPr>
          <w:rFonts w:ascii="Times New Roman" w:hAnsi="Times New Roman"/>
          <w:sz w:val="24"/>
          <w:szCs w:val="24"/>
        </w:rPr>
        <w:t>Wszyscy członkowie społeczności szkolnej są równi wobec prawa bez względu na różnice rasy, płci, religii, poglądów</w:t>
      </w:r>
      <w:r w:rsidR="00987D42" w:rsidRPr="007F7AE4">
        <w:rPr>
          <w:rFonts w:ascii="Times New Roman" w:hAnsi="Times New Roman"/>
          <w:sz w:val="24"/>
          <w:szCs w:val="24"/>
        </w:rPr>
        <w:t xml:space="preserve"> </w:t>
      </w:r>
      <w:r w:rsidRPr="007F7AE4">
        <w:rPr>
          <w:rFonts w:ascii="Times New Roman" w:hAnsi="Times New Roman"/>
          <w:sz w:val="24"/>
          <w:szCs w:val="24"/>
        </w:rPr>
        <w:t>politycznych</w:t>
      </w:r>
      <w:r w:rsidR="00C350AF" w:rsidRPr="007F7AE4">
        <w:rPr>
          <w:rFonts w:ascii="Times New Roman" w:hAnsi="Times New Roman"/>
          <w:sz w:val="24"/>
          <w:szCs w:val="24"/>
        </w:rPr>
        <w:t xml:space="preserve"> </w:t>
      </w:r>
      <w:r w:rsidRPr="007F7AE4">
        <w:rPr>
          <w:rFonts w:ascii="Times New Roman" w:hAnsi="Times New Roman"/>
          <w:sz w:val="24"/>
          <w:szCs w:val="24"/>
        </w:rPr>
        <w:t>czy</w:t>
      </w:r>
      <w:r w:rsidR="00C350AF" w:rsidRPr="007F7AE4">
        <w:rPr>
          <w:rFonts w:ascii="Times New Roman" w:hAnsi="Times New Roman"/>
          <w:sz w:val="24"/>
          <w:szCs w:val="24"/>
        </w:rPr>
        <w:t xml:space="preserve"> </w:t>
      </w:r>
      <w:r w:rsidRPr="007F7AE4">
        <w:rPr>
          <w:rFonts w:ascii="Times New Roman" w:hAnsi="Times New Roman"/>
          <w:sz w:val="24"/>
          <w:szCs w:val="24"/>
        </w:rPr>
        <w:t>innych</w:t>
      </w:r>
      <w:r w:rsidR="00C350AF" w:rsidRPr="007F7AE4">
        <w:rPr>
          <w:rFonts w:ascii="Times New Roman" w:hAnsi="Times New Roman"/>
          <w:sz w:val="24"/>
          <w:szCs w:val="24"/>
        </w:rPr>
        <w:t xml:space="preserve"> </w:t>
      </w:r>
      <w:r w:rsidRPr="007F7AE4">
        <w:rPr>
          <w:rFonts w:ascii="Times New Roman" w:hAnsi="Times New Roman"/>
          <w:sz w:val="24"/>
          <w:szCs w:val="24"/>
        </w:rPr>
        <w:t>przekonań,</w:t>
      </w:r>
      <w:r w:rsidR="00C350AF" w:rsidRPr="007F7AE4">
        <w:rPr>
          <w:rFonts w:ascii="Times New Roman" w:hAnsi="Times New Roman"/>
          <w:sz w:val="24"/>
          <w:szCs w:val="24"/>
        </w:rPr>
        <w:t xml:space="preserve"> </w:t>
      </w:r>
      <w:r w:rsidRPr="007F7AE4">
        <w:rPr>
          <w:rFonts w:ascii="Times New Roman" w:hAnsi="Times New Roman"/>
          <w:sz w:val="24"/>
          <w:szCs w:val="24"/>
        </w:rPr>
        <w:t>narodowości,</w:t>
      </w:r>
      <w:r w:rsidR="00C350AF" w:rsidRPr="007F7AE4">
        <w:rPr>
          <w:rFonts w:ascii="Times New Roman" w:hAnsi="Times New Roman"/>
          <w:sz w:val="24"/>
          <w:szCs w:val="24"/>
        </w:rPr>
        <w:t xml:space="preserve"> </w:t>
      </w:r>
      <w:r w:rsidRPr="007F7AE4">
        <w:rPr>
          <w:rFonts w:ascii="Times New Roman" w:hAnsi="Times New Roman"/>
          <w:sz w:val="24"/>
          <w:szCs w:val="24"/>
        </w:rPr>
        <w:t>pochodzenia</w:t>
      </w:r>
      <w:r w:rsidR="00C350AF" w:rsidRPr="007F7AE4">
        <w:rPr>
          <w:rFonts w:ascii="Times New Roman" w:hAnsi="Times New Roman"/>
          <w:sz w:val="24"/>
          <w:szCs w:val="24"/>
        </w:rPr>
        <w:t xml:space="preserve"> </w:t>
      </w:r>
      <w:r w:rsidRPr="007F7AE4">
        <w:rPr>
          <w:rFonts w:ascii="Times New Roman" w:hAnsi="Times New Roman"/>
          <w:sz w:val="24"/>
          <w:szCs w:val="24"/>
        </w:rPr>
        <w:t>społecznego,</w:t>
      </w:r>
      <w:r w:rsidR="00C350AF" w:rsidRPr="007F7AE4">
        <w:rPr>
          <w:rFonts w:ascii="Times New Roman" w:hAnsi="Times New Roman"/>
          <w:sz w:val="24"/>
          <w:szCs w:val="24"/>
        </w:rPr>
        <w:t xml:space="preserve"> </w:t>
      </w:r>
      <w:r w:rsidRPr="007F7AE4">
        <w:rPr>
          <w:rFonts w:ascii="Times New Roman" w:hAnsi="Times New Roman"/>
          <w:sz w:val="24"/>
          <w:szCs w:val="24"/>
        </w:rPr>
        <w:t>majątku,</w:t>
      </w:r>
      <w:r w:rsidR="00C350AF" w:rsidRPr="007F7AE4">
        <w:rPr>
          <w:rFonts w:ascii="Times New Roman" w:hAnsi="Times New Roman"/>
          <w:sz w:val="24"/>
          <w:szCs w:val="24"/>
        </w:rPr>
        <w:t xml:space="preserve"> </w:t>
      </w:r>
      <w:r w:rsidRPr="007F7AE4">
        <w:rPr>
          <w:rFonts w:ascii="Times New Roman" w:hAnsi="Times New Roman"/>
          <w:sz w:val="24"/>
          <w:szCs w:val="24"/>
        </w:rPr>
        <w:t>urodzenia</w:t>
      </w:r>
      <w:r w:rsidR="00C350AF" w:rsidRPr="007F7AE4">
        <w:rPr>
          <w:rFonts w:ascii="Times New Roman" w:hAnsi="Times New Roman"/>
          <w:sz w:val="24"/>
          <w:szCs w:val="24"/>
        </w:rPr>
        <w:t xml:space="preserve"> </w:t>
      </w:r>
      <w:r w:rsidRPr="007F7AE4">
        <w:rPr>
          <w:rFonts w:ascii="Times New Roman" w:hAnsi="Times New Roman"/>
          <w:sz w:val="24"/>
          <w:szCs w:val="24"/>
        </w:rPr>
        <w:t>lub</w:t>
      </w:r>
      <w:r w:rsidR="00C350AF" w:rsidRPr="007F7AE4">
        <w:rPr>
          <w:rFonts w:ascii="Times New Roman" w:hAnsi="Times New Roman"/>
          <w:sz w:val="24"/>
          <w:szCs w:val="24"/>
        </w:rPr>
        <w:t xml:space="preserve"> </w:t>
      </w:r>
      <w:r w:rsidRPr="007F7AE4">
        <w:rPr>
          <w:rFonts w:ascii="Times New Roman" w:hAnsi="Times New Roman"/>
          <w:sz w:val="24"/>
          <w:szCs w:val="24"/>
        </w:rPr>
        <w:t xml:space="preserve">jakiekolwiek inne.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5.</w:t>
      </w:r>
      <w:r w:rsidRPr="007F7AE4">
        <w:rPr>
          <w:rFonts w:ascii="Times New Roman" w:hAnsi="Times New Roman"/>
          <w:sz w:val="24"/>
          <w:szCs w:val="24"/>
        </w:rPr>
        <w:t xml:space="preserve"> Traktowanie członków. </w:t>
      </w:r>
    </w:p>
    <w:p w:rsidR="00B03105" w:rsidRPr="007F7AE4" w:rsidRDefault="00B03105">
      <w:pPr>
        <w:numPr>
          <w:ilvl w:val="0"/>
          <w:numId w:val="17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Nikt nie może być poddawany okrutnemu, nieludzkiemu, upokarzającemu traktowaniu lub karaniu;</w:t>
      </w:r>
    </w:p>
    <w:p w:rsidR="00B03105" w:rsidRPr="007F7AE4" w:rsidRDefault="00B03105">
      <w:pPr>
        <w:numPr>
          <w:ilvl w:val="0"/>
          <w:numId w:val="17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Żaden członek społeczności Szkoły nie może podlegać arbit</w:t>
      </w:r>
      <w:r w:rsidR="00925B23" w:rsidRPr="007F7AE4">
        <w:rPr>
          <w:rFonts w:ascii="Times New Roman" w:hAnsi="Times New Roman"/>
          <w:sz w:val="24"/>
          <w:szCs w:val="24"/>
        </w:rPr>
        <w:t xml:space="preserve">ralnej i bezprawnej ingerencji </w:t>
      </w:r>
      <w:r w:rsidRPr="007F7AE4">
        <w:rPr>
          <w:rFonts w:ascii="Times New Roman" w:hAnsi="Times New Roman"/>
          <w:sz w:val="24"/>
          <w:szCs w:val="24"/>
        </w:rPr>
        <w:t>w sferę jego życia prywatnego;</w:t>
      </w:r>
    </w:p>
    <w:p w:rsidR="00B03105" w:rsidRPr="007F7AE4" w:rsidRDefault="00B03105">
      <w:pPr>
        <w:numPr>
          <w:ilvl w:val="0"/>
          <w:numId w:val="17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Szerzenie nienawiści lub pogardy, wywoływanie waśni lub poniżanie członka społeczności Szkoły ze względu</w:t>
      </w:r>
      <w:r w:rsidR="00C350AF" w:rsidRPr="007F7AE4">
        <w:rPr>
          <w:rFonts w:ascii="Times New Roman" w:hAnsi="Times New Roman"/>
          <w:sz w:val="24"/>
          <w:szCs w:val="24"/>
        </w:rPr>
        <w:t xml:space="preserve"> </w:t>
      </w:r>
      <w:r w:rsidRPr="007F7AE4">
        <w:rPr>
          <w:rFonts w:ascii="Times New Roman" w:hAnsi="Times New Roman"/>
          <w:sz w:val="24"/>
          <w:szCs w:val="24"/>
        </w:rPr>
        <w:t>na różnice narodowości, rasy, wyznania jest zakazane i karane;</w:t>
      </w:r>
    </w:p>
    <w:p w:rsidR="00F67E17" w:rsidRPr="007F7AE4" w:rsidRDefault="00B03105">
      <w:pPr>
        <w:numPr>
          <w:ilvl w:val="0"/>
          <w:numId w:val="17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Nikogo nie wolno zmuszać do uczestniczenia lub nieuczestniczenia w czynnościach, obrzędach religijnych lub</w:t>
      </w:r>
      <w:r w:rsidR="00C350AF" w:rsidRPr="007F7AE4">
        <w:rPr>
          <w:rFonts w:ascii="Times New Roman" w:hAnsi="Times New Roman"/>
          <w:sz w:val="24"/>
          <w:szCs w:val="24"/>
        </w:rPr>
        <w:t xml:space="preserve"> </w:t>
      </w:r>
      <w:r w:rsidRPr="007F7AE4">
        <w:rPr>
          <w:rFonts w:ascii="Times New Roman" w:hAnsi="Times New Roman"/>
          <w:sz w:val="24"/>
          <w:szCs w:val="24"/>
        </w:rPr>
        <w:t>nauce religii;</w:t>
      </w:r>
    </w:p>
    <w:p w:rsidR="00B03105" w:rsidRPr="007F7AE4" w:rsidRDefault="00B03105">
      <w:pPr>
        <w:numPr>
          <w:ilvl w:val="0"/>
          <w:numId w:val="17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Każdy bez względu na swój wiek i funkcję w szkole ma obowiązek:</w:t>
      </w:r>
    </w:p>
    <w:p w:rsidR="00B03105" w:rsidRPr="007F7AE4" w:rsidRDefault="00B03105">
      <w:pPr>
        <w:pStyle w:val="Tekstpodstawowywcity3"/>
        <w:numPr>
          <w:ilvl w:val="0"/>
          <w:numId w:val="275"/>
        </w:numPr>
        <w:tabs>
          <w:tab w:val="clear" w:pos="2880"/>
          <w:tab w:val="left" w:pos="284"/>
          <w:tab w:val="left" w:pos="426"/>
          <w:tab w:val="num" w:pos="2552"/>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poszanowania godności osobistej, dobrego imienia i własności pozostałych osób,</w:t>
      </w:r>
    </w:p>
    <w:p w:rsidR="00B03105" w:rsidRPr="007F7AE4" w:rsidRDefault="00B03105">
      <w:pPr>
        <w:pStyle w:val="Tekstpodstawowywcity3"/>
        <w:numPr>
          <w:ilvl w:val="0"/>
          <w:numId w:val="275"/>
        </w:numPr>
        <w:tabs>
          <w:tab w:val="clear" w:pos="2880"/>
          <w:tab w:val="left" w:pos="284"/>
          <w:tab w:val="left" w:pos="426"/>
          <w:tab w:val="num" w:pos="2552"/>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przestrzegania zasady poszanowania cudzej godności w kontaktach z innymi ludźmi,</w:t>
      </w:r>
    </w:p>
    <w:p w:rsidR="00B03105" w:rsidRPr="007F7AE4" w:rsidRDefault="00B03105">
      <w:pPr>
        <w:pStyle w:val="Tekstpodstawowywcity3"/>
        <w:numPr>
          <w:ilvl w:val="0"/>
          <w:numId w:val="275"/>
        </w:numPr>
        <w:tabs>
          <w:tab w:val="clear" w:pos="2880"/>
          <w:tab w:val="left" w:pos="284"/>
          <w:tab w:val="left" w:pos="426"/>
          <w:tab w:val="num" w:pos="2552"/>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zachowania tajemnicy dotyczącej ważnych spraw osobistych i rodzinnych,</w:t>
      </w:r>
    </w:p>
    <w:p w:rsidR="00B03105" w:rsidRPr="007F7AE4" w:rsidRDefault="00B03105">
      <w:pPr>
        <w:pStyle w:val="Tekstpodstawowywcity3"/>
        <w:numPr>
          <w:ilvl w:val="0"/>
          <w:numId w:val="275"/>
        </w:numPr>
        <w:tabs>
          <w:tab w:val="clear" w:pos="2880"/>
          <w:tab w:val="left" w:pos="284"/>
          <w:tab w:val="left" w:pos="426"/>
          <w:tab w:val="num" w:pos="2552"/>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zabronione są wszelkie działania agresywne skierowane do innej osoby oraz używanie wulgarnych słów, zwrotów i gestów</w:t>
      </w:r>
      <w:r w:rsidR="005438A4" w:rsidRPr="007F7AE4">
        <w:rPr>
          <w:rFonts w:ascii="Times New Roman" w:hAnsi="Times New Roman"/>
          <w:sz w:val="24"/>
          <w:szCs w:val="24"/>
        </w:rPr>
        <w:t>;</w:t>
      </w:r>
    </w:p>
    <w:p w:rsidR="00B03105" w:rsidRPr="007F7AE4" w:rsidRDefault="00B03105" w:rsidP="006F280B">
      <w:pPr>
        <w:pStyle w:val="Tekstpodstawowywcity3"/>
        <w:tabs>
          <w:tab w:val="left" w:pos="284"/>
          <w:tab w:val="left" w:pos="426"/>
          <w:tab w:val="num" w:pos="1730"/>
        </w:tabs>
        <w:spacing w:after="0" w:line="276" w:lineRule="auto"/>
        <w:ind w:left="0"/>
        <w:jc w:val="both"/>
        <w:rPr>
          <w:rFonts w:ascii="Times New Roman" w:hAnsi="Times New Roman"/>
          <w:sz w:val="24"/>
          <w:szCs w:val="24"/>
        </w:rPr>
      </w:pPr>
      <w:r w:rsidRPr="007F7AE4">
        <w:rPr>
          <w:rFonts w:ascii="Times New Roman" w:hAnsi="Times New Roman"/>
          <w:sz w:val="24"/>
          <w:szCs w:val="24"/>
        </w:rPr>
        <w:t>6) Nikt nie ma prawa do wykorzystania swej przewagi: wieku, funkcji, siły fizycznej lub psychicznej do naruszania godności i praw innego człowieka.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6</w:t>
      </w:r>
      <w:r w:rsidRPr="007F7AE4">
        <w:rPr>
          <w:rFonts w:ascii="Times New Roman" w:hAnsi="Times New Roman"/>
          <w:sz w:val="24"/>
          <w:szCs w:val="24"/>
        </w:rPr>
        <w:t xml:space="preserve">. Wszyscy członkowie społeczności szkolnej odpowiadają za dobra materialne zgromadzone w Szkole.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7.</w:t>
      </w:r>
      <w:r w:rsidR="00AF7B59" w:rsidRPr="007F7AE4">
        <w:rPr>
          <w:rFonts w:ascii="Times New Roman" w:hAnsi="Times New Roman"/>
          <w:b/>
          <w:sz w:val="24"/>
          <w:szCs w:val="24"/>
        </w:rPr>
        <w:t xml:space="preserve"> </w:t>
      </w:r>
      <w:r w:rsidRPr="007F7AE4">
        <w:rPr>
          <w:rFonts w:ascii="Times New Roman" w:hAnsi="Times New Roman"/>
          <w:sz w:val="24"/>
          <w:szCs w:val="24"/>
        </w:rPr>
        <w:t xml:space="preserve">Uczeń i jego rodzice odpowiadają materialnie za świadomie </w:t>
      </w:r>
      <w:r w:rsidR="00F67E17" w:rsidRPr="007F7AE4">
        <w:rPr>
          <w:rFonts w:ascii="Times New Roman" w:hAnsi="Times New Roman"/>
          <w:sz w:val="24"/>
          <w:szCs w:val="24"/>
        </w:rPr>
        <w:t>wyrządzone przez ucznia szkody.</w:t>
      </w:r>
      <w:r w:rsidR="00B02871" w:rsidRPr="007F7AE4">
        <w:rPr>
          <w:rFonts w:ascii="Times New Roman" w:hAnsi="Times New Roman"/>
          <w:sz w:val="24"/>
          <w:szCs w:val="24"/>
        </w:rPr>
        <w:br/>
      </w:r>
      <w:r w:rsidRPr="007F7AE4">
        <w:rPr>
          <w:rFonts w:ascii="Times New Roman" w:hAnsi="Times New Roman"/>
          <w:sz w:val="24"/>
          <w:szCs w:val="24"/>
        </w:rPr>
        <w:t>8.</w:t>
      </w:r>
      <w:r w:rsidR="00AF7B59" w:rsidRPr="007F7AE4">
        <w:rPr>
          <w:rFonts w:ascii="Times New Roman" w:hAnsi="Times New Roman"/>
          <w:sz w:val="24"/>
          <w:szCs w:val="24"/>
        </w:rPr>
        <w:t xml:space="preserve"> </w:t>
      </w:r>
      <w:r w:rsidRPr="007F7AE4">
        <w:rPr>
          <w:rFonts w:ascii="Times New Roman" w:hAnsi="Times New Roman"/>
          <w:sz w:val="24"/>
          <w:szCs w:val="24"/>
        </w:rPr>
        <w:t xml:space="preserve">Wszyscy uczniowie naszej szkoły mają obowiązek troszczyć się o honor Szkoły </w:t>
      </w:r>
      <w:r w:rsidRPr="007F7AE4">
        <w:rPr>
          <w:rFonts w:ascii="Times New Roman" w:hAnsi="Times New Roman"/>
          <w:sz w:val="24"/>
          <w:szCs w:val="24"/>
        </w:rPr>
        <w:br/>
        <w:t>i kultywować jej tradycje.</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F67E17" w:rsidP="006F280B">
      <w:pPr>
        <w:pStyle w:val="Nagwek2"/>
        <w:tabs>
          <w:tab w:val="left" w:pos="284"/>
          <w:tab w:val="left" w:pos="426"/>
        </w:tabs>
        <w:spacing w:before="0" w:line="276" w:lineRule="auto"/>
        <w:rPr>
          <w:rFonts w:ascii="Times New Roman" w:hAnsi="Times New Roman"/>
          <w:b w:val="0"/>
          <w:bCs w:val="0"/>
          <w:color w:val="auto"/>
          <w:sz w:val="24"/>
          <w:szCs w:val="24"/>
        </w:rPr>
      </w:pPr>
      <w:bookmarkStart w:id="235" w:name="_Toc149028390"/>
      <w:r w:rsidRPr="007F7AE4">
        <w:rPr>
          <w:rFonts w:ascii="Times New Roman" w:hAnsi="Times New Roman"/>
          <w:color w:val="auto"/>
          <w:sz w:val="24"/>
          <w:szCs w:val="24"/>
        </w:rPr>
        <w:t>Rozdział 3</w:t>
      </w:r>
      <w:r w:rsidR="00B02871" w:rsidRPr="007F7AE4">
        <w:rPr>
          <w:rFonts w:ascii="Times New Roman" w:hAnsi="Times New Roman"/>
          <w:color w:val="auto"/>
          <w:sz w:val="24"/>
          <w:szCs w:val="24"/>
        </w:rPr>
        <w:br/>
      </w:r>
      <w:r w:rsidR="00B03105" w:rsidRPr="007F7AE4">
        <w:rPr>
          <w:rFonts w:ascii="Times New Roman" w:hAnsi="Times New Roman"/>
          <w:color w:val="auto"/>
          <w:sz w:val="24"/>
          <w:szCs w:val="24"/>
        </w:rPr>
        <w:t>Prawa i obowiązki uczniów</w:t>
      </w:r>
      <w:bookmarkEnd w:id="235"/>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b/>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sz w:val="24"/>
          <w:szCs w:val="24"/>
        </w:rPr>
        <w:t>§ 97</w:t>
      </w:r>
      <w:r w:rsidR="00B03105" w:rsidRPr="007F7AE4">
        <w:rPr>
          <w:rFonts w:ascii="Times New Roman" w:hAnsi="Times New Roman"/>
          <w:b/>
          <w:sz w:val="24"/>
          <w:szCs w:val="24"/>
        </w:rPr>
        <w:t>.</w:t>
      </w:r>
      <w:r w:rsidR="00AF7B59" w:rsidRPr="007F7AE4">
        <w:rPr>
          <w:rFonts w:ascii="Times New Roman" w:hAnsi="Times New Roman"/>
          <w:b/>
          <w:sz w:val="24"/>
          <w:szCs w:val="24"/>
        </w:rPr>
        <w:t xml:space="preserve"> </w:t>
      </w:r>
      <w:r w:rsidR="00B03105" w:rsidRPr="007F7AE4">
        <w:rPr>
          <w:rFonts w:ascii="Times New Roman" w:hAnsi="Times New Roman"/>
          <w:b/>
          <w:sz w:val="24"/>
          <w:szCs w:val="24"/>
        </w:rPr>
        <w:t>Prawa i obowiązki uczniów</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b/>
          <w:bCs/>
          <w:sz w:val="24"/>
          <w:szCs w:val="24"/>
        </w:rPr>
      </w:pP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Każdy uczeń w szkole </w:t>
      </w:r>
      <w:r w:rsidRPr="007F7AE4">
        <w:rPr>
          <w:rFonts w:ascii="Times New Roman" w:hAnsi="Times New Roman"/>
          <w:b/>
          <w:sz w:val="24"/>
          <w:szCs w:val="24"/>
        </w:rPr>
        <w:t>ma prawo</w:t>
      </w:r>
      <w:r w:rsidRPr="007F7AE4">
        <w:rPr>
          <w:rFonts w:ascii="Times New Roman" w:hAnsi="Times New Roman"/>
          <w:sz w:val="24"/>
          <w:szCs w:val="24"/>
        </w:rPr>
        <w:t xml:space="preserve"> do: </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opieki zarówno podczas lekcji, jak i p</w:t>
      </w:r>
      <w:r w:rsidR="00023091" w:rsidRPr="007F7AE4">
        <w:rPr>
          <w:rFonts w:ascii="Times New Roman" w:eastAsia="Times New Roman" w:hAnsi="Times New Roman"/>
          <w:sz w:val="24"/>
          <w:szCs w:val="24"/>
          <w:lang w:eastAsia="pl-PL"/>
        </w:rPr>
        <w:t>odczas przerw międzylekcyjnych;</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maksymalnie efektywnego wykorzyst</w:t>
      </w:r>
      <w:r w:rsidR="00023091" w:rsidRPr="007F7AE4">
        <w:rPr>
          <w:rFonts w:ascii="Times New Roman" w:eastAsia="Times New Roman" w:hAnsi="Times New Roman"/>
          <w:sz w:val="24"/>
          <w:szCs w:val="24"/>
          <w:lang w:eastAsia="pl-PL"/>
        </w:rPr>
        <w:t>ania czasu spędzanego w szkole;</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indywidualnych konsultac</w:t>
      </w:r>
      <w:r w:rsidR="00023091" w:rsidRPr="007F7AE4">
        <w:rPr>
          <w:rFonts w:ascii="Times New Roman" w:eastAsia="Times New Roman" w:hAnsi="Times New Roman"/>
          <w:sz w:val="24"/>
          <w:szCs w:val="24"/>
          <w:lang w:eastAsia="pl-PL"/>
        </w:rPr>
        <w:t>ji ze wszystkimi nauczycielami;</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pomocy w przygotowaniu do konku</w:t>
      </w:r>
      <w:r w:rsidR="00023091" w:rsidRPr="007F7AE4">
        <w:rPr>
          <w:rFonts w:ascii="Times New Roman" w:eastAsia="Times New Roman" w:hAnsi="Times New Roman"/>
          <w:sz w:val="24"/>
          <w:szCs w:val="24"/>
          <w:lang w:eastAsia="pl-PL"/>
        </w:rPr>
        <w:t>rsów i olimpiad przedmiotowych;</w:t>
      </w:r>
    </w:p>
    <w:p w:rsidR="00023091"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zapoznania się z programem nauczania, zakrese</w:t>
      </w:r>
      <w:r w:rsidR="00023091" w:rsidRPr="007F7AE4">
        <w:rPr>
          <w:rFonts w:ascii="Times New Roman" w:eastAsia="Times New Roman" w:hAnsi="Times New Roman"/>
          <w:sz w:val="24"/>
          <w:szCs w:val="24"/>
          <w:lang w:eastAsia="pl-PL"/>
        </w:rPr>
        <w:t>m wymagań na poszczególne oceny;</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bookmarkStart w:id="236" w:name="_Hlk18309889"/>
      <w:r w:rsidRPr="007F7AE4">
        <w:rPr>
          <w:rFonts w:ascii="Times New Roman" w:eastAsia="Times New Roman" w:hAnsi="Times New Roman"/>
          <w:sz w:val="24"/>
          <w:szCs w:val="24"/>
          <w:lang w:eastAsia="pl-PL"/>
        </w:rPr>
        <w:t>jawnej i umotywowanej oceny postępów w nauce i zachowaniu, zgodnie z zasadami Wewnątrzszkoln</w:t>
      </w:r>
      <w:r w:rsidR="00E81D4F" w:rsidRPr="007F7AE4">
        <w:rPr>
          <w:rFonts w:ascii="Times New Roman" w:eastAsia="Times New Roman" w:hAnsi="Times New Roman"/>
          <w:sz w:val="24"/>
          <w:szCs w:val="24"/>
          <w:lang w:eastAsia="pl-PL"/>
        </w:rPr>
        <w:t>ych</w:t>
      </w:r>
      <w:r w:rsidR="00C350AF" w:rsidRPr="007F7AE4">
        <w:rPr>
          <w:rFonts w:ascii="Times New Roman" w:eastAsia="Times New Roman" w:hAnsi="Times New Roman"/>
          <w:sz w:val="24"/>
          <w:szCs w:val="24"/>
          <w:lang w:eastAsia="pl-PL"/>
        </w:rPr>
        <w:t xml:space="preserve"> </w:t>
      </w:r>
      <w:r w:rsidR="00E81D4F" w:rsidRPr="007F7AE4">
        <w:rPr>
          <w:rFonts w:ascii="Times New Roman" w:eastAsia="Times New Roman" w:hAnsi="Times New Roman"/>
          <w:sz w:val="24"/>
          <w:szCs w:val="24"/>
          <w:lang w:eastAsia="pl-PL"/>
        </w:rPr>
        <w:t xml:space="preserve">Zasad </w:t>
      </w:r>
      <w:r w:rsidRPr="007F7AE4">
        <w:rPr>
          <w:rFonts w:ascii="Times New Roman" w:eastAsia="Times New Roman" w:hAnsi="Times New Roman"/>
          <w:sz w:val="24"/>
          <w:szCs w:val="24"/>
          <w:lang w:eastAsia="pl-PL"/>
        </w:rPr>
        <w:t>Oceniania</w:t>
      </w:r>
      <w:r w:rsidR="00023091" w:rsidRPr="007F7AE4">
        <w:rPr>
          <w:rFonts w:ascii="Times New Roman" w:eastAsia="Times New Roman" w:hAnsi="Times New Roman"/>
          <w:sz w:val="24"/>
          <w:szCs w:val="24"/>
          <w:lang w:eastAsia="pl-PL"/>
        </w:rPr>
        <w:t>;</w:t>
      </w:r>
      <w:bookmarkEnd w:id="236"/>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życzliwego, podmiotowego traktowania ze strony wszystkich </w:t>
      </w:r>
      <w:r w:rsidR="00023091" w:rsidRPr="007F7AE4">
        <w:rPr>
          <w:rFonts w:ascii="Times New Roman" w:eastAsia="Times New Roman" w:hAnsi="Times New Roman"/>
          <w:sz w:val="24"/>
          <w:szCs w:val="24"/>
          <w:lang w:eastAsia="pl-PL"/>
        </w:rPr>
        <w:t>członków społeczności szkolnej;</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reprezentowania Szkoły w konkursach, olimpiadach, przeglądach i zawodach zgodnie ze swoimi</w:t>
      </w:r>
      <w:r w:rsidR="00C350AF"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możliwościami i u</w:t>
      </w:r>
      <w:r w:rsidR="00023091" w:rsidRPr="007F7AE4">
        <w:rPr>
          <w:rFonts w:ascii="Times New Roman" w:eastAsia="Times New Roman" w:hAnsi="Times New Roman"/>
          <w:sz w:val="24"/>
          <w:szCs w:val="24"/>
          <w:lang w:eastAsia="pl-PL"/>
        </w:rPr>
        <w:t>miejętnościami;</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realizacji autorskiego programu wychowawczego oprac</w:t>
      </w:r>
      <w:r w:rsidR="00023091" w:rsidRPr="007F7AE4">
        <w:rPr>
          <w:rFonts w:ascii="Times New Roman" w:eastAsia="Times New Roman" w:hAnsi="Times New Roman"/>
          <w:sz w:val="24"/>
          <w:szCs w:val="24"/>
          <w:lang w:eastAsia="pl-PL"/>
        </w:rPr>
        <w:t>owanego przez wychowawcę klasy;</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indywidualnego toku nauki, po spełnieniu wymagań okre</w:t>
      </w:r>
      <w:r w:rsidR="00023091" w:rsidRPr="007F7AE4">
        <w:rPr>
          <w:rFonts w:ascii="Times New Roman" w:eastAsia="Times New Roman" w:hAnsi="Times New Roman"/>
          <w:sz w:val="24"/>
          <w:szCs w:val="24"/>
          <w:lang w:eastAsia="pl-PL"/>
        </w:rPr>
        <w:t>ślonych w odrębnych przepisach;</w:t>
      </w:r>
    </w:p>
    <w:p w:rsidR="00023091"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korzystania z poradnictwa psychologicznego, pedagogicznego i zawodowe</w:t>
      </w:r>
      <w:r w:rsidR="00023091" w:rsidRPr="007F7AE4">
        <w:rPr>
          <w:rFonts w:ascii="Times New Roman" w:eastAsia="Times New Roman" w:hAnsi="Times New Roman"/>
          <w:sz w:val="24"/>
          <w:szCs w:val="24"/>
          <w:lang w:eastAsia="pl-PL"/>
        </w:rPr>
        <w:t>go;</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korzystania z pomocy</w:t>
      </w:r>
      <w:r w:rsidR="00023091" w:rsidRPr="007F7AE4">
        <w:rPr>
          <w:rFonts w:ascii="Times New Roman" w:eastAsia="Times New Roman" w:hAnsi="Times New Roman"/>
          <w:sz w:val="24"/>
          <w:szCs w:val="24"/>
          <w:lang w:eastAsia="pl-PL"/>
        </w:rPr>
        <w:t xml:space="preserve"> psychologiczno – pedagogicznej;</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korzystania z bazy Szkoły podczas zajęć lekcyjnych i pozalekcyjnych według zasad okre</w:t>
      </w:r>
      <w:r w:rsidR="00023091" w:rsidRPr="007F7AE4">
        <w:rPr>
          <w:rFonts w:ascii="Times New Roman" w:eastAsia="Times New Roman" w:hAnsi="Times New Roman"/>
          <w:sz w:val="24"/>
          <w:szCs w:val="24"/>
          <w:lang w:eastAsia="pl-PL"/>
        </w:rPr>
        <w:t>ślonych przez Dyrektora Szkoły;</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wpływania na życie Szkoły p</w:t>
      </w:r>
      <w:r w:rsidR="00023091" w:rsidRPr="007F7AE4">
        <w:rPr>
          <w:rFonts w:ascii="Times New Roman" w:eastAsia="Times New Roman" w:hAnsi="Times New Roman"/>
          <w:sz w:val="24"/>
          <w:szCs w:val="24"/>
          <w:lang w:eastAsia="pl-PL"/>
        </w:rPr>
        <w:t>oprzez działalność samorządową;</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zwracania się do Dyrekcji, wychowawcy klasy i nauczycieli w sprawach osobistych oraz oczekiwania </w:t>
      </w:r>
      <w:r w:rsidR="00023091" w:rsidRPr="007F7AE4">
        <w:rPr>
          <w:rFonts w:ascii="Times New Roman" w:eastAsia="Times New Roman" w:hAnsi="Times New Roman"/>
          <w:sz w:val="24"/>
          <w:szCs w:val="24"/>
          <w:lang w:eastAsia="pl-PL"/>
        </w:rPr>
        <w:t>pomocy, odpowiedzi i wyjaśnień;</w:t>
      </w:r>
    </w:p>
    <w:p w:rsidR="00023091"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swobodnego wyrażania swoich myśli i przekonań, jeżel</w:t>
      </w:r>
      <w:r w:rsidR="00023091" w:rsidRPr="007F7AE4">
        <w:rPr>
          <w:rFonts w:ascii="Times New Roman" w:eastAsia="Times New Roman" w:hAnsi="Times New Roman"/>
          <w:sz w:val="24"/>
          <w:szCs w:val="24"/>
          <w:lang w:eastAsia="pl-PL"/>
        </w:rPr>
        <w:t>i nie naruszają one praw innych;</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wypoczynku podczas weekendów, przerw świątecznych i ferii szkolnych bez koniec</w:t>
      </w:r>
      <w:r w:rsidR="00023091" w:rsidRPr="007F7AE4">
        <w:rPr>
          <w:rFonts w:ascii="Times New Roman" w:eastAsia="Times New Roman" w:hAnsi="Times New Roman"/>
          <w:sz w:val="24"/>
          <w:szCs w:val="24"/>
          <w:lang w:eastAsia="pl-PL"/>
        </w:rPr>
        <w:t>zności odrabiania pracy domowej;</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bookmarkStart w:id="237" w:name="_Hlk18309915"/>
      <w:r w:rsidRPr="007F7AE4">
        <w:rPr>
          <w:rFonts w:ascii="Times New Roman" w:eastAsia="Times New Roman" w:hAnsi="Times New Roman"/>
          <w:sz w:val="24"/>
          <w:szCs w:val="24"/>
          <w:lang w:eastAsia="pl-PL"/>
        </w:rPr>
        <w:t>do zwolnienia z ćwiczeń na lekcjach wychowania fizycznego i z pracy przy komputerze na zajęciach informatyki i po otrzymaniu decyzji Dyrektora Szkoły wydanej na podstawie zaświadczenia lekarskiego stanowią</w:t>
      </w:r>
      <w:r w:rsidR="00023091" w:rsidRPr="007F7AE4">
        <w:rPr>
          <w:rFonts w:ascii="Times New Roman" w:eastAsia="Times New Roman" w:hAnsi="Times New Roman"/>
          <w:sz w:val="24"/>
          <w:szCs w:val="24"/>
          <w:lang w:eastAsia="pl-PL"/>
        </w:rPr>
        <w:t>cego wniosek o takie zwolnienie;</w:t>
      </w:r>
    </w:p>
    <w:bookmarkEnd w:id="237"/>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być wybieranym i brać</w:t>
      </w:r>
      <w:r w:rsidR="00023091" w:rsidRPr="007F7AE4">
        <w:rPr>
          <w:rFonts w:ascii="Times New Roman" w:eastAsia="Times New Roman" w:hAnsi="Times New Roman"/>
          <w:sz w:val="24"/>
          <w:szCs w:val="24"/>
          <w:lang w:eastAsia="pl-PL"/>
        </w:rPr>
        <w:t xml:space="preserve"> udział w wyborach do Samorządu;</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bookmarkStart w:id="238" w:name="_Hlk18309938"/>
      <w:r w:rsidRPr="007F7AE4">
        <w:rPr>
          <w:rFonts w:ascii="Times New Roman" w:eastAsia="Times New Roman" w:hAnsi="Times New Roman"/>
          <w:sz w:val="24"/>
          <w:szCs w:val="24"/>
          <w:lang w:eastAsia="pl-PL"/>
        </w:rPr>
        <w:t xml:space="preserve">składania egzaminu poprawkowego, jeżeli w </w:t>
      </w:r>
      <w:r w:rsidR="00D95FDD" w:rsidRPr="007F7AE4">
        <w:rPr>
          <w:rFonts w:ascii="Times New Roman" w:eastAsia="Times New Roman" w:hAnsi="Times New Roman"/>
          <w:sz w:val="24"/>
          <w:szCs w:val="24"/>
          <w:lang w:eastAsia="pl-PL"/>
        </w:rPr>
        <w:t xml:space="preserve">końcowej </w:t>
      </w:r>
      <w:r w:rsidRPr="007F7AE4">
        <w:rPr>
          <w:rFonts w:ascii="Times New Roman" w:eastAsia="Times New Roman" w:hAnsi="Times New Roman"/>
          <w:sz w:val="24"/>
          <w:szCs w:val="24"/>
          <w:lang w:eastAsia="pl-PL"/>
        </w:rPr>
        <w:t>klasyfikacji uzyskał ocenę niedostateczną z jednych</w:t>
      </w:r>
      <w:r w:rsidR="00C350AF" w:rsidRPr="007F7AE4">
        <w:rPr>
          <w:rFonts w:ascii="Times New Roman" w:eastAsia="Times New Roman" w:hAnsi="Times New Roman"/>
          <w:sz w:val="24"/>
          <w:szCs w:val="24"/>
          <w:lang w:eastAsia="pl-PL"/>
        </w:rPr>
        <w:t xml:space="preserve"> </w:t>
      </w:r>
      <w:r w:rsidR="00A07593" w:rsidRPr="007F7AE4">
        <w:rPr>
          <w:rFonts w:ascii="Times New Roman" w:eastAsia="Times New Roman" w:hAnsi="Times New Roman"/>
          <w:sz w:val="24"/>
          <w:szCs w:val="24"/>
          <w:lang w:eastAsia="pl-PL"/>
        </w:rPr>
        <w:t xml:space="preserve">lub dwóch obowiązkowych </w:t>
      </w:r>
      <w:r w:rsidRPr="007F7AE4">
        <w:rPr>
          <w:rFonts w:ascii="Times New Roman" w:eastAsia="Times New Roman" w:hAnsi="Times New Roman"/>
          <w:sz w:val="24"/>
          <w:szCs w:val="24"/>
          <w:lang w:eastAsia="pl-PL"/>
        </w:rPr>
        <w:t>zajęć edukacyjnych</w:t>
      </w:r>
      <w:r w:rsidR="00C350AF" w:rsidRPr="007F7AE4">
        <w:rPr>
          <w:rFonts w:ascii="Times New Roman" w:eastAsia="Times New Roman" w:hAnsi="Times New Roman"/>
          <w:sz w:val="24"/>
          <w:szCs w:val="24"/>
          <w:lang w:eastAsia="pl-PL"/>
        </w:rPr>
        <w:t>;</w:t>
      </w:r>
    </w:p>
    <w:bookmarkEnd w:id="238"/>
    <w:p w:rsidR="00267E8C" w:rsidRPr="007F7AE4" w:rsidRDefault="00E92A8F">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(uchylono)</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uzyskania informacji o przewidywanych ocenach okresowych (rocznych) na tydzień, a o ocenach niedostatecznych na miesiąc przed klasyfikacyjnym posiedzeniem Rady Pedagogicznej;</w:t>
      </w:r>
    </w:p>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bookmarkStart w:id="239" w:name="_Hlk18310015"/>
      <w:r w:rsidRPr="007F7AE4">
        <w:rPr>
          <w:rFonts w:ascii="Times New Roman" w:eastAsia="Times New Roman" w:hAnsi="Times New Roman"/>
          <w:sz w:val="24"/>
          <w:szCs w:val="24"/>
          <w:lang w:eastAsia="pl-PL"/>
        </w:rPr>
        <w:t xml:space="preserve">uczeń ma prawo do poprawy ocen </w:t>
      </w:r>
      <w:r w:rsidR="00D95FDD" w:rsidRPr="007F7AE4">
        <w:rPr>
          <w:rFonts w:ascii="Times New Roman" w:eastAsia="Times New Roman" w:hAnsi="Times New Roman"/>
          <w:sz w:val="24"/>
          <w:szCs w:val="24"/>
          <w:lang w:eastAsia="pl-PL"/>
        </w:rPr>
        <w:t xml:space="preserve">śródrocznych </w:t>
      </w:r>
      <w:r w:rsidRPr="007F7AE4">
        <w:rPr>
          <w:rFonts w:ascii="Times New Roman" w:eastAsia="Times New Roman" w:hAnsi="Times New Roman"/>
          <w:sz w:val="24"/>
          <w:szCs w:val="24"/>
          <w:lang w:eastAsia="pl-PL"/>
        </w:rPr>
        <w:t>w terminie i w sposób ustalony z nauczycielem przedmiotu a jednej z ocen</w:t>
      </w:r>
      <w:r w:rsidR="00D95FDD" w:rsidRPr="007F7AE4">
        <w:rPr>
          <w:rFonts w:ascii="Times New Roman" w:eastAsia="Times New Roman" w:hAnsi="Times New Roman"/>
          <w:sz w:val="24"/>
          <w:szCs w:val="24"/>
          <w:lang w:eastAsia="pl-PL"/>
        </w:rPr>
        <w:t xml:space="preserve"> końcowych</w:t>
      </w:r>
      <w:r w:rsidRPr="007F7AE4">
        <w:rPr>
          <w:rFonts w:ascii="Times New Roman" w:eastAsia="Times New Roman" w:hAnsi="Times New Roman"/>
          <w:sz w:val="24"/>
          <w:szCs w:val="24"/>
          <w:lang w:eastAsia="pl-PL"/>
        </w:rPr>
        <w:t xml:space="preserve"> na egzaminie poprawkowym z wyjątkiem klasy programowo najwyższej;</w:t>
      </w:r>
    </w:p>
    <w:bookmarkEnd w:id="239"/>
    <w:p w:rsidR="00267E8C" w:rsidRPr="007F7AE4" w:rsidRDefault="00267E8C">
      <w:pPr>
        <w:pStyle w:val="Akapitzlist"/>
        <w:numPr>
          <w:ilvl w:val="0"/>
          <w:numId w:val="255"/>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Dzień Dziecka - dzień wolny od zajęć dydaktycznych, w którym podejmowane są działania o charakterze opiekuńczo- wychowawczym.</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p>
    <w:p w:rsidR="00766721" w:rsidRPr="007F7AE4" w:rsidRDefault="00766721" w:rsidP="006F280B">
      <w:pPr>
        <w:tabs>
          <w:tab w:val="left" w:pos="284"/>
          <w:tab w:val="left" w:pos="426"/>
        </w:tabs>
        <w:autoSpaceDE w:val="0"/>
        <w:autoSpaceDN w:val="0"/>
        <w:adjustRightInd w:val="0"/>
        <w:spacing w:line="276" w:lineRule="auto"/>
        <w:jc w:val="both"/>
        <w:rPr>
          <w:rFonts w:ascii="Times New Roman" w:hAnsi="Times New Roman"/>
          <w:b/>
          <w:sz w:val="24"/>
          <w:szCs w:val="24"/>
        </w:rPr>
      </w:pPr>
      <w:bookmarkStart w:id="240" w:name="_Hlk84405287"/>
      <w:r w:rsidRPr="007F7AE4">
        <w:rPr>
          <w:rFonts w:ascii="Times New Roman" w:hAnsi="Times New Roman"/>
          <w:b/>
          <w:sz w:val="24"/>
          <w:szCs w:val="24"/>
        </w:rPr>
        <w:t>§ 97a.</w:t>
      </w:r>
      <w:r w:rsidR="00AF7B59" w:rsidRPr="007F7AE4">
        <w:rPr>
          <w:rFonts w:ascii="Times New Roman" w:hAnsi="Times New Roman"/>
          <w:b/>
          <w:sz w:val="24"/>
          <w:szCs w:val="24"/>
        </w:rPr>
        <w:t xml:space="preserve"> </w:t>
      </w:r>
      <w:r w:rsidRPr="007F7AE4">
        <w:rPr>
          <w:rFonts w:ascii="Times New Roman" w:hAnsi="Times New Roman"/>
          <w:b/>
          <w:sz w:val="24"/>
          <w:szCs w:val="24"/>
        </w:rPr>
        <w:t>Tryb składania skarg w przypadku naruszenia praw ucznia</w:t>
      </w:r>
    </w:p>
    <w:p w:rsidR="00AF7B59" w:rsidRPr="007F7AE4" w:rsidRDefault="00AF7B59" w:rsidP="006F280B">
      <w:pPr>
        <w:tabs>
          <w:tab w:val="left" w:pos="284"/>
          <w:tab w:val="left" w:pos="426"/>
        </w:tabs>
        <w:autoSpaceDE w:val="0"/>
        <w:autoSpaceDN w:val="0"/>
        <w:adjustRightInd w:val="0"/>
        <w:spacing w:line="276" w:lineRule="auto"/>
        <w:jc w:val="both"/>
        <w:rPr>
          <w:rFonts w:ascii="Times New Roman" w:hAnsi="Times New Roman"/>
          <w:b/>
          <w:sz w:val="24"/>
          <w:szCs w:val="24"/>
        </w:rPr>
      </w:pP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w:t>
      </w:r>
      <w:r w:rsidRPr="007F7AE4">
        <w:rPr>
          <w:rFonts w:ascii="Times New Roman" w:eastAsia="Times New Roman" w:hAnsi="Times New Roman"/>
          <w:sz w:val="24"/>
          <w:szCs w:val="24"/>
          <w:lang w:eastAsia="pl-PL"/>
        </w:rPr>
        <w:tab/>
        <w:t>Uczeń, którego prawa zostały naruszone ma prawo wniesienia skargi do wychowawcy oddziału.</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w:t>
      </w:r>
      <w:r w:rsidRPr="007F7AE4">
        <w:rPr>
          <w:rFonts w:ascii="Times New Roman" w:eastAsia="Times New Roman" w:hAnsi="Times New Roman"/>
          <w:sz w:val="24"/>
          <w:szCs w:val="24"/>
          <w:lang w:eastAsia="pl-PL"/>
        </w:rPr>
        <w:tab/>
        <w:t>Skarga może być także wniesiona bezpośrednio do dyrektora szkoły.</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3.</w:t>
      </w:r>
      <w:r w:rsidRPr="007F7AE4">
        <w:rPr>
          <w:rFonts w:ascii="Times New Roman" w:eastAsia="Times New Roman" w:hAnsi="Times New Roman"/>
          <w:sz w:val="24"/>
          <w:szCs w:val="24"/>
          <w:lang w:eastAsia="pl-PL"/>
        </w:rPr>
        <w:tab/>
        <w:t>Skarga może być wniesiona indywidualnie przez ucznia, grupę uczniów bądź za pośrednictwem samorządu uczniowskiego.</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4.</w:t>
      </w:r>
      <w:r w:rsidRPr="007F7AE4">
        <w:rPr>
          <w:rFonts w:ascii="Times New Roman" w:eastAsia="Times New Roman" w:hAnsi="Times New Roman"/>
          <w:sz w:val="24"/>
          <w:szCs w:val="24"/>
          <w:lang w:eastAsia="pl-PL"/>
        </w:rPr>
        <w:tab/>
        <w:t>Skargi mogą być wnoszone pisemnie i ustnie.</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5.</w:t>
      </w:r>
      <w:r w:rsidRPr="007F7AE4">
        <w:rPr>
          <w:rFonts w:ascii="Times New Roman" w:eastAsia="Times New Roman" w:hAnsi="Times New Roman"/>
          <w:sz w:val="24"/>
          <w:szCs w:val="24"/>
          <w:lang w:eastAsia="pl-PL"/>
        </w:rPr>
        <w:tab/>
        <w:t>Skargi i wnioski nie należące do kompetencji szkoły przekazywane są do wnoszącego ze wskazaniem właściwego adresata.</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6.</w:t>
      </w:r>
      <w:r w:rsidRPr="007F7AE4">
        <w:rPr>
          <w:rFonts w:ascii="Times New Roman" w:eastAsia="Times New Roman" w:hAnsi="Times New Roman"/>
          <w:sz w:val="24"/>
          <w:szCs w:val="24"/>
          <w:lang w:eastAsia="pl-PL"/>
        </w:rPr>
        <w:tab/>
        <w:t>Wnioski i skargi nie zawierające imienia i nazwiska wnoszącego pozostawia się bez rozpatrzenia.</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7.</w:t>
      </w:r>
      <w:r w:rsidRPr="007F7AE4">
        <w:rPr>
          <w:rFonts w:ascii="Times New Roman" w:eastAsia="Times New Roman" w:hAnsi="Times New Roman"/>
          <w:sz w:val="24"/>
          <w:szCs w:val="24"/>
          <w:lang w:eastAsia="pl-PL"/>
        </w:rPr>
        <w:tab/>
        <w:t>Z wyjaśnienia skargi/wniosku należy sporządzić dokumentację w postaci notatki służbowej o sposobach załatwienia sprawy i wynikach postępowania wyjaśniającego.</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8.</w:t>
      </w:r>
      <w:r w:rsidRPr="007F7AE4">
        <w:rPr>
          <w:rFonts w:ascii="Times New Roman" w:eastAsia="Times New Roman" w:hAnsi="Times New Roman"/>
          <w:sz w:val="24"/>
          <w:szCs w:val="24"/>
          <w:lang w:eastAsia="pl-PL"/>
        </w:rPr>
        <w:tab/>
        <w:t>Wnoszący skargę otrzymuje informację pisemną odpowiedź o sposobie rozstrzygnięcia sprawy.</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9.</w:t>
      </w:r>
      <w:r w:rsidRPr="007F7AE4">
        <w:rPr>
          <w:rFonts w:ascii="Times New Roman" w:eastAsia="Times New Roman" w:hAnsi="Times New Roman"/>
          <w:sz w:val="24"/>
          <w:szCs w:val="24"/>
          <w:lang w:eastAsia="pl-PL"/>
        </w:rPr>
        <w:tab/>
        <w:t>Jeśli sprawa tego wymaga, pisemną informację o sposobie rozstrzygnięcia sprawy, otrzymuje również organ prowadzący oraz organ sprawujący nadzór pedagogiczny.</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10.</w:t>
      </w:r>
      <w:r w:rsidRPr="007F7AE4">
        <w:rPr>
          <w:rFonts w:ascii="Times New Roman" w:eastAsia="Times New Roman" w:hAnsi="Times New Roman"/>
          <w:sz w:val="24"/>
          <w:szCs w:val="24"/>
          <w:lang w:eastAsia="pl-PL"/>
        </w:rPr>
        <w:tab/>
        <w:t>Za jakość i prawidłowe wykonanie, załatwienie skargi/wniosku odpowiadają osoby, na które dekretowano skargę.</w:t>
      </w:r>
    </w:p>
    <w:p w:rsidR="00766721" w:rsidRPr="007F7AE4" w:rsidRDefault="00766721"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11.</w:t>
      </w:r>
      <w:r w:rsidRPr="007F7AE4">
        <w:rPr>
          <w:rFonts w:ascii="Times New Roman" w:eastAsia="Times New Roman" w:hAnsi="Times New Roman"/>
          <w:sz w:val="24"/>
          <w:szCs w:val="24"/>
          <w:lang w:eastAsia="pl-PL"/>
        </w:rPr>
        <w:tab/>
        <w:t>Rozpatrzenie każdej skargi winno odbyć się w możliwie najszybszym terminie.</w:t>
      </w:r>
    </w:p>
    <w:bookmarkEnd w:id="240"/>
    <w:p w:rsidR="00D95FDD" w:rsidRPr="007F7AE4" w:rsidRDefault="00D95FDD"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p>
    <w:p w:rsidR="00CF6020" w:rsidRPr="007F7AE4" w:rsidRDefault="00CF6020"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bookmarkStart w:id="241" w:name="_Hlk115857129"/>
      <w:r w:rsidRPr="007F7AE4">
        <w:rPr>
          <w:rFonts w:ascii="Times New Roman" w:eastAsia="Times New Roman" w:hAnsi="Times New Roman"/>
          <w:b/>
          <w:bCs/>
          <w:sz w:val="24"/>
          <w:szCs w:val="24"/>
          <w:lang w:eastAsia="pl-PL"/>
        </w:rPr>
        <w:t>§ 97b.</w:t>
      </w:r>
      <w:r w:rsidRPr="007F7AE4">
        <w:rPr>
          <w:rFonts w:ascii="Times New Roman" w:eastAsia="Times New Roman" w:hAnsi="Times New Roman"/>
          <w:sz w:val="24"/>
          <w:szCs w:val="24"/>
          <w:lang w:eastAsia="pl-PL"/>
        </w:rPr>
        <w:t xml:space="preserve"> 1. Uczniowie niebędący obywatelami polskimi oraz obywatele polscy, którzy pobierali naukę w szkołach funkcjonujących w systemach oświatowych innych państw, mają prawo do:</w:t>
      </w:r>
    </w:p>
    <w:p w:rsidR="00CF6020" w:rsidRPr="007F7AE4" w:rsidRDefault="00CF6020"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 organizacji dodatkowej, bezpłatnej nauki języka polskiego w formie zajęć lekcyjnych jako języka obcego, w celu opanowania języka polskiego w stopniu umożliwiającym udział w obowiązkowych zajęciach edukacyjnych;</w:t>
      </w:r>
    </w:p>
    <w:p w:rsidR="00CF6020" w:rsidRPr="007F7AE4" w:rsidRDefault="00CF6020"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 dodatkowych zajęć wyrównawczych w zakresie przedmiotów nauczania, z których uczniowie potrzebują wsparcia, aby wyrównać różnice programowe;</w:t>
      </w:r>
    </w:p>
    <w:p w:rsidR="00CF6020" w:rsidRPr="007F7AE4" w:rsidRDefault="00CF6020"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3) nauki języka i kultury kraju pochodzenia prowadzonej przez placówki dyplomatyczne lub konsularne kraju ich pochodzenia działające w Polsce albo stowarzyszenia kulturalno-oświatowe danej narodowości;</w:t>
      </w:r>
    </w:p>
    <w:p w:rsidR="00CF6020" w:rsidRPr="007F7AE4" w:rsidRDefault="00CF6020"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4) nauki w oddziałach przygotowawczych;</w:t>
      </w:r>
    </w:p>
    <w:p w:rsidR="00CF6020" w:rsidRPr="007F7AE4" w:rsidRDefault="00CF6020"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5) do wsparcia przez osobę władającą językiem kraju pochodzenia, zatrudnioną w charakterze pomocy nauczyciela jako asystenta międzykulturowego;</w:t>
      </w:r>
    </w:p>
    <w:p w:rsidR="00CF6020" w:rsidRPr="007F7AE4" w:rsidRDefault="00CF6020"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6) organizacji pomocy psychologiczno- pedagogicznej w trybie i formach przewidzianych  dla obywateli polskich.</w:t>
      </w:r>
    </w:p>
    <w:p w:rsidR="00CF6020" w:rsidRPr="007F7AE4" w:rsidRDefault="00CF6020"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 Formy wsparcia, o których mowa w ust. 1, są organizowane na warunkach określonych w odrębnych przepisach prawa.</w:t>
      </w:r>
    </w:p>
    <w:bookmarkEnd w:id="241"/>
    <w:p w:rsidR="00CF6020" w:rsidRPr="007F7AE4" w:rsidRDefault="00CF6020"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p>
    <w:p w:rsidR="003D0A42" w:rsidRPr="007F7AE4" w:rsidRDefault="00310E57" w:rsidP="006F280B">
      <w:pPr>
        <w:tabs>
          <w:tab w:val="left" w:pos="284"/>
          <w:tab w:val="left" w:pos="426"/>
        </w:tabs>
        <w:spacing w:line="276" w:lineRule="auto"/>
        <w:jc w:val="both"/>
        <w:rPr>
          <w:rFonts w:ascii="Times New Roman" w:eastAsia="Times New Roman" w:hAnsi="Times New Roman"/>
          <w:b/>
          <w:sz w:val="24"/>
          <w:szCs w:val="24"/>
          <w:lang w:eastAsia="pl-PL"/>
        </w:rPr>
      </w:pPr>
      <w:r w:rsidRPr="007F7AE4">
        <w:rPr>
          <w:rFonts w:ascii="Times New Roman" w:eastAsia="Times New Roman" w:hAnsi="Times New Roman"/>
          <w:b/>
          <w:bCs/>
          <w:sz w:val="24"/>
          <w:szCs w:val="24"/>
          <w:lang w:eastAsia="pl-PL"/>
        </w:rPr>
        <w:t>§ 98</w:t>
      </w:r>
      <w:r w:rsidR="0068697C" w:rsidRPr="007F7AE4">
        <w:rPr>
          <w:rFonts w:ascii="Times New Roman" w:eastAsia="Times New Roman" w:hAnsi="Times New Roman"/>
          <w:b/>
          <w:bCs/>
          <w:sz w:val="24"/>
          <w:szCs w:val="24"/>
          <w:lang w:eastAsia="pl-PL"/>
        </w:rPr>
        <w:t>.</w:t>
      </w:r>
      <w:r w:rsidR="005A3F1D" w:rsidRPr="007F7AE4">
        <w:rPr>
          <w:rFonts w:ascii="Times New Roman" w:eastAsia="Times New Roman" w:hAnsi="Times New Roman"/>
          <w:b/>
          <w:bCs/>
          <w:sz w:val="24"/>
          <w:szCs w:val="24"/>
          <w:lang w:eastAsia="pl-PL"/>
        </w:rPr>
        <w:t xml:space="preserve"> </w:t>
      </w:r>
      <w:r w:rsidR="003D0A42" w:rsidRPr="007F7AE4">
        <w:rPr>
          <w:rFonts w:ascii="Times New Roman" w:eastAsia="Times New Roman" w:hAnsi="Times New Roman"/>
          <w:b/>
          <w:bCs/>
          <w:sz w:val="24"/>
          <w:szCs w:val="24"/>
          <w:lang w:eastAsia="pl-PL"/>
        </w:rPr>
        <w:t>1.</w:t>
      </w:r>
      <w:r w:rsidR="005A3F1D" w:rsidRPr="007F7AE4">
        <w:rPr>
          <w:rFonts w:ascii="Times New Roman" w:eastAsia="Times New Roman" w:hAnsi="Times New Roman"/>
          <w:b/>
          <w:bCs/>
          <w:sz w:val="24"/>
          <w:szCs w:val="24"/>
          <w:lang w:eastAsia="pl-PL"/>
        </w:rPr>
        <w:t xml:space="preserve"> </w:t>
      </w:r>
      <w:r w:rsidR="003D0A42" w:rsidRPr="007F7AE4">
        <w:rPr>
          <w:rFonts w:ascii="Times New Roman" w:eastAsia="Times New Roman" w:hAnsi="Times New Roman"/>
          <w:b/>
          <w:sz w:val="24"/>
          <w:szCs w:val="24"/>
          <w:lang w:eastAsia="pl-PL"/>
        </w:rPr>
        <w:t>Każd</w:t>
      </w:r>
      <w:r w:rsidR="0068697C" w:rsidRPr="007F7AE4">
        <w:rPr>
          <w:rFonts w:ascii="Times New Roman" w:eastAsia="Times New Roman" w:hAnsi="Times New Roman"/>
          <w:b/>
          <w:sz w:val="24"/>
          <w:szCs w:val="24"/>
          <w:lang w:eastAsia="pl-PL"/>
        </w:rPr>
        <w:t xml:space="preserve">y uczeń </w:t>
      </w:r>
      <w:r w:rsidR="003D0A42" w:rsidRPr="007F7AE4">
        <w:rPr>
          <w:rFonts w:ascii="Times New Roman" w:eastAsia="Times New Roman" w:hAnsi="Times New Roman"/>
          <w:b/>
          <w:bCs/>
          <w:sz w:val="24"/>
          <w:szCs w:val="24"/>
          <w:lang w:eastAsia="pl-PL"/>
        </w:rPr>
        <w:t>ma obowiązek</w:t>
      </w:r>
      <w:r w:rsidR="003D0A42" w:rsidRPr="007F7AE4">
        <w:rPr>
          <w:rFonts w:ascii="Times New Roman" w:eastAsia="Times New Roman" w:hAnsi="Times New Roman"/>
          <w:b/>
          <w:sz w:val="24"/>
          <w:szCs w:val="24"/>
          <w:lang w:eastAsia="pl-PL"/>
        </w:rPr>
        <w:t xml:space="preserve">: </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przestrzegania postanowień zawartych w statucie;</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godnego, kulturalnego zachowania się w szkole i poza nią;</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systematycznego przygotowywania się do zajęć szkolnych, uczestniczenia w obowiązkowych i wybranych przez siebie zajęciach;</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bezwzględnego podporządkowania się zaleceniom dyrektora szkoły, wicedyrektorów, nauczycieli oraz ustaleniom samorządu szkoły lub klasy;</w:t>
      </w:r>
    </w:p>
    <w:p w:rsidR="00D858BC"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przestrzegania zasad kultury i współżycia społecznego, w tym: </w:t>
      </w:r>
    </w:p>
    <w:p w:rsidR="00D858BC" w:rsidRPr="007F7AE4" w:rsidRDefault="00D858BC"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a) okazywania szacunku dorosłym i kolegom, </w:t>
      </w:r>
    </w:p>
    <w:p w:rsidR="00D858BC" w:rsidRPr="007F7AE4" w:rsidRDefault="00D858BC"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b) szanowania godności osobistej, poglądów i przekonań innych ludzi, </w:t>
      </w:r>
    </w:p>
    <w:p w:rsidR="00D858BC" w:rsidRPr="007F7AE4" w:rsidRDefault="00D858BC"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c)</w:t>
      </w:r>
      <w:r w:rsidR="005A3F1D"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przeciwstawiania się przejawom brutalności i wulgarności.</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troszczenia się o mienie szkoły i jej estetyczny wygląd;</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przychodzenia do szkoły przynajmniej na 10 minut przed rozpoczęciem swojej pierwszej lekcji w danym dniu;</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punktualnego przychodzenia na lekcje i inne zajęcia;</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usprawiedliwiania nieobecności wg zasad ustalonych w statucie;</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uczestniczenia w imprezach i uroczystościach szkolnych i klasowych, udział traktowany jest na równi z uczestnictwem na zajęciach szkolnych;</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dbania o zabezpieczenie mienia osobistego w szkole, w tym w szatni szkolnej;</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stwarzać atmosferę wzajemnej życzliwości;</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dbać o zdrowie o zdrowie, bezpieczeństwo swoje i kolegów, wystrzegać się wszelkich szkodliwych nałogów: nie palić tytoniu, nie pić alkoholu, nie używać środków odurzających;</w:t>
      </w:r>
    </w:p>
    <w:p w:rsidR="003D0A42"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pomagać kolegom w nauce, a szczególnie tym, którzy mają trudności powstałe z przyczyn od nich niezależnych;</w:t>
      </w:r>
    </w:p>
    <w:p w:rsidR="00766721" w:rsidRPr="007F7AE4" w:rsidRDefault="006104B9">
      <w:pPr>
        <w:pStyle w:val="Akapitzlist"/>
        <w:numPr>
          <w:ilvl w:val="0"/>
          <w:numId w:val="256"/>
        </w:numPr>
        <w:tabs>
          <w:tab w:val="left" w:pos="284"/>
          <w:tab w:val="left" w:pos="426"/>
        </w:tabs>
        <w:autoSpaceDE w:val="0"/>
        <w:autoSpaceDN w:val="0"/>
        <w:adjustRightInd w:val="0"/>
        <w:spacing w:after="0"/>
        <w:ind w:left="0" w:firstLine="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przestrzegać zasad higieny osobistej, dbać o estetykę ubioru oraz indywidualnie dobranej fryzury</w:t>
      </w:r>
      <w:r w:rsidR="00097834" w:rsidRPr="007F7AE4">
        <w:rPr>
          <w:rFonts w:ascii="Times New Roman" w:eastAsia="Times New Roman" w:hAnsi="Times New Roman"/>
          <w:sz w:val="24"/>
          <w:szCs w:val="24"/>
          <w:lang w:eastAsia="pl-PL"/>
        </w:rPr>
        <w:t>.</w:t>
      </w:r>
    </w:p>
    <w:p w:rsidR="00097834" w:rsidRPr="007F7AE4" w:rsidRDefault="00097834"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bookmarkStart w:id="242" w:name="_Hlk84405313"/>
      <w:r w:rsidRPr="007F7AE4">
        <w:rPr>
          <w:rFonts w:ascii="Times New Roman" w:eastAsia="Times New Roman" w:hAnsi="Times New Roman"/>
          <w:sz w:val="24"/>
          <w:szCs w:val="24"/>
          <w:lang w:eastAsia="pl-PL"/>
        </w:rPr>
        <w:t>2. Uczeń w trakcie zdalnej nauki zobowiązany jest do:</w:t>
      </w:r>
    </w:p>
    <w:p w:rsidR="00097834" w:rsidRPr="007F7AE4" w:rsidRDefault="00097834" w:rsidP="006F280B">
      <w:pPr>
        <w:tabs>
          <w:tab w:val="left" w:pos="284"/>
          <w:tab w:val="left" w:pos="426"/>
        </w:tabs>
        <w:autoSpaceDE w:val="0"/>
        <w:autoSpaceDN w:val="0"/>
        <w:adjustRightInd w:val="0"/>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w:t>
      </w:r>
      <w:r w:rsidRPr="007F7AE4">
        <w:rPr>
          <w:rFonts w:ascii="Times New Roman" w:eastAsia="Times New Roman" w:hAnsi="Times New Roman"/>
          <w:sz w:val="24"/>
          <w:szCs w:val="24"/>
          <w:lang w:eastAsia="pl-PL"/>
        </w:rPr>
        <w:tab/>
        <w:t>kontrolowania realizacji treści nauczania, odrabiania i odsyłania terminowo zadań domowych, prac kontrolnych, itp.;</w:t>
      </w:r>
    </w:p>
    <w:p w:rsidR="00097834" w:rsidRPr="007F7AE4" w:rsidRDefault="00097834" w:rsidP="006F280B">
      <w:pPr>
        <w:pStyle w:val="Akapitzlist"/>
        <w:tabs>
          <w:tab w:val="left" w:pos="284"/>
          <w:tab w:val="left" w:pos="426"/>
        </w:tabs>
        <w:autoSpaceDE w:val="0"/>
        <w:autoSpaceDN w:val="0"/>
        <w:adjustRightInd w:val="0"/>
        <w:spacing w:after="0"/>
        <w:ind w:left="0"/>
        <w:contextualSpacing w:val="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w:t>
      </w:r>
      <w:r w:rsidRPr="007F7AE4">
        <w:rPr>
          <w:rFonts w:ascii="Times New Roman" w:eastAsia="Times New Roman" w:hAnsi="Times New Roman"/>
          <w:sz w:val="24"/>
          <w:szCs w:val="24"/>
          <w:lang w:eastAsia="pl-PL"/>
        </w:rPr>
        <w:tab/>
        <w:t>kontaktowania się z nauczycielem za pomocą ustalonych narzędzi w godzinach zgodnych z tygodniowym planem lekcji lub w czasie ustalonym indywidualnie z nauczycielem.</w:t>
      </w:r>
    </w:p>
    <w:bookmarkEnd w:id="242"/>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bCs/>
        </w:rPr>
      </w:pPr>
      <w:r w:rsidRPr="007F7AE4">
        <w:rPr>
          <w:rFonts w:ascii="Times New Roman" w:hAnsi="Times New Roman"/>
          <w:b/>
          <w:bCs/>
          <w:sz w:val="24"/>
          <w:szCs w:val="24"/>
        </w:rPr>
        <w:t>§ 99</w:t>
      </w:r>
      <w:r w:rsidR="00B03105" w:rsidRPr="007F7AE4">
        <w:rPr>
          <w:rFonts w:ascii="Times New Roman" w:hAnsi="Times New Roman"/>
          <w:b/>
          <w:bCs/>
          <w:sz w:val="24"/>
          <w:szCs w:val="24"/>
        </w:rPr>
        <w:t>.</w:t>
      </w:r>
      <w:r w:rsidR="005A3F1D" w:rsidRPr="007F7AE4">
        <w:rPr>
          <w:rFonts w:ascii="Times New Roman" w:hAnsi="Times New Roman"/>
          <w:b/>
          <w:bCs/>
          <w:sz w:val="24"/>
          <w:szCs w:val="24"/>
        </w:rPr>
        <w:t xml:space="preserve"> </w:t>
      </w:r>
      <w:r w:rsidR="00B03105" w:rsidRPr="007F7AE4">
        <w:rPr>
          <w:rFonts w:ascii="Times New Roman" w:hAnsi="Times New Roman"/>
          <w:sz w:val="24"/>
          <w:szCs w:val="24"/>
        </w:rPr>
        <w:t xml:space="preserve">1. </w:t>
      </w:r>
      <w:bookmarkStart w:id="243" w:name="_Hlk18310049"/>
      <w:r w:rsidR="00B03105" w:rsidRPr="007F7AE4">
        <w:rPr>
          <w:rFonts w:ascii="Times New Roman" w:hAnsi="Times New Roman"/>
          <w:sz w:val="24"/>
          <w:szCs w:val="24"/>
        </w:rPr>
        <w:t>Uczeń zwolniony z wychowania fizycznego na podstawie opinii o braku możliwości uczestniczenia na zajęciach wychowania fizycznego i z pracy przy komputerze na zajęciach informatyki, drugiego języka</w:t>
      </w:r>
      <w:r w:rsidR="002B14A5" w:rsidRPr="007F7AE4">
        <w:rPr>
          <w:rFonts w:ascii="Times New Roman" w:hAnsi="Times New Roman"/>
          <w:sz w:val="24"/>
          <w:szCs w:val="24"/>
        </w:rPr>
        <w:t xml:space="preserve"> obcego nowożytnego</w:t>
      </w:r>
      <w:r w:rsidR="00B03105" w:rsidRPr="007F7AE4">
        <w:rPr>
          <w:rFonts w:ascii="Times New Roman" w:hAnsi="Times New Roman"/>
          <w:sz w:val="24"/>
          <w:szCs w:val="24"/>
        </w:rPr>
        <w:t xml:space="preserve"> ma prawo do zwolnienia z zajęć z tego przedmiotu po spełnieniu warunków:</w:t>
      </w:r>
      <w:bookmarkEnd w:id="243"/>
    </w:p>
    <w:p w:rsidR="00B03105" w:rsidRPr="007F7AE4" w:rsidRDefault="00B03105">
      <w:pPr>
        <w:pStyle w:val="Tekstpodstawowy"/>
        <w:numPr>
          <w:ilvl w:val="1"/>
          <w:numId w:val="176"/>
        </w:numPr>
        <w:tabs>
          <w:tab w:val="clear" w:pos="1533"/>
          <w:tab w:val="num" w:pos="0"/>
          <w:tab w:val="left" w:pos="284"/>
          <w:tab w:val="left" w:pos="426"/>
        </w:tabs>
        <w:spacing w:line="276" w:lineRule="auto"/>
        <w:ind w:left="0" w:firstLine="0"/>
      </w:pPr>
      <w:bookmarkStart w:id="244" w:name="_Hlk18310068"/>
      <w:r w:rsidRPr="007F7AE4">
        <w:t>lekcje wychowania fizycznego, informatyki, drugi język</w:t>
      </w:r>
      <w:r w:rsidR="00D95FDD" w:rsidRPr="007F7AE4">
        <w:t xml:space="preserve"> obcy nowożytny</w:t>
      </w:r>
      <w:r w:rsidRPr="007F7AE4">
        <w:t xml:space="preserve"> z których uczeń ma być zwolniony umieszczone są w planie zajęć jako pierwsze lub ostatnie w danym dniu;</w:t>
      </w:r>
    </w:p>
    <w:bookmarkEnd w:id="244"/>
    <w:p w:rsidR="00B03105" w:rsidRPr="007F7AE4" w:rsidRDefault="00B03105">
      <w:pPr>
        <w:pStyle w:val="Tekstpodstawowy"/>
        <w:numPr>
          <w:ilvl w:val="1"/>
          <w:numId w:val="176"/>
        </w:numPr>
        <w:tabs>
          <w:tab w:val="clear" w:pos="1533"/>
          <w:tab w:val="num" w:pos="0"/>
          <w:tab w:val="left" w:pos="284"/>
          <w:tab w:val="left" w:pos="426"/>
          <w:tab w:val="num" w:pos="1440"/>
        </w:tabs>
        <w:spacing w:line="276" w:lineRule="auto"/>
        <w:ind w:left="0" w:firstLine="0"/>
      </w:pPr>
      <w:r w:rsidRPr="007F7AE4">
        <w:t xml:space="preserve">rodzice ucznia wystąpią z podaniem do Dyrektora Szkoły, w którym wyraźnie zaznaczą, </w:t>
      </w:r>
      <w:r w:rsidRPr="007F7AE4">
        <w:br/>
        <w:t xml:space="preserve">że przejmują odpowiedzialność za ucznia w czasie jego nieobecności na zajęciach.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2. </w:t>
      </w:r>
      <w:bookmarkStart w:id="245" w:name="_Hlk18310094"/>
      <w:r w:rsidRPr="007F7AE4">
        <w:rPr>
          <w:rFonts w:ascii="Times New Roman" w:hAnsi="Times New Roman"/>
          <w:sz w:val="24"/>
          <w:szCs w:val="24"/>
        </w:rPr>
        <w:t>Uczeń zwolniony z wychowania fizycznego na podstawie opinii o braku możliwości uczestniczenia na zajęciach wychowania fizycznego i z pracy przy komputerze na zajęciach informatyki drugiego języka</w:t>
      </w:r>
      <w:r w:rsidR="00D95FDD" w:rsidRPr="007F7AE4">
        <w:rPr>
          <w:rFonts w:ascii="Times New Roman" w:hAnsi="Times New Roman"/>
          <w:sz w:val="24"/>
          <w:szCs w:val="24"/>
        </w:rPr>
        <w:t xml:space="preserve"> obcego nowożytnego</w:t>
      </w:r>
      <w:r w:rsidRPr="007F7AE4">
        <w:rPr>
          <w:rFonts w:ascii="Times New Roman" w:hAnsi="Times New Roman"/>
          <w:sz w:val="24"/>
          <w:szCs w:val="24"/>
        </w:rPr>
        <w:t xml:space="preserve"> ma obowiązek</w:t>
      </w:r>
      <w:r w:rsidR="00C350AF" w:rsidRPr="007F7AE4">
        <w:rPr>
          <w:rFonts w:ascii="Times New Roman" w:hAnsi="Times New Roman"/>
          <w:sz w:val="24"/>
          <w:szCs w:val="24"/>
        </w:rPr>
        <w:t xml:space="preserve"> </w:t>
      </w:r>
      <w:r w:rsidRPr="007F7AE4">
        <w:rPr>
          <w:rFonts w:ascii="Times New Roman" w:hAnsi="Times New Roman"/>
          <w:sz w:val="24"/>
          <w:szCs w:val="24"/>
        </w:rPr>
        <w:t>uczęszczać na lekcje tego przedmiotu, jeżeli w tygodniowym planie zajęć są one umieszczone w danym dniu pomiędzy innymi zajęciami lekcyjnymi.</w:t>
      </w:r>
      <w:bookmarkEnd w:id="245"/>
    </w:p>
    <w:p w:rsidR="00B03105" w:rsidRPr="007F7AE4" w:rsidRDefault="00B03105" w:rsidP="006F280B">
      <w:pPr>
        <w:pStyle w:val="Tekstpodstawowy"/>
        <w:tabs>
          <w:tab w:val="left" w:pos="284"/>
          <w:tab w:val="left" w:pos="426"/>
        </w:tabs>
        <w:spacing w:line="276" w:lineRule="auto"/>
        <w:rPr>
          <w:bCs/>
        </w:rPr>
      </w:pPr>
      <w:r w:rsidRPr="007F7AE4">
        <w:t xml:space="preserve">3. </w:t>
      </w:r>
      <w:bookmarkStart w:id="246" w:name="_Hlk18310120"/>
      <w:r w:rsidRPr="007F7AE4">
        <w:t>Uczeń nabiera uprawnień do zwolnienia z zajęć wychowania fizycznego l</w:t>
      </w:r>
      <w:r w:rsidR="00ED45A1" w:rsidRPr="007F7AE4">
        <w:t>ub wybranych ćwiczeń fizycznych</w:t>
      </w:r>
      <w:r w:rsidRPr="007F7AE4">
        <w:t>, informatyki</w:t>
      </w:r>
      <w:r w:rsidR="00E92A8F" w:rsidRPr="007F7AE4">
        <w:t>,</w:t>
      </w:r>
      <w:r w:rsidRPr="007F7AE4">
        <w:t xml:space="preserve"> drugiego języka</w:t>
      </w:r>
      <w:r w:rsidR="00F155A3" w:rsidRPr="007F7AE4">
        <w:t>, o ile jest wprowadzony,</w:t>
      </w:r>
      <w:r w:rsidR="00C350AF" w:rsidRPr="007F7AE4">
        <w:t xml:space="preserve"> </w:t>
      </w:r>
      <w:r w:rsidRPr="007F7AE4">
        <w:t>po otrzymaniu decyzji Dyrektora Szkoły</w:t>
      </w:r>
      <w:r w:rsidRPr="007F7AE4">
        <w:rPr>
          <w:bCs/>
        </w:rPr>
        <w:t>.</w:t>
      </w:r>
      <w:bookmarkEnd w:id="246"/>
    </w:p>
    <w:p w:rsidR="00B03105" w:rsidRPr="007F7AE4" w:rsidRDefault="00B03105" w:rsidP="006F280B">
      <w:pPr>
        <w:pStyle w:val="Tekstpodstawowy"/>
        <w:tabs>
          <w:tab w:val="left" w:pos="284"/>
          <w:tab w:val="left" w:pos="426"/>
        </w:tabs>
        <w:spacing w:line="276" w:lineRule="auto"/>
        <w:rPr>
          <w:bCs/>
        </w:rPr>
      </w:pPr>
    </w:p>
    <w:p w:rsidR="006F280B"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100</w:t>
      </w:r>
      <w:r w:rsidR="00B03105" w:rsidRPr="007F7AE4">
        <w:rPr>
          <w:rFonts w:ascii="Times New Roman" w:hAnsi="Times New Roman"/>
          <w:b/>
          <w:bCs/>
          <w:sz w:val="24"/>
          <w:szCs w:val="24"/>
        </w:rPr>
        <w:t>.</w:t>
      </w:r>
      <w:r w:rsidR="006F280B" w:rsidRPr="007F7AE4">
        <w:rPr>
          <w:rFonts w:ascii="Times New Roman" w:hAnsi="Times New Roman"/>
          <w:b/>
          <w:bCs/>
          <w:sz w:val="24"/>
          <w:szCs w:val="24"/>
        </w:rPr>
        <w:t xml:space="preserve">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Uczniom nie wolno</w:t>
      </w:r>
      <w:r w:rsidR="006F280B" w:rsidRPr="007F7AE4">
        <w:rPr>
          <w:rFonts w:ascii="Times New Roman" w:hAnsi="Times New Roman"/>
          <w:sz w:val="24"/>
          <w:szCs w:val="24"/>
        </w:rPr>
        <w:t>:</w:t>
      </w:r>
    </w:p>
    <w:p w:rsidR="00B03105" w:rsidRPr="007F7AE4" w:rsidRDefault="00B03105">
      <w:pPr>
        <w:numPr>
          <w:ilvl w:val="0"/>
          <w:numId w:val="82"/>
        </w:numPr>
        <w:tabs>
          <w:tab w:val="clear" w:pos="1117"/>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Przebywać w szkole pod wpływem alkoholu, narkotyków i innych środków o</w:t>
      </w:r>
      <w:r w:rsidR="00C350AF" w:rsidRPr="007F7AE4">
        <w:rPr>
          <w:rFonts w:ascii="Times New Roman" w:hAnsi="Times New Roman"/>
          <w:sz w:val="24"/>
          <w:szCs w:val="24"/>
        </w:rPr>
        <w:t xml:space="preserve"> </w:t>
      </w:r>
      <w:r w:rsidRPr="007F7AE4">
        <w:rPr>
          <w:rFonts w:ascii="Times New Roman" w:hAnsi="Times New Roman"/>
          <w:sz w:val="24"/>
          <w:szCs w:val="24"/>
        </w:rPr>
        <w:t>podobnym działaniu</w:t>
      </w:r>
      <w:r w:rsidR="006F280B" w:rsidRPr="007F7AE4">
        <w:rPr>
          <w:rFonts w:ascii="Times New Roman" w:hAnsi="Times New Roman"/>
          <w:sz w:val="24"/>
          <w:szCs w:val="24"/>
        </w:rPr>
        <w:t>;</w:t>
      </w:r>
    </w:p>
    <w:p w:rsidR="00B03105" w:rsidRPr="007F7AE4" w:rsidRDefault="00B03105">
      <w:pPr>
        <w:numPr>
          <w:ilvl w:val="0"/>
          <w:numId w:val="82"/>
        </w:numPr>
        <w:tabs>
          <w:tab w:val="clear" w:pos="1117"/>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Wnosić na teren szkoły alkoholu, narkotyków i innych środków o podobnym działaniu</w:t>
      </w:r>
      <w:r w:rsidR="006F280B" w:rsidRPr="007F7AE4">
        <w:rPr>
          <w:rFonts w:ascii="Times New Roman" w:hAnsi="Times New Roman"/>
          <w:sz w:val="24"/>
          <w:szCs w:val="24"/>
        </w:rPr>
        <w:t>;</w:t>
      </w:r>
    </w:p>
    <w:p w:rsidR="00B03105" w:rsidRPr="007F7AE4" w:rsidRDefault="00B03105">
      <w:pPr>
        <w:numPr>
          <w:ilvl w:val="0"/>
          <w:numId w:val="82"/>
        </w:numPr>
        <w:tabs>
          <w:tab w:val="clear" w:pos="1117"/>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Wnosić na teren szkoły przedmiotów i substancji zagrażających zdrowiu i życiu</w:t>
      </w:r>
      <w:r w:rsidR="006F280B" w:rsidRPr="007F7AE4">
        <w:rPr>
          <w:rFonts w:ascii="Times New Roman" w:hAnsi="Times New Roman"/>
          <w:sz w:val="24"/>
          <w:szCs w:val="24"/>
        </w:rPr>
        <w:t>;</w:t>
      </w:r>
    </w:p>
    <w:p w:rsidR="00B03105" w:rsidRPr="007F7AE4" w:rsidRDefault="00B03105">
      <w:pPr>
        <w:numPr>
          <w:ilvl w:val="0"/>
          <w:numId w:val="82"/>
        </w:numPr>
        <w:tabs>
          <w:tab w:val="clear" w:pos="1117"/>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Wychodzić poza teren szkoły w czasie trwania planowych zajęć</w:t>
      </w:r>
      <w:r w:rsidR="006F280B" w:rsidRPr="007F7AE4">
        <w:rPr>
          <w:rFonts w:ascii="Times New Roman" w:hAnsi="Times New Roman"/>
          <w:sz w:val="24"/>
          <w:szCs w:val="24"/>
        </w:rPr>
        <w:t>;</w:t>
      </w:r>
    </w:p>
    <w:p w:rsidR="00B03105" w:rsidRPr="007F7AE4" w:rsidRDefault="00B03105">
      <w:pPr>
        <w:numPr>
          <w:ilvl w:val="0"/>
          <w:numId w:val="82"/>
        </w:numPr>
        <w:tabs>
          <w:tab w:val="clear" w:pos="1117"/>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Spożywać posiłków i napojów w czasie zajęć dydaktycznych</w:t>
      </w:r>
      <w:r w:rsidR="006F280B" w:rsidRPr="007F7AE4">
        <w:rPr>
          <w:rFonts w:ascii="Times New Roman" w:hAnsi="Times New Roman"/>
          <w:sz w:val="24"/>
          <w:szCs w:val="24"/>
        </w:rPr>
        <w:t>;</w:t>
      </w:r>
    </w:p>
    <w:p w:rsidR="00B03105" w:rsidRPr="007F7AE4" w:rsidRDefault="00B03105">
      <w:pPr>
        <w:numPr>
          <w:ilvl w:val="0"/>
          <w:numId w:val="82"/>
        </w:numPr>
        <w:tabs>
          <w:tab w:val="clear" w:pos="1117"/>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bCs/>
          <w:sz w:val="24"/>
          <w:szCs w:val="24"/>
        </w:rPr>
        <w:t>Rejestrować przy pomocy urządzeń technicznych obrazów i dźwięków bez wiedzy</w:t>
      </w:r>
      <w:r w:rsidR="00C350AF" w:rsidRPr="007F7AE4">
        <w:rPr>
          <w:rFonts w:ascii="Times New Roman" w:hAnsi="Times New Roman"/>
          <w:bCs/>
          <w:sz w:val="24"/>
          <w:szCs w:val="24"/>
        </w:rPr>
        <w:t xml:space="preserve"> </w:t>
      </w:r>
      <w:r w:rsidRPr="007F7AE4">
        <w:rPr>
          <w:rFonts w:ascii="Times New Roman" w:hAnsi="Times New Roman"/>
          <w:bCs/>
          <w:sz w:val="24"/>
          <w:szCs w:val="24"/>
        </w:rPr>
        <w:t>i zgody</w:t>
      </w:r>
      <w:r w:rsidR="00C350AF" w:rsidRPr="007F7AE4">
        <w:rPr>
          <w:rFonts w:ascii="Times New Roman" w:hAnsi="Times New Roman"/>
          <w:bCs/>
          <w:sz w:val="24"/>
          <w:szCs w:val="24"/>
        </w:rPr>
        <w:t xml:space="preserve"> </w:t>
      </w:r>
      <w:r w:rsidRPr="007F7AE4">
        <w:rPr>
          <w:rFonts w:ascii="Times New Roman" w:hAnsi="Times New Roman"/>
          <w:bCs/>
          <w:sz w:val="24"/>
          <w:szCs w:val="24"/>
        </w:rPr>
        <w:t>zainteresowanych</w:t>
      </w:r>
      <w:r w:rsidR="006F280B" w:rsidRPr="007F7AE4">
        <w:rPr>
          <w:rFonts w:ascii="Times New Roman" w:hAnsi="Times New Roman"/>
          <w:bCs/>
          <w:sz w:val="24"/>
          <w:szCs w:val="24"/>
        </w:rPr>
        <w:t>;</w:t>
      </w:r>
    </w:p>
    <w:p w:rsidR="00B03105" w:rsidRPr="007F7AE4" w:rsidRDefault="00B03105">
      <w:pPr>
        <w:numPr>
          <w:ilvl w:val="0"/>
          <w:numId w:val="82"/>
        </w:numPr>
        <w:tabs>
          <w:tab w:val="clear" w:pos="1117"/>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Używać podczas zajęć edukacyjnych telefonów komórkowych. W sytuacjach nagłych informacje przekazywane są za pośrednictwem sekretariatu szkoły</w:t>
      </w:r>
      <w:r w:rsidR="006F280B" w:rsidRPr="007F7AE4">
        <w:rPr>
          <w:rFonts w:ascii="Times New Roman" w:hAnsi="Times New Roman"/>
          <w:sz w:val="24"/>
          <w:szCs w:val="24"/>
        </w:rPr>
        <w:t>;</w:t>
      </w:r>
    </w:p>
    <w:p w:rsidR="00B03105" w:rsidRPr="007F7AE4" w:rsidRDefault="00B03105">
      <w:pPr>
        <w:numPr>
          <w:ilvl w:val="0"/>
          <w:numId w:val="82"/>
        </w:numPr>
        <w:tabs>
          <w:tab w:val="clear" w:pos="1117"/>
          <w:tab w:val="left" w:pos="284"/>
          <w:tab w:val="left" w:pos="426"/>
          <w:tab w:val="num"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Zapraszać</w:t>
      </w:r>
      <w:r w:rsidR="00C350AF" w:rsidRPr="007F7AE4">
        <w:rPr>
          <w:rFonts w:ascii="Times New Roman" w:hAnsi="Times New Roman"/>
          <w:sz w:val="24"/>
          <w:szCs w:val="24"/>
        </w:rPr>
        <w:t xml:space="preserve"> </w:t>
      </w:r>
      <w:r w:rsidRPr="007F7AE4">
        <w:rPr>
          <w:rFonts w:ascii="Times New Roman" w:hAnsi="Times New Roman"/>
          <w:sz w:val="24"/>
          <w:szCs w:val="24"/>
        </w:rPr>
        <w:t>obcych osób do szkoły.</w:t>
      </w:r>
    </w:p>
    <w:p w:rsidR="00914F98" w:rsidRPr="007F7AE4" w:rsidRDefault="00914F98" w:rsidP="006F280B">
      <w:pPr>
        <w:tabs>
          <w:tab w:val="left" w:pos="284"/>
          <w:tab w:val="left" w:pos="426"/>
        </w:tabs>
        <w:spacing w:line="276" w:lineRule="auto"/>
        <w:rPr>
          <w:rFonts w:ascii="Times New Roman" w:eastAsia="Times New Roman" w:hAnsi="Times New Roman"/>
          <w:b/>
          <w:sz w:val="24"/>
          <w:szCs w:val="24"/>
          <w:lang w:eastAsia="pl-PL"/>
        </w:rPr>
      </w:pPr>
    </w:p>
    <w:p w:rsidR="00467406" w:rsidRPr="007F7AE4" w:rsidRDefault="00871137" w:rsidP="006F280B">
      <w:pPr>
        <w:pStyle w:val="Nagwek2"/>
        <w:tabs>
          <w:tab w:val="left" w:pos="284"/>
          <w:tab w:val="left" w:pos="426"/>
        </w:tabs>
        <w:spacing w:before="0" w:line="276" w:lineRule="auto"/>
        <w:rPr>
          <w:rFonts w:ascii="Times New Roman" w:hAnsi="Times New Roman"/>
          <w:color w:val="auto"/>
          <w:sz w:val="24"/>
          <w:szCs w:val="24"/>
        </w:rPr>
      </w:pPr>
      <w:bookmarkStart w:id="247" w:name="_Toc149028391"/>
      <w:r w:rsidRPr="007F7AE4">
        <w:rPr>
          <w:rFonts w:ascii="Times New Roman" w:hAnsi="Times New Roman"/>
          <w:color w:val="auto"/>
          <w:sz w:val="24"/>
          <w:szCs w:val="24"/>
        </w:rPr>
        <w:lastRenderedPageBreak/>
        <w:t>Rozdział 4</w:t>
      </w:r>
      <w:r w:rsidR="00B02871" w:rsidRPr="007F7AE4">
        <w:rPr>
          <w:rFonts w:ascii="Times New Roman" w:hAnsi="Times New Roman"/>
          <w:color w:val="auto"/>
          <w:sz w:val="24"/>
          <w:szCs w:val="24"/>
        </w:rPr>
        <w:br/>
      </w:r>
      <w:r w:rsidR="00467406" w:rsidRPr="007F7AE4">
        <w:rPr>
          <w:rFonts w:ascii="Times New Roman" w:hAnsi="Times New Roman"/>
          <w:color w:val="auto"/>
          <w:sz w:val="24"/>
          <w:szCs w:val="24"/>
        </w:rPr>
        <w:t>Strój szkolny</w:t>
      </w:r>
      <w:bookmarkEnd w:id="247"/>
    </w:p>
    <w:p w:rsidR="00467406" w:rsidRPr="007F7AE4" w:rsidRDefault="00467406" w:rsidP="006F280B">
      <w:pPr>
        <w:tabs>
          <w:tab w:val="left" w:pos="284"/>
          <w:tab w:val="left" w:pos="426"/>
        </w:tabs>
        <w:spacing w:line="276" w:lineRule="auto"/>
        <w:rPr>
          <w:rFonts w:ascii="Times New Roman" w:eastAsia="Times New Roman" w:hAnsi="Times New Roman"/>
          <w:sz w:val="24"/>
          <w:szCs w:val="24"/>
          <w:lang w:eastAsia="pl-PL"/>
        </w:rPr>
      </w:pPr>
    </w:p>
    <w:p w:rsidR="00D07236" w:rsidRPr="007F7AE4" w:rsidRDefault="00310E57" w:rsidP="00D07236">
      <w:pPr>
        <w:tabs>
          <w:tab w:val="left" w:pos="284"/>
          <w:tab w:val="left" w:pos="426"/>
        </w:tabs>
        <w:spacing w:line="276" w:lineRule="auto"/>
        <w:jc w:val="both"/>
        <w:rPr>
          <w:rFonts w:ascii="Times New Roman" w:eastAsia="Times New Roman" w:hAnsi="Times New Roman"/>
          <w:sz w:val="24"/>
          <w:szCs w:val="24"/>
          <w:lang w:eastAsia="pl-PL"/>
        </w:rPr>
      </w:pPr>
      <w:bookmarkStart w:id="248" w:name="_Hlk115857172"/>
      <w:r w:rsidRPr="007F7AE4">
        <w:rPr>
          <w:rFonts w:ascii="Times New Roman" w:eastAsia="Times New Roman" w:hAnsi="Times New Roman"/>
          <w:b/>
          <w:sz w:val="24"/>
          <w:szCs w:val="24"/>
          <w:lang w:eastAsia="pl-PL"/>
        </w:rPr>
        <w:t>§ 101.</w:t>
      </w:r>
      <w:r w:rsidR="005A3F1D" w:rsidRPr="007F7AE4">
        <w:rPr>
          <w:rFonts w:ascii="Times New Roman" w:eastAsia="Times New Roman" w:hAnsi="Times New Roman"/>
          <w:b/>
          <w:sz w:val="24"/>
          <w:szCs w:val="24"/>
          <w:lang w:eastAsia="pl-PL"/>
        </w:rPr>
        <w:t xml:space="preserve"> </w:t>
      </w:r>
      <w:r w:rsidR="00D07236" w:rsidRPr="007F7AE4">
        <w:rPr>
          <w:rFonts w:ascii="Times New Roman" w:eastAsia="Times New Roman" w:hAnsi="Times New Roman"/>
          <w:sz w:val="24"/>
          <w:szCs w:val="24"/>
          <w:lang w:eastAsia="pl-PL"/>
        </w:rPr>
        <w:t>1. Uczniowie są zobowiązani do przestrzegania obowiązków w zakresie zasad ubierania się na terenie szkoły określonych w niniejszym paragrafie.</w:t>
      </w:r>
    </w:p>
    <w:p w:rsidR="00D07236" w:rsidRPr="007F7AE4" w:rsidRDefault="00D07236" w:rsidP="00D07236">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 Uczniowie są obowiązani ubierać się zgodnie z ogólnie przyjętymi normami społecznymi, z zastrzeżeniem, że niedozwolone jest noszenie stroju zawierającego elementy nawołujące do nienawiści, dyskryminujące lub sprzeczne z prawem bądź stwarzające zagrożenie dla bezpieczeństwa innych uczniów, nauczycieli lub pracowników szkoły.</w:t>
      </w:r>
    </w:p>
    <w:p w:rsidR="00297E43" w:rsidRPr="007F7AE4" w:rsidRDefault="00D07236" w:rsidP="00D07236">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3. Na zajęciach wychowania fizycznego uczniów obowiązują strój sportowy oraz obuwie sportowe.</w:t>
      </w:r>
    </w:p>
    <w:bookmarkEnd w:id="248"/>
    <w:p w:rsidR="00D07236" w:rsidRPr="007F7AE4" w:rsidRDefault="00D07236" w:rsidP="00D07236">
      <w:pPr>
        <w:tabs>
          <w:tab w:val="left" w:pos="284"/>
          <w:tab w:val="left" w:pos="426"/>
        </w:tabs>
        <w:spacing w:line="276" w:lineRule="auto"/>
        <w:jc w:val="both"/>
        <w:rPr>
          <w:rFonts w:ascii="Times New Roman" w:eastAsia="Times New Roman" w:hAnsi="Times New Roman"/>
          <w:sz w:val="24"/>
          <w:szCs w:val="24"/>
          <w:lang w:eastAsia="pl-PL"/>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249" w:name="_Toc149028392"/>
      <w:r w:rsidRPr="007F7AE4">
        <w:rPr>
          <w:rFonts w:ascii="Times New Roman" w:hAnsi="Times New Roman"/>
          <w:color w:val="auto"/>
          <w:sz w:val="24"/>
          <w:szCs w:val="24"/>
        </w:rPr>
        <w:t>Rozdział 5</w:t>
      </w:r>
      <w:r w:rsidR="00B02871" w:rsidRPr="007F7AE4">
        <w:rPr>
          <w:rFonts w:ascii="Times New Roman" w:hAnsi="Times New Roman"/>
          <w:color w:val="auto"/>
          <w:sz w:val="24"/>
          <w:szCs w:val="24"/>
        </w:rPr>
        <w:br/>
      </w:r>
      <w:r w:rsidRPr="007F7AE4">
        <w:rPr>
          <w:rFonts w:ascii="Times New Roman" w:hAnsi="Times New Roman"/>
          <w:color w:val="auto"/>
          <w:sz w:val="24"/>
          <w:szCs w:val="24"/>
        </w:rPr>
        <w:t>Zasady korzystania z telefonów komórkowych i innych urządzeń</w:t>
      </w:r>
      <w:bookmarkEnd w:id="249"/>
    </w:p>
    <w:p w:rsidR="00B02871" w:rsidRPr="007F7AE4" w:rsidRDefault="00B02871" w:rsidP="006F280B">
      <w:pPr>
        <w:tabs>
          <w:tab w:val="left" w:pos="284"/>
          <w:tab w:val="left" w:pos="426"/>
        </w:tabs>
        <w:spacing w:line="276" w:lineRule="auto"/>
        <w:rPr>
          <w:rFonts w:ascii="Times New Roman" w:hAnsi="Times New Roman"/>
          <w:sz w:val="24"/>
          <w:szCs w:val="24"/>
        </w:rPr>
      </w:pPr>
    </w:p>
    <w:p w:rsidR="00B03105" w:rsidRPr="007F7AE4" w:rsidRDefault="00B03105" w:rsidP="006F280B">
      <w:pPr>
        <w:pStyle w:val="Teksttreci0"/>
        <w:shd w:val="clear" w:color="auto" w:fill="auto"/>
        <w:tabs>
          <w:tab w:val="left" w:pos="284"/>
          <w:tab w:val="left" w:pos="426"/>
        </w:tabs>
        <w:spacing w:after="0" w:line="276" w:lineRule="auto"/>
        <w:ind w:firstLine="0"/>
        <w:jc w:val="both"/>
        <w:rPr>
          <w:rFonts w:ascii="Times New Roman" w:hAnsi="Times New Roman"/>
          <w:sz w:val="24"/>
          <w:szCs w:val="24"/>
        </w:rPr>
      </w:pPr>
      <w:bookmarkStart w:id="250" w:name="_Hlk115857189"/>
      <w:r w:rsidRPr="007F7AE4">
        <w:rPr>
          <w:rFonts w:ascii="Times New Roman" w:hAnsi="Times New Roman"/>
          <w:b/>
          <w:bCs/>
          <w:sz w:val="24"/>
          <w:szCs w:val="24"/>
        </w:rPr>
        <w:t>§ 1</w:t>
      </w:r>
      <w:r w:rsidR="00310E57" w:rsidRPr="007F7AE4">
        <w:rPr>
          <w:rFonts w:ascii="Times New Roman" w:hAnsi="Times New Roman"/>
          <w:b/>
          <w:bCs/>
          <w:sz w:val="24"/>
          <w:szCs w:val="24"/>
        </w:rPr>
        <w:t>02.</w:t>
      </w:r>
      <w:r w:rsidR="005A3F1D" w:rsidRPr="007F7AE4">
        <w:rPr>
          <w:rFonts w:ascii="Times New Roman" w:hAnsi="Times New Roman"/>
          <w:b/>
          <w:bCs/>
          <w:sz w:val="24"/>
          <w:szCs w:val="24"/>
        </w:rPr>
        <w:t xml:space="preserve"> </w:t>
      </w:r>
      <w:r w:rsidRPr="007F7AE4">
        <w:rPr>
          <w:rFonts w:ascii="Times New Roman" w:hAnsi="Times New Roman"/>
          <w:b/>
          <w:bCs/>
          <w:sz w:val="24"/>
          <w:szCs w:val="24"/>
        </w:rPr>
        <w:t>Zasady korzystania z telefonów komórkowych i innych urządzeń elektronicznych na terenie szkoły</w:t>
      </w:r>
    </w:p>
    <w:p w:rsidR="003D5659" w:rsidRPr="005B4065" w:rsidRDefault="003D5659">
      <w:pPr>
        <w:pStyle w:val="western"/>
        <w:numPr>
          <w:ilvl w:val="0"/>
          <w:numId w:val="295"/>
        </w:numPr>
        <w:shd w:val="clear" w:color="auto" w:fill="FFFFFF"/>
        <w:tabs>
          <w:tab w:val="clear" w:pos="720"/>
          <w:tab w:val="num" w:pos="284"/>
        </w:tabs>
        <w:spacing w:before="0" w:beforeAutospacing="0" w:after="0" w:afterAutospacing="0" w:line="276" w:lineRule="auto"/>
        <w:ind w:left="0" w:firstLine="0"/>
        <w:jc w:val="both"/>
        <w:rPr>
          <w:rFonts w:ascii="Tahoma" w:hAnsi="Tahoma" w:cs="Tahoma"/>
        </w:rPr>
      </w:pPr>
      <w:bookmarkStart w:id="251" w:name="_Hlk149027189"/>
      <w:r w:rsidRPr="005B4065">
        <w:t>Uczniowie przynoszą do szkoły telefony komórkowe, tablety, odtwarzacze i inny sprzęt elektroniczny na własną odpowiedzialność, za zgodą rodziców.</w:t>
      </w:r>
    </w:p>
    <w:p w:rsidR="003D5659" w:rsidRPr="005B4065" w:rsidRDefault="003D5659">
      <w:pPr>
        <w:pStyle w:val="western"/>
        <w:numPr>
          <w:ilvl w:val="0"/>
          <w:numId w:val="295"/>
        </w:numPr>
        <w:shd w:val="clear" w:color="auto" w:fill="FFFFFF"/>
        <w:tabs>
          <w:tab w:val="clear" w:pos="720"/>
          <w:tab w:val="num" w:pos="284"/>
        </w:tabs>
        <w:spacing w:before="0" w:beforeAutospacing="0" w:after="0" w:afterAutospacing="0" w:line="276" w:lineRule="auto"/>
        <w:ind w:left="0" w:firstLine="0"/>
        <w:jc w:val="both"/>
        <w:rPr>
          <w:rFonts w:ascii="Tahoma" w:hAnsi="Tahoma" w:cs="Tahoma"/>
        </w:rPr>
      </w:pPr>
      <w:r w:rsidRPr="005B4065">
        <w:t>Szkoła nie ponosi odpowiedzialności za zaginięcie lub zniszczenie czy kradzież sprzętu przynoszonego przez uczniów.</w:t>
      </w:r>
    </w:p>
    <w:p w:rsidR="003D5659" w:rsidRPr="005B4065" w:rsidRDefault="003D5659">
      <w:pPr>
        <w:pStyle w:val="western"/>
        <w:numPr>
          <w:ilvl w:val="0"/>
          <w:numId w:val="295"/>
        </w:numPr>
        <w:shd w:val="clear" w:color="auto" w:fill="FFFFFF"/>
        <w:tabs>
          <w:tab w:val="clear" w:pos="720"/>
          <w:tab w:val="num" w:pos="284"/>
        </w:tabs>
        <w:spacing w:before="0" w:beforeAutospacing="0" w:after="0" w:afterAutospacing="0"/>
        <w:ind w:left="0" w:firstLine="0"/>
        <w:jc w:val="both"/>
        <w:rPr>
          <w:rFonts w:ascii="Tahoma" w:hAnsi="Tahoma" w:cs="Tahoma"/>
        </w:rPr>
      </w:pPr>
      <w:r w:rsidRPr="005B4065">
        <w:t>Podczas zajęć edukacyjnych, opiekuńczych, treningów, przerw międzylekcyjnych, uroczystości, a także zajęć pozalekcyjnych organizowanych na terenie szkoły obowiązuje bezwzględny zakaz korzystania przez uczniów z telefonów komórkowych i innych urządzeń elektronicznych.</w:t>
      </w:r>
    </w:p>
    <w:p w:rsidR="003D5659" w:rsidRPr="005B4065" w:rsidRDefault="003D5659">
      <w:pPr>
        <w:pStyle w:val="western"/>
        <w:numPr>
          <w:ilvl w:val="0"/>
          <w:numId w:val="295"/>
        </w:numPr>
        <w:shd w:val="clear" w:color="auto" w:fill="FFFFFF"/>
        <w:tabs>
          <w:tab w:val="clear" w:pos="720"/>
          <w:tab w:val="num" w:pos="284"/>
        </w:tabs>
        <w:spacing w:before="0" w:beforeAutospacing="0" w:after="0" w:afterAutospacing="0"/>
        <w:ind w:left="0" w:firstLine="0"/>
        <w:jc w:val="both"/>
        <w:rPr>
          <w:rFonts w:ascii="Tahoma" w:hAnsi="Tahoma" w:cs="Tahoma"/>
        </w:rPr>
      </w:pPr>
      <w:r w:rsidRPr="005B4065">
        <w:t>Uczeń jest zobowiązany do wyłączenia lub wyciszenia telefonu (bez wibracji) i schowania go w torbie/plecaku przed rozpoczęciem zajęć edukacyjnych. Telefon pozostaje niewidoczny zarówno dla ucznia, jak i pozostałych osób.</w:t>
      </w:r>
    </w:p>
    <w:p w:rsidR="003D5659" w:rsidRPr="005B4065" w:rsidRDefault="003D5659">
      <w:pPr>
        <w:pStyle w:val="western"/>
        <w:numPr>
          <w:ilvl w:val="0"/>
          <w:numId w:val="295"/>
        </w:numPr>
        <w:shd w:val="clear" w:color="auto" w:fill="FFFFFF"/>
        <w:tabs>
          <w:tab w:val="clear" w:pos="720"/>
          <w:tab w:val="num" w:pos="284"/>
        </w:tabs>
        <w:spacing w:before="0" w:beforeAutospacing="0" w:after="0" w:afterAutospacing="0"/>
        <w:ind w:left="0" w:firstLine="0"/>
        <w:jc w:val="both"/>
        <w:rPr>
          <w:rFonts w:ascii="Tahoma" w:hAnsi="Tahoma" w:cs="Tahoma"/>
        </w:rPr>
      </w:pPr>
      <w:r w:rsidRPr="005B4065">
        <w:t>Obowiązuje bezwzględny zakaz korzystania z telefonów i innych urządzeń elektronicznych w toaletach oraz przebieralniach.</w:t>
      </w:r>
    </w:p>
    <w:p w:rsidR="003D5659" w:rsidRPr="005B4065" w:rsidRDefault="003D5659">
      <w:pPr>
        <w:pStyle w:val="western"/>
        <w:numPr>
          <w:ilvl w:val="0"/>
          <w:numId w:val="295"/>
        </w:numPr>
        <w:shd w:val="clear" w:color="auto" w:fill="FFFFFF"/>
        <w:tabs>
          <w:tab w:val="clear" w:pos="720"/>
          <w:tab w:val="num" w:pos="284"/>
        </w:tabs>
        <w:spacing w:before="0" w:beforeAutospacing="0" w:after="0" w:afterAutospacing="0"/>
        <w:ind w:left="0" w:firstLine="0"/>
        <w:jc w:val="both"/>
        <w:rPr>
          <w:rFonts w:ascii="Tahoma" w:hAnsi="Tahoma" w:cs="Tahoma"/>
          <w:b/>
          <w:bCs/>
        </w:rPr>
      </w:pPr>
      <w:r w:rsidRPr="005B4065">
        <w:rPr>
          <w:rStyle w:val="Pogrubienie"/>
          <w:b w:val="0"/>
          <w:bCs w:val="0"/>
        </w:rPr>
        <w:t>Na terenie szkoły obowiązuje zakaz korzystania z Internetu za pośrednictwem telefonu komórkowego. Powyższe nie dotyczy sytuacji edukacyjnych, które wynikają z organizacji oraz przebiegu zajęć lekcyjnych prowadzonych przez nauczyciela.</w:t>
      </w:r>
    </w:p>
    <w:p w:rsidR="003D5659" w:rsidRPr="005B4065" w:rsidRDefault="003D5659">
      <w:pPr>
        <w:pStyle w:val="western"/>
        <w:numPr>
          <w:ilvl w:val="0"/>
          <w:numId w:val="295"/>
        </w:numPr>
        <w:shd w:val="clear" w:color="auto" w:fill="FFFFFF"/>
        <w:tabs>
          <w:tab w:val="clear" w:pos="720"/>
          <w:tab w:val="num" w:pos="426"/>
        </w:tabs>
        <w:spacing w:before="0" w:beforeAutospacing="0" w:after="0" w:afterAutospacing="0"/>
        <w:ind w:left="0" w:firstLine="0"/>
        <w:jc w:val="both"/>
        <w:rPr>
          <w:rFonts w:ascii="Tahoma" w:hAnsi="Tahoma" w:cs="Tahoma"/>
        </w:rPr>
      </w:pPr>
      <w:r w:rsidRPr="005B4065">
        <w:t>Telefony i inne urządzenia TIK (np. tablety) można wykorzystywać podczas zajęć lekcyjnych w celach naukowych pod opieką oraz za zgodą nauczyciela prowadzącego zajęcia. Uczeń może korzystać z telefonu, a także innych urządzeń elektronicznych w celu wyszukania informacji niezbędnych do realizacji zadań podczas zajęć, po uzyskaniu zgody nauczyciela prowadzącego dane zajęcia lub na jego wyraźne polecenie.</w:t>
      </w:r>
    </w:p>
    <w:p w:rsidR="003D5659" w:rsidRPr="005B4065" w:rsidRDefault="003D5659">
      <w:pPr>
        <w:pStyle w:val="western"/>
        <w:numPr>
          <w:ilvl w:val="0"/>
          <w:numId w:val="295"/>
        </w:numPr>
        <w:shd w:val="clear" w:color="auto" w:fill="FFFFFF"/>
        <w:tabs>
          <w:tab w:val="clear" w:pos="720"/>
          <w:tab w:val="num" w:pos="426"/>
        </w:tabs>
        <w:spacing w:before="0" w:beforeAutospacing="0" w:after="0" w:afterAutospacing="0"/>
        <w:ind w:left="0" w:firstLine="0"/>
        <w:jc w:val="both"/>
        <w:rPr>
          <w:rFonts w:ascii="Tahoma" w:hAnsi="Tahoma" w:cs="Tahoma"/>
        </w:rPr>
      </w:pPr>
      <w:r w:rsidRPr="005B4065">
        <w:t>Jeśli uczeń czeka na ważną informację (połączenie, SMS, etc.) ma obowiązek poinformować o tym fakcie nauczyciela przed lekcją, poprosić o pozwolenie na skorzystanie z telefonu i ustalić sposób odebrania tej wiadomości.</w:t>
      </w:r>
    </w:p>
    <w:p w:rsidR="003D5659" w:rsidRPr="005B4065" w:rsidRDefault="003D5659">
      <w:pPr>
        <w:pStyle w:val="western"/>
        <w:numPr>
          <w:ilvl w:val="0"/>
          <w:numId w:val="295"/>
        </w:numPr>
        <w:shd w:val="clear" w:color="auto" w:fill="FFFFFF"/>
        <w:tabs>
          <w:tab w:val="clear" w:pos="720"/>
          <w:tab w:val="num" w:pos="426"/>
        </w:tabs>
        <w:spacing w:before="0" w:beforeAutospacing="0" w:after="0" w:afterAutospacing="0"/>
        <w:ind w:left="0" w:firstLine="0"/>
        <w:jc w:val="both"/>
        <w:rPr>
          <w:rFonts w:ascii="Tahoma" w:hAnsi="Tahoma" w:cs="Tahoma"/>
        </w:rPr>
      </w:pPr>
      <w:r w:rsidRPr="005B4065">
        <w:t>Na terenie szkoły zakazuje się uczniom filmowania, fotografowania oraz utrwalania dźwięku na jakichkolwiek nośnikach cyfrowych.</w:t>
      </w:r>
    </w:p>
    <w:p w:rsidR="003D5659" w:rsidRPr="005B4065" w:rsidRDefault="003D5659">
      <w:pPr>
        <w:pStyle w:val="western"/>
        <w:numPr>
          <w:ilvl w:val="0"/>
          <w:numId w:val="295"/>
        </w:numPr>
        <w:shd w:val="clear" w:color="auto" w:fill="FFFFFF"/>
        <w:tabs>
          <w:tab w:val="clear" w:pos="720"/>
          <w:tab w:val="num" w:pos="426"/>
        </w:tabs>
        <w:spacing w:before="0" w:beforeAutospacing="0" w:after="0" w:afterAutospacing="0"/>
        <w:ind w:left="0" w:firstLine="0"/>
        <w:jc w:val="both"/>
        <w:rPr>
          <w:rFonts w:ascii="Tahoma" w:hAnsi="Tahoma" w:cs="Tahoma"/>
        </w:rPr>
      </w:pPr>
      <w:r w:rsidRPr="005B4065">
        <w:t xml:space="preserve">Nagrywanie dźwięku i obrazu za pomocą telefonu, dyktafonu, odtwarzacza MP czy aparatu fotograficznego, kamery i innych urządzeń jest możliwe jedynie za zgodą osoby nagrywanej lub fotografowanej. Niedopuszczalne jest nagrywanie lub fotografowanie sytuacji niezgodnych z powszechnie przyjętymi normami etycznymi i społecznymi oraz przesyłanie </w:t>
      </w:r>
      <w:r w:rsidRPr="005B4065">
        <w:lastRenderedPageBreak/>
        <w:t>treści obrażających inne osoby. Powyższe nie dotyczy wydarzeń publicznych odbywających się w szkole, w tym uroczystości szkolnych.</w:t>
      </w:r>
    </w:p>
    <w:p w:rsidR="003D5659" w:rsidRPr="005B4065" w:rsidRDefault="003D5659">
      <w:pPr>
        <w:pStyle w:val="western"/>
        <w:numPr>
          <w:ilvl w:val="0"/>
          <w:numId w:val="295"/>
        </w:numPr>
        <w:shd w:val="clear" w:color="auto" w:fill="FFFFFF"/>
        <w:tabs>
          <w:tab w:val="clear" w:pos="720"/>
          <w:tab w:val="num" w:pos="426"/>
        </w:tabs>
        <w:spacing w:before="0" w:beforeAutospacing="0" w:after="0" w:afterAutospacing="0"/>
        <w:ind w:left="0" w:firstLine="0"/>
        <w:jc w:val="both"/>
        <w:rPr>
          <w:rFonts w:ascii="Tahoma" w:hAnsi="Tahoma" w:cs="Tahoma"/>
        </w:rPr>
      </w:pPr>
      <w:r w:rsidRPr="005B4065">
        <w:t>W szczególnych przypadkach nagrywanie zajęć edukacyjnych oraz utrwalanie ich w jakikolwiek sposób możliwe jest wyłącznie po uzyskaniu zgody dyrektora szkoły lub nauczyciela prowadzącego zajęcia edukacyjne.</w:t>
      </w:r>
    </w:p>
    <w:p w:rsidR="003D5659" w:rsidRPr="005B4065" w:rsidRDefault="003D5659">
      <w:pPr>
        <w:pStyle w:val="western"/>
        <w:numPr>
          <w:ilvl w:val="0"/>
          <w:numId w:val="295"/>
        </w:numPr>
        <w:shd w:val="clear" w:color="auto" w:fill="FFFFFF"/>
        <w:tabs>
          <w:tab w:val="clear" w:pos="720"/>
          <w:tab w:val="num" w:pos="426"/>
        </w:tabs>
        <w:spacing w:before="0" w:beforeAutospacing="0" w:after="0" w:afterAutospacing="0"/>
        <w:ind w:left="0" w:firstLine="0"/>
        <w:jc w:val="both"/>
        <w:rPr>
          <w:rFonts w:ascii="Tahoma" w:hAnsi="Tahoma" w:cs="Tahoma"/>
        </w:rPr>
      </w:pPr>
      <w:r w:rsidRPr="005B4065">
        <w:t>Po zakończonych zajęciach uczeń może skorzystać z telefonu komórkowego.</w:t>
      </w:r>
    </w:p>
    <w:p w:rsidR="003D5659" w:rsidRPr="005B4065" w:rsidRDefault="003D5659">
      <w:pPr>
        <w:pStyle w:val="western"/>
        <w:numPr>
          <w:ilvl w:val="0"/>
          <w:numId w:val="295"/>
        </w:numPr>
        <w:shd w:val="clear" w:color="auto" w:fill="FFFFFF"/>
        <w:tabs>
          <w:tab w:val="clear" w:pos="720"/>
          <w:tab w:val="num" w:pos="426"/>
        </w:tabs>
        <w:spacing w:before="0" w:beforeAutospacing="0" w:after="0" w:afterAutospacing="0"/>
        <w:ind w:left="0" w:firstLine="0"/>
        <w:jc w:val="both"/>
        <w:rPr>
          <w:rFonts w:ascii="Tahoma" w:hAnsi="Tahoma" w:cs="Tahoma"/>
        </w:rPr>
      </w:pPr>
      <w:r w:rsidRPr="005B4065">
        <w:t>Podczas pobytu dziecka w szkole kontakt z rodzicem jest możliwy poprzez wychowawcę, szkolną pielęgniarkę i sekretariat szkoły.</w:t>
      </w:r>
    </w:p>
    <w:p w:rsidR="003D5659" w:rsidRPr="005B4065" w:rsidRDefault="003D5659">
      <w:pPr>
        <w:pStyle w:val="western"/>
        <w:numPr>
          <w:ilvl w:val="0"/>
          <w:numId w:val="295"/>
        </w:numPr>
        <w:shd w:val="clear" w:color="auto" w:fill="FFFFFF"/>
        <w:tabs>
          <w:tab w:val="num" w:pos="426"/>
        </w:tabs>
        <w:spacing w:before="0" w:beforeAutospacing="0" w:after="0" w:afterAutospacing="0" w:line="276" w:lineRule="auto"/>
        <w:ind w:left="0" w:firstLine="0"/>
        <w:jc w:val="both"/>
        <w:rPr>
          <w:rFonts w:ascii="Tahoma" w:hAnsi="Tahoma" w:cs="Tahoma"/>
        </w:rPr>
      </w:pPr>
      <w:r w:rsidRPr="005B4065">
        <w:t>W przypadku naruszenia przez ucznia zasad używania telefonów komórkowych na terenie szkoły, wychowawca klasy odnotowuje zaistniałą sytuację w e-dzienniku jako uwagę negatywną, która ma wpływ na ocenę z zachowania zgodnie z Wewnątrzszkolnego Zasadami Oceniania Zachowania.</w:t>
      </w:r>
    </w:p>
    <w:p w:rsidR="003D5659" w:rsidRPr="005B4065" w:rsidRDefault="003D5659">
      <w:pPr>
        <w:pStyle w:val="western"/>
        <w:numPr>
          <w:ilvl w:val="0"/>
          <w:numId w:val="295"/>
        </w:numPr>
        <w:shd w:val="clear" w:color="auto" w:fill="FFFFFF"/>
        <w:tabs>
          <w:tab w:val="num" w:pos="426"/>
        </w:tabs>
        <w:spacing w:before="0" w:beforeAutospacing="0" w:after="0" w:afterAutospacing="0" w:line="276" w:lineRule="auto"/>
        <w:ind w:left="0" w:firstLine="0"/>
        <w:jc w:val="both"/>
        <w:rPr>
          <w:rFonts w:ascii="Tahoma" w:hAnsi="Tahoma" w:cs="Tahoma"/>
        </w:rPr>
      </w:pPr>
      <w:r w:rsidRPr="005B4065">
        <w:t>W przypadku, gdy sytuacja powtarza się, wychowawca bezzwłocznie informuje o tym fakcie rodziców ucznia i wspólnie z pedagogiem szkolnym oraz rodzicami ustala plan dalszego postępowania.</w:t>
      </w:r>
    </w:p>
    <w:p w:rsidR="003D5659" w:rsidRPr="005B4065" w:rsidRDefault="003D5659">
      <w:pPr>
        <w:pStyle w:val="western"/>
        <w:numPr>
          <w:ilvl w:val="0"/>
          <w:numId w:val="295"/>
        </w:numPr>
        <w:shd w:val="clear" w:color="auto" w:fill="FFFFFF"/>
        <w:tabs>
          <w:tab w:val="left" w:pos="284"/>
          <w:tab w:val="num" w:pos="426"/>
        </w:tabs>
        <w:spacing w:before="0" w:beforeAutospacing="0" w:after="0" w:afterAutospacing="0" w:line="276" w:lineRule="auto"/>
        <w:ind w:left="0" w:firstLine="0"/>
        <w:jc w:val="both"/>
        <w:rPr>
          <w:rFonts w:ascii="Tahoma" w:hAnsi="Tahoma" w:cs="Tahoma"/>
        </w:rPr>
      </w:pPr>
      <w:r w:rsidRPr="005B4065">
        <w:t>W przypadku kolejnego łamania zasad uczeń ma obniżoną ocenę z zachowania o jeden stopień.</w:t>
      </w:r>
    </w:p>
    <w:p w:rsidR="003D5659" w:rsidRPr="005B4065" w:rsidRDefault="003D5659">
      <w:pPr>
        <w:pStyle w:val="western"/>
        <w:numPr>
          <w:ilvl w:val="0"/>
          <w:numId w:val="295"/>
        </w:numPr>
        <w:shd w:val="clear" w:color="auto" w:fill="FFFFFF"/>
        <w:tabs>
          <w:tab w:val="left" w:pos="284"/>
          <w:tab w:val="num" w:pos="426"/>
        </w:tabs>
        <w:spacing w:before="0" w:beforeAutospacing="0" w:after="0" w:afterAutospacing="0" w:line="276" w:lineRule="auto"/>
        <w:ind w:left="0" w:firstLine="0"/>
        <w:jc w:val="both"/>
        <w:rPr>
          <w:rFonts w:ascii="Tahoma" w:hAnsi="Tahoma" w:cs="Tahoma"/>
        </w:rPr>
      </w:pPr>
      <w:r w:rsidRPr="005B4065">
        <w:t>Zasady korzystania z telefonów i innych urządzeń elektronicznych podczas wyjść, wycieczek edukacyjnych organizowanych przez szkołę.</w:t>
      </w:r>
    </w:p>
    <w:p w:rsidR="003D5659" w:rsidRPr="005B4065" w:rsidRDefault="003D5659">
      <w:pPr>
        <w:pStyle w:val="western"/>
        <w:numPr>
          <w:ilvl w:val="0"/>
          <w:numId w:val="296"/>
        </w:numPr>
        <w:shd w:val="clear" w:color="auto" w:fill="FFFFFF"/>
        <w:tabs>
          <w:tab w:val="left" w:pos="284"/>
        </w:tabs>
        <w:spacing w:before="0" w:beforeAutospacing="0" w:after="0" w:afterAutospacing="0" w:line="276" w:lineRule="auto"/>
        <w:ind w:left="0" w:firstLine="0"/>
        <w:jc w:val="both"/>
        <w:rPr>
          <w:rFonts w:ascii="Tahoma" w:hAnsi="Tahoma" w:cs="Tahoma"/>
        </w:rPr>
      </w:pPr>
      <w:r w:rsidRPr="005B4065">
        <w:t>Każdorazowo decyzję o zabraniu telefonów komórkowych i/lub innych urządzeń elektronicznych podejmuje kierownik wycieczki w porozumieniu z wychowawcami klas oraz za zgodą rodziców i na ich odpowiedzialność.</w:t>
      </w:r>
    </w:p>
    <w:p w:rsidR="003D5659" w:rsidRPr="005B4065" w:rsidRDefault="003D5659">
      <w:pPr>
        <w:pStyle w:val="western"/>
        <w:numPr>
          <w:ilvl w:val="0"/>
          <w:numId w:val="296"/>
        </w:numPr>
        <w:shd w:val="clear" w:color="auto" w:fill="FFFFFF"/>
        <w:tabs>
          <w:tab w:val="left" w:pos="284"/>
        </w:tabs>
        <w:spacing w:before="0" w:beforeAutospacing="0" w:after="0" w:afterAutospacing="0" w:line="276" w:lineRule="auto"/>
        <w:ind w:left="0" w:firstLine="0"/>
        <w:jc w:val="both"/>
        <w:rPr>
          <w:rFonts w:ascii="Tahoma" w:hAnsi="Tahoma" w:cs="Tahoma"/>
        </w:rPr>
      </w:pPr>
      <w:r w:rsidRPr="005B4065">
        <w:t>Jeśli istnieje możliwość zabrania telefonu i/lub innego urządzenia elektronicznego na wycieczkę, wyjście edukacyjne uczeń ma prawo korzystania z tych urządzeń wyłącznie w zakresie niewpływającym na organizację i przebieg tego przedsięwzięcia.</w:t>
      </w:r>
    </w:p>
    <w:p w:rsidR="003D5659" w:rsidRPr="005B4065" w:rsidRDefault="003D5659">
      <w:pPr>
        <w:pStyle w:val="western"/>
        <w:numPr>
          <w:ilvl w:val="0"/>
          <w:numId w:val="296"/>
        </w:numPr>
        <w:shd w:val="clear" w:color="auto" w:fill="FFFFFF"/>
        <w:tabs>
          <w:tab w:val="left" w:pos="284"/>
        </w:tabs>
        <w:spacing w:before="0" w:beforeAutospacing="0" w:after="0" w:afterAutospacing="0" w:line="276" w:lineRule="auto"/>
        <w:ind w:left="0" w:firstLine="0"/>
        <w:jc w:val="both"/>
        <w:rPr>
          <w:rFonts w:ascii="Tahoma" w:hAnsi="Tahoma" w:cs="Tahoma"/>
        </w:rPr>
      </w:pPr>
      <w:r w:rsidRPr="005B4065">
        <w:t>Podczas wyjść zorganizowanych przez szkołę (teatr, kino, muzeum, filharmonia, zwiedzanie z przewodnikiem, lekcja w terenie, konkursy, zawody sportowe itp.) uczeń jest zobowiązany do wyłączenia/wyciszenia telefonu (bez wibracji) i schowania go w torbie/plecaku.</w:t>
      </w:r>
    </w:p>
    <w:bookmarkEnd w:id="250"/>
    <w:bookmarkEnd w:id="251"/>
    <w:p w:rsidR="00D07236" w:rsidRPr="003D5659" w:rsidRDefault="00D07236" w:rsidP="003D5659">
      <w:pPr>
        <w:pStyle w:val="western"/>
        <w:shd w:val="clear" w:color="auto" w:fill="FFFFFF"/>
        <w:tabs>
          <w:tab w:val="left" w:pos="284"/>
        </w:tabs>
        <w:spacing w:before="0" w:beforeAutospacing="0" w:after="0" w:afterAutospacing="0" w:line="276" w:lineRule="auto"/>
        <w:jc w:val="both"/>
        <w:rPr>
          <w:rFonts w:ascii="Tahoma" w:hAnsi="Tahoma" w:cs="Tahoma"/>
          <w:color w:val="FF0000"/>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252" w:name="_Toc149028393"/>
      <w:r w:rsidRPr="007F7AE4">
        <w:rPr>
          <w:rFonts w:ascii="Times New Roman" w:hAnsi="Times New Roman"/>
          <w:color w:val="auto"/>
          <w:sz w:val="24"/>
          <w:szCs w:val="24"/>
        </w:rPr>
        <w:t>Rozdział 6</w:t>
      </w:r>
      <w:r w:rsidR="00B02871" w:rsidRPr="007F7AE4">
        <w:rPr>
          <w:rFonts w:ascii="Times New Roman" w:hAnsi="Times New Roman"/>
          <w:color w:val="auto"/>
          <w:sz w:val="24"/>
          <w:szCs w:val="24"/>
        </w:rPr>
        <w:br/>
      </w:r>
      <w:r w:rsidRPr="007F7AE4">
        <w:rPr>
          <w:rFonts w:ascii="Times New Roman" w:hAnsi="Times New Roman"/>
          <w:color w:val="auto"/>
          <w:sz w:val="24"/>
          <w:szCs w:val="24"/>
        </w:rPr>
        <w:t>Nagrody i kary</w:t>
      </w:r>
      <w:bookmarkEnd w:id="252"/>
    </w:p>
    <w:p w:rsidR="00B03105" w:rsidRPr="007F7AE4" w:rsidRDefault="00B03105" w:rsidP="006F280B">
      <w:pPr>
        <w:tabs>
          <w:tab w:val="left" w:pos="284"/>
          <w:tab w:val="left" w:pos="426"/>
        </w:tabs>
        <w:spacing w:line="276" w:lineRule="auto"/>
        <w:rPr>
          <w:rFonts w:ascii="Times New Roman" w:hAnsi="Times New Roman"/>
          <w:b/>
          <w:sz w:val="24"/>
          <w:szCs w:val="24"/>
        </w:rPr>
      </w:pPr>
    </w:p>
    <w:p w:rsidR="00B03105" w:rsidRPr="007F7AE4" w:rsidRDefault="00310E57" w:rsidP="006F280B">
      <w:pPr>
        <w:tabs>
          <w:tab w:val="left" w:pos="284"/>
          <w:tab w:val="left" w:pos="426"/>
        </w:tabs>
        <w:spacing w:line="276" w:lineRule="auto"/>
        <w:jc w:val="both"/>
        <w:rPr>
          <w:rFonts w:ascii="Times New Roman" w:hAnsi="Times New Roman"/>
          <w:b/>
          <w:sz w:val="24"/>
          <w:szCs w:val="24"/>
        </w:rPr>
      </w:pPr>
      <w:r w:rsidRPr="007F7AE4">
        <w:rPr>
          <w:rFonts w:ascii="Times New Roman" w:hAnsi="Times New Roman"/>
          <w:b/>
          <w:sz w:val="24"/>
          <w:szCs w:val="24"/>
        </w:rPr>
        <w:t>§ 103</w:t>
      </w:r>
      <w:r w:rsidR="00B03105" w:rsidRPr="007F7AE4">
        <w:rPr>
          <w:rFonts w:ascii="Times New Roman" w:hAnsi="Times New Roman"/>
          <w:b/>
          <w:sz w:val="24"/>
          <w:szCs w:val="24"/>
        </w:rPr>
        <w:t>. 1. Nagrody</w:t>
      </w:r>
      <w:r w:rsidR="005A3F1D" w:rsidRPr="007F7AE4">
        <w:rPr>
          <w:rFonts w:ascii="Times New Roman" w:hAnsi="Times New Roman"/>
          <w:b/>
          <w:sz w:val="24"/>
          <w:szCs w:val="24"/>
        </w:rPr>
        <w:t>:</w:t>
      </w:r>
    </w:p>
    <w:p w:rsidR="00B03105" w:rsidRPr="007F7AE4" w:rsidRDefault="00B03105">
      <w:pPr>
        <w:pStyle w:val="Tekstpodstawowywcity3"/>
        <w:numPr>
          <w:ilvl w:val="1"/>
          <w:numId w:val="83"/>
        </w:numPr>
        <w:tabs>
          <w:tab w:val="clear" w:pos="1304"/>
          <w:tab w:val="left" w:pos="284"/>
          <w:tab w:val="left" w:pos="426"/>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Nagrody przyznaje Dyrektor Szkoły na wniosek wychowawcy klasy, nauczyciela, Samorządu</w:t>
      </w:r>
      <w:r w:rsidR="00C350AF" w:rsidRPr="007F7AE4">
        <w:rPr>
          <w:rFonts w:ascii="Times New Roman" w:hAnsi="Times New Roman"/>
          <w:sz w:val="24"/>
          <w:szCs w:val="24"/>
        </w:rPr>
        <w:t xml:space="preserve"> </w:t>
      </w:r>
      <w:r w:rsidRPr="007F7AE4">
        <w:rPr>
          <w:rFonts w:ascii="Times New Roman" w:hAnsi="Times New Roman"/>
          <w:sz w:val="24"/>
          <w:szCs w:val="24"/>
        </w:rPr>
        <w:t>Uczniowskiego oraz Rady Rodziców, po zasięgnięciu opinii Rady Pedagogicznej;</w:t>
      </w:r>
    </w:p>
    <w:p w:rsidR="00E42C7D" w:rsidRPr="007F7AE4" w:rsidRDefault="00E42C7D" w:rsidP="006F280B">
      <w:pPr>
        <w:widowControl w:val="0"/>
        <w:tabs>
          <w:tab w:val="left" w:pos="284"/>
          <w:tab w:val="left" w:pos="426"/>
        </w:tabs>
        <w:suppressAutoHyphens/>
        <w:spacing w:line="276" w:lineRule="auto"/>
        <w:jc w:val="left"/>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Za nienaganne zachowanie, rzetelną naukę, wybitne osiągnięcia, pracę społeczną, wzorową postawę uczeń może zostać nagrodzony:</w:t>
      </w:r>
    </w:p>
    <w:p w:rsidR="00E42C7D" w:rsidRPr="007F7AE4" w:rsidRDefault="00E42C7D">
      <w:pPr>
        <w:widowControl w:val="0"/>
        <w:numPr>
          <w:ilvl w:val="0"/>
          <w:numId w:val="287"/>
        </w:numPr>
        <w:tabs>
          <w:tab w:val="left" w:pos="284"/>
        </w:tabs>
        <w:suppressAutoHyphens/>
        <w:spacing w:line="276" w:lineRule="auto"/>
        <w:ind w:left="284" w:hanging="284"/>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 xml:space="preserve">pochwałą nauczyciela i wychowawcy wobec klasy, </w:t>
      </w:r>
    </w:p>
    <w:p w:rsidR="00E42C7D" w:rsidRPr="007F7AE4" w:rsidRDefault="00E42C7D">
      <w:pPr>
        <w:widowControl w:val="0"/>
        <w:numPr>
          <w:ilvl w:val="0"/>
          <w:numId w:val="287"/>
        </w:numPr>
        <w:tabs>
          <w:tab w:val="left" w:pos="284"/>
        </w:tabs>
        <w:suppressAutoHyphens/>
        <w:spacing w:line="276" w:lineRule="auto"/>
        <w:ind w:left="284" w:hanging="284"/>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pochwałą dyrektora wobec klasy i całej społeczności uczniowskiej,</w:t>
      </w:r>
    </w:p>
    <w:p w:rsidR="00E42C7D" w:rsidRPr="007F7AE4" w:rsidRDefault="00E42C7D">
      <w:pPr>
        <w:widowControl w:val="0"/>
        <w:numPr>
          <w:ilvl w:val="0"/>
          <w:numId w:val="287"/>
        </w:numPr>
        <w:tabs>
          <w:tab w:val="left" w:pos="284"/>
        </w:tabs>
        <w:suppressAutoHyphens/>
        <w:spacing w:line="276" w:lineRule="auto"/>
        <w:ind w:left="284" w:hanging="284"/>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dyplomem uznania za szczególne osiągnięcia w nauce, sporcie, kulturze,</w:t>
      </w:r>
    </w:p>
    <w:p w:rsidR="00E42C7D" w:rsidRPr="007F7AE4" w:rsidRDefault="00E42C7D">
      <w:pPr>
        <w:widowControl w:val="0"/>
        <w:numPr>
          <w:ilvl w:val="0"/>
          <w:numId w:val="287"/>
        </w:numPr>
        <w:tabs>
          <w:tab w:val="left" w:pos="284"/>
        </w:tabs>
        <w:suppressAutoHyphens/>
        <w:spacing w:line="276" w:lineRule="auto"/>
        <w:ind w:left="0" w:firstLine="0"/>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listem pochwalnym i gratulacyjnym dla rodziców za ukończenie szkoły z najlepszymi</w:t>
      </w:r>
      <w:r w:rsidR="00C350AF" w:rsidRPr="007F7AE4">
        <w:rPr>
          <w:rFonts w:ascii="Times New Roman" w:eastAsia="Lucida Sans Unicode" w:hAnsi="Times New Roman"/>
          <w:sz w:val="24"/>
          <w:szCs w:val="24"/>
          <w:lang w:eastAsia="pl-PL" w:bidi="pl-PL"/>
        </w:rPr>
        <w:t xml:space="preserve"> </w:t>
      </w:r>
      <w:r w:rsidRPr="007F7AE4">
        <w:rPr>
          <w:rFonts w:ascii="Times New Roman" w:eastAsia="Lucida Sans Unicode" w:hAnsi="Times New Roman"/>
          <w:sz w:val="24"/>
          <w:szCs w:val="24"/>
          <w:lang w:eastAsia="pl-PL" w:bidi="pl-PL"/>
        </w:rPr>
        <w:t>wynikami,</w:t>
      </w:r>
    </w:p>
    <w:p w:rsidR="00E42C7D" w:rsidRPr="007F7AE4" w:rsidRDefault="00E42C7D">
      <w:pPr>
        <w:widowControl w:val="0"/>
        <w:numPr>
          <w:ilvl w:val="0"/>
          <w:numId w:val="287"/>
        </w:numPr>
        <w:tabs>
          <w:tab w:val="left" w:pos="284"/>
        </w:tabs>
        <w:suppressAutoHyphens/>
        <w:spacing w:line="276" w:lineRule="auto"/>
        <w:ind w:left="0" w:firstLine="0"/>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 xml:space="preserve">nagrodą dyrektora za najlepsze wyniki w nauce (do średniej ocen nie wlicza się ocen </w:t>
      </w:r>
    </w:p>
    <w:p w:rsidR="00E42C7D" w:rsidRPr="007F7AE4" w:rsidRDefault="00E42C7D">
      <w:pPr>
        <w:pStyle w:val="Akapitzlist"/>
        <w:widowControl w:val="0"/>
        <w:numPr>
          <w:ilvl w:val="0"/>
          <w:numId w:val="287"/>
        </w:numPr>
        <w:tabs>
          <w:tab w:val="left" w:pos="284"/>
        </w:tabs>
        <w:suppressAutoHyphens/>
        <w:spacing w:after="0"/>
        <w:ind w:left="0" w:firstLine="0"/>
        <w:contextualSpacing w:val="0"/>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z muzyki, plastyki, religii i w-fu),</w:t>
      </w:r>
    </w:p>
    <w:p w:rsidR="00E42C7D" w:rsidRPr="007F7AE4" w:rsidRDefault="00E42C7D">
      <w:pPr>
        <w:widowControl w:val="0"/>
        <w:numPr>
          <w:ilvl w:val="0"/>
          <w:numId w:val="287"/>
        </w:numPr>
        <w:tabs>
          <w:tab w:val="left" w:pos="284"/>
        </w:tabs>
        <w:suppressAutoHyphens/>
        <w:spacing w:line="276" w:lineRule="auto"/>
        <w:ind w:left="0" w:firstLine="0"/>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lastRenderedPageBreak/>
        <w:t>nagrodą rzeczową za bardzo dobre wyniki w nauce,</w:t>
      </w:r>
    </w:p>
    <w:p w:rsidR="00E42C7D" w:rsidRPr="007F7AE4" w:rsidRDefault="00E42C7D">
      <w:pPr>
        <w:widowControl w:val="0"/>
        <w:numPr>
          <w:ilvl w:val="0"/>
          <w:numId w:val="287"/>
        </w:numPr>
        <w:tabs>
          <w:tab w:val="left" w:pos="284"/>
        </w:tabs>
        <w:suppressAutoHyphens/>
        <w:spacing w:line="276" w:lineRule="auto"/>
        <w:ind w:left="0" w:firstLine="0"/>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nagrodą książkową za 100% frekwencję,</w:t>
      </w:r>
    </w:p>
    <w:p w:rsidR="00E42C7D" w:rsidRPr="007F7AE4" w:rsidRDefault="00E42C7D">
      <w:pPr>
        <w:widowControl w:val="0"/>
        <w:numPr>
          <w:ilvl w:val="0"/>
          <w:numId w:val="287"/>
        </w:numPr>
        <w:tabs>
          <w:tab w:val="left" w:pos="284"/>
        </w:tabs>
        <w:suppressAutoHyphens/>
        <w:spacing w:line="276" w:lineRule="auto"/>
        <w:ind w:left="0" w:firstLine="0"/>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 xml:space="preserve">tytułem „Najlepszy z najlepszych” zgodnie z regulaminem będącym załącznikiem do statutu. </w:t>
      </w:r>
    </w:p>
    <w:p w:rsidR="00E42C7D" w:rsidRPr="007F7AE4" w:rsidRDefault="00E42C7D">
      <w:pPr>
        <w:widowControl w:val="0"/>
        <w:numPr>
          <w:ilvl w:val="0"/>
          <w:numId w:val="287"/>
        </w:numPr>
        <w:tabs>
          <w:tab w:val="left" w:pos="284"/>
        </w:tabs>
        <w:suppressAutoHyphens/>
        <w:spacing w:line="276" w:lineRule="auto"/>
        <w:ind w:left="0" w:firstLine="0"/>
        <w:jc w:val="both"/>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zgłoszeniem przez Radę Pedagogiczną do Nagrody Wójta Gminy Strzałkowo ( średnia ocen ze wszystkich przedmiotów nauczania).</w:t>
      </w:r>
    </w:p>
    <w:p w:rsidR="00B03105" w:rsidRPr="007F7AE4" w:rsidRDefault="00B03105">
      <w:pPr>
        <w:pStyle w:val="Tekstpodstawowywcity3"/>
        <w:numPr>
          <w:ilvl w:val="1"/>
          <w:numId w:val="83"/>
        </w:numPr>
        <w:tabs>
          <w:tab w:val="clear" w:pos="1304"/>
          <w:tab w:val="left" w:pos="284"/>
          <w:tab w:val="left" w:pos="426"/>
          <w:tab w:val="num" w:pos="709"/>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Nagrody finansowane są przez Radę Rodziców oraz z budżetu szkoły;</w:t>
      </w:r>
    </w:p>
    <w:p w:rsidR="00B03105" w:rsidRPr="007F7AE4" w:rsidRDefault="00B03105">
      <w:pPr>
        <w:pStyle w:val="Tekstpodstawowywcity3"/>
        <w:numPr>
          <w:ilvl w:val="1"/>
          <w:numId w:val="83"/>
        </w:numPr>
        <w:tabs>
          <w:tab w:val="clear" w:pos="1304"/>
          <w:tab w:val="num" w:pos="0"/>
          <w:tab w:val="left" w:pos="284"/>
          <w:tab w:val="left" w:pos="426"/>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rsidR="00B03105" w:rsidRPr="007F7AE4" w:rsidRDefault="00B03105">
      <w:pPr>
        <w:pStyle w:val="Tekstpodstawowywcity3"/>
        <w:numPr>
          <w:ilvl w:val="1"/>
          <w:numId w:val="83"/>
        </w:numPr>
        <w:tabs>
          <w:tab w:val="clear" w:pos="1304"/>
          <w:tab w:val="num" w:pos="0"/>
          <w:tab w:val="left" w:pos="284"/>
          <w:tab w:val="left" w:pos="426"/>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 xml:space="preserve">Uczeń otrzymuje stypendium za wyniki w nauce lub za osiągnięcia sportowe, zgodnie </w:t>
      </w:r>
      <w:r w:rsidRPr="007F7AE4">
        <w:rPr>
          <w:rFonts w:ascii="Times New Roman" w:hAnsi="Times New Roman"/>
          <w:sz w:val="24"/>
          <w:szCs w:val="24"/>
        </w:rPr>
        <w:br/>
        <w:t>z regulaminem</w:t>
      </w:r>
      <w:r w:rsidR="00265D2D" w:rsidRPr="007F7AE4">
        <w:rPr>
          <w:rFonts w:ascii="Times New Roman" w:hAnsi="Times New Roman"/>
          <w:sz w:val="24"/>
          <w:szCs w:val="24"/>
        </w:rPr>
        <w:t>;</w:t>
      </w:r>
    </w:p>
    <w:p w:rsidR="00A75932" w:rsidRPr="007F7AE4" w:rsidRDefault="00A75932">
      <w:pPr>
        <w:pStyle w:val="Tekstpodstawowywcity3"/>
        <w:numPr>
          <w:ilvl w:val="1"/>
          <w:numId w:val="83"/>
        </w:numPr>
        <w:tabs>
          <w:tab w:val="clear" w:pos="1304"/>
          <w:tab w:val="num" w:pos="0"/>
          <w:tab w:val="left" w:pos="284"/>
          <w:tab w:val="left" w:pos="426"/>
        </w:tabs>
        <w:spacing w:after="0" w:line="276" w:lineRule="auto"/>
        <w:ind w:left="0" w:firstLine="0"/>
        <w:jc w:val="both"/>
        <w:rPr>
          <w:rFonts w:ascii="Times New Roman" w:hAnsi="Times New Roman"/>
          <w:sz w:val="24"/>
          <w:szCs w:val="24"/>
        </w:rPr>
      </w:pPr>
      <w:bookmarkStart w:id="253" w:name="_Hlk84405520"/>
      <w:r w:rsidRPr="007F7AE4">
        <w:rPr>
          <w:rFonts w:ascii="Times New Roman" w:hAnsi="Times New Roman"/>
          <w:sz w:val="24"/>
          <w:szCs w:val="24"/>
        </w:rPr>
        <w:t>Do każdej przyznanej nagrody uczeń może wnieść pisemnie zastrzeżenie z uzasadnieniem do dyrektora szkoły w terminie 7 dni od jej przyznania. Od nagrody przyznanej przez dyrektora szkoły przysługuje uczniowi prawo wniesienia uzasadnionego pisemnego zastrzeżenia z uzasadnieniem o ponowne rozpatrzenie sprawy do dyrektora szkoły w terminie 7 dni od jej udzielenia. Dyrektor rozpatruje sprawę w terminie 7 dni, może posiłkować się opinią wybranych organów szkoły.</w:t>
      </w:r>
    </w:p>
    <w:bookmarkEnd w:id="253"/>
    <w:p w:rsidR="00B03105" w:rsidRPr="007F7AE4" w:rsidRDefault="00B03105">
      <w:pPr>
        <w:pStyle w:val="Tekstpodstawowywcity3"/>
        <w:numPr>
          <w:ilvl w:val="0"/>
          <w:numId w:val="83"/>
        </w:numPr>
        <w:tabs>
          <w:tab w:val="left" w:pos="284"/>
          <w:tab w:val="left" w:pos="426"/>
        </w:tabs>
        <w:spacing w:after="0" w:line="276" w:lineRule="auto"/>
        <w:ind w:left="0" w:firstLine="0"/>
        <w:jc w:val="both"/>
        <w:rPr>
          <w:rFonts w:ascii="Times New Roman" w:hAnsi="Times New Roman"/>
          <w:b/>
          <w:sz w:val="24"/>
          <w:szCs w:val="24"/>
        </w:rPr>
      </w:pPr>
      <w:r w:rsidRPr="007F7AE4">
        <w:rPr>
          <w:rFonts w:ascii="Times New Roman" w:hAnsi="Times New Roman"/>
          <w:b/>
          <w:sz w:val="24"/>
          <w:szCs w:val="24"/>
        </w:rPr>
        <w:t>Kary</w:t>
      </w:r>
      <w:r w:rsidR="005A3F1D" w:rsidRPr="007F7AE4">
        <w:rPr>
          <w:rFonts w:ascii="Times New Roman" w:hAnsi="Times New Roman"/>
          <w:b/>
          <w:sz w:val="24"/>
          <w:szCs w:val="24"/>
        </w:rPr>
        <w:t>:</w:t>
      </w:r>
    </w:p>
    <w:p w:rsidR="00E42C7D" w:rsidRPr="007F7AE4" w:rsidRDefault="00E92A8F" w:rsidP="006F280B">
      <w:pPr>
        <w:widowControl w:val="0"/>
        <w:tabs>
          <w:tab w:val="left" w:pos="284"/>
          <w:tab w:val="left" w:pos="426"/>
        </w:tabs>
        <w:suppressAutoHyphens/>
        <w:spacing w:line="276" w:lineRule="auto"/>
        <w:jc w:val="left"/>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 xml:space="preserve">1) </w:t>
      </w:r>
      <w:r w:rsidR="00E42C7D" w:rsidRPr="007F7AE4">
        <w:rPr>
          <w:rFonts w:ascii="Times New Roman" w:eastAsia="Lucida Sans Unicode" w:hAnsi="Times New Roman"/>
          <w:sz w:val="24"/>
          <w:szCs w:val="24"/>
          <w:lang w:eastAsia="pl-PL" w:bidi="pl-PL"/>
        </w:rPr>
        <w:t>Za niewłaściwe zachowanie i naruszenie postanowień statutu uczeń może być ukarany:</w:t>
      </w:r>
    </w:p>
    <w:p w:rsidR="00E42C7D" w:rsidRPr="007F7AE4" w:rsidRDefault="00E92A8F" w:rsidP="006F280B">
      <w:pPr>
        <w:widowControl w:val="0"/>
        <w:tabs>
          <w:tab w:val="left" w:pos="284"/>
          <w:tab w:val="left" w:pos="426"/>
        </w:tabs>
        <w:suppressAutoHyphens/>
        <w:spacing w:line="276" w:lineRule="auto"/>
        <w:jc w:val="left"/>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a) (uchylono)</w:t>
      </w:r>
    </w:p>
    <w:p w:rsidR="00E42C7D" w:rsidRPr="007F7AE4" w:rsidRDefault="00E92A8F" w:rsidP="006F280B">
      <w:pPr>
        <w:widowControl w:val="0"/>
        <w:tabs>
          <w:tab w:val="left" w:pos="284"/>
          <w:tab w:val="left" w:pos="426"/>
        </w:tabs>
        <w:suppressAutoHyphens/>
        <w:spacing w:line="276" w:lineRule="auto"/>
        <w:jc w:val="left"/>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 xml:space="preserve">b) </w:t>
      </w:r>
      <w:r w:rsidR="00E42C7D" w:rsidRPr="007F7AE4">
        <w:rPr>
          <w:rFonts w:ascii="Times New Roman" w:eastAsia="Lucida Sans Unicode" w:hAnsi="Times New Roman"/>
          <w:sz w:val="24"/>
          <w:szCs w:val="24"/>
          <w:lang w:eastAsia="pl-PL" w:bidi="pl-PL"/>
        </w:rPr>
        <w:t>Upomnieniem wychowawcy klasy.</w:t>
      </w:r>
    </w:p>
    <w:p w:rsidR="00E42C7D" w:rsidRPr="007F7AE4" w:rsidRDefault="00E92A8F" w:rsidP="006F280B">
      <w:pPr>
        <w:widowControl w:val="0"/>
        <w:tabs>
          <w:tab w:val="left" w:pos="284"/>
          <w:tab w:val="left" w:pos="426"/>
        </w:tabs>
        <w:suppressAutoHyphens/>
        <w:spacing w:line="276" w:lineRule="auto"/>
        <w:jc w:val="left"/>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 xml:space="preserve">c) </w:t>
      </w:r>
      <w:r w:rsidR="00E42C7D" w:rsidRPr="007F7AE4">
        <w:rPr>
          <w:rFonts w:ascii="Times New Roman" w:eastAsia="Lucida Sans Unicode" w:hAnsi="Times New Roman"/>
          <w:sz w:val="24"/>
          <w:szCs w:val="24"/>
          <w:lang w:eastAsia="pl-PL" w:bidi="pl-PL"/>
        </w:rPr>
        <w:t>Upomnieniem lub naganą dyrektora szkoły.</w:t>
      </w:r>
    </w:p>
    <w:p w:rsidR="00E42C7D" w:rsidRPr="007F7AE4" w:rsidRDefault="00E92A8F" w:rsidP="006F280B">
      <w:pPr>
        <w:widowControl w:val="0"/>
        <w:tabs>
          <w:tab w:val="left" w:pos="284"/>
          <w:tab w:val="left" w:pos="426"/>
        </w:tabs>
        <w:suppressAutoHyphens/>
        <w:spacing w:line="276" w:lineRule="auto"/>
        <w:jc w:val="left"/>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d) (uchylono)</w:t>
      </w:r>
    </w:p>
    <w:p w:rsidR="00E42C7D" w:rsidRPr="007F7AE4" w:rsidRDefault="00E92A8F" w:rsidP="006F280B">
      <w:pPr>
        <w:widowControl w:val="0"/>
        <w:tabs>
          <w:tab w:val="left" w:pos="284"/>
          <w:tab w:val="left" w:pos="426"/>
        </w:tabs>
        <w:suppressAutoHyphens/>
        <w:spacing w:line="276" w:lineRule="auto"/>
        <w:jc w:val="left"/>
        <w:rPr>
          <w:rFonts w:ascii="Times New Roman" w:eastAsia="Lucida Sans Unicode" w:hAnsi="Times New Roman"/>
          <w:sz w:val="24"/>
          <w:szCs w:val="24"/>
          <w:lang w:eastAsia="pl-PL" w:bidi="pl-PL"/>
        </w:rPr>
      </w:pPr>
      <w:r w:rsidRPr="007F7AE4">
        <w:rPr>
          <w:rFonts w:ascii="Times New Roman" w:eastAsia="Lucida Sans Unicode" w:hAnsi="Times New Roman"/>
          <w:sz w:val="24"/>
          <w:szCs w:val="24"/>
          <w:lang w:eastAsia="pl-PL" w:bidi="pl-PL"/>
        </w:rPr>
        <w:t xml:space="preserve">e) </w:t>
      </w:r>
      <w:r w:rsidR="00E42C7D" w:rsidRPr="007F7AE4">
        <w:rPr>
          <w:rFonts w:ascii="Times New Roman" w:eastAsia="Lucida Sans Unicode" w:hAnsi="Times New Roman"/>
          <w:sz w:val="24"/>
          <w:szCs w:val="24"/>
          <w:lang w:eastAsia="pl-PL" w:bidi="pl-PL"/>
        </w:rPr>
        <w:t>Przeniesieniem do innej szkoły (zgodnie z obowiązującymi przepisami)</w:t>
      </w:r>
    </w:p>
    <w:p w:rsidR="00B03105" w:rsidRPr="007F7AE4" w:rsidRDefault="00B03105">
      <w:pPr>
        <w:pStyle w:val="Tekstpodstawowywcity3"/>
        <w:numPr>
          <w:ilvl w:val="1"/>
          <w:numId w:val="84"/>
        </w:numPr>
        <w:tabs>
          <w:tab w:val="clear" w:pos="1304"/>
          <w:tab w:val="left" w:pos="284"/>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Ustala się następujące rodzaje kar:</w:t>
      </w:r>
    </w:p>
    <w:p w:rsidR="00B03105" w:rsidRPr="007F7AE4" w:rsidRDefault="00B03105">
      <w:pPr>
        <w:pStyle w:val="Tekstpodstawowywcity3"/>
        <w:numPr>
          <w:ilvl w:val="2"/>
          <w:numId w:val="85"/>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uwaga ustna nauczyciela,</w:t>
      </w:r>
    </w:p>
    <w:p w:rsidR="00B03105" w:rsidRPr="007F7AE4" w:rsidRDefault="00B03105">
      <w:pPr>
        <w:pStyle w:val="Tekstpodstawowywcity3"/>
        <w:numPr>
          <w:ilvl w:val="2"/>
          <w:numId w:val="85"/>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 xml:space="preserve">uwaga pisemna nauczyciela zapisana w </w:t>
      </w:r>
      <w:r w:rsidR="00E42C7D" w:rsidRPr="007F7AE4">
        <w:rPr>
          <w:rStyle w:val="Hipercze"/>
          <w:rFonts w:ascii="Times New Roman" w:eastAsia="Arial Unicode MS" w:hAnsi="Times New Roman"/>
          <w:b w:val="0"/>
          <w:color w:val="auto"/>
          <w:sz w:val="24"/>
          <w:szCs w:val="24"/>
        </w:rPr>
        <w:t xml:space="preserve">dzienniczku ucznia i </w:t>
      </w:r>
      <w:r w:rsidRPr="007F7AE4">
        <w:rPr>
          <w:rStyle w:val="Hipercze"/>
          <w:rFonts w:ascii="Times New Roman" w:eastAsia="Arial Unicode MS" w:hAnsi="Times New Roman"/>
          <w:b w:val="0"/>
          <w:color w:val="auto"/>
          <w:sz w:val="24"/>
          <w:szCs w:val="24"/>
        </w:rPr>
        <w:t>zeszycie uwag,</w:t>
      </w:r>
    </w:p>
    <w:p w:rsidR="007164DF" w:rsidRPr="007F7AE4" w:rsidRDefault="007164DF">
      <w:pPr>
        <w:pStyle w:val="Tekstpodstawowywcity3"/>
        <w:numPr>
          <w:ilvl w:val="2"/>
          <w:numId w:val="85"/>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rozmowa wychowawcy</w:t>
      </w:r>
      <w:r w:rsidR="00C350AF" w:rsidRPr="007F7AE4">
        <w:rPr>
          <w:rStyle w:val="Hipercze"/>
          <w:rFonts w:ascii="Times New Roman" w:eastAsia="Arial Unicode MS" w:hAnsi="Times New Roman"/>
          <w:b w:val="0"/>
          <w:color w:val="auto"/>
          <w:sz w:val="24"/>
          <w:szCs w:val="24"/>
        </w:rPr>
        <w:t xml:space="preserve"> </w:t>
      </w:r>
      <w:r w:rsidRPr="007F7AE4">
        <w:rPr>
          <w:rStyle w:val="Hipercze"/>
          <w:rFonts w:ascii="Times New Roman" w:eastAsia="Arial Unicode MS" w:hAnsi="Times New Roman"/>
          <w:b w:val="0"/>
          <w:color w:val="auto"/>
          <w:sz w:val="24"/>
          <w:szCs w:val="24"/>
        </w:rPr>
        <w:t>z rodzicem lub prawnym opiekunem ucznia</w:t>
      </w:r>
    </w:p>
    <w:p w:rsidR="00B03105" w:rsidRPr="007F7AE4" w:rsidRDefault="00B03105">
      <w:pPr>
        <w:pStyle w:val="Tekstpodstawowywcity3"/>
        <w:numPr>
          <w:ilvl w:val="2"/>
          <w:numId w:val="85"/>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nagana wychowawcy z pisemnym uzasadnieniem skierowanym do dyrektora,</w:t>
      </w:r>
    </w:p>
    <w:p w:rsidR="00B03105" w:rsidRPr="007F7AE4" w:rsidRDefault="00B03105">
      <w:pPr>
        <w:pStyle w:val="Tekstpodstawowywcity3"/>
        <w:numPr>
          <w:ilvl w:val="2"/>
          <w:numId w:val="85"/>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nagana dyrektora z pisemnym powiadomieniem rodziców,</w:t>
      </w:r>
    </w:p>
    <w:p w:rsidR="00B03105" w:rsidRPr="007F7AE4" w:rsidRDefault="00B03105">
      <w:pPr>
        <w:pStyle w:val="Tekstpodstawowywcity3"/>
        <w:numPr>
          <w:ilvl w:val="2"/>
          <w:numId w:val="85"/>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przeniesienie ucznia do równoległej klasy swojej szkoły (na wniosek wychowawcy, nauczyciela, pedagoga, dyrektora, uchwałą Rady Pedagogicznej),</w:t>
      </w:r>
    </w:p>
    <w:p w:rsidR="00B03105" w:rsidRPr="007F7AE4" w:rsidRDefault="00B03105">
      <w:pPr>
        <w:pStyle w:val="Tekstpodstawowywcity3"/>
        <w:numPr>
          <w:ilvl w:val="2"/>
          <w:numId w:val="85"/>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 xml:space="preserve">na podstawie uchwały Rady Pedagogicznej </w:t>
      </w:r>
      <w:r w:rsidR="00265D2D" w:rsidRPr="007F7AE4">
        <w:rPr>
          <w:rFonts w:ascii="Times New Roman" w:eastAsia="Arial Unicode MS" w:hAnsi="Times New Roman"/>
          <w:sz w:val="24"/>
          <w:szCs w:val="24"/>
        </w:rPr>
        <w:t>i opinią Samorządu Uczniowskiego</w:t>
      </w:r>
      <w:r w:rsidR="00265D2D" w:rsidRPr="007F7AE4">
        <w:rPr>
          <w:rStyle w:val="Hipercze"/>
          <w:b w:val="0"/>
          <w:color w:val="auto"/>
        </w:rPr>
        <w:t>,</w:t>
      </w:r>
      <w:r w:rsidR="00C350AF" w:rsidRPr="007F7AE4">
        <w:rPr>
          <w:rStyle w:val="Hipercze"/>
          <w:b w:val="0"/>
          <w:color w:val="auto"/>
        </w:rPr>
        <w:t xml:space="preserve"> </w:t>
      </w:r>
      <w:r w:rsidRPr="007F7AE4">
        <w:rPr>
          <w:rStyle w:val="Hipercze"/>
          <w:rFonts w:ascii="Times New Roman" w:eastAsia="Arial Unicode MS" w:hAnsi="Times New Roman"/>
          <w:b w:val="0"/>
          <w:color w:val="auto"/>
          <w:sz w:val="24"/>
          <w:szCs w:val="24"/>
        </w:rPr>
        <w:t>dyrektor może wystąpić z wnioskiem do kuratora oświaty o przeniesienie ucznia do innej szkoły, gdy ten</w:t>
      </w:r>
      <w:r w:rsidR="00C350AF" w:rsidRPr="007F7AE4">
        <w:rPr>
          <w:rStyle w:val="Hipercze"/>
          <w:rFonts w:ascii="Times New Roman" w:eastAsia="Arial Unicode MS" w:hAnsi="Times New Roman"/>
          <w:b w:val="0"/>
          <w:color w:val="auto"/>
          <w:sz w:val="24"/>
          <w:szCs w:val="24"/>
        </w:rPr>
        <w:t xml:space="preserve"> </w:t>
      </w:r>
      <w:r w:rsidR="00265D2D" w:rsidRPr="007F7AE4">
        <w:rPr>
          <w:rFonts w:ascii="Times New Roman" w:eastAsia="Arial Unicode MS" w:hAnsi="Times New Roman"/>
          <w:sz w:val="24"/>
          <w:szCs w:val="24"/>
        </w:rPr>
        <w:t>po wyczerpaniu wszystkich możliwych działań wychowawczych nadal:</w:t>
      </w:r>
    </w:p>
    <w:p w:rsidR="00265D2D" w:rsidRPr="007F7AE4" w:rsidRDefault="00265D2D">
      <w:pPr>
        <w:numPr>
          <w:ilvl w:val="1"/>
          <w:numId w:val="276"/>
        </w:numPr>
        <w:tabs>
          <w:tab w:val="clear" w:pos="2007"/>
          <w:tab w:val="left" w:pos="284"/>
          <w:tab w:val="num" w:pos="426"/>
        </w:tabs>
        <w:spacing w:line="276" w:lineRule="auto"/>
        <w:ind w:left="0" w:firstLine="0"/>
        <w:jc w:val="both"/>
        <w:rPr>
          <w:rFonts w:ascii="Times New Roman" w:hAnsi="Times New Roman"/>
          <w:strike/>
          <w:sz w:val="24"/>
          <w:szCs w:val="24"/>
        </w:rPr>
      </w:pPr>
      <w:r w:rsidRPr="007F7AE4">
        <w:rPr>
          <w:rFonts w:ascii="Times New Roman" w:hAnsi="Times New Roman"/>
          <w:sz w:val="24"/>
          <w:szCs w:val="24"/>
        </w:rPr>
        <w:t>notorycznie łamie przepisy zawarte w statucie szkoły;</w:t>
      </w:r>
    </w:p>
    <w:p w:rsidR="00265D2D" w:rsidRPr="007F7AE4" w:rsidRDefault="00265D2D">
      <w:pPr>
        <w:numPr>
          <w:ilvl w:val="1"/>
          <w:numId w:val="276"/>
        </w:numPr>
        <w:tabs>
          <w:tab w:val="clear" w:pos="2007"/>
          <w:tab w:val="left" w:pos="284"/>
          <w:tab w:val="num" w:pos="426"/>
        </w:tabs>
        <w:spacing w:line="276" w:lineRule="auto"/>
        <w:ind w:left="0" w:firstLine="0"/>
        <w:jc w:val="both"/>
        <w:rPr>
          <w:rFonts w:ascii="Times New Roman" w:hAnsi="Times New Roman"/>
          <w:strike/>
          <w:sz w:val="24"/>
          <w:szCs w:val="24"/>
        </w:rPr>
      </w:pPr>
      <w:r w:rsidRPr="007F7AE4">
        <w:rPr>
          <w:rFonts w:ascii="Times New Roman" w:hAnsi="Times New Roman"/>
          <w:sz w:val="24"/>
          <w:szCs w:val="24"/>
        </w:rPr>
        <w:t>nie przestrzega obowiązków ucznia i rażąco narusza zasady etyczne ucznia;</w:t>
      </w:r>
    </w:p>
    <w:p w:rsidR="00265D2D" w:rsidRPr="007F7AE4" w:rsidRDefault="00265D2D">
      <w:pPr>
        <w:pStyle w:val="Akapitzlist"/>
        <w:numPr>
          <w:ilvl w:val="0"/>
          <w:numId w:val="288"/>
        </w:numPr>
        <w:tabs>
          <w:tab w:val="left" w:pos="284"/>
        </w:tabs>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t xml:space="preserve">wchodzi w konflikt z prawem; </w:t>
      </w:r>
    </w:p>
    <w:p w:rsidR="00265D2D" w:rsidRPr="007F7AE4" w:rsidRDefault="00265D2D">
      <w:pPr>
        <w:pStyle w:val="Akapitzlist"/>
        <w:numPr>
          <w:ilvl w:val="0"/>
          <w:numId w:val="288"/>
        </w:numPr>
        <w:tabs>
          <w:tab w:val="left" w:pos="284"/>
        </w:tabs>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t>świadomie i celowo niszczy mienie wspólne i cudze;</w:t>
      </w:r>
    </w:p>
    <w:p w:rsidR="00265D2D" w:rsidRPr="007F7AE4" w:rsidRDefault="00265D2D">
      <w:pPr>
        <w:pStyle w:val="Akapitzlist"/>
        <w:numPr>
          <w:ilvl w:val="0"/>
          <w:numId w:val="288"/>
        </w:numPr>
        <w:tabs>
          <w:tab w:val="left" w:pos="284"/>
        </w:tabs>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t>ulega nałogom (alkohol, papierosy, środki uzależniające) i negatywnie wpływa na pozostałych uczniów;</w:t>
      </w:r>
    </w:p>
    <w:p w:rsidR="00265D2D" w:rsidRPr="007F7AE4" w:rsidRDefault="00265D2D">
      <w:pPr>
        <w:pStyle w:val="Akapitzlist"/>
        <w:numPr>
          <w:ilvl w:val="0"/>
          <w:numId w:val="288"/>
        </w:numPr>
        <w:tabs>
          <w:tab w:val="left" w:pos="284"/>
        </w:tabs>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lastRenderedPageBreak/>
        <w:t>dokonuje kradzieży;</w:t>
      </w:r>
    </w:p>
    <w:p w:rsidR="00265D2D" w:rsidRPr="007F7AE4" w:rsidRDefault="00265D2D">
      <w:pPr>
        <w:pStyle w:val="Akapitzlist"/>
        <w:numPr>
          <w:ilvl w:val="0"/>
          <w:numId w:val="288"/>
        </w:numPr>
        <w:tabs>
          <w:tab w:val="left" w:pos="284"/>
        </w:tabs>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t>demoralizuje innych uczniów;</w:t>
      </w:r>
    </w:p>
    <w:p w:rsidR="00265D2D" w:rsidRPr="007F7AE4" w:rsidRDefault="00265D2D">
      <w:pPr>
        <w:pStyle w:val="Akapitzlist"/>
        <w:numPr>
          <w:ilvl w:val="0"/>
          <w:numId w:val="288"/>
        </w:numPr>
        <w:tabs>
          <w:tab w:val="left" w:pos="284"/>
        </w:tabs>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t xml:space="preserve">umyślnie spowoduje uszczerbek na zdrowiu drugiego człowieka; </w:t>
      </w:r>
    </w:p>
    <w:p w:rsidR="00265D2D" w:rsidRPr="007F7AE4" w:rsidRDefault="00265D2D">
      <w:pPr>
        <w:pStyle w:val="Akapitzlist"/>
        <w:numPr>
          <w:ilvl w:val="0"/>
          <w:numId w:val="288"/>
        </w:numPr>
        <w:tabs>
          <w:tab w:val="left" w:pos="284"/>
        </w:tabs>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t>jest agresywny- dokonuje pobić i włamań;</w:t>
      </w:r>
    </w:p>
    <w:p w:rsidR="00265D2D" w:rsidRPr="007F7AE4" w:rsidRDefault="00265D2D">
      <w:pPr>
        <w:pStyle w:val="Akapitzlist"/>
        <w:numPr>
          <w:ilvl w:val="0"/>
          <w:numId w:val="288"/>
        </w:numPr>
        <w:tabs>
          <w:tab w:val="left" w:pos="284"/>
        </w:tabs>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t>używa przemocy fizycznej i psychicznej w stosunku do innych uczniów i dorosłych;</w:t>
      </w:r>
    </w:p>
    <w:p w:rsidR="00265D2D" w:rsidRPr="007F7AE4" w:rsidRDefault="00265D2D">
      <w:pPr>
        <w:pStyle w:val="Akapitzlist"/>
        <w:numPr>
          <w:ilvl w:val="0"/>
          <w:numId w:val="288"/>
        </w:numPr>
        <w:tabs>
          <w:tab w:val="left" w:pos="284"/>
        </w:tabs>
        <w:spacing w:after="0"/>
        <w:ind w:left="284" w:hanging="284"/>
        <w:contextualSpacing w:val="0"/>
        <w:jc w:val="both"/>
        <w:rPr>
          <w:rFonts w:ascii="Times New Roman" w:hAnsi="Times New Roman"/>
          <w:sz w:val="24"/>
          <w:szCs w:val="24"/>
        </w:rPr>
      </w:pPr>
      <w:r w:rsidRPr="007F7AE4">
        <w:rPr>
          <w:rFonts w:ascii="Times New Roman" w:hAnsi="Times New Roman"/>
          <w:sz w:val="24"/>
          <w:szCs w:val="24"/>
        </w:rPr>
        <w:t>nagminnie nie przestrzega zasad współżycia społecznego</w:t>
      </w:r>
      <w:r w:rsidR="00C350AF" w:rsidRPr="007F7AE4">
        <w:rPr>
          <w:rFonts w:ascii="Times New Roman" w:hAnsi="Times New Roman"/>
          <w:sz w:val="24"/>
          <w:szCs w:val="24"/>
        </w:rPr>
        <w:t>;</w:t>
      </w:r>
    </w:p>
    <w:p w:rsidR="00B03105" w:rsidRPr="007F7AE4" w:rsidRDefault="00B03105">
      <w:pPr>
        <w:pStyle w:val="Tekstpodstawowywcity3"/>
        <w:numPr>
          <w:ilvl w:val="1"/>
          <w:numId w:val="84"/>
        </w:numPr>
        <w:tabs>
          <w:tab w:val="clear" w:pos="1304"/>
          <w:tab w:val="left" w:pos="284"/>
          <w:tab w:val="left" w:pos="426"/>
          <w:tab w:val="num" w:pos="567"/>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Kara wymierzana jest na wniosek:</w:t>
      </w:r>
    </w:p>
    <w:p w:rsidR="00B03105" w:rsidRPr="007F7AE4" w:rsidRDefault="00B03105">
      <w:pPr>
        <w:pStyle w:val="Tekstpodstawowywcity3"/>
        <w:numPr>
          <w:ilvl w:val="2"/>
          <w:numId w:val="86"/>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wychowawcy, nauczyciela, dyrektora, innego pracownika szkoły,</w:t>
      </w:r>
    </w:p>
    <w:p w:rsidR="00B03105" w:rsidRPr="007F7AE4" w:rsidRDefault="00B03105">
      <w:pPr>
        <w:pStyle w:val="Tekstpodstawowywcity3"/>
        <w:numPr>
          <w:ilvl w:val="2"/>
          <w:numId w:val="86"/>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Rady Pedagogicznej,</w:t>
      </w:r>
    </w:p>
    <w:p w:rsidR="00B03105" w:rsidRPr="007F7AE4" w:rsidRDefault="00B03105">
      <w:pPr>
        <w:pStyle w:val="Tekstpodstawowywcity3"/>
        <w:numPr>
          <w:ilvl w:val="2"/>
          <w:numId w:val="86"/>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innych osób.</w:t>
      </w:r>
    </w:p>
    <w:p w:rsidR="00B03105" w:rsidRPr="007F7AE4" w:rsidRDefault="00B03105">
      <w:pPr>
        <w:pStyle w:val="Tekstpodstawowywcity3"/>
        <w:numPr>
          <w:ilvl w:val="1"/>
          <w:numId w:val="84"/>
        </w:numPr>
        <w:tabs>
          <w:tab w:val="clear" w:pos="1304"/>
          <w:tab w:val="left" w:pos="284"/>
          <w:tab w:val="left" w:pos="426"/>
          <w:tab w:val="num" w:pos="709"/>
        </w:tabs>
        <w:spacing w:after="0" w:line="276" w:lineRule="auto"/>
        <w:ind w:left="0" w:firstLine="0"/>
        <w:jc w:val="both"/>
        <w:rPr>
          <w:rFonts w:ascii="Times New Roman" w:hAnsi="Times New Roman"/>
          <w:sz w:val="24"/>
          <w:szCs w:val="24"/>
        </w:rPr>
      </w:pPr>
      <w:r w:rsidRPr="007F7AE4">
        <w:rPr>
          <w:rFonts w:ascii="Times New Roman" w:hAnsi="Times New Roman"/>
          <w:sz w:val="24"/>
          <w:szCs w:val="24"/>
        </w:rPr>
        <w:t>Od wymierzonej kary uczniowi przysługuje prawo do:</w:t>
      </w:r>
    </w:p>
    <w:p w:rsidR="00B03105" w:rsidRPr="007F7AE4" w:rsidRDefault="00B03105">
      <w:pPr>
        <w:pStyle w:val="Tekstpodstawowywcity3"/>
        <w:numPr>
          <w:ilvl w:val="2"/>
          <w:numId w:val="87"/>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wystąpienia do dyrektora w ciągu 3 dni od daty powiadomienia go o wymierzonej karze z wnioskiem o jej uzasadnienie,</w:t>
      </w:r>
    </w:p>
    <w:p w:rsidR="00B03105" w:rsidRPr="007F7AE4" w:rsidRDefault="00B03105">
      <w:pPr>
        <w:pStyle w:val="Tekstpodstawowywcity3"/>
        <w:numPr>
          <w:ilvl w:val="2"/>
          <w:numId w:val="87"/>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wystąpienia pisemnego w ciągu 7 dni od daty powiadomienia go o wymierzonej karze do Rady Pedagogicznej o ponowne rozpatrzenie jego sprawy,</w:t>
      </w:r>
    </w:p>
    <w:p w:rsidR="00B03105" w:rsidRPr="007F7AE4" w:rsidRDefault="00B03105">
      <w:pPr>
        <w:pStyle w:val="Tekstpodstawowywcity3"/>
        <w:numPr>
          <w:ilvl w:val="2"/>
          <w:numId w:val="87"/>
        </w:numPr>
        <w:tabs>
          <w:tab w:val="clear" w:pos="2041"/>
          <w:tab w:val="left" w:pos="284"/>
          <w:tab w:val="left" w:pos="426"/>
          <w:tab w:val="num" w:pos="1260"/>
        </w:tabs>
        <w:spacing w:after="0" w:line="276" w:lineRule="auto"/>
        <w:ind w:left="0" w:firstLine="0"/>
        <w:jc w:val="both"/>
        <w:rPr>
          <w:rStyle w:val="Hipercze"/>
          <w:rFonts w:ascii="Times New Roman" w:eastAsia="Arial Unicode MS" w:hAnsi="Times New Roman"/>
          <w:b w:val="0"/>
          <w:color w:val="auto"/>
          <w:sz w:val="24"/>
          <w:szCs w:val="24"/>
        </w:rPr>
      </w:pPr>
      <w:r w:rsidRPr="007F7AE4">
        <w:rPr>
          <w:rStyle w:val="Hipercze"/>
          <w:rFonts w:ascii="Times New Roman" w:eastAsia="Arial Unicode MS" w:hAnsi="Times New Roman"/>
          <w:b w:val="0"/>
          <w:color w:val="auto"/>
          <w:sz w:val="24"/>
          <w:szCs w:val="24"/>
        </w:rPr>
        <w:t>odwołania się od decyzji Rady Pedagogicznej do kuratora oświaty w ciągu 7 dni od daty powiadomienia go o wymierzonej karze.</w:t>
      </w:r>
    </w:p>
    <w:p w:rsidR="00B03105" w:rsidRPr="007F7AE4" w:rsidRDefault="00B03105" w:rsidP="006F280B">
      <w:pPr>
        <w:pStyle w:val="Tekstpodstawowywcity3"/>
        <w:tabs>
          <w:tab w:val="left" w:pos="284"/>
          <w:tab w:val="left" w:pos="426"/>
        </w:tabs>
        <w:spacing w:after="0" w:line="276" w:lineRule="auto"/>
        <w:ind w:left="0"/>
        <w:jc w:val="both"/>
        <w:rPr>
          <w:rStyle w:val="Hipercze"/>
          <w:rFonts w:ascii="Times New Roman" w:eastAsia="Arial Unicode MS" w:hAnsi="Times New Roman"/>
          <w:b w:val="0"/>
          <w:color w:val="auto"/>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b w:val="0"/>
          <w:color w:val="auto"/>
          <w:sz w:val="24"/>
          <w:szCs w:val="24"/>
        </w:rPr>
      </w:pPr>
      <w:bookmarkStart w:id="254" w:name="_Toc149028394"/>
      <w:r w:rsidRPr="007F7AE4">
        <w:rPr>
          <w:rFonts w:ascii="Times New Roman" w:hAnsi="Times New Roman"/>
          <w:color w:val="auto"/>
          <w:sz w:val="24"/>
          <w:szCs w:val="24"/>
        </w:rPr>
        <w:t>DZIAŁ VII</w:t>
      </w:r>
      <w:bookmarkEnd w:id="254"/>
    </w:p>
    <w:p w:rsidR="00B03105" w:rsidRPr="007F7AE4" w:rsidRDefault="00B03105" w:rsidP="006F280B">
      <w:pPr>
        <w:pStyle w:val="Nagwek2"/>
        <w:tabs>
          <w:tab w:val="left" w:pos="284"/>
          <w:tab w:val="left" w:pos="426"/>
        </w:tabs>
        <w:spacing w:before="0" w:line="276" w:lineRule="auto"/>
        <w:rPr>
          <w:rFonts w:ascii="Times New Roman" w:hAnsi="Times New Roman"/>
          <w:b w:val="0"/>
          <w:color w:val="auto"/>
          <w:sz w:val="24"/>
          <w:szCs w:val="24"/>
        </w:rPr>
      </w:pPr>
      <w:bookmarkStart w:id="255" w:name="_Toc149028395"/>
      <w:r w:rsidRPr="007F7AE4">
        <w:rPr>
          <w:rFonts w:ascii="Times New Roman" w:hAnsi="Times New Roman"/>
          <w:color w:val="auto"/>
          <w:sz w:val="24"/>
          <w:szCs w:val="24"/>
        </w:rPr>
        <w:t>Rozdział</w:t>
      </w:r>
      <w:r w:rsidR="000C5705">
        <w:rPr>
          <w:rFonts w:ascii="Times New Roman" w:hAnsi="Times New Roman"/>
          <w:color w:val="auto"/>
          <w:sz w:val="24"/>
          <w:szCs w:val="24"/>
        </w:rPr>
        <w:t xml:space="preserve"> </w:t>
      </w:r>
      <w:r w:rsidRPr="007F7AE4">
        <w:rPr>
          <w:rFonts w:ascii="Times New Roman" w:hAnsi="Times New Roman"/>
          <w:color w:val="auto"/>
          <w:sz w:val="24"/>
          <w:szCs w:val="24"/>
        </w:rPr>
        <w:t>1</w:t>
      </w:r>
      <w:r w:rsidR="00B02871" w:rsidRPr="007F7AE4">
        <w:rPr>
          <w:rFonts w:ascii="Times New Roman" w:hAnsi="Times New Roman"/>
          <w:b w:val="0"/>
          <w:color w:val="auto"/>
          <w:sz w:val="24"/>
          <w:szCs w:val="24"/>
        </w:rPr>
        <w:br/>
      </w:r>
      <w:r w:rsidRPr="007F7AE4">
        <w:rPr>
          <w:rFonts w:ascii="Times New Roman" w:hAnsi="Times New Roman"/>
          <w:color w:val="auto"/>
          <w:sz w:val="24"/>
          <w:szCs w:val="24"/>
        </w:rPr>
        <w:t>Wewnątrzszkolne</w:t>
      </w:r>
      <w:r w:rsidR="00C350AF" w:rsidRPr="007F7AE4">
        <w:rPr>
          <w:rFonts w:ascii="Times New Roman" w:hAnsi="Times New Roman"/>
          <w:color w:val="auto"/>
          <w:sz w:val="24"/>
          <w:szCs w:val="24"/>
        </w:rPr>
        <w:t xml:space="preserve"> </w:t>
      </w:r>
      <w:r w:rsidRPr="007F7AE4">
        <w:rPr>
          <w:rFonts w:ascii="Times New Roman" w:hAnsi="Times New Roman"/>
          <w:color w:val="auto"/>
          <w:sz w:val="24"/>
          <w:szCs w:val="24"/>
        </w:rPr>
        <w:t>zasady</w:t>
      </w:r>
      <w:r w:rsidR="00C350AF" w:rsidRPr="007F7AE4">
        <w:rPr>
          <w:rFonts w:ascii="Times New Roman" w:hAnsi="Times New Roman"/>
          <w:color w:val="auto"/>
          <w:sz w:val="24"/>
          <w:szCs w:val="24"/>
        </w:rPr>
        <w:t xml:space="preserve"> </w:t>
      </w:r>
      <w:r w:rsidRPr="007F7AE4">
        <w:rPr>
          <w:rFonts w:ascii="Times New Roman" w:hAnsi="Times New Roman"/>
          <w:color w:val="auto"/>
          <w:sz w:val="24"/>
          <w:szCs w:val="24"/>
        </w:rPr>
        <w:t>oceniania</w:t>
      </w:r>
      <w:bookmarkEnd w:id="255"/>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b/>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104</w:t>
      </w:r>
      <w:r w:rsidR="00B03105" w:rsidRPr="007F7AE4">
        <w:rPr>
          <w:rFonts w:ascii="Times New Roman" w:hAnsi="Times New Roman"/>
          <w:b/>
          <w:bCs/>
          <w:sz w:val="24"/>
          <w:szCs w:val="24"/>
        </w:rPr>
        <w:t xml:space="preserve">. 1. </w:t>
      </w:r>
      <w:r w:rsidR="00B03105" w:rsidRPr="007F7AE4">
        <w:rPr>
          <w:rFonts w:ascii="Times New Roman" w:hAnsi="Times New Roman"/>
          <w:sz w:val="24"/>
          <w:szCs w:val="24"/>
        </w:rPr>
        <w:t>Ocenianiu podlegają:</w:t>
      </w:r>
    </w:p>
    <w:p w:rsidR="00B03105" w:rsidRPr="007F7AE4" w:rsidRDefault="00B03105">
      <w:pPr>
        <w:numPr>
          <w:ilvl w:val="0"/>
          <w:numId w:val="105"/>
        </w:numPr>
        <w:tabs>
          <w:tab w:val="clear" w:pos="814"/>
          <w:tab w:val="num" w:pos="0"/>
          <w:tab w:val="left" w:pos="284"/>
          <w:tab w:val="left" w:pos="426"/>
        </w:tabs>
        <w:autoSpaceDE w:val="0"/>
        <w:autoSpaceDN w:val="0"/>
        <w:adjustRightInd w:val="0"/>
        <w:spacing w:line="276" w:lineRule="auto"/>
        <w:ind w:left="0" w:firstLine="0"/>
        <w:jc w:val="left"/>
        <w:rPr>
          <w:rFonts w:ascii="Times New Roman" w:hAnsi="Times New Roman"/>
          <w:sz w:val="24"/>
          <w:szCs w:val="24"/>
        </w:rPr>
      </w:pPr>
      <w:r w:rsidRPr="007F7AE4">
        <w:rPr>
          <w:rFonts w:ascii="Times New Roman" w:hAnsi="Times New Roman"/>
          <w:sz w:val="24"/>
          <w:szCs w:val="24"/>
        </w:rPr>
        <w:t>osiągnięcia edukacyjne ucznia;</w:t>
      </w:r>
    </w:p>
    <w:p w:rsidR="00B03105" w:rsidRPr="007F7AE4" w:rsidRDefault="00B03105">
      <w:pPr>
        <w:numPr>
          <w:ilvl w:val="0"/>
          <w:numId w:val="105"/>
        </w:numPr>
        <w:tabs>
          <w:tab w:val="clear" w:pos="814"/>
          <w:tab w:val="num" w:pos="0"/>
          <w:tab w:val="left" w:pos="284"/>
          <w:tab w:val="left" w:pos="426"/>
          <w:tab w:val="num" w:pos="1620"/>
        </w:tabs>
        <w:autoSpaceDE w:val="0"/>
        <w:autoSpaceDN w:val="0"/>
        <w:adjustRightInd w:val="0"/>
        <w:spacing w:line="276" w:lineRule="auto"/>
        <w:ind w:left="0" w:firstLine="0"/>
        <w:jc w:val="left"/>
        <w:rPr>
          <w:rFonts w:ascii="Times New Roman" w:hAnsi="Times New Roman"/>
          <w:sz w:val="24"/>
          <w:szCs w:val="24"/>
        </w:rPr>
      </w:pPr>
      <w:r w:rsidRPr="007F7AE4">
        <w:rPr>
          <w:rFonts w:ascii="Times New Roman" w:hAnsi="Times New Roman"/>
          <w:sz w:val="24"/>
          <w:szCs w:val="24"/>
        </w:rPr>
        <w:t>zachowanie ucznia;</w:t>
      </w:r>
    </w:p>
    <w:p w:rsidR="00B03105" w:rsidRPr="007F7AE4" w:rsidRDefault="00B03105">
      <w:pPr>
        <w:numPr>
          <w:ilvl w:val="1"/>
          <w:numId w:val="104"/>
        </w:numPr>
        <w:tabs>
          <w:tab w:val="clear" w:pos="0"/>
          <w:tab w:val="left" w:pos="284"/>
          <w:tab w:val="num" w:pos="360"/>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Ocenianie osiągnięć edukacyjnych i zachowania ucznia odbywa się w ramach oceniania wewnątrzszkolnego.</w:t>
      </w:r>
    </w:p>
    <w:p w:rsidR="00B03105" w:rsidRPr="007F7AE4" w:rsidRDefault="00B03105">
      <w:pPr>
        <w:numPr>
          <w:ilvl w:val="1"/>
          <w:numId w:val="104"/>
        </w:numPr>
        <w:tabs>
          <w:tab w:val="clear" w:pos="0"/>
          <w:tab w:val="left" w:pos="284"/>
          <w:tab w:val="num" w:pos="360"/>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Ocenianie osiągnięć edukacyjnych ucznia polega na rozpoznaniu przez nauczycieli poziomu i postępów w opanowaniu przez ucznia wiadomości</w:t>
      </w:r>
      <w:r w:rsidR="00C350AF" w:rsidRPr="007F7AE4">
        <w:rPr>
          <w:rFonts w:ascii="Times New Roman" w:hAnsi="Times New Roman"/>
          <w:sz w:val="24"/>
          <w:szCs w:val="24"/>
        </w:rPr>
        <w:t xml:space="preserve"> </w:t>
      </w:r>
      <w:r w:rsidRPr="007F7AE4">
        <w:rPr>
          <w:rFonts w:ascii="Times New Roman" w:hAnsi="Times New Roman"/>
          <w:sz w:val="24"/>
          <w:szCs w:val="24"/>
        </w:rPr>
        <w:t>i umiejętności w stosunku do:</w:t>
      </w:r>
    </w:p>
    <w:p w:rsidR="00B03105" w:rsidRPr="007F7AE4" w:rsidRDefault="00B03105">
      <w:pPr>
        <w:numPr>
          <w:ilvl w:val="0"/>
          <w:numId w:val="208"/>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wymagań określonych w podstawie programowej kształcenia ogólnego oraz wymagań edukacyjnych wynikających z realizowanych w szkole programów nauczania;</w:t>
      </w:r>
    </w:p>
    <w:p w:rsidR="00B03105" w:rsidRPr="007F7AE4" w:rsidRDefault="00B03105">
      <w:pPr>
        <w:numPr>
          <w:ilvl w:val="0"/>
          <w:numId w:val="208"/>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wymagań edukacyjnych wynikających z realizowanych w szkole programów nauczania –w przypadku dodatkowych zajęć edukacyjnych. </w:t>
      </w:r>
    </w:p>
    <w:p w:rsidR="00B03105" w:rsidRPr="007F7AE4" w:rsidRDefault="00B03105">
      <w:pPr>
        <w:numPr>
          <w:ilvl w:val="1"/>
          <w:numId w:val="104"/>
        </w:numPr>
        <w:tabs>
          <w:tab w:val="clear" w:pos="0"/>
          <w:tab w:val="left" w:pos="284"/>
          <w:tab w:val="num" w:pos="360"/>
          <w:tab w:val="left" w:pos="426"/>
          <w:tab w:val="left" w:pos="993"/>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B03105" w:rsidRPr="007F7AE4" w:rsidRDefault="00B03105">
      <w:pPr>
        <w:numPr>
          <w:ilvl w:val="1"/>
          <w:numId w:val="104"/>
        </w:numPr>
        <w:tabs>
          <w:tab w:val="clear" w:pos="0"/>
          <w:tab w:val="left" w:pos="284"/>
          <w:tab w:val="num" w:pos="360"/>
          <w:tab w:val="left" w:pos="426"/>
          <w:tab w:val="left" w:pos="993"/>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Ocenianie wewnątrzszkolne ma na celu: </w:t>
      </w:r>
    </w:p>
    <w:p w:rsidR="00B03105" w:rsidRPr="007F7AE4" w:rsidRDefault="00B03105">
      <w:pPr>
        <w:numPr>
          <w:ilvl w:val="0"/>
          <w:numId w:val="20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informowanie ucznia</w:t>
      </w:r>
      <w:r w:rsidR="00C350AF" w:rsidRPr="007F7AE4">
        <w:rPr>
          <w:rFonts w:ascii="Times New Roman" w:hAnsi="Times New Roman"/>
          <w:sz w:val="24"/>
          <w:szCs w:val="24"/>
        </w:rPr>
        <w:t xml:space="preserve"> </w:t>
      </w:r>
      <w:r w:rsidRPr="007F7AE4">
        <w:rPr>
          <w:rFonts w:ascii="Times New Roman" w:hAnsi="Times New Roman"/>
          <w:sz w:val="24"/>
          <w:szCs w:val="24"/>
        </w:rPr>
        <w:t>o poziomie jego osiągnięć edukacyjnych i jego zachowaniu oraz o postępach w tym zakresie;</w:t>
      </w:r>
    </w:p>
    <w:p w:rsidR="00B03105" w:rsidRPr="007F7AE4" w:rsidRDefault="00B03105">
      <w:pPr>
        <w:numPr>
          <w:ilvl w:val="0"/>
          <w:numId w:val="20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udzielanie uczniowi pomocy w nauce poprzez przekazanie uczniowi informacji o tym, co zrobił dobrze i jak powinien dalej się uczyć;</w:t>
      </w:r>
    </w:p>
    <w:p w:rsidR="00B03105" w:rsidRPr="007F7AE4" w:rsidRDefault="00B03105">
      <w:pPr>
        <w:numPr>
          <w:ilvl w:val="0"/>
          <w:numId w:val="20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udzielanie uczniowi wskazówek do samodzielnego planowania własnego rozwoju;</w:t>
      </w:r>
    </w:p>
    <w:p w:rsidR="00B03105" w:rsidRPr="007F7AE4" w:rsidRDefault="00B03105">
      <w:pPr>
        <w:numPr>
          <w:ilvl w:val="0"/>
          <w:numId w:val="20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motywowanie ucznia do dalszych postępów w nauce i zachowaniu;</w:t>
      </w:r>
    </w:p>
    <w:p w:rsidR="00B03105" w:rsidRPr="007F7AE4" w:rsidRDefault="00B03105">
      <w:pPr>
        <w:numPr>
          <w:ilvl w:val="0"/>
          <w:numId w:val="20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monitorowanie bieżącej pracy ucznia;</w:t>
      </w:r>
    </w:p>
    <w:p w:rsidR="00B03105" w:rsidRPr="007F7AE4" w:rsidRDefault="00B03105">
      <w:pPr>
        <w:numPr>
          <w:ilvl w:val="0"/>
          <w:numId w:val="20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dostarczanie rodzicom i nauczycielom informacji o postępach i trudnościach w nauce i zachowaniu ucznia oraz o szczególnych uzdolnieniach ucznia;</w:t>
      </w:r>
    </w:p>
    <w:p w:rsidR="00B03105" w:rsidRPr="007F7AE4" w:rsidRDefault="00B03105">
      <w:pPr>
        <w:numPr>
          <w:ilvl w:val="0"/>
          <w:numId w:val="207"/>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umożliwienie nauczycielom doskonalenia organizacji i metod pracy dydaktyczno-</w:t>
      </w:r>
      <w:r w:rsidRPr="007F7AE4">
        <w:rPr>
          <w:rFonts w:ascii="Times New Roman" w:hAnsi="Times New Roman"/>
          <w:sz w:val="24"/>
          <w:szCs w:val="24"/>
        </w:rPr>
        <w:br/>
        <w:t>-wychowawczej.</w:t>
      </w:r>
    </w:p>
    <w:p w:rsidR="00351840" w:rsidRPr="007F7AE4" w:rsidRDefault="00351840"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256" w:name="_Hlk84405593"/>
      <w:r w:rsidRPr="007F7AE4">
        <w:rPr>
          <w:rFonts w:ascii="Times New Roman" w:hAnsi="Times New Roman"/>
          <w:sz w:val="24"/>
          <w:szCs w:val="24"/>
        </w:rPr>
        <w:t>5a. O postępach w nauce na odległość uczniowie oraz ich rodzice są informowani przez nauczycieli za pośrednictwem dostępnych narzędzi komunikacji elektronicznej.</w:t>
      </w:r>
      <w:r w:rsidR="00C350AF" w:rsidRPr="007F7AE4">
        <w:rPr>
          <w:rFonts w:ascii="Times New Roman" w:hAnsi="Times New Roman"/>
          <w:sz w:val="24"/>
          <w:szCs w:val="24"/>
        </w:rPr>
        <w:t xml:space="preserve"> </w:t>
      </w:r>
      <w:r w:rsidRPr="007F7AE4">
        <w:rPr>
          <w:rFonts w:ascii="Times New Roman" w:hAnsi="Times New Roman"/>
          <w:sz w:val="24"/>
          <w:szCs w:val="24"/>
        </w:rPr>
        <w:t>Po sprawdzeniu pracy ucznia nauczyciel wysyła informację zwrotną z podsumowaniem lub oceną  wykonanego zadania.</w:t>
      </w:r>
    </w:p>
    <w:bookmarkEnd w:id="256"/>
    <w:p w:rsidR="00B03105" w:rsidRPr="007F7AE4" w:rsidRDefault="00B03105">
      <w:pPr>
        <w:numPr>
          <w:ilvl w:val="1"/>
          <w:numId w:val="104"/>
        </w:numPr>
        <w:tabs>
          <w:tab w:val="left" w:pos="284"/>
          <w:tab w:val="num" w:pos="360"/>
          <w:tab w:val="left" w:pos="426"/>
          <w:tab w:val="left" w:pos="993"/>
        </w:tabs>
        <w:autoSpaceDE w:val="0"/>
        <w:autoSpaceDN w:val="0"/>
        <w:adjustRightInd w:val="0"/>
        <w:spacing w:line="276" w:lineRule="auto"/>
        <w:jc w:val="left"/>
        <w:rPr>
          <w:rFonts w:ascii="Times New Roman" w:hAnsi="Times New Roman"/>
          <w:sz w:val="24"/>
          <w:szCs w:val="24"/>
        </w:rPr>
      </w:pPr>
      <w:r w:rsidRPr="007F7AE4">
        <w:rPr>
          <w:rFonts w:ascii="Times New Roman" w:hAnsi="Times New Roman"/>
          <w:sz w:val="24"/>
          <w:szCs w:val="24"/>
        </w:rPr>
        <w:t xml:space="preserve">Ocenianie wewnątrzszkolne obejmuje: </w:t>
      </w:r>
    </w:p>
    <w:p w:rsidR="00B03105" w:rsidRPr="007F7AE4" w:rsidRDefault="00B03105">
      <w:pPr>
        <w:numPr>
          <w:ilvl w:val="0"/>
          <w:numId w:val="106"/>
        </w:numPr>
        <w:tabs>
          <w:tab w:val="clear" w:pos="814"/>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257" w:name="_Hlk84405629"/>
      <w:r w:rsidRPr="007F7AE4">
        <w:rPr>
          <w:rFonts w:ascii="Times New Roman" w:hAnsi="Times New Roman"/>
          <w:sz w:val="24"/>
          <w:szCs w:val="24"/>
        </w:rPr>
        <w:t xml:space="preserve">formułowanie przez nauczycieli wymagań edukacyjnych niezbędnych do </w:t>
      </w:r>
      <w:r w:rsidR="00A07593" w:rsidRPr="007F7AE4">
        <w:rPr>
          <w:rFonts w:ascii="Times New Roman" w:hAnsi="Times New Roman"/>
          <w:sz w:val="24"/>
          <w:szCs w:val="24"/>
        </w:rPr>
        <w:t xml:space="preserve">otrzymania </w:t>
      </w:r>
      <w:r w:rsidRPr="007F7AE4">
        <w:rPr>
          <w:rFonts w:ascii="Times New Roman" w:hAnsi="Times New Roman"/>
          <w:sz w:val="24"/>
          <w:szCs w:val="24"/>
        </w:rPr>
        <w:t>poszczególnych</w:t>
      </w:r>
      <w:r w:rsidR="00C350AF" w:rsidRPr="007F7AE4">
        <w:rPr>
          <w:rFonts w:ascii="Times New Roman" w:hAnsi="Times New Roman"/>
          <w:sz w:val="24"/>
          <w:szCs w:val="24"/>
        </w:rPr>
        <w:t xml:space="preserve"> </w:t>
      </w:r>
      <w:r w:rsidRPr="007F7AE4">
        <w:rPr>
          <w:rFonts w:ascii="Times New Roman" w:hAnsi="Times New Roman"/>
          <w:sz w:val="24"/>
          <w:szCs w:val="24"/>
        </w:rPr>
        <w:t>śródrocznych i rocznych ocen klasyfikacyjnych z obowiązkowych</w:t>
      </w:r>
      <w:r w:rsidR="00C350AF" w:rsidRPr="007F7AE4">
        <w:rPr>
          <w:rFonts w:ascii="Times New Roman" w:hAnsi="Times New Roman"/>
          <w:sz w:val="24"/>
          <w:szCs w:val="24"/>
        </w:rPr>
        <w:t xml:space="preserve"> </w:t>
      </w:r>
      <w:r w:rsidRPr="007F7AE4">
        <w:rPr>
          <w:rFonts w:ascii="Times New Roman" w:hAnsi="Times New Roman"/>
          <w:sz w:val="24"/>
          <w:szCs w:val="24"/>
        </w:rPr>
        <w:t>i dodatkowych</w:t>
      </w:r>
      <w:r w:rsidR="00C350AF" w:rsidRPr="007F7AE4">
        <w:rPr>
          <w:rFonts w:ascii="Times New Roman" w:hAnsi="Times New Roman"/>
          <w:sz w:val="24"/>
          <w:szCs w:val="24"/>
        </w:rPr>
        <w:t xml:space="preserve"> </w:t>
      </w:r>
      <w:r w:rsidRPr="007F7AE4">
        <w:rPr>
          <w:rFonts w:ascii="Times New Roman" w:hAnsi="Times New Roman"/>
          <w:sz w:val="24"/>
          <w:szCs w:val="24"/>
        </w:rPr>
        <w:t>zajęć edukacyjnych z uwzględnieniem zindywidualizowanych wymagań wobec uczniów objętych</w:t>
      </w:r>
      <w:r w:rsidR="00C350AF" w:rsidRPr="007F7AE4">
        <w:rPr>
          <w:rFonts w:ascii="Times New Roman" w:hAnsi="Times New Roman"/>
          <w:sz w:val="24"/>
          <w:szCs w:val="24"/>
        </w:rPr>
        <w:t xml:space="preserve"> </w:t>
      </w:r>
      <w:r w:rsidRPr="007F7AE4">
        <w:rPr>
          <w:rFonts w:ascii="Times New Roman" w:hAnsi="Times New Roman"/>
          <w:sz w:val="24"/>
          <w:szCs w:val="24"/>
        </w:rPr>
        <w:t>pomocą psychologiczno-pedagogiczną w szkole;</w:t>
      </w:r>
    </w:p>
    <w:p w:rsidR="00B03105" w:rsidRPr="005B4065" w:rsidRDefault="00B03105">
      <w:pPr>
        <w:numPr>
          <w:ilvl w:val="0"/>
          <w:numId w:val="106"/>
        </w:numPr>
        <w:tabs>
          <w:tab w:val="clear" w:pos="814"/>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258" w:name="_Hlk149027231"/>
      <w:bookmarkEnd w:id="257"/>
      <w:r w:rsidRPr="005B4065">
        <w:rPr>
          <w:rFonts w:ascii="Times New Roman" w:hAnsi="Times New Roman"/>
          <w:sz w:val="24"/>
          <w:szCs w:val="24"/>
        </w:rPr>
        <w:t xml:space="preserve">ustalanie kryteriów </w:t>
      </w:r>
      <w:r w:rsidR="007731ED" w:rsidRPr="005B4065">
        <w:rPr>
          <w:rFonts w:ascii="Times New Roman" w:hAnsi="Times New Roman"/>
          <w:sz w:val="24"/>
          <w:szCs w:val="24"/>
        </w:rPr>
        <w:t xml:space="preserve">oceniania </w:t>
      </w:r>
      <w:r w:rsidRPr="005B4065">
        <w:rPr>
          <w:rFonts w:ascii="Times New Roman" w:hAnsi="Times New Roman"/>
          <w:sz w:val="24"/>
          <w:szCs w:val="24"/>
        </w:rPr>
        <w:t>zachowania;</w:t>
      </w:r>
    </w:p>
    <w:bookmarkEnd w:id="258"/>
    <w:p w:rsidR="00B03105" w:rsidRPr="007F7AE4" w:rsidRDefault="00B03105">
      <w:pPr>
        <w:numPr>
          <w:ilvl w:val="0"/>
          <w:numId w:val="106"/>
        </w:numPr>
        <w:tabs>
          <w:tab w:val="clear" w:pos="814"/>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ustalanie ocen bieżących i ustalanie śródrocznych ocen klasyfikacyjnych z obowiązkowych oraz dodatkowych zajęć edukacyjnych oraz śródrocznej oceny klasyfikacyjnej zachowania, według skali i w</w:t>
      </w:r>
      <w:r w:rsidR="00C350AF" w:rsidRPr="007F7AE4">
        <w:rPr>
          <w:rFonts w:ascii="Times New Roman" w:hAnsi="Times New Roman"/>
          <w:sz w:val="24"/>
          <w:szCs w:val="24"/>
        </w:rPr>
        <w:t xml:space="preserve"> </w:t>
      </w:r>
      <w:r w:rsidRPr="007F7AE4">
        <w:rPr>
          <w:rFonts w:ascii="Times New Roman" w:hAnsi="Times New Roman"/>
          <w:sz w:val="24"/>
          <w:szCs w:val="24"/>
        </w:rPr>
        <w:t>formach</w:t>
      </w:r>
      <w:r w:rsidR="00C350AF" w:rsidRPr="007F7AE4">
        <w:rPr>
          <w:rFonts w:ascii="Times New Roman" w:hAnsi="Times New Roman"/>
          <w:sz w:val="24"/>
          <w:szCs w:val="24"/>
        </w:rPr>
        <w:t xml:space="preserve"> </w:t>
      </w:r>
      <w:r w:rsidRPr="007F7AE4">
        <w:rPr>
          <w:rFonts w:ascii="Times New Roman" w:hAnsi="Times New Roman"/>
          <w:sz w:val="24"/>
          <w:szCs w:val="24"/>
        </w:rPr>
        <w:t>przyjętych w szkole;</w:t>
      </w:r>
    </w:p>
    <w:p w:rsidR="00B03105" w:rsidRPr="007F7AE4" w:rsidRDefault="00B03105">
      <w:pPr>
        <w:numPr>
          <w:ilvl w:val="0"/>
          <w:numId w:val="106"/>
        </w:numPr>
        <w:tabs>
          <w:tab w:val="clear" w:pos="814"/>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ustalanie rocznych ocen klasyfikacyjnych z obowiązkowych</w:t>
      </w:r>
      <w:r w:rsidR="00C350AF" w:rsidRPr="007F7AE4">
        <w:rPr>
          <w:rFonts w:ascii="Times New Roman" w:hAnsi="Times New Roman"/>
          <w:sz w:val="24"/>
          <w:szCs w:val="24"/>
        </w:rPr>
        <w:t xml:space="preserve"> </w:t>
      </w:r>
      <w:r w:rsidRPr="007F7AE4">
        <w:rPr>
          <w:rFonts w:ascii="Times New Roman" w:hAnsi="Times New Roman"/>
          <w:sz w:val="24"/>
          <w:szCs w:val="24"/>
        </w:rPr>
        <w:t>i</w:t>
      </w:r>
      <w:r w:rsidR="00C350AF" w:rsidRPr="007F7AE4">
        <w:rPr>
          <w:rFonts w:ascii="Times New Roman" w:hAnsi="Times New Roman"/>
          <w:sz w:val="24"/>
          <w:szCs w:val="24"/>
        </w:rPr>
        <w:t xml:space="preserve"> </w:t>
      </w:r>
      <w:r w:rsidRPr="007F7AE4">
        <w:rPr>
          <w:rFonts w:ascii="Times New Roman" w:hAnsi="Times New Roman"/>
          <w:sz w:val="24"/>
          <w:szCs w:val="24"/>
        </w:rPr>
        <w:t xml:space="preserve">dodatkowych zajęć edukacyjnych oraz rocznej oceny klasyfikacyjnej zachowania, </w:t>
      </w:r>
    </w:p>
    <w:p w:rsidR="00B03105" w:rsidRPr="007F7AE4" w:rsidRDefault="00B03105">
      <w:pPr>
        <w:numPr>
          <w:ilvl w:val="0"/>
          <w:numId w:val="106"/>
        </w:numPr>
        <w:tabs>
          <w:tab w:val="clear" w:pos="814"/>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przeprowadzanie egzaminów klasyfikacyjnych, poprawkowych i sprawdzających; </w:t>
      </w:r>
    </w:p>
    <w:p w:rsidR="00B03105" w:rsidRPr="005B4065" w:rsidRDefault="00B03105">
      <w:pPr>
        <w:numPr>
          <w:ilvl w:val="0"/>
          <w:numId w:val="106"/>
        </w:numPr>
        <w:tabs>
          <w:tab w:val="clear" w:pos="814"/>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259" w:name="_Hlk149027258"/>
      <w:r w:rsidRPr="005B4065">
        <w:rPr>
          <w:rFonts w:ascii="Times New Roman" w:hAnsi="Times New Roman"/>
          <w:sz w:val="24"/>
          <w:szCs w:val="24"/>
        </w:rPr>
        <w:t xml:space="preserve">ustalenie warunków i trybu </w:t>
      </w:r>
      <w:r w:rsidR="007731ED" w:rsidRPr="005B4065">
        <w:rPr>
          <w:rFonts w:ascii="Times New Roman" w:hAnsi="Times New Roman"/>
          <w:sz w:val="24"/>
          <w:szCs w:val="24"/>
        </w:rPr>
        <w:t xml:space="preserve">otrzymania </w:t>
      </w:r>
      <w:r w:rsidRPr="005B4065">
        <w:rPr>
          <w:rFonts w:ascii="Times New Roman" w:hAnsi="Times New Roman"/>
          <w:sz w:val="24"/>
          <w:szCs w:val="24"/>
        </w:rPr>
        <w:t>wyższej niż przewidywane rocznych ocen</w:t>
      </w:r>
      <w:r w:rsidR="00C350AF" w:rsidRPr="005B4065">
        <w:rPr>
          <w:rFonts w:ascii="Times New Roman" w:hAnsi="Times New Roman"/>
          <w:sz w:val="24"/>
          <w:szCs w:val="24"/>
        </w:rPr>
        <w:t xml:space="preserve"> </w:t>
      </w:r>
      <w:r w:rsidRPr="005B4065">
        <w:rPr>
          <w:rFonts w:ascii="Times New Roman" w:hAnsi="Times New Roman"/>
          <w:sz w:val="24"/>
          <w:szCs w:val="24"/>
        </w:rPr>
        <w:t>klasyfikacyjnych z</w:t>
      </w:r>
      <w:r w:rsidR="00C350AF" w:rsidRPr="005B4065">
        <w:rPr>
          <w:rFonts w:ascii="Times New Roman" w:hAnsi="Times New Roman"/>
          <w:sz w:val="24"/>
          <w:szCs w:val="24"/>
        </w:rPr>
        <w:t xml:space="preserve"> </w:t>
      </w:r>
      <w:r w:rsidRPr="005B4065">
        <w:rPr>
          <w:rFonts w:ascii="Times New Roman" w:hAnsi="Times New Roman"/>
          <w:sz w:val="24"/>
          <w:szCs w:val="24"/>
        </w:rPr>
        <w:t>obowiązkowych zajęć edukacyjnych oraz rocznej oceny klasyfikacyjnej zachowania;</w:t>
      </w:r>
    </w:p>
    <w:p w:rsidR="00B03105" w:rsidRPr="005B4065" w:rsidRDefault="00B03105">
      <w:pPr>
        <w:numPr>
          <w:ilvl w:val="0"/>
          <w:numId w:val="106"/>
        </w:numPr>
        <w:tabs>
          <w:tab w:val="clear" w:pos="814"/>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5B4065">
        <w:rPr>
          <w:rFonts w:ascii="Times New Roman" w:hAnsi="Times New Roman"/>
          <w:sz w:val="24"/>
          <w:szCs w:val="24"/>
        </w:rPr>
        <w:t>ustalanie warunków i sposobu przekazywania rodzicom informacji o postępach i</w:t>
      </w:r>
      <w:r w:rsidR="00C350AF" w:rsidRPr="005B4065">
        <w:rPr>
          <w:rFonts w:ascii="Times New Roman" w:hAnsi="Times New Roman"/>
          <w:sz w:val="24"/>
          <w:szCs w:val="24"/>
        </w:rPr>
        <w:t xml:space="preserve"> </w:t>
      </w:r>
      <w:r w:rsidRPr="005B4065">
        <w:rPr>
          <w:rFonts w:ascii="Times New Roman" w:hAnsi="Times New Roman"/>
          <w:sz w:val="24"/>
          <w:szCs w:val="24"/>
        </w:rPr>
        <w:t>trudnościach</w:t>
      </w:r>
      <w:r w:rsidR="00C350AF" w:rsidRPr="005B4065">
        <w:rPr>
          <w:rFonts w:ascii="Times New Roman" w:hAnsi="Times New Roman"/>
          <w:sz w:val="24"/>
          <w:szCs w:val="24"/>
        </w:rPr>
        <w:t xml:space="preserve"> </w:t>
      </w:r>
      <w:r w:rsidRPr="005B4065">
        <w:rPr>
          <w:rFonts w:ascii="Times New Roman" w:hAnsi="Times New Roman"/>
          <w:sz w:val="24"/>
          <w:szCs w:val="24"/>
        </w:rPr>
        <w:t xml:space="preserve">ucznia w nauce </w:t>
      </w:r>
      <w:r w:rsidR="007731ED" w:rsidRPr="005B4065">
        <w:rPr>
          <w:rFonts w:ascii="Times New Roman" w:hAnsi="Times New Roman"/>
          <w:sz w:val="24"/>
          <w:szCs w:val="24"/>
        </w:rPr>
        <w:t>i zachowaniu ucznia oraz o szczególnych uzdolnieniach ucznia</w:t>
      </w:r>
      <w:r w:rsidR="005B4065" w:rsidRPr="005B4065">
        <w:rPr>
          <w:rFonts w:ascii="Times New Roman" w:hAnsi="Times New Roman"/>
          <w:sz w:val="24"/>
          <w:szCs w:val="24"/>
        </w:rPr>
        <w:t>.</w:t>
      </w:r>
    </w:p>
    <w:bookmarkEnd w:id="259"/>
    <w:p w:rsidR="00B03105" w:rsidRPr="007F7AE4" w:rsidRDefault="00B03105">
      <w:pPr>
        <w:numPr>
          <w:ilvl w:val="1"/>
          <w:numId w:val="104"/>
        </w:numPr>
        <w:tabs>
          <w:tab w:val="left" w:pos="284"/>
          <w:tab w:val="left" w:pos="426"/>
          <w:tab w:val="left" w:pos="993"/>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Ocena jest informacją, w jakim stopniu uczeń spełnił wymagania programowe postawione przez nauczyciela, nie jest karą ani</w:t>
      </w:r>
      <w:r w:rsidR="00C350AF" w:rsidRPr="007F7AE4">
        <w:rPr>
          <w:rFonts w:ascii="Times New Roman" w:hAnsi="Times New Roman"/>
          <w:sz w:val="24"/>
          <w:szCs w:val="24"/>
        </w:rPr>
        <w:t xml:space="preserve"> </w:t>
      </w:r>
      <w:r w:rsidRPr="007F7AE4">
        <w:rPr>
          <w:rFonts w:ascii="Times New Roman" w:hAnsi="Times New Roman"/>
          <w:sz w:val="24"/>
          <w:szCs w:val="24"/>
        </w:rPr>
        <w:t xml:space="preserve">nagrodą. </w:t>
      </w:r>
    </w:p>
    <w:p w:rsidR="00B03105" w:rsidRPr="007F7AE4" w:rsidRDefault="00B03105">
      <w:pPr>
        <w:numPr>
          <w:ilvl w:val="1"/>
          <w:numId w:val="104"/>
        </w:numPr>
        <w:tabs>
          <w:tab w:val="left" w:pos="284"/>
          <w:tab w:val="left" w:pos="426"/>
          <w:tab w:val="left" w:pos="993"/>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Ocenianie ucznia z religii i etyki odbywa się zgodnie z odrębnymi przepisami. </w:t>
      </w:r>
    </w:p>
    <w:p w:rsidR="00B03105" w:rsidRPr="007F7AE4" w:rsidRDefault="00B03105" w:rsidP="006F280B">
      <w:pPr>
        <w:tabs>
          <w:tab w:val="left" w:pos="284"/>
          <w:tab w:val="left" w:pos="426"/>
          <w:tab w:val="num" w:pos="1866"/>
        </w:tabs>
        <w:autoSpaceDE w:val="0"/>
        <w:autoSpaceDN w:val="0"/>
        <w:adjustRightInd w:val="0"/>
        <w:spacing w:line="276" w:lineRule="auto"/>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bCs/>
          <w:sz w:val="24"/>
          <w:szCs w:val="24"/>
        </w:rPr>
        <w:t>§ 105</w:t>
      </w:r>
      <w:r w:rsidR="00B03105" w:rsidRPr="007F7AE4">
        <w:rPr>
          <w:rFonts w:ascii="Times New Roman" w:hAnsi="Times New Roman"/>
          <w:b/>
          <w:bCs/>
          <w:sz w:val="24"/>
          <w:szCs w:val="24"/>
        </w:rPr>
        <w:t xml:space="preserve">. 1. </w:t>
      </w:r>
      <w:r w:rsidR="00B03105" w:rsidRPr="007F7AE4">
        <w:rPr>
          <w:rFonts w:ascii="Times New Roman" w:hAnsi="Times New Roman"/>
          <w:b/>
          <w:sz w:val="24"/>
          <w:szCs w:val="24"/>
        </w:rPr>
        <w:t>W</w:t>
      </w:r>
      <w:r w:rsidR="00C350AF" w:rsidRPr="007F7AE4">
        <w:rPr>
          <w:rFonts w:ascii="Times New Roman" w:hAnsi="Times New Roman"/>
          <w:b/>
          <w:sz w:val="24"/>
          <w:szCs w:val="24"/>
        </w:rPr>
        <w:t xml:space="preserve"> </w:t>
      </w:r>
      <w:r w:rsidR="00B03105" w:rsidRPr="007F7AE4">
        <w:rPr>
          <w:rFonts w:ascii="Times New Roman" w:hAnsi="Times New Roman"/>
          <w:b/>
          <w:sz w:val="24"/>
          <w:szCs w:val="24"/>
        </w:rPr>
        <w:t>ocenianiu obowiązują zasady:</w:t>
      </w:r>
    </w:p>
    <w:p w:rsidR="00B03105" w:rsidRPr="007F7AE4" w:rsidRDefault="00B03105">
      <w:pPr>
        <w:pStyle w:val="Akapitzlist"/>
        <w:numPr>
          <w:ilvl w:val="0"/>
          <w:numId w:val="115"/>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zasada jawności ocen zarówno dla ucznia jak jego rodziców;</w:t>
      </w:r>
    </w:p>
    <w:p w:rsidR="00B03105" w:rsidRPr="007F7AE4" w:rsidRDefault="00B03105">
      <w:pPr>
        <w:pStyle w:val="Akapitzlist"/>
        <w:numPr>
          <w:ilvl w:val="0"/>
          <w:numId w:val="115"/>
        </w:numPr>
        <w:tabs>
          <w:tab w:val="left" w:pos="284"/>
          <w:tab w:val="left" w:pos="426"/>
        </w:tabs>
        <w:spacing w:after="0"/>
        <w:ind w:left="0" w:firstLine="0"/>
        <w:contextualSpacing w:val="0"/>
        <w:jc w:val="both"/>
        <w:rPr>
          <w:rFonts w:ascii="Times New Roman" w:hAnsi="Times New Roman"/>
          <w:sz w:val="24"/>
          <w:szCs w:val="24"/>
        </w:rPr>
      </w:pPr>
      <w:bookmarkStart w:id="260" w:name="_Hlk84405688"/>
      <w:r w:rsidRPr="007F7AE4">
        <w:rPr>
          <w:rFonts w:ascii="Times New Roman" w:hAnsi="Times New Roman"/>
          <w:sz w:val="24"/>
          <w:szCs w:val="24"/>
        </w:rPr>
        <w:t xml:space="preserve">zasada częstotliwości i rytmiczności – uczeń oceniany jest na bieżąco i rytmicznie. ocena końcowa nie jest średnią ocen </w:t>
      </w:r>
      <w:r w:rsidR="00471E55" w:rsidRPr="007F7AE4">
        <w:rPr>
          <w:rFonts w:ascii="Times New Roman" w:hAnsi="Times New Roman"/>
          <w:sz w:val="24"/>
          <w:szCs w:val="24"/>
        </w:rPr>
        <w:t>bieżących</w:t>
      </w:r>
      <w:r w:rsidRPr="007F7AE4">
        <w:rPr>
          <w:rFonts w:ascii="Times New Roman" w:hAnsi="Times New Roman"/>
          <w:sz w:val="24"/>
          <w:szCs w:val="24"/>
        </w:rPr>
        <w:t>;</w:t>
      </w:r>
    </w:p>
    <w:bookmarkEnd w:id="260"/>
    <w:p w:rsidR="00B03105" w:rsidRPr="007F7AE4" w:rsidRDefault="00B03105">
      <w:pPr>
        <w:pStyle w:val="Akapitzlist"/>
        <w:numPr>
          <w:ilvl w:val="0"/>
          <w:numId w:val="115"/>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zasada jawności kryteriów – uczeń i jego rodzice znają kryteria oceniania, zakres materiału z każdego przedmiotu oraz formy pracy podlegające ocenie;</w:t>
      </w:r>
    </w:p>
    <w:p w:rsidR="00B03105" w:rsidRPr="007F7AE4" w:rsidRDefault="00B03105">
      <w:pPr>
        <w:pStyle w:val="Akapitzlist"/>
        <w:numPr>
          <w:ilvl w:val="0"/>
          <w:numId w:val="115"/>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zasada różnorodności</w:t>
      </w:r>
      <w:r w:rsidR="00C350AF" w:rsidRPr="007F7AE4">
        <w:rPr>
          <w:rFonts w:ascii="Times New Roman" w:hAnsi="Times New Roman"/>
          <w:sz w:val="24"/>
          <w:szCs w:val="24"/>
        </w:rPr>
        <w:t xml:space="preserve"> </w:t>
      </w:r>
      <w:r w:rsidRPr="007F7AE4">
        <w:rPr>
          <w:rFonts w:ascii="Times New Roman" w:hAnsi="Times New Roman"/>
          <w:sz w:val="24"/>
          <w:szCs w:val="24"/>
        </w:rPr>
        <w:t>wynikająca ze specyfiki każdego przedmiotu;</w:t>
      </w:r>
    </w:p>
    <w:p w:rsidR="00B03105" w:rsidRPr="007F7AE4" w:rsidRDefault="00B03105">
      <w:pPr>
        <w:pStyle w:val="Akapitzlist"/>
        <w:numPr>
          <w:ilvl w:val="0"/>
          <w:numId w:val="115"/>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zasada różnicowania wymagań – zadania stawiane uczniom powinny mieć zróżnicowany</w:t>
      </w:r>
      <w:r w:rsidR="00C350AF" w:rsidRPr="007F7AE4">
        <w:rPr>
          <w:rFonts w:ascii="Times New Roman" w:hAnsi="Times New Roman"/>
          <w:sz w:val="24"/>
          <w:szCs w:val="24"/>
        </w:rPr>
        <w:t xml:space="preserve"> </w:t>
      </w:r>
      <w:r w:rsidRPr="007F7AE4">
        <w:rPr>
          <w:rFonts w:ascii="Times New Roman" w:hAnsi="Times New Roman"/>
          <w:sz w:val="24"/>
          <w:szCs w:val="24"/>
        </w:rPr>
        <w:t>poziom trudności i dawać możliwość uzyskania wszystkich ocen.</w:t>
      </w:r>
    </w:p>
    <w:p w:rsidR="00B03105" w:rsidRPr="007F7AE4" w:rsidRDefault="00B03105">
      <w:pPr>
        <w:pStyle w:val="Akapitzlist"/>
        <w:numPr>
          <w:ilvl w:val="0"/>
          <w:numId w:val="115"/>
        </w:numPr>
        <w:tabs>
          <w:tab w:val="left" w:pos="284"/>
          <w:tab w:val="left" w:pos="426"/>
        </w:tabs>
        <w:spacing w:after="0"/>
        <w:ind w:left="0" w:firstLine="0"/>
        <w:contextualSpacing w:val="0"/>
        <w:jc w:val="both"/>
        <w:rPr>
          <w:rFonts w:ascii="Times New Roman" w:hAnsi="Times New Roman"/>
          <w:sz w:val="24"/>
          <w:szCs w:val="24"/>
        </w:rPr>
      </w:pPr>
      <w:r w:rsidRPr="007F7AE4">
        <w:rPr>
          <w:rFonts w:ascii="Times New Roman" w:hAnsi="Times New Roman"/>
          <w:sz w:val="24"/>
          <w:szCs w:val="24"/>
        </w:rPr>
        <w:t>zasada otwartości – wewnątrzszkolne oceniania podlega weryfikacji i modyfikacji w oparciu o okresową ewaluację</w:t>
      </w:r>
      <w:r w:rsidR="005A3F1D" w:rsidRPr="007F7AE4">
        <w:rPr>
          <w:rFonts w:ascii="Times New Roman" w:hAnsi="Times New Roman"/>
          <w:sz w:val="24"/>
          <w:szCs w:val="24"/>
        </w:rPr>
        <w:t>.</w:t>
      </w:r>
    </w:p>
    <w:p w:rsidR="005A3F1D" w:rsidRPr="007F7AE4" w:rsidRDefault="005A3F1D" w:rsidP="006F280B">
      <w:pPr>
        <w:tabs>
          <w:tab w:val="left" w:pos="284"/>
          <w:tab w:val="left" w:pos="851"/>
          <w:tab w:val="left" w:pos="1184"/>
        </w:tabs>
        <w:spacing w:line="276" w:lineRule="auto"/>
        <w:jc w:val="both"/>
        <w:rPr>
          <w:rFonts w:ascii="Times New Roman" w:hAnsi="Times New Roman"/>
          <w:sz w:val="24"/>
          <w:szCs w:val="24"/>
        </w:rPr>
      </w:pPr>
      <w:bookmarkStart w:id="261" w:name="_Hlk115857223"/>
      <w:r w:rsidRPr="007F7AE4">
        <w:rPr>
          <w:rFonts w:ascii="Times New Roman" w:hAnsi="Times New Roman"/>
          <w:sz w:val="24"/>
          <w:szCs w:val="24"/>
        </w:rPr>
        <w:t>2. Podczas zawieszenia zajęć zasady oceniania muszą być dostosowane do przyjętych w szkole rozwiązań kształcenia na odległość.</w:t>
      </w:r>
    </w:p>
    <w:bookmarkEnd w:id="261"/>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706417" w:rsidP="006F280B">
      <w:pPr>
        <w:tabs>
          <w:tab w:val="left" w:pos="284"/>
          <w:tab w:val="left" w:pos="426"/>
        </w:tabs>
        <w:spacing w:line="276" w:lineRule="auto"/>
        <w:jc w:val="left"/>
        <w:rPr>
          <w:rFonts w:ascii="Times New Roman" w:hAnsi="Times New Roman"/>
          <w:b/>
          <w:bCs/>
          <w:sz w:val="24"/>
          <w:szCs w:val="24"/>
        </w:rPr>
      </w:pPr>
      <w:r w:rsidRPr="007F7AE4">
        <w:rPr>
          <w:rFonts w:ascii="Times New Roman" w:hAnsi="Times New Roman"/>
          <w:b/>
          <w:bCs/>
          <w:sz w:val="24"/>
          <w:szCs w:val="24"/>
        </w:rPr>
        <w:t>§ 1</w:t>
      </w:r>
      <w:r w:rsidR="00310E57" w:rsidRPr="007F7AE4">
        <w:rPr>
          <w:rFonts w:ascii="Times New Roman" w:hAnsi="Times New Roman"/>
          <w:b/>
          <w:bCs/>
          <w:sz w:val="24"/>
          <w:szCs w:val="24"/>
        </w:rPr>
        <w:t>06</w:t>
      </w:r>
      <w:r w:rsidR="00B03105" w:rsidRPr="007F7AE4">
        <w:rPr>
          <w:rFonts w:ascii="Times New Roman" w:hAnsi="Times New Roman"/>
          <w:b/>
          <w:bCs/>
          <w:sz w:val="24"/>
          <w:szCs w:val="24"/>
        </w:rPr>
        <w:t>.Obowiązki nauczycieli w procesie oceniania uczniów:</w:t>
      </w:r>
    </w:p>
    <w:p w:rsidR="00B03105" w:rsidRPr="007F7AE4" w:rsidRDefault="00B03105" w:rsidP="006F280B">
      <w:pPr>
        <w:tabs>
          <w:tab w:val="left" w:pos="284"/>
          <w:tab w:val="left" w:pos="426"/>
        </w:tabs>
        <w:spacing w:line="276" w:lineRule="auto"/>
        <w:rPr>
          <w:rFonts w:ascii="Times New Roman" w:hAnsi="Times New Roman"/>
          <w:bCs/>
          <w:sz w:val="24"/>
          <w:szCs w:val="24"/>
        </w:rPr>
      </w:pP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262" w:name="_Hlk84405753"/>
      <w:r w:rsidRPr="007F7AE4">
        <w:rPr>
          <w:rFonts w:ascii="Times New Roman" w:hAnsi="Times New Roman"/>
          <w:sz w:val="24"/>
          <w:szCs w:val="24"/>
        </w:rPr>
        <w:t>1. Każdy nauczyciel na początku roku szkolnego</w:t>
      </w:r>
      <w:r w:rsidR="00C350AF" w:rsidRPr="007F7AE4">
        <w:rPr>
          <w:rFonts w:ascii="Times New Roman" w:hAnsi="Times New Roman"/>
          <w:sz w:val="24"/>
          <w:szCs w:val="24"/>
        </w:rPr>
        <w:t xml:space="preserve"> </w:t>
      </w:r>
      <w:r w:rsidR="00342B64" w:rsidRPr="007F7AE4">
        <w:rPr>
          <w:rFonts w:ascii="Times New Roman" w:hAnsi="Times New Roman"/>
          <w:sz w:val="24"/>
          <w:szCs w:val="24"/>
        </w:rPr>
        <w:t xml:space="preserve">(do 30 września) </w:t>
      </w:r>
      <w:r w:rsidRPr="007F7AE4">
        <w:rPr>
          <w:rFonts w:ascii="Times New Roman" w:hAnsi="Times New Roman"/>
          <w:sz w:val="24"/>
          <w:szCs w:val="24"/>
        </w:rPr>
        <w:t>informuje uczniów oraz ich rodziców</w:t>
      </w:r>
      <w:r w:rsidR="00C350AF" w:rsidRPr="007F7AE4">
        <w:rPr>
          <w:rFonts w:ascii="Times New Roman" w:hAnsi="Times New Roman"/>
          <w:sz w:val="24"/>
          <w:szCs w:val="24"/>
        </w:rPr>
        <w:t xml:space="preserve"> </w:t>
      </w:r>
      <w:r w:rsidRPr="007F7AE4">
        <w:rPr>
          <w:rFonts w:ascii="Times New Roman" w:hAnsi="Times New Roman"/>
          <w:sz w:val="24"/>
          <w:szCs w:val="24"/>
        </w:rPr>
        <w:t xml:space="preserve">o: </w:t>
      </w:r>
    </w:p>
    <w:p w:rsidR="00B03105" w:rsidRPr="007F7AE4" w:rsidRDefault="00B03105">
      <w:pPr>
        <w:numPr>
          <w:ilvl w:val="0"/>
          <w:numId w:val="107"/>
        </w:numPr>
        <w:tabs>
          <w:tab w:val="clear" w:pos="19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wymaganiach edukacyjnych niezbędnych do </w:t>
      </w:r>
      <w:r w:rsidR="00A07593" w:rsidRPr="007F7AE4">
        <w:rPr>
          <w:rFonts w:ascii="Times New Roman" w:hAnsi="Times New Roman"/>
          <w:sz w:val="24"/>
          <w:szCs w:val="24"/>
        </w:rPr>
        <w:t xml:space="preserve">otrzymania </w:t>
      </w:r>
      <w:r w:rsidRPr="007F7AE4">
        <w:rPr>
          <w:rFonts w:ascii="Times New Roman" w:hAnsi="Times New Roman"/>
          <w:sz w:val="24"/>
          <w:szCs w:val="24"/>
        </w:rPr>
        <w:t>poszczególnych</w:t>
      </w:r>
      <w:r w:rsidR="00C350AF" w:rsidRPr="007F7AE4">
        <w:rPr>
          <w:rFonts w:ascii="Times New Roman" w:hAnsi="Times New Roman"/>
          <w:sz w:val="24"/>
          <w:szCs w:val="24"/>
        </w:rPr>
        <w:t xml:space="preserve"> </w:t>
      </w:r>
      <w:r w:rsidRPr="007F7AE4">
        <w:rPr>
          <w:rFonts w:ascii="Times New Roman" w:hAnsi="Times New Roman"/>
          <w:sz w:val="24"/>
          <w:szCs w:val="24"/>
        </w:rPr>
        <w:t>śródrocznych i rocznych</w:t>
      </w:r>
      <w:r w:rsidR="00C350AF" w:rsidRPr="007F7AE4">
        <w:rPr>
          <w:rFonts w:ascii="Times New Roman" w:hAnsi="Times New Roman"/>
          <w:sz w:val="24"/>
          <w:szCs w:val="24"/>
        </w:rPr>
        <w:t xml:space="preserve"> </w:t>
      </w:r>
      <w:r w:rsidRPr="007F7AE4">
        <w:rPr>
          <w:rFonts w:ascii="Times New Roman" w:hAnsi="Times New Roman"/>
          <w:sz w:val="24"/>
          <w:szCs w:val="24"/>
        </w:rPr>
        <w:t>ocen</w:t>
      </w:r>
      <w:r w:rsidR="00C350AF" w:rsidRPr="007F7AE4">
        <w:rPr>
          <w:rFonts w:ascii="Times New Roman" w:hAnsi="Times New Roman"/>
          <w:sz w:val="24"/>
          <w:szCs w:val="24"/>
        </w:rPr>
        <w:t xml:space="preserve"> </w:t>
      </w:r>
      <w:r w:rsidRPr="007F7AE4">
        <w:rPr>
          <w:rFonts w:ascii="Times New Roman" w:hAnsi="Times New Roman"/>
          <w:sz w:val="24"/>
          <w:szCs w:val="24"/>
        </w:rPr>
        <w:t>klasyfikacyjnych z obowiązkowych i dodatkowych</w:t>
      </w:r>
      <w:r w:rsidR="00C350AF" w:rsidRPr="007F7AE4">
        <w:rPr>
          <w:rFonts w:ascii="Times New Roman" w:hAnsi="Times New Roman"/>
          <w:sz w:val="24"/>
          <w:szCs w:val="24"/>
        </w:rPr>
        <w:t xml:space="preserve"> </w:t>
      </w:r>
      <w:r w:rsidRPr="007F7AE4">
        <w:rPr>
          <w:rFonts w:ascii="Times New Roman" w:hAnsi="Times New Roman"/>
          <w:sz w:val="24"/>
          <w:szCs w:val="24"/>
        </w:rPr>
        <w:t>zajęć edukacyjnych, wynikających zrealizowanego</w:t>
      </w:r>
      <w:r w:rsidR="00C350AF" w:rsidRPr="007F7AE4">
        <w:rPr>
          <w:rFonts w:ascii="Times New Roman" w:hAnsi="Times New Roman"/>
          <w:sz w:val="24"/>
          <w:szCs w:val="24"/>
        </w:rPr>
        <w:t xml:space="preserve"> </w:t>
      </w:r>
      <w:r w:rsidRPr="007F7AE4">
        <w:rPr>
          <w:rFonts w:ascii="Times New Roman" w:hAnsi="Times New Roman"/>
          <w:sz w:val="24"/>
          <w:szCs w:val="24"/>
        </w:rPr>
        <w:t>programu nauczania;</w:t>
      </w:r>
    </w:p>
    <w:p w:rsidR="00B03105" w:rsidRPr="007F7AE4" w:rsidRDefault="00B03105">
      <w:pPr>
        <w:numPr>
          <w:ilvl w:val="0"/>
          <w:numId w:val="107"/>
        </w:numPr>
        <w:tabs>
          <w:tab w:val="clear" w:pos="19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sposobach sprawdzania osiągnięć edukacyjnych uczniów;</w:t>
      </w:r>
    </w:p>
    <w:p w:rsidR="00B03105" w:rsidRPr="005B4065" w:rsidRDefault="00B03105">
      <w:pPr>
        <w:numPr>
          <w:ilvl w:val="0"/>
          <w:numId w:val="107"/>
        </w:numPr>
        <w:tabs>
          <w:tab w:val="clear" w:pos="1920"/>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263" w:name="_Hlk149027281"/>
      <w:r w:rsidRPr="005B4065">
        <w:rPr>
          <w:rFonts w:ascii="Times New Roman" w:hAnsi="Times New Roman"/>
          <w:sz w:val="24"/>
          <w:szCs w:val="24"/>
        </w:rPr>
        <w:t xml:space="preserve"> Warunkach i trybie </w:t>
      </w:r>
      <w:r w:rsidR="007731ED" w:rsidRPr="005B4065">
        <w:rPr>
          <w:rFonts w:ascii="Times New Roman" w:hAnsi="Times New Roman"/>
          <w:sz w:val="24"/>
          <w:szCs w:val="24"/>
        </w:rPr>
        <w:t xml:space="preserve">otrzymania </w:t>
      </w:r>
      <w:r w:rsidRPr="005B4065">
        <w:rPr>
          <w:rFonts w:ascii="Times New Roman" w:hAnsi="Times New Roman"/>
          <w:sz w:val="24"/>
          <w:szCs w:val="24"/>
        </w:rPr>
        <w:t>wyższej niż przewidywana rocznej oceny</w:t>
      </w:r>
      <w:r w:rsidR="00C350AF" w:rsidRPr="005B4065">
        <w:rPr>
          <w:rFonts w:ascii="Times New Roman" w:hAnsi="Times New Roman"/>
          <w:sz w:val="24"/>
          <w:szCs w:val="24"/>
        </w:rPr>
        <w:t xml:space="preserve"> </w:t>
      </w:r>
      <w:r w:rsidRPr="005B4065">
        <w:rPr>
          <w:rFonts w:ascii="Times New Roman" w:hAnsi="Times New Roman"/>
          <w:sz w:val="24"/>
          <w:szCs w:val="24"/>
        </w:rPr>
        <w:t>klasyfikacyjnej z obowiązkowych i dodatkowych zajęć edukacyjnych</w:t>
      </w:r>
      <w:r w:rsidR="00C350AF" w:rsidRPr="005B4065">
        <w:rPr>
          <w:rFonts w:ascii="Times New Roman" w:hAnsi="Times New Roman"/>
          <w:sz w:val="24"/>
          <w:szCs w:val="24"/>
        </w:rPr>
        <w:t>.</w:t>
      </w:r>
    </w:p>
    <w:bookmarkEnd w:id="262"/>
    <w:bookmarkEnd w:id="263"/>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Cs/>
          <w:sz w:val="24"/>
          <w:szCs w:val="24"/>
        </w:rPr>
        <w:t>2.</w:t>
      </w:r>
      <w:r w:rsidR="005A3F1D" w:rsidRPr="007F7AE4">
        <w:rPr>
          <w:rFonts w:ascii="Times New Roman" w:hAnsi="Times New Roman"/>
          <w:b/>
          <w:sz w:val="24"/>
          <w:szCs w:val="24"/>
        </w:rPr>
        <w:t xml:space="preserve"> </w:t>
      </w:r>
      <w:r w:rsidRPr="007F7AE4">
        <w:rPr>
          <w:rFonts w:ascii="Times New Roman" w:hAnsi="Times New Roman"/>
          <w:sz w:val="24"/>
          <w:szCs w:val="24"/>
        </w:rPr>
        <w:t>Wychowawca oddziału na początku każdego roku szkolnego informuje uczniów i ich rodziców o:</w:t>
      </w:r>
    </w:p>
    <w:p w:rsidR="00B03105" w:rsidRPr="007F7AE4" w:rsidRDefault="00B03105">
      <w:pPr>
        <w:numPr>
          <w:ilvl w:val="0"/>
          <w:numId w:val="21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warunkach i sposobie oraz kryteriach zachowania;</w:t>
      </w:r>
    </w:p>
    <w:p w:rsidR="00B03105" w:rsidRPr="007F7AE4" w:rsidRDefault="00B03105">
      <w:pPr>
        <w:numPr>
          <w:ilvl w:val="0"/>
          <w:numId w:val="21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warunkach i trybie otrzymania wyższej niż przewidywana rocznej ocenie klasyfikacyjnej zachowania.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Cs/>
          <w:sz w:val="24"/>
          <w:szCs w:val="24"/>
        </w:rPr>
        <w:t>3.</w:t>
      </w:r>
      <w:r w:rsidR="005A3F1D" w:rsidRPr="007F7AE4">
        <w:rPr>
          <w:rFonts w:ascii="Times New Roman" w:hAnsi="Times New Roman"/>
          <w:b/>
          <w:sz w:val="24"/>
          <w:szCs w:val="24"/>
        </w:rPr>
        <w:t xml:space="preserve"> </w:t>
      </w:r>
      <w:r w:rsidRPr="007F7AE4">
        <w:rPr>
          <w:rFonts w:ascii="Times New Roman" w:hAnsi="Times New Roman"/>
          <w:sz w:val="24"/>
          <w:szCs w:val="24"/>
        </w:rPr>
        <w:t>Informacje, o których mowa w ust. 1 i 2. przekazywane i udostępniane są:</w:t>
      </w:r>
    </w:p>
    <w:p w:rsidR="00B03105" w:rsidRPr="007F7AE4" w:rsidRDefault="00B03105">
      <w:pPr>
        <w:numPr>
          <w:ilvl w:val="0"/>
          <w:numId w:val="20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formie ustnej na pierwszym zebraniu rodziców w miesiącu wrześniu;</w:t>
      </w:r>
    </w:p>
    <w:p w:rsidR="00B03105" w:rsidRPr="007F7AE4" w:rsidRDefault="00B03105">
      <w:pPr>
        <w:numPr>
          <w:ilvl w:val="0"/>
          <w:numId w:val="20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formie wydruku papierowego umieszczonego w teczce wychowawcy – dostęp w godzinach pracy wychowawcy i wyznaczonych godzinach przeznaczonych na konsultacje dla rodziców;</w:t>
      </w:r>
    </w:p>
    <w:p w:rsidR="00B03105" w:rsidRPr="007F7AE4" w:rsidRDefault="00B03105">
      <w:pPr>
        <w:numPr>
          <w:ilvl w:val="0"/>
          <w:numId w:val="209"/>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trakcie indywidualnych spotkań rodziców z nauczycielem lub wychowawcą.</w:t>
      </w:r>
    </w:p>
    <w:p w:rsidR="00B03105" w:rsidRPr="007F7AE4" w:rsidRDefault="00B03105">
      <w:pPr>
        <w:pStyle w:val="Nagwek11"/>
        <w:numPr>
          <w:ilvl w:val="0"/>
          <w:numId w:val="217"/>
        </w:numPr>
        <w:tabs>
          <w:tab w:val="left" w:pos="284"/>
          <w:tab w:val="left" w:pos="426"/>
          <w:tab w:val="left" w:pos="851"/>
        </w:tabs>
        <w:suppressAutoHyphens/>
        <w:spacing w:before="0" w:after="0" w:line="276" w:lineRule="auto"/>
        <w:ind w:left="0" w:firstLine="0"/>
        <w:jc w:val="both"/>
        <w:rPr>
          <w:rFonts w:ascii="Times New Roman" w:hAnsi="Times New Roman"/>
          <w:sz w:val="24"/>
        </w:rPr>
      </w:pPr>
      <w:r w:rsidRPr="007F7AE4">
        <w:rPr>
          <w:rFonts w:ascii="Times New Roman" w:hAnsi="Times New Roman"/>
          <w:sz w:val="24"/>
        </w:rPr>
        <w:t>Nauczyciel jest obowiązany na podstawie pisemnej opinii publicznej lub niepublicznej</w:t>
      </w:r>
      <w:r w:rsidR="00C350AF" w:rsidRPr="007F7AE4">
        <w:rPr>
          <w:rFonts w:ascii="Times New Roman" w:hAnsi="Times New Roman"/>
          <w:sz w:val="24"/>
        </w:rPr>
        <w:t xml:space="preserve"> </w:t>
      </w:r>
      <w:r w:rsidRPr="007F7AE4">
        <w:rPr>
          <w:rFonts w:ascii="Times New Roman" w:hAnsi="Times New Roman"/>
          <w:sz w:val="24"/>
        </w:rPr>
        <w:t>poradni psychologiczno-pedagogicznej, w tym publicznej poradni specjalistycznej, dostosować wymagania edukacyjne,</w:t>
      </w:r>
      <w:r w:rsidR="00C350AF" w:rsidRPr="007F7AE4">
        <w:rPr>
          <w:rFonts w:ascii="Times New Roman" w:hAnsi="Times New Roman"/>
          <w:sz w:val="24"/>
        </w:rPr>
        <w:t xml:space="preserve"> </w:t>
      </w:r>
      <w:r w:rsidRPr="007F7AE4">
        <w:rPr>
          <w:rFonts w:ascii="Times New Roman" w:hAnsi="Times New Roman"/>
          <w:sz w:val="24"/>
        </w:rPr>
        <w:t>do indywidualnych potrzeb psychofizycznych i edukacyjnych ucznia, u którego stwierdzono zaburzenia i odchylenia rozwojowe lub specyficzne trudności w uczeniu się, uniemożliwiające sprostanie tym wym</w:t>
      </w:r>
      <w:r w:rsidR="007D6F11" w:rsidRPr="007F7AE4">
        <w:rPr>
          <w:rFonts w:ascii="Times New Roman" w:hAnsi="Times New Roman"/>
          <w:sz w:val="24"/>
        </w:rPr>
        <w:t>aganiom, z zastrzeżeniem ust. 5</w:t>
      </w:r>
      <w:r w:rsidRPr="007F7AE4">
        <w:rPr>
          <w:rFonts w:ascii="Times New Roman" w:hAnsi="Times New Roman"/>
          <w:sz w:val="24"/>
        </w:rPr>
        <w:t xml:space="preserve">. </w:t>
      </w:r>
    </w:p>
    <w:p w:rsidR="00B03105" w:rsidRPr="007F7AE4" w:rsidRDefault="00B03105" w:rsidP="006F280B">
      <w:pPr>
        <w:pStyle w:val="DefaultText"/>
        <w:tabs>
          <w:tab w:val="left" w:pos="0"/>
          <w:tab w:val="left" w:pos="284"/>
          <w:tab w:val="left" w:pos="426"/>
        </w:tabs>
        <w:spacing w:line="276" w:lineRule="auto"/>
        <w:jc w:val="both"/>
        <w:rPr>
          <w:szCs w:val="24"/>
          <w:lang w:val="pl-PL"/>
        </w:rPr>
      </w:pPr>
      <w:r w:rsidRPr="007F7AE4">
        <w:rPr>
          <w:bCs/>
          <w:szCs w:val="24"/>
          <w:lang w:val="pl-PL"/>
        </w:rPr>
        <w:t>6.</w:t>
      </w:r>
      <w:r w:rsidR="005A3F1D" w:rsidRPr="007F7AE4">
        <w:rPr>
          <w:szCs w:val="24"/>
          <w:lang w:val="pl-PL"/>
        </w:rPr>
        <w:t xml:space="preserve"> </w:t>
      </w:r>
      <w:r w:rsidRPr="007F7AE4">
        <w:rPr>
          <w:szCs w:val="24"/>
          <w:lang w:val="pl-PL"/>
        </w:rPr>
        <w:t>W przypadku ucznia posiadającego orzeczenie o potrzebie indywidualnego nauczania dostosowanie wymagań edukacyjnych do indywidualnych potrzeb psychofizycznych i edukacyjnych ucznia może nastąpić na podstawie tego orzeczenia.</w:t>
      </w:r>
    </w:p>
    <w:p w:rsidR="00590711" w:rsidRPr="007F7AE4" w:rsidRDefault="00590711" w:rsidP="006F280B">
      <w:pPr>
        <w:pStyle w:val="DefaultText"/>
        <w:tabs>
          <w:tab w:val="left" w:pos="0"/>
          <w:tab w:val="left" w:pos="284"/>
          <w:tab w:val="left" w:pos="426"/>
        </w:tabs>
        <w:spacing w:line="276" w:lineRule="auto"/>
        <w:jc w:val="both"/>
        <w:rPr>
          <w:szCs w:val="24"/>
          <w:lang w:val="pl-PL"/>
        </w:rPr>
      </w:pPr>
      <w:bookmarkStart w:id="264" w:name="_Hlk84405798"/>
      <w:r w:rsidRPr="007F7AE4">
        <w:rPr>
          <w:szCs w:val="24"/>
          <w:lang w:val="pl-PL"/>
        </w:rPr>
        <w:t>7. Nauczyciel jest obowiązany indywidualizować pracę z uczniem podczas kształcenia na odległość do potrzeb rozwojowych i edukacyjnych oraz możliwości psychofizycznych ucznia.</w:t>
      </w:r>
    </w:p>
    <w:p w:rsidR="00590711" w:rsidRPr="007F7AE4" w:rsidRDefault="00590711" w:rsidP="006F280B">
      <w:pPr>
        <w:pStyle w:val="DefaultText"/>
        <w:tabs>
          <w:tab w:val="left" w:pos="0"/>
          <w:tab w:val="left" w:pos="284"/>
          <w:tab w:val="left" w:pos="426"/>
        </w:tabs>
        <w:spacing w:line="276" w:lineRule="auto"/>
        <w:jc w:val="both"/>
        <w:rPr>
          <w:szCs w:val="24"/>
          <w:lang w:val="pl-PL"/>
        </w:rPr>
      </w:pPr>
      <w:r w:rsidRPr="007F7AE4">
        <w:rPr>
          <w:szCs w:val="24"/>
          <w:lang w:val="pl-PL"/>
        </w:rPr>
        <w:t>8. Monitorowanie postępów uczniów odbywa się poprzez:</w:t>
      </w:r>
    </w:p>
    <w:p w:rsidR="00590711" w:rsidRPr="007F7AE4" w:rsidRDefault="00590711" w:rsidP="006F280B">
      <w:pPr>
        <w:pStyle w:val="DefaultText"/>
        <w:tabs>
          <w:tab w:val="left" w:pos="0"/>
          <w:tab w:val="left" w:pos="284"/>
          <w:tab w:val="left" w:pos="426"/>
        </w:tabs>
        <w:spacing w:line="276" w:lineRule="auto"/>
        <w:jc w:val="both"/>
        <w:rPr>
          <w:szCs w:val="24"/>
          <w:lang w:val="pl-PL"/>
        </w:rPr>
      </w:pPr>
      <w:r w:rsidRPr="007F7AE4">
        <w:rPr>
          <w:szCs w:val="24"/>
          <w:lang w:val="pl-PL"/>
        </w:rPr>
        <w:t>1)</w:t>
      </w:r>
      <w:r w:rsidRPr="007F7AE4">
        <w:rPr>
          <w:szCs w:val="24"/>
          <w:lang w:val="pl-PL"/>
        </w:rPr>
        <w:tab/>
        <w:t>Obserwację pracy ucznia, w tym aktywność ucznia;</w:t>
      </w:r>
    </w:p>
    <w:p w:rsidR="00590711" w:rsidRPr="007F7AE4" w:rsidRDefault="00590711" w:rsidP="006F280B">
      <w:pPr>
        <w:pStyle w:val="DefaultText"/>
        <w:tabs>
          <w:tab w:val="left" w:pos="0"/>
          <w:tab w:val="left" w:pos="284"/>
          <w:tab w:val="left" w:pos="426"/>
        </w:tabs>
        <w:spacing w:line="276" w:lineRule="auto"/>
        <w:jc w:val="both"/>
        <w:rPr>
          <w:szCs w:val="24"/>
          <w:lang w:val="pl-PL"/>
        </w:rPr>
      </w:pPr>
      <w:r w:rsidRPr="007F7AE4">
        <w:rPr>
          <w:szCs w:val="24"/>
          <w:lang w:val="pl-PL"/>
        </w:rPr>
        <w:t>2)</w:t>
      </w:r>
      <w:r w:rsidRPr="007F7AE4">
        <w:rPr>
          <w:szCs w:val="24"/>
          <w:lang w:val="pl-PL"/>
        </w:rPr>
        <w:tab/>
        <w:t>Zaangażowanie ucznia w kontaktach z nauczycielem i kolegami w grupie;</w:t>
      </w:r>
    </w:p>
    <w:p w:rsidR="00590711" w:rsidRPr="007F7AE4" w:rsidRDefault="00590711" w:rsidP="006F280B">
      <w:pPr>
        <w:pStyle w:val="DefaultText"/>
        <w:tabs>
          <w:tab w:val="left" w:pos="0"/>
          <w:tab w:val="left" w:pos="284"/>
          <w:tab w:val="left" w:pos="426"/>
        </w:tabs>
        <w:spacing w:line="276" w:lineRule="auto"/>
        <w:jc w:val="both"/>
        <w:rPr>
          <w:szCs w:val="24"/>
          <w:lang w:val="pl-PL"/>
        </w:rPr>
      </w:pPr>
      <w:r w:rsidRPr="007F7AE4">
        <w:rPr>
          <w:szCs w:val="24"/>
          <w:lang w:val="pl-PL"/>
        </w:rPr>
        <w:t>3)</w:t>
      </w:r>
      <w:r w:rsidRPr="007F7AE4">
        <w:rPr>
          <w:szCs w:val="24"/>
          <w:lang w:val="pl-PL"/>
        </w:rPr>
        <w:tab/>
        <w:t>Rozwiązywanie zadań i wykonywanie prac wskazanych przez nauczyciela;</w:t>
      </w:r>
    </w:p>
    <w:p w:rsidR="00590711" w:rsidRPr="007F7AE4" w:rsidRDefault="00590711" w:rsidP="006F280B">
      <w:pPr>
        <w:pStyle w:val="DefaultText"/>
        <w:tabs>
          <w:tab w:val="left" w:pos="0"/>
          <w:tab w:val="left" w:pos="284"/>
          <w:tab w:val="left" w:pos="426"/>
        </w:tabs>
        <w:spacing w:line="276" w:lineRule="auto"/>
        <w:jc w:val="both"/>
        <w:rPr>
          <w:szCs w:val="24"/>
          <w:lang w:val="pl-PL"/>
        </w:rPr>
      </w:pPr>
      <w:r w:rsidRPr="007F7AE4">
        <w:rPr>
          <w:szCs w:val="24"/>
          <w:lang w:val="pl-PL"/>
        </w:rPr>
        <w:t>4)</w:t>
      </w:r>
      <w:r w:rsidRPr="007F7AE4">
        <w:rPr>
          <w:szCs w:val="24"/>
          <w:lang w:val="pl-PL"/>
        </w:rPr>
        <w:tab/>
        <w:t>Terminowe wykonywanie zadań;</w:t>
      </w:r>
    </w:p>
    <w:p w:rsidR="00590711" w:rsidRPr="007F7AE4" w:rsidRDefault="00590711" w:rsidP="006F280B">
      <w:pPr>
        <w:pStyle w:val="DefaultText"/>
        <w:tabs>
          <w:tab w:val="left" w:pos="0"/>
          <w:tab w:val="left" w:pos="284"/>
          <w:tab w:val="left" w:pos="426"/>
        </w:tabs>
        <w:spacing w:line="276" w:lineRule="auto"/>
        <w:jc w:val="both"/>
        <w:rPr>
          <w:szCs w:val="24"/>
          <w:lang w:val="pl-PL"/>
        </w:rPr>
      </w:pPr>
      <w:r w:rsidRPr="007F7AE4">
        <w:rPr>
          <w:szCs w:val="24"/>
          <w:lang w:val="pl-PL"/>
        </w:rPr>
        <w:t>5)</w:t>
      </w:r>
      <w:r w:rsidRPr="007F7AE4">
        <w:rPr>
          <w:szCs w:val="24"/>
          <w:lang w:val="pl-PL"/>
        </w:rPr>
        <w:tab/>
        <w:t>Wykazywanie własnej inicjatywy przez ucznia przy pojawiających się trudnościach;</w:t>
      </w:r>
    </w:p>
    <w:p w:rsidR="00590711" w:rsidRPr="007F7AE4" w:rsidRDefault="00590711" w:rsidP="006F280B">
      <w:pPr>
        <w:pStyle w:val="DefaultText"/>
        <w:tabs>
          <w:tab w:val="left" w:pos="0"/>
          <w:tab w:val="left" w:pos="284"/>
          <w:tab w:val="left" w:pos="426"/>
        </w:tabs>
        <w:spacing w:line="276" w:lineRule="auto"/>
        <w:jc w:val="both"/>
        <w:rPr>
          <w:szCs w:val="24"/>
          <w:lang w:val="pl-PL"/>
        </w:rPr>
      </w:pPr>
      <w:r w:rsidRPr="007F7AE4">
        <w:rPr>
          <w:szCs w:val="24"/>
          <w:lang w:val="pl-PL"/>
        </w:rPr>
        <w:t>6)</w:t>
      </w:r>
      <w:r w:rsidRPr="007F7AE4">
        <w:rPr>
          <w:szCs w:val="24"/>
          <w:lang w:val="pl-PL"/>
        </w:rPr>
        <w:tab/>
        <w:t>Wykorzystywanie przez ucznia wiedzy i umiejętności wcześniej nabytych do wykonywania kolejnych zadań.</w:t>
      </w:r>
    </w:p>
    <w:p w:rsidR="00590711" w:rsidRPr="007F7AE4" w:rsidRDefault="00590711" w:rsidP="006F280B">
      <w:pPr>
        <w:pStyle w:val="DefaultText"/>
        <w:tabs>
          <w:tab w:val="left" w:pos="0"/>
          <w:tab w:val="left" w:pos="284"/>
          <w:tab w:val="left" w:pos="426"/>
        </w:tabs>
        <w:spacing w:line="276" w:lineRule="auto"/>
        <w:jc w:val="both"/>
        <w:rPr>
          <w:szCs w:val="24"/>
          <w:lang w:val="pl-PL"/>
        </w:rPr>
      </w:pPr>
      <w:r w:rsidRPr="007F7AE4">
        <w:rPr>
          <w:szCs w:val="24"/>
          <w:lang w:val="pl-PL"/>
        </w:rPr>
        <w:t>9. Sposoby weryfikacji wiedzy i umiejętności uczniów zależą od specyfiki przedmiotu.</w:t>
      </w:r>
    </w:p>
    <w:p w:rsidR="00590711" w:rsidRPr="007F7AE4" w:rsidRDefault="00590711" w:rsidP="006F280B">
      <w:pPr>
        <w:pStyle w:val="DefaultText"/>
        <w:tabs>
          <w:tab w:val="left" w:pos="0"/>
          <w:tab w:val="left" w:pos="284"/>
          <w:tab w:val="left" w:pos="426"/>
        </w:tabs>
        <w:spacing w:line="276" w:lineRule="auto"/>
        <w:jc w:val="both"/>
        <w:rPr>
          <w:szCs w:val="24"/>
          <w:lang w:val="pl-PL"/>
        </w:rPr>
      </w:pPr>
      <w:r w:rsidRPr="007F7AE4">
        <w:rPr>
          <w:szCs w:val="24"/>
          <w:lang w:val="pl-PL"/>
        </w:rPr>
        <w:t>10. W zależności od formy komunikacji z uczniem, nauczyciele monitorują i sprawdzają wiedzę uczniów oraz ich postępy w nauce.</w:t>
      </w:r>
    </w:p>
    <w:bookmarkEnd w:id="264"/>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left"/>
        <w:rPr>
          <w:rFonts w:ascii="Times New Roman" w:hAnsi="Times New Roman"/>
          <w:b/>
          <w:sz w:val="24"/>
          <w:szCs w:val="24"/>
        </w:rPr>
      </w:pPr>
      <w:r w:rsidRPr="007F7AE4">
        <w:rPr>
          <w:rFonts w:ascii="Times New Roman" w:hAnsi="Times New Roman"/>
          <w:b/>
          <w:sz w:val="24"/>
          <w:szCs w:val="24"/>
        </w:rPr>
        <w:t>§ 107</w:t>
      </w:r>
      <w:r w:rsidR="00B03105" w:rsidRPr="007F7AE4">
        <w:rPr>
          <w:rFonts w:ascii="Times New Roman" w:hAnsi="Times New Roman"/>
          <w:b/>
          <w:sz w:val="24"/>
          <w:szCs w:val="24"/>
        </w:rPr>
        <w:t>.</w:t>
      </w:r>
      <w:r w:rsidR="005A3F1D" w:rsidRPr="007F7AE4">
        <w:rPr>
          <w:rFonts w:ascii="Times New Roman" w:hAnsi="Times New Roman"/>
          <w:b/>
          <w:sz w:val="24"/>
          <w:szCs w:val="24"/>
        </w:rPr>
        <w:t xml:space="preserve"> </w:t>
      </w:r>
      <w:r w:rsidR="00B03105" w:rsidRPr="007F7AE4">
        <w:rPr>
          <w:rFonts w:ascii="Times New Roman" w:hAnsi="Times New Roman"/>
          <w:b/>
          <w:sz w:val="24"/>
          <w:szCs w:val="24"/>
        </w:rPr>
        <w:t>Rodzaje ocen szkolnych</w:t>
      </w:r>
    </w:p>
    <w:p w:rsidR="00B03105" w:rsidRPr="007F7AE4" w:rsidRDefault="00B03105" w:rsidP="006F280B">
      <w:pPr>
        <w:tabs>
          <w:tab w:val="left" w:pos="284"/>
          <w:tab w:val="left" w:pos="426"/>
        </w:tabs>
        <w:autoSpaceDE w:val="0"/>
        <w:autoSpaceDN w:val="0"/>
        <w:adjustRightInd w:val="0"/>
        <w:spacing w:line="276" w:lineRule="auto"/>
        <w:jc w:val="left"/>
        <w:rPr>
          <w:rFonts w:ascii="Times New Roman" w:hAnsi="Times New Roman"/>
          <w:sz w:val="24"/>
          <w:szCs w:val="24"/>
        </w:rPr>
      </w:pPr>
    </w:p>
    <w:p w:rsidR="00B03105" w:rsidRPr="007F7AE4" w:rsidRDefault="00B03105" w:rsidP="006F280B">
      <w:pPr>
        <w:tabs>
          <w:tab w:val="left" w:pos="284"/>
          <w:tab w:val="left" w:pos="426"/>
        </w:tabs>
        <w:autoSpaceDE w:val="0"/>
        <w:autoSpaceDN w:val="0"/>
        <w:adjustRightInd w:val="0"/>
        <w:spacing w:line="276" w:lineRule="auto"/>
        <w:jc w:val="left"/>
        <w:rPr>
          <w:rFonts w:ascii="Times New Roman" w:hAnsi="Times New Roman"/>
          <w:sz w:val="24"/>
          <w:szCs w:val="24"/>
        </w:rPr>
      </w:pPr>
      <w:r w:rsidRPr="007F7AE4">
        <w:rPr>
          <w:rFonts w:ascii="Times New Roman" w:hAnsi="Times New Roman"/>
          <w:sz w:val="24"/>
          <w:szCs w:val="24"/>
        </w:rPr>
        <w:t>1. W trakcie nauki w szkole uczeń otrzymuje oceny:</w:t>
      </w:r>
    </w:p>
    <w:p w:rsidR="00B03105" w:rsidRPr="007F7AE4" w:rsidRDefault="00B03105">
      <w:pPr>
        <w:numPr>
          <w:ilvl w:val="0"/>
          <w:numId w:val="211"/>
        </w:numPr>
        <w:tabs>
          <w:tab w:val="left" w:pos="284"/>
          <w:tab w:val="left" w:pos="426"/>
        </w:tabs>
        <w:autoSpaceDE w:val="0"/>
        <w:autoSpaceDN w:val="0"/>
        <w:adjustRightInd w:val="0"/>
        <w:spacing w:line="276" w:lineRule="auto"/>
        <w:ind w:left="0" w:firstLine="0"/>
        <w:jc w:val="left"/>
        <w:rPr>
          <w:rFonts w:ascii="Times New Roman" w:hAnsi="Times New Roman"/>
          <w:sz w:val="24"/>
          <w:szCs w:val="24"/>
        </w:rPr>
      </w:pPr>
      <w:r w:rsidRPr="007F7AE4">
        <w:rPr>
          <w:rFonts w:ascii="Times New Roman" w:hAnsi="Times New Roman"/>
          <w:sz w:val="24"/>
          <w:szCs w:val="24"/>
        </w:rPr>
        <w:t>bieżące;</w:t>
      </w:r>
    </w:p>
    <w:p w:rsidR="00B03105" w:rsidRPr="007F7AE4" w:rsidRDefault="00B03105">
      <w:pPr>
        <w:numPr>
          <w:ilvl w:val="0"/>
          <w:numId w:val="211"/>
        </w:numPr>
        <w:tabs>
          <w:tab w:val="left" w:pos="284"/>
          <w:tab w:val="left" w:pos="426"/>
        </w:tabs>
        <w:autoSpaceDE w:val="0"/>
        <w:autoSpaceDN w:val="0"/>
        <w:adjustRightInd w:val="0"/>
        <w:spacing w:line="276" w:lineRule="auto"/>
        <w:ind w:left="0" w:firstLine="0"/>
        <w:jc w:val="left"/>
        <w:rPr>
          <w:rFonts w:ascii="Times New Roman" w:hAnsi="Times New Roman"/>
          <w:sz w:val="24"/>
          <w:szCs w:val="24"/>
        </w:rPr>
      </w:pPr>
      <w:r w:rsidRPr="007F7AE4">
        <w:rPr>
          <w:rFonts w:ascii="Times New Roman" w:hAnsi="Times New Roman"/>
          <w:sz w:val="24"/>
          <w:szCs w:val="24"/>
        </w:rPr>
        <w:t>klasyfikacyjne:</w:t>
      </w:r>
    </w:p>
    <w:p w:rsidR="00B03105" w:rsidRPr="007F7AE4" w:rsidRDefault="00B03105">
      <w:pPr>
        <w:numPr>
          <w:ilvl w:val="0"/>
          <w:numId w:val="212"/>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śródroczne – na koniec pierwszego półrocza i roczne – na zakończenie roku szkolnego,</w:t>
      </w:r>
    </w:p>
    <w:p w:rsidR="00B03105" w:rsidRPr="007F7AE4" w:rsidRDefault="00B03105">
      <w:pPr>
        <w:numPr>
          <w:ilvl w:val="0"/>
          <w:numId w:val="212"/>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 </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sz w:val="24"/>
          <w:szCs w:val="24"/>
        </w:rPr>
        <w:t>§ 108</w:t>
      </w:r>
      <w:r w:rsidR="00B03105" w:rsidRPr="007F7AE4">
        <w:rPr>
          <w:rFonts w:ascii="Times New Roman" w:hAnsi="Times New Roman"/>
          <w:b/>
          <w:sz w:val="24"/>
          <w:szCs w:val="24"/>
        </w:rPr>
        <w:t>.</w:t>
      </w:r>
      <w:r w:rsidR="005A3F1D" w:rsidRPr="007F7AE4">
        <w:rPr>
          <w:rFonts w:ascii="Times New Roman" w:hAnsi="Times New Roman"/>
          <w:b/>
          <w:sz w:val="24"/>
          <w:szCs w:val="24"/>
        </w:rPr>
        <w:t xml:space="preserve"> </w:t>
      </w:r>
      <w:r w:rsidR="00B03105" w:rsidRPr="007F7AE4">
        <w:rPr>
          <w:rFonts w:ascii="Times New Roman" w:hAnsi="Times New Roman"/>
          <w:b/>
          <w:sz w:val="24"/>
          <w:szCs w:val="24"/>
        </w:rPr>
        <w:t>Jawność ocen</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B03105" w:rsidRPr="007F7AE4" w:rsidRDefault="00B03105" w:rsidP="006F280B">
      <w:pPr>
        <w:tabs>
          <w:tab w:val="left" w:pos="0"/>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w:t>
      </w:r>
      <w:r w:rsidR="005A3F1D" w:rsidRPr="007F7AE4">
        <w:rPr>
          <w:rFonts w:ascii="Times New Roman" w:hAnsi="Times New Roman"/>
          <w:sz w:val="24"/>
          <w:szCs w:val="24"/>
        </w:rPr>
        <w:t xml:space="preserve"> </w:t>
      </w:r>
      <w:r w:rsidRPr="007F7AE4">
        <w:rPr>
          <w:rFonts w:ascii="Times New Roman" w:hAnsi="Times New Roman"/>
          <w:sz w:val="24"/>
          <w:szCs w:val="24"/>
        </w:rPr>
        <w:t>Oceny są jawne dla ucznia i jego rodziców</w:t>
      </w:r>
      <w:r w:rsidR="00E92A8F" w:rsidRPr="007F7AE4">
        <w:rPr>
          <w:rFonts w:ascii="Times New Roman" w:hAnsi="Times New Roman"/>
          <w:sz w:val="24"/>
          <w:szCs w:val="24"/>
        </w:rPr>
        <w:t>.</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2.</w:t>
      </w:r>
      <w:r w:rsidR="005A3F1D" w:rsidRPr="007F7AE4">
        <w:rPr>
          <w:rFonts w:ascii="Times New Roman" w:hAnsi="Times New Roman"/>
          <w:sz w:val="24"/>
          <w:szCs w:val="24"/>
        </w:rPr>
        <w:t xml:space="preserve"> </w:t>
      </w:r>
      <w:r w:rsidRPr="007F7AE4">
        <w:rPr>
          <w:rFonts w:ascii="Times New Roman" w:hAnsi="Times New Roman"/>
          <w:sz w:val="24"/>
          <w:szCs w:val="24"/>
        </w:rPr>
        <w:t>Każda ocena z ustnych form sprawdzania umiejętności lub wiadomości ucznia podlega wpisaniu do dziennika oraz</w:t>
      </w:r>
      <w:r w:rsidR="00C350AF" w:rsidRPr="007F7AE4">
        <w:rPr>
          <w:rFonts w:ascii="Times New Roman" w:hAnsi="Times New Roman"/>
          <w:sz w:val="24"/>
          <w:szCs w:val="24"/>
        </w:rPr>
        <w:t xml:space="preserve"> </w:t>
      </w:r>
      <w:r w:rsidRPr="007F7AE4">
        <w:rPr>
          <w:rFonts w:ascii="Times New Roman" w:hAnsi="Times New Roman"/>
          <w:sz w:val="24"/>
          <w:szCs w:val="24"/>
        </w:rPr>
        <w:t xml:space="preserve">zeszytu ucznia </w:t>
      </w:r>
      <w:r w:rsidRPr="007F7AE4">
        <w:rPr>
          <w:rFonts w:ascii="Times New Roman" w:hAnsi="Times New Roman"/>
          <w:i/>
          <w:sz w:val="24"/>
          <w:szCs w:val="24"/>
        </w:rPr>
        <w:t xml:space="preserve">/ dzienniczka ucznia/ </w:t>
      </w:r>
      <w:r w:rsidRPr="007F7AE4">
        <w:rPr>
          <w:rFonts w:ascii="Times New Roman" w:hAnsi="Times New Roman"/>
          <w:sz w:val="24"/>
          <w:szCs w:val="24"/>
        </w:rPr>
        <w:t>bezpośrednio po jej ustaleniu i ustnym poinformowaniu ucznia o jej skali.</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3.</w:t>
      </w:r>
      <w:r w:rsidR="005A3F1D" w:rsidRPr="007F7AE4">
        <w:rPr>
          <w:rFonts w:ascii="Times New Roman" w:hAnsi="Times New Roman"/>
          <w:sz w:val="24"/>
          <w:szCs w:val="24"/>
        </w:rPr>
        <w:t xml:space="preserve"> </w:t>
      </w:r>
      <w:r w:rsidRPr="007F7AE4">
        <w:rPr>
          <w:rFonts w:ascii="Times New Roman" w:hAnsi="Times New Roman"/>
          <w:sz w:val="24"/>
          <w:szCs w:val="24"/>
        </w:rPr>
        <w:t>Sprawdzone i ocenione prace kontrolne i inne formy pisemnego sprawdzania wiadomości i umiejętności uczniów</w:t>
      </w:r>
      <w:r w:rsidR="00C350AF" w:rsidRPr="007F7AE4">
        <w:rPr>
          <w:rFonts w:ascii="Times New Roman" w:hAnsi="Times New Roman"/>
          <w:sz w:val="24"/>
          <w:szCs w:val="24"/>
        </w:rPr>
        <w:t xml:space="preserve"> </w:t>
      </w:r>
      <w:r w:rsidRPr="007F7AE4">
        <w:rPr>
          <w:rFonts w:ascii="Times New Roman" w:hAnsi="Times New Roman"/>
          <w:sz w:val="24"/>
          <w:szCs w:val="24"/>
        </w:rPr>
        <w:t>przedstawiane są do wglądu uczniom na zajęciach dydaktycznych.</w:t>
      </w:r>
      <w:r w:rsidR="00C350AF" w:rsidRPr="007F7AE4">
        <w:rPr>
          <w:rFonts w:ascii="Times New Roman" w:hAnsi="Times New Roman"/>
          <w:sz w:val="24"/>
          <w:szCs w:val="24"/>
        </w:rPr>
        <w:t xml:space="preserve"> </w:t>
      </w:r>
      <w:r w:rsidRPr="007F7AE4">
        <w:rPr>
          <w:rFonts w:ascii="Times New Roman" w:hAnsi="Times New Roman"/>
          <w:sz w:val="24"/>
          <w:szCs w:val="24"/>
        </w:rPr>
        <w:t xml:space="preserve">Oceny wpisywana jest do dziennika lekcyjnego oraz do zeszytu ucznia </w:t>
      </w:r>
      <w:r w:rsidRPr="007F7AE4">
        <w:rPr>
          <w:rFonts w:ascii="Times New Roman" w:hAnsi="Times New Roman"/>
          <w:i/>
          <w:sz w:val="24"/>
          <w:szCs w:val="24"/>
        </w:rPr>
        <w:t>/ dzienniczka ucznia/.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4.</w:t>
      </w:r>
      <w:r w:rsidR="005A3F1D" w:rsidRPr="007F7AE4">
        <w:rPr>
          <w:rFonts w:ascii="Times New Roman" w:hAnsi="Times New Roman"/>
          <w:sz w:val="24"/>
          <w:szCs w:val="24"/>
        </w:rPr>
        <w:t xml:space="preserve"> </w:t>
      </w:r>
      <w:r w:rsidRPr="007F7AE4">
        <w:rPr>
          <w:rFonts w:ascii="Times New Roman" w:hAnsi="Times New Roman"/>
          <w:sz w:val="24"/>
          <w:szCs w:val="24"/>
        </w:rPr>
        <w:t>Rodzice mają możliwość wglądu w pisemne prace swoich dzieci:</w:t>
      </w:r>
    </w:p>
    <w:p w:rsidR="00B03105" w:rsidRPr="007F7AE4" w:rsidRDefault="00B03105">
      <w:pPr>
        <w:numPr>
          <w:ilvl w:val="0"/>
          <w:numId w:val="213"/>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na najbliższym po sprawdzianie dyżurze nauczycieli;</w:t>
      </w:r>
    </w:p>
    <w:p w:rsidR="00B03105" w:rsidRPr="007F7AE4" w:rsidRDefault="00B03105">
      <w:pPr>
        <w:numPr>
          <w:ilvl w:val="0"/>
          <w:numId w:val="213"/>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na zebraniach ogólnych;</w:t>
      </w:r>
    </w:p>
    <w:p w:rsidR="00B03105" w:rsidRPr="007F7AE4" w:rsidRDefault="00B03105">
      <w:pPr>
        <w:numPr>
          <w:ilvl w:val="0"/>
          <w:numId w:val="213"/>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czasie konsultacji w wyznaczonych godzinach i dniach tygodnia;</w:t>
      </w:r>
    </w:p>
    <w:p w:rsidR="00B03105" w:rsidRPr="007F7AE4" w:rsidRDefault="00B03105">
      <w:pPr>
        <w:numPr>
          <w:ilvl w:val="0"/>
          <w:numId w:val="213"/>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podczas indywidualnych spotkań z nauczycielem;</w:t>
      </w:r>
    </w:p>
    <w:p w:rsidR="00B03105" w:rsidRPr="007F7AE4" w:rsidRDefault="00B03105">
      <w:pPr>
        <w:numPr>
          <w:ilvl w:val="0"/>
          <w:numId w:val="213"/>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prace</w:t>
      </w:r>
      <w:r w:rsidR="00604AAA" w:rsidRPr="007F7AE4">
        <w:rPr>
          <w:rFonts w:ascii="Times New Roman" w:hAnsi="Times New Roman"/>
          <w:sz w:val="24"/>
          <w:szCs w:val="24"/>
        </w:rPr>
        <w:t xml:space="preserve"> lub ksero</w:t>
      </w:r>
      <w:r w:rsidR="00925B23" w:rsidRPr="007F7AE4">
        <w:rPr>
          <w:rFonts w:ascii="Times New Roman" w:hAnsi="Times New Roman"/>
          <w:sz w:val="24"/>
          <w:szCs w:val="24"/>
        </w:rPr>
        <w:t xml:space="preserve"> na życzenie ucznia lub rodzica</w:t>
      </w:r>
      <w:r w:rsidR="00C350AF" w:rsidRPr="007F7AE4">
        <w:rPr>
          <w:rFonts w:ascii="Times New Roman" w:hAnsi="Times New Roman"/>
          <w:sz w:val="24"/>
          <w:szCs w:val="24"/>
        </w:rPr>
        <w:t xml:space="preserve"> </w:t>
      </w:r>
      <w:r w:rsidRPr="007F7AE4">
        <w:rPr>
          <w:rFonts w:ascii="Times New Roman" w:hAnsi="Times New Roman"/>
          <w:sz w:val="24"/>
          <w:szCs w:val="24"/>
        </w:rPr>
        <w:t>wypożycza nauczyciel do domu w celu zaprezentowania ich rodz</w:t>
      </w:r>
      <w:r w:rsidR="00925B23" w:rsidRPr="007F7AE4">
        <w:rPr>
          <w:rFonts w:ascii="Times New Roman" w:hAnsi="Times New Roman"/>
          <w:sz w:val="24"/>
          <w:szCs w:val="24"/>
        </w:rPr>
        <w:t>icom</w:t>
      </w:r>
      <w:r w:rsidRPr="007F7AE4">
        <w:rPr>
          <w:rFonts w:ascii="Times New Roman" w:hAnsi="Times New Roman"/>
          <w:sz w:val="24"/>
          <w:szCs w:val="24"/>
        </w:rPr>
        <w:t>. Okazane prace wraz z podpisem rodzica zwracane są w ciągu tygodnia nauczycielowi.</w:t>
      </w:r>
    </w:p>
    <w:p w:rsidR="00B03105" w:rsidRPr="007F7AE4" w:rsidRDefault="00B03105" w:rsidP="006F280B">
      <w:pPr>
        <w:tabs>
          <w:tab w:val="left" w:pos="0"/>
          <w:tab w:val="left" w:pos="284"/>
          <w:tab w:val="left" w:pos="426"/>
        </w:tabs>
        <w:autoSpaceDE w:val="0"/>
        <w:autoSpaceDN w:val="0"/>
        <w:adjustRightInd w:val="0"/>
        <w:spacing w:line="276" w:lineRule="auto"/>
        <w:jc w:val="both"/>
        <w:rPr>
          <w:rFonts w:ascii="Times New Roman" w:hAnsi="Times New Roman"/>
          <w:i/>
          <w:sz w:val="24"/>
          <w:szCs w:val="24"/>
        </w:rPr>
      </w:pPr>
    </w:p>
    <w:p w:rsidR="00B03105" w:rsidRPr="007F7AE4" w:rsidRDefault="00310E57" w:rsidP="006F280B">
      <w:pPr>
        <w:tabs>
          <w:tab w:val="left" w:pos="284"/>
          <w:tab w:val="left" w:pos="426"/>
        </w:tabs>
        <w:autoSpaceDE w:val="0"/>
        <w:autoSpaceDN w:val="0"/>
        <w:adjustRightInd w:val="0"/>
        <w:spacing w:line="276" w:lineRule="auto"/>
        <w:jc w:val="left"/>
        <w:rPr>
          <w:rFonts w:ascii="Times New Roman" w:hAnsi="Times New Roman"/>
          <w:b/>
          <w:sz w:val="24"/>
          <w:szCs w:val="24"/>
        </w:rPr>
      </w:pPr>
      <w:r w:rsidRPr="007F7AE4">
        <w:rPr>
          <w:rFonts w:ascii="Times New Roman" w:hAnsi="Times New Roman"/>
          <w:b/>
          <w:sz w:val="24"/>
          <w:szCs w:val="24"/>
        </w:rPr>
        <w:t>§ 109.</w:t>
      </w:r>
      <w:r w:rsidR="00B03105" w:rsidRPr="007F7AE4">
        <w:rPr>
          <w:rFonts w:ascii="Times New Roman" w:hAnsi="Times New Roman"/>
          <w:b/>
          <w:sz w:val="24"/>
          <w:szCs w:val="24"/>
        </w:rPr>
        <w:t>Uzasadnianie ocen.</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sz w:val="24"/>
          <w:szCs w:val="24"/>
        </w:rPr>
      </w:pPr>
    </w:p>
    <w:p w:rsidR="00B03105" w:rsidRPr="007F7AE4" w:rsidRDefault="00B03105">
      <w:pPr>
        <w:numPr>
          <w:ilvl w:val="0"/>
          <w:numId w:val="214"/>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Nauczyciel uzasadnia każdą bieżącą ocenę szkolną.</w:t>
      </w:r>
    </w:p>
    <w:p w:rsidR="00DB7185" w:rsidRPr="007F7AE4" w:rsidRDefault="00DB7185" w:rsidP="006F280B">
      <w:pPr>
        <w:tabs>
          <w:tab w:val="left" w:pos="0"/>
          <w:tab w:val="left" w:pos="284"/>
          <w:tab w:val="left" w:pos="426"/>
        </w:tabs>
        <w:autoSpaceDE w:val="0"/>
        <w:autoSpaceDN w:val="0"/>
        <w:adjustRightInd w:val="0"/>
        <w:spacing w:line="276" w:lineRule="auto"/>
        <w:jc w:val="both"/>
        <w:rPr>
          <w:rFonts w:ascii="Times New Roman" w:hAnsi="Times New Roman"/>
          <w:sz w:val="24"/>
          <w:szCs w:val="24"/>
        </w:rPr>
      </w:pPr>
      <w:bookmarkStart w:id="265" w:name="_Hlk84405834"/>
      <w:r w:rsidRPr="007F7AE4">
        <w:rPr>
          <w:rFonts w:ascii="Times New Roman" w:hAnsi="Times New Roman"/>
          <w:sz w:val="24"/>
          <w:szCs w:val="24"/>
        </w:rPr>
        <w:t>1a. Uzasadniając ocenę nauczyciel ma obowiązek</w:t>
      </w:r>
      <w:r w:rsidR="00C350AF" w:rsidRPr="007F7AE4">
        <w:rPr>
          <w:rFonts w:ascii="Times New Roman" w:hAnsi="Times New Roman"/>
          <w:sz w:val="24"/>
          <w:szCs w:val="24"/>
        </w:rPr>
        <w:t xml:space="preserve"> </w:t>
      </w:r>
      <w:r w:rsidRPr="007F7AE4">
        <w:rPr>
          <w:rFonts w:ascii="Times New Roman" w:hAnsi="Times New Roman"/>
          <w:sz w:val="24"/>
          <w:szCs w:val="24"/>
        </w:rPr>
        <w:t>odwoływać się do wymagań edukacyjnych niezbędnych do otrzymania przez ucznia poszczególnych rocznych i śródrocznych ocen klasyfikacyjnych, w przypadku oceny zachowania – do kryteriów ocen zachowania.</w:t>
      </w:r>
    </w:p>
    <w:bookmarkEnd w:id="265"/>
    <w:p w:rsidR="00980D27" w:rsidRPr="007F7AE4" w:rsidRDefault="00B03105">
      <w:pPr>
        <w:numPr>
          <w:ilvl w:val="0"/>
          <w:numId w:val="214"/>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Oceny z ustnych form sprawdzania wiedzy i umiejętności nauczyciel uzasadnia ustnie w obecności klasy, wskazując dobrze opanowaną wiedzę lub sprawdzaną umiejętność, braki w nich oraz przekazuje zalecenia do poprawy. </w:t>
      </w:r>
    </w:p>
    <w:p w:rsidR="00B03105" w:rsidRPr="007F7AE4" w:rsidRDefault="00B03105">
      <w:pPr>
        <w:numPr>
          <w:ilvl w:val="0"/>
          <w:numId w:val="214"/>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Wszystkie oceny z</w:t>
      </w:r>
      <w:r w:rsidR="00C350AF" w:rsidRPr="007F7AE4">
        <w:rPr>
          <w:rFonts w:ascii="Times New Roman" w:hAnsi="Times New Roman"/>
          <w:sz w:val="24"/>
          <w:szCs w:val="24"/>
        </w:rPr>
        <w:t xml:space="preserve"> </w:t>
      </w:r>
      <w:r w:rsidRPr="007F7AE4">
        <w:rPr>
          <w:rFonts w:ascii="Times New Roman" w:hAnsi="Times New Roman"/>
          <w:sz w:val="24"/>
          <w:szCs w:val="24"/>
        </w:rPr>
        <w:t>pisemnych form sprawdzania wiadomości i umiejętności ucznia</w:t>
      </w:r>
      <w:r w:rsidR="00980D27" w:rsidRPr="007F7AE4">
        <w:rPr>
          <w:rFonts w:ascii="Times New Roman" w:hAnsi="Times New Roman"/>
          <w:sz w:val="24"/>
          <w:szCs w:val="24"/>
        </w:rPr>
        <w:t xml:space="preserve"> są</w:t>
      </w:r>
      <w:r w:rsidR="00C350AF" w:rsidRPr="007F7AE4">
        <w:rPr>
          <w:rFonts w:ascii="Times New Roman" w:hAnsi="Times New Roman"/>
          <w:sz w:val="24"/>
          <w:szCs w:val="24"/>
        </w:rPr>
        <w:t xml:space="preserve"> </w:t>
      </w:r>
      <w:r w:rsidRPr="007F7AE4">
        <w:rPr>
          <w:rFonts w:ascii="Times New Roman" w:hAnsi="Times New Roman"/>
          <w:sz w:val="24"/>
          <w:szCs w:val="24"/>
        </w:rPr>
        <w:t xml:space="preserve">uzasadniane. Nauczyciel przekazuje uczniowi </w:t>
      </w:r>
      <w:r w:rsidR="00912620" w:rsidRPr="007F7AE4">
        <w:rPr>
          <w:rFonts w:ascii="Times New Roman" w:hAnsi="Times New Roman"/>
          <w:sz w:val="24"/>
          <w:szCs w:val="24"/>
        </w:rPr>
        <w:t xml:space="preserve">informację </w:t>
      </w:r>
      <w:r w:rsidRPr="007F7AE4">
        <w:rPr>
          <w:rFonts w:ascii="Times New Roman" w:hAnsi="Times New Roman"/>
          <w:sz w:val="24"/>
          <w:szCs w:val="24"/>
        </w:rPr>
        <w:t xml:space="preserve">zawierającą </w:t>
      </w:r>
      <w:r w:rsidR="00980D27" w:rsidRPr="007F7AE4">
        <w:rPr>
          <w:rFonts w:ascii="Times New Roman" w:hAnsi="Times New Roman"/>
          <w:sz w:val="24"/>
          <w:szCs w:val="24"/>
        </w:rPr>
        <w:t>zagadnienia do poprawy</w:t>
      </w:r>
    </w:p>
    <w:p w:rsidR="00B03105" w:rsidRPr="007F7AE4" w:rsidRDefault="00B03105">
      <w:pPr>
        <w:numPr>
          <w:ilvl w:val="0"/>
          <w:numId w:val="214"/>
        </w:numPr>
        <w:tabs>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W przypadku wątpliwości uczeń i rodzic mają</w:t>
      </w:r>
      <w:r w:rsidR="00C350AF" w:rsidRPr="007F7AE4">
        <w:rPr>
          <w:rFonts w:ascii="Times New Roman" w:hAnsi="Times New Roman"/>
          <w:sz w:val="24"/>
          <w:szCs w:val="24"/>
        </w:rPr>
        <w:t xml:space="preserve"> </w:t>
      </w:r>
      <w:r w:rsidRPr="007F7AE4">
        <w:rPr>
          <w:rFonts w:ascii="Times New Roman" w:hAnsi="Times New Roman"/>
          <w:sz w:val="24"/>
          <w:szCs w:val="24"/>
        </w:rPr>
        <w:t>prawo do uzyskania dodatkowego uzasadnienia oceny, o której mowa w ust. 3. Dodatkowe uzasadnienie nauczyciel przekazuje bezpośrednio zainteresowanej osobie w czasie konsultacji w wyznaczonych godzinach i dniach tygodnia lub podczas indywidualnych spotkań z rodzicem.</w:t>
      </w:r>
    </w:p>
    <w:p w:rsidR="00B03105" w:rsidRPr="007F7AE4" w:rsidRDefault="00B03105" w:rsidP="006F280B">
      <w:pPr>
        <w:tabs>
          <w:tab w:val="left" w:pos="0"/>
          <w:tab w:val="left" w:pos="284"/>
          <w:tab w:val="left" w:pos="426"/>
        </w:tabs>
        <w:autoSpaceDE w:val="0"/>
        <w:autoSpaceDN w:val="0"/>
        <w:adjustRightInd w:val="0"/>
        <w:spacing w:line="276" w:lineRule="auto"/>
        <w:jc w:val="both"/>
        <w:rPr>
          <w:rFonts w:ascii="Times New Roman" w:hAnsi="Times New Roman"/>
          <w:b/>
          <w:sz w:val="24"/>
          <w:szCs w:val="24"/>
        </w:rPr>
      </w:pPr>
    </w:p>
    <w:p w:rsidR="00B03105" w:rsidRPr="007F7AE4" w:rsidRDefault="00024C55" w:rsidP="006F280B">
      <w:pPr>
        <w:tabs>
          <w:tab w:val="left" w:pos="284"/>
          <w:tab w:val="left" w:pos="426"/>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sz w:val="24"/>
          <w:szCs w:val="24"/>
        </w:rPr>
        <w:t>§</w:t>
      </w:r>
      <w:r w:rsidR="00310E57" w:rsidRPr="007F7AE4">
        <w:rPr>
          <w:rFonts w:ascii="Times New Roman" w:hAnsi="Times New Roman"/>
          <w:b/>
          <w:sz w:val="24"/>
          <w:szCs w:val="24"/>
        </w:rPr>
        <w:t>110</w:t>
      </w:r>
      <w:r w:rsidR="00DA0A2E" w:rsidRPr="007F7AE4">
        <w:rPr>
          <w:rFonts w:ascii="Times New Roman" w:hAnsi="Times New Roman"/>
          <w:b/>
          <w:sz w:val="24"/>
          <w:szCs w:val="24"/>
        </w:rPr>
        <w:t xml:space="preserve">. </w:t>
      </w:r>
      <w:r w:rsidR="00C350AF" w:rsidRPr="007F7AE4">
        <w:rPr>
          <w:rFonts w:ascii="Times New Roman" w:hAnsi="Times New Roman"/>
          <w:b/>
          <w:sz w:val="24"/>
          <w:szCs w:val="24"/>
        </w:rPr>
        <w:t>(uchylono)</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sz w:val="24"/>
          <w:szCs w:val="24"/>
        </w:rPr>
        <w:t>§ 111</w:t>
      </w:r>
      <w:r w:rsidR="00B03105" w:rsidRPr="007F7AE4">
        <w:rPr>
          <w:rFonts w:ascii="Times New Roman" w:hAnsi="Times New Roman"/>
          <w:b/>
          <w:bCs/>
          <w:sz w:val="24"/>
          <w:szCs w:val="24"/>
        </w:rPr>
        <w:t>.Skala ocen z zajęć edukacyjnych</w:t>
      </w:r>
    </w:p>
    <w:p w:rsidR="00B03105" w:rsidRPr="007F7AE4" w:rsidRDefault="00B03105" w:rsidP="006F280B">
      <w:pPr>
        <w:pStyle w:val="Standard"/>
        <w:tabs>
          <w:tab w:val="left" w:pos="284"/>
          <w:tab w:val="left" w:pos="426"/>
        </w:tabs>
        <w:spacing w:line="276" w:lineRule="auto"/>
        <w:rPr>
          <w:szCs w:val="24"/>
        </w:rPr>
      </w:pPr>
    </w:p>
    <w:p w:rsidR="00B03105" w:rsidRPr="007F7AE4" w:rsidRDefault="00B03105">
      <w:pPr>
        <w:pStyle w:val="Obszartekstu"/>
        <w:numPr>
          <w:ilvl w:val="0"/>
          <w:numId w:val="103"/>
        </w:numPr>
        <w:tabs>
          <w:tab w:val="clear" w:pos="680"/>
          <w:tab w:val="left" w:pos="0"/>
          <w:tab w:val="left" w:pos="284"/>
          <w:tab w:val="left" w:pos="426"/>
          <w:tab w:val="left" w:pos="993"/>
        </w:tabs>
        <w:suppressAutoHyphens/>
        <w:spacing w:line="276" w:lineRule="auto"/>
        <w:ind w:left="0" w:firstLine="0"/>
        <w:jc w:val="both"/>
        <w:rPr>
          <w:szCs w:val="24"/>
        </w:rPr>
      </w:pPr>
      <w:r w:rsidRPr="007F7AE4">
        <w:rPr>
          <w:szCs w:val="24"/>
        </w:rPr>
        <w:t>Oceny bieżące i oceny klasyfikacyjne śródroczne ustala się w stopniach według skali:</w:t>
      </w:r>
    </w:p>
    <w:p w:rsidR="00B03105" w:rsidRPr="007F7AE4" w:rsidRDefault="00B03105">
      <w:pPr>
        <w:pStyle w:val="Standard"/>
        <w:numPr>
          <w:ilvl w:val="0"/>
          <w:numId w:val="277"/>
        </w:numPr>
        <w:tabs>
          <w:tab w:val="left" w:pos="284"/>
          <w:tab w:val="left" w:pos="426"/>
        </w:tabs>
        <w:spacing w:line="276" w:lineRule="auto"/>
        <w:jc w:val="both"/>
        <w:rPr>
          <w:szCs w:val="24"/>
        </w:rPr>
      </w:pPr>
      <w:r w:rsidRPr="007F7AE4">
        <w:rPr>
          <w:szCs w:val="24"/>
        </w:rPr>
        <w:t>stopień celujący – 6</w:t>
      </w:r>
      <w:r w:rsidR="001505E7" w:rsidRPr="007F7AE4">
        <w:rPr>
          <w:szCs w:val="24"/>
        </w:rPr>
        <w:t>;</w:t>
      </w:r>
    </w:p>
    <w:p w:rsidR="00B03105" w:rsidRPr="007F7AE4" w:rsidRDefault="00B03105">
      <w:pPr>
        <w:pStyle w:val="Standard"/>
        <w:numPr>
          <w:ilvl w:val="0"/>
          <w:numId w:val="277"/>
        </w:numPr>
        <w:tabs>
          <w:tab w:val="left" w:pos="284"/>
          <w:tab w:val="left" w:pos="426"/>
        </w:tabs>
        <w:spacing w:line="276" w:lineRule="auto"/>
        <w:jc w:val="both"/>
        <w:rPr>
          <w:szCs w:val="24"/>
        </w:rPr>
      </w:pPr>
      <w:r w:rsidRPr="007F7AE4">
        <w:rPr>
          <w:szCs w:val="24"/>
        </w:rPr>
        <w:t>stopień bardzo dobry – 5</w:t>
      </w:r>
      <w:r w:rsidR="001505E7" w:rsidRPr="007F7AE4">
        <w:rPr>
          <w:szCs w:val="24"/>
        </w:rPr>
        <w:t>;</w:t>
      </w:r>
    </w:p>
    <w:p w:rsidR="00B03105" w:rsidRPr="007F7AE4" w:rsidRDefault="00B03105">
      <w:pPr>
        <w:pStyle w:val="Standard"/>
        <w:numPr>
          <w:ilvl w:val="0"/>
          <w:numId w:val="277"/>
        </w:numPr>
        <w:tabs>
          <w:tab w:val="left" w:pos="284"/>
          <w:tab w:val="left" w:pos="426"/>
        </w:tabs>
        <w:spacing w:line="276" w:lineRule="auto"/>
        <w:jc w:val="both"/>
        <w:rPr>
          <w:szCs w:val="24"/>
        </w:rPr>
      </w:pPr>
      <w:r w:rsidRPr="007F7AE4">
        <w:rPr>
          <w:szCs w:val="24"/>
        </w:rPr>
        <w:t>stopień dobry – 4</w:t>
      </w:r>
      <w:r w:rsidR="001505E7" w:rsidRPr="007F7AE4">
        <w:rPr>
          <w:szCs w:val="24"/>
        </w:rPr>
        <w:t>;</w:t>
      </w:r>
    </w:p>
    <w:p w:rsidR="00B03105" w:rsidRPr="007F7AE4" w:rsidRDefault="00B03105">
      <w:pPr>
        <w:pStyle w:val="Standard"/>
        <w:numPr>
          <w:ilvl w:val="0"/>
          <w:numId w:val="277"/>
        </w:numPr>
        <w:tabs>
          <w:tab w:val="left" w:pos="284"/>
          <w:tab w:val="left" w:pos="426"/>
        </w:tabs>
        <w:spacing w:line="276" w:lineRule="auto"/>
        <w:jc w:val="both"/>
        <w:rPr>
          <w:szCs w:val="24"/>
        </w:rPr>
      </w:pPr>
      <w:r w:rsidRPr="007F7AE4">
        <w:rPr>
          <w:szCs w:val="24"/>
        </w:rPr>
        <w:t>stopień dostateczny – 3</w:t>
      </w:r>
      <w:r w:rsidR="001505E7" w:rsidRPr="007F7AE4">
        <w:rPr>
          <w:szCs w:val="24"/>
        </w:rPr>
        <w:t>;</w:t>
      </w:r>
    </w:p>
    <w:p w:rsidR="00B03105" w:rsidRPr="007F7AE4" w:rsidRDefault="00B03105">
      <w:pPr>
        <w:pStyle w:val="Standard"/>
        <w:numPr>
          <w:ilvl w:val="0"/>
          <w:numId w:val="277"/>
        </w:numPr>
        <w:tabs>
          <w:tab w:val="left" w:pos="284"/>
          <w:tab w:val="left" w:pos="426"/>
        </w:tabs>
        <w:spacing w:line="276" w:lineRule="auto"/>
        <w:jc w:val="both"/>
        <w:rPr>
          <w:szCs w:val="24"/>
        </w:rPr>
      </w:pPr>
      <w:r w:rsidRPr="007F7AE4">
        <w:rPr>
          <w:szCs w:val="24"/>
        </w:rPr>
        <w:t>stopień dopuszczający – 2</w:t>
      </w:r>
      <w:r w:rsidR="001505E7" w:rsidRPr="007F7AE4">
        <w:rPr>
          <w:szCs w:val="24"/>
        </w:rPr>
        <w:t>;</w:t>
      </w:r>
    </w:p>
    <w:p w:rsidR="00B03105" w:rsidRPr="007F7AE4" w:rsidRDefault="00B03105">
      <w:pPr>
        <w:pStyle w:val="Standard"/>
        <w:numPr>
          <w:ilvl w:val="0"/>
          <w:numId w:val="277"/>
        </w:numPr>
        <w:tabs>
          <w:tab w:val="left" w:pos="284"/>
          <w:tab w:val="left" w:pos="426"/>
        </w:tabs>
        <w:spacing w:line="276" w:lineRule="auto"/>
        <w:jc w:val="both"/>
        <w:rPr>
          <w:szCs w:val="24"/>
        </w:rPr>
      </w:pPr>
      <w:r w:rsidRPr="007F7AE4">
        <w:rPr>
          <w:szCs w:val="24"/>
        </w:rPr>
        <w:t>stopień niedostateczny – 1</w:t>
      </w:r>
      <w:r w:rsidR="001505E7" w:rsidRPr="007F7AE4">
        <w:rPr>
          <w:szCs w:val="24"/>
        </w:rPr>
        <w:t>.</w:t>
      </w:r>
    </w:p>
    <w:p w:rsidR="005A3F1D" w:rsidRPr="007F7AE4" w:rsidRDefault="005A3F1D" w:rsidP="006F280B">
      <w:pPr>
        <w:tabs>
          <w:tab w:val="left" w:pos="284"/>
          <w:tab w:val="left" w:pos="851"/>
          <w:tab w:val="left" w:pos="1184"/>
        </w:tabs>
        <w:spacing w:line="276" w:lineRule="auto"/>
        <w:jc w:val="both"/>
        <w:rPr>
          <w:rFonts w:ascii="Times New Roman" w:hAnsi="Times New Roman"/>
          <w:sz w:val="24"/>
        </w:rPr>
      </w:pPr>
      <w:bookmarkStart w:id="266" w:name="_Hlk115857363"/>
      <w:r w:rsidRPr="007F7AE4">
        <w:rPr>
          <w:rFonts w:ascii="Times New Roman" w:hAnsi="Times New Roman"/>
          <w:sz w:val="24"/>
        </w:rPr>
        <w:t>1a. Ocenami pozytywnymi są stopnie wymienione w ust. 1 pkt 1-5, natomiast oceną negatywną jest stopień niedostateczny.</w:t>
      </w:r>
    </w:p>
    <w:bookmarkEnd w:id="266"/>
    <w:p w:rsidR="00B03105" w:rsidRPr="007F7AE4" w:rsidRDefault="00B03105">
      <w:pPr>
        <w:pStyle w:val="Obszartekstu"/>
        <w:numPr>
          <w:ilvl w:val="0"/>
          <w:numId w:val="103"/>
        </w:numPr>
        <w:tabs>
          <w:tab w:val="clear" w:pos="680"/>
          <w:tab w:val="left" w:pos="284"/>
          <w:tab w:val="left" w:pos="426"/>
          <w:tab w:val="left" w:pos="993"/>
        </w:tabs>
        <w:suppressAutoHyphens/>
        <w:spacing w:line="276" w:lineRule="auto"/>
        <w:ind w:left="0" w:firstLine="0"/>
        <w:jc w:val="both"/>
        <w:rPr>
          <w:szCs w:val="24"/>
        </w:rPr>
      </w:pPr>
      <w:r w:rsidRPr="007F7AE4">
        <w:rPr>
          <w:szCs w:val="24"/>
        </w:rPr>
        <w:t>Stopnie bieżące zapisuje się w dokumentacji pedagogicznej w postaci cyfrowej, stopnie klasyfikacyjne w pełnym brzmieniu. W ocenianiu klasyfikacyjnym śródrocznym dopuszcza się stosowanie zapisu ocen w formie skrótu: cel, bdb, db, dst, dop, ndst.</w:t>
      </w:r>
    </w:p>
    <w:p w:rsidR="00B03105" w:rsidRPr="007F7AE4" w:rsidRDefault="00B03105">
      <w:pPr>
        <w:pStyle w:val="Default"/>
        <w:numPr>
          <w:ilvl w:val="0"/>
          <w:numId w:val="200"/>
        </w:numPr>
        <w:tabs>
          <w:tab w:val="left" w:pos="284"/>
          <w:tab w:val="left" w:pos="426"/>
          <w:tab w:val="left" w:pos="993"/>
        </w:tabs>
        <w:spacing w:line="276" w:lineRule="auto"/>
        <w:ind w:left="0" w:firstLine="0"/>
        <w:jc w:val="both"/>
        <w:rPr>
          <w:color w:val="auto"/>
        </w:rPr>
      </w:pPr>
      <w:bookmarkStart w:id="267" w:name="_Hlk18310430"/>
      <w:r w:rsidRPr="007F7AE4">
        <w:rPr>
          <w:color w:val="auto"/>
        </w:rPr>
        <w:t xml:space="preserve">Dopuszcza się dodatkowo stosowanie: plus (+) oraz minus (-) za nieprzygotowanie do lekcji, aktywność, zadania domowe lub ich brak oraz cząstkowe odpowiedzi. (Sposób przeliczania plusów i minusów na poszczególne oceny jest określony przez Przedmiotowe </w:t>
      </w:r>
      <w:r w:rsidR="00E81D4F" w:rsidRPr="007F7AE4">
        <w:rPr>
          <w:color w:val="auto"/>
        </w:rPr>
        <w:t xml:space="preserve">Zasady </w:t>
      </w:r>
      <w:r w:rsidRPr="007F7AE4">
        <w:rPr>
          <w:color w:val="auto"/>
        </w:rPr>
        <w:t>Oceniania z poszczególnych przedmiotów. Przyjmuje się, że do otrzymania oceny bardzo dobrej wymagana jest taka sama ilość plusów, co do otrzymania oceny niedostatecznej minusów).</w:t>
      </w:r>
    </w:p>
    <w:bookmarkEnd w:id="267"/>
    <w:p w:rsidR="00B03105" w:rsidRPr="007F7AE4" w:rsidRDefault="00B03105">
      <w:pPr>
        <w:pStyle w:val="Default"/>
        <w:numPr>
          <w:ilvl w:val="0"/>
          <w:numId w:val="200"/>
        </w:numPr>
        <w:tabs>
          <w:tab w:val="left" w:pos="284"/>
          <w:tab w:val="left" w:pos="426"/>
          <w:tab w:val="left" w:pos="993"/>
        </w:tabs>
        <w:spacing w:line="276" w:lineRule="auto"/>
        <w:ind w:left="0" w:firstLine="0"/>
        <w:jc w:val="both"/>
        <w:rPr>
          <w:color w:val="auto"/>
        </w:rPr>
      </w:pPr>
      <w:r w:rsidRPr="007F7AE4">
        <w:rPr>
          <w:color w:val="auto"/>
        </w:rPr>
        <w:t>Ustala się następujące ogólne kryteria stopni:</w:t>
      </w:r>
    </w:p>
    <w:p w:rsidR="00B03105" w:rsidRPr="007F7AE4" w:rsidRDefault="00B03105">
      <w:pPr>
        <w:pStyle w:val="Default"/>
        <w:numPr>
          <w:ilvl w:val="0"/>
          <w:numId w:val="201"/>
        </w:numPr>
        <w:tabs>
          <w:tab w:val="left" w:pos="284"/>
          <w:tab w:val="left" w:pos="426"/>
        </w:tabs>
        <w:spacing w:line="276" w:lineRule="auto"/>
        <w:ind w:left="0" w:firstLine="0"/>
        <w:jc w:val="both"/>
        <w:rPr>
          <w:color w:val="auto"/>
        </w:rPr>
      </w:pPr>
      <w:bookmarkStart w:id="268" w:name="_Hlk18310459"/>
      <w:r w:rsidRPr="007F7AE4">
        <w:rPr>
          <w:bCs/>
          <w:color w:val="auto"/>
        </w:rPr>
        <w:t xml:space="preserve">stopień celujący </w:t>
      </w:r>
      <w:r w:rsidRPr="007F7AE4">
        <w:rPr>
          <w:color w:val="auto"/>
        </w:rPr>
        <w:t xml:space="preserve">otrzymuje uczeń, który opanował </w:t>
      </w:r>
      <w:r w:rsidR="007038A5" w:rsidRPr="007F7AE4">
        <w:rPr>
          <w:color w:val="auto"/>
        </w:rPr>
        <w:t xml:space="preserve">pełny zakres </w:t>
      </w:r>
      <w:r w:rsidRPr="007F7AE4">
        <w:rPr>
          <w:color w:val="auto"/>
        </w:rPr>
        <w:t xml:space="preserve">treści i umiejętności </w:t>
      </w:r>
      <w:r w:rsidR="007038A5" w:rsidRPr="007F7AE4">
        <w:rPr>
          <w:color w:val="auto"/>
        </w:rPr>
        <w:t xml:space="preserve">ujęte w </w:t>
      </w:r>
      <w:r w:rsidRPr="007F7AE4">
        <w:rPr>
          <w:color w:val="auto"/>
        </w:rPr>
        <w:t>program</w:t>
      </w:r>
      <w:r w:rsidR="007038A5" w:rsidRPr="007F7AE4">
        <w:rPr>
          <w:color w:val="auto"/>
        </w:rPr>
        <w:t>ie</w:t>
      </w:r>
      <w:r w:rsidRPr="007F7AE4">
        <w:rPr>
          <w:color w:val="auto"/>
        </w:rPr>
        <w:t xml:space="preserve"> danej klasy, czyli:</w:t>
      </w:r>
    </w:p>
    <w:bookmarkEnd w:id="268"/>
    <w:p w:rsidR="00B03105" w:rsidRPr="007F7AE4" w:rsidRDefault="00B03105">
      <w:pPr>
        <w:pStyle w:val="Default"/>
        <w:numPr>
          <w:ilvl w:val="0"/>
          <w:numId w:val="202"/>
        </w:numPr>
        <w:tabs>
          <w:tab w:val="left" w:pos="284"/>
          <w:tab w:val="left" w:pos="426"/>
        </w:tabs>
        <w:spacing w:line="276" w:lineRule="auto"/>
        <w:ind w:left="0" w:firstLine="0"/>
        <w:jc w:val="both"/>
        <w:rPr>
          <w:color w:val="auto"/>
        </w:rPr>
      </w:pPr>
      <w:r w:rsidRPr="007F7AE4">
        <w:rPr>
          <w:color w:val="auto"/>
        </w:rPr>
        <w:t xml:space="preserve">samodzielnie i twórczo rozwija własne uzdolnienia, </w:t>
      </w:r>
    </w:p>
    <w:p w:rsidR="00B03105" w:rsidRPr="007F7AE4" w:rsidRDefault="00B03105">
      <w:pPr>
        <w:pStyle w:val="Default"/>
        <w:numPr>
          <w:ilvl w:val="0"/>
          <w:numId w:val="202"/>
        </w:numPr>
        <w:tabs>
          <w:tab w:val="left" w:pos="284"/>
          <w:tab w:val="left" w:pos="426"/>
          <w:tab w:val="left" w:pos="567"/>
        </w:tabs>
        <w:spacing w:line="276" w:lineRule="auto"/>
        <w:ind w:left="0" w:firstLine="0"/>
        <w:jc w:val="both"/>
        <w:rPr>
          <w:color w:val="auto"/>
        </w:rPr>
      </w:pPr>
      <w:r w:rsidRPr="007F7AE4">
        <w:rPr>
          <w:color w:val="auto"/>
        </w:rPr>
        <w:t>biegle posługuje się zdobytymi wiadomościami w rozwiązywaniu problemów</w:t>
      </w:r>
      <w:r w:rsidR="00C350AF" w:rsidRPr="007F7AE4">
        <w:rPr>
          <w:color w:val="auto"/>
        </w:rPr>
        <w:t xml:space="preserve"> </w:t>
      </w:r>
      <w:r w:rsidRPr="007F7AE4">
        <w:rPr>
          <w:color w:val="auto"/>
        </w:rPr>
        <w:t xml:space="preserve">teoretycznych lub praktycznych w ramach programu danej klasy, proponuje rozwiązania nietypowe, </w:t>
      </w:r>
    </w:p>
    <w:p w:rsidR="00B03105" w:rsidRPr="007F7AE4" w:rsidRDefault="00C350AF">
      <w:pPr>
        <w:pStyle w:val="Default"/>
        <w:numPr>
          <w:ilvl w:val="0"/>
          <w:numId w:val="202"/>
        </w:numPr>
        <w:tabs>
          <w:tab w:val="left" w:pos="284"/>
          <w:tab w:val="left" w:pos="426"/>
        </w:tabs>
        <w:spacing w:line="276" w:lineRule="auto"/>
        <w:ind w:left="0" w:firstLine="0"/>
        <w:jc w:val="both"/>
        <w:rPr>
          <w:color w:val="auto"/>
        </w:rPr>
      </w:pPr>
      <w:r w:rsidRPr="007F7AE4">
        <w:rPr>
          <w:color w:val="auto"/>
        </w:rPr>
        <w:t>(uchylono)</w:t>
      </w:r>
    </w:p>
    <w:p w:rsidR="00B03105" w:rsidRPr="007F7AE4" w:rsidRDefault="00B03105">
      <w:pPr>
        <w:pStyle w:val="Default"/>
        <w:numPr>
          <w:ilvl w:val="0"/>
          <w:numId w:val="202"/>
        </w:numPr>
        <w:tabs>
          <w:tab w:val="left" w:pos="284"/>
          <w:tab w:val="left" w:pos="426"/>
        </w:tabs>
        <w:spacing w:line="276" w:lineRule="auto"/>
        <w:ind w:left="0" w:firstLine="0"/>
        <w:jc w:val="both"/>
        <w:rPr>
          <w:color w:val="auto"/>
        </w:rPr>
      </w:pPr>
      <w:r w:rsidRPr="007F7AE4">
        <w:rPr>
          <w:color w:val="auto"/>
        </w:rPr>
        <w:t xml:space="preserve"> osiąga sukcesy w konkursach i olimpiadach przedmiotowych, zawodach</w:t>
      </w:r>
      <w:r w:rsidR="00C350AF" w:rsidRPr="007F7AE4">
        <w:rPr>
          <w:color w:val="auto"/>
        </w:rPr>
        <w:t xml:space="preserve"> </w:t>
      </w:r>
      <w:r w:rsidRPr="007F7AE4">
        <w:rPr>
          <w:color w:val="auto"/>
        </w:rPr>
        <w:t xml:space="preserve">sportowych i innych, kwalifikując się do finałów (w szkole i poza nią) </w:t>
      </w:r>
    </w:p>
    <w:p w:rsidR="00B03105" w:rsidRPr="007F7AE4" w:rsidRDefault="00B03105">
      <w:pPr>
        <w:pStyle w:val="Default"/>
        <w:numPr>
          <w:ilvl w:val="0"/>
          <w:numId w:val="201"/>
        </w:numPr>
        <w:tabs>
          <w:tab w:val="left" w:pos="284"/>
          <w:tab w:val="left" w:pos="426"/>
        </w:tabs>
        <w:spacing w:line="276" w:lineRule="auto"/>
        <w:ind w:left="0" w:firstLine="0"/>
        <w:jc w:val="both"/>
        <w:rPr>
          <w:color w:val="auto"/>
        </w:rPr>
      </w:pPr>
      <w:r w:rsidRPr="007F7AE4">
        <w:rPr>
          <w:bCs/>
          <w:color w:val="auto"/>
        </w:rPr>
        <w:t xml:space="preserve">stopień bardzo dobry </w:t>
      </w:r>
      <w:r w:rsidRPr="007F7AE4">
        <w:rPr>
          <w:color w:val="auto"/>
        </w:rPr>
        <w:t xml:space="preserve">otrzymuje uczeń, który opanował treści i umiejętności określone na poziomie wymagań dopełniającym, czyli: </w:t>
      </w:r>
    </w:p>
    <w:p w:rsidR="00B03105" w:rsidRPr="007F7AE4" w:rsidRDefault="00B03105">
      <w:pPr>
        <w:pStyle w:val="Default"/>
        <w:numPr>
          <w:ilvl w:val="0"/>
          <w:numId w:val="203"/>
        </w:numPr>
        <w:tabs>
          <w:tab w:val="left" w:pos="284"/>
          <w:tab w:val="left" w:pos="426"/>
        </w:tabs>
        <w:spacing w:line="276" w:lineRule="auto"/>
        <w:ind w:left="0" w:firstLine="0"/>
        <w:jc w:val="both"/>
        <w:rPr>
          <w:color w:val="auto"/>
        </w:rPr>
      </w:pPr>
      <w:r w:rsidRPr="007F7AE4">
        <w:rPr>
          <w:color w:val="auto"/>
        </w:rPr>
        <w:t xml:space="preserve">opanował pełny zakres wiedzy i umiejętności określony programem nauczania przedmiotu w danej klasie, </w:t>
      </w:r>
    </w:p>
    <w:p w:rsidR="00B03105" w:rsidRPr="007F7AE4" w:rsidRDefault="00B03105">
      <w:pPr>
        <w:pStyle w:val="Default"/>
        <w:numPr>
          <w:ilvl w:val="0"/>
          <w:numId w:val="203"/>
        </w:numPr>
        <w:tabs>
          <w:tab w:val="left" w:pos="284"/>
          <w:tab w:val="left" w:pos="426"/>
        </w:tabs>
        <w:spacing w:line="276" w:lineRule="auto"/>
        <w:ind w:left="0" w:firstLine="0"/>
        <w:jc w:val="both"/>
        <w:rPr>
          <w:color w:val="auto"/>
        </w:rPr>
      </w:pPr>
      <w:r w:rsidRPr="007F7AE4">
        <w:rPr>
          <w:color w:val="auto"/>
        </w:rPr>
        <w:t>sprawnie posługuje się zdobytymi wiadomościami, rozwiązuje samodzielnie problemy</w:t>
      </w:r>
      <w:r w:rsidR="00C350AF" w:rsidRPr="007F7AE4">
        <w:rPr>
          <w:color w:val="auto"/>
        </w:rPr>
        <w:t xml:space="preserve"> </w:t>
      </w:r>
      <w:r w:rsidRPr="007F7AE4">
        <w:rPr>
          <w:color w:val="auto"/>
        </w:rPr>
        <w:t xml:space="preserve">teoretyczne i praktyczne ujęte programem nauczania, </w:t>
      </w:r>
    </w:p>
    <w:p w:rsidR="00B03105" w:rsidRPr="007F7AE4" w:rsidRDefault="00B03105">
      <w:pPr>
        <w:pStyle w:val="Default"/>
        <w:numPr>
          <w:ilvl w:val="0"/>
          <w:numId w:val="203"/>
        </w:numPr>
        <w:tabs>
          <w:tab w:val="left" w:pos="284"/>
          <w:tab w:val="left" w:pos="426"/>
        </w:tabs>
        <w:spacing w:line="276" w:lineRule="auto"/>
        <w:ind w:left="0" w:firstLine="0"/>
        <w:jc w:val="both"/>
        <w:rPr>
          <w:color w:val="auto"/>
        </w:rPr>
      </w:pPr>
      <w:r w:rsidRPr="007F7AE4">
        <w:rPr>
          <w:color w:val="auto"/>
        </w:rPr>
        <w:lastRenderedPageBreak/>
        <w:t>potrafi zastosować posiadaną wiedzę i umiejętności do rozwiązania zadań problemów w nowych sytuacjach;</w:t>
      </w:r>
    </w:p>
    <w:p w:rsidR="00B03105" w:rsidRPr="007F7AE4" w:rsidRDefault="00B03105">
      <w:pPr>
        <w:pStyle w:val="Default"/>
        <w:numPr>
          <w:ilvl w:val="0"/>
          <w:numId w:val="201"/>
        </w:numPr>
        <w:tabs>
          <w:tab w:val="left" w:pos="284"/>
          <w:tab w:val="left" w:pos="426"/>
        </w:tabs>
        <w:spacing w:line="276" w:lineRule="auto"/>
        <w:ind w:left="0" w:firstLine="0"/>
        <w:jc w:val="both"/>
        <w:rPr>
          <w:color w:val="auto"/>
        </w:rPr>
      </w:pPr>
      <w:r w:rsidRPr="007F7AE4">
        <w:rPr>
          <w:bCs/>
          <w:color w:val="auto"/>
        </w:rPr>
        <w:t xml:space="preserve">stopień dobry </w:t>
      </w:r>
      <w:r w:rsidRPr="007F7AE4">
        <w:rPr>
          <w:color w:val="auto"/>
        </w:rPr>
        <w:t xml:space="preserve">otrzymuje uczeń, który opanował poziom wymagań rozszerzających, czyli: </w:t>
      </w:r>
    </w:p>
    <w:p w:rsidR="00B03105" w:rsidRPr="007F7AE4" w:rsidRDefault="00B03105">
      <w:pPr>
        <w:pStyle w:val="Default"/>
        <w:numPr>
          <w:ilvl w:val="0"/>
          <w:numId w:val="204"/>
        </w:numPr>
        <w:tabs>
          <w:tab w:val="left" w:pos="284"/>
          <w:tab w:val="left" w:pos="426"/>
        </w:tabs>
        <w:spacing w:line="276" w:lineRule="auto"/>
        <w:ind w:left="0" w:firstLine="0"/>
        <w:jc w:val="both"/>
        <w:rPr>
          <w:color w:val="auto"/>
        </w:rPr>
      </w:pPr>
      <w:r w:rsidRPr="007F7AE4">
        <w:rPr>
          <w:color w:val="auto"/>
        </w:rPr>
        <w:t>poprawnie stosuje wiedzę i umiejętności,</w:t>
      </w:r>
    </w:p>
    <w:p w:rsidR="00B03105" w:rsidRPr="007F7AE4" w:rsidRDefault="00B03105">
      <w:pPr>
        <w:pStyle w:val="Default"/>
        <w:numPr>
          <w:ilvl w:val="0"/>
          <w:numId w:val="204"/>
        </w:numPr>
        <w:tabs>
          <w:tab w:val="left" w:pos="284"/>
          <w:tab w:val="left" w:pos="426"/>
        </w:tabs>
        <w:spacing w:line="276" w:lineRule="auto"/>
        <w:ind w:left="0" w:firstLine="0"/>
        <w:jc w:val="both"/>
        <w:rPr>
          <w:color w:val="auto"/>
        </w:rPr>
      </w:pPr>
      <w:r w:rsidRPr="007F7AE4">
        <w:rPr>
          <w:color w:val="auto"/>
        </w:rPr>
        <w:t xml:space="preserve"> rozwiązuje samodzielnie typowe zadania teoretyczne i praktyczne </w:t>
      </w:r>
    </w:p>
    <w:p w:rsidR="00B03105" w:rsidRPr="007F7AE4" w:rsidRDefault="00B03105">
      <w:pPr>
        <w:pStyle w:val="Default"/>
        <w:numPr>
          <w:ilvl w:val="0"/>
          <w:numId w:val="201"/>
        </w:numPr>
        <w:tabs>
          <w:tab w:val="left" w:pos="284"/>
          <w:tab w:val="left" w:pos="426"/>
        </w:tabs>
        <w:spacing w:line="276" w:lineRule="auto"/>
        <w:ind w:left="0" w:firstLine="0"/>
        <w:jc w:val="both"/>
        <w:rPr>
          <w:color w:val="auto"/>
        </w:rPr>
      </w:pPr>
      <w:r w:rsidRPr="007F7AE4">
        <w:rPr>
          <w:bCs/>
          <w:color w:val="auto"/>
        </w:rPr>
        <w:t xml:space="preserve">stopień dostateczny </w:t>
      </w:r>
      <w:r w:rsidRPr="007F7AE4">
        <w:rPr>
          <w:color w:val="auto"/>
        </w:rPr>
        <w:t xml:space="preserve">otrzymuje uczeń, który opanował poziom wymagań podstawowych, czyli: </w:t>
      </w:r>
    </w:p>
    <w:p w:rsidR="00B03105" w:rsidRPr="007F7AE4" w:rsidRDefault="00B03105">
      <w:pPr>
        <w:pStyle w:val="Default"/>
        <w:numPr>
          <w:ilvl w:val="0"/>
          <w:numId w:val="205"/>
        </w:numPr>
        <w:tabs>
          <w:tab w:val="left" w:pos="284"/>
          <w:tab w:val="left" w:pos="426"/>
        </w:tabs>
        <w:spacing w:line="276" w:lineRule="auto"/>
        <w:ind w:left="0" w:firstLine="0"/>
        <w:jc w:val="both"/>
        <w:rPr>
          <w:color w:val="auto"/>
        </w:rPr>
      </w:pPr>
      <w:r w:rsidRPr="007F7AE4">
        <w:rPr>
          <w:color w:val="auto"/>
        </w:rPr>
        <w:t xml:space="preserve">opanował wiadomości i umiejętności stosunkowo łatwe, użyteczne w życiu codziennym i absolutnie niezbędne do kontynuowania nauki na wyższym poziomie </w:t>
      </w:r>
    </w:p>
    <w:p w:rsidR="00B03105" w:rsidRPr="007F7AE4" w:rsidRDefault="00B03105">
      <w:pPr>
        <w:pStyle w:val="Default"/>
        <w:numPr>
          <w:ilvl w:val="0"/>
          <w:numId w:val="201"/>
        </w:numPr>
        <w:tabs>
          <w:tab w:val="left" w:pos="284"/>
          <w:tab w:val="left" w:pos="426"/>
        </w:tabs>
        <w:spacing w:line="276" w:lineRule="auto"/>
        <w:ind w:left="0" w:firstLine="0"/>
        <w:jc w:val="both"/>
        <w:rPr>
          <w:color w:val="auto"/>
        </w:rPr>
      </w:pPr>
      <w:r w:rsidRPr="007F7AE4">
        <w:rPr>
          <w:bCs/>
          <w:color w:val="auto"/>
        </w:rPr>
        <w:t xml:space="preserve">stopień dopuszczający </w:t>
      </w:r>
      <w:r w:rsidRPr="007F7AE4">
        <w:rPr>
          <w:color w:val="auto"/>
        </w:rPr>
        <w:t xml:space="preserve">otrzymuje uczeń, który opanował poziom wymagań koniecznych, czyli: </w:t>
      </w:r>
    </w:p>
    <w:p w:rsidR="00B03105" w:rsidRPr="007F7AE4" w:rsidRDefault="00B03105">
      <w:pPr>
        <w:pStyle w:val="Default"/>
        <w:numPr>
          <w:ilvl w:val="0"/>
          <w:numId w:val="206"/>
        </w:numPr>
        <w:tabs>
          <w:tab w:val="left" w:pos="284"/>
          <w:tab w:val="left" w:pos="426"/>
        </w:tabs>
        <w:spacing w:line="276" w:lineRule="auto"/>
        <w:ind w:left="0" w:firstLine="0"/>
        <w:jc w:val="both"/>
        <w:rPr>
          <w:color w:val="auto"/>
        </w:rPr>
      </w:pPr>
      <w:r w:rsidRPr="007F7AE4">
        <w:rPr>
          <w:color w:val="auto"/>
        </w:rPr>
        <w:t>opanował wiadomości i umiejętności umożliwiające świadome korzystanie z lekcji,</w:t>
      </w:r>
    </w:p>
    <w:p w:rsidR="00B03105" w:rsidRPr="007F7AE4" w:rsidRDefault="00B03105">
      <w:pPr>
        <w:pStyle w:val="Default"/>
        <w:numPr>
          <w:ilvl w:val="0"/>
          <w:numId w:val="206"/>
        </w:numPr>
        <w:tabs>
          <w:tab w:val="left" w:pos="284"/>
          <w:tab w:val="left" w:pos="426"/>
        </w:tabs>
        <w:spacing w:line="276" w:lineRule="auto"/>
        <w:ind w:left="0" w:firstLine="0"/>
        <w:jc w:val="both"/>
        <w:rPr>
          <w:color w:val="auto"/>
        </w:rPr>
      </w:pPr>
      <w:r w:rsidRPr="007F7AE4">
        <w:rPr>
          <w:color w:val="auto"/>
        </w:rPr>
        <w:t xml:space="preserve"> rozwiązuje z pomocą nauczyciela podstawowe zadania teoretyczne</w:t>
      </w:r>
      <w:r w:rsidR="00C350AF" w:rsidRPr="007F7AE4">
        <w:rPr>
          <w:color w:val="auto"/>
        </w:rPr>
        <w:t xml:space="preserve"> </w:t>
      </w:r>
      <w:r w:rsidRPr="007F7AE4">
        <w:rPr>
          <w:color w:val="auto"/>
        </w:rPr>
        <w:t>i praktyczne;</w:t>
      </w:r>
    </w:p>
    <w:p w:rsidR="00B03105" w:rsidRPr="007F7AE4" w:rsidRDefault="00B03105">
      <w:pPr>
        <w:pStyle w:val="Default"/>
        <w:numPr>
          <w:ilvl w:val="0"/>
          <w:numId w:val="201"/>
        </w:numPr>
        <w:tabs>
          <w:tab w:val="left" w:pos="284"/>
          <w:tab w:val="left" w:pos="426"/>
        </w:tabs>
        <w:spacing w:line="276" w:lineRule="auto"/>
        <w:ind w:left="0" w:firstLine="0"/>
        <w:jc w:val="both"/>
        <w:rPr>
          <w:color w:val="auto"/>
        </w:rPr>
      </w:pPr>
      <w:r w:rsidRPr="007F7AE4">
        <w:rPr>
          <w:bCs/>
          <w:color w:val="auto"/>
        </w:rPr>
        <w:t xml:space="preserve">stopień niedostateczny </w:t>
      </w:r>
      <w:r w:rsidRPr="007F7AE4">
        <w:rPr>
          <w:color w:val="auto"/>
        </w:rPr>
        <w:t xml:space="preserve">otrzymuje uczeń, który nie opanował poziomu wymagań koniecznych. </w:t>
      </w:r>
    </w:p>
    <w:p w:rsidR="00C42A23" w:rsidRPr="007F7AE4" w:rsidRDefault="00B03105" w:rsidP="006F280B">
      <w:pPr>
        <w:pStyle w:val="Default"/>
        <w:tabs>
          <w:tab w:val="left" w:pos="284"/>
          <w:tab w:val="left" w:pos="426"/>
        </w:tabs>
        <w:spacing w:line="276" w:lineRule="auto"/>
        <w:jc w:val="both"/>
        <w:rPr>
          <w:color w:val="auto"/>
        </w:rPr>
      </w:pPr>
      <w:r w:rsidRPr="007F7AE4">
        <w:rPr>
          <w:color w:val="auto"/>
        </w:rPr>
        <w:t>7. Przy ustalaniu oceny z wychowania fizycznego, techniki, muzyki, plastyki - brany będzie pod uwagę wysiłek wkładany przez ucznia w wywiązywanie się z obowiązków wynikających ze specyfiki tych zajęć</w:t>
      </w:r>
      <w:r w:rsidR="00C42A23" w:rsidRPr="007F7AE4">
        <w:rPr>
          <w:color w:val="auto"/>
        </w:rPr>
        <w:t>, a w szczególności:</w:t>
      </w:r>
    </w:p>
    <w:p w:rsidR="00C42A23" w:rsidRPr="007F7AE4" w:rsidRDefault="00C42A23" w:rsidP="006F280B">
      <w:pPr>
        <w:pStyle w:val="Default"/>
        <w:tabs>
          <w:tab w:val="left" w:pos="284"/>
          <w:tab w:val="left" w:pos="426"/>
        </w:tabs>
        <w:spacing w:line="276" w:lineRule="auto"/>
        <w:jc w:val="both"/>
        <w:rPr>
          <w:color w:val="auto"/>
        </w:rPr>
      </w:pPr>
      <w:r w:rsidRPr="007F7AE4">
        <w:rPr>
          <w:color w:val="auto"/>
        </w:rPr>
        <w:t>1) systematyczność udziału w zajęciach,</w:t>
      </w:r>
    </w:p>
    <w:p w:rsidR="00C42A23" w:rsidRPr="007F7AE4" w:rsidRDefault="00C42A23" w:rsidP="006F280B">
      <w:pPr>
        <w:pStyle w:val="Default"/>
        <w:tabs>
          <w:tab w:val="left" w:pos="284"/>
          <w:tab w:val="left" w:pos="426"/>
        </w:tabs>
        <w:spacing w:line="276" w:lineRule="auto"/>
        <w:jc w:val="both"/>
        <w:rPr>
          <w:color w:val="auto"/>
        </w:rPr>
      </w:pPr>
      <w:r w:rsidRPr="007F7AE4">
        <w:rPr>
          <w:color w:val="auto"/>
        </w:rPr>
        <w:t>2) aktywności na zajęciach,</w:t>
      </w:r>
    </w:p>
    <w:p w:rsidR="00C42A23" w:rsidRPr="007F7AE4" w:rsidRDefault="00C42A23" w:rsidP="006F280B">
      <w:pPr>
        <w:pStyle w:val="Default"/>
        <w:tabs>
          <w:tab w:val="left" w:pos="284"/>
          <w:tab w:val="left" w:pos="426"/>
        </w:tabs>
        <w:spacing w:line="276" w:lineRule="auto"/>
        <w:jc w:val="both"/>
        <w:rPr>
          <w:color w:val="auto"/>
        </w:rPr>
      </w:pPr>
      <w:r w:rsidRPr="007F7AE4">
        <w:rPr>
          <w:color w:val="auto"/>
        </w:rPr>
        <w:t>3) poziom wiedzy o sztuce oraz z zakresu techniki,</w:t>
      </w:r>
    </w:p>
    <w:p w:rsidR="00C42A23" w:rsidRPr="007F7AE4" w:rsidRDefault="00C42A23" w:rsidP="006F280B">
      <w:pPr>
        <w:pStyle w:val="Default"/>
        <w:tabs>
          <w:tab w:val="left" w:pos="284"/>
          <w:tab w:val="left" w:pos="426"/>
        </w:tabs>
        <w:spacing w:line="276" w:lineRule="auto"/>
        <w:jc w:val="both"/>
        <w:rPr>
          <w:color w:val="auto"/>
        </w:rPr>
      </w:pPr>
      <w:r w:rsidRPr="007F7AE4">
        <w:rPr>
          <w:color w:val="auto"/>
        </w:rPr>
        <w:t>4) poziom umiejętności plastycznych, muzycznych i technicznych.</w:t>
      </w:r>
    </w:p>
    <w:p w:rsidR="00C42A23" w:rsidRPr="007F7AE4" w:rsidRDefault="00C42A23" w:rsidP="006F280B">
      <w:pPr>
        <w:pStyle w:val="Default"/>
        <w:tabs>
          <w:tab w:val="left" w:pos="284"/>
          <w:tab w:val="left" w:pos="426"/>
        </w:tabs>
        <w:spacing w:line="276" w:lineRule="auto"/>
        <w:jc w:val="both"/>
        <w:rPr>
          <w:color w:val="auto"/>
        </w:rPr>
      </w:pPr>
      <w:r w:rsidRPr="007F7AE4">
        <w:rPr>
          <w:color w:val="auto"/>
        </w:rPr>
        <w:t>8. Przy ustalaniu oceny z wychowania fizycznego nauczyciel powinien brać pod uwagę następujące kryteria oceniania:</w:t>
      </w:r>
    </w:p>
    <w:p w:rsidR="00C42A23" w:rsidRPr="007F7AE4" w:rsidRDefault="00C42A23" w:rsidP="006F280B">
      <w:pPr>
        <w:pStyle w:val="Default"/>
        <w:tabs>
          <w:tab w:val="left" w:pos="284"/>
          <w:tab w:val="left" w:pos="426"/>
        </w:tabs>
        <w:spacing w:line="276" w:lineRule="auto"/>
        <w:jc w:val="both"/>
        <w:rPr>
          <w:color w:val="auto"/>
        </w:rPr>
      </w:pPr>
      <w:r w:rsidRPr="007F7AE4">
        <w:rPr>
          <w:color w:val="auto"/>
        </w:rPr>
        <w:t>1) aktywności na zajęciach – wdrażanie do podejmowania maksymalnego wysiłku, zaangażowania, współdziałania w zespole, inicjatywy i samodzielności w planowaniu i organizowaniu własnego procesu uczenia się;</w:t>
      </w:r>
    </w:p>
    <w:p w:rsidR="00C42A23" w:rsidRPr="007F7AE4" w:rsidRDefault="00C42A23" w:rsidP="006F280B">
      <w:pPr>
        <w:pStyle w:val="Default"/>
        <w:tabs>
          <w:tab w:val="left" w:pos="284"/>
          <w:tab w:val="left" w:pos="426"/>
        </w:tabs>
        <w:spacing w:line="276" w:lineRule="auto"/>
        <w:jc w:val="both"/>
        <w:rPr>
          <w:color w:val="auto"/>
        </w:rPr>
      </w:pPr>
      <w:r w:rsidRPr="007F7AE4">
        <w:rPr>
          <w:color w:val="auto"/>
        </w:rPr>
        <w:t>2) działalność na rzecz sportu szkolnego – udział w turniejach, zawodach</w:t>
      </w:r>
      <w:r w:rsidRPr="007F7AE4">
        <w:rPr>
          <w:color w:val="auto"/>
        </w:rPr>
        <w:tab/>
        <w:t xml:space="preserve"> wewnątrzszkolnych oraz w imprezach i zawodach pozaszkolnych;</w:t>
      </w:r>
    </w:p>
    <w:p w:rsidR="00C42A23" w:rsidRPr="007F7AE4" w:rsidRDefault="00C42A23" w:rsidP="006F280B">
      <w:pPr>
        <w:pStyle w:val="Default"/>
        <w:tabs>
          <w:tab w:val="left" w:pos="284"/>
          <w:tab w:val="left" w:pos="426"/>
        </w:tabs>
        <w:spacing w:line="276" w:lineRule="auto"/>
        <w:jc w:val="both"/>
        <w:rPr>
          <w:color w:val="auto"/>
        </w:rPr>
      </w:pPr>
      <w:r w:rsidRPr="007F7AE4">
        <w:rPr>
          <w:color w:val="auto"/>
        </w:rPr>
        <w:t>3) postęp w usprawnianiu – wdrażanie do samokontroli, samooceny i samodoskonalenia sprawności fizycznej, czyli kształtowania nawyku dbałości o zdrowie i kondycję fizyczną;</w:t>
      </w:r>
    </w:p>
    <w:p w:rsidR="00C42A23" w:rsidRPr="007F7AE4" w:rsidRDefault="00C42A23" w:rsidP="006F280B">
      <w:pPr>
        <w:pStyle w:val="Default"/>
        <w:tabs>
          <w:tab w:val="left" w:pos="284"/>
          <w:tab w:val="left" w:pos="426"/>
        </w:tabs>
        <w:spacing w:line="276" w:lineRule="auto"/>
        <w:jc w:val="both"/>
        <w:rPr>
          <w:color w:val="auto"/>
        </w:rPr>
      </w:pPr>
      <w:r w:rsidRPr="007F7AE4">
        <w:rPr>
          <w:color w:val="auto"/>
        </w:rPr>
        <w:t>4) poziom wiedzy o fizjologii wysiłku fizycznego i jego wpływie na organizm oraz wdrażanie dbałości o zdrowie i kondycję fizyczna;</w:t>
      </w:r>
    </w:p>
    <w:p w:rsidR="00B03105" w:rsidRPr="007F7AE4" w:rsidRDefault="00C42A23" w:rsidP="006F280B">
      <w:pPr>
        <w:pStyle w:val="Default"/>
        <w:tabs>
          <w:tab w:val="left" w:pos="284"/>
          <w:tab w:val="left" w:pos="426"/>
        </w:tabs>
        <w:spacing w:line="276" w:lineRule="auto"/>
        <w:jc w:val="both"/>
        <w:rPr>
          <w:color w:val="auto"/>
        </w:rPr>
      </w:pPr>
      <w:r w:rsidRPr="007F7AE4">
        <w:rPr>
          <w:color w:val="auto"/>
        </w:rPr>
        <w:t>5) poziom umiejętności ruchowych z różnych form aktywności fizycznej.</w:t>
      </w:r>
      <w:r w:rsidR="009A63F8" w:rsidRPr="007F7AE4">
        <w:rPr>
          <w:color w:val="auto"/>
        </w:rPr>
        <w:tab/>
      </w:r>
      <w:r w:rsidR="00B02871" w:rsidRPr="007F7AE4">
        <w:rPr>
          <w:color w:val="auto"/>
        </w:rPr>
        <w:br/>
      </w:r>
    </w:p>
    <w:p w:rsidR="00B03105" w:rsidRPr="007F7AE4" w:rsidRDefault="00D5460C" w:rsidP="006F280B">
      <w:pPr>
        <w:tabs>
          <w:tab w:val="left" w:pos="284"/>
          <w:tab w:val="left" w:pos="426"/>
        </w:tabs>
        <w:spacing w:line="276" w:lineRule="auto"/>
        <w:jc w:val="left"/>
        <w:rPr>
          <w:rFonts w:ascii="Times New Roman" w:hAnsi="Times New Roman"/>
          <w:b/>
          <w:sz w:val="24"/>
          <w:szCs w:val="24"/>
        </w:rPr>
      </w:pPr>
      <w:r w:rsidRPr="007F7AE4">
        <w:rPr>
          <w:rFonts w:ascii="Times New Roman" w:hAnsi="Times New Roman"/>
          <w:b/>
          <w:sz w:val="24"/>
          <w:szCs w:val="24"/>
        </w:rPr>
        <w:t>§ 1</w:t>
      </w:r>
      <w:r w:rsidR="00310E57" w:rsidRPr="007F7AE4">
        <w:rPr>
          <w:rFonts w:ascii="Times New Roman" w:hAnsi="Times New Roman"/>
          <w:b/>
          <w:sz w:val="24"/>
          <w:szCs w:val="24"/>
        </w:rPr>
        <w:t>12</w:t>
      </w:r>
      <w:r w:rsidR="00B03105" w:rsidRPr="007F7AE4">
        <w:rPr>
          <w:rFonts w:ascii="Times New Roman" w:hAnsi="Times New Roman"/>
          <w:b/>
          <w:sz w:val="24"/>
          <w:szCs w:val="24"/>
        </w:rPr>
        <w:t>.Sposoby sprawdzania osiągnięć edukacyjnych uczniów.</w:t>
      </w:r>
    </w:p>
    <w:p w:rsidR="00B03105" w:rsidRPr="007F7AE4" w:rsidRDefault="00B03105" w:rsidP="006F280B">
      <w:pPr>
        <w:pStyle w:val="Default"/>
        <w:tabs>
          <w:tab w:val="left" w:pos="284"/>
          <w:tab w:val="left" w:pos="426"/>
        </w:tabs>
        <w:spacing w:line="276" w:lineRule="auto"/>
        <w:jc w:val="both"/>
        <w:rPr>
          <w:color w:val="auto"/>
        </w:rPr>
      </w:pPr>
    </w:p>
    <w:p w:rsidR="00B03105" w:rsidRPr="007F7AE4" w:rsidRDefault="00B03105" w:rsidP="006F280B">
      <w:pPr>
        <w:pStyle w:val="Default"/>
        <w:tabs>
          <w:tab w:val="left" w:pos="284"/>
          <w:tab w:val="left" w:pos="426"/>
        </w:tabs>
        <w:spacing w:line="276" w:lineRule="auto"/>
        <w:jc w:val="both"/>
        <w:rPr>
          <w:color w:val="auto"/>
        </w:rPr>
      </w:pPr>
      <w:r w:rsidRPr="007F7AE4">
        <w:rPr>
          <w:b/>
          <w:color w:val="auto"/>
        </w:rPr>
        <w:t>1.</w:t>
      </w:r>
      <w:r w:rsidRPr="007F7AE4">
        <w:rPr>
          <w:color w:val="auto"/>
        </w:rPr>
        <w:t xml:space="preserve">Na zajęciach ocenie mogą podlegać następujące rodzaje aktywności uczniów: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 xml:space="preserve">1) prace pisemne: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 xml:space="preserve">a) sprawdzian, czyli zapowiedziana z co najmniej tygodniowym wyprzedzeniem pisemna wypowiedź ucznia obejmująca określony przez nauczyciela zakres materiału trwająca nie dłużej niż 2 godziny lekcyjne,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 xml:space="preserve">b) kartkówka - pisemna wypowiedź ucznia obejmująca zagadnienia co najwyżej z 3 ostatnich lekcji, może być niezapowiedziana,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lastRenderedPageBreak/>
        <w:t xml:space="preserve">c) referaty, </w:t>
      </w:r>
    </w:p>
    <w:p w:rsidR="007038A5" w:rsidRPr="007F7AE4" w:rsidRDefault="00B03105" w:rsidP="006F280B">
      <w:pPr>
        <w:pStyle w:val="Default"/>
        <w:tabs>
          <w:tab w:val="left" w:pos="284"/>
          <w:tab w:val="left" w:pos="426"/>
        </w:tabs>
        <w:spacing w:line="276" w:lineRule="auto"/>
        <w:jc w:val="both"/>
        <w:rPr>
          <w:color w:val="auto"/>
        </w:rPr>
      </w:pPr>
      <w:r w:rsidRPr="007F7AE4">
        <w:rPr>
          <w:color w:val="auto"/>
        </w:rPr>
        <w:t>d) zadania domowe</w:t>
      </w:r>
      <w:r w:rsidR="007038A5" w:rsidRPr="007F7AE4">
        <w:rPr>
          <w:color w:val="auto"/>
        </w:rPr>
        <w:t>;</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 xml:space="preserve">2) wypowiedzi ustne: </w:t>
      </w:r>
    </w:p>
    <w:p w:rsidR="00B03105" w:rsidRPr="007F7AE4" w:rsidRDefault="00B03105">
      <w:pPr>
        <w:pStyle w:val="Default"/>
        <w:numPr>
          <w:ilvl w:val="0"/>
          <w:numId w:val="197"/>
        </w:numPr>
        <w:tabs>
          <w:tab w:val="left" w:pos="284"/>
          <w:tab w:val="left" w:pos="426"/>
        </w:tabs>
        <w:spacing w:line="276" w:lineRule="auto"/>
        <w:ind w:left="0" w:firstLine="0"/>
        <w:jc w:val="both"/>
        <w:rPr>
          <w:color w:val="auto"/>
        </w:rPr>
      </w:pPr>
      <w:r w:rsidRPr="007F7AE4">
        <w:rPr>
          <w:color w:val="auto"/>
        </w:rPr>
        <w:t xml:space="preserve">odpowiedzi i wypowiedzi na lekcji, </w:t>
      </w:r>
    </w:p>
    <w:p w:rsidR="00B03105" w:rsidRPr="007F7AE4" w:rsidRDefault="00B03105">
      <w:pPr>
        <w:pStyle w:val="Default"/>
        <w:numPr>
          <w:ilvl w:val="0"/>
          <w:numId w:val="197"/>
        </w:numPr>
        <w:tabs>
          <w:tab w:val="left" w:pos="284"/>
          <w:tab w:val="left" w:pos="426"/>
        </w:tabs>
        <w:spacing w:line="276" w:lineRule="auto"/>
        <w:ind w:left="0" w:firstLine="0"/>
        <w:jc w:val="both"/>
        <w:rPr>
          <w:color w:val="auto"/>
        </w:rPr>
      </w:pPr>
      <w:r w:rsidRPr="007F7AE4">
        <w:rPr>
          <w:color w:val="auto"/>
        </w:rPr>
        <w:t xml:space="preserve">wystąpienia (prezentacje), </w:t>
      </w:r>
    </w:p>
    <w:p w:rsidR="00B03105" w:rsidRPr="007F7AE4" w:rsidRDefault="00B03105">
      <w:pPr>
        <w:pStyle w:val="Default"/>
        <w:numPr>
          <w:ilvl w:val="0"/>
          <w:numId w:val="197"/>
        </w:numPr>
        <w:tabs>
          <w:tab w:val="left" w:pos="284"/>
          <w:tab w:val="left" w:pos="426"/>
        </w:tabs>
        <w:spacing w:line="276" w:lineRule="auto"/>
        <w:ind w:left="0" w:firstLine="0"/>
        <w:jc w:val="both"/>
        <w:rPr>
          <w:color w:val="auto"/>
        </w:rPr>
      </w:pPr>
      <w:r w:rsidRPr="007F7AE4">
        <w:rPr>
          <w:color w:val="auto"/>
        </w:rPr>
        <w:t xml:space="preserve">samodzielne prowadzenie elementów lekcji,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 xml:space="preserve">3) sprawdziany praktyczne,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4)</w:t>
      </w:r>
      <w:r w:rsidR="00A0771F" w:rsidRPr="007F7AE4">
        <w:rPr>
          <w:color w:val="auto"/>
        </w:rPr>
        <w:t xml:space="preserve"> </w:t>
      </w:r>
      <w:r w:rsidRPr="007F7AE4">
        <w:rPr>
          <w:color w:val="auto"/>
        </w:rPr>
        <w:t xml:space="preserve">projekty grupowe,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 xml:space="preserve">5)wyniki pracy w grupach,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6) samodzielnie wykonywane przez ucznia inne prace np. modele, albumy, zielniki,</w:t>
      </w:r>
      <w:r w:rsidR="00C350AF" w:rsidRPr="007F7AE4">
        <w:rPr>
          <w:color w:val="auto"/>
        </w:rPr>
        <w:t xml:space="preserve"> </w:t>
      </w:r>
      <w:r w:rsidRPr="007F7AE4">
        <w:rPr>
          <w:color w:val="auto"/>
        </w:rPr>
        <w:t>prezentacje</w:t>
      </w:r>
      <w:r w:rsidR="00C350AF" w:rsidRPr="007F7AE4">
        <w:rPr>
          <w:color w:val="auto"/>
        </w:rPr>
        <w:t xml:space="preserve"> </w:t>
      </w:r>
      <w:r w:rsidRPr="007F7AE4">
        <w:rPr>
          <w:color w:val="auto"/>
        </w:rPr>
        <w:t xml:space="preserve">Power Point, plakaty, itp.,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 xml:space="preserve">7) aktywność poza lekcjami np. udział w konkursach, </w:t>
      </w:r>
      <w:r w:rsidR="00F86D47" w:rsidRPr="007F7AE4">
        <w:rPr>
          <w:color w:val="auto"/>
        </w:rPr>
        <w:t xml:space="preserve">olimpiadach, </w:t>
      </w:r>
      <w:r w:rsidRPr="007F7AE4">
        <w:rPr>
          <w:color w:val="auto"/>
        </w:rPr>
        <w:t xml:space="preserve">zawodach, </w:t>
      </w:r>
    </w:p>
    <w:p w:rsidR="00B03105" w:rsidRPr="007F7AE4" w:rsidRDefault="00B03105" w:rsidP="006F280B">
      <w:pPr>
        <w:pStyle w:val="Default"/>
        <w:tabs>
          <w:tab w:val="left" w:pos="284"/>
          <w:tab w:val="left" w:pos="426"/>
        </w:tabs>
        <w:spacing w:line="276" w:lineRule="auto"/>
        <w:jc w:val="both"/>
        <w:rPr>
          <w:color w:val="auto"/>
        </w:rPr>
      </w:pPr>
      <w:r w:rsidRPr="007F7AE4">
        <w:rPr>
          <w:color w:val="auto"/>
        </w:rPr>
        <w:t xml:space="preserve">8) przygotowanie do uczestnictwa w lekcji (posiadanie zeszytu, książki, przyrządów, długopisu itp.) </w:t>
      </w:r>
    </w:p>
    <w:p w:rsidR="00B03105" w:rsidRPr="007F7AE4" w:rsidRDefault="00B03105" w:rsidP="006F280B">
      <w:pPr>
        <w:pStyle w:val="Default"/>
        <w:tabs>
          <w:tab w:val="left" w:pos="284"/>
          <w:tab w:val="left" w:pos="426"/>
        </w:tabs>
        <w:spacing w:line="276" w:lineRule="auto"/>
        <w:jc w:val="both"/>
        <w:rPr>
          <w:color w:val="auto"/>
        </w:rPr>
      </w:pPr>
      <w:r w:rsidRPr="007F7AE4">
        <w:rPr>
          <w:b/>
          <w:color w:val="auto"/>
        </w:rPr>
        <w:t>2</w:t>
      </w:r>
      <w:r w:rsidRPr="007F7AE4">
        <w:rPr>
          <w:color w:val="auto"/>
        </w:rPr>
        <w:t xml:space="preserve">. Przyjmuje się następującą ilość ocen w </w:t>
      </w:r>
      <w:r w:rsidR="00471E55" w:rsidRPr="007F7AE4">
        <w:rPr>
          <w:color w:val="auto"/>
        </w:rPr>
        <w:t>półroczu</w:t>
      </w:r>
      <w:r w:rsidRPr="007F7AE4">
        <w:rPr>
          <w:color w:val="auto"/>
        </w:rPr>
        <w:t xml:space="preserve"> dla przedmiotów realizowanych w wymiarze tygodniowym:</w:t>
      </w:r>
    </w:p>
    <w:p w:rsidR="00B03105" w:rsidRPr="007F7AE4" w:rsidRDefault="00B03105">
      <w:pPr>
        <w:pStyle w:val="Default"/>
        <w:numPr>
          <w:ilvl w:val="0"/>
          <w:numId w:val="198"/>
        </w:numPr>
        <w:tabs>
          <w:tab w:val="left" w:pos="284"/>
          <w:tab w:val="left" w:pos="426"/>
        </w:tabs>
        <w:spacing w:line="276" w:lineRule="auto"/>
        <w:ind w:left="0" w:firstLine="0"/>
        <w:jc w:val="both"/>
        <w:rPr>
          <w:color w:val="auto"/>
        </w:rPr>
      </w:pPr>
      <w:r w:rsidRPr="007F7AE4">
        <w:rPr>
          <w:color w:val="auto"/>
        </w:rPr>
        <w:t>jedna godzina tygodniowo- minimum 3 oceny</w:t>
      </w:r>
      <w:r w:rsidR="007038A5" w:rsidRPr="007F7AE4">
        <w:rPr>
          <w:color w:val="auto"/>
        </w:rPr>
        <w:t>;</w:t>
      </w:r>
    </w:p>
    <w:p w:rsidR="00B03105" w:rsidRPr="007F7AE4" w:rsidRDefault="00B03105">
      <w:pPr>
        <w:pStyle w:val="Default"/>
        <w:numPr>
          <w:ilvl w:val="0"/>
          <w:numId w:val="198"/>
        </w:numPr>
        <w:tabs>
          <w:tab w:val="left" w:pos="284"/>
          <w:tab w:val="left" w:pos="426"/>
        </w:tabs>
        <w:spacing w:line="276" w:lineRule="auto"/>
        <w:ind w:left="0" w:firstLine="0"/>
        <w:jc w:val="both"/>
        <w:rPr>
          <w:color w:val="auto"/>
        </w:rPr>
      </w:pPr>
      <w:r w:rsidRPr="007F7AE4">
        <w:rPr>
          <w:color w:val="auto"/>
        </w:rPr>
        <w:t>dwie godziny tygodniowo- minimum 4oceny</w:t>
      </w:r>
      <w:r w:rsidR="007038A5" w:rsidRPr="007F7AE4">
        <w:rPr>
          <w:color w:val="auto"/>
        </w:rPr>
        <w:t>;</w:t>
      </w:r>
    </w:p>
    <w:p w:rsidR="00B03105" w:rsidRPr="007F7AE4" w:rsidRDefault="00B03105">
      <w:pPr>
        <w:pStyle w:val="Default"/>
        <w:numPr>
          <w:ilvl w:val="0"/>
          <w:numId w:val="198"/>
        </w:numPr>
        <w:tabs>
          <w:tab w:val="left" w:pos="284"/>
          <w:tab w:val="left" w:pos="426"/>
        </w:tabs>
        <w:spacing w:line="276" w:lineRule="auto"/>
        <w:ind w:left="0" w:firstLine="0"/>
        <w:jc w:val="both"/>
        <w:rPr>
          <w:color w:val="auto"/>
        </w:rPr>
      </w:pPr>
      <w:r w:rsidRPr="007F7AE4">
        <w:rPr>
          <w:color w:val="auto"/>
        </w:rPr>
        <w:t>trzy godziny tygodniowo- minimum 5 ocen</w:t>
      </w:r>
      <w:r w:rsidR="007038A5" w:rsidRPr="007F7AE4">
        <w:rPr>
          <w:color w:val="auto"/>
        </w:rPr>
        <w:t>;</w:t>
      </w:r>
    </w:p>
    <w:p w:rsidR="00B03105" w:rsidRPr="007F7AE4" w:rsidRDefault="00B03105">
      <w:pPr>
        <w:pStyle w:val="Default"/>
        <w:numPr>
          <w:ilvl w:val="0"/>
          <w:numId w:val="198"/>
        </w:numPr>
        <w:tabs>
          <w:tab w:val="left" w:pos="284"/>
          <w:tab w:val="left" w:pos="426"/>
        </w:tabs>
        <w:spacing w:line="276" w:lineRule="auto"/>
        <w:ind w:left="0" w:firstLine="0"/>
        <w:jc w:val="both"/>
        <w:rPr>
          <w:color w:val="auto"/>
        </w:rPr>
      </w:pPr>
      <w:r w:rsidRPr="007F7AE4">
        <w:rPr>
          <w:color w:val="auto"/>
        </w:rPr>
        <w:t>cztery i więcej godziny tygodniowo- minimum 6 ocen</w:t>
      </w:r>
      <w:r w:rsidR="007038A5" w:rsidRPr="007F7AE4">
        <w:rPr>
          <w:color w:val="auto"/>
        </w:rPr>
        <w:t>.</w:t>
      </w:r>
    </w:p>
    <w:p w:rsidR="00B03105" w:rsidRPr="007F7AE4" w:rsidRDefault="00B03105" w:rsidP="006F280B">
      <w:pPr>
        <w:pStyle w:val="Default"/>
        <w:tabs>
          <w:tab w:val="left" w:pos="284"/>
          <w:tab w:val="left" w:pos="426"/>
        </w:tabs>
        <w:spacing w:line="276" w:lineRule="auto"/>
        <w:jc w:val="both"/>
        <w:rPr>
          <w:color w:val="auto"/>
        </w:rPr>
      </w:pPr>
      <w:r w:rsidRPr="007F7AE4">
        <w:rPr>
          <w:b/>
          <w:color w:val="auto"/>
        </w:rPr>
        <w:t>3</w:t>
      </w:r>
      <w:r w:rsidRPr="007F7AE4">
        <w:rPr>
          <w:color w:val="auto"/>
        </w:rPr>
        <w:t xml:space="preserve">. Przy ocenianiu prac pisemnych nauczyciel stosuje następujące zasady przeliczania punktów na ocenę: </w:t>
      </w:r>
    </w:p>
    <w:p w:rsidR="00B03105" w:rsidRPr="007F7AE4" w:rsidRDefault="00B03105">
      <w:pPr>
        <w:pStyle w:val="Default"/>
        <w:numPr>
          <w:ilvl w:val="0"/>
          <w:numId w:val="278"/>
        </w:numPr>
        <w:tabs>
          <w:tab w:val="left" w:pos="284"/>
          <w:tab w:val="left" w:pos="426"/>
        </w:tabs>
        <w:spacing w:line="276" w:lineRule="auto"/>
        <w:ind w:left="0" w:firstLine="0"/>
        <w:jc w:val="both"/>
        <w:rPr>
          <w:color w:val="auto"/>
        </w:rPr>
      </w:pPr>
      <w:r w:rsidRPr="007F7AE4">
        <w:rPr>
          <w:color w:val="auto"/>
        </w:rPr>
        <w:t xml:space="preserve">poniżej 30% możliwych do uzyskania punktów </w:t>
      </w:r>
      <w:r w:rsidR="001505E7" w:rsidRPr="007F7AE4">
        <w:rPr>
          <w:color w:val="auto"/>
        </w:rPr>
        <w:t>–</w:t>
      </w:r>
      <w:r w:rsidRPr="007F7AE4">
        <w:rPr>
          <w:color w:val="auto"/>
        </w:rPr>
        <w:t xml:space="preserve"> niedostateczny</w:t>
      </w:r>
      <w:r w:rsidR="001505E7" w:rsidRPr="007F7AE4">
        <w:rPr>
          <w:color w:val="auto"/>
        </w:rPr>
        <w:t>;</w:t>
      </w:r>
    </w:p>
    <w:p w:rsidR="00B03105" w:rsidRPr="007F7AE4" w:rsidRDefault="00C82B73">
      <w:pPr>
        <w:pStyle w:val="Default"/>
        <w:numPr>
          <w:ilvl w:val="0"/>
          <w:numId w:val="278"/>
        </w:numPr>
        <w:tabs>
          <w:tab w:val="left" w:pos="284"/>
          <w:tab w:val="left" w:pos="426"/>
        </w:tabs>
        <w:spacing w:line="276" w:lineRule="auto"/>
        <w:ind w:left="0" w:firstLine="0"/>
        <w:jc w:val="both"/>
        <w:rPr>
          <w:color w:val="auto"/>
        </w:rPr>
      </w:pPr>
      <w:r w:rsidRPr="007F7AE4">
        <w:rPr>
          <w:color w:val="auto"/>
        </w:rPr>
        <w:t>31% - 49</w:t>
      </w:r>
      <w:r w:rsidR="00B03105" w:rsidRPr="007F7AE4">
        <w:rPr>
          <w:color w:val="auto"/>
        </w:rPr>
        <w:t>% - dopuszczający</w:t>
      </w:r>
      <w:r w:rsidR="001505E7" w:rsidRPr="007F7AE4">
        <w:rPr>
          <w:color w:val="auto"/>
        </w:rPr>
        <w:t>;</w:t>
      </w:r>
    </w:p>
    <w:p w:rsidR="00B03105" w:rsidRPr="007F7AE4" w:rsidRDefault="00C82B73">
      <w:pPr>
        <w:pStyle w:val="Default"/>
        <w:numPr>
          <w:ilvl w:val="0"/>
          <w:numId w:val="278"/>
        </w:numPr>
        <w:tabs>
          <w:tab w:val="left" w:pos="284"/>
          <w:tab w:val="left" w:pos="426"/>
        </w:tabs>
        <w:spacing w:line="276" w:lineRule="auto"/>
        <w:ind w:left="0" w:firstLine="0"/>
        <w:jc w:val="both"/>
        <w:rPr>
          <w:color w:val="auto"/>
        </w:rPr>
      </w:pPr>
      <w:r w:rsidRPr="007F7AE4">
        <w:rPr>
          <w:color w:val="auto"/>
        </w:rPr>
        <w:t>50</w:t>
      </w:r>
      <w:r w:rsidR="00A5751B" w:rsidRPr="007F7AE4">
        <w:rPr>
          <w:color w:val="auto"/>
        </w:rPr>
        <w:t>% - 75</w:t>
      </w:r>
      <w:r w:rsidR="00B03105" w:rsidRPr="007F7AE4">
        <w:rPr>
          <w:color w:val="auto"/>
        </w:rPr>
        <w:t>% - dostateczny</w:t>
      </w:r>
      <w:r w:rsidR="001505E7" w:rsidRPr="007F7AE4">
        <w:rPr>
          <w:color w:val="auto"/>
        </w:rPr>
        <w:t>;</w:t>
      </w:r>
    </w:p>
    <w:p w:rsidR="00B03105" w:rsidRPr="007F7AE4" w:rsidRDefault="00A5751B">
      <w:pPr>
        <w:pStyle w:val="Default"/>
        <w:numPr>
          <w:ilvl w:val="0"/>
          <w:numId w:val="278"/>
        </w:numPr>
        <w:tabs>
          <w:tab w:val="left" w:pos="284"/>
          <w:tab w:val="left" w:pos="426"/>
        </w:tabs>
        <w:spacing w:line="276" w:lineRule="auto"/>
        <w:ind w:left="0" w:firstLine="0"/>
        <w:jc w:val="both"/>
        <w:rPr>
          <w:color w:val="auto"/>
        </w:rPr>
      </w:pPr>
      <w:r w:rsidRPr="007F7AE4">
        <w:rPr>
          <w:color w:val="auto"/>
        </w:rPr>
        <w:t>76% - 90</w:t>
      </w:r>
      <w:r w:rsidR="00B03105" w:rsidRPr="007F7AE4">
        <w:rPr>
          <w:color w:val="auto"/>
        </w:rPr>
        <w:t>% - dobry</w:t>
      </w:r>
      <w:r w:rsidR="001505E7" w:rsidRPr="007F7AE4">
        <w:rPr>
          <w:color w:val="auto"/>
        </w:rPr>
        <w:t>;</w:t>
      </w:r>
    </w:p>
    <w:p w:rsidR="00B03105" w:rsidRPr="007F7AE4" w:rsidRDefault="00A5751B">
      <w:pPr>
        <w:pStyle w:val="Default"/>
        <w:numPr>
          <w:ilvl w:val="0"/>
          <w:numId w:val="278"/>
        </w:numPr>
        <w:tabs>
          <w:tab w:val="left" w:pos="284"/>
          <w:tab w:val="left" w:pos="426"/>
          <w:tab w:val="left" w:pos="3210"/>
        </w:tabs>
        <w:spacing w:line="276" w:lineRule="auto"/>
        <w:ind w:left="0" w:firstLine="0"/>
        <w:jc w:val="both"/>
        <w:rPr>
          <w:color w:val="auto"/>
        </w:rPr>
      </w:pPr>
      <w:r w:rsidRPr="007F7AE4">
        <w:rPr>
          <w:color w:val="auto"/>
        </w:rPr>
        <w:t>91</w:t>
      </w:r>
      <w:r w:rsidR="00B03105" w:rsidRPr="007F7AE4">
        <w:rPr>
          <w:color w:val="auto"/>
        </w:rPr>
        <w:t>% - 99% - bardzo dobry</w:t>
      </w:r>
      <w:r w:rsidR="001505E7" w:rsidRPr="007F7AE4">
        <w:rPr>
          <w:color w:val="auto"/>
        </w:rPr>
        <w:t>;</w:t>
      </w:r>
      <w:r w:rsidR="00B03105" w:rsidRPr="007F7AE4">
        <w:rPr>
          <w:color w:val="auto"/>
        </w:rPr>
        <w:tab/>
      </w:r>
    </w:p>
    <w:p w:rsidR="00B03105" w:rsidRPr="007F7AE4" w:rsidRDefault="0091336D">
      <w:pPr>
        <w:pStyle w:val="Default"/>
        <w:numPr>
          <w:ilvl w:val="0"/>
          <w:numId w:val="278"/>
        </w:numPr>
        <w:tabs>
          <w:tab w:val="left" w:pos="284"/>
          <w:tab w:val="left" w:pos="426"/>
        </w:tabs>
        <w:spacing w:line="276" w:lineRule="auto"/>
        <w:ind w:left="0" w:firstLine="0"/>
        <w:jc w:val="both"/>
        <w:rPr>
          <w:color w:val="auto"/>
        </w:rPr>
      </w:pPr>
      <w:bookmarkStart w:id="269" w:name="_Hlk149027342"/>
      <w:r w:rsidRPr="007F7AE4">
        <w:rPr>
          <w:color w:val="auto"/>
        </w:rPr>
        <w:t>100%</w:t>
      </w:r>
      <w:r w:rsidR="005B4065">
        <w:rPr>
          <w:color w:val="auto"/>
        </w:rPr>
        <w:t xml:space="preserve"> -</w:t>
      </w:r>
      <w:r w:rsidR="00B03105" w:rsidRPr="007F7AE4">
        <w:rPr>
          <w:color w:val="auto"/>
        </w:rPr>
        <w:t xml:space="preserve"> celujący</w:t>
      </w:r>
      <w:r w:rsidR="001505E7" w:rsidRPr="007F7AE4">
        <w:rPr>
          <w:color w:val="auto"/>
        </w:rPr>
        <w:t>.</w:t>
      </w:r>
    </w:p>
    <w:bookmarkEnd w:id="269"/>
    <w:p w:rsidR="00B03105" w:rsidRPr="007F7AE4" w:rsidRDefault="00B03105" w:rsidP="006F280B">
      <w:pPr>
        <w:pStyle w:val="Default"/>
        <w:tabs>
          <w:tab w:val="left" w:pos="284"/>
          <w:tab w:val="left" w:pos="426"/>
        </w:tabs>
        <w:spacing w:line="276" w:lineRule="auto"/>
        <w:jc w:val="both"/>
        <w:rPr>
          <w:color w:val="auto"/>
        </w:rPr>
      </w:pPr>
      <w:r w:rsidRPr="007F7AE4">
        <w:rPr>
          <w:b/>
          <w:color w:val="auto"/>
        </w:rPr>
        <w:t>4.</w:t>
      </w:r>
      <w:r w:rsidRPr="007F7AE4">
        <w:rPr>
          <w:color w:val="auto"/>
        </w:rPr>
        <w:t xml:space="preserve"> Przy ocenianiu prac pisemnych uczniów mających obniżone kryteria oceniania nauczyciel stosuje następujące zasady przeliczania punktów na ocenę: </w:t>
      </w:r>
    </w:p>
    <w:p w:rsidR="00B03105" w:rsidRPr="007F7AE4" w:rsidRDefault="00B03105">
      <w:pPr>
        <w:pStyle w:val="Default"/>
        <w:numPr>
          <w:ilvl w:val="0"/>
          <w:numId w:val="279"/>
        </w:numPr>
        <w:tabs>
          <w:tab w:val="left" w:pos="284"/>
          <w:tab w:val="left" w:pos="426"/>
        </w:tabs>
        <w:spacing w:line="276" w:lineRule="auto"/>
        <w:ind w:left="0" w:firstLine="0"/>
        <w:jc w:val="both"/>
        <w:rPr>
          <w:color w:val="auto"/>
        </w:rPr>
      </w:pPr>
      <w:r w:rsidRPr="007F7AE4">
        <w:rPr>
          <w:color w:val="auto"/>
        </w:rPr>
        <w:t xml:space="preserve">poniżej 19% możliwych do uzyskania punktów </w:t>
      </w:r>
      <w:r w:rsidR="001505E7" w:rsidRPr="007F7AE4">
        <w:rPr>
          <w:color w:val="auto"/>
        </w:rPr>
        <w:t>–</w:t>
      </w:r>
      <w:r w:rsidRPr="007F7AE4">
        <w:rPr>
          <w:color w:val="auto"/>
        </w:rPr>
        <w:t xml:space="preserve"> niedostateczny</w:t>
      </w:r>
      <w:r w:rsidR="001505E7" w:rsidRPr="007F7AE4">
        <w:rPr>
          <w:color w:val="auto"/>
        </w:rPr>
        <w:t>;</w:t>
      </w:r>
    </w:p>
    <w:p w:rsidR="00B03105" w:rsidRPr="007F7AE4" w:rsidRDefault="00B03105">
      <w:pPr>
        <w:pStyle w:val="Default"/>
        <w:numPr>
          <w:ilvl w:val="0"/>
          <w:numId w:val="279"/>
        </w:numPr>
        <w:tabs>
          <w:tab w:val="left" w:pos="284"/>
          <w:tab w:val="left" w:pos="426"/>
        </w:tabs>
        <w:spacing w:line="276" w:lineRule="auto"/>
        <w:ind w:left="0" w:firstLine="0"/>
        <w:jc w:val="both"/>
        <w:rPr>
          <w:color w:val="auto"/>
        </w:rPr>
      </w:pPr>
      <w:r w:rsidRPr="007F7AE4">
        <w:rPr>
          <w:color w:val="auto"/>
        </w:rPr>
        <w:t>20% - 39% - dopuszczający</w:t>
      </w:r>
      <w:r w:rsidR="001505E7" w:rsidRPr="007F7AE4">
        <w:rPr>
          <w:color w:val="auto"/>
        </w:rPr>
        <w:t>;</w:t>
      </w:r>
    </w:p>
    <w:p w:rsidR="00B03105" w:rsidRPr="007F7AE4" w:rsidRDefault="00B03105">
      <w:pPr>
        <w:pStyle w:val="Default"/>
        <w:numPr>
          <w:ilvl w:val="0"/>
          <w:numId w:val="279"/>
        </w:numPr>
        <w:tabs>
          <w:tab w:val="left" w:pos="284"/>
          <w:tab w:val="left" w:pos="426"/>
        </w:tabs>
        <w:spacing w:line="276" w:lineRule="auto"/>
        <w:ind w:left="0" w:firstLine="0"/>
        <w:jc w:val="both"/>
        <w:rPr>
          <w:color w:val="auto"/>
        </w:rPr>
      </w:pPr>
      <w:r w:rsidRPr="007F7AE4">
        <w:rPr>
          <w:color w:val="auto"/>
        </w:rPr>
        <w:t>40% - 54% - dostateczny</w:t>
      </w:r>
      <w:r w:rsidR="001505E7" w:rsidRPr="007F7AE4">
        <w:rPr>
          <w:color w:val="auto"/>
        </w:rPr>
        <w:t>;</w:t>
      </w:r>
    </w:p>
    <w:p w:rsidR="00B03105" w:rsidRPr="007F7AE4" w:rsidRDefault="00B03105">
      <w:pPr>
        <w:pStyle w:val="Default"/>
        <w:numPr>
          <w:ilvl w:val="0"/>
          <w:numId w:val="279"/>
        </w:numPr>
        <w:tabs>
          <w:tab w:val="left" w:pos="284"/>
          <w:tab w:val="left" w:pos="426"/>
        </w:tabs>
        <w:spacing w:line="276" w:lineRule="auto"/>
        <w:ind w:left="0" w:firstLine="0"/>
        <w:jc w:val="both"/>
        <w:rPr>
          <w:color w:val="auto"/>
        </w:rPr>
      </w:pPr>
      <w:r w:rsidRPr="007F7AE4">
        <w:rPr>
          <w:color w:val="auto"/>
        </w:rPr>
        <w:t>55% - 70% - dobry</w:t>
      </w:r>
      <w:r w:rsidR="001505E7" w:rsidRPr="007F7AE4">
        <w:rPr>
          <w:color w:val="auto"/>
        </w:rPr>
        <w:t>;</w:t>
      </w:r>
    </w:p>
    <w:p w:rsidR="00B03105" w:rsidRPr="007F7AE4" w:rsidRDefault="00B03105">
      <w:pPr>
        <w:pStyle w:val="Default"/>
        <w:numPr>
          <w:ilvl w:val="0"/>
          <w:numId w:val="279"/>
        </w:numPr>
        <w:tabs>
          <w:tab w:val="left" w:pos="284"/>
          <w:tab w:val="left" w:pos="426"/>
          <w:tab w:val="left" w:pos="3210"/>
        </w:tabs>
        <w:spacing w:line="276" w:lineRule="auto"/>
        <w:ind w:left="0" w:firstLine="0"/>
        <w:jc w:val="both"/>
        <w:rPr>
          <w:color w:val="auto"/>
        </w:rPr>
      </w:pPr>
      <w:r w:rsidRPr="007F7AE4">
        <w:rPr>
          <w:color w:val="auto"/>
        </w:rPr>
        <w:t>71% - 89% - bardzo dobry</w:t>
      </w:r>
      <w:r w:rsidR="001505E7" w:rsidRPr="007F7AE4">
        <w:rPr>
          <w:color w:val="auto"/>
        </w:rPr>
        <w:t>;</w:t>
      </w:r>
      <w:r w:rsidRPr="007F7AE4">
        <w:rPr>
          <w:color w:val="auto"/>
        </w:rPr>
        <w:tab/>
      </w:r>
    </w:p>
    <w:p w:rsidR="00B03105" w:rsidRPr="007F7AE4" w:rsidRDefault="00B03105">
      <w:pPr>
        <w:pStyle w:val="Default"/>
        <w:numPr>
          <w:ilvl w:val="0"/>
          <w:numId w:val="279"/>
        </w:numPr>
        <w:tabs>
          <w:tab w:val="left" w:pos="284"/>
          <w:tab w:val="left" w:pos="426"/>
        </w:tabs>
        <w:spacing w:line="276" w:lineRule="auto"/>
        <w:ind w:left="0" w:firstLine="0"/>
        <w:jc w:val="both"/>
        <w:rPr>
          <w:color w:val="auto"/>
        </w:rPr>
      </w:pPr>
      <w:r w:rsidRPr="007F7AE4">
        <w:rPr>
          <w:color w:val="auto"/>
        </w:rPr>
        <w:t>90% - 100% - celujący</w:t>
      </w:r>
      <w:r w:rsidR="001505E7" w:rsidRPr="007F7AE4">
        <w:rPr>
          <w:color w:val="auto"/>
        </w:rPr>
        <w:t>.</w:t>
      </w:r>
    </w:p>
    <w:p w:rsidR="00B03105" w:rsidRPr="007F7AE4" w:rsidRDefault="00B03105" w:rsidP="006F280B">
      <w:pPr>
        <w:pStyle w:val="Default"/>
        <w:tabs>
          <w:tab w:val="left" w:pos="284"/>
          <w:tab w:val="left" w:pos="426"/>
        </w:tabs>
        <w:spacing w:line="276" w:lineRule="auto"/>
        <w:jc w:val="both"/>
        <w:rPr>
          <w:color w:val="auto"/>
        </w:rPr>
      </w:pPr>
      <w:r w:rsidRPr="007F7AE4">
        <w:rPr>
          <w:b/>
          <w:color w:val="auto"/>
        </w:rPr>
        <w:t>5.</w:t>
      </w:r>
      <w:r w:rsidRPr="007F7AE4">
        <w:rPr>
          <w:color w:val="auto"/>
        </w:rPr>
        <w:t xml:space="preserve"> W nauczaniu dzieci niepełnosprawnych możliwości ucznia są punktem wyjścia do formułowania wymagań, dlatego ocenia się przede wszystkim postępy i wkład pracy oraz wysiłek włożony w przyswojenie wiadomości przez danego ucznia. </w:t>
      </w:r>
    </w:p>
    <w:p w:rsidR="00B03105" w:rsidRPr="007F7AE4" w:rsidRDefault="00B03105" w:rsidP="006F280B">
      <w:pPr>
        <w:pStyle w:val="Default"/>
        <w:tabs>
          <w:tab w:val="left" w:pos="284"/>
          <w:tab w:val="left" w:pos="426"/>
        </w:tabs>
        <w:spacing w:line="276" w:lineRule="auto"/>
        <w:jc w:val="both"/>
        <w:rPr>
          <w:color w:val="auto"/>
        </w:rPr>
      </w:pPr>
      <w:r w:rsidRPr="007F7AE4">
        <w:rPr>
          <w:b/>
          <w:color w:val="auto"/>
        </w:rPr>
        <w:t>6</w:t>
      </w:r>
      <w:r w:rsidRPr="007F7AE4">
        <w:rPr>
          <w:color w:val="auto"/>
        </w:rPr>
        <w:t xml:space="preserve">. Zapowiedziane sprawdziany nie powinny być bez szczególnie ważnych powodów przekładane. </w:t>
      </w:r>
    </w:p>
    <w:p w:rsidR="00B03105" w:rsidRPr="007F7AE4" w:rsidRDefault="00B03105" w:rsidP="006F280B">
      <w:pPr>
        <w:pStyle w:val="Default"/>
        <w:tabs>
          <w:tab w:val="left" w:pos="284"/>
          <w:tab w:val="left" w:pos="426"/>
        </w:tabs>
        <w:spacing w:line="276" w:lineRule="auto"/>
        <w:jc w:val="both"/>
        <w:rPr>
          <w:color w:val="auto"/>
        </w:rPr>
      </w:pPr>
      <w:r w:rsidRPr="007F7AE4">
        <w:rPr>
          <w:b/>
          <w:color w:val="auto"/>
        </w:rPr>
        <w:t>7</w:t>
      </w:r>
      <w:r w:rsidRPr="007F7AE4">
        <w:rPr>
          <w:color w:val="auto"/>
        </w:rPr>
        <w:t xml:space="preserve">. Każdy sprawdzian uczeń musi zaliczyć w terminie uzgodnionym z nauczycielem – nie później jednak niż do dwóch tygodni od daty sprawdzianu lub powrotu do szkoły po czasowej nieobecności. W przypadku ponownej nieobecności ucznia w ustalonym terminie uczeń pisze </w:t>
      </w:r>
      <w:r w:rsidRPr="007F7AE4">
        <w:rPr>
          <w:color w:val="auto"/>
        </w:rPr>
        <w:lastRenderedPageBreak/>
        <w:t xml:space="preserve">sprawdzian po powrocie do szkoły. Zaliczenie polega na pisaniu sprawdzianu o tym samym stopniu trudności. W sytuacjach uzasadnionych nauczyciel może zwolnić ucznia z zaliczania zaległego sprawdzianu. </w:t>
      </w:r>
    </w:p>
    <w:p w:rsidR="00B03105" w:rsidRPr="007F7AE4" w:rsidRDefault="00AE505E" w:rsidP="006F280B">
      <w:pPr>
        <w:tabs>
          <w:tab w:val="left" w:pos="284"/>
          <w:tab w:val="left" w:pos="426"/>
          <w:tab w:val="left" w:pos="1701"/>
        </w:tabs>
        <w:spacing w:line="276" w:lineRule="auto"/>
        <w:jc w:val="both"/>
        <w:rPr>
          <w:rFonts w:ascii="Times New Roman" w:hAnsi="Times New Roman"/>
          <w:sz w:val="24"/>
          <w:szCs w:val="24"/>
        </w:rPr>
      </w:pPr>
      <w:r w:rsidRPr="007F7AE4">
        <w:rPr>
          <w:rFonts w:ascii="Times New Roman" w:hAnsi="Times New Roman"/>
          <w:b/>
          <w:sz w:val="24"/>
          <w:szCs w:val="24"/>
        </w:rPr>
        <w:t>8</w:t>
      </w:r>
      <w:r w:rsidR="00B03105" w:rsidRPr="007F7AE4">
        <w:rPr>
          <w:rFonts w:ascii="Times New Roman" w:hAnsi="Times New Roman"/>
          <w:b/>
          <w:sz w:val="24"/>
          <w:szCs w:val="24"/>
        </w:rPr>
        <w:t>.</w:t>
      </w:r>
      <w:r w:rsidR="00B03105" w:rsidRPr="007F7AE4">
        <w:rPr>
          <w:rFonts w:ascii="Times New Roman" w:hAnsi="Times New Roman"/>
          <w:sz w:val="24"/>
          <w:szCs w:val="24"/>
        </w:rPr>
        <w:t xml:space="preserve"> Odmowa odpowiedzi ustnej przez ucznia jest równoznaczna z wystawieniem mu oceny ndst. </w:t>
      </w:r>
    </w:p>
    <w:p w:rsidR="00B03105" w:rsidRPr="007F7AE4" w:rsidRDefault="00AE505E" w:rsidP="006F280B">
      <w:pPr>
        <w:tabs>
          <w:tab w:val="left" w:pos="284"/>
          <w:tab w:val="left" w:pos="426"/>
          <w:tab w:val="left" w:pos="1701"/>
        </w:tabs>
        <w:spacing w:line="276" w:lineRule="auto"/>
        <w:jc w:val="both"/>
        <w:rPr>
          <w:rFonts w:ascii="Times New Roman" w:hAnsi="Times New Roman"/>
          <w:sz w:val="24"/>
          <w:szCs w:val="24"/>
        </w:rPr>
      </w:pPr>
      <w:r w:rsidRPr="007F7AE4">
        <w:rPr>
          <w:rFonts w:ascii="Times New Roman" w:hAnsi="Times New Roman"/>
          <w:b/>
          <w:sz w:val="24"/>
          <w:szCs w:val="24"/>
        </w:rPr>
        <w:t>9</w:t>
      </w:r>
      <w:r w:rsidR="00B03105" w:rsidRPr="007F7AE4">
        <w:rPr>
          <w:rFonts w:ascii="Times New Roman" w:hAnsi="Times New Roman"/>
          <w:sz w:val="24"/>
          <w:szCs w:val="24"/>
        </w:rPr>
        <w:t>. Ucieczka ze sprawdzianu i kartkówki przez ucznia traktowana jest jako odmowa odpowiedzi w formie pisemnej i równoznaczna z wystawieniem mu oceny ndst.</w:t>
      </w:r>
    </w:p>
    <w:p w:rsidR="00B03105" w:rsidRPr="007F7AE4" w:rsidRDefault="00AE505E" w:rsidP="006F280B">
      <w:pPr>
        <w:pStyle w:val="Default"/>
        <w:tabs>
          <w:tab w:val="left" w:pos="284"/>
          <w:tab w:val="left" w:pos="426"/>
        </w:tabs>
        <w:spacing w:line="276" w:lineRule="auto"/>
        <w:jc w:val="both"/>
        <w:rPr>
          <w:color w:val="auto"/>
        </w:rPr>
      </w:pPr>
      <w:r w:rsidRPr="007F7AE4">
        <w:rPr>
          <w:b/>
          <w:color w:val="auto"/>
        </w:rPr>
        <w:t>10</w:t>
      </w:r>
      <w:r w:rsidR="00B03105" w:rsidRPr="007F7AE4">
        <w:rPr>
          <w:b/>
          <w:color w:val="auto"/>
        </w:rPr>
        <w:t>.</w:t>
      </w:r>
      <w:r w:rsidR="00B03105" w:rsidRPr="007F7AE4">
        <w:rPr>
          <w:color w:val="auto"/>
        </w:rPr>
        <w:t xml:space="preserve"> Uczeń może poprawić ocenę w terminie do dwóch tygodni od jej otrzymania lub w terminie ustalonym przez nauczyciela : </w:t>
      </w:r>
    </w:p>
    <w:p w:rsidR="00B03105" w:rsidRPr="007F7AE4" w:rsidRDefault="00B03105">
      <w:pPr>
        <w:pStyle w:val="Default"/>
        <w:numPr>
          <w:ilvl w:val="0"/>
          <w:numId w:val="199"/>
        </w:numPr>
        <w:tabs>
          <w:tab w:val="left" w:pos="284"/>
          <w:tab w:val="left" w:pos="426"/>
        </w:tabs>
        <w:spacing w:line="276" w:lineRule="auto"/>
        <w:ind w:left="0" w:firstLine="0"/>
        <w:jc w:val="both"/>
        <w:rPr>
          <w:i/>
          <w:color w:val="auto"/>
        </w:rPr>
      </w:pPr>
      <w:bookmarkStart w:id="270" w:name="_Hlk18310541"/>
      <w:r w:rsidRPr="007F7AE4">
        <w:rPr>
          <w:color w:val="auto"/>
        </w:rPr>
        <w:t>z odpowiedzi ustnej, kartkówki, sprawdzianu w przypadku przedmiotów odbywających się w wymiarze 1 lub 2 godzin tygodniowo – szczegółowe</w:t>
      </w:r>
      <w:r w:rsidR="00C350AF" w:rsidRPr="007F7AE4">
        <w:rPr>
          <w:color w:val="auto"/>
        </w:rPr>
        <w:t xml:space="preserve"> </w:t>
      </w:r>
      <w:r w:rsidRPr="007F7AE4">
        <w:rPr>
          <w:color w:val="auto"/>
        </w:rPr>
        <w:t xml:space="preserve">zasady określają </w:t>
      </w:r>
      <w:r w:rsidRPr="007F7AE4">
        <w:rPr>
          <w:i/>
          <w:color w:val="auto"/>
        </w:rPr>
        <w:t>Przedmiotowe</w:t>
      </w:r>
      <w:r w:rsidR="00C350AF" w:rsidRPr="007F7AE4">
        <w:rPr>
          <w:i/>
          <w:color w:val="auto"/>
        </w:rPr>
        <w:t xml:space="preserve"> </w:t>
      </w:r>
      <w:r w:rsidR="00E81D4F" w:rsidRPr="007F7AE4">
        <w:rPr>
          <w:i/>
          <w:color w:val="auto"/>
        </w:rPr>
        <w:t xml:space="preserve">Zasady </w:t>
      </w:r>
      <w:r w:rsidRPr="007F7AE4">
        <w:rPr>
          <w:i/>
          <w:color w:val="auto"/>
        </w:rPr>
        <w:t>Oceniania;</w:t>
      </w:r>
    </w:p>
    <w:bookmarkEnd w:id="270"/>
    <w:p w:rsidR="00B03105" w:rsidRPr="007F7AE4" w:rsidRDefault="00B03105">
      <w:pPr>
        <w:pStyle w:val="Default"/>
        <w:numPr>
          <w:ilvl w:val="0"/>
          <w:numId w:val="199"/>
        </w:numPr>
        <w:tabs>
          <w:tab w:val="left" w:pos="284"/>
          <w:tab w:val="left" w:pos="426"/>
        </w:tabs>
        <w:spacing w:line="276" w:lineRule="auto"/>
        <w:ind w:left="0" w:firstLine="0"/>
        <w:jc w:val="both"/>
        <w:rPr>
          <w:color w:val="auto"/>
        </w:rPr>
      </w:pPr>
      <w:r w:rsidRPr="007F7AE4">
        <w:rPr>
          <w:color w:val="auto"/>
        </w:rPr>
        <w:t xml:space="preserve">ze sprawdzianu, w przypadku pozostałych przedmiotów. </w:t>
      </w:r>
    </w:p>
    <w:p w:rsidR="00B03105" w:rsidRPr="007F7AE4" w:rsidRDefault="00AE505E" w:rsidP="006F280B">
      <w:pPr>
        <w:pStyle w:val="Default"/>
        <w:tabs>
          <w:tab w:val="left" w:pos="284"/>
          <w:tab w:val="left" w:pos="426"/>
        </w:tabs>
        <w:spacing w:line="276" w:lineRule="auto"/>
        <w:jc w:val="both"/>
        <w:rPr>
          <w:color w:val="auto"/>
        </w:rPr>
      </w:pPr>
      <w:r w:rsidRPr="007F7AE4">
        <w:rPr>
          <w:b/>
          <w:color w:val="auto"/>
        </w:rPr>
        <w:t>11</w:t>
      </w:r>
      <w:r w:rsidR="00B03105" w:rsidRPr="007F7AE4">
        <w:rPr>
          <w:color w:val="auto"/>
        </w:rPr>
        <w:t xml:space="preserve">. Przy poprawianiu oceny obowiązuje zakres materiału, jaki obowiązywał w dniu pisania sprawdzianu, kartkówki lub odpowiedzi ustnej. </w:t>
      </w:r>
    </w:p>
    <w:p w:rsidR="00B03105" w:rsidRPr="007F7AE4" w:rsidRDefault="00AE505E" w:rsidP="006F280B">
      <w:pPr>
        <w:pStyle w:val="Default"/>
        <w:tabs>
          <w:tab w:val="left" w:pos="284"/>
          <w:tab w:val="left" w:pos="426"/>
        </w:tabs>
        <w:spacing w:line="276" w:lineRule="auto"/>
        <w:jc w:val="both"/>
        <w:rPr>
          <w:color w:val="auto"/>
        </w:rPr>
      </w:pPr>
      <w:r w:rsidRPr="007F7AE4">
        <w:rPr>
          <w:b/>
          <w:color w:val="auto"/>
        </w:rPr>
        <w:t>12</w:t>
      </w:r>
      <w:r w:rsidR="00B03105" w:rsidRPr="007F7AE4">
        <w:rPr>
          <w:color w:val="auto"/>
        </w:rPr>
        <w:t xml:space="preserve">. </w:t>
      </w:r>
      <w:bookmarkStart w:id="271" w:name="_Hlk18310565"/>
      <w:r w:rsidR="00B03105" w:rsidRPr="007F7AE4">
        <w:rPr>
          <w:color w:val="auto"/>
        </w:rPr>
        <w:t>Nauczyciel określa w Przedmiotowy</w:t>
      </w:r>
      <w:r w:rsidR="00E81D4F" w:rsidRPr="007F7AE4">
        <w:rPr>
          <w:color w:val="auto"/>
        </w:rPr>
        <w:t>ch</w:t>
      </w:r>
      <w:r w:rsidR="00C350AF" w:rsidRPr="007F7AE4">
        <w:rPr>
          <w:color w:val="auto"/>
        </w:rPr>
        <w:t xml:space="preserve"> </w:t>
      </w:r>
      <w:r w:rsidR="00E81D4F" w:rsidRPr="007F7AE4">
        <w:rPr>
          <w:color w:val="auto"/>
        </w:rPr>
        <w:t xml:space="preserve">Zasadach </w:t>
      </w:r>
      <w:r w:rsidR="00B03105" w:rsidRPr="007F7AE4">
        <w:rPr>
          <w:color w:val="auto"/>
        </w:rPr>
        <w:t xml:space="preserve">Oceniania zasady poprawiania ocen z przedmiotu, którego uczy. </w:t>
      </w:r>
      <w:bookmarkEnd w:id="271"/>
    </w:p>
    <w:p w:rsidR="00B03105" w:rsidRPr="007F7AE4" w:rsidRDefault="00AE505E" w:rsidP="006F280B">
      <w:pPr>
        <w:pStyle w:val="Default"/>
        <w:tabs>
          <w:tab w:val="left" w:pos="284"/>
          <w:tab w:val="left" w:pos="426"/>
        </w:tabs>
        <w:spacing w:line="276" w:lineRule="auto"/>
        <w:jc w:val="both"/>
        <w:rPr>
          <w:color w:val="auto"/>
        </w:rPr>
      </w:pPr>
      <w:r w:rsidRPr="007F7AE4">
        <w:rPr>
          <w:b/>
          <w:color w:val="auto"/>
        </w:rPr>
        <w:t>13</w:t>
      </w:r>
      <w:r w:rsidR="00B03105" w:rsidRPr="007F7AE4">
        <w:rPr>
          <w:color w:val="auto"/>
        </w:rPr>
        <w:t xml:space="preserve">. </w:t>
      </w:r>
      <w:bookmarkStart w:id="272" w:name="_Hlk18310595"/>
      <w:r w:rsidR="00B03105" w:rsidRPr="007F7AE4">
        <w:rPr>
          <w:color w:val="auto"/>
        </w:rPr>
        <w:t>Uczniowi przysługuje co najmniej jedno „nieprzygotowanie” (np) i/lub „brak zadania” (bz) bez podania przyczyny z wyłączeniem zajęć, na których odbywają się zapowiedziane kartkówki i sprawdziany. Uczeń zgłasza nieprzygotowanie (np) i/lub brak zadania (bz) na początku lekcji. Szczegółowe zasady określają Przedmiotowe</w:t>
      </w:r>
      <w:r w:rsidR="00C350AF" w:rsidRPr="007F7AE4">
        <w:rPr>
          <w:color w:val="auto"/>
        </w:rPr>
        <w:t xml:space="preserve"> </w:t>
      </w:r>
      <w:r w:rsidR="00E81D4F" w:rsidRPr="007F7AE4">
        <w:rPr>
          <w:color w:val="auto"/>
        </w:rPr>
        <w:t xml:space="preserve">Zasady </w:t>
      </w:r>
      <w:r w:rsidR="00B03105" w:rsidRPr="007F7AE4">
        <w:rPr>
          <w:color w:val="auto"/>
        </w:rPr>
        <w:t xml:space="preserve">Oceniania. </w:t>
      </w:r>
      <w:bookmarkEnd w:id="272"/>
    </w:p>
    <w:p w:rsidR="00B03105" w:rsidRPr="007F7AE4" w:rsidRDefault="00AE505E" w:rsidP="006F280B">
      <w:pPr>
        <w:pStyle w:val="Default"/>
        <w:tabs>
          <w:tab w:val="left" w:pos="284"/>
          <w:tab w:val="left" w:pos="426"/>
        </w:tabs>
        <w:spacing w:line="276" w:lineRule="auto"/>
        <w:jc w:val="both"/>
        <w:rPr>
          <w:color w:val="auto"/>
        </w:rPr>
      </w:pPr>
      <w:r w:rsidRPr="007F7AE4">
        <w:rPr>
          <w:b/>
          <w:color w:val="auto"/>
        </w:rPr>
        <w:t>14</w:t>
      </w:r>
      <w:r w:rsidR="00B03105" w:rsidRPr="007F7AE4">
        <w:rPr>
          <w:color w:val="auto"/>
        </w:rPr>
        <w:t>. W tygodniu nie mogą odbywać się więcej niż dwa sprawdziany, a w jednym dniu więcej niż jeden sprawdzian.</w:t>
      </w:r>
    </w:p>
    <w:p w:rsidR="00B03105" w:rsidRPr="007F7AE4" w:rsidRDefault="00AE505E" w:rsidP="006F280B">
      <w:pPr>
        <w:pStyle w:val="Default"/>
        <w:tabs>
          <w:tab w:val="left" w:pos="284"/>
          <w:tab w:val="left" w:pos="426"/>
        </w:tabs>
        <w:spacing w:line="276" w:lineRule="auto"/>
        <w:jc w:val="both"/>
        <w:rPr>
          <w:color w:val="auto"/>
        </w:rPr>
      </w:pPr>
      <w:r w:rsidRPr="007F7AE4">
        <w:rPr>
          <w:b/>
          <w:color w:val="auto"/>
        </w:rPr>
        <w:t>15</w:t>
      </w:r>
      <w:r w:rsidR="00B03105" w:rsidRPr="007F7AE4">
        <w:rPr>
          <w:color w:val="auto"/>
        </w:rPr>
        <w:t>. Nauczyciel ma obowiązek podać oceny ze sprawdzianu do wiadomości uczniów w terminie do 2 tygodni od dnia jego napisania. Dopuszcza się przesunięcie terminu zwrotu prac pisemnych w sytuacjach losowych - o czas nieobecności nauczyciela oraz w okresach świąt, ferii.</w:t>
      </w:r>
    </w:p>
    <w:p w:rsidR="00B03105" w:rsidRPr="007F7AE4" w:rsidRDefault="00B03105" w:rsidP="006F280B">
      <w:pPr>
        <w:tabs>
          <w:tab w:val="left" w:pos="284"/>
          <w:tab w:val="left" w:pos="426"/>
          <w:tab w:val="left" w:pos="993"/>
        </w:tabs>
        <w:spacing w:line="276" w:lineRule="auto"/>
        <w:jc w:val="both"/>
        <w:rPr>
          <w:rFonts w:ascii="Times New Roman" w:hAnsi="Times New Roman"/>
          <w:b/>
          <w:sz w:val="24"/>
          <w:szCs w:val="24"/>
        </w:rPr>
      </w:pPr>
    </w:p>
    <w:p w:rsidR="00F27AEA" w:rsidRPr="007F7AE4" w:rsidRDefault="00310E57" w:rsidP="006F280B">
      <w:pPr>
        <w:suppressLineNumbers/>
        <w:tabs>
          <w:tab w:val="left" w:pos="284"/>
          <w:tab w:val="left" w:pos="426"/>
        </w:tabs>
        <w:suppressAutoHyphens/>
        <w:spacing w:line="276" w:lineRule="auto"/>
        <w:jc w:val="left"/>
        <w:rPr>
          <w:rFonts w:ascii="Times New Roman" w:eastAsia="Arial Unicode MS" w:hAnsi="Times New Roman"/>
          <w:b/>
          <w:bCs/>
          <w:sz w:val="24"/>
          <w:szCs w:val="24"/>
        </w:rPr>
      </w:pPr>
      <w:r w:rsidRPr="007F7AE4">
        <w:rPr>
          <w:rFonts w:ascii="Times New Roman" w:eastAsia="Arial Unicode MS" w:hAnsi="Times New Roman"/>
          <w:b/>
          <w:bCs/>
          <w:sz w:val="24"/>
          <w:szCs w:val="24"/>
        </w:rPr>
        <w:t>§ 113</w:t>
      </w:r>
      <w:r w:rsidR="00F27AEA" w:rsidRPr="007F7AE4">
        <w:rPr>
          <w:rFonts w:ascii="Times New Roman" w:eastAsia="Arial Unicode MS" w:hAnsi="Times New Roman"/>
          <w:b/>
          <w:bCs/>
          <w:sz w:val="24"/>
          <w:szCs w:val="24"/>
        </w:rPr>
        <w:t>.</w:t>
      </w:r>
      <w:r w:rsidR="00A0771F" w:rsidRPr="007F7AE4">
        <w:rPr>
          <w:rFonts w:ascii="Times New Roman" w:eastAsia="Arial Unicode MS" w:hAnsi="Times New Roman"/>
          <w:b/>
          <w:bCs/>
          <w:sz w:val="24"/>
          <w:szCs w:val="24"/>
        </w:rPr>
        <w:t xml:space="preserve"> </w:t>
      </w:r>
      <w:r w:rsidR="00E81D4F" w:rsidRPr="007F7AE4">
        <w:rPr>
          <w:rFonts w:ascii="Times New Roman" w:eastAsia="Arial Unicode MS" w:hAnsi="Times New Roman"/>
          <w:b/>
          <w:bCs/>
          <w:sz w:val="24"/>
          <w:szCs w:val="24"/>
        </w:rPr>
        <w:t xml:space="preserve">Zasady </w:t>
      </w:r>
      <w:r w:rsidR="00F27AEA" w:rsidRPr="007F7AE4">
        <w:rPr>
          <w:rFonts w:ascii="Times New Roman" w:eastAsia="Arial Unicode MS" w:hAnsi="Times New Roman"/>
          <w:b/>
          <w:bCs/>
          <w:sz w:val="24"/>
          <w:szCs w:val="24"/>
        </w:rPr>
        <w:t>oceniania na I etapie edukacyjnym</w:t>
      </w:r>
    </w:p>
    <w:p w:rsidR="007038A5" w:rsidRPr="007F7AE4" w:rsidRDefault="007038A5" w:rsidP="006F280B">
      <w:pPr>
        <w:suppressLineNumbers/>
        <w:tabs>
          <w:tab w:val="left" w:pos="284"/>
          <w:tab w:val="left" w:pos="426"/>
        </w:tabs>
        <w:suppressAutoHyphens/>
        <w:spacing w:line="276" w:lineRule="auto"/>
        <w:jc w:val="left"/>
        <w:rPr>
          <w:rFonts w:ascii="Times New Roman" w:eastAsia="Arial Unicode MS" w:hAnsi="Times New Roman"/>
          <w:b/>
          <w:bCs/>
          <w:sz w:val="24"/>
          <w:szCs w:val="24"/>
        </w:rPr>
      </w:pPr>
    </w:p>
    <w:p w:rsidR="00F27AEA" w:rsidRPr="007F7AE4" w:rsidRDefault="00F27AEA">
      <w:pPr>
        <w:widowControl w:val="0"/>
        <w:numPr>
          <w:ilvl w:val="0"/>
          <w:numId w:val="262"/>
        </w:numPr>
        <w:tabs>
          <w:tab w:val="left" w:pos="284"/>
          <w:tab w:val="left" w:pos="426"/>
          <w:tab w:val="left" w:pos="851"/>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bCs/>
          <w:sz w:val="24"/>
          <w:szCs w:val="24"/>
        </w:rPr>
        <w:t xml:space="preserve">W klasach I – III oceny: </w:t>
      </w:r>
      <w:r w:rsidRPr="007F7AE4">
        <w:rPr>
          <w:rFonts w:ascii="Times New Roman" w:eastAsia="Times New Roman" w:hAnsi="Times New Roman"/>
          <w:sz w:val="24"/>
          <w:szCs w:val="24"/>
        </w:rPr>
        <w:t>bieżąca oraz klasyfikacyjna: ś</w:t>
      </w:r>
      <w:r w:rsidR="009330CB" w:rsidRPr="007F7AE4">
        <w:rPr>
          <w:rFonts w:ascii="Times New Roman" w:eastAsia="Times New Roman" w:hAnsi="Times New Roman"/>
          <w:sz w:val="24"/>
          <w:szCs w:val="24"/>
        </w:rPr>
        <w:t xml:space="preserve">ródroczna i roczna, są opisowe </w:t>
      </w:r>
      <w:r w:rsidRPr="007F7AE4">
        <w:rPr>
          <w:rFonts w:ascii="Times New Roman" w:eastAsia="Times New Roman" w:hAnsi="Times New Roman"/>
          <w:sz w:val="24"/>
          <w:szCs w:val="24"/>
        </w:rPr>
        <w:t>z wyjątkiem j. angielskiego i religii. Ocena opisowa to ustna bądź pisemna informacja nauczyciela na temat wykonywania zadań szkolnych przez ucznia. Ta informacja może dotyczyć zarówno procesu wykonywania zadania, jak i efektu działalności ucznia. Ocenianie ma na celu:</w:t>
      </w:r>
    </w:p>
    <w:p w:rsidR="00F27AEA" w:rsidRPr="007F7AE4" w:rsidRDefault="00F27AEA">
      <w:pPr>
        <w:widowControl w:val="0"/>
        <w:numPr>
          <w:ilvl w:val="0"/>
          <w:numId w:val="263"/>
        </w:numPr>
        <w:tabs>
          <w:tab w:val="left" w:pos="284"/>
          <w:tab w:val="left" w:pos="426"/>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poinformowanie ucznia o postępie i poziomie jego osiągnięć edukacyjnych;</w:t>
      </w:r>
    </w:p>
    <w:p w:rsidR="00F27AEA" w:rsidRPr="007F7AE4" w:rsidRDefault="00F27AEA">
      <w:pPr>
        <w:widowControl w:val="0"/>
        <w:numPr>
          <w:ilvl w:val="0"/>
          <w:numId w:val="263"/>
        </w:numPr>
        <w:tabs>
          <w:tab w:val="left" w:pos="284"/>
          <w:tab w:val="left" w:pos="426"/>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pomoc uczniowi w samodzielnym planowaniu jego rozwoju;</w:t>
      </w:r>
    </w:p>
    <w:p w:rsidR="00F27AEA" w:rsidRPr="007F7AE4" w:rsidRDefault="00F27AEA">
      <w:pPr>
        <w:widowControl w:val="0"/>
        <w:numPr>
          <w:ilvl w:val="0"/>
          <w:numId w:val="263"/>
        </w:numPr>
        <w:tabs>
          <w:tab w:val="left" w:pos="284"/>
          <w:tab w:val="left" w:pos="426"/>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motywowanie ucznia do dalszej pracy;</w:t>
      </w:r>
    </w:p>
    <w:p w:rsidR="00F27AEA" w:rsidRPr="007F7AE4" w:rsidRDefault="00F27AEA">
      <w:pPr>
        <w:widowControl w:val="0"/>
        <w:numPr>
          <w:ilvl w:val="0"/>
          <w:numId w:val="263"/>
        </w:numPr>
        <w:tabs>
          <w:tab w:val="left" w:pos="284"/>
          <w:tab w:val="left" w:pos="426"/>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dostarczanie rodzicom i nauczycielom informacji o postępach, trudnościach i specjalnych uzdolnieniach ucznia;</w:t>
      </w:r>
    </w:p>
    <w:p w:rsidR="00F27AEA" w:rsidRPr="007F7AE4" w:rsidRDefault="00F27AEA">
      <w:pPr>
        <w:widowControl w:val="0"/>
        <w:numPr>
          <w:ilvl w:val="0"/>
          <w:numId w:val="263"/>
        </w:numPr>
        <w:tabs>
          <w:tab w:val="left" w:pos="284"/>
          <w:tab w:val="left" w:pos="426"/>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umożliwienie nauczycielom doskonalenia organizacji i metod pracy dydaktyczno – wychowawczej</w:t>
      </w:r>
      <w:r w:rsidR="001505E7" w:rsidRPr="007F7AE4">
        <w:rPr>
          <w:rFonts w:ascii="Times New Roman" w:eastAsia="Times New Roman" w:hAnsi="Times New Roman"/>
          <w:sz w:val="24"/>
          <w:szCs w:val="24"/>
        </w:rPr>
        <w:t>.</w:t>
      </w:r>
    </w:p>
    <w:p w:rsidR="00F27AEA" w:rsidRPr="007F7AE4" w:rsidRDefault="00F27AEA">
      <w:pPr>
        <w:widowControl w:val="0"/>
        <w:numPr>
          <w:ilvl w:val="0"/>
          <w:numId w:val="262"/>
        </w:numPr>
        <w:tabs>
          <w:tab w:val="left" w:pos="284"/>
          <w:tab w:val="left" w:pos="426"/>
          <w:tab w:val="left" w:pos="851"/>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 xml:space="preserve"> Ocena opisowa daje możliwość rzetelnej informacji na temat rezultatów aktywności szkolnej ucznia oraz wskazówki jak samodzielnie pokonać trudności. Nauczyciel na bieżąco </w:t>
      </w:r>
      <w:r w:rsidRPr="007F7AE4">
        <w:rPr>
          <w:rFonts w:ascii="Times New Roman" w:eastAsia="Times New Roman" w:hAnsi="Times New Roman"/>
          <w:sz w:val="24"/>
          <w:szCs w:val="24"/>
        </w:rPr>
        <w:lastRenderedPageBreak/>
        <w:t>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rsidR="00F27AEA" w:rsidRPr="007F7AE4" w:rsidRDefault="00F27AEA">
      <w:pPr>
        <w:widowControl w:val="0"/>
        <w:numPr>
          <w:ilvl w:val="0"/>
          <w:numId w:val="262"/>
        </w:numPr>
        <w:tabs>
          <w:tab w:val="left" w:pos="284"/>
          <w:tab w:val="left" w:pos="426"/>
          <w:tab w:val="left" w:pos="851"/>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 xml:space="preserve">Półroczną i roczną ocenę opisową, nauczyciel sporządza na podstawie obserwacji, analiz prac ucznia, wypowiedzi. </w:t>
      </w:r>
    </w:p>
    <w:p w:rsidR="00F27AEA" w:rsidRPr="007F7AE4" w:rsidRDefault="00F27AEA">
      <w:pPr>
        <w:widowControl w:val="0"/>
        <w:numPr>
          <w:ilvl w:val="0"/>
          <w:numId w:val="262"/>
        </w:numPr>
        <w:tabs>
          <w:tab w:val="left" w:pos="284"/>
          <w:tab w:val="left" w:pos="426"/>
          <w:tab w:val="left" w:pos="851"/>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Półroczna ocena opisowa sporządzona w jednym egzemplarzu dla rodziców będzie opatrzona wskazówkami dotyczącymi dalszej pracy z uczniem. Roczną ocenę opisową</w:t>
      </w:r>
      <w:r w:rsidR="00C350AF" w:rsidRPr="007F7AE4">
        <w:rPr>
          <w:rFonts w:ascii="Times New Roman" w:eastAsia="Times New Roman" w:hAnsi="Times New Roman"/>
          <w:sz w:val="24"/>
          <w:szCs w:val="24"/>
        </w:rPr>
        <w:t xml:space="preserve"> </w:t>
      </w:r>
      <w:r w:rsidRPr="007F7AE4">
        <w:rPr>
          <w:rFonts w:ascii="Times New Roman" w:eastAsia="Times New Roman" w:hAnsi="Times New Roman"/>
          <w:sz w:val="24"/>
          <w:szCs w:val="24"/>
        </w:rPr>
        <w:t>wpisuje się na świadectwo szkolne oraz wpina się do arkusza ocen.</w:t>
      </w:r>
    </w:p>
    <w:p w:rsidR="00F27AEA" w:rsidRPr="007F7AE4" w:rsidRDefault="00F27AEA">
      <w:pPr>
        <w:pStyle w:val="Akapitzlist"/>
        <w:numPr>
          <w:ilvl w:val="0"/>
          <w:numId w:val="262"/>
        </w:numPr>
        <w:tabs>
          <w:tab w:val="left" w:pos="284"/>
          <w:tab w:val="left" w:pos="426"/>
        </w:tabs>
        <w:spacing w:after="0"/>
        <w:ind w:left="0" w:right="97" w:firstLine="0"/>
        <w:contextualSpacing w:val="0"/>
        <w:jc w:val="both"/>
        <w:rPr>
          <w:rFonts w:ascii="Times New Roman" w:eastAsia="Times New Roman" w:hAnsi="Times New Roman"/>
          <w:sz w:val="24"/>
          <w:szCs w:val="24"/>
          <w:lang w:eastAsia="pl-PL"/>
        </w:rPr>
      </w:pPr>
      <w:bookmarkStart w:id="273" w:name="_Hlk18310655"/>
      <w:r w:rsidRPr="007F7AE4">
        <w:rPr>
          <w:rFonts w:ascii="Times New Roman" w:eastAsia="Times New Roman" w:hAnsi="Times New Roman"/>
          <w:b/>
          <w:sz w:val="24"/>
          <w:szCs w:val="24"/>
          <w:lang w:eastAsia="pl-PL"/>
        </w:rPr>
        <w:t xml:space="preserve">Oceny </w:t>
      </w:r>
      <w:r w:rsidR="007038A5" w:rsidRPr="007F7AE4">
        <w:rPr>
          <w:rFonts w:ascii="Times New Roman" w:eastAsia="Times New Roman" w:hAnsi="Times New Roman"/>
          <w:b/>
          <w:sz w:val="24"/>
          <w:szCs w:val="24"/>
          <w:lang w:eastAsia="pl-PL"/>
        </w:rPr>
        <w:t>śródroczne</w:t>
      </w:r>
      <w:r w:rsidRPr="007F7AE4">
        <w:rPr>
          <w:rFonts w:ascii="Times New Roman" w:eastAsia="Times New Roman" w:hAnsi="Times New Roman"/>
          <w:b/>
          <w:sz w:val="24"/>
          <w:szCs w:val="24"/>
          <w:lang w:eastAsia="pl-PL"/>
        </w:rPr>
        <w:t>, bieżące</w:t>
      </w:r>
      <w:r w:rsidRPr="007F7AE4">
        <w:rPr>
          <w:rFonts w:ascii="Times New Roman" w:eastAsia="Times New Roman" w:hAnsi="Times New Roman"/>
          <w:sz w:val="24"/>
          <w:szCs w:val="24"/>
          <w:lang w:eastAsia="pl-PL"/>
        </w:rPr>
        <w:t xml:space="preserve"> zapisywane są w dzienniku, zeszycie ucznia, w karcie pracy lub dzienniczku ucznia oraz przy ocenianiu sprawdzianów. Nauczyciel posługuje się oceną wyrażoną za pomocy symboli cyfrowych (</w:t>
      </w:r>
      <w:r w:rsidRPr="007F7AE4">
        <w:rPr>
          <w:rFonts w:ascii="Times New Roman" w:eastAsia="Times New Roman" w:hAnsi="Times New Roman"/>
          <w:b/>
          <w:sz w:val="24"/>
          <w:szCs w:val="24"/>
          <w:lang w:eastAsia="pl-PL"/>
        </w:rPr>
        <w:t>6, 5, 4, 3, 2, 1</w:t>
      </w:r>
      <w:r w:rsidRPr="007F7AE4">
        <w:rPr>
          <w:rFonts w:ascii="Times New Roman" w:eastAsia="Times New Roman" w:hAnsi="Times New Roman"/>
          <w:sz w:val="24"/>
          <w:szCs w:val="24"/>
          <w:lang w:eastAsia="pl-PL"/>
        </w:rPr>
        <w:t>), które odpowiadają określonemu poziomowi wiadomości i umiejętności ucznia w zakresie poszczególnych edukacji. Oceny zapisywane w zeszytach, ćwiczeniach,</w:t>
      </w:r>
      <w:r w:rsidR="00C350AF"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dzienniku i na sprawdzianach mogą zawierać komentarz słowny.</w:t>
      </w:r>
    </w:p>
    <w:p w:rsidR="00F27AEA" w:rsidRPr="007F7AE4" w:rsidRDefault="00F27AEA" w:rsidP="006F280B">
      <w:pPr>
        <w:tabs>
          <w:tab w:val="left" w:pos="284"/>
          <w:tab w:val="left" w:pos="426"/>
        </w:tabs>
        <w:spacing w:line="276" w:lineRule="auto"/>
        <w:jc w:val="both"/>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9"/>
        <w:gridCol w:w="1603"/>
        <w:gridCol w:w="2565"/>
        <w:gridCol w:w="3241"/>
      </w:tblGrid>
      <w:tr w:rsidR="007F7AE4" w:rsidRPr="007F7AE4" w:rsidTr="00F27AEA">
        <w:trPr>
          <w:trHeight w:val="784"/>
        </w:trPr>
        <w:tc>
          <w:tcPr>
            <w:tcW w:w="140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Ocena -symbol</w:t>
            </w:r>
            <w:r w:rsidR="007C119E">
              <w:rPr>
                <w:rFonts w:ascii="Times New Roman" w:hAnsi="Times New Roman"/>
                <w:b/>
                <w:sz w:val="24"/>
                <w:szCs w:val="24"/>
              </w:rPr>
              <w:t xml:space="preserve"> </w:t>
            </w:r>
            <w:r w:rsidRPr="007F7AE4">
              <w:rPr>
                <w:rFonts w:ascii="Times New Roman" w:hAnsi="Times New Roman"/>
                <w:b/>
                <w:sz w:val="24"/>
                <w:szCs w:val="24"/>
              </w:rPr>
              <w:t>cyfrowy</w:t>
            </w:r>
          </w:p>
        </w:tc>
        <w:tc>
          <w:tcPr>
            <w:tcW w:w="141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Poziom wiadomości</w:t>
            </w:r>
            <w:r w:rsidR="007C119E">
              <w:rPr>
                <w:rFonts w:ascii="Times New Roman" w:hAnsi="Times New Roman"/>
                <w:b/>
                <w:sz w:val="24"/>
                <w:szCs w:val="24"/>
              </w:rPr>
              <w:t xml:space="preserve"> </w:t>
            </w:r>
            <w:r w:rsidRPr="007F7AE4">
              <w:rPr>
                <w:rFonts w:ascii="Times New Roman" w:hAnsi="Times New Roman"/>
                <w:b/>
                <w:sz w:val="24"/>
                <w:szCs w:val="24"/>
              </w:rPr>
              <w:t>i umiejętności</w:t>
            </w:r>
          </w:p>
        </w:tc>
        <w:tc>
          <w:tcPr>
            <w:tcW w:w="2710" w:type="dxa"/>
            <w:tcBorders>
              <w:top w:val="single" w:sz="4" w:space="0" w:color="auto"/>
              <w:left w:val="single" w:sz="4" w:space="0" w:color="auto"/>
              <w:bottom w:val="single" w:sz="4" w:space="0" w:color="auto"/>
              <w:right w:val="single" w:sz="4" w:space="0" w:color="auto"/>
            </w:tcBorders>
            <w:vAlign w:val="center"/>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Ocena bieżąca</w:t>
            </w:r>
          </w:p>
        </w:tc>
        <w:tc>
          <w:tcPr>
            <w:tcW w:w="3508" w:type="dxa"/>
            <w:tcBorders>
              <w:top w:val="single" w:sz="4" w:space="0" w:color="auto"/>
              <w:left w:val="single" w:sz="4" w:space="0" w:color="auto"/>
              <w:bottom w:val="single" w:sz="4" w:space="0" w:color="auto"/>
              <w:right w:val="single" w:sz="4" w:space="0" w:color="auto"/>
            </w:tcBorders>
            <w:vAlign w:val="center"/>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Ocena sprawdzianów</w:t>
            </w:r>
          </w:p>
        </w:tc>
      </w:tr>
      <w:tr w:rsidR="007F7AE4" w:rsidRPr="007F7AE4" w:rsidTr="00F27AEA">
        <w:trPr>
          <w:trHeight w:val="2763"/>
        </w:trPr>
        <w:tc>
          <w:tcPr>
            <w:tcW w:w="140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6</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 xml:space="preserve">Ocena celująca </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sz w:val="24"/>
                <w:szCs w:val="24"/>
              </w:rPr>
              <w:t>(cel)</w:t>
            </w:r>
          </w:p>
        </w:tc>
        <w:tc>
          <w:tcPr>
            <w:tcW w:w="1415" w:type="dxa"/>
            <w:tcBorders>
              <w:top w:val="single" w:sz="4" w:space="0" w:color="auto"/>
              <w:left w:val="single" w:sz="4" w:space="0" w:color="auto"/>
              <w:bottom w:val="single" w:sz="4" w:space="0" w:color="auto"/>
              <w:right w:val="single" w:sz="4" w:space="0" w:color="auto"/>
            </w:tcBorders>
            <w:hideMark/>
          </w:tcPr>
          <w:p w:rsidR="00F27AEA" w:rsidRPr="007F7AE4" w:rsidRDefault="007C119E"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P</w:t>
            </w:r>
            <w:r w:rsidR="00F27AEA" w:rsidRPr="007F7AE4">
              <w:rPr>
                <w:rFonts w:ascii="Times New Roman" w:hAnsi="Times New Roman"/>
                <w:b/>
                <w:sz w:val="24"/>
                <w:szCs w:val="24"/>
              </w:rPr>
              <w:t>oziom</w:t>
            </w:r>
            <w:r>
              <w:rPr>
                <w:rFonts w:ascii="Times New Roman" w:hAnsi="Times New Roman"/>
                <w:b/>
                <w:sz w:val="24"/>
                <w:szCs w:val="24"/>
              </w:rPr>
              <w:t xml:space="preserve"> </w:t>
            </w:r>
            <w:r w:rsidR="00F27AEA" w:rsidRPr="007F7AE4">
              <w:rPr>
                <w:rFonts w:ascii="Times New Roman" w:hAnsi="Times New Roman"/>
                <w:b/>
                <w:sz w:val="24"/>
                <w:szCs w:val="24"/>
              </w:rPr>
              <w:t>najwyższy</w:t>
            </w:r>
          </w:p>
        </w:tc>
        <w:tc>
          <w:tcPr>
            <w:tcW w:w="2710"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 xml:space="preserve">Uczeń wykazuje się wiadomościami </w:t>
            </w:r>
            <w:r w:rsidRPr="007F7AE4">
              <w:rPr>
                <w:rFonts w:ascii="Times New Roman" w:hAnsi="Times New Roman"/>
                <w:sz w:val="24"/>
                <w:szCs w:val="24"/>
              </w:rPr>
              <w:br/>
              <w:t>i umiejętnościami</w:t>
            </w:r>
            <w:r w:rsidR="00C350AF" w:rsidRPr="007F7AE4">
              <w:rPr>
                <w:rFonts w:ascii="Times New Roman" w:hAnsi="Times New Roman"/>
                <w:sz w:val="24"/>
                <w:szCs w:val="24"/>
              </w:rPr>
              <w:t xml:space="preserve"> </w:t>
            </w:r>
            <w:r w:rsidR="007038A5" w:rsidRPr="007F7AE4">
              <w:rPr>
                <w:rFonts w:ascii="Times New Roman" w:hAnsi="Times New Roman"/>
                <w:sz w:val="24"/>
                <w:szCs w:val="24"/>
              </w:rPr>
              <w:t xml:space="preserve">obejmujący pełny zakres </w:t>
            </w:r>
            <w:r w:rsidRPr="007F7AE4">
              <w:rPr>
                <w:rFonts w:ascii="Times New Roman" w:hAnsi="Times New Roman"/>
                <w:sz w:val="24"/>
                <w:szCs w:val="24"/>
              </w:rPr>
              <w:t>podstaw</w:t>
            </w:r>
            <w:r w:rsidR="007038A5" w:rsidRPr="007F7AE4">
              <w:rPr>
                <w:rFonts w:ascii="Times New Roman" w:hAnsi="Times New Roman"/>
                <w:sz w:val="24"/>
                <w:szCs w:val="24"/>
              </w:rPr>
              <w:t>y</w:t>
            </w:r>
            <w:r w:rsidRPr="007F7AE4">
              <w:rPr>
                <w:rFonts w:ascii="Times New Roman" w:hAnsi="Times New Roman"/>
                <w:sz w:val="24"/>
                <w:szCs w:val="24"/>
              </w:rPr>
              <w:t xml:space="preserve"> programow</w:t>
            </w:r>
            <w:r w:rsidR="007038A5" w:rsidRPr="007F7AE4">
              <w:rPr>
                <w:rFonts w:ascii="Times New Roman" w:hAnsi="Times New Roman"/>
                <w:sz w:val="24"/>
                <w:szCs w:val="24"/>
              </w:rPr>
              <w:t>ej</w:t>
            </w:r>
          </w:p>
        </w:tc>
        <w:tc>
          <w:tcPr>
            <w:tcW w:w="3508" w:type="dxa"/>
            <w:tcBorders>
              <w:top w:val="single" w:sz="4" w:space="0" w:color="auto"/>
              <w:left w:val="single" w:sz="4" w:space="0" w:color="auto"/>
              <w:bottom w:val="single" w:sz="4" w:space="0" w:color="auto"/>
              <w:right w:val="single" w:sz="4" w:space="0" w:color="auto"/>
            </w:tcBorders>
            <w:vAlign w:val="center"/>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ocenę 6</w:t>
            </w:r>
            <w:r w:rsidRPr="007F7AE4">
              <w:rPr>
                <w:rFonts w:ascii="Times New Roman" w:hAnsi="Times New Roman"/>
                <w:sz w:val="24"/>
                <w:szCs w:val="24"/>
              </w:rPr>
              <w:t xml:space="preserve"> otrzymuje uczeń, który wykazuje bardzo dobry tok myślenia. Uzyskał 100%wszystkich punktów oraz wykonał zadania dodatkowe</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u w:val="single"/>
              </w:rPr>
              <w:t>Komentarz słowny dla ucznia:</w:t>
            </w:r>
            <w:r w:rsidRPr="007F7AE4">
              <w:rPr>
                <w:rFonts w:ascii="Times New Roman" w:hAnsi="Times New Roman"/>
                <w:sz w:val="24"/>
                <w:szCs w:val="24"/>
              </w:rPr>
              <w:t xml:space="preserve"> np.: Osiągasz doskonałe wyniki. Posiadasz uzdolnienia i rozwijasz je. Należą Ci się gratulacje!</w:t>
            </w:r>
          </w:p>
        </w:tc>
      </w:tr>
      <w:tr w:rsidR="007F7AE4" w:rsidRPr="007F7AE4" w:rsidTr="00F27AEA">
        <w:tc>
          <w:tcPr>
            <w:tcW w:w="140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5</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sz w:val="24"/>
                <w:szCs w:val="24"/>
              </w:rPr>
              <w:t>Ocena bardzo dobra (bdb)</w:t>
            </w:r>
          </w:p>
        </w:tc>
        <w:tc>
          <w:tcPr>
            <w:tcW w:w="141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poziom wysoki</w:t>
            </w:r>
          </w:p>
        </w:tc>
        <w:tc>
          <w:tcPr>
            <w:tcW w:w="2710"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 xml:space="preserve">Uczeń osiąga doskonałe wyniki, w pełni przyswoił wiadomości i umiejętności objęte programem nauczania. Biegle korzysta </w:t>
            </w:r>
            <w:r w:rsidRPr="007F7AE4">
              <w:rPr>
                <w:rFonts w:ascii="Times New Roman" w:hAnsi="Times New Roman"/>
                <w:sz w:val="24"/>
                <w:szCs w:val="24"/>
              </w:rPr>
              <w:br/>
              <w:t>ze zdobytych wiadomości w różnych sytuacjach, proponuje śmiałe, odważne i twórcze rozwiązania problemów i zadań.</w:t>
            </w:r>
          </w:p>
        </w:tc>
        <w:tc>
          <w:tcPr>
            <w:tcW w:w="3508"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ocenę 5</w:t>
            </w:r>
            <w:r w:rsidRPr="007F7AE4">
              <w:rPr>
                <w:rFonts w:ascii="Times New Roman" w:hAnsi="Times New Roman"/>
                <w:sz w:val="24"/>
                <w:szCs w:val="24"/>
              </w:rPr>
              <w:t xml:space="preserve"> otrzymuje uczeń, który wykazuje bardzo dobry tok myślenia. Uzyskał 99% - 90%wszystkich punktów .</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u w:val="single"/>
              </w:rPr>
              <w:t>Komentarz słowny dla ucznia:</w:t>
            </w:r>
            <w:r w:rsidRPr="007F7AE4">
              <w:rPr>
                <w:rFonts w:ascii="Times New Roman" w:hAnsi="Times New Roman"/>
                <w:sz w:val="24"/>
                <w:szCs w:val="24"/>
              </w:rPr>
              <w:t xml:space="preserve"> np.: Osiągasz doskonałe wyniki. Należą Ci się gratulacje!</w:t>
            </w:r>
          </w:p>
        </w:tc>
      </w:tr>
      <w:tr w:rsidR="007F7AE4" w:rsidRPr="007F7AE4" w:rsidTr="00F27AEA">
        <w:trPr>
          <w:trHeight w:val="1417"/>
        </w:trPr>
        <w:tc>
          <w:tcPr>
            <w:tcW w:w="140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lastRenderedPageBreak/>
              <w:t>4</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Ocena dobra</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 xml:space="preserve"> (db)</w:t>
            </w:r>
          </w:p>
        </w:tc>
        <w:tc>
          <w:tcPr>
            <w:tcW w:w="141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poziom średni</w:t>
            </w:r>
          </w:p>
        </w:tc>
        <w:tc>
          <w:tcPr>
            <w:tcW w:w="2710"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Uczeń pracuje samodzielnie, sprawnie korzysta ze zdobytych wiadomości w typowych sytuacjach, rozwiązuje w praktyce typowe zadania i problemy, a wskazane błędy potrafi poprawić.</w:t>
            </w:r>
          </w:p>
        </w:tc>
        <w:tc>
          <w:tcPr>
            <w:tcW w:w="3508"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 xml:space="preserve">ocenę 4 </w:t>
            </w:r>
            <w:r w:rsidRPr="007F7AE4">
              <w:rPr>
                <w:rFonts w:ascii="Times New Roman" w:hAnsi="Times New Roman"/>
                <w:sz w:val="24"/>
                <w:szCs w:val="24"/>
              </w:rPr>
              <w:t>otrzymuje uczeń, który wykonał pracę samodzielnie i popełnił niewielką ilość błędów. Uczeń musi uzyskać 89 - 76% wszystkich punktów.</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u w:val="single"/>
              </w:rPr>
              <w:t>Komentarz słowny dla ucznia:</w:t>
            </w:r>
            <w:r w:rsidRPr="007F7AE4">
              <w:rPr>
                <w:rFonts w:ascii="Times New Roman" w:hAnsi="Times New Roman"/>
                <w:sz w:val="24"/>
                <w:szCs w:val="24"/>
              </w:rPr>
              <w:t xml:space="preserve"> np.: Pracujesz bardzo dobrze. Robisz w szybkim tempie duże postępy. Tak trzymaj!</w:t>
            </w:r>
          </w:p>
        </w:tc>
      </w:tr>
      <w:tr w:rsidR="007F7AE4" w:rsidRPr="007F7AE4" w:rsidTr="00F27AEA">
        <w:trPr>
          <w:trHeight w:val="2829"/>
        </w:trPr>
        <w:tc>
          <w:tcPr>
            <w:tcW w:w="140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3</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Ocena dostateczna (dst)</w:t>
            </w:r>
          </w:p>
        </w:tc>
        <w:tc>
          <w:tcPr>
            <w:tcW w:w="141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poziom zadowalający</w:t>
            </w:r>
          </w:p>
        </w:tc>
        <w:tc>
          <w:tcPr>
            <w:tcW w:w="2710" w:type="dxa"/>
            <w:tcBorders>
              <w:top w:val="single" w:sz="4" w:space="0" w:color="auto"/>
              <w:left w:val="single" w:sz="4" w:space="0" w:color="auto"/>
              <w:bottom w:val="single" w:sz="4" w:space="0" w:color="auto"/>
              <w:right w:val="single" w:sz="4" w:space="0" w:color="auto"/>
            </w:tcBorders>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 xml:space="preserve">Uczeń stosuje zdobyte wiadomości </w:t>
            </w:r>
            <w:r w:rsidRPr="007F7AE4">
              <w:rPr>
                <w:rFonts w:ascii="Times New Roman" w:hAnsi="Times New Roman"/>
                <w:sz w:val="24"/>
                <w:szCs w:val="24"/>
              </w:rPr>
              <w:br/>
              <w:t xml:space="preserve">i zazwyczaj samodzielnie rozwiązuje zadania o średnim poziomie trudności. Przy trudniejszych wymaga pomocy nauczyciela. </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u w:val="single"/>
              </w:rPr>
            </w:pP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p>
        </w:tc>
        <w:tc>
          <w:tcPr>
            <w:tcW w:w="3508"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ocenę 3</w:t>
            </w:r>
            <w:r w:rsidRPr="007F7AE4">
              <w:rPr>
                <w:rFonts w:ascii="Times New Roman" w:hAnsi="Times New Roman"/>
                <w:sz w:val="24"/>
                <w:szCs w:val="24"/>
              </w:rPr>
              <w:t xml:space="preserve"> otrzymuje uczeń, który wykonał pracę przy niewielkiej pomocy nauczyciela. Uczeń musi uzyskać 75 - 50 % wszystkich punktów.</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u w:val="single"/>
              </w:rPr>
              <w:t>Komentarz słowny dla ucznia:</w:t>
            </w:r>
            <w:r w:rsidRPr="007F7AE4">
              <w:rPr>
                <w:rFonts w:ascii="Times New Roman" w:hAnsi="Times New Roman"/>
                <w:sz w:val="24"/>
                <w:szCs w:val="24"/>
              </w:rPr>
              <w:t xml:space="preserve"> np.: Dobrze pracujesz, ale stać cię, by było na więcej. Włóż więcej wysiłku w podejmowane prace – będziesz osiągać jeszcze lepsze wyniki.</w:t>
            </w:r>
          </w:p>
        </w:tc>
      </w:tr>
      <w:tr w:rsidR="007F7AE4" w:rsidRPr="007F7AE4" w:rsidTr="00F27AEA">
        <w:tc>
          <w:tcPr>
            <w:tcW w:w="140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2</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Ocena dopuszczająca (dop)</w:t>
            </w:r>
          </w:p>
        </w:tc>
        <w:tc>
          <w:tcPr>
            <w:tcW w:w="141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poziom niski</w:t>
            </w:r>
          </w:p>
        </w:tc>
        <w:tc>
          <w:tcPr>
            <w:tcW w:w="2710"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 xml:space="preserve">Uczeń przyswoił część wiadomości </w:t>
            </w:r>
            <w:r w:rsidRPr="007F7AE4">
              <w:rPr>
                <w:rFonts w:ascii="Times New Roman" w:hAnsi="Times New Roman"/>
                <w:sz w:val="24"/>
                <w:szCs w:val="24"/>
              </w:rPr>
              <w:br/>
              <w:t xml:space="preserve">i zdobył niektóre umiejętności objęte programem nauczania oraz stara się je zastosować w typowych sytuacjach. Samodzielnie wykonuje tylko zadania o niewielkim stopniu trudności. Wymaga częstej pomocy </w:t>
            </w:r>
            <w:r w:rsidRPr="007F7AE4">
              <w:rPr>
                <w:rFonts w:ascii="Times New Roman" w:hAnsi="Times New Roman"/>
                <w:sz w:val="24"/>
                <w:szCs w:val="24"/>
              </w:rPr>
              <w:br/>
              <w:t xml:space="preserve">i dodatkowych wskazówek nauczyciela. </w:t>
            </w:r>
          </w:p>
        </w:tc>
        <w:tc>
          <w:tcPr>
            <w:tcW w:w="3508"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t xml:space="preserve">ocenę 2 </w:t>
            </w:r>
            <w:r w:rsidRPr="007F7AE4">
              <w:rPr>
                <w:rFonts w:ascii="Times New Roman" w:hAnsi="Times New Roman"/>
                <w:sz w:val="24"/>
                <w:szCs w:val="24"/>
              </w:rPr>
              <w:t>uzyskuje uczeń, który popełnia liczne błędy, potrzebuje pomocy nauczyciela. Uczeń musi uzyskać 49 - 31% wszystkich punktów.</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u w:val="single"/>
              </w:rPr>
              <w:t>Komentarz słowny dla ucznia:</w:t>
            </w:r>
            <w:r w:rsidRPr="007F7AE4">
              <w:rPr>
                <w:rFonts w:ascii="Times New Roman" w:hAnsi="Times New Roman"/>
                <w:sz w:val="24"/>
                <w:szCs w:val="24"/>
              </w:rPr>
              <w:t xml:space="preserve"> np.: Pracuj uważniej! Pomyśl!, Pracujesz, ale popełniasz dużo błędów. Musisz uważniej pracować. Włóż więcej wysiłku w pracę. Korzystaj z pomocy nauczyciela i rodziców.</w:t>
            </w:r>
          </w:p>
        </w:tc>
      </w:tr>
      <w:tr w:rsidR="00F27AEA" w:rsidRPr="007F7AE4" w:rsidTr="00F27AEA">
        <w:tc>
          <w:tcPr>
            <w:tcW w:w="140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1</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Ocena niedostateczna</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sz w:val="24"/>
                <w:szCs w:val="24"/>
              </w:rPr>
              <w:t xml:space="preserve"> (ndst)</w:t>
            </w:r>
          </w:p>
        </w:tc>
        <w:tc>
          <w:tcPr>
            <w:tcW w:w="1415"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b/>
                <w:sz w:val="24"/>
                <w:szCs w:val="24"/>
              </w:rPr>
            </w:pPr>
            <w:r w:rsidRPr="007F7AE4">
              <w:rPr>
                <w:rFonts w:ascii="Times New Roman" w:hAnsi="Times New Roman"/>
                <w:b/>
                <w:sz w:val="24"/>
                <w:szCs w:val="24"/>
              </w:rPr>
              <w:t xml:space="preserve">poziom bardzo niski </w:t>
            </w:r>
          </w:p>
        </w:tc>
        <w:tc>
          <w:tcPr>
            <w:tcW w:w="2710"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rPr>
              <w:t xml:space="preserve">Uczeń ma duże problemy </w:t>
            </w:r>
            <w:r w:rsidRPr="007F7AE4">
              <w:rPr>
                <w:rFonts w:ascii="Times New Roman" w:hAnsi="Times New Roman"/>
                <w:sz w:val="24"/>
                <w:szCs w:val="24"/>
              </w:rPr>
              <w:br/>
              <w:t xml:space="preserve">z przyswajaniem wiedzy </w:t>
            </w:r>
            <w:r w:rsidRPr="007F7AE4">
              <w:rPr>
                <w:rFonts w:ascii="Times New Roman" w:hAnsi="Times New Roman"/>
                <w:sz w:val="24"/>
                <w:szCs w:val="24"/>
              </w:rPr>
              <w:br/>
              <w:t xml:space="preserve">i umiejętności. Nie </w:t>
            </w:r>
            <w:r w:rsidRPr="007F7AE4">
              <w:rPr>
                <w:rFonts w:ascii="Times New Roman" w:hAnsi="Times New Roman"/>
                <w:sz w:val="24"/>
                <w:szCs w:val="24"/>
              </w:rPr>
              <w:lastRenderedPageBreak/>
              <w:t>pracuje samodzielnie. Wymaga stałego wsparcia i pomocy ze strony nauczyciela.</w:t>
            </w:r>
          </w:p>
        </w:tc>
        <w:tc>
          <w:tcPr>
            <w:tcW w:w="3508" w:type="dxa"/>
            <w:tcBorders>
              <w:top w:val="single" w:sz="4" w:space="0" w:color="auto"/>
              <w:left w:val="single" w:sz="4" w:space="0" w:color="auto"/>
              <w:bottom w:val="single" w:sz="4" w:space="0" w:color="auto"/>
              <w:right w:val="single" w:sz="4" w:space="0" w:color="auto"/>
            </w:tcBorders>
            <w:hideMark/>
          </w:tcPr>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b/>
                <w:sz w:val="24"/>
                <w:szCs w:val="24"/>
              </w:rPr>
              <w:lastRenderedPageBreak/>
              <w:t>ocenę 1</w:t>
            </w:r>
            <w:r w:rsidRPr="007F7AE4">
              <w:rPr>
                <w:rFonts w:ascii="Times New Roman" w:hAnsi="Times New Roman"/>
                <w:sz w:val="24"/>
                <w:szCs w:val="24"/>
              </w:rPr>
              <w:t xml:space="preserve"> uzyskuje uczeń, który popełnia liczne błędy, nie radzi sobie z wykonywaniem wielu zadań, niezbędna jest mu pomoc nauczyciela. W </w:t>
            </w:r>
            <w:r w:rsidRPr="007F7AE4">
              <w:rPr>
                <w:rFonts w:ascii="Times New Roman" w:hAnsi="Times New Roman"/>
                <w:sz w:val="24"/>
                <w:szCs w:val="24"/>
              </w:rPr>
              <w:lastRenderedPageBreak/>
              <w:t xml:space="preserve">sprawdzianie uzyskuje 30 - 0% wszystkich punktów. </w:t>
            </w:r>
          </w:p>
          <w:p w:rsidR="00F27AEA" w:rsidRPr="007F7AE4" w:rsidRDefault="00F27AEA" w:rsidP="006F280B">
            <w:pPr>
              <w:tabs>
                <w:tab w:val="left" w:pos="284"/>
                <w:tab w:val="left" w:pos="426"/>
              </w:tabs>
              <w:autoSpaceDE w:val="0"/>
              <w:autoSpaceDN w:val="0"/>
              <w:adjustRightInd w:val="0"/>
              <w:spacing w:line="276" w:lineRule="auto"/>
              <w:rPr>
                <w:rFonts w:ascii="Times New Roman" w:hAnsi="Times New Roman"/>
                <w:sz w:val="24"/>
                <w:szCs w:val="24"/>
              </w:rPr>
            </w:pPr>
            <w:r w:rsidRPr="007F7AE4">
              <w:rPr>
                <w:rFonts w:ascii="Times New Roman" w:hAnsi="Times New Roman"/>
                <w:sz w:val="24"/>
                <w:szCs w:val="24"/>
                <w:u w:val="single"/>
              </w:rPr>
              <w:t>Komentarz słowny dla ucznia:</w:t>
            </w:r>
            <w:r w:rsidRPr="007F7AE4">
              <w:rPr>
                <w:rFonts w:ascii="Times New Roman" w:hAnsi="Times New Roman"/>
                <w:sz w:val="24"/>
                <w:szCs w:val="24"/>
              </w:rPr>
              <w:t xml:space="preserve"> np.: </w:t>
            </w:r>
            <w:r w:rsidRPr="007F7AE4">
              <w:rPr>
                <w:rFonts w:ascii="Times New Roman" w:hAnsi="Times New Roman"/>
                <w:sz w:val="24"/>
                <w:szCs w:val="24"/>
              </w:rPr>
              <w:br/>
              <w:t>To sprawia ci kłopot</w:t>
            </w:r>
            <w:r w:rsidRPr="007F7AE4">
              <w:rPr>
                <w:rFonts w:ascii="Times New Roman" w:hAnsi="Times New Roman"/>
                <w:b/>
                <w:sz w:val="24"/>
                <w:szCs w:val="24"/>
              </w:rPr>
              <w:t xml:space="preserve">! </w:t>
            </w:r>
            <w:r w:rsidRPr="007F7AE4">
              <w:rPr>
                <w:rFonts w:ascii="Times New Roman" w:hAnsi="Times New Roman"/>
                <w:sz w:val="24"/>
                <w:szCs w:val="24"/>
              </w:rPr>
              <w:t>Musisz więcej pracować, a zaczniesz osiągać lepsze wyniki w nauce. Pracuj systematycznie, korzystając z pomocy nauczyciela i rodziców</w:t>
            </w:r>
            <w:r w:rsidRPr="007F7AE4">
              <w:rPr>
                <w:rFonts w:ascii="Times New Roman" w:hAnsi="Times New Roman"/>
                <w:b/>
                <w:sz w:val="24"/>
                <w:szCs w:val="24"/>
              </w:rPr>
              <w:t>.</w:t>
            </w:r>
          </w:p>
        </w:tc>
      </w:tr>
      <w:bookmarkEnd w:id="273"/>
    </w:tbl>
    <w:p w:rsidR="00F27AEA" w:rsidRPr="007F7AE4" w:rsidRDefault="00F27AEA" w:rsidP="006F280B">
      <w:pPr>
        <w:tabs>
          <w:tab w:val="left" w:pos="284"/>
          <w:tab w:val="left" w:pos="426"/>
        </w:tabs>
        <w:spacing w:line="276" w:lineRule="auto"/>
        <w:rPr>
          <w:rFonts w:ascii="Times New Roman" w:hAnsi="Times New Roman"/>
          <w:b/>
          <w:sz w:val="24"/>
          <w:szCs w:val="24"/>
        </w:rPr>
      </w:pPr>
    </w:p>
    <w:p w:rsidR="00F27AEA" w:rsidRPr="007F7AE4" w:rsidRDefault="00F27AEA">
      <w:pPr>
        <w:widowControl w:val="0"/>
        <w:numPr>
          <w:ilvl w:val="0"/>
          <w:numId w:val="262"/>
        </w:numPr>
        <w:tabs>
          <w:tab w:val="left" w:pos="284"/>
          <w:tab w:val="left" w:pos="426"/>
          <w:tab w:val="left" w:pos="851"/>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Rodzice otrzymują informacje o postępach dziecka poprzez ustne rozmowy</w:t>
      </w:r>
      <w:r w:rsidR="009A63F8" w:rsidRPr="007F7AE4">
        <w:rPr>
          <w:rFonts w:ascii="Times New Roman" w:eastAsia="Times New Roman" w:hAnsi="Times New Roman"/>
          <w:sz w:val="24"/>
          <w:szCs w:val="24"/>
        </w:rPr>
        <w:t xml:space="preserve"> </w:t>
      </w:r>
      <w:r w:rsidRPr="007F7AE4">
        <w:rPr>
          <w:rFonts w:ascii="Times New Roman" w:eastAsia="Times New Roman" w:hAnsi="Times New Roman"/>
          <w:sz w:val="24"/>
          <w:szCs w:val="24"/>
        </w:rPr>
        <w:t xml:space="preserve">z wychowawcą, uwagi pisemne w zeszytach, pisemną śródroczną ocenę opisową oraz </w:t>
      </w:r>
      <w:r w:rsidR="00580639" w:rsidRPr="007F7AE4">
        <w:rPr>
          <w:rFonts w:ascii="Times New Roman" w:eastAsia="Times New Roman" w:hAnsi="Times New Roman"/>
          <w:sz w:val="24"/>
          <w:szCs w:val="24"/>
        </w:rPr>
        <w:t>podczas wywiadówek i spotkań z nauczycielami</w:t>
      </w:r>
    </w:p>
    <w:p w:rsidR="00F27AEA" w:rsidRPr="007F7AE4" w:rsidRDefault="00F27AEA">
      <w:pPr>
        <w:widowControl w:val="0"/>
        <w:numPr>
          <w:ilvl w:val="0"/>
          <w:numId w:val="262"/>
        </w:numPr>
        <w:tabs>
          <w:tab w:val="left" w:pos="284"/>
          <w:tab w:val="left" w:pos="426"/>
          <w:tab w:val="left" w:pos="851"/>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Przy ocenianiu osiągnięć ucznia z dodatkowych zajęć edukacyjnych i religii stosuje się ocenę wyrażoną stopniem zgodnie z zasadami oceniania obowiązującymi w klasach IV – VIII.W ocenie bieżącej pracy ucznia można stosować ocenę:</w:t>
      </w:r>
    </w:p>
    <w:p w:rsidR="00F27AEA" w:rsidRPr="007F7AE4" w:rsidRDefault="00F27AEA">
      <w:pPr>
        <w:numPr>
          <w:ilvl w:val="0"/>
          <w:numId w:val="264"/>
        </w:numPr>
        <w:tabs>
          <w:tab w:val="left" w:pos="284"/>
          <w:tab w:val="left" w:pos="426"/>
        </w:tab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słowną wyrażoną ustnie;</w:t>
      </w:r>
    </w:p>
    <w:p w:rsidR="00F27AEA" w:rsidRPr="007F7AE4" w:rsidRDefault="00F27AEA">
      <w:pPr>
        <w:numPr>
          <w:ilvl w:val="0"/>
          <w:numId w:val="264"/>
        </w:numPr>
        <w:tabs>
          <w:tab w:val="left" w:pos="284"/>
          <w:tab w:val="left" w:pos="426"/>
        </w:tab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pisemną;</w:t>
      </w:r>
    </w:p>
    <w:p w:rsidR="00F27AEA" w:rsidRPr="007F7AE4" w:rsidRDefault="00F27AEA">
      <w:pPr>
        <w:numPr>
          <w:ilvl w:val="0"/>
          <w:numId w:val="264"/>
        </w:numPr>
        <w:tabs>
          <w:tab w:val="left" w:pos="284"/>
          <w:tab w:val="left" w:pos="426"/>
        </w:tab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wyrażoną symbolem graficznym;</w:t>
      </w:r>
    </w:p>
    <w:p w:rsidR="00F27AEA" w:rsidRPr="007F7AE4" w:rsidRDefault="00F27AEA">
      <w:pPr>
        <w:numPr>
          <w:ilvl w:val="0"/>
          <w:numId w:val="264"/>
        </w:numPr>
        <w:tabs>
          <w:tab w:val="left" w:pos="284"/>
          <w:tab w:val="left" w:pos="426"/>
        </w:tab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stopniem – zgodnie z zasadami oceniania obowiązującymi w klasach IV – VIII.</w:t>
      </w:r>
    </w:p>
    <w:p w:rsidR="00F27AEA" w:rsidRPr="007F7AE4" w:rsidRDefault="00F27AEA">
      <w:pPr>
        <w:widowControl w:val="0"/>
        <w:numPr>
          <w:ilvl w:val="0"/>
          <w:numId w:val="262"/>
        </w:numPr>
        <w:tabs>
          <w:tab w:val="left" w:pos="0"/>
          <w:tab w:val="left" w:pos="284"/>
          <w:tab w:val="left" w:pos="426"/>
          <w:tab w:val="left" w:pos="851"/>
        </w:tabs>
        <w:suppressAutoHyphens/>
        <w:spacing w:line="276" w:lineRule="auto"/>
        <w:ind w:left="0" w:firstLine="0"/>
        <w:jc w:val="both"/>
        <w:rPr>
          <w:rFonts w:ascii="Times New Roman" w:eastAsia="Times New Roman" w:hAnsi="Times New Roman"/>
          <w:sz w:val="24"/>
          <w:szCs w:val="24"/>
        </w:rPr>
      </w:pPr>
      <w:r w:rsidRPr="007F7AE4">
        <w:rPr>
          <w:rFonts w:ascii="Times New Roman" w:eastAsia="Times New Roman" w:hAnsi="Times New Roman"/>
          <w:sz w:val="24"/>
          <w:szCs w:val="24"/>
        </w:rPr>
        <w:t xml:space="preserve">W wyjątkowych przypadkach Rada Pedagogiczna może postanowić o powtarzaniu klasy przez ucznia klasy I – III szkoły podstawowej. Wniosek o niepromowanie składa wychowawca klasy po zasięgnięciu opinii rodziców i uwzględnieniu opinię wydanej przez poradnię psychologiczno – pedagogiczną, w tym publiczną poradnię specjalistyczną. </w:t>
      </w:r>
    </w:p>
    <w:p w:rsidR="00B03105" w:rsidRPr="007F7AE4" w:rsidRDefault="00B03105">
      <w:pPr>
        <w:pStyle w:val="Tekstpodstawowy"/>
        <w:widowControl w:val="0"/>
        <w:numPr>
          <w:ilvl w:val="0"/>
          <w:numId w:val="132"/>
        </w:numPr>
        <w:tabs>
          <w:tab w:val="clear" w:pos="720"/>
          <w:tab w:val="left" w:pos="284"/>
          <w:tab w:val="left" w:pos="426"/>
          <w:tab w:val="left" w:pos="851"/>
        </w:tabs>
        <w:suppressAutoHyphens/>
        <w:spacing w:line="276" w:lineRule="auto"/>
        <w:ind w:left="0" w:firstLine="0"/>
      </w:pPr>
      <w:r w:rsidRPr="007F7AE4">
        <w:rPr>
          <w:bCs/>
        </w:rPr>
        <w:t xml:space="preserve">W klasach I – III oceny: </w:t>
      </w:r>
      <w:r w:rsidRPr="007F7AE4">
        <w:t>bieżąca oraz klasyfikacyjna: ś</w:t>
      </w:r>
      <w:r w:rsidR="00912620" w:rsidRPr="007F7AE4">
        <w:t xml:space="preserve">ródroczna i roczna, są opisowe </w:t>
      </w:r>
      <w:r w:rsidRPr="007F7AE4">
        <w:t>z wyjątkiem j. angielskiego i religii. Ocena opisowa to ustna bądź pisemna informacja nauczyciela na temat wykonywania zadań szkolnych przez ucznia. Ta informacja może dotyczyć zarówno procesu wykonywania zadania, jak i efektu działalności ucznia. Ocenianie ma na celu:</w:t>
      </w:r>
    </w:p>
    <w:p w:rsidR="00B03105" w:rsidRPr="007F7AE4" w:rsidRDefault="00B03105">
      <w:pPr>
        <w:pStyle w:val="Tekstpodstawowy"/>
        <w:widowControl w:val="0"/>
        <w:numPr>
          <w:ilvl w:val="0"/>
          <w:numId w:val="291"/>
        </w:numPr>
        <w:tabs>
          <w:tab w:val="left" w:pos="284"/>
          <w:tab w:val="left" w:pos="426"/>
        </w:tabs>
        <w:suppressAutoHyphens/>
        <w:spacing w:line="276" w:lineRule="auto"/>
        <w:ind w:hanging="720"/>
      </w:pPr>
      <w:r w:rsidRPr="007F7AE4">
        <w:t>poinformowanie ucznia o postępie i poziomie jego osiągnięć edukacyjnych;</w:t>
      </w:r>
    </w:p>
    <w:p w:rsidR="00B03105" w:rsidRPr="007F7AE4" w:rsidRDefault="00B03105">
      <w:pPr>
        <w:pStyle w:val="Tekstpodstawowy"/>
        <w:widowControl w:val="0"/>
        <w:numPr>
          <w:ilvl w:val="0"/>
          <w:numId w:val="291"/>
        </w:numPr>
        <w:tabs>
          <w:tab w:val="left" w:pos="284"/>
          <w:tab w:val="left" w:pos="426"/>
        </w:tabs>
        <w:suppressAutoHyphens/>
        <w:spacing w:line="276" w:lineRule="auto"/>
        <w:ind w:left="0" w:firstLine="0"/>
      </w:pPr>
      <w:r w:rsidRPr="007F7AE4">
        <w:t>pomoc uczniowi w samodzielnym planowaniu jego rozwoju;</w:t>
      </w:r>
    </w:p>
    <w:p w:rsidR="00B03105" w:rsidRPr="007F7AE4" w:rsidRDefault="00B03105">
      <w:pPr>
        <w:pStyle w:val="Tekstpodstawowy"/>
        <w:widowControl w:val="0"/>
        <w:numPr>
          <w:ilvl w:val="0"/>
          <w:numId w:val="291"/>
        </w:numPr>
        <w:tabs>
          <w:tab w:val="left" w:pos="284"/>
          <w:tab w:val="left" w:pos="426"/>
        </w:tabs>
        <w:suppressAutoHyphens/>
        <w:spacing w:line="276" w:lineRule="auto"/>
        <w:ind w:left="0" w:firstLine="0"/>
      </w:pPr>
      <w:r w:rsidRPr="007F7AE4">
        <w:t>motywowanie ucznia do dalszej pracy;</w:t>
      </w:r>
    </w:p>
    <w:p w:rsidR="00B03105" w:rsidRPr="007F7AE4" w:rsidRDefault="00B03105">
      <w:pPr>
        <w:pStyle w:val="Tekstpodstawowy"/>
        <w:widowControl w:val="0"/>
        <w:numPr>
          <w:ilvl w:val="0"/>
          <w:numId w:val="291"/>
        </w:numPr>
        <w:tabs>
          <w:tab w:val="left" w:pos="284"/>
          <w:tab w:val="left" w:pos="426"/>
        </w:tabs>
        <w:suppressAutoHyphens/>
        <w:spacing w:line="276" w:lineRule="auto"/>
        <w:ind w:left="0" w:firstLine="0"/>
      </w:pPr>
      <w:r w:rsidRPr="007F7AE4">
        <w:t>dostarczanie rodzicom i nauczycielom informacji o postępach, trudnościach i specjalnych uzdolnieniach ucznia;</w:t>
      </w:r>
    </w:p>
    <w:p w:rsidR="00B03105" w:rsidRPr="007F7AE4" w:rsidRDefault="00B03105">
      <w:pPr>
        <w:pStyle w:val="Tekstpodstawowy"/>
        <w:widowControl w:val="0"/>
        <w:numPr>
          <w:ilvl w:val="0"/>
          <w:numId w:val="291"/>
        </w:numPr>
        <w:tabs>
          <w:tab w:val="left" w:pos="284"/>
          <w:tab w:val="left" w:pos="426"/>
        </w:tabs>
        <w:suppressAutoHyphens/>
        <w:spacing w:line="276" w:lineRule="auto"/>
        <w:ind w:left="0" w:firstLine="0"/>
      </w:pPr>
      <w:r w:rsidRPr="007F7AE4">
        <w:t>umożliwienie nauczycielom doskonalenia organizacji i metod pracy dydaktyczno – wychowawczej</w:t>
      </w:r>
      <w:r w:rsidR="001505E7" w:rsidRPr="007F7AE4">
        <w:t>.</w:t>
      </w:r>
    </w:p>
    <w:p w:rsidR="00B03105" w:rsidRPr="007F7AE4" w:rsidRDefault="00B03105">
      <w:pPr>
        <w:pStyle w:val="Tekstpodstawowy"/>
        <w:widowControl w:val="0"/>
        <w:numPr>
          <w:ilvl w:val="0"/>
          <w:numId w:val="132"/>
        </w:numPr>
        <w:tabs>
          <w:tab w:val="clear" w:pos="720"/>
          <w:tab w:val="left" w:pos="284"/>
          <w:tab w:val="left" w:pos="426"/>
          <w:tab w:val="left" w:pos="851"/>
        </w:tabs>
        <w:suppressAutoHyphens/>
        <w:spacing w:line="276" w:lineRule="auto"/>
        <w:ind w:left="0" w:firstLine="0"/>
      </w:pPr>
      <w:r w:rsidRPr="007F7AE4">
        <w:t xml:space="preserve"> 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rsidR="00B03105" w:rsidRPr="007F7AE4" w:rsidRDefault="00B03105">
      <w:pPr>
        <w:pStyle w:val="Tekstpodstawowy"/>
        <w:widowControl w:val="0"/>
        <w:numPr>
          <w:ilvl w:val="0"/>
          <w:numId w:val="132"/>
        </w:numPr>
        <w:tabs>
          <w:tab w:val="clear" w:pos="720"/>
          <w:tab w:val="left" w:pos="284"/>
          <w:tab w:val="left" w:pos="426"/>
          <w:tab w:val="left" w:pos="851"/>
        </w:tabs>
        <w:suppressAutoHyphens/>
        <w:spacing w:line="276" w:lineRule="auto"/>
        <w:ind w:left="0" w:firstLine="0"/>
      </w:pPr>
      <w:r w:rsidRPr="007F7AE4">
        <w:lastRenderedPageBreak/>
        <w:t xml:space="preserve">Półroczną i roczną ocenę opisową, nauczyciel sporządza na podstawie obserwacji, analiz prac ucznia, wypowiedzi. </w:t>
      </w:r>
    </w:p>
    <w:p w:rsidR="00B03105" w:rsidRPr="007F7AE4" w:rsidRDefault="00B03105">
      <w:pPr>
        <w:pStyle w:val="Tekstpodstawowy"/>
        <w:numPr>
          <w:ilvl w:val="0"/>
          <w:numId w:val="133"/>
        </w:numPr>
        <w:tabs>
          <w:tab w:val="left" w:pos="284"/>
          <w:tab w:val="left" w:pos="426"/>
        </w:tabs>
        <w:spacing w:line="276" w:lineRule="auto"/>
        <w:ind w:left="0" w:firstLine="0"/>
      </w:pPr>
      <w:r w:rsidRPr="007F7AE4">
        <w:rPr>
          <w:bCs/>
        </w:rPr>
        <w:t>rozwoju intelektualnego,</w:t>
      </w:r>
      <w:r w:rsidRPr="007F7AE4">
        <w:t xml:space="preserve">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rsidR="00B03105" w:rsidRPr="007F7AE4" w:rsidRDefault="00B03105">
      <w:pPr>
        <w:pStyle w:val="Tekstpodstawowy"/>
        <w:numPr>
          <w:ilvl w:val="0"/>
          <w:numId w:val="133"/>
        </w:numPr>
        <w:tabs>
          <w:tab w:val="left" w:pos="284"/>
          <w:tab w:val="left" w:pos="426"/>
        </w:tabs>
        <w:spacing w:line="276" w:lineRule="auto"/>
        <w:ind w:left="0" w:firstLine="0"/>
      </w:pPr>
      <w:r w:rsidRPr="007F7AE4">
        <w:rPr>
          <w:bCs/>
        </w:rPr>
        <w:t>społeczno – moralnego</w:t>
      </w:r>
      <w:r w:rsidRPr="007F7AE4">
        <w:t xml:space="preserve"> z uwzględnieniem zachowań wobec ludzi, siebie oraz zachowań wobec wytworów kultury;</w:t>
      </w:r>
    </w:p>
    <w:p w:rsidR="00B03105" w:rsidRPr="007F7AE4" w:rsidRDefault="00B03105">
      <w:pPr>
        <w:pStyle w:val="Tekstpodstawowy"/>
        <w:numPr>
          <w:ilvl w:val="0"/>
          <w:numId w:val="133"/>
        </w:numPr>
        <w:tabs>
          <w:tab w:val="left" w:pos="284"/>
          <w:tab w:val="left" w:pos="426"/>
        </w:tabs>
        <w:spacing w:line="276" w:lineRule="auto"/>
        <w:ind w:left="0" w:firstLine="0"/>
      </w:pPr>
      <w:r w:rsidRPr="007F7AE4">
        <w:rPr>
          <w:bCs/>
        </w:rPr>
        <w:t xml:space="preserve">fizycznego </w:t>
      </w:r>
      <w:r w:rsidRPr="007F7AE4">
        <w:t>jako dostrzeganie związku przyrody z życiem i zdrowiem człowieka, postawa ciała, sprawność i zdrowie;</w:t>
      </w:r>
    </w:p>
    <w:p w:rsidR="00B03105" w:rsidRPr="007F7AE4" w:rsidRDefault="00B03105">
      <w:pPr>
        <w:pStyle w:val="Tekstpodstawowy"/>
        <w:widowControl w:val="0"/>
        <w:numPr>
          <w:ilvl w:val="0"/>
          <w:numId w:val="132"/>
        </w:numPr>
        <w:tabs>
          <w:tab w:val="clear" w:pos="720"/>
          <w:tab w:val="left" w:pos="284"/>
          <w:tab w:val="left" w:pos="426"/>
          <w:tab w:val="left" w:pos="851"/>
        </w:tabs>
        <w:suppressAutoHyphens/>
        <w:spacing w:line="276" w:lineRule="auto"/>
        <w:ind w:left="0" w:firstLine="0"/>
      </w:pPr>
      <w:r w:rsidRPr="007F7AE4">
        <w:t>Półroczna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rsidR="00B03105" w:rsidRPr="007F7AE4" w:rsidRDefault="00B03105">
      <w:pPr>
        <w:pStyle w:val="Tekstpodstawowy"/>
        <w:widowControl w:val="0"/>
        <w:numPr>
          <w:ilvl w:val="0"/>
          <w:numId w:val="132"/>
        </w:numPr>
        <w:tabs>
          <w:tab w:val="clear" w:pos="720"/>
          <w:tab w:val="left" w:pos="284"/>
          <w:tab w:val="left" w:pos="426"/>
          <w:tab w:val="left" w:pos="851"/>
        </w:tabs>
        <w:suppressAutoHyphens/>
        <w:spacing w:line="276" w:lineRule="auto"/>
        <w:ind w:left="0" w:firstLine="0"/>
      </w:pPr>
      <w:r w:rsidRPr="007F7AE4">
        <w:t>Rodzice otrzymują informacje o postępach dziecka poprzez ustne rozmowy z wychowawcą, uwagi pisemne w zeszytach, pisemną śródroczną ocenę opisową oraz w toku comiesięcznych konsultacji.</w:t>
      </w:r>
    </w:p>
    <w:p w:rsidR="00B03105" w:rsidRPr="007F7AE4" w:rsidRDefault="00B03105">
      <w:pPr>
        <w:pStyle w:val="Tekstpodstawowy"/>
        <w:widowControl w:val="0"/>
        <w:numPr>
          <w:ilvl w:val="0"/>
          <w:numId w:val="132"/>
        </w:numPr>
        <w:tabs>
          <w:tab w:val="clear" w:pos="720"/>
          <w:tab w:val="left" w:pos="284"/>
          <w:tab w:val="left" w:pos="426"/>
          <w:tab w:val="left" w:pos="851"/>
        </w:tabs>
        <w:suppressAutoHyphens/>
        <w:spacing w:line="276" w:lineRule="auto"/>
        <w:ind w:left="0" w:firstLine="0"/>
      </w:pPr>
      <w:r w:rsidRPr="007F7AE4">
        <w:t>Przy ocenianiu osiągnięć ucznia z dodatkowych zajęć edukacyjnych i religii stosuje się ocenę wyrażoną stopniem zgodnie z zasadami oceniania obowiązującymi w klasach IV – VI</w:t>
      </w:r>
      <w:r w:rsidR="00811235" w:rsidRPr="007F7AE4">
        <w:t>II</w:t>
      </w:r>
      <w:r w:rsidRPr="007F7AE4">
        <w:t>. W ocenie bieżącej pracy ucznia można stosować ocenę:</w:t>
      </w:r>
    </w:p>
    <w:p w:rsidR="00B03105" w:rsidRPr="007F7AE4" w:rsidRDefault="00B03105">
      <w:pPr>
        <w:pStyle w:val="Tekstpodstawowy"/>
        <w:numPr>
          <w:ilvl w:val="0"/>
          <w:numId w:val="292"/>
        </w:numPr>
        <w:tabs>
          <w:tab w:val="left" w:pos="284"/>
          <w:tab w:val="left" w:pos="426"/>
        </w:tabs>
        <w:spacing w:line="276" w:lineRule="auto"/>
        <w:ind w:hanging="720"/>
      </w:pPr>
      <w:r w:rsidRPr="007F7AE4">
        <w:t>słowną wyrażoną ustnie;</w:t>
      </w:r>
    </w:p>
    <w:p w:rsidR="00B03105" w:rsidRPr="007F7AE4" w:rsidRDefault="00B03105">
      <w:pPr>
        <w:pStyle w:val="Tekstpodstawowy"/>
        <w:numPr>
          <w:ilvl w:val="0"/>
          <w:numId w:val="292"/>
        </w:numPr>
        <w:tabs>
          <w:tab w:val="left" w:pos="284"/>
          <w:tab w:val="left" w:pos="426"/>
        </w:tabs>
        <w:spacing w:line="276" w:lineRule="auto"/>
        <w:ind w:left="0" w:firstLine="0"/>
      </w:pPr>
      <w:r w:rsidRPr="007F7AE4">
        <w:t>pisemną;</w:t>
      </w:r>
    </w:p>
    <w:p w:rsidR="00B03105" w:rsidRPr="007F7AE4" w:rsidRDefault="00B03105">
      <w:pPr>
        <w:pStyle w:val="Tekstpodstawowy"/>
        <w:numPr>
          <w:ilvl w:val="0"/>
          <w:numId w:val="292"/>
        </w:numPr>
        <w:tabs>
          <w:tab w:val="left" w:pos="284"/>
          <w:tab w:val="left" w:pos="426"/>
        </w:tabs>
        <w:spacing w:line="276" w:lineRule="auto"/>
        <w:ind w:left="0" w:firstLine="0"/>
      </w:pPr>
      <w:r w:rsidRPr="007F7AE4">
        <w:t>wyrażoną symbolem graficznym;</w:t>
      </w:r>
    </w:p>
    <w:p w:rsidR="00B03105" w:rsidRPr="007F7AE4" w:rsidRDefault="00B03105">
      <w:pPr>
        <w:pStyle w:val="Tekstpodstawowy"/>
        <w:numPr>
          <w:ilvl w:val="0"/>
          <w:numId w:val="292"/>
        </w:numPr>
        <w:tabs>
          <w:tab w:val="left" w:pos="284"/>
          <w:tab w:val="left" w:pos="426"/>
        </w:tabs>
        <w:spacing w:line="276" w:lineRule="auto"/>
        <w:ind w:left="0" w:firstLine="0"/>
      </w:pPr>
      <w:r w:rsidRPr="007F7AE4">
        <w:t>stopniem – zgodnie z zasadami oceniania obowiązującymi w klasach IV –</w:t>
      </w:r>
      <w:r w:rsidR="00DB7185" w:rsidRPr="007F7AE4">
        <w:t>VIII</w:t>
      </w:r>
      <w:r w:rsidRPr="007F7AE4">
        <w:t>.</w:t>
      </w:r>
    </w:p>
    <w:p w:rsidR="00B03105" w:rsidRPr="007F7AE4" w:rsidRDefault="00B03105">
      <w:pPr>
        <w:pStyle w:val="Tekstpodstawowy"/>
        <w:widowControl w:val="0"/>
        <w:numPr>
          <w:ilvl w:val="0"/>
          <w:numId w:val="132"/>
        </w:numPr>
        <w:tabs>
          <w:tab w:val="clear" w:pos="720"/>
          <w:tab w:val="left" w:pos="0"/>
          <w:tab w:val="left" w:pos="284"/>
          <w:tab w:val="left" w:pos="426"/>
          <w:tab w:val="left" w:pos="851"/>
        </w:tabs>
        <w:suppressAutoHyphens/>
        <w:spacing w:line="276" w:lineRule="auto"/>
        <w:ind w:left="0" w:firstLine="0"/>
      </w:pPr>
      <w:r w:rsidRPr="007F7AE4">
        <w:t xml:space="preserve">W wyjątkowych przypadkach Rada Pedagogiczna może postanowić o powtarzaniu klasy przez ucznia klasy I – III szkoły podstawowej. Wniosek o niepromowanie składa wychowawca klasy po zasięgnięciu opinii rodziców i uwzględnieniu opinię wydanej przez poradnię psychologiczno – pedagogiczną, w tym publiczną poradnię specjalistyczną. </w:t>
      </w:r>
    </w:p>
    <w:p w:rsidR="00B03105" w:rsidRPr="007F7AE4" w:rsidRDefault="00B03105" w:rsidP="006F280B">
      <w:pPr>
        <w:pStyle w:val="DefaultText"/>
        <w:tabs>
          <w:tab w:val="left" w:pos="284"/>
          <w:tab w:val="left" w:pos="426"/>
        </w:tabs>
        <w:spacing w:line="276" w:lineRule="auto"/>
        <w:rPr>
          <w:b/>
          <w:szCs w:val="24"/>
          <w:lang w:val="pl-PL"/>
        </w:rPr>
      </w:pPr>
    </w:p>
    <w:p w:rsidR="00B03105" w:rsidRPr="007F7AE4" w:rsidRDefault="00310E57" w:rsidP="006F280B">
      <w:pPr>
        <w:tabs>
          <w:tab w:val="left" w:pos="284"/>
          <w:tab w:val="left" w:pos="426"/>
        </w:tabs>
        <w:spacing w:line="276" w:lineRule="auto"/>
        <w:jc w:val="left"/>
        <w:rPr>
          <w:rFonts w:ascii="Times New Roman" w:hAnsi="Times New Roman"/>
          <w:b/>
          <w:sz w:val="24"/>
          <w:szCs w:val="24"/>
        </w:rPr>
      </w:pPr>
      <w:r w:rsidRPr="007F7AE4">
        <w:rPr>
          <w:rFonts w:ascii="Times New Roman" w:hAnsi="Times New Roman"/>
          <w:b/>
          <w:sz w:val="24"/>
          <w:szCs w:val="24"/>
        </w:rPr>
        <w:t>§ 114</w:t>
      </w:r>
      <w:r w:rsidR="00B03105" w:rsidRPr="007F7AE4">
        <w:rPr>
          <w:rFonts w:ascii="Times New Roman" w:hAnsi="Times New Roman"/>
          <w:b/>
          <w:sz w:val="24"/>
          <w:szCs w:val="24"/>
        </w:rPr>
        <w:t>.</w:t>
      </w:r>
      <w:r w:rsidR="00A0771F" w:rsidRPr="007F7AE4">
        <w:rPr>
          <w:rFonts w:ascii="Times New Roman" w:hAnsi="Times New Roman"/>
          <w:b/>
          <w:sz w:val="24"/>
          <w:szCs w:val="24"/>
        </w:rPr>
        <w:t xml:space="preserve"> </w:t>
      </w:r>
      <w:r w:rsidR="00B03105" w:rsidRPr="007F7AE4">
        <w:rPr>
          <w:rFonts w:ascii="Times New Roman" w:hAnsi="Times New Roman"/>
          <w:b/>
          <w:sz w:val="24"/>
          <w:szCs w:val="24"/>
        </w:rPr>
        <w:t>Ocenianie z zajęć edukacyjnych w klas</w:t>
      </w:r>
      <w:r w:rsidR="00DC779C" w:rsidRPr="007F7AE4">
        <w:rPr>
          <w:rFonts w:ascii="Times New Roman" w:hAnsi="Times New Roman"/>
          <w:b/>
          <w:sz w:val="24"/>
          <w:szCs w:val="24"/>
        </w:rPr>
        <w:t>ach IV -VI</w:t>
      </w:r>
      <w:r w:rsidR="00D343FB" w:rsidRPr="007F7AE4">
        <w:rPr>
          <w:rFonts w:ascii="Times New Roman" w:hAnsi="Times New Roman"/>
          <w:b/>
          <w:sz w:val="24"/>
          <w:szCs w:val="24"/>
        </w:rPr>
        <w:t>II</w:t>
      </w:r>
    </w:p>
    <w:p w:rsidR="00B03105" w:rsidRPr="007F7AE4" w:rsidRDefault="00B03105" w:rsidP="006F280B">
      <w:pPr>
        <w:pStyle w:val="Standard"/>
        <w:tabs>
          <w:tab w:val="left" w:pos="284"/>
          <w:tab w:val="left" w:pos="426"/>
        </w:tabs>
        <w:spacing w:line="276" w:lineRule="auto"/>
        <w:rPr>
          <w:b/>
          <w:szCs w:val="24"/>
        </w:rPr>
      </w:pPr>
    </w:p>
    <w:p w:rsidR="00B03105" w:rsidRPr="007F7AE4" w:rsidRDefault="00B03105">
      <w:pPr>
        <w:pStyle w:val="Obszartekstu"/>
        <w:numPr>
          <w:ilvl w:val="0"/>
          <w:numId w:val="218"/>
        </w:numPr>
        <w:tabs>
          <w:tab w:val="clear" w:pos="680"/>
          <w:tab w:val="num" w:pos="0"/>
          <w:tab w:val="left" w:pos="284"/>
          <w:tab w:val="left" w:pos="426"/>
          <w:tab w:val="left" w:pos="851"/>
        </w:tabs>
        <w:suppressAutoHyphens/>
        <w:spacing w:line="276" w:lineRule="auto"/>
        <w:ind w:left="0" w:firstLine="0"/>
        <w:jc w:val="both"/>
        <w:rPr>
          <w:szCs w:val="24"/>
        </w:rPr>
      </w:pPr>
      <w:r w:rsidRPr="007F7AE4">
        <w:rPr>
          <w:szCs w:val="24"/>
        </w:rPr>
        <w:t>Oceny bieżące i oceny klasyfikacyjne śródroczne oraz roczne w kl. IV –VI</w:t>
      </w:r>
      <w:r w:rsidR="00D343FB" w:rsidRPr="007F7AE4">
        <w:rPr>
          <w:szCs w:val="24"/>
        </w:rPr>
        <w:t>II</w:t>
      </w:r>
      <w:r w:rsidRPr="007F7AE4">
        <w:rPr>
          <w:szCs w:val="24"/>
        </w:rPr>
        <w:t xml:space="preserve"> ustala się w stopniach według skali:</w:t>
      </w:r>
    </w:p>
    <w:p w:rsidR="00B03105" w:rsidRPr="007F7AE4" w:rsidRDefault="00B03105">
      <w:pPr>
        <w:pStyle w:val="Standard"/>
        <w:numPr>
          <w:ilvl w:val="0"/>
          <w:numId w:val="280"/>
        </w:numPr>
        <w:tabs>
          <w:tab w:val="left" w:pos="284"/>
          <w:tab w:val="left" w:pos="426"/>
        </w:tabs>
        <w:spacing w:line="276" w:lineRule="auto"/>
        <w:ind w:left="0" w:firstLine="0"/>
        <w:jc w:val="both"/>
        <w:rPr>
          <w:b/>
          <w:szCs w:val="24"/>
        </w:rPr>
      </w:pPr>
      <w:r w:rsidRPr="007F7AE4">
        <w:rPr>
          <w:b/>
          <w:szCs w:val="24"/>
        </w:rPr>
        <w:t>stopień celujący – 6</w:t>
      </w:r>
      <w:r w:rsidR="001505E7" w:rsidRPr="007F7AE4">
        <w:rPr>
          <w:b/>
          <w:szCs w:val="24"/>
        </w:rPr>
        <w:t>;</w:t>
      </w:r>
    </w:p>
    <w:p w:rsidR="00B03105" w:rsidRPr="007F7AE4" w:rsidRDefault="00B03105">
      <w:pPr>
        <w:pStyle w:val="Standard"/>
        <w:numPr>
          <w:ilvl w:val="0"/>
          <w:numId w:val="280"/>
        </w:numPr>
        <w:tabs>
          <w:tab w:val="left" w:pos="284"/>
          <w:tab w:val="left" w:pos="426"/>
        </w:tabs>
        <w:spacing w:line="276" w:lineRule="auto"/>
        <w:ind w:left="0" w:firstLine="0"/>
        <w:jc w:val="both"/>
        <w:rPr>
          <w:b/>
          <w:szCs w:val="24"/>
        </w:rPr>
      </w:pPr>
      <w:r w:rsidRPr="007F7AE4">
        <w:rPr>
          <w:b/>
          <w:szCs w:val="24"/>
        </w:rPr>
        <w:t>stopień bardzo dobry – 5</w:t>
      </w:r>
      <w:r w:rsidR="001505E7" w:rsidRPr="007F7AE4">
        <w:rPr>
          <w:b/>
          <w:szCs w:val="24"/>
        </w:rPr>
        <w:t>;</w:t>
      </w:r>
    </w:p>
    <w:p w:rsidR="00B03105" w:rsidRPr="007F7AE4" w:rsidRDefault="00B03105">
      <w:pPr>
        <w:pStyle w:val="Standard"/>
        <w:numPr>
          <w:ilvl w:val="0"/>
          <w:numId w:val="280"/>
        </w:numPr>
        <w:tabs>
          <w:tab w:val="left" w:pos="284"/>
          <w:tab w:val="left" w:pos="426"/>
        </w:tabs>
        <w:spacing w:line="276" w:lineRule="auto"/>
        <w:ind w:left="0" w:firstLine="0"/>
        <w:jc w:val="both"/>
        <w:rPr>
          <w:b/>
          <w:szCs w:val="24"/>
        </w:rPr>
      </w:pPr>
      <w:r w:rsidRPr="007F7AE4">
        <w:rPr>
          <w:b/>
          <w:szCs w:val="24"/>
        </w:rPr>
        <w:t>stopień dobry – 4</w:t>
      </w:r>
      <w:r w:rsidR="001505E7" w:rsidRPr="007F7AE4">
        <w:rPr>
          <w:b/>
          <w:szCs w:val="24"/>
        </w:rPr>
        <w:t>;</w:t>
      </w:r>
    </w:p>
    <w:p w:rsidR="00B03105" w:rsidRPr="007F7AE4" w:rsidRDefault="00B03105">
      <w:pPr>
        <w:pStyle w:val="Standard"/>
        <w:numPr>
          <w:ilvl w:val="0"/>
          <w:numId w:val="280"/>
        </w:numPr>
        <w:tabs>
          <w:tab w:val="left" w:pos="284"/>
          <w:tab w:val="left" w:pos="426"/>
        </w:tabs>
        <w:spacing w:line="276" w:lineRule="auto"/>
        <w:ind w:left="0" w:firstLine="0"/>
        <w:jc w:val="both"/>
        <w:rPr>
          <w:b/>
          <w:szCs w:val="24"/>
        </w:rPr>
      </w:pPr>
      <w:r w:rsidRPr="007F7AE4">
        <w:rPr>
          <w:b/>
          <w:szCs w:val="24"/>
        </w:rPr>
        <w:t>stopień dostateczny – 3</w:t>
      </w:r>
      <w:r w:rsidR="001505E7" w:rsidRPr="007F7AE4">
        <w:rPr>
          <w:b/>
          <w:szCs w:val="24"/>
        </w:rPr>
        <w:t>;</w:t>
      </w:r>
    </w:p>
    <w:p w:rsidR="00B03105" w:rsidRPr="007F7AE4" w:rsidRDefault="00B03105">
      <w:pPr>
        <w:pStyle w:val="Standard"/>
        <w:numPr>
          <w:ilvl w:val="0"/>
          <w:numId w:val="280"/>
        </w:numPr>
        <w:tabs>
          <w:tab w:val="left" w:pos="284"/>
          <w:tab w:val="left" w:pos="426"/>
        </w:tabs>
        <w:spacing w:line="276" w:lineRule="auto"/>
        <w:ind w:left="0" w:firstLine="0"/>
        <w:jc w:val="both"/>
        <w:rPr>
          <w:b/>
          <w:szCs w:val="24"/>
        </w:rPr>
      </w:pPr>
      <w:r w:rsidRPr="007F7AE4">
        <w:rPr>
          <w:b/>
          <w:szCs w:val="24"/>
        </w:rPr>
        <w:t>stopień dopuszczający – 2</w:t>
      </w:r>
      <w:r w:rsidR="001505E7" w:rsidRPr="007F7AE4">
        <w:rPr>
          <w:b/>
          <w:szCs w:val="24"/>
        </w:rPr>
        <w:t>;</w:t>
      </w:r>
    </w:p>
    <w:p w:rsidR="00B03105" w:rsidRPr="007F7AE4" w:rsidRDefault="00B03105">
      <w:pPr>
        <w:pStyle w:val="Standard"/>
        <w:numPr>
          <w:ilvl w:val="0"/>
          <w:numId w:val="280"/>
        </w:numPr>
        <w:tabs>
          <w:tab w:val="left" w:pos="284"/>
          <w:tab w:val="left" w:pos="426"/>
        </w:tabs>
        <w:spacing w:line="276" w:lineRule="auto"/>
        <w:ind w:left="0" w:firstLine="0"/>
        <w:jc w:val="both"/>
        <w:rPr>
          <w:b/>
          <w:szCs w:val="24"/>
        </w:rPr>
      </w:pPr>
      <w:r w:rsidRPr="007F7AE4">
        <w:rPr>
          <w:b/>
          <w:szCs w:val="24"/>
        </w:rPr>
        <w:t>stopień niedostateczny – 1</w:t>
      </w:r>
      <w:r w:rsidR="001505E7" w:rsidRPr="007F7AE4">
        <w:rPr>
          <w:b/>
          <w:szCs w:val="24"/>
        </w:rPr>
        <w:t>.</w:t>
      </w:r>
    </w:p>
    <w:p w:rsidR="00B03105" w:rsidRPr="007F7AE4" w:rsidRDefault="00B03105">
      <w:pPr>
        <w:pStyle w:val="Obszartekstu"/>
        <w:numPr>
          <w:ilvl w:val="0"/>
          <w:numId w:val="218"/>
        </w:numPr>
        <w:tabs>
          <w:tab w:val="left" w:pos="284"/>
          <w:tab w:val="left" w:pos="426"/>
          <w:tab w:val="left" w:pos="851"/>
        </w:tabs>
        <w:suppressAutoHyphens/>
        <w:spacing w:line="276" w:lineRule="auto"/>
        <w:ind w:left="0" w:firstLine="0"/>
        <w:jc w:val="both"/>
        <w:rPr>
          <w:szCs w:val="24"/>
        </w:rPr>
      </w:pPr>
      <w:r w:rsidRPr="007F7AE4">
        <w:rPr>
          <w:szCs w:val="24"/>
        </w:rPr>
        <w:t xml:space="preserve">Stopnie bieżące zapisuje się w dokumentacji pedagogicznej w postaci cyfrowej, stopnie klasyfikacyjne w pełnym brzmieniu. W ocenianiu klasyfikacyjnym śródrocznym dopuszcza się stosowanie zapisu ocen w formie skrótu: </w:t>
      </w:r>
      <w:r w:rsidRPr="007F7AE4">
        <w:rPr>
          <w:b/>
          <w:szCs w:val="24"/>
        </w:rPr>
        <w:t>cel, bdb, db, dst, dop, ndst.</w:t>
      </w:r>
    </w:p>
    <w:p w:rsidR="00B03105" w:rsidRPr="007F7AE4" w:rsidRDefault="00B03105">
      <w:pPr>
        <w:pStyle w:val="Obszartekstu"/>
        <w:numPr>
          <w:ilvl w:val="0"/>
          <w:numId w:val="218"/>
        </w:numPr>
        <w:tabs>
          <w:tab w:val="left" w:pos="284"/>
          <w:tab w:val="left" w:pos="426"/>
          <w:tab w:val="left" w:pos="851"/>
        </w:tabs>
        <w:suppressAutoHyphens/>
        <w:spacing w:line="276" w:lineRule="auto"/>
        <w:ind w:left="0" w:firstLine="0"/>
        <w:jc w:val="both"/>
        <w:rPr>
          <w:szCs w:val="24"/>
        </w:rPr>
      </w:pPr>
      <w:r w:rsidRPr="007F7AE4">
        <w:rPr>
          <w:szCs w:val="24"/>
        </w:rPr>
        <w:lastRenderedPageBreak/>
        <w:t>Oceny klasyfikacyjne z zajęć edukacyjnych nie mają wpływu na ocenę klasyfikacyjną zachowania.</w:t>
      </w:r>
    </w:p>
    <w:p w:rsidR="00B03105" w:rsidRPr="007F7AE4" w:rsidRDefault="00B03105">
      <w:pPr>
        <w:pStyle w:val="Obszartekstu"/>
        <w:numPr>
          <w:ilvl w:val="0"/>
          <w:numId w:val="218"/>
        </w:numPr>
        <w:tabs>
          <w:tab w:val="left" w:pos="284"/>
          <w:tab w:val="left" w:pos="426"/>
          <w:tab w:val="left" w:pos="851"/>
        </w:tabs>
        <w:suppressAutoHyphens/>
        <w:spacing w:line="276" w:lineRule="auto"/>
        <w:ind w:left="0" w:firstLine="0"/>
        <w:jc w:val="both"/>
        <w:rPr>
          <w:szCs w:val="24"/>
        </w:rPr>
      </w:pPr>
      <w:bookmarkStart w:id="274" w:name="_Hlk18310713"/>
      <w:r w:rsidRPr="007F7AE4">
        <w:rPr>
          <w:szCs w:val="24"/>
        </w:rPr>
        <w:t xml:space="preserve">Szczegółowe wymagania edukacyjne niezbędne do uzyskania poszczególnych ocen sformułowane są w Przedmiotowych </w:t>
      </w:r>
      <w:r w:rsidR="00E81D4F" w:rsidRPr="007F7AE4">
        <w:rPr>
          <w:szCs w:val="24"/>
        </w:rPr>
        <w:t xml:space="preserve">Zasadach </w:t>
      </w:r>
      <w:r w:rsidRPr="007F7AE4">
        <w:rPr>
          <w:szCs w:val="24"/>
        </w:rPr>
        <w:t>Oceniania, opracowanych przez zespoły przedmiotowe z uwzględnieniem możliwości edukacyjnych uczniów w konkretnej klasie.</w:t>
      </w:r>
    </w:p>
    <w:bookmarkEnd w:id="274"/>
    <w:p w:rsidR="00B03105" w:rsidRPr="007F7AE4" w:rsidRDefault="00B03105">
      <w:pPr>
        <w:pStyle w:val="Obszartekstu"/>
        <w:numPr>
          <w:ilvl w:val="0"/>
          <w:numId w:val="218"/>
        </w:numPr>
        <w:tabs>
          <w:tab w:val="left" w:pos="284"/>
          <w:tab w:val="left" w:pos="426"/>
          <w:tab w:val="left" w:pos="851"/>
        </w:tabs>
        <w:suppressAutoHyphens/>
        <w:spacing w:line="276" w:lineRule="auto"/>
        <w:ind w:left="0" w:firstLine="0"/>
        <w:jc w:val="both"/>
        <w:rPr>
          <w:szCs w:val="24"/>
        </w:rPr>
      </w:pPr>
      <w:r w:rsidRPr="007F7AE4">
        <w:rPr>
          <w:szCs w:val="24"/>
        </w:rPr>
        <w:t>Nauczyciel indywidualizuje pracę z uczniem na obowiązkowych i dodatkowych zajęciach edukacyjnych poprzez dostosowanie wymagań edukacyjnych do indywidualnych potrzeb edukacyjnych uczniów.</w:t>
      </w:r>
    </w:p>
    <w:p w:rsidR="00B03105" w:rsidRPr="007F7AE4" w:rsidRDefault="00B03105">
      <w:pPr>
        <w:pStyle w:val="Tekstpodstawowy"/>
        <w:numPr>
          <w:ilvl w:val="0"/>
          <w:numId w:val="134"/>
        </w:numPr>
        <w:tabs>
          <w:tab w:val="left" w:pos="0"/>
          <w:tab w:val="left" w:pos="284"/>
          <w:tab w:val="left" w:pos="426"/>
          <w:tab w:val="left" w:pos="851"/>
        </w:tabs>
        <w:spacing w:line="276" w:lineRule="auto"/>
        <w:ind w:left="0" w:firstLine="0"/>
      </w:pPr>
      <w:r w:rsidRPr="007F7AE4">
        <w:t>Ustala się następujące ogólne kryteria ocen:</w:t>
      </w:r>
    </w:p>
    <w:p w:rsidR="00B03105" w:rsidRPr="007F7AE4" w:rsidRDefault="00B03105">
      <w:pPr>
        <w:pStyle w:val="Tekstpodstawowy"/>
        <w:numPr>
          <w:ilvl w:val="0"/>
          <w:numId w:val="135"/>
        </w:numPr>
        <w:tabs>
          <w:tab w:val="left" w:pos="284"/>
          <w:tab w:val="left" w:pos="426"/>
        </w:tabs>
        <w:spacing w:line="276" w:lineRule="auto"/>
        <w:ind w:left="0" w:firstLine="0"/>
      </w:pPr>
      <w:r w:rsidRPr="007F7AE4">
        <w:rPr>
          <w:b/>
          <w:bCs/>
        </w:rPr>
        <w:t xml:space="preserve">stopień celujący </w:t>
      </w:r>
      <w:r w:rsidRPr="007F7AE4">
        <w:t>otrzymuje uczeń, który:</w:t>
      </w:r>
    </w:p>
    <w:p w:rsidR="00B03105" w:rsidRPr="007F7AE4" w:rsidRDefault="00B03105">
      <w:pPr>
        <w:pStyle w:val="Tekstpodstawowy"/>
        <w:numPr>
          <w:ilvl w:val="0"/>
          <w:numId w:val="136"/>
        </w:numPr>
        <w:tabs>
          <w:tab w:val="left" w:pos="284"/>
          <w:tab w:val="left" w:pos="426"/>
        </w:tabs>
        <w:spacing w:line="276" w:lineRule="auto"/>
        <w:ind w:left="0" w:firstLine="0"/>
      </w:pPr>
      <w:bookmarkStart w:id="275" w:name="_Hlk18310742"/>
      <w:r w:rsidRPr="007F7AE4">
        <w:t xml:space="preserve">posiadł wiedzę i umiejętności </w:t>
      </w:r>
      <w:r w:rsidR="007038A5" w:rsidRPr="007F7AE4">
        <w:t xml:space="preserve">obejmujący pełny zakres </w:t>
      </w:r>
      <w:r w:rsidRPr="007F7AE4">
        <w:t>program nauczania i wymagania programowe przedmiotu w danej klasie,</w:t>
      </w:r>
    </w:p>
    <w:bookmarkEnd w:id="275"/>
    <w:p w:rsidR="00B03105" w:rsidRPr="007F7AE4" w:rsidRDefault="00B03105">
      <w:pPr>
        <w:pStyle w:val="Tekstpodstawowy"/>
        <w:numPr>
          <w:ilvl w:val="0"/>
          <w:numId w:val="136"/>
        </w:numPr>
        <w:tabs>
          <w:tab w:val="left" w:pos="284"/>
          <w:tab w:val="left" w:pos="426"/>
        </w:tabs>
        <w:spacing w:line="276" w:lineRule="auto"/>
        <w:ind w:left="0" w:firstLine="0"/>
      </w:pPr>
      <w:r w:rsidRPr="007F7AE4">
        <w:t xml:space="preserve"> biegle posługuje się zdobytymi wiadomościami w rozwiązywaniu problemów teoretycznych lub praktycznych z programu nauczania danej klasy, proponuje rozwiązania nietypowe, rozwiązuje także zadania wykraczające poza program nauczania,</w:t>
      </w:r>
    </w:p>
    <w:p w:rsidR="00B03105" w:rsidRPr="007F7AE4" w:rsidRDefault="00B03105">
      <w:pPr>
        <w:pStyle w:val="Tekstpodstawowy"/>
        <w:numPr>
          <w:ilvl w:val="0"/>
          <w:numId w:val="136"/>
        </w:numPr>
        <w:tabs>
          <w:tab w:val="left" w:pos="284"/>
          <w:tab w:val="left" w:pos="426"/>
        </w:tabs>
        <w:spacing w:line="276" w:lineRule="auto"/>
        <w:ind w:left="0" w:firstLine="0"/>
      </w:pPr>
      <w:r w:rsidRPr="007F7AE4">
        <w:t>uczestniczy i odnosi sukcesy</w:t>
      </w:r>
      <w:r w:rsidR="00C350AF" w:rsidRPr="007F7AE4">
        <w:t xml:space="preserve"> </w:t>
      </w:r>
      <w:r w:rsidRPr="007F7AE4">
        <w:t>w pozaszkolnych formach aktywności związanych z danymi zajęciami edukacyjnymi (konkursy przedmiotowe, zawody sportowe),</w:t>
      </w:r>
    </w:p>
    <w:p w:rsidR="00B03105" w:rsidRPr="007F7AE4" w:rsidRDefault="00B03105">
      <w:pPr>
        <w:pStyle w:val="Tekstpodstawowy"/>
        <w:numPr>
          <w:ilvl w:val="0"/>
          <w:numId w:val="136"/>
        </w:numPr>
        <w:tabs>
          <w:tab w:val="left" w:pos="284"/>
          <w:tab w:val="left" w:pos="426"/>
        </w:tabs>
        <w:spacing w:line="276" w:lineRule="auto"/>
        <w:ind w:left="0" w:firstLine="0"/>
      </w:pPr>
      <w:r w:rsidRPr="007F7AE4">
        <w:t>posiada wysoki ponadprzeciętny stopień aktywności fizycznej, duże umiejętności techniczne w wybranej dyscyplinie sportu, znaczące osiągnięcia indywidualne lub zespołowe w międzyszkolnych zawodach sportowych,</w:t>
      </w:r>
    </w:p>
    <w:p w:rsidR="00B03105" w:rsidRPr="007F7AE4" w:rsidRDefault="00B03105">
      <w:pPr>
        <w:pStyle w:val="Tekstpodstawowy"/>
        <w:numPr>
          <w:ilvl w:val="0"/>
          <w:numId w:val="136"/>
        </w:numPr>
        <w:tabs>
          <w:tab w:val="left" w:pos="284"/>
          <w:tab w:val="left" w:pos="426"/>
        </w:tabs>
        <w:spacing w:line="276" w:lineRule="auto"/>
        <w:ind w:left="0" w:firstLine="0"/>
      </w:pPr>
      <w:r w:rsidRPr="007F7AE4">
        <w:t xml:space="preserve"> z przedmiotu sztuka- poza wykraczającymi poza program nauczania wiadomościami i umiejętnościami uczeń musi wykazać się udokumentowanymi osiągnięciami własnej twórczości muzycznej (np. szkoła muzyczna) lub plastycznej (dziecięce i młodzieżowe konkursy plastyczne);</w:t>
      </w:r>
    </w:p>
    <w:p w:rsidR="00B03105" w:rsidRPr="007F7AE4" w:rsidRDefault="00B03105">
      <w:pPr>
        <w:pStyle w:val="Tekstpodstawowy"/>
        <w:numPr>
          <w:ilvl w:val="0"/>
          <w:numId w:val="135"/>
        </w:numPr>
        <w:tabs>
          <w:tab w:val="left" w:pos="284"/>
          <w:tab w:val="left" w:pos="426"/>
        </w:tabs>
        <w:spacing w:line="276" w:lineRule="auto"/>
        <w:ind w:left="0" w:firstLine="0"/>
      </w:pPr>
      <w:r w:rsidRPr="007F7AE4">
        <w:rPr>
          <w:b/>
          <w:bCs/>
        </w:rPr>
        <w:t xml:space="preserve">stopień bardzo dobry </w:t>
      </w:r>
      <w:r w:rsidRPr="007F7AE4">
        <w:t>otrzymuje uczeń, który:</w:t>
      </w:r>
    </w:p>
    <w:p w:rsidR="00B03105" w:rsidRPr="007F7AE4" w:rsidRDefault="00B03105">
      <w:pPr>
        <w:pStyle w:val="Tekstpodstawowy"/>
        <w:widowControl w:val="0"/>
        <w:numPr>
          <w:ilvl w:val="0"/>
          <w:numId w:val="137"/>
        </w:numPr>
        <w:tabs>
          <w:tab w:val="left" w:pos="284"/>
          <w:tab w:val="left" w:pos="426"/>
          <w:tab w:val="left" w:pos="567"/>
          <w:tab w:val="left" w:pos="709"/>
        </w:tabs>
        <w:suppressAutoHyphens/>
        <w:spacing w:line="276" w:lineRule="auto"/>
        <w:ind w:left="0" w:firstLine="0"/>
      </w:pPr>
      <w:r w:rsidRPr="007F7AE4">
        <w:t>opanował pełny zakres wiedzy i umiejętności określony programem nauczania w danej klasie,</w:t>
      </w:r>
    </w:p>
    <w:p w:rsidR="00B03105" w:rsidRPr="007F7AE4" w:rsidRDefault="00B03105">
      <w:pPr>
        <w:pStyle w:val="Tekstpodstawowy"/>
        <w:widowControl w:val="0"/>
        <w:numPr>
          <w:ilvl w:val="0"/>
          <w:numId w:val="137"/>
        </w:numPr>
        <w:tabs>
          <w:tab w:val="left" w:pos="284"/>
          <w:tab w:val="left" w:pos="426"/>
          <w:tab w:val="left" w:pos="567"/>
          <w:tab w:val="left" w:pos="709"/>
        </w:tabs>
        <w:suppressAutoHyphens/>
        <w:spacing w:line="276" w:lineRule="auto"/>
        <w:ind w:left="0" w:firstLine="0"/>
      </w:pPr>
      <w:r w:rsidRPr="007F7AE4">
        <w:t>sprawnie posługuje się zdobytymi wiadomościami , rozwiązuje samodzielnie problemy teoretyczne i praktyczne ujęte programem nauczania, potrafi zastosować posiadaną wiedzę</w:t>
      </w:r>
      <w:r w:rsidR="00C350AF" w:rsidRPr="007F7AE4">
        <w:t xml:space="preserve"> </w:t>
      </w:r>
      <w:r w:rsidRPr="007F7AE4">
        <w:t>do rozwiązywania zadań i problemów</w:t>
      </w:r>
      <w:r w:rsidR="00C350AF" w:rsidRPr="007F7AE4">
        <w:t xml:space="preserve"> </w:t>
      </w:r>
      <w:r w:rsidRPr="007F7AE4">
        <w:t>w nowych sytuacjach,</w:t>
      </w:r>
    </w:p>
    <w:p w:rsidR="00B03105" w:rsidRPr="007F7AE4" w:rsidRDefault="00B03105">
      <w:pPr>
        <w:pStyle w:val="Tekstpodstawowy"/>
        <w:widowControl w:val="0"/>
        <w:numPr>
          <w:ilvl w:val="0"/>
          <w:numId w:val="137"/>
        </w:numPr>
        <w:tabs>
          <w:tab w:val="left" w:pos="284"/>
          <w:tab w:val="left" w:pos="426"/>
          <w:tab w:val="left" w:pos="567"/>
          <w:tab w:val="left" w:pos="709"/>
        </w:tabs>
        <w:suppressAutoHyphens/>
        <w:spacing w:line="276" w:lineRule="auto"/>
        <w:ind w:left="0" w:firstLine="0"/>
      </w:pPr>
      <w:r w:rsidRPr="007F7AE4">
        <w:t>stosuje poprawny język i styl wypowiedzi, sprawnie posługuje się</w:t>
      </w:r>
      <w:r w:rsidR="00C350AF" w:rsidRPr="007F7AE4">
        <w:t xml:space="preserve"> </w:t>
      </w:r>
      <w:r w:rsidRPr="007F7AE4">
        <w:t>obowiązującą w danym przedmiocie terminologią, precyzyjnością i dojrzałością (odpowiednią do wieku)wypowiedzi ustnych i pisemnych;</w:t>
      </w:r>
    </w:p>
    <w:p w:rsidR="00B03105" w:rsidRPr="007F7AE4" w:rsidRDefault="00B03105">
      <w:pPr>
        <w:pStyle w:val="Tekstpodstawowy"/>
        <w:numPr>
          <w:ilvl w:val="0"/>
          <w:numId w:val="135"/>
        </w:numPr>
        <w:tabs>
          <w:tab w:val="left" w:pos="284"/>
          <w:tab w:val="left" w:pos="426"/>
        </w:tabs>
        <w:spacing w:line="276" w:lineRule="auto"/>
        <w:ind w:left="0" w:firstLine="0"/>
      </w:pPr>
      <w:r w:rsidRPr="007F7AE4">
        <w:rPr>
          <w:b/>
          <w:bCs/>
        </w:rPr>
        <w:t xml:space="preserve">stopień dobry </w:t>
      </w:r>
      <w:r w:rsidRPr="007F7AE4">
        <w:t>otrzymuje uczeń, który:</w:t>
      </w:r>
    </w:p>
    <w:p w:rsidR="00B03105" w:rsidRPr="007F7AE4" w:rsidRDefault="00B03105">
      <w:pPr>
        <w:pStyle w:val="Tekstpodstawowy"/>
        <w:widowControl w:val="0"/>
        <w:numPr>
          <w:ilvl w:val="0"/>
          <w:numId w:val="138"/>
        </w:numPr>
        <w:tabs>
          <w:tab w:val="left" w:pos="284"/>
          <w:tab w:val="left" w:pos="360"/>
          <w:tab w:val="left" w:pos="426"/>
        </w:tabs>
        <w:suppressAutoHyphens/>
        <w:spacing w:line="276" w:lineRule="auto"/>
        <w:ind w:left="0" w:firstLine="0"/>
      </w:pPr>
      <w:r w:rsidRPr="007F7AE4">
        <w:t>nie opanował wiadomości i umiejętności określonych programem nauczania w danej klasie, ale opanował je na poziomie przekraczającym wymagania zawarte w podstawach programowych (około 75%),</w:t>
      </w:r>
    </w:p>
    <w:p w:rsidR="00B03105" w:rsidRPr="007F7AE4" w:rsidRDefault="00B03105">
      <w:pPr>
        <w:pStyle w:val="Tekstpodstawowy"/>
        <w:widowControl w:val="0"/>
        <w:numPr>
          <w:ilvl w:val="0"/>
          <w:numId w:val="138"/>
        </w:numPr>
        <w:tabs>
          <w:tab w:val="left" w:pos="284"/>
          <w:tab w:val="left" w:pos="360"/>
          <w:tab w:val="left" w:pos="426"/>
        </w:tabs>
        <w:suppressAutoHyphens/>
        <w:spacing w:line="276" w:lineRule="auto"/>
        <w:ind w:left="0" w:firstLine="0"/>
      </w:pPr>
      <w:r w:rsidRPr="007F7AE4">
        <w:t>poprawnie stosuje wiadomości, rozwiązuje /wykonuje/ samodzielnie typowe</w:t>
      </w:r>
      <w:r w:rsidR="00C350AF" w:rsidRPr="007F7AE4">
        <w:t xml:space="preserve"> </w:t>
      </w:r>
      <w:r w:rsidRPr="007F7AE4">
        <w:t>zadania teoretyczne lub praktyczne, w sytuacjach nietypowych z pomocą nauczyciela,</w:t>
      </w:r>
    </w:p>
    <w:p w:rsidR="00B03105" w:rsidRPr="007F7AE4" w:rsidRDefault="00B03105">
      <w:pPr>
        <w:pStyle w:val="Tekstpodstawowy"/>
        <w:widowControl w:val="0"/>
        <w:numPr>
          <w:ilvl w:val="0"/>
          <w:numId w:val="138"/>
        </w:numPr>
        <w:tabs>
          <w:tab w:val="left" w:pos="284"/>
          <w:tab w:val="left" w:pos="360"/>
          <w:tab w:val="left" w:pos="426"/>
        </w:tabs>
        <w:suppressAutoHyphens/>
        <w:spacing w:line="276" w:lineRule="auto"/>
        <w:ind w:left="0" w:firstLine="0"/>
      </w:pPr>
      <w:r w:rsidRPr="007F7AE4">
        <w:t>stosuje podstawowe pojęcia i prawa ujmowane za pomocą terminologii właściwej dla danej dziedziny wiedzy, wypowiada się klarownie</w:t>
      </w:r>
      <w:r w:rsidR="00C350AF" w:rsidRPr="007F7AE4">
        <w:t xml:space="preserve"> </w:t>
      </w:r>
      <w:r w:rsidRPr="007F7AE4">
        <w:t>w stopniu zadowalającym, popełnia nieliczne usterki stylistyczne;</w:t>
      </w:r>
    </w:p>
    <w:p w:rsidR="00B03105" w:rsidRPr="007F7AE4" w:rsidRDefault="00B03105">
      <w:pPr>
        <w:pStyle w:val="Tekstpodstawowy"/>
        <w:numPr>
          <w:ilvl w:val="0"/>
          <w:numId w:val="135"/>
        </w:numPr>
        <w:tabs>
          <w:tab w:val="left" w:pos="284"/>
          <w:tab w:val="left" w:pos="426"/>
        </w:tabs>
        <w:spacing w:line="276" w:lineRule="auto"/>
        <w:ind w:left="0" w:firstLine="0"/>
      </w:pPr>
      <w:r w:rsidRPr="007F7AE4">
        <w:rPr>
          <w:b/>
          <w:bCs/>
        </w:rPr>
        <w:t xml:space="preserve">stopień dostateczny </w:t>
      </w:r>
      <w:r w:rsidRPr="007F7AE4">
        <w:t>otrzymuje uczeń, który:</w:t>
      </w:r>
    </w:p>
    <w:p w:rsidR="00B03105" w:rsidRPr="007F7AE4" w:rsidRDefault="00B03105">
      <w:pPr>
        <w:pStyle w:val="Tekstpodstawowy"/>
        <w:widowControl w:val="0"/>
        <w:numPr>
          <w:ilvl w:val="0"/>
          <w:numId w:val="139"/>
        </w:numPr>
        <w:tabs>
          <w:tab w:val="left" w:pos="284"/>
          <w:tab w:val="left" w:pos="360"/>
          <w:tab w:val="left" w:pos="426"/>
        </w:tabs>
        <w:suppressAutoHyphens/>
        <w:spacing w:line="276" w:lineRule="auto"/>
        <w:ind w:left="0" w:firstLine="0"/>
      </w:pPr>
      <w:r w:rsidRPr="007F7AE4">
        <w:t>opanował zakres materiału programowego ograniczony do</w:t>
      </w:r>
      <w:r w:rsidR="00C350AF" w:rsidRPr="007F7AE4">
        <w:t xml:space="preserve"> </w:t>
      </w:r>
      <w:r w:rsidRPr="007F7AE4">
        <w:t xml:space="preserve">treści podstawowych(w </w:t>
      </w:r>
      <w:r w:rsidRPr="007F7AE4">
        <w:lastRenderedPageBreak/>
        <w:t>zakresie odtwarzania 50%), rozumie tylko najważniejsze związki i powiązania logiczne miedzy treściami,</w:t>
      </w:r>
    </w:p>
    <w:p w:rsidR="00B03105" w:rsidRPr="007F7AE4" w:rsidRDefault="00B03105">
      <w:pPr>
        <w:pStyle w:val="Tekstpodstawowy"/>
        <w:widowControl w:val="0"/>
        <w:numPr>
          <w:ilvl w:val="0"/>
          <w:numId w:val="139"/>
        </w:numPr>
        <w:tabs>
          <w:tab w:val="left" w:pos="284"/>
          <w:tab w:val="left" w:pos="360"/>
          <w:tab w:val="left" w:pos="426"/>
        </w:tabs>
        <w:suppressAutoHyphens/>
        <w:spacing w:line="276" w:lineRule="auto"/>
        <w:ind w:left="0" w:firstLine="0"/>
      </w:pPr>
      <w:r w:rsidRPr="007F7AE4">
        <w:t>rozwiązuje /wykonuje/ typowe zadania teoretyczne lub praktyczne</w:t>
      </w:r>
      <w:r w:rsidR="00C350AF" w:rsidRPr="007F7AE4">
        <w:t xml:space="preserve"> </w:t>
      </w:r>
      <w:r w:rsidRPr="007F7AE4">
        <w:t>o średnim stopniu trudności,</w:t>
      </w:r>
    </w:p>
    <w:p w:rsidR="00B03105" w:rsidRPr="007F7AE4" w:rsidRDefault="00B03105">
      <w:pPr>
        <w:pStyle w:val="Tekstpodstawowy"/>
        <w:widowControl w:val="0"/>
        <w:numPr>
          <w:ilvl w:val="0"/>
          <w:numId w:val="139"/>
        </w:numPr>
        <w:tabs>
          <w:tab w:val="left" w:pos="284"/>
          <w:tab w:val="left" w:pos="360"/>
          <w:tab w:val="left" w:pos="426"/>
        </w:tabs>
        <w:suppressAutoHyphens/>
        <w:spacing w:line="276" w:lineRule="auto"/>
        <w:ind w:left="0" w:firstLine="0"/>
      </w:pPr>
      <w:r w:rsidRPr="007F7AE4">
        <w:t>posiada przeciętny</w:t>
      </w:r>
      <w:r w:rsidR="00C350AF" w:rsidRPr="007F7AE4">
        <w:t xml:space="preserve"> </w:t>
      </w:r>
      <w:r w:rsidRPr="007F7AE4">
        <w:t xml:space="preserve">zasób słownictwa, język zbliżony do potocznego, mała kondensacja </w:t>
      </w:r>
      <w:r w:rsidRPr="007F7AE4">
        <w:br/>
        <w:t>i klarowność wypowiedzi;</w:t>
      </w:r>
    </w:p>
    <w:p w:rsidR="00B03105" w:rsidRPr="007F7AE4" w:rsidRDefault="00B03105">
      <w:pPr>
        <w:pStyle w:val="Tekstpodstawowy"/>
        <w:numPr>
          <w:ilvl w:val="0"/>
          <w:numId w:val="135"/>
        </w:numPr>
        <w:tabs>
          <w:tab w:val="left" w:pos="284"/>
          <w:tab w:val="left" w:pos="426"/>
        </w:tabs>
        <w:spacing w:line="276" w:lineRule="auto"/>
        <w:ind w:left="0" w:firstLine="0"/>
      </w:pPr>
      <w:r w:rsidRPr="007F7AE4">
        <w:rPr>
          <w:b/>
          <w:bCs/>
        </w:rPr>
        <w:t>stopień dopuszczający</w:t>
      </w:r>
      <w:r w:rsidRPr="007F7AE4">
        <w:t xml:space="preserve"> otrzymuje uczeń, który:</w:t>
      </w:r>
    </w:p>
    <w:p w:rsidR="00B03105" w:rsidRPr="007F7AE4" w:rsidRDefault="00B03105">
      <w:pPr>
        <w:pStyle w:val="Tekstpodstawowy"/>
        <w:widowControl w:val="0"/>
        <w:numPr>
          <w:ilvl w:val="0"/>
          <w:numId w:val="140"/>
        </w:numPr>
        <w:tabs>
          <w:tab w:val="left" w:pos="284"/>
          <w:tab w:val="left" w:pos="360"/>
          <w:tab w:val="left" w:pos="426"/>
        </w:tabs>
        <w:suppressAutoHyphens/>
        <w:spacing w:line="276" w:lineRule="auto"/>
        <w:ind w:left="0" w:firstLine="0"/>
      </w:pPr>
      <w:r w:rsidRPr="007F7AE4">
        <w:t>posiada konieczne,</w:t>
      </w:r>
      <w:r w:rsidR="00C350AF" w:rsidRPr="007F7AE4">
        <w:t xml:space="preserve"> </w:t>
      </w:r>
      <w:r w:rsidRPr="007F7AE4">
        <w:t>niezbędne do kontynuowania nauki na dalszych etapach kształcenia wiadomości i umiejętności, luźno zestawione bez rozumienia związków i uogólnień,</w:t>
      </w:r>
    </w:p>
    <w:p w:rsidR="00B03105" w:rsidRPr="007F7AE4" w:rsidRDefault="00B03105">
      <w:pPr>
        <w:pStyle w:val="Tekstpodstawowy"/>
        <w:widowControl w:val="0"/>
        <w:numPr>
          <w:ilvl w:val="0"/>
          <w:numId w:val="140"/>
        </w:numPr>
        <w:tabs>
          <w:tab w:val="left" w:pos="284"/>
          <w:tab w:val="left" w:pos="360"/>
          <w:tab w:val="left" w:pos="426"/>
        </w:tabs>
        <w:suppressAutoHyphens/>
        <w:spacing w:line="276" w:lineRule="auto"/>
        <w:ind w:left="0" w:firstLine="0"/>
      </w:pPr>
      <w:r w:rsidRPr="007F7AE4">
        <w:t>słabo rozumie treści programowe, podstawowe wiadomości i procedury odtwarza mechanicznie, brak umiejętności wyjaśniania zjawisk,</w:t>
      </w:r>
    </w:p>
    <w:p w:rsidR="00B03105" w:rsidRPr="007F7AE4" w:rsidRDefault="00B03105">
      <w:pPr>
        <w:pStyle w:val="Tekstpodstawowy"/>
        <w:widowControl w:val="0"/>
        <w:numPr>
          <w:ilvl w:val="0"/>
          <w:numId w:val="140"/>
        </w:numPr>
        <w:tabs>
          <w:tab w:val="left" w:pos="284"/>
          <w:tab w:val="left" w:pos="360"/>
          <w:tab w:val="left" w:pos="426"/>
        </w:tabs>
        <w:suppressAutoHyphens/>
        <w:spacing w:line="276" w:lineRule="auto"/>
        <w:ind w:left="0" w:firstLine="0"/>
      </w:pPr>
      <w:r w:rsidRPr="007F7AE4">
        <w:t>posiada nieporadny styl wypowiedzi, ubogie słownictwo, liczne błędy, trudności w formułowaniu myśli,</w:t>
      </w:r>
    </w:p>
    <w:p w:rsidR="00B03105" w:rsidRPr="007F7AE4" w:rsidRDefault="00B03105">
      <w:pPr>
        <w:pStyle w:val="Tekstpodstawowy"/>
        <w:numPr>
          <w:ilvl w:val="0"/>
          <w:numId w:val="135"/>
        </w:numPr>
        <w:tabs>
          <w:tab w:val="left" w:pos="284"/>
          <w:tab w:val="left" w:pos="426"/>
        </w:tabs>
        <w:spacing w:line="276" w:lineRule="auto"/>
        <w:ind w:left="0" w:firstLine="0"/>
      </w:pPr>
      <w:r w:rsidRPr="007F7AE4">
        <w:rPr>
          <w:b/>
          <w:bCs/>
        </w:rPr>
        <w:t xml:space="preserve">stopień niedostateczny </w:t>
      </w:r>
      <w:r w:rsidRPr="007F7AE4">
        <w:t>otrzymuje uczeń, który:</w:t>
      </w:r>
    </w:p>
    <w:p w:rsidR="00B03105" w:rsidRPr="007F7AE4" w:rsidRDefault="00B03105">
      <w:pPr>
        <w:pStyle w:val="Tekstpodstawowy"/>
        <w:widowControl w:val="0"/>
        <w:numPr>
          <w:ilvl w:val="0"/>
          <w:numId w:val="141"/>
        </w:numPr>
        <w:tabs>
          <w:tab w:val="left" w:pos="284"/>
          <w:tab w:val="left" w:pos="360"/>
          <w:tab w:val="left" w:pos="426"/>
        </w:tabs>
        <w:suppressAutoHyphens/>
        <w:spacing w:line="276" w:lineRule="auto"/>
        <w:ind w:left="0" w:firstLine="0"/>
      </w:pPr>
      <w:r w:rsidRPr="007F7AE4">
        <w:t>nie opanował wiadomości i umiejętności określonych podstawami programowymi, a braki w wiadomościach uniemożliwiają dalsze zdobywanie wiedzy,</w:t>
      </w:r>
    </w:p>
    <w:p w:rsidR="00B03105" w:rsidRPr="007F7AE4" w:rsidRDefault="00B03105">
      <w:pPr>
        <w:pStyle w:val="Tekstpodstawowy"/>
        <w:widowControl w:val="0"/>
        <w:numPr>
          <w:ilvl w:val="0"/>
          <w:numId w:val="141"/>
        </w:numPr>
        <w:tabs>
          <w:tab w:val="left" w:pos="284"/>
          <w:tab w:val="left" w:pos="360"/>
          <w:tab w:val="left" w:pos="426"/>
        </w:tabs>
        <w:suppressAutoHyphens/>
        <w:spacing w:line="276" w:lineRule="auto"/>
        <w:ind w:left="0" w:firstLine="0"/>
      </w:pPr>
      <w:r w:rsidRPr="007F7AE4">
        <w:t>nie jest w stanie rozwiązać /wykonać/ zadań o niewielkim elementarnym stopniu trudności,</w:t>
      </w:r>
    </w:p>
    <w:p w:rsidR="00B03105" w:rsidRPr="007F7AE4" w:rsidRDefault="00B03105">
      <w:pPr>
        <w:pStyle w:val="Tekstpodstawowy"/>
        <w:widowControl w:val="0"/>
        <w:numPr>
          <w:ilvl w:val="0"/>
          <w:numId w:val="141"/>
        </w:numPr>
        <w:tabs>
          <w:tab w:val="left" w:pos="284"/>
          <w:tab w:val="left" w:pos="360"/>
          <w:tab w:val="left" w:pos="426"/>
        </w:tabs>
        <w:suppressAutoHyphens/>
        <w:spacing w:line="276" w:lineRule="auto"/>
        <w:ind w:left="0" w:firstLine="0"/>
      </w:pPr>
      <w:r w:rsidRPr="007F7AE4">
        <w:t xml:space="preserve">nie skorzystał z pomocy szkoły, nie wykorzystał szans uzupełnienia wiedzy i umiejętności </w:t>
      </w:r>
    </w:p>
    <w:p w:rsidR="00B03105" w:rsidRPr="007F7AE4" w:rsidRDefault="00B03105">
      <w:pPr>
        <w:pStyle w:val="Tekstpodstawowy"/>
        <w:numPr>
          <w:ilvl w:val="0"/>
          <w:numId w:val="142"/>
        </w:numPr>
        <w:tabs>
          <w:tab w:val="left" w:pos="284"/>
          <w:tab w:val="left" w:pos="426"/>
          <w:tab w:val="left" w:pos="851"/>
        </w:tabs>
        <w:spacing w:line="276" w:lineRule="auto"/>
        <w:ind w:left="0" w:firstLine="0"/>
      </w:pPr>
      <w:r w:rsidRPr="007F7AE4">
        <w:t>Ocenie podlegają wszystkie formy pracy ucznia:</w:t>
      </w:r>
    </w:p>
    <w:p w:rsidR="00B03105" w:rsidRPr="007F7AE4" w:rsidRDefault="00B03105">
      <w:pPr>
        <w:pStyle w:val="Tekstpodstawowy"/>
        <w:numPr>
          <w:ilvl w:val="0"/>
          <w:numId w:val="143"/>
        </w:numPr>
        <w:tabs>
          <w:tab w:val="left" w:pos="284"/>
          <w:tab w:val="left" w:pos="426"/>
        </w:tabs>
        <w:spacing w:line="276" w:lineRule="auto"/>
        <w:ind w:left="0" w:firstLine="0"/>
      </w:pPr>
      <w:r w:rsidRPr="007F7AE4">
        <w:t>prace klasowe na jednej lub dwóch godzinach lekcyjnych obejmujące treść</w:t>
      </w:r>
      <w:r w:rsidR="00C350AF" w:rsidRPr="007F7AE4">
        <w:t xml:space="preserve"> </w:t>
      </w:r>
      <w:r w:rsidRPr="007F7AE4">
        <w:t>całego działu (lub dużą część działu);</w:t>
      </w:r>
    </w:p>
    <w:p w:rsidR="00B03105" w:rsidRPr="007F7AE4" w:rsidRDefault="00B03105">
      <w:pPr>
        <w:pStyle w:val="Tekstpodstawowy"/>
        <w:numPr>
          <w:ilvl w:val="0"/>
          <w:numId w:val="143"/>
        </w:numPr>
        <w:tabs>
          <w:tab w:val="left" w:pos="284"/>
          <w:tab w:val="left" w:pos="426"/>
        </w:tabs>
        <w:spacing w:line="276" w:lineRule="auto"/>
        <w:ind w:left="0" w:firstLine="0"/>
      </w:pPr>
      <w:r w:rsidRPr="007F7AE4">
        <w:t>testy;</w:t>
      </w:r>
    </w:p>
    <w:p w:rsidR="00B03105" w:rsidRPr="007F7AE4" w:rsidRDefault="00B03105">
      <w:pPr>
        <w:pStyle w:val="Tekstpodstawowy"/>
        <w:numPr>
          <w:ilvl w:val="0"/>
          <w:numId w:val="143"/>
        </w:numPr>
        <w:tabs>
          <w:tab w:val="left" w:pos="284"/>
          <w:tab w:val="left" w:pos="426"/>
        </w:tabs>
        <w:spacing w:line="276" w:lineRule="auto"/>
        <w:ind w:left="0" w:firstLine="0"/>
      </w:pPr>
      <w:r w:rsidRPr="007F7AE4">
        <w:t>kartkówki z trzech ostatnich tematów;</w:t>
      </w:r>
    </w:p>
    <w:p w:rsidR="00B03105" w:rsidRPr="007F7AE4" w:rsidRDefault="00B03105">
      <w:pPr>
        <w:pStyle w:val="Tekstpodstawowy"/>
        <w:numPr>
          <w:ilvl w:val="0"/>
          <w:numId w:val="143"/>
        </w:numPr>
        <w:tabs>
          <w:tab w:val="left" w:pos="284"/>
          <w:tab w:val="left" w:pos="426"/>
        </w:tabs>
        <w:spacing w:line="276" w:lineRule="auto"/>
        <w:ind w:left="0" w:firstLine="0"/>
      </w:pPr>
      <w:r w:rsidRPr="007F7AE4">
        <w:t>prace domowe;</w:t>
      </w:r>
    </w:p>
    <w:p w:rsidR="00B03105" w:rsidRPr="007F7AE4" w:rsidRDefault="00B03105">
      <w:pPr>
        <w:pStyle w:val="Tekstpodstawowy"/>
        <w:numPr>
          <w:ilvl w:val="0"/>
          <w:numId w:val="143"/>
        </w:numPr>
        <w:tabs>
          <w:tab w:val="left" w:pos="284"/>
          <w:tab w:val="left" w:pos="426"/>
        </w:tabs>
        <w:spacing w:line="276" w:lineRule="auto"/>
        <w:ind w:left="0" w:firstLine="0"/>
      </w:pPr>
      <w:r w:rsidRPr="007F7AE4">
        <w:t>zadania i ćwiczenia wykonywane przez uczniów podczas lekcji;</w:t>
      </w:r>
    </w:p>
    <w:p w:rsidR="00B03105" w:rsidRPr="007F7AE4" w:rsidRDefault="00B03105">
      <w:pPr>
        <w:pStyle w:val="Tekstpodstawowy"/>
        <w:numPr>
          <w:ilvl w:val="0"/>
          <w:numId w:val="143"/>
        </w:numPr>
        <w:tabs>
          <w:tab w:val="left" w:pos="284"/>
          <w:tab w:val="left" w:pos="426"/>
        </w:tabs>
        <w:spacing w:line="276" w:lineRule="auto"/>
        <w:ind w:left="0" w:firstLine="0"/>
      </w:pPr>
      <w:r w:rsidRPr="007F7AE4">
        <w:t>różnego typu sprawdziany pisemne;</w:t>
      </w:r>
    </w:p>
    <w:p w:rsidR="00B03105" w:rsidRPr="007F7AE4" w:rsidRDefault="00B03105">
      <w:pPr>
        <w:pStyle w:val="Tekstpodstawowy"/>
        <w:numPr>
          <w:ilvl w:val="0"/>
          <w:numId w:val="143"/>
        </w:numPr>
        <w:tabs>
          <w:tab w:val="left" w:pos="284"/>
          <w:tab w:val="left" w:pos="426"/>
        </w:tabs>
        <w:spacing w:line="276" w:lineRule="auto"/>
        <w:ind w:left="0" w:firstLine="0"/>
      </w:pPr>
      <w:r w:rsidRPr="007F7AE4">
        <w:t>wypowiedzi ustne;</w:t>
      </w:r>
    </w:p>
    <w:p w:rsidR="00B03105" w:rsidRPr="007F7AE4" w:rsidRDefault="00B03105">
      <w:pPr>
        <w:pStyle w:val="Tekstpodstawowy"/>
        <w:numPr>
          <w:ilvl w:val="0"/>
          <w:numId w:val="143"/>
        </w:numPr>
        <w:tabs>
          <w:tab w:val="left" w:pos="284"/>
          <w:tab w:val="left" w:pos="426"/>
        </w:tabs>
        <w:spacing w:line="276" w:lineRule="auto"/>
        <w:ind w:left="0" w:firstLine="0"/>
      </w:pPr>
      <w:r w:rsidRPr="007F7AE4">
        <w:t>praca w zespole;</w:t>
      </w:r>
    </w:p>
    <w:p w:rsidR="00B03105" w:rsidRPr="007F7AE4" w:rsidRDefault="00B03105">
      <w:pPr>
        <w:pStyle w:val="Tekstpodstawowy"/>
        <w:numPr>
          <w:ilvl w:val="0"/>
          <w:numId w:val="143"/>
        </w:numPr>
        <w:tabs>
          <w:tab w:val="left" w:pos="284"/>
          <w:tab w:val="left" w:pos="426"/>
        </w:tabs>
        <w:spacing w:line="276" w:lineRule="auto"/>
        <w:ind w:left="0" w:firstLine="0"/>
      </w:pPr>
      <w:r w:rsidRPr="007F7AE4">
        <w:t>testy sprawnościowe;</w:t>
      </w:r>
    </w:p>
    <w:p w:rsidR="00B03105" w:rsidRPr="007F7AE4" w:rsidRDefault="00B03105">
      <w:pPr>
        <w:pStyle w:val="Tekstpodstawowy"/>
        <w:numPr>
          <w:ilvl w:val="0"/>
          <w:numId w:val="143"/>
        </w:numPr>
        <w:tabs>
          <w:tab w:val="left" w:pos="284"/>
          <w:tab w:val="left" w:pos="426"/>
        </w:tabs>
        <w:spacing w:line="276" w:lineRule="auto"/>
        <w:ind w:left="0" w:firstLine="0"/>
      </w:pPr>
      <w:r w:rsidRPr="007F7AE4">
        <w:t>prace plastyczne i techniczne;</w:t>
      </w:r>
    </w:p>
    <w:p w:rsidR="00B03105" w:rsidRPr="007F7AE4" w:rsidRDefault="00B03105">
      <w:pPr>
        <w:pStyle w:val="Tekstpodstawowy"/>
        <w:numPr>
          <w:ilvl w:val="0"/>
          <w:numId w:val="143"/>
        </w:numPr>
        <w:tabs>
          <w:tab w:val="left" w:pos="284"/>
          <w:tab w:val="left" w:pos="426"/>
        </w:tabs>
        <w:spacing w:line="276" w:lineRule="auto"/>
        <w:ind w:left="0" w:firstLine="0"/>
      </w:pPr>
      <w:r w:rsidRPr="007F7AE4">
        <w:t>wiadomości i umiejętności muzyczne</w:t>
      </w:r>
    </w:p>
    <w:p w:rsidR="00B03105" w:rsidRPr="007F7AE4" w:rsidRDefault="00B03105">
      <w:pPr>
        <w:pStyle w:val="Tekstpodstawowy"/>
        <w:numPr>
          <w:ilvl w:val="0"/>
          <w:numId w:val="142"/>
        </w:numPr>
        <w:tabs>
          <w:tab w:val="left" w:pos="284"/>
          <w:tab w:val="left" w:pos="426"/>
          <w:tab w:val="left" w:pos="851"/>
        </w:tabs>
        <w:spacing w:line="276" w:lineRule="auto"/>
        <w:ind w:left="0" w:firstLine="0"/>
      </w:pPr>
      <w:r w:rsidRPr="007F7AE4">
        <w:t>Zasady obowiązujące w ocenianiu pisemnych wypowiedzi uczniów:</w:t>
      </w:r>
    </w:p>
    <w:p w:rsidR="00B03105" w:rsidRPr="007F7AE4" w:rsidRDefault="00B03105">
      <w:pPr>
        <w:pStyle w:val="Tekstpodstawowy"/>
        <w:numPr>
          <w:ilvl w:val="0"/>
          <w:numId w:val="144"/>
        </w:numPr>
        <w:tabs>
          <w:tab w:val="left" w:pos="284"/>
          <w:tab w:val="left" w:pos="426"/>
        </w:tabs>
        <w:spacing w:line="276" w:lineRule="auto"/>
        <w:ind w:left="0" w:firstLine="0"/>
      </w:pPr>
      <w:r w:rsidRPr="007F7AE4">
        <w:rPr>
          <w:b/>
          <w:bCs/>
        </w:rPr>
        <w:t xml:space="preserve">praca klasowa – </w:t>
      </w:r>
      <w:r w:rsidRPr="007F7AE4">
        <w:t>obejmuje duże partie materiału, ocena wystawiona na jej podstawie ma znaczący wpływ na ocenę okresową:</w:t>
      </w:r>
    </w:p>
    <w:p w:rsidR="00B03105" w:rsidRPr="007F7AE4" w:rsidRDefault="00B03105" w:rsidP="006F280B">
      <w:pPr>
        <w:pStyle w:val="Tekstpodstawowy"/>
        <w:tabs>
          <w:tab w:val="left" w:pos="284"/>
          <w:tab w:val="left" w:pos="426"/>
          <w:tab w:val="left" w:pos="1080"/>
        </w:tabs>
        <w:spacing w:line="276" w:lineRule="auto"/>
        <w:rPr>
          <w:u w:val="single"/>
        </w:rPr>
      </w:pPr>
      <w:r w:rsidRPr="007F7AE4">
        <w:rPr>
          <w:u w:val="single"/>
        </w:rPr>
        <w:t>zasady przeprowadzania:</w:t>
      </w:r>
    </w:p>
    <w:p w:rsidR="00B03105" w:rsidRPr="007F7AE4" w:rsidRDefault="00B03105">
      <w:pPr>
        <w:pStyle w:val="Tekstpodstawowy"/>
        <w:numPr>
          <w:ilvl w:val="0"/>
          <w:numId w:val="145"/>
        </w:numPr>
        <w:tabs>
          <w:tab w:val="left" w:pos="284"/>
          <w:tab w:val="left" w:pos="426"/>
          <w:tab w:val="left" w:pos="1080"/>
        </w:tabs>
        <w:spacing w:line="276" w:lineRule="auto"/>
        <w:ind w:left="0" w:firstLine="0"/>
      </w:pPr>
      <w:r w:rsidRPr="007F7AE4">
        <w:t>uczeń ma prawo znać z tygodniowym wyprzedzeniem terminy prac klasowych, które są odnotowywane w dzienniku lekcyjnym,</w:t>
      </w:r>
    </w:p>
    <w:p w:rsidR="00B03105" w:rsidRPr="007F7AE4" w:rsidRDefault="00B03105">
      <w:pPr>
        <w:pStyle w:val="Tekstpodstawowy"/>
        <w:numPr>
          <w:ilvl w:val="0"/>
          <w:numId w:val="145"/>
        </w:numPr>
        <w:tabs>
          <w:tab w:val="left" w:pos="284"/>
          <w:tab w:val="left" w:pos="426"/>
          <w:tab w:val="left" w:pos="1080"/>
        </w:tabs>
        <w:spacing w:line="276" w:lineRule="auto"/>
        <w:ind w:left="0" w:firstLine="0"/>
      </w:pPr>
      <w:r w:rsidRPr="007F7AE4">
        <w:t>w ciągu jednego dnia można przeprowadzić tylko jedną pracę klasową, w ciągu tygodnia nie więcej niż trzy;</w:t>
      </w:r>
    </w:p>
    <w:p w:rsidR="00B03105" w:rsidRPr="007F7AE4" w:rsidRDefault="00B03105">
      <w:pPr>
        <w:pStyle w:val="Tekstpodstawowy"/>
        <w:numPr>
          <w:ilvl w:val="0"/>
          <w:numId w:val="144"/>
        </w:numPr>
        <w:tabs>
          <w:tab w:val="left" w:pos="284"/>
          <w:tab w:val="left" w:pos="426"/>
        </w:tabs>
        <w:spacing w:line="276" w:lineRule="auto"/>
        <w:ind w:left="0" w:firstLine="0"/>
      </w:pPr>
      <w:r w:rsidRPr="007F7AE4">
        <w:rPr>
          <w:b/>
          <w:bCs/>
        </w:rPr>
        <w:t xml:space="preserve">sprawdzian – </w:t>
      </w:r>
      <w:r w:rsidRPr="007F7AE4">
        <w:t>obejmuje materiał z kilku lekcji ;</w:t>
      </w:r>
    </w:p>
    <w:p w:rsidR="00B03105" w:rsidRPr="007F7AE4" w:rsidRDefault="00B03105" w:rsidP="006F280B">
      <w:pPr>
        <w:pStyle w:val="Tekstpodstawowy"/>
        <w:tabs>
          <w:tab w:val="left" w:pos="284"/>
          <w:tab w:val="left" w:pos="426"/>
          <w:tab w:val="left" w:pos="1080"/>
        </w:tabs>
        <w:spacing w:line="276" w:lineRule="auto"/>
      </w:pPr>
      <w:r w:rsidRPr="007F7AE4">
        <w:rPr>
          <w:u w:val="single"/>
        </w:rPr>
        <w:t>zasady przeprowadzania</w:t>
      </w:r>
      <w:r w:rsidRPr="007F7AE4">
        <w:t>:</w:t>
      </w:r>
    </w:p>
    <w:p w:rsidR="00B03105" w:rsidRPr="007F7AE4" w:rsidRDefault="00B03105">
      <w:pPr>
        <w:pStyle w:val="Tekstpodstawowy"/>
        <w:numPr>
          <w:ilvl w:val="0"/>
          <w:numId w:val="146"/>
        </w:numPr>
        <w:tabs>
          <w:tab w:val="left" w:pos="284"/>
          <w:tab w:val="left" w:pos="426"/>
          <w:tab w:val="left" w:pos="1080"/>
        </w:tabs>
        <w:spacing w:line="276" w:lineRule="auto"/>
        <w:ind w:left="0" w:firstLine="0"/>
      </w:pPr>
      <w:r w:rsidRPr="007F7AE4">
        <w:t xml:space="preserve">uczeń ma prawo znać terminy sprawdzianów z wyprzedzeniem </w:t>
      </w:r>
      <w:r w:rsidRPr="007F7AE4">
        <w:rPr>
          <w:b/>
          <w:bCs/>
        </w:rPr>
        <w:t xml:space="preserve">5 </w:t>
      </w:r>
      <w:r w:rsidRPr="007F7AE4">
        <w:t>dni,</w:t>
      </w:r>
    </w:p>
    <w:p w:rsidR="00B03105" w:rsidRPr="007F7AE4" w:rsidRDefault="00B03105">
      <w:pPr>
        <w:pStyle w:val="Tekstpodstawowy"/>
        <w:numPr>
          <w:ilvl w:val="0"/>
          <w:numId w:val="146"/>
        </w:numPr>
        <w:tabs>
          <w:tab w:val="left" w:pos="284"/>
          <w:tab w:val="left" w:pos="426"/>
          <w:tab w:val="left" w:pos="1080"/>
        </w:tabs>
        <w:spacing w:line="276" w:lineRule="auto"/>
        <w:ind w:left="0" w:firstLine="0"/>
      </w:pPr>
      <w:r w:rsidRPr="007F7AE4">
        <w:t xml:space="preserve">w ciągu dnia można przeprowadzić nie więcej niż </w:t>
      </w:r>
      <w:r w:rsidRPr="007F7AE4">
        <w:rPr>
          <w:b/>
          <w:bCs/>
        </w:rPr>
        <w:t>2</w:t>
      </w:r>
      <w:r w:rsidRPr="007F7AE4">
        <w:t xml:space="preserve"> sprawdziany,</w:t>
      </w:r>
    </w:p>
    <w:p w:rsidR="00B03105" w:rsidRPr="007F7AE4" w:rsidRDefault="00B03105">
      <w:pPr>
        <w:pStyle w:val="Tekstpodstawowy"/>
        <w:numPr>
          <w:ilvl w:val="0"/>
          <w:numId w:val="146"/>
        </w:numPr>
        <w:tabs>
          <w:tab w:val="left" w:pos="284"/>
          <w:tab w:val="left" w:pos="426"/>
          <w:tab w:val="left" w:pos="1080"/>
        </w:tabs>
        <w:spacing w:line="276" w:lineRule="auto"/>
        <w:ind w:left="0" w:firstLine="0"/>
      </w:pPr>
      <w:r w:rsidRPr="007F7AE4">
        <w:lastRenderedPageBreak/>
        <w:t>nie można przeprowadzać sprawdzianów w dniu, w którym jest zapowiedziana praca klasowa,</w:t>
      </w:r>
    </w:p>
    <w:p w:rsidR="00B03105" w:rsidRPr="007F7AE4" w:rsidRDefault="00B03105">
      <w:pPr>
        <w:pStyle w:val="Tekstpodstawowy"/>
        <w:numPr>
          <w:ilvl w:val="0"/>
          <w:numId w:val="144"/>
        </w:numPr>
        <w:tabs>
          <w:tab w:val="left" w:pos="284"/>
          <w:tab w:val="left" w:pos="426"/>
        </w:tabs>
        <w:spacing w:line="276" w:lineRule="auto"/>
        <w:ind w:left="0" w:firstLine="0"/>
      </w:pPr>
      <w:r w:rsidRPr="007F7AE4">
        <w:rPr>
          <w:b/>
          <w:bCs/>
        </w:rPr>
        <w:t xml:space="preserve">kartkówki – </w:t>
      </w:r>
      <w:r w:rsidRPr="007F7AE4">
        <w:t>kontrolują opanowanie wiadomości i umiejętności z trzech ostatnich lekcji lub pracy domowej, wystawiane oceny mają rangę oceny z odpowiedzi przy ich przeprowadzaniu nie występują ograniczenia wymienione w punkcie 1 i 2.</w:t>
      </w:r>
    </w:p>
    <w:p w:rsidR="00B03105" w:rsidRPr="007F7AE4" w:rsidRDefault="00B03105" w:rsidP="006F280B">
      <w:pPr>
        <w:pStyle w:val="Tekstpodstawowy"/>
        <w:tabs>
          <w:tab w:val="left" w:pos="284"/>
          <w:tab w:val="left" w:pos="426"/>
          <w:tab w:val="left" w:pos="1440"/>
        </w:tabs>
        <w:spacing w:line="276" w:lineRule="auto"/>
      </w:pPr>
      <w:r w:rsidRPr="007F7AE4">
        <w:rPr>
          <w:b/>
        </w:rPr>
        <w:t>9.</w:t>
      </w:r>
      <w:r w:rsidR="007F7AE4" w:rsidRPr="007F7AE4">
        <w:rPr>
          <w:b/>
        </w:rPr>
        <w:t xml:space="preserve"> </w:t>
      </w:r>
      <w:r w:rsidRPr="007F7AE4">
        <w:t>W pracy pisemnej ocenie podlega:</w:t>
      </w:r>
    </w:p>
    <w:p w:rsidR="00B03105" w:rsidRPr="007F7AE4" w:rsidRDefault="00B03105">
      <w:pPr>
        <w:pStyle w:val="Tekstpodstawowy"/>
        <w:numPr>
          <w:ilvl w:val="0"/>
          <w:numId w:val="147"/>
        </w:numPr>
        <w:tabs>
          <w:tab w:val="left" w:pos="284"/>
          <w:tab w:val="left" w:pos="426"/>
          <w:tab w:val="left" w:pos="1080"/>
        </w:tabs>
        <w:spacing w:line="276" w:lineRule="auto"/>
        <w:ind w:left="0" w:firstLine="0"/>
      </w:pPr>
      <w:r w:rsidRPr="007F7AE4">
        <w:t>zrozumienie tematu,</w:t>
      </w:r>
    </w:p>
    <w:p w:rsidR="00B03105" w:rsidRPr="007F7AE4" w:rsidRDefault="00B03105">
      <w:pPr>
        <w:pStyle w:val="Tekstpodstawowy"/>
        <w:numPr>
          <w:ilvl w:val="0"/>
          <w:numId w:val="147"/>
        </w:numPr>
        <w:tabs>
          <w:tab w:val="left" w:pos="284"/>
          <w:tab w:val="left" w:pos="426"/>
          <w:tab w:val="left" w:pos="1080"/>
        </w:tabs>
        <w:spacing w:line="276" w:lineRule="auto"/>
        <w:ind w:left="0" w:firstLine="0"/>
      </w:pPr>
      <w:r w:rsidRPr="007F7AE4">
        <w:t>znajomość opisywanych zagadnień,</w:t>
      </w:r>
    </w:p>
    <w:p w:rsidR="00B03105" w:rsidRPr="007F7AE4" w:rsidRDefault="00B03105">
      <w:pPr>
        <w:pStyle w:val="Tekstpodstawowy"/>
        <w:numPr>
          <w:ilvl w:val="0"/>
          <w:numId w:val="147"/>
        </w:numPr>
        <w:tabs>
          <w:tab w:val="left" w:pos="284"/>
          <w:tab w:val="left" w:pos="426"/>
          <w:tab w:val="left" w:pos="1080"/>
        </w:tabs>
        <w:spacing w:line="276" w:lineRule="auto"/>
        <w:ind w:left="0" w:firstLine="0"/>
      </w:pPr>
      <w:r w:rsidRPr="007F7AE4">
        <w:t>sposób prezentacji,</w:t>
      </w:r>
    </w:p>
    <w:p w:rsidR="00B03105" w:rsidRPr="007F7AE4" w:rsidRDefault="00B03105">
      <w:pPr>
        <w:pStyle w:val="Tekstpodstawowy"/>
        <w:numPr>
          <w:ilvl w:val="0"/>
          <w:numId w:val="147"/>
        </w:numPr>
        <w:tabs>
          <w:tab w:val="left" w:pos="284"/>
          <w:tab w:val="left" w:pos="426"/>
          <w:tab w:val="left" w:pos="1080"/>
        </w:tabs>
        <w:spacing w:line="276" w:lineRule="auto"/>
        <w:ind w:left="0" w:firstLine="0"/>
      </w:pPr>
      <w:r w:rsidRPr="007F7AE4">
        <w:t>konstrukcja pracy i jej forma graficzna,</w:t>
      </w:r>
    </w:p>
    <w:p w:rsidR="00B03105" w:rsidRPr="007F7AE4" w:rsidRDefault="00B03105">
      <w:pPr>
        <w:pStyle w:val="Tekstpodstawowy"/>
        <w:numPr>
          <w:ilvl w:val="0"/>
          <w:numId w:val="147"/>
        </w:numPr>
        <w:tabs>
          <w:tab w:val="left" w:pos="284"/>
          <w:tab w:val="left" w:pos="426"/>
          <w:tab w:val="left" w:pos="1080"/>
        </w:tabs>
        <w:spacing w:line="276" w:lineRule="auto"/>
        <w:ind w:left="0" w:firstLine="0"/>
      </w:pPr>
      <w:r w:rsidRPr="007F7AE4">
        <w:t>język,</w:t>
      </w:r>
    </w:p>
    <w:p w:rsidR="00B03105" w:rsidRPr="007F7AE4" w:rsidRDefault="00B03105">
      <w:pPr>
        <w:pStyle w:val="Tekstpodstawowy"/>
        <w:numPr>
          <w:ilvl w:val="0"/>
          <w:numId w:val="147"/>
        </w:numPr>
        <w:tabs>
          <w:tab w:val="left" w:pos="284"/>
          <w:tab w:val="left" w:pos="426"/>
          <w:tab w:val="left" w:pos="1080"/>
        </w:tabs>
        <w:spacing w:line="276" w:lineRule="auto"/>
        <w:ind w:left="0" w:firstLine="0"/>
      </w:pPr>
      <w:r w:rsidRPr="007F7AE4">
        <w:t>estetyka zapisu;</w:t>
      </w:r>
    </w:p>
    <w:p w:rsidR="00B03105" w:rsidRPr="007F7AE4" w:rsidRDefault="00B03105" w:rsidP="006F280B">
      <w:pPr>
        <w:pStyle w:val="Tekstpodstawowy"/>
        <w:tabs>
          <w:tab w:val="left" w:pos="284"/>
          <w:tab w:val="left" w:pos="426"/>
          <w:tab w:val="left" w:pos="1440"/>
        </w:tabs>
        <w:spacing w:line="276" w:lineRule="auto"/>
      </w:pPr>
      <w:r w:rsidRPr="007F7AE4">
        <w:rPr>
          <w:b/>
        </w:rPr>
        <w:t>10</w:t>
      </w:r>
      <w:r w:rsidRPr="007F7AE4">
        <w:t>. W odpowiedzi ustnej ocenie podlega:</w:t>
      </w:r>
    </w:p>
    <w:p w:rsidR="00B03105" w:rsidRPr="007F7AE4" w:rsidRDefault="00B03105">
      <w:pPr>
        <w:pStyle w:val="Tekstpodstawowy"/>
        <w:numPr>
          <w:ilvl w:val="0"/>
          <w:numId w:val="148"/>
        </w:numPr>
        <w:tabs>
          <w:tab w:val="left" w:pos="284"/>
          <w:tab w:val="left" w:pos="426"/>
          <w:tab w:val="left" w:pos="1080"/>
        </w:tabs>
        <w:spacing w:line="276" w:lineRule="auto"/>
        <w:ind w:left="0" w:firstLine="0"/>
      </w:pPr>
      <w:r w:rsidRPr="007F7AE4">
        <w:t>znajomość zagadnienia,</w:t>
      </w:r>
    </w:p>
    <w:p w:rsidR="00B03105" w:rsidRPr="007F7AE4" w:rsidRDefault="00B03105">
      <w:pPr>
        <w:pStyle w:val="Tekstpodstawowy"/>
        <w:numPr>
          <w:ilvl w:val="0"/>
          <w:numId w:val="148"/>
        </w:numPr>
        <w:tabs>
          <w:tab w:val="left" w:pos="284"/>
          <w:tab w:val="left" w:pos="426"/>
          <w:tab w:val="left" w:pos="1080"/>
        </w:tabs>
        <w:spacing w:line="276" w:lineRule="auto"/>
        <w:ind w:left="0" w:firstLine="0"/>
      </w:pPr>
      <w:r w:rsidRPr="007F7AE4">
        <w:t>samodzielność wypowiedzi,</w:t>
      </w:r>
    </w:p>
    <w:p w:rsidR="00B03105" w:rsidRPr="007F7AE4" w:rsidRDefault="00B03105">
      <w:pPr>
        <w:pStyle w:val="Tekstpodstawowy"/>
        <w:numPr>
          <w:ilvl w:val="0"/>
          <w:numId w:val="148"/>
        </w:numPr>
        <w:tabs>
          <w:tab w:val="left" w:pos="284"/>
          <w:tab w:val="left" w:pos="426"/>
          <w:tab w:val="left" w:pos="1080"/>
        </w:tabs>
        <w:spacing w:line="276" w:lineRule="auto"/>
        <w:ind w:left="0" w:firstLine="0"/>
      </w:pPr>
      <w:r w:rsidRPr="007F7AE4">
        <w:t>kultura języka,</w:t>
      </w:r>
    </w:p>
    <w:p w:rsidR="00B03105" w:rsidRPr="007F7AE4" w:rsidRDefault="00B03105">
      <w:pPr>
        <w:pStyle w:val="Tekstpodstawowy"/>
        <w:numPr>
          <w:ilvl w:val="0"/>
          <w:numId w:val="148"/>
        </w:numPr>
        <w:tabs>
          <w:tab w:val="left" w:pos="284"/>
          <w:tab w:val="left" w:pos="426"/>
          <w:tab w:val="left" w:pos="1080"/>
        </w:tabs>
        <w:spacing w:line="276" w:lineRule="auto"/>
        <w:ind w:left="0" w:firstLine="0"/>
      </w:pPr>
      <w:r w:rsidRPr="007F7AE4">
        <w:t>precyzja, jasność, oryginalność ujęcia tematu.</w:t>
      </w:r>
    </w:p>
    <w:p w:rsidR="00B03105" w:rsidRPr="007F7AE4" w:rsidRDefault="00B03105" w:rsidP="006F280B">
      <w:pPr>
        <w:pStyle w:val="Tekstpodstawowy"/>
        <w:tabs>
          <w:tab w:val="left" w:pos="284"/>
          <w:tab w:val="left" w:pos="426"/>
          <w:tab w:val="left" w:pos="1440"/>
        </w:tabs>
        <w:spacing w:line="276" w:lineRule="auto"/>
      </w:pPr>
      <w:r w:rsidRPr="007F7AE4">
        <w:rPr>
          <w:b/>
        </w:rPr>
        <w:t>11</w:t>
      </w:r>
      <w:r w:rsidRPr="007F7AE4">
        <w:t>.Ocenę za pracę w grupie może otrzymać cały zespół, lub indywidualny uczeń. Ocenie podlegają następujące umiejętności:</w:t>
      </w:r>
    </w:p>
    <w:p w:rsidR="00B03105" w:rsidRPr="007F7AE4" w:rsidRDefault="00B03105">
      <w:pPr>
        <w:pStyle w:val="Tekstpodstawowy"/>
        <w:numPr>
          <w:ilvl w:val="0"/>
          <w:numId w:val="149"/>
        </w:numPr>
        <w:tabs>
          <w:tab w:val="left" w:pos="284"/>
          <w:tab w:val="left" w:pos="426"/>
          <w:tab w:val="left" w:pos="1080"/>
        </w:tabs>
        <w:spacing w:line="276" w:lineRule="auto"/>
        <w:ind w:left="0" w:firstLine="0"/>
      </w:pPr>
      <w:r w:rsidRPr="007F7AE4">
        <w:t>planowanie i organizacja pracy grupowej,</w:t>
      </w:r>
    </w:p>
    <w:p w:rsidR="00B03105" w:rsidRPr="007F7AE4" w:rsidRDefault="00B03105">
      <w:pPr>
        <w:pStyle w:val="Tekstpodstawowy"/>
        <w:numPr>
          <w:ilvl w:val="0"/>
          <w:numId w:val="149"/>
        </w:numPr>
        <w:tabs>
          <w:tab w:val="left" w:pos="284"/>
          <w:tab w:val="left" w:pos="426"/>
          <w:tab w:val="left" w:pos="1080"/>
        </w:tabs>
        <w:spacing w:line="276" w:lineRule="auto"/>
        <w:ind w:left="0" w:firstLine="0"/>
      </w:pPr>
      <w:r w:rsidRPr="007F7AE4">
        <w:t>efektywne współdziałanie,</w:t>
      </w:r>
    </w:p>
    <w:p w:rsidR="00B03105" w:rsidRPr="007F7AE4" w:rsidRDefault="00B03105">
      <w:pPr>
        <w:pStyle w:val="Tekstpodstawowy"/>
        <w:numPr>
          <w:ilvl w:val="0"/>
          <w:numId w:val="149"/>
        </w:numPr>
        <w:tabs>
          <w:tab w:val="left" w:pos="284"/>
          <w:tab w:val="left" w:pos="426"/>
          <w:tab w:val="left" w:pos="1080"/>
        </w:tabs>
        <w:spacing w:line="276" w:lineRule="auto"/>
        <w:ind w:left="0" w:firstLine="0"/>
      </w:pPr>
      <w:r w:rsidRPr="007F7AE4">
        <w:t>wywiązywanie się z powierzonych ról,</w:t>
      </w:r>
    </w:p>
    <w:p w:rsidR="00B03105" w:rsidRPr="007F7AE4" w:rsidRDefault="00B03105">
      <w:pPr>
        <w:pStyle w:val="Tekstpodstawowy"/>
        <w:numPr>
          <w:ilvl w:val="0"/>
          <w:numId w:val="149"/>
        </w:numPr>
        <w:tabs>
          <w:tab w:val="left" w:pos="284"/>
          <w:tab w:val="left" w:pos="426"/>
          <w:tab w:val="left" w:pos="1080"/>
        </w:tabs>
        <w:spacing w:line="276" w:lineRule="auto"/>
        <w:ind w:left="0" w:firstLine="0"/>
      </w:pPr>
      <w:r w:rsidRPr="007F7AE4">
        <w:t>rozwiązywanie problemów w sposób twórczy.</w:t>
      </w:r>
    </w:p>
    <w:p w:rsidR="00B03105" w:rsidRPr="007F7AE4" w:rsidRDefault="00B03105">
      <w:pPr>
        <w:pStyle w:val="Tekstpodstawowy"/>
        <w:numPr>
          <w:ilvl w:val="0"/>
          <w:numId w:val="219"/>
        </w:numPr>
        <w:tabs>
          <w:tab w:val="left" w:pos="284"/>
          <w:tab w:val="left" w:pos="426"/>
          <w:tab w:val="left" w:pos="993"/>
        </w:tabs>
        <w:spacing w:line="276" w:lineRule="auto"/>
        <w:ind w:left="0" w:firstLine="0"/>
      </w:pPr>
      <w:r w:rsidRPr="007F7AE4">
        <w:t>Każdy uczeń w ciągu okresu powinien otrzymać co najmniej 6 /sześć / ocen, a jeśli</w:t>
      </w:r>
      <w:r w:rsidR="00C350AF" w:rsidRPr="007F7AE4">
        <w:t xml:space="preserve"> </w:t>
      </w:r>
      <w:r w:rsidRPr="007F7AE4">
        <w:t>w ciągu tygodnia przypada na dane zajęcia edukacyjne 1 godzina, to minimalna liczba ocen w okresie wynosi 3 /trzy/.</w:t>
      </w:r>
    </w:p>
    <w:p w:rsidR="00B03105" w:rsidRPr="007F7AE4" w:rsidRDefault="00B03105">
      <w:pPr>
        <w:pStyle w:val="Tekstpodstawowy"/>
        <w:numPr>
          <w:ilvl w:val="0"/>
          <w:numId w:val="219"/>
        </w:numPr>
        <w:tabs>
          <w:tab w:val="left" w:pos="284"/>
          <w:tab w:val="left" w:pos="426"/>
          <w:tab w:val="left" w:pos="993"/>
        </w:tabs>
        <w:spacing w:line="276" w:lineRule="auto"/>
        <w:ind w:left="0" w:firstLine="0"/>
      </w:pPr>
      <w:r w:rsidRPr="007F7AE4">
        <w:t>Oceny podawane są uczniom do wiadomości</w:t>
      </w:r>
      <w:r w:rsidR="00C350AF" w:rsidRPr="007F7AE4">
        <w:t xml:space="preserve"> </w:t>
      </w:r>
      <w:r w:rsidRPr="007F7AE4">
        <w:t>i na bieżąco wpisywane do dziennika lekcyjnego. Oceny z odpowiedzi ustnej, jak również inne spostrzeżenia dotyczące postępów edukacyjnych ucznia mogą być wpisywane do zeszytu przedmiotowego, jako informacja dla rodziców i winne być podpisane przez rodziców</w:t>
      </w:r>
      <w:r w:rsidR="00B4036B" w:rsidRPr="007F7AE4">
        <w:t>.</w:t>
      </w:r>
    </w:p>
    <w:p w:rsidR="00B03105" w:rsidRPr="007F7AE4" w:rsidRDefault="00B03105">
      <w:pPr>
        <w:pStyle w:val="Tekstpodstawowy"/>
        <w:numPr>
          <w:ilvl w:val="0"/>
          <w:numId w:val="219"/>
        </w:numPr>
        <w:tabs>
          <w:tab w:val="left" w:pos="284"/>
          <w:tab w:val="left" w:pos="426"/>
          <w:tab w:val="left" w:pos="993"/>
          <w:tab w:val="left" w:pos="1134"/>
        </w:tabs>
        <w:spacing w:line="276" w:lineRule="auto"/>
        <w:ind w:left="0" w:firstLine="0"/>
      </w:pPr>
      <w:r w:rsidRPr="007F7AE4">
        <w:t>Znak graficzny „parafka” oznacza fakt oglądania pracy przez nauczyciela, a nie sprawdzania zawartości merytorycznej.</w:t>
      </w:r>
    </w:p>
    <w:p w:rsidR="00B03105" w:rsidRPr="007F7AE4" w:rsidRDefault="00B03105">
      <w:pPr>
        <w:pStyle w:val="Tekstpodstawowy"/>
        <w:numPr>
          <w:ilvl w:val="0"/>
          <w:numId w:val="219"/>
        </w:numPr>
        <w:tabs>
          <w:tab w:val="left" w:pos="284"/>
          <w:tab w:val="left" w:pos="426"/>
          <w:tab w:val="left" w:pos="993"/>
          <w:tab w:val="left" w:pos="1134"/>
        </w:tabs>
        <w:spacing w:line="276" w:lineRule="auto"/>
        <w:ind w:left="0" w:firstLine="0"/>
      </w:pPr>
      <w:r w:rsidRPr="007F7AE4">
        <w:t>Uczeń jest zobowiązany do pisania pracy klasowej obejmującej kompleksową część materiału. W przypadku nieobecności uczeń ma obowiązek napisać ten sprawdzian w terminie uzgodnionym z nauczycielem.</w:t>
      </w:r>
    </w:p>
    <w:p w:rsidR="00B03105" w:rsidRPr="007F7AE4" w:rsidRDefault="00B03105">
      <w:pPr>
        <w:pStyle w:val="Tekstpodstawowy"/>
        <w:numPr>
          <w:ilvl w:val="0"/>
          <w:numId w:val="219"/>
        </w:numPr>
        <w:tabs>
          <w:tab w:val="left" w:pos="284"/>
          <w:tab w:val="left" w:pos="426"/>
          <w:tab w:val="left" w:pos="993"/>
          <w:tab w:val="left" w:pos="1134"/>
        </w:tabs>
        <w:spacing w:line="276" w:lineRule="auto"/>
        <w:ind w:left="0" w:firstLine="0"/>
      </w:pPr>
      <w:r w:rsidRPr="007F7AE4">
        <w:t>Pisemne sprawdziany wiadomości i prace klasowe z języka polskiego i matematyki poprawiane są i</w:t>
      </w:r>
      <w:r w:rsidR="00C350AF" w:rsidRPr="007F7AE4">
        <w:t xml:space="preserve"> </w:t>
      </w:r>
      <w:r w:rsidRPr="007F7AE4">
        <w:t>zwracane uczniom w ciągu dwóch tygodni. Sprawdzone prace pisemne z języka polskiego wszystkie winny być zaopatrzone w recenzje i omówione na lekcji oraz dane uczniom do wglądu.</w:t>
      </w:r>
    </w:p>
    <w:p w:rsidR="00B03105" w:rsidRPr="007F7AE4" w:rsidRDefault="00B03105">
      <w:pPr>
        <w:pStyle w:val="Tekstpodstawowy"/>
        <w:numPr>
          <w:ilvl w:val="0"/>
          <w:numId w:val="219"/>
        </w:numPr>
        <w:tabs>
          <w:tab w:val="left" w:pos="284"/>
          <w:tab w:val="left" w:pos="426"/>
          <w:tab w:val="left" w:pos="993"/>
        </w:tabs>
        <w:spacing w:line="276" w:lineRule="auto"/>
        <w:ind w:left="0" w:firstLine="0"/>
      </w:pPr>
      <w:r w:rsidRPr="007F7AE4">
        <w:t>Ocenione kompleksowe sprawdziany wiadomości i prace klasowe przechowywane są przez nauczycieli</w:t>
      </w:r>
      <w:r w:rsidR="00C350AF" w:rsidRPr="007F7AE4">
        <w:t xml:space="preserve"> </w:t>
      </w:r>
      <w:r w:rsidRPr="007F7AE4">
        <w:t>do końca danego roku szkolnego</w:t>
      </w:r>
    </w:p>
    <w:p w:rsidR="00B03105" w:rsidRPr="007F7AE4" w:rsidRDefault="00B03105">
      <w:pPr>
        <w:pStyle w:val="Tekstpodstawowy"/>
        <w:numPr>
          <w:ilvl w:val="0"/>
          <w:numId w:val="219"/>
        </w:numPr>
        <w:tabs>
          <w:tab w:val="left" w:pos="284"/>
          <w:tab w:val="left" w:pos="426"/>
          <w:tab w:val="left" w:pos="993"/>
        </w:tabs>
        <w:spacing w:line="276" w:lineRule="auto"/>
        <w:ind w:left="0" w:firstLine="0"/>
      </w:pPr>
      <w:r w:rsidRPr="007F7AE4">
        <w:t>Na 5 dni</w:t>
      </w:r>
      <w:r w:rsidR="00C350AF" w:rsidRPr="007F7AE4">
        <w:t xml:space="preserve"> </w:t>
      </w:r>
      <w:r w:rsidRPr="007F7AE4">
        <w:t xml:space="preserve">przed klasyfikacją powinno być zakończone przeprowadzanie wszelkich pisemnych sprawdzianów wiadomości. </w:t>
      </w:r>
    </w:p>
    <w:p w:rsidR="00B03105" w:rsidRPr="007F7AE4" w:rsidRDefault="00B03105">
      <w:pPr>
        <w:pStyle w:val="Tekstpodstawowy"/>
        <w:numPr>
          <w:ilvl w:val="0"/>
          <w:numId w:val="219"/>
        </w:numPr>
        <w:tabs>
          <w:tab w:val="left" w:pos="284"/>
          <w:tab w:val="left" w:pos="426"/>
          <w:tab w:val="left" w:pos="993"/>
        </w:tabs>
        <w:spacing w:line="276" w:lineRule="auto"/>
        <w:ind w:left="0" w:firstLine="0"/>
      </w:pPr>
      <w:r w:rsidRPr="007F7AE4">
        <w:lastRenderedPageBreak/>
        <w:t xml:space="preserve">Uczeń ma prawo </w:t>
      </w:r>
      <w:r w:rsidRPr="007F7AE4">
        <w:rPr>
          <w:b/>
          <w:bCs/>
        </w:rPr>
        <w:t xml:space="preserve">2 </w:t>
      </w:r>
      <w:r w:rsidRPr="007F7AE4">
        <w:t>razy być nieprzygotowany</w:t>
      </w:r>
      <w:r w:rsidR="00C04B4D" w:rsidRPr="007F7AE4">
        <w:t xml:space="preserve"> </w:t>
      </w:r>
      <w:r w:rsidRPr="007F7AE4">
        <w:t xml:space="preserve">do lekcji w ciągu okresu bez uzasadniania przyczyny, jeżeli na dane zajęcia edukacyjne przypada minimum 2 godziny tygodniowo. Jeżeli przypada jedna godzina tygodniowo – to </w:t>
      </w:r>
      <w:r w:rsidRPr="007F7AE4">
        <w:rPr>
          <w:b/>
          <w:bCs/>
        </w:rPr>
        <w:t>1</w:t>
      </w:r>
      <w:r w:rsidRPr="007F7AE4">
        <w:t xml:space="preserve"> nieprzygotowanie. Swoje nieprzygotowanie uczeń zgłasza</w:t>
      </w:r>
      <w:r w:rsidR="00C04B4D" w:rsidRPr="007F7AE4">
        <w:t xml:space="preserve"> </w:t>
      </w:r>
      <w:r w:rsidRPr="007F7AE4">
        <w:t xml:space="preserve">przed każdą lekcją. Nauczyciel wpisuje wówczas do zeszytu przedmiotowego </w:t>
      </w:r>
      <w:r w:rsidRPr="007F7AE4">
        <w:rPr>
          <w:u w:val="single"/>
        </w:rPr>
        <w:t>”nie przygotowany”</w:t>
      </w:r>
      <w:r w:rsidRPr="007F7AE4">
        <w:t xml:space="preserve"> i datę, a do dziennika lekcyjnego skrót</w:t>
      </w:r>
      <w:r w:rsidR="00C04B4D" w:rsidRPr="007F7AE4">
        <w:t xml:space="preserve"> </w:t>
      </w:r>
      <w:r w:rsidRPr="007F7AE4">
        <w:rPr>
          <w:b/>
          <w:bCs/>
        </w:rPr>
        <w:t xml:space="preserve">„np”. </w:t>
      </w:r>
    </w:p>
    <w:p w:rsidR="00B03105" w:rsidRPr="007F7AE4" w:rsidRDefault="00B03105" w:rsidP="006F280B">
      <w:pPr>
        <w:pStyle w:val="Tekstpodstawowy"/>
        <w:tabs>
          <w:tab w:val="left" w:pos="284"/>
          <w:tab w:val="left" w:pos="426"/>
          <w:tab w:val="left" w:pos="993"/>
          <w:tab w:val="left" w:pos="1080"/>
        </w:tabs>
        <w:spacing w:line="276" w:lineRule="auto"/>
      </w:pPr>
      <w:r w:rsidRPr="007F7AE4">
        <w:t>Nieprzygotowanie, o którym mowa wyżej, obejmuje również zadania domowe oraz braki zeszytów z pracami domowymi. Nieprzygotowanie nie zwalnia ucznia z aktywności na lekcji.</w:t>
      </w:r>
      <w:r w:rsidR="00C04B4D" w:rsidRPr="007F7AE4">
        <w:t xml:space="preserve"> </w:t>
      </w:r>
      <w:r w:rsidRPr="007F7AE4">
        <w:t>W przypadkach uzasadnionych decyzje o zwolnieniu ucznia z przygotowania się do lekcji jak również okres obejmujący nieprzygotowanie bez odnotowania tego faktu, o którym mowa powyżej, podejmuje nauczyciel prowadzący</w:t>
      </w:r>
      <w:r w:rsidR="00C04B4D" w:rsidRPr="007F7AE4">
        <w:t xml:space="preserve"> </w:t>
      </w:r>
      <w:r w:rsidRPr="007F7AE4">
        <w:t>zajęcia edukacyjne lub dyrektor szkoły.</w:t>
      </w:r>
    </w:p>
    <w:p w:rsidR="00B03105" w:rsidRPr="007F7AE4" w:rsidRDefault="00B03105">
      <w:pPr>
        <w:pStyle w:val="Tekstpodstawowy"/>
        <w:numPr>
          <w:ilvl w:val="0"/>
          <w:numId w:val="219"/>
        </w:numPr>
        <w:tabs>
          <w:tab w:val="left" w:pos="284"/>
          <w:tab w:val="left" w:pos="426"/>
          <w:tab w:val="left" w:pos="993"/>
        </w:tabs>
        <w:spacing w:line="276" w:lineRule="auto"/>
        <w:ind w:left="0" w:firstLine="0"/>
      </w:pPr>
      <w:r w:rsidRPr="007F7AE4">
        <w:t xml:space="preserve">Prawo do ulg w pytaniu zostaje zawieszone </w:t>
      </w:r>
      <w:r w:rsidRPr="007F7AE4">
        <w:rPr>
          <w:u w:val="single"/>
        </w:rPr>
        <w:t>dwa tygodnie</w:t>
      </w:r>
      <w:r w:rsidRPr="007F7AE4">
        <w:t xml:space="preserve"> przed klasyfikacyjnym posiedzeniem rady. </w:t>
      </w:r>
    </w:p>
    <w:p w:rsidR="00B03105" w:rsidRPr="007F7AE4" w:rsidRDefault="00B03105">
      <w:pPr>
        <w:pStyle w:val="Tekstpodstawowy"/>
        <w:numPr>
          <w:ilvl w:val="0"/>
          <w:numId w:val="219"/>
        </w:numPr>
        <w:tabs>
          <w:tab w:val="left" w:pos="284"/>
          <w:tab w:val="left" w:pos="426"/>
          <w:tab w:val="left" w:pos="993"/>
        </w:tabs>
        <w:spacing w:line="276" w:lineRule="auto"/>
        <w:ind w:left="0" w:firstLine="0"/>
      </w:pPr>
      <w:r w:rsidRPr="007F7AE4">
        <w:t>Częste braki zadań domowych i zeszytu przedmiotowego /ponad zasadę ustaloną w ust.19 /odnotowywane są w dzienniku lekcyjnym znakiem /- / i mają wpływ na ocenę z zajęć edukacyjnych i zachowania.</w:t>
      </w:r>
    </w:p>
    <w:p w:rsidR="00B03105" w:rsidRPr="007F7AE4" w:rsidRDefault="00B03105">
      <w:pPr>
        <w:pStyle w:val="Tekstpodstawowy"/>
        <w:numPr>
          <w:ilvl w:val="0"/>
          <w:numId w:val="219"/>
        </w:numPr>
        <w:tabs>
          <w:tab w:val="left" w:pos="284"/>
          <w:tab w:val="left" w:pos="426"/>
          <w:tab w:val="left" w:pos="993"/>
        </w:tabs>
        <w:spacing w:line="276" w:lineRule="auto"/>
        <w:ind w:left="0" w:firstLine="0"/>
      </w:pPr>
      <w:r w:rsidRPr="007F7AE4">
        <w:t>Aktywność na lekcji podlega ocenie w skali:</w:t>
      </w:r>
    </w:p>
    <w:p w:rsidR="00B03105" w:rsidRPr="007F7AE4" w:rsidRDefault="00B03105">
      <w:pPr>
        <w:pStyle w:val="Tekstpodstawowy"/>
        <w:numPr>
          <w:ilvl w:val="0"/>
          <w:numId w:val="150"/>
        </w:numPr>
        <w:tabs>
          <w:tab w:val="left" w:pos="284"/>
          <w:tab w:val="left" w:pos="426"/>
          <w:tab w:val="left" w:pos="1440"/>
        </w:tabs>
        <w:spacing w:line="276" w:lineRule="auto"/>
        <w:ind w:left="0" w:firstLine="0"/>
      </w:pPr>
      <w:r w:rsidRPr="007F7AE4">
        <w:t>stopień dobry – 4 – db,</w:t>
      </w:r>
    </w:p>
    <w:p w:rsidR="00B03105" w:rsidRPr="007F7AE4" w:rsidRDefault="00B03105">
      <w:pPr>
        <w:pStyle w:val="Tekstpodstawowy"/>
        <w:numPr>
          <w:ilvl w:val="0"/>
          <w:numId w:val="150"/>
        </w:numPr>
        <w:tabs>
          <w:tab w:val="left" w:pos="284"/>
          <w:tab w:val="left" w:pos="426"/>
          <w:tab w:val="left" w:pos="1440"/>
        </w:tabs>
        <w:spacing w:line="276" w:lineRule="auto"/>
        <w:ind w:left="0" w:firstLine="0"/>
      </w:pPr>
      <w:r w:rsidRPr="007F7AE4">
        <w:t>stopień bardzo dobry – 5 – bdb,</w:t>
      </w:r>
    </w:p>
    <w:p w:rsidR="00B03105" w:rsidRPr="007F7AE4" w:rsidRDefault="00B03105">
      <w:pPr>
        <w:pStyle w:val="Tekstpodstawowy"/>
        <w:numPr>
          <w:ilvl w:val="0"/>
          <w:numId w:val="150"/>
        </w:numPr>
        <w:tabs>
          <w:tab w:val="left" w:pos="284"/>
          <w:tab w:val="left" w:pos="426"/>
          <w:tab w:val="left" w:pos="1440"/>
        </w:tabs>
        <w:spacing w:line="276" w:lineRule="auto"/>
        <w:ind w:left="0" w:firstLine="0"/>
      </w:pPr>
      <w:r w:rsidRPr="007F7AE4">
        <w:t xml:space="preserve">stopień celujący – 6 – cel. </w:t>
      </w:r>
    </w:p>
    <w:p w:rsidR="00B03105" w:rsidRPr="007F7AE4" w:rsidRDefault="00B03105">
      <w:pPr>
        <w:pStyle w:val="Tekstpodstawowy"/>
        <w:numPr>
          <w:ilvl w:val="0"/>
          <w:numId w:val="219"/>
        </w:numPr>
        <w:tabs>
          <w:tab w:val="left" w:pos="284"/>
          <w:tab w:val="left" w:pos="426"/>
        </w:tabs>
        <w:spacing w:line="276" w:lineRule="auto"/>
        <w:ind w:left="0" w:firstLine="0"/>
      </w:pPr>
      <w:r w:rsidRPr="007F7AE4">
        <w:t>Pisemne sprawdziany wiadomości oceniane są punktowo i przeliczane na oceny zawarte wg zasady:</w:t>
      </w:r>
    </w:p>
    <w:p w:rsidR="0016502C" w:rsidRPr="007F7AE4" w:rsidRDefault="0016502C">
      <w:pPr>
        <w:pStyle w:val="Tekstpodstawowy"/>
        <w:numPr>
          <w:ilvl w:val="0"/>
          <w:numId w:val="281"/>
        </w:numPr>
        <w:tabs>
          <w:tab w:val="left" w:pos="284"/>
          <w:tab w:val="left" w:pos="426"/>
        </w:tabs>
        <w:spacing w:line="276" w:lineRule="auto"/>
        <w:ind w:left="0" w:firstLine="0"/>
      </w:pPr>
      <w:r w:rsidRPr="007F7AE4">
        <w:t>poniżej 30% możliwych do uzyskania punktów - niedostateczny</w:t>
      </w:r>
      <w:r w:rsidR="001505E7" w:rsidRPr="007F7AE4">
        <w:t>;</w:t>
      </w:r>
    </w:p>
    <w:p w:rsidR="0016502C" w:rsidRPr="007F7AE4" w:rsidRDefault="001A29B7">
      <w:pPr>
        <w:pStyle w:val="Tekstpodstawowy"/>
        <w:numPr>
          <w:ilvl w:val="0"/>
          <w:numId w:val="281"/>
        </w:numPr>
        <w:tabs>
          <w:tab w:val="left" w:pos="284"/>
          <w:tab w:val="left" w:pos="426"/>
        </w:tabs>
        <w:spacing w:line="276" w:lineRule="auto"/>
        <w:ind w:left="0" w:firstLine="0"/>
      </w:pPr>
      <w:r w:rsidRPr="007F7AE4">
        <w:t>31% - 49</w:t>
      </w:r>
      <w:r w:rsidR="0016502C" w:rsidRPr="007F7AE4">
        <w:t>% - dopuszczający</w:t>
      </w:r>
      <w:r w:rsidR="00A0771F" w:rsidRPr="007F7AE4">
        <w:t>;</w:t>
      </w:r>
    </w:p>
    <w:p w:rsidR="0016502C" w:rsidRPr="007F7AE4" w:rsidRDefault="001A29B7">
      <w:pPr>
        <w:pStyle w:val="Tekstpodstawowy"/>
        <w:numPr>
          <w:ilvl w:val="0"/>
          <w:numId w:val="281"/>
        </w:numPr>
        <w:tabs>
          <w:tab w:val="left" w:pos="284"/>
          <w:tab w:val="left" w:pos="426"/>
        </w:tabs>
        <w:spacing w:line="276" w:lineRule="auto"/>
        <w:ind w:left="0" w:firstLine="0"/>
      </w:pPr>
      <w:r w:rsidRPr="007F7AE4">
        <w:t>50</w:t>
      </w:r>
      <w:r w:rsidR="0016502C" w:rsidRPr="007F7AE4">
        <w:t>% - 75% - dostateczny</w:t>
      </w:r>
      <w:r w:rsidR="001505E7" w:rsidRPr="007F7AE4">
        <w:t>;</w:t>
      </w:r>
    </w:p>
    <w:p w:rsidR="0016502C" w:rsidRPr="007F7AE4" w:rsidRDefault="0016502C">
      <w:pPr>
        <w:pStyle w:val="Tekstpodstawowy"/>
        <w:numPr>
          <w:ilvl w:val="0"/>
          <w:numId w:val="281"/>
        </w:numPr>
        <w:tabs>
          <w:tab w:val="left" w:pos="284"/>
          <w:tab w:val="left" w:pos="426"/>
        </w:tabs>
        <w:spacing w:line="276" w:lineRule="auto"/>
        <w:ind w:left="0" w:firstLine="0"/>
      </w:pPr>
      <w:r w:rsidRPr="007F7AE4">
        <w:t>76% - 90% - dobry</w:t>
      </w:r>
      <w:r w:rsidR="001505E7" w:rsidRPr="007F7AE4">
        <w:t>;</w:t>
      </w:r>
    </w:p>
    <w:p w:rsidR="0016502C" w:rsidRPr="007F7AE4" w:rsidRDefault="0016502C">
      <w:pPr>
        <w:pStyle w:val="Tekstpodstawowy"/>
        <w:numPr>
          <w:ilvl w:val="0"/>
          <w:numId w:val="281"/>
        </w:numPr>
        <w:tabs>
          <w:tab w:val="left" w:pos="284"/>
          <w:tab w:val="left" w:pos="426"/>
        </w:tabs>
        <w:spacing w:line="276" w:lineRule="auto"/>
        <w:ind w:left="0" w:firstLine="0"/>
      </w:pPr>
      <w:r w:rsidRPr="007F7AE4">
        <w:t>91% - 99% - bardzo dobry</w:t>
      </w:r>
      <w:r w:rsidR="001505E7" w:rsidRPr="007F7AE4">
        <w:t>;</w:t>
      </w:r>
      <w:r w:rsidRPr="007F7AE4">
        <w:tab/>
      </w:r>
    </w:p>
    <w:p w:rsidR="0016502C" w:rsidRPr="007F7AE4" w:rsidRDefault="008F65BC">
      <w:pPr>
        <w:pStyle w:val="Tekstpodstawowy"/>
        <w:numPr>
          <w:ilvl w:val="0"/>
          <w:numId w:val="281"/>
        </w:numPr>
        <w:tabs>
          <w:tab w:val="left" w:pos="284"/>
          <w:tab w:val="left" w:pos="426"/>
        </w:tabs>
        <w:spacing w:line="276" w:lineRule="auto"/>
        <w:ind w:left="0" w:firstLine="0"/>
      </w:pPr>
      <w:bookmarkStart w:id="276" w:name="_Hlk149027446"/>
      <w:r w:rsidRPr="007F7AE4">
        <w:t>100%</w:t>
      </w:r>
      <w:r w:rsidR="007C119E">
        <w:t xml:space="preserve"> </w:t>
      </w:r>
      <w:r w:rsidR="001505E7" w:rsidRPr="007F7AE4">
        <w:t>–</w:t>
      </w:r>
      <w:r w:rsidR="0016502C" w:rsidRPr="007F7AE4">
        <w:t xml:space="preserve"> celujący</w:t>
      </w:r>
      <w:r w:rsidR="001505E7" w:rsidRPr="007F7AE4">
        <w:t>.</w:t>
      </w:r>
    </w:p>
    <w:bookmarkEnd w:id="276"/>
    <w:p w:rsidR="00B03105" w:rsidRPr="007F7AE4" w:rsidRDefault="00B03105" w:rsidP="006F280B">
      <w:pPr>
        <w:pStyle w:val="Tekstpodstawowy"/>
        <w:tabs>
          <w:tab w:val="left" w:pos="284"/>
          <w:tab w:val="left" w:pos="426"/>
          <w:tab w:val="left" w:pos="1440"/>
        </w:tabs>
        <w:spacing w:line="276" w:lineRule="auto"/>
      </w:pPr>
      <w:r w:rsidRPr="007F7AE4">
        <w:rPr>
          <w:b/>
        </w:rPr>
        <w:t>24.</w:t>
      </w:r>
      <w:r w:rsidRPr="007F7AE4">
        <w:t xml:space="preserve"> Szczegółowy tryb oceniania i sprawdzania wiadomości</w:t>
      </w:r>
      <w:r w:rsidR="00C04B4D" w:rsidRPr="007F7AE4">
        <w:t xml:space="preserve"> </w:t>
      </w:r>
      <w:r w:rsidRPr="007F7AE4">
        <w:t xml:space="preserve">ustalają nauczyciele uczący poszczególnych zajęć edukacyjnych i informują uczniów i rodziców na początku roku szkolnego. </w:t>
      </w:r>
    </w:p>
    <w:p w:rsidR="00126CE7" w:rsidRPr="007F7AE4" w:rsidRDefault="00126CE7" w:rsidP="006F280B">
      <w:pPr>
        <w:pStyle w:val="Tekstpodstawowy"/>
        <w:tabs>
          <w:tab w:val="left" w:pos="284"/>
          <w:tab w:val="left" w:pos="426"/>
          <w:tab w:val="left" w:pos="1440"/>
        </w:tabs>
        <w:spacing w:line="276" w:lineRule="auto"/>
      </w:pPr>
    </w:p>
    <w:p w:rsidR="00126CE7" w:rsidRPr="007F7AE4" w:rsidRDefault="00126CE7" w:rsidP="006F280B">
      <w:pPr>
        <w:pStyle w:val="Tekstpodstawowy"/>
        <w:tabs>
          <w:tab w:val="left" w:pos="284"/>
          <w:tab w:val="left" w:pos="426"/>
          <w:tab w:val="left" w:pos="1440"/>
        </w:tabs>
        <w:spacing w:line="276" w:lineRule="auto"/>
      </w:pPr>
      <w:bookmarkStart w:id="277" w:name="_Hlk84406109"/>
      <w:bookmarkStart w:id="278" w:name="_Hlk84406127"/>
      <w:r w:rsidRPr="007F7AE4">
        <w:rPr>
          <w:b/>
          <w:bCs/>
        </w:rPr>
        <w:t>§ 114a</w:t>
      </w:r>
      <w:bookmarkEnd w:id="277"/>
      <w:r w:rsidRPr="007F7AE4">
        <w:t>.</w:t>
      </w:r>
      <w:r w:rsidR="00A0771F" w:rsidRPr="007F7AE4">
        <w:t xml:space="preserve"> </w:t>
      </w:r>
      <w:r w:rsidRPr="007F7AE4">
        <w:rPr>
          <w:b/>
          <w:bCs/>
        </w:rPr>
        <w:t>Ocenianie w trakcie kształcenia na odległość</w:t>
      </w:r>
    </w:p>
    <w:p w:rsidR="00126CE7" w:rsidRPr="007F7AE4" w:rsidRDefault="00126CE7" w:rsidP="006F280B">
      <w:pPr>
        <w:pStyle w:val="Tekstpodstawowy"/>
        <w:tabs>
          <w:tab w:val="left" w:pos="284"/>
          <w:tab w:val="left" w:pos="426"/>
          <w:tab w:val="left" w:pos="1440"/>
        </w:tabs>
        <w:spacing w:line="276" w:lineRule="auto"/>
      </w:pPr>
    </w:p>
    <w:p w:rsidR="00126CE7" w:rsidRPr="007F7AE4" w:rsidRDefault="00126CE7" w:rsidP="006F280B">
      <w:pPr>
        <w:pStyle w:val="Tekstpodstawowy"/>
        <w:tabs>
          <w:tab w:val="left" w:pos="284"/>
          <w:tab w:val="left" w:pos="426"/>
          <w:tab w:val="left" w:pos="1440"/>
        </w:tabs>
        <w:spacing w:line="276" w:lineRule="auto"/>
      </w:pPr>
      <w:r w:rsidRPr="007F7AE4">
        <w:t>1.</w:t>
      </w:r>
      <w:r w:rsidRPr="007F7AE4">
        <w:tab/>
        <w:t>W trakcie kształcenia na odległość ocenianiu podlegają osiągnięcia edukacyjne ucznia oraz jego zachowanie.</w:t>
      </w:r>
    </w:p>
    <w:p w:rsidR="00126CE7" w:rsidRPr="007F7AE4" w:rsidRDefault="00126CE7" w:rsidP="006F280B">
      <w:pPr>
        <w:pStyle w:val="Tekstpodstawowy"/>
        <w:tabs>
          <w:tab w:val="left" w:pos="284"/>
          <w:tab w:val="left" w:pos="426"/>
          <w:tab w:val="left" w:pos="1440"/>
        </w:tabs>
        <w:spacing w:line="276" w:lineRule="auto"/>
      </w:pPr>
      <w:r w:rsidRPr="007F7AE4">
        <w:t>2.</w:t>
      </w:r>
      <w:r w:rsidRPr="007F7AE4">
        <w:tab/>
        <w:t>Ocenianie bieżące podczas kształcenia na odległość ma na celu monitorowanie pracy ucznia oraz przekazywanie uczniowi informacji o jego osiągnięciach edukacyjnych pomagających w uczeniu się, poprzez wskazanie, co uczeń robi dobrze, co i jak wymaga poprawy oraz jak powinien dalej się uczyć. Zasady oceniania muszą być dostosowane do przyjętych w szkole rozwiązań kształcenia na odległość.</w:t>
      </w:r>
    </w:p>
    <w:p w:rsidR="00126CE7" w:rsidRPr="007F7AE4" w:rsidRDefault="00126CE7" w:rsidP="006F280B">
      <w:pPr>
        <w:pStyle w:val="Tekstpodstawowy"/>
        <w:tabs>
          <w:tab w:val="left" w:pos="284"/>
          <w:tab w:val="left" w:pos="426"/>
          <w:tab w:val="left" w:pos="1440"/>
        </w:tabs>
        <w:spacing w:line="276" w:lineRule="auto"/>
      </w:pPr>
      <w:r w:rsidRPr="007F7AE4">
        <w:t>3.</w:t>
      </w:r>
      <w:r w:rsidRPr="007F7AE4">
        <w:tab/>
        <w:t>Nauczyciel jest obowiązany indywidualizować pracę z uczniem podczas kształcenia na odległość do potrzeb rozwojowych i edukacyjnych oraz możliwości psychofizycznych ucznia.</w:t>
      </w:r>
    </w:p>
    <w:p w:rsidR="00126CE7" w:rsidRPr="007F7AE4" w:rsidRDefault="00126CE7" w:rsidP="006F280B">
      <w:pPr>
        <w:pStyle w:val="Tekstpodstawowy"/>
        <w:tabs>
          <w:tab w:val="left" w:pos="284"/>
          <w:tab w:val="left" w:pos="426"/>
          <w:tab w:val="left" w:pos="1440"/>
        </w:tabs>
        <w:spacing w:line="276" w:lineRule="auto"/>
      </w:pPr>
      <w:r w:rsidRPr="007F7AE4">
        <w:t>4.</w:t>
      </w:r>
      <w:r w:rsidRPr="007F7AE4">
        <w:tab/>
        <w:t>Monitorowanie postępów uczniów odbywa się poprzez:</w:t>
      </w:r>
    </w:p>
    <w:p w:rsidR="00126CE7" w:rsidRPr="007F7AE4" w:rsidRDefault="00126CE7" w:rsidP="006F280B">
      <w:pPr>
        <w:pStyle w:val="Tekstpodstawowy"/>
        <w:tabs>
          <w:tab w:val="left" w:pos="284"/>
          <w:tab w:val="left" w:pos="426"/>
          <w:tab w:val="left" w:pos="1440"/>
        </w:tabs>
        <w:spacing w:line="276" w:lineRule="auto"/>
      </w:pPr>
      <w:r w:rsidRPr="007F7AE4">
        <w:t>1)</w:t>
      </w:r>
      <w:r w:rsidRPr="007F7AE4">
        <w:tab/>
        <w:t>Obserwację pracy ucznia, w tym aktywność ucznia;</w:t>
      </w:r>
    </w:p>
    <w:p w:rsidR="00126CE7" w:rsidRPr="007F7AE4" w:rsidRDefault="00126CE7" w:rsidP="006F280B">
      <w:pPr>
        <w:pStyle w:val="Tekstpodstawowy"/>
        <w:tabs>
          <w:tab w:val="left" w:pos="284"/>
          <w:tab w:val="left" w:pos="426"/>
          <w:tab w:val="left" w:pos="1440"/>
        </w:tabs>
        <w:spacing w:line="276" w:lineRule="auto"/>
      </w:pPr>
      <w:r w:rsidRPr="007F7AE4">
        <w:lastRenderedPageBreak/>
        <w:t>2)</w:t>
      </w:r>
      <w:r w:rsidRPr="007F7AE4">
        <w:tab/>
        <w:t>Zaangażowanie ucznia w kontaktach z nauczycielem i kolegami w grupie;</w:t>
      </w:r>
    </w:p>
    <w:p w:rsidR="00126CE7" w:rsidRPr="007F7AE4" w:rsidRDefault="00126CE7" w:rsidP="006F280B">
      <w:pPr>
        <w:pStyle w:val="Tekstpodstawowy"/>
        <w:tabs>
          <w:tab w:val="left" w:pos="284"/>
          <w:tab w:val="left" w:pos="426"/>
          <w:tab w:val="left" w:pos="1440"/>
        </w:tabs>
        <w:spacing w:line="276" w:lineRule="auto"/>
      </w:pPr>
      <w:r w:rsidRPr="007F7AE4">
        <w:t>3)</w:t>
      </w:r>
      <w:r w:rsidRPr="007F7AE4">
        <w:tab/>
        <w:t>Rozwiązywanie zadań i wykonywanie prac wskazanych przez nauczyciela;</w:t>
      </w:r>
    </w:p>
    <w:p w:rsidR="00126CE7" w:rsidRPr="007F7AE4" w:rsidRDefault="00126CE7" w:rsidP="006F280B">
      <w:pPr>
        <w:pStyle w:val="Tekstpodstawowy"/>
        <w:tabs>
          <w:tab w:val="left" w:pos="284"/>
          <w:tab w:val="left" w:pos="426"/>
          <w:tab w:val="left" w:pos="1440"/>
        </w:tabs>
        <w:spacing w:line="276" w:lineRule="auto"/>
      </w:pPr>
      <w:r w:rsidRPr="007F7AE4">
        <w:t>4)</w:t>
      </w:r>
      <w:r w:rsidRPr="007F7AE4">
        <w:tab/>
        <w:t>Terminowe wykonywanie zadań;</w:t>
      </w:r>
    </w:p>
    <w:p w:rsidR="00126CE7" w:rsidRPr="007F7AE4" w:rsidRDefault="00126CE7" w:rsidP="006F280B">
      <w:pPr>
        <w:pStyle w:val="Tekstpodstawowy"/>
        <w:tabs>
          <w:tab w:val="left" w:pos="284"/>
          <w:tab w:val="left" w:pos="426"/>
          <w:tab w:val="left" w:pos="1440"/>
        </w:tabs>
        <w:spacing w:line="276" w:lineRule="auto"/>
      </w:pPr>
      <w:r w:rsidRPr="007F7AE4">
        <w:t>5)</w:t>
      </w:r>
      <w:r w:rsidRPr="007F7AE4">
        <w:tab/>
        <w:t>Wykazywanie własnej inicjatywy przez ucznia przy pojawiających się trudnościach;</w:t>
      </w:r>
    </w:p>
    <w:p w:rsidR="00126CE7" w:rsidRPr="007F7AE4" w:rsidRDefault="00126CE7" w:rsidP="006F280B">
      <w:pPr>
        <w:pStyle w:val="Tekstpodstawowy"/>
        <w:tabs>
          <w:tab w:val="left" w:pos="284"/>
          <w:tab w:val="left" w:pos="426"/>
          <w:tab w:val="left" w:pos="1440"/>
        </w:tabs>
        <w:spacing w:line="276" w:lineRule="auto"/>
      </w:pPr>
      <w:r w:rsidRPr="007F7AE4">
        <w:t>6)</w:t>
      </w:r>
      <w:r w:rsidRPr="007F7AE4">
        <w:tab/>
        <w:t>Wykorzystywanie przez ucznia wiedzy i umiejętności wcześniej nabytych do wykonywania kolejnych zadań.</w:t>
      </w:r>
    </w:p>
    <w:p w:rsidR="00126CE7" w:rsidRPr="007F7AE4" w:rsidRDefault="00126CE7" w:rsidP="006F280B">
      <w:pPr>
        <w:pStyle w:val="Tekstpodstawowy"/>
        <w:tabs>
          <w:tab w:val="left" w:pos="284"/>
          <w:tab w:val="left" w:pos="426"/>
          <w:tab w:val="left" w:pos="1440"/>
        </w:tabs>
        <w:spacing w:line="276" w:lineRule="auto"/>
      </w:pPr>
      <w:r w:rsidRPr="007F7AE4">
        <w:t>5. Sposoby weryfikacji wiedzy i umiejętności uczniów zależą od specyfiki przedmiotu.</w:t>
      </w:r>
    </w:p>
    <w:p w:rsidR="00126CE7" w:rsidRPr="007F7AE4" w:rsidRDefault="00126CE7" w:rsidP="006F280B">
      <w:pPr>
        <w:pStyle w:val="Tekstpodstawowy"/>
        <w:tabs>
          <w:tab w:val="left" w:pos="284"/>
          <w:tab w:val="left" w:pos="426"/>
          <w:tab w:val="left" w:pos="1440"/>
        </w:tabs>
        <w:spacing w:line="276" w:lineRule="auto"/>
      </w:pPr>
      <w:r w:rsidRPr="007F7AE4">
        <w:t>6. W zależności od formy komunikacji w uczniem, nauczyciele monitorują i sprawdzają wiedzę uczniów oraz ich postępy w nauce według następujących wytycznych :</w:t>
      </w:r>
    </w:p>
    <w:p w:rsidR="00126CE7" w:rsidRPr="007F7AE4" w:rsidRDefault="00126CE7" w:rsidP="006F280B">
      <w:pPr>
        <w:pStyle w:val="Tekstpodstawowy"/>
        <w:tabs>
          <w:tab w:val="left" w:pos="284"/>
          <w:tab w:val="left" w:pos="426"/>
          <w:tab w:val="left" w:pos="1440"/>
        </w:tabs>
        <w:spacing w:line="276" w:lineRule="auto"/>
      </w:pPr>
      <w:r w:rsidRPr="007F7AE4">
        <w:t>1)</w:t>
      </w:r>
      <w:r w:rsidRPr="007F7AE4">
        <w:tab/>
        <w:t>ocenianiu podlega aktywność uczniów wykazywana podczas lekcji on-line;</w:t>
      </w:r>
    </w:p>
    <w:p w:rsidR="00126CE7" w:rsidRPr="007F7AE4" w:rsidRDefault="00126CE7" w:rsidP="006F280B">
      <w:pPr>
        <w:pStyle w:val="Tekstpodstawowy"/>
        <w:tabs>
          <w:tab w:val="left" w:pos="284"/>
          <w:tab w:val="left" w:pos="426"/>
          <w:tab w:val="left" w:pos="1440"/>
        </w:tabs>
        <w:spacing w:line="276" w:lineRule="auto"/>
      </w:pPr>
      <w:r w:rsidRPr="007F7AE4">
        <w:t>2)</w:t>
      </w:r>
      <w:r w:rsidRPr="007F7AE4">
        <w:tab/>
        <w:t>dodatkowe (związane z tematem przeprowadzonej lekcji), zlecone przez nauczyciela czynności i prace wykonane przez uczniów;</w:t>
      </w:r>
    </w:p>
    <w:p w:rsidR="00126CE7" w:rsidRPr="007F7AE4" w:rsidRDefault="00126CE7" w:rsidP="006F280B">
      <w:pPr>
        <w:pStyle w:val="Tekstpodstawowy"/>
        <w:tabs>
          <w:tab w:val="left" w:pos="284"/>
          <w:tab w:val="left" w:pos="426"/>
          <w:tab w:val="left" w:pos="1440"/>
        </w:tabs>
        <w:spacing w:line="276" w:lineRule="auto"/>
      </w:pPr>
      <w:r w:rsidRPr="007F7AE4">
        <w:t>3)</w:t>
      </w:r>
      <w:r w:rsidRPr="007F7AE4">
        <w:tab/>
        <w:t>ocenianiu podlegają prace domowe zadane przez nauczyciela i odesłane w wyznaczonym terminie poprzez pocztę elektroniczną lub inną formę (np. poprzez komunikatory);</w:t>
      </w:r>
    </w:p>
    <w:p w:rsidR="00126CE7" w:rsidRPr="007F7AE4" w:rsidRDefault="00126CE7" w:rsidP="006F280B">
      <w:pPr>
        <w:pStyle w:val="Tekstpodstawowy"/>
        <w:tabs>
          <w:tab w:val="left" w:pos="284"/>
          <w:tab w:val="left" w:pos="426"/>
          <w:tab w:val="left" w:pos="1440"/>
        </w:tabs>
        <w:spacing w:line="276" w:lineRule="auto"/>
      </w:pPr>
      <w:r w:rsidRPr="007F7AE4">
        <w:t>4)</w:t>
      </w:r>
      <w:r w:rsidRPr="007F7AE4">
        <w:tab/>
        <w:t>ocenianiu podlegają prace pisemne, które zostały określone ze stosownym wyprzedzeniem. Praca pisemna nie może trwać dłużej niż to wynika z dziennego planu lekcji dla klasy.</w:t>
      </w:r>
    </w:p>
    <w:p w:rsidR="00126CE7" w:rsidRPr="007F7AE4" w:rsidRDefault="00126CE7" w:rsidP="006F280B">
      <w:pPr>
        <w:pStyle w:val="Tekstpodstawowy"/>
        <w:tabs>
          <w:tab w:val="left" w:pos="284"/>
          <w:tab w:val="left" w:pos="426"/>
          <w:tab w:val="left" w:pos="1440"/>
        </w:tabs>
        <w:spacing w:line="276" w:lineRule="auto"/>
      </w:pPr>
      <w:r w:rsidRPr="007F7AE4">
        <w:t>5)</w:t>
      </w:r>
      <w:r w:rsidRPr="007F7AE4">
        <w:tab/>
        <w:t>odpowiedzi ustne udzielane w czasie rzeczywistym za pomocą komunikatorów elektronicznych;</w:t>
      </w:r>
    </w:p>
    <w:p w:rsidR="00126CE7" w:rsidRPr="007F7AE4" w:rsidRDefault="00126CE7" w:rsidP="006F280B">
      <w:pPr>
        <w:pStyle w:val="Tekstpodstawowy"/>
        <w:tabs>
          <w:tab w:val="left" w:pos="284"/>
          <w:tab w:val="left" w:pos="426"/>
          <w:tab w:val="left" w:pos="1440"/>
        </w:tabs>
        <w:spacing w:line="276" w:lineRule="auto"/>
      </w:pPr>
      <w:r w:rsidRPr="007F7AE4">
        <w:t>6)</w:t>
      </w:r>
      <w:r w:rsidRPr="007F7AE4">
        <w:tab/>
        <w:t>przygotowanie projektu przez ucznia.</w:t>
      </w:r>
    </w:p>
    <w:p w:rsidR="00126CE7" w:rsidRPr="007F7AE4" w:rsidRDefault="00126CE7" w:rsidP="006F280B">
      <w:pPr>
        <w:pStyle w:val="Tekstpodstawowy"/>
        <w:tabs>
          <w:tab w:val="left" w:pos="284"/>
          <w:tab w:val="left" w:pos="426"/>
          <w:tab w:val="left" w:pos="1440"/>
        </w:tabs>
        <w:spacing w:line="276" w:lineRule="auto"/>
      </w:pPr>
    </w:p>
    <w:p w:rsidR="00126CE7" w:rsidRPr="007F7AE4" w:rsidRDefault="00126CE7" w:rsidP="006F280B">
      <w:pPr>
        <w:pStyle w:val="Tekstpodstawowy"/>
        <w:tabs>
          <w:tab w:val="left" w:pos="284"/>
          <w:tab w:val="left" w:pos="851"/>
          <w:tab w:val="left" w:pos="1134"/>
        </w:tabs>
        <w:spacing w:line="276" w:lineRule="auto"/>
      </w:pPr>
      <w:r w:rsidRPr="007F7AE4">
        <w:rPr>
          <w:b/>
          <w:bCs/>
        </w:rPr>
        <w:t>§ 114b</w:t>
      </w:r>
      <w:r w:rsidRPr="007F7AE4">
        <w:t>.</w:t>
      </w:r>
      <w:r w:rsidR="00A0771F" w:rsidRPr="007F7AE4">
        <w:t xml:space="preserve"> </w:t>
      </w:r>
      <w:r w:rsidRPr="007F7AE4">
        <w:t>1.</w:t>
      </w:r>
      <w:r w:rsidRPr="007F7AE4">
        <w:tab/>
        <w:t xml:space="preserve">W ocenianiu zajęć z wychowania fizycznego, nauczyciel bierze pod uwagę prace pisemne ucznia bądź przygotowaną prezentację lub projekt dotyczące tematyki kultury fizycznej i edukacji prozdrowotnej oraz teoretyczną znajomość zagadnień sportowych, np. poprzez opracowanie planu rozgrzewki, opis zasad danej gry zespołowej lub przygotowanie tygodniowego planu treningowego.  </w:t>
      </w:r>
    </w:p>
    <w:p w:rsidR="00126CE7" w:rsidRPr="007F7AE4" w:rsidRDefault="00126CE7" w:rsidP="006F280B">
      <w:pPr>
        <w:pStyle w:val="Tekstpodstawowy"/>
        <w:tabs>
          <w:tab w:val="left" w:pos="284"/>
          <w:tab w:val="left" w:pos="426"/>
          <w:tab w:val="left" w:pos="1440"/>
        </w:tabs>
        <w:spacing w:line="276" w:lineRule="auto"/>
      </w:pPr>
      <w:r w:rsidRPr="007F7AE4">
        <w:t>2.</w:t>
      </w:r>
      <w:r w:rsidRPr="007F7AE4">
        <w:tab/>
        <w:t>Nauczyciel wychowania fizycznego może rekomendować uczniom korzystanie ze sprawdzonych stron internetowych, na których zamieszczane są zestawy bezpiecznych ćwiczeń fizycznych i instruktaży tanecznych możliwych do wykonania w domu lub na świeżym powietrzu, np. na terenie dostępnych lasów i parków.</w:t>
      </w:r>
    </w:p>
    <w:p w:rsidR="00126CE7" w:rsidRPr="007F7AE4" w:rsidRDefault="00126CE7" w:rsidP="006F280B">
      <w:pPr>
        <w:pStyle w:val="Tekstpodstawowy"/>
        <w:tabs>
          <w:tab w:val="left" w:pos="284"/>
          <w:tab w:val="left" w:pos="426"/>
          <w:tab w:val="left" w:pos="1440"/>
        </w:tabs>
        <w:spacing w:line="276" w:lineRule="auto"/>
      </w:pPr>
      <w:r w:rsidRPr="007F7AE4">
        <w:t>3.</w:t>
      </w:r>
      <w:r w:rsidRPr="007F7AE4">
        <w:tab/>
        <w:t>Nauczyciel wychowania fizycznego może oceniać ucznia także na podstawie odesłanych przez ucznia nagrań/ zdjęć z wykonania zleconych zadań</w:t>
      </w:r>
    </w:p>
    <w:p w:rsidR="00126CE7" w:rsidRPr="007F7AE4" w:rsidRDefault="00126CE7" w:rsidP="006F280B">
      <w:pPr>
        <w:pStyle w:val="Tekstpodstawowy"/>
        <w:tabs>
          <w:tab w:val="left" w:pos="284"/>
          <w:tab w:val="left" w:pos="426"/>
          <w:tab w:val="left" w:pos="1440"/>
        </w:tabs>
        <w:spacing w:line="276" w:lineRule="auto"/>
      </w:pPr>
      <w:r w:rsidRPr="007F7AE4">
        <w:t>4.</w:t>
      </w:r>
      <w:r w:rsidRPr="007F7AE4">
        <w:tab/>
        <w:t>Nauczyciel wychowania fizycznego może zachęcać uczniów do wypełniania dzienniczków aktywności fizycznej.</w:t>
      </w:r>
    </w:p>
    <w:p w:rsidR="00126CE7" w:rsidRPr="007F7AE4" w:rsidRDefault="00126CE7" w:rsidP="006F280B">
      <w:pPr>
        <w:pStyle w:val="Tekstpodstawowy"/>
        <w:tabs>
          <w:tab w:val="left" w:pos="284"/>
          <w:tab w:val="left" w:pos="426"/>
          <w:tab w:val="left" w:pos="1440"/>
        </w:tabs>
        <w:spacing w:line="276" w:lineRule="auto"/>
      </w:pPr>
    </w:p>
    <w:p w:rsidR="00126CE7" w:rsidRPr="007F7AE4" w:rsidRDefault="00126CE7" w:rsidP="006F280B">
      <w:pPr>
        <w:pStyle w:val="Tekstpodstawowy"/>
        <w:tabs>
          <w:tab w:val="left" w:pos="284"/>
          <w:tab w:val="left" w:pos="426"/>
          <w:tab w:val="left" w:pos="993"/>
        </w:tabs>
        <w:spacing w:line="276" w:lineRule="auto"/>
      </w:pPr>
      <w:bookmarkStart w:id="279" w:name="_Hlk84406118"/>
      <w:r w:rsidRPr="007F7AE4">
        <w:rPr>
          <w:b/>
          <w:bCs/>
        </w:rPr>
        <w:t>§ 114c</w:t>
      </w:r>
      <w:bookmarkEnd w:id="279"/>
      <w:r w:rsidRPr="007F7AE4">
        <w:t>.</w:t>
      </w:r>
      <w:r w:rsidR="00A0771F" w:rsidRPr="007F7AE4">
        <w:t xml:space="preserve"> </w:t>
      </w:r>
      <w:r w:rsidRPr="007F7AE4">
        <w:t>1.</w:t>
      </w:r>
      <w:r w:rsidRPr="007F7AE4">
        <w:tab/>
        <w:t>O postępach w nauce uczniowie oraz ich rodzice są informowani za pośrednictwem dziennika elektronicznego.</w:t>
      </w:r>
    </w:p>
    <w:p w:rsidR="00126CE7" w:rsidRPr="007F7AE4" w:rsidRDefault="00126CE7" w:rsidP="006F280B">
      <w:pPr>
        <w:pStyle w:val="Tekstpodstawowy"/>
        <w:tabs>
          <w:tab w:val="left" w:pos="284"/>
          <w:tab w:val="left" w:pos="426"/>
          <w:tab w:val="left" w:pos="1440"/>
        </w:tabs>
        <w:spacing w:line="276" w:lineRule="auto"/>
      </w:pPr>
      <w:r w:rsidRPr="007F7AE4">
        <w:t>2.</w:t>
      </w:r>
      <w:r w:rsidRPr="007F7AE4">
        <w:tab/>
        <w:t>Po sprawdzeniu pracy ucznia nauczyciel wysyła informację zwrotną z podsumowaniem lub oceną  wykonanego zadania.</w:t>
      </w:r>
    </w:p>
    <w:p w:rsidR="00126CE7" w:rsidRPr="007F7AE4" w:rsidRDefault="00126CE7" w:rsidP="006F280B">
      <w:pPr>
        <w:pStyle w:val="Tekstpodstawowy"/>
        <w:tabs>
          <w:tab w:val="left" w:pos="284"/>
          <w:tab w:val="left" w:pos="426"/>
          <w:tab w:val="left" w:pos="1440"/>
        </w:tabs>
        <w:spacing w:line="276" w:lineRule="auto"/>
      </w:pPr>
      <w:r w:rsidRPr="007F7AE4">
        <w:t>3.</w:t>
      </w:r>
      <w:r w:rsidRPr="007F7AE4">
        <w:tab/>
        <w:t>Nauczyciel uzasadnia każdą ustaloną ocenę. Uzasadniając ocenę nauczyciel ma obowiązek</w:t>
      </w:r>
    </w:p>
    <w:p w:rsidR="00126CE7" w:rsidRPr="007F7AE4" w:rsidRDefault="00126CE7" w:rsidP="006F280B">
      <w:pPr>
        <w:pStyle w:val="Tekstpodstawowy"/>
        <w:tabs>
          <w:tab w:val="left" w:pos="284"/>
          <w:tab w:val="left" w:pos="426"/>
          <w:tab w:val="left" w:pos="1440"/>
        </w:tabs>
        <w:spacing w:line="276" w:lineRule="auto"/>
      </w:pPr>
      <w:r w:rsidRPr="007F7AE4">
        <w:t>1)</w:t>
      </w:r>
      <w:r w:rsidRPr="007F7AE4">
        <w:tab/>
        <w:t>odwoływać się do wymagań edukacyjnych;</w:t>
      </w:r>
    </w:p>
    <w:p w:rsidR="00126CE7" w:rsidRPr="007F7AE4" w:rsidRDefault="00126CE7" w:rsidP="006F280B">
      <w:pPr>
        <w:pStyle w:val="Tekstpodstawowy"/>
        <w:tabs>
          <w:tab w:val="left" w:pos="284"/>
          <w:tab w:val="left" w:pos="426"/>
          <w:tab w:val="left" w:pos="1440"/>
        </w:tabs>
        <w:spacing w:line="276" w:lineRule="auto"/>
      </w:pPr>
      <w:r w:rsidRPr="007F7AE4">
        <w:t>2)</w:t>
      </w:r>
      <w:r w:rsidRPr="007F7AE4">
        <w:tab/>
        <w:t>przekazywać uczniowi informację o tym, co zrobił dobrze, co wymaga poprawienia lub dodatkowej pracy ze strony ucznia;</w:t>
      </w:r>
    </w:p>
    <w:p w:rsidR="00126CE7" w:rsidRPr="007F7AE4" w:rsidRDefault="00126CE7" w:rsidP="006F280B">
      <w:pPr>
        <w:pStyle w:val="Tekstpodstawowy"/>
        <w:tabs>
          <w:tab w:val="left" w:pos="284"/>
          <w:tab w:val="left" w:pos="426"/>
          <w:tab w:val="left" w:pos="1440"/>
        </w:tabs>
        <w:spacing w:line="276" w:lineRule="auto"/>
      </w:pPr>
      <w:r w:rsidRPr="007F7AE4">
        <w:t>3)</w:t>
      </w:r>
      <w:r w:rsidRPr="007F7AE4">
        <w:tab/>
        <w:t>wskazać uczniowi jak powinien się dalej uczyć.</w:t>
      </w:r>
    </w:p>
    <w:bookmarkEnd w:id="278"/>
    <w:p w:rsidR="00DF48DC" w:rsidRPr="007F7AE4" w:rsidRDefault="00DF48DC" w:rsidP="006F280B">
      <w:pPr>
        <w:pStyle w:val="Obszartekstu"/>
        <w:tabs>
          <w:tab w:val="left" w:pos="284"/>
          <w:tab w:val="left" w:pos="426"/>
        </w:tabs>
        <w:spacing w:line="276" w:lineRule="auto"/>
        <w:rPr>
          <w:b/>
          <w:szCs w:val="24"/>
        </w:rPr>
      </w:pPr>
    </w:p>
    <w:p w:rsidR="00B03105" w:rsidRPr="007F7AE4" w:rsidRDefault="00310E57" w:rsidP="006F280B">
      <w:pPr>
        <w:pStyle w:val="Obszartekstu"/>
        <w:tabs>
          <w:tab w:val="left" w:pos="284"/>
          <w:tab w:val="left" w:pos="426"/>
        </w:tabs>
        <w:spacing w:line="276" w:lineRule="auto"/>
        <w:rPr>
          <w:b/>
          <w:szCs w:val="24"/>
        </w:rPr>
      </w:pPr>
      <w:r w:rsidRPr="007F7AE4">
        <w:rPr>
          <w:b/>
          <w:szCs w:val="24"/>
        </w:rPr>
        <w:lastRenderedPageBreak/>
        <w:t>§ 115</w:t>
      </w:r>
      <w:r w:rsidR="00B03105" w:rsidRPr="007F7AE4">
        <w:rPr>
          <w:b/>
          <w:szCs w:val="24"/>
        </w:rPr>
        <w:t>.</w:t>
      </w:r>
      <w:r w:rsidR="00A0771F" w:rsidRPr="007F7AE4">
        <w:rPr>
          <w:b/>
          <w:szCs w:val="24"/>
        </w:rPr>
        <w:t xml:space="preserve"> </w:t>
      </w:r>
      <w:r w:rsidR="00B03105" w:rsidRPr="007F7AE4">
        <w:rPr>
          <w:b/>
          <w:bCs/>
          <w:szCs w:val="24"/>
        </w:rPr>
        <w:t>Ocenianie zachowania</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Ocenianie zachowania ucznia polega na rozpoznawaniu przez wychowawcę, nauczycieli i uczniów danej klasy stopnia respektowania przez ucznia zasad współżycia społecznego i norm etycznych.</w:t>
      </w: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Ocenianie wewnątrzszkolne obejmuje:</w:t>
      </w:r>
    </w:p>
    <w:p w:rsidR="00B03105" w:rsidRPr="007F7AE4" w:rsidRDefault="00B03105">
      <w:pPr>
        <w:numPr>
          <w:ilvl w:val="1"/>
          <w:numId w:val="90"/>
        </w:numPr>
        <w:tabs>
          <w:tab w:val="clear" w:pos="360"/>
          <w:tab w:val="num" w:pos="0"/>
          <w:tab w:val="left" w:pos="284"/>
          <w:tab w:val="left" w:pos="426"/>
          <w:tab w:val="left" w:pos="993"/>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ustalanie przez Radę Pedagogiczną warunków i sposobu oceniania zachowania, ocenianie bieżące i ustalanie śródrocznej oraz rocznej oceny klasyfikacyjnej zachowania;</w:t>
      </w:r>
    </w:p>
    <w:p w:rsidR="00B03105" w:rsidRPr="007C119E" w:rsidRDefault="00B03105">
      <w:pPr>
        <w:numPr>
          <w:ilvl w:val="1"/>
          <w:numId w:val="90"/>
        </w:numPr>
        <w:tabs>
          <w:tab w:val="clear" w:pos="360"/>
          <w:tab w:val="num" w:pos="0"/>
          <w:tab w:val="left" w:pos="284"/>
          <w:tab w:val="left" w:pos="426"/>
          <w:tab w:val="left" w:pos="993"/>
        </w:tabs>
        <w:suppressAutoHyphens/>
        <w:spacing w:line="276" w:lineRule="auto"/>
        <w:ind w:left="0" w:firstLine="0"/>
        <w:jc w:val="both"/>
        <w:rPr>
          <w:rFonts w:ascii="Times New Roman" w:hAnsi="Times New Roman"/>
          <w:sz w:val="24"/>
          <w:szCs w:val="24"/>
        </w:rPr>
      </w:pPr>
      <w:bookmarkStart w:id="280" w:name="_Hlk149027471"/>
      <w:r w:rsidRPr="007C119E">
        <w:rPr>
          <w:rFonts w:ascii="Times New Roman" w:hAnsi="Times New Roman"/>
          <w:sz w:val="24"/>
          <w:szCs w:val="24"/>
        </w:rPr>
        <w:t xml:space="preserve">ustalenie warunków i trybu </w:t>
      </w:r>
      <w:r w:rsidR="007731ED" w:rsidRPr="007C119E">
        <w:rPr>
          <w:rFonts w:ascii="Times New Roman" w:hAnsi="Times New Roman"/>
          <w:sz w:val="24"/>
          <w:szCs w:val="24"/>
        </w:rPr>
        <w:t xml:space="preserve">otrzymania </w:t>
      </w:r>
      <w:r w:rsidRPr="007C119E">
        <w:rPr>
          <w:rFonts w:ascii="Times New Roman" w:hAnsi="Times New Roman"/>
          <w:sz w:val="24"/>
          <w:szCs w:val="24"/>
        </w:rPr>
        <w:t>wyższej niż przewidywana rocznej oceny klasyfikacyjnej zachowania.</w:t>
      </w:r>
    </w:p>
    <w:bookmarkEnd w:id="280"/>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Ocenianie wewnątrzszkolne ma na celu:</w:t>
      </w:r>
    </w:p>
    <w:p w:rsidR="00B03105" w:rsidRPr="007F7AE4" w:rsidRDefault="00B03105">
      <w:pPr>
        <w:numPr>
          <w:ilvl w:val="1"/>
          <w:numId w:val="94"/>
        </w:numPr>
        <w:tabs>
          <w:tab w:val="clear" w:pos="360"/>
          <w:tab w:val="num" w:pos="0"/>
          <w:tab w:val="left" w:pos="284"/>
          <w:tab w:val="left" w:pos="426"/>
          <w:tab w:val="left" w:pos="993"/>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informowanie ucznia o jego zachowaniu oraz o postępach w tym zakresie;</w:t>
      </w:r>
    </w:p>
    <w:p w:rsidR="00B03105" w:rsidRPr="007F7AE4" w:rsidRDefault="00B03105">
      <w:pPr>
        <w:numPr>
          <w:ilvl w:val="1"/>
          <w:numId w:val="94"/>
        </w:numPr>
        <w:tabs>
          <w:tab w:val="clear" w:pos="360"/>
          <w:tab w:val="num" w:pos="0"/>
          <w:tab w:val="left" w:pos="284"/>
          <w:tab w:val="left" w:pos="426"/>
          <w:tab w:val="left" w:pos="993"/>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motywowanie ucznia do dalszych postępów w zachowaniu;</w:t>
      </w:r>
    </w:p>
    <w:p w:rsidR="00B03105" w:rsidRPr="007F7AE4" w:rsidRDefault="00B03105">
      <w:pPr>
        <w:numPr>
          <w:ilvl w:val="1"/>
          <w:numId w:val="94"/>
        </w:numPr>
        <w:tabs>
          <w:tab w:val="clear" w:pos="360"/>
          <w:tab w:val="num" w:pos="0"/>
          <w:tab w:val="left" w:pos="284"/>
          <w:tab w:val="left" w:pos="426"/>
          <w:tab w:val="left" w:pos="993"/>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dostarczenie rodzicom i nauczycielom informacji o postępach w zachowaniu się ucznia.</w:t>
      </w:r>
    </w:p>
    <w:p w:rsidR="00B03105" w:rsidRPr="007C119E" w:rsidRDefault="00B03105">
      <w:pPr>
        <w:pStyle w:val="Standard"/>
        <w:numPr>
          <w:ilvl w:val="0"/>
          <w:numId w:val="91"/>
        </w:numPr>
        <w:tabs>
          <w:tab w:val="left" w:pos="284"/>
          <w:tab w:val="left" w:pos="426"/>
          <w:tab w:val="left" w:pos="993"/>
        </w:tabs>
        <w:suppressAutoHyphens/>
        <w:spacing w:line="276" w:lineRule="auto"/>
        <w:jc w:val="both"/>
        <w:rPr>
          <w:szCs w:val="24"/>
        </w:rPr>
      </w:pPr>
      <w:bookmarkStart w:id="281" w:name="_Hlk149027496"/>
      <w:r w:rsidRPr="007C119E">
        <w:rPr>
          <w:szCs w:val="24"/>
        </w:rPr>
        <w:t>Wychowawca klasy na początku każdego roku szkolnego</w:t>
      </w:r>
      <w:r w:rsidR="00351840" w:rsidRPr="007C119E">
        <w:rPr>
          <w:szCs w:val="24"/>
        </w:rPr>
        <w:t>, w terminie do końca września,</w:t>
      </w:r>
      <w:r w:rsidRPr="007C119E">
        <w:rPr>
          <w:szCs w:val="24"/>
        </w:rPr>
        <w:t xml:space="preserve"> informuje uczniów oraz ich rodziców o warunkach i sposobie oraz kryteriach oceniania zachowania, warunkach i trybie</w:t>
      </w:r>
      <w:r w:rsidR="007731ED" w:rsidRPr="007C119E">
        <w:rPr>
          <w:szCs w:val="24"/>
        </w:rPr>
        <w:t xml:space="preserve"> otrzymania</w:t>
      </w:r>
      <w:r w:rsidRPr="007C119E">
        <w:rPr>
          <w:szCs w:val="24"/>
        </w:rPr>
        <w:t xml:space="preserve"> wyższej niż przewidywana rocznej oceny klasyfikacyjnej zachowania</w:t>
      </w:r>
      <w:r w:rsidR="007C119E" w:rsidRPr="007C119E">
        <w:rPr>
          <w:szCs w:val="24"/>
        </w:rPr>
        <w:t>.</w:t>
      </w:r>
    </w:p>
    <w:p w:rsidR="00B03105" w:rsidRPr="007C119E" w:rsidRDefault="00B03105">
      <w:pPr>
        <w:pStyle w:val="Standard"/>
        <w:numPr>
          <w:ilvl w:val="0"/>
          <w:numId w:val="91"/>
        </w:numPr>
        <w:tabs>
          <w:tab w:val="left" w:pos="284"/>
          <w:tab w:val="left" w:pos="426"/>
          <w:tab w:val="left" w:pos="993"/>
        </w:tabs>
        <w:suppressAutoHyphens/>
        <w:spacing w:line="276" w:lineRule="auto"/>
        <w:jc w:val="both"/>
        <w:rPr>
          <w:szCs w:val="24"/>
        </w:rPr>
      </w:pPr>
      <w:r w:rsidRPr="007C119E">
        <w:rPr>
          <w:szCs w:val="24"/>
        </w:rPr>
        <w:t xml:space="preserve">Przy ustalaniu oceny klasyfikacyjnej zachowania ucznia, u którego stwierdzono zaburzenia lub </w:t>
      </w:r>
      <w:r w:rsidR="007731ED" w:rsidRPr="007C119E">
        <w:rPr>
          <w:szCs w:val="24"/>
        </w:rPr>
        <w:t xml:space="preserve">inne dysfunkcje </w:t>
      </w:r>
      <w:r w:rsidRPr="007C119E">
        <w:rPr>
          <w:szCs w:val="24"/>
        </w:rPr>
        <w:t xml:space="preserve">rozwojowe, należy uwzględnić wpływ stwierdzonych zaburzeń lub </w:t>
      </w:r>
      <w:r w:rsidR="007731ED" w:rsidRPr="007C119E">
        <w:rPr>
          <w:szCs w:val="24"/>
        </w:rPr>
        <w:t xml:space="preserve">dysfunkcji </w:t>
      </w:r>
      <w:r w:rsidRPr="007C119E">
        <w:rPr>
          <w:szCs w:val="24"/>
        </w:rPr>
        <w:t>na jego zachowanie na podstawie orzeczenia o potrzebie kształcenia specjalnego albo indywidualnego nauczania lub opinii poradni psychologiczno-pedagogicznej, w tym publicznej poradni specjalistycznej.</w:t>
      </w:r>
    </w:p>
    <w:bookmarkEnd w:id="281"/>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Ocenę klasyfikacyjną zachowania (śródroczną i roczną) począwszy od klasy IV ustala się według następującej skali:</w:t>
      </w:r>
    </w:p>
    <w:p w:rsidR="00B03105" w:rsidRPr="007F7AE4" w:rsidRDefault="00B03105">
      <w:pPr>
        <w:numPr>
          <w:ilvl w:val="1"/>
          <w:numId w:val="92"/>
        </w:numPr>
        <w:tabs>
          <w:tab w:val="clear" w:pos="643"/>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wzorowe – wz,</w:t>
      </w:r>
    </w:p>
    <w:p w:rsidR="00B03105" w:rsidRPr="007F7AE4" w:rsidRDefault="00B03105">
      <w:pPr>
        <w:numPr>
          <w:ilvl w:val="1"/>
          <w:numId w:val="92"/>
        </w:numPr>
        <w:tabs>
          <w:tab w:val="clear" w:pos="643"/>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bardzo dobre – bdb,</w:t>
      </w:r>
    </w:p>
    <w:p w:rsidR="00B03105" w:rsidRPr="007F7AE4" w:rsidRDefault="00B03105">
      <w:pPr>
        <w:numPr>
          <w:ilvl w:val="1"/>
          <w:numId w:val="92"/>
        </w:numPr>
        <w:tabs>
          <w:tab w:val="clear" w:pos="643"/>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dobre – db,</w:t>
      </w:r>
    </w:p>
    <w:p w:rsidR="00B03105" w:rsidRPr="007F7AE4" w:rsidRDefault="00B03105">
      <w:pPr>
        <w:numPr>
          <w:ilvl w:val="1"/>
          <w:numId w:val="92"/>
        </w:numPr>
        <w:tabs>
          <w:tab w:val="clear" w:pos="643"/>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poprawne – pop,</w:t>
      </w:r>
    </w:p>
    <w:p w:rsidR="00B03105" w:rsidRPr="007F7AE4" w:rsidRDefault="00B03105">
      <w:pPr>
        <w:numPr>
          <w:ilvl w:val="1"/>
          <w:numId w:val="92"/>
        </w:numPr>
        <w:tabs>
          <w:tab w:val="clear" w:pos="643"/>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nieodpowiednie – ndp,</w:t>
      </w:r>
    </w:p>
    <w:p w:rsidR="00B03105" w:rsidRPr="007F7AE4" w:rsidRDefault="00B03105">
      <w:pPr>
        <w:numPr>
          <w:ilvl w:val="1"/>
          <w:numId w:val="92"/>
        </w:numPr>
        <w:tabs>
          <w:tab w:val="clear" w:pos="643"/>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naganne – ng</w:t>
      </w: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W klasach I – III ocena klasyfikacyjna zachowania śródroczna i roczna jest oceną</w:t>
      </w:r>
      <w:r w:rsidR="00C04B4D" w:rsidRPr="007F7AE4">
        <w:rPr>
          <w:szCs w:val="24"/>
        </w:rPr>
        <w:t xml:space="preserve"> </w:t>
      </w:r>
      <w:r w:rsidRPr="007F7AE4">
        <w:rPr>
          <w:szCs w:val="24"/>
        </w:rPr>
        <w:t>opisową.</w:t>
      </w: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 xml:space="preserve">Punktem wyjścia w sześciostopniowej skali jest ocena </w:t>
      </w:r>
      <w:r w:rsidRPr="007F7AE4">
        <w:rPr>
          <w:b/>
          <w:szCs w:val="24"/>
        </w:rPr>
        <w:t>dobra</w:t>
      </w:r>
      <w:r w:rsidRPr="007F7AE4">
        <w:rPr>
          <w:szCs w:val="24"/>
        </w:rPr>
        <w:t xml:space="preserve">. Ocena ta wyraża </w:t>
      </w:r>
      <w:r w:rsidRPr="007F7AE4">
        <w:rPr>
          <w:szCs w:val="24"/>
          <w:u w:val="single"/>
        </w:rPr>
        <w:t>przeciętne</w:t>
      </w:r>
      <w:r w:rsidRPr="007F7AE4">
        <w:rPr>
          <w:szCs w:val="24"/>
        </w:rPr>
        <w:t xml:space="preserve"> zachowanie ucznia. Ocena, </w:t>
      </w:r>
      <w:r w:rsidRPr="007F7AE4">
        <w:rPr>
          <w:b/>
          <w:szCs w:val="24"/>
        </w:rPr>
        <w:t>bardzo dobra</w:t>
      </w:r>
      <w:r w:rsidRPr="007F7AE4">
        <w:rPr>
          <w:szCs w:val="24"/>
        </w:rPr>
        <w:t xml:space="preserve"> i </w:t>
      </w:r>
      <w:r w:rsidRPr="007F7AE4">
        <w:rPr>
          <w:b/>
          <w:szCs w:val="24"/>
        </w:rPr>
        <w:t>wzorowa</w:t>
      </w:r>
      <w:r w:rsidRPr="007F7AE4">
        <w:rPr>
          <w:szCs w:val="24"/>
        </w:rPr>
        <w:t xml:space="preserve"> to zachowanie lepsze niż przeciętne. Ocena </w:t>
      </w:r>
      <w:r w:rsidRPr="007F7AE4">
        <w:rPr>
          <w:b/>
          <w:szCs w:val="24"/>
        </w:rPr>
        <w:t xml:space="preserve">poprawna, nieodpowiednia i naganna </w:t>
      </w:r>
      <w:r w:rsidRPr="007F7AE4">
        <w:rPr>
          <w:szCs w:val="24"/>
        </w:rPr>
        <w:t>oznaczają zachowanie gorsze niż przeciętne.</w:t>
      </w: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Ocena wychowawcy jest oceną podsumowującą, jawną, umotywowaną uwzględniającą opinię własną ucznia, opinię wyrażoną przez jego kolegów z klasy, opinię nauczycieli uczących w szkole oraz innych pracowników szkoły.</w:t>
      </w: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 xml:space="preserve">W ciągu okresu /nauczyciele uczący ucznia i nie uczący w danej klasie, w tym także osoby pełniące funkcje kierownicze w szkole dokonują wpisów o pozytywnych i negatywnych przejawach zachowań ucznia w </w:t>
      </w:r>
      <w:r w:rsidRPr="007F7AE4">
        <w:rPr>
          <w:b/>
          <w:szCs w:val="24"/>
        </w:rPr>
        <w:t xml:space="preserve">klasowym zeszycie uwag. </w:t>
      </w:r>
      <w:r w:rsidRPr="007F7AE4">
        <w:rPr>
          <w:szCs w:val="24"/>
        </w:rPr>
        <w:t>Także inni pracownicy szkoły informują wychowawcę klasy o zachowaniu ucznia.</w:t>
      </w: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lastRenderedPageBreak/>
        <w:t>Przed ustaleniem klasyfikacyjnej oceny zachowania śródrocznej i rocznej wychowawca klasy zasięga opinii nauczycieli, zwłaszcza uczących ucznia, opinii uczniów danej klasy oraz opinii ocenianego ucznia.</w:t>
      </w: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Ustalona przez wychowawcę klasy śródroczna i roczna ocena klasyfikac</w:t>
      </w:r>
      <w:r w:rsidR="00BB0A76" w:rsidRPr="007F7AE4">
        <w:rPr>
          <w:szCs w:val="24"/>
        </w:rPr>
        <w:t>yjna zachowania jest ostateczna</w:t>
      </w:r>
      <w:r w:rsidR="00C04B4D" w:rsidRPr="007F7AE4">
        <w:rPr>
          <w:szCs w:val="24"/>
        </w:rPr>
        <w:t xml:space="preserve"> </w:t>
      </w:r>
      <w:r w:rsidRPr="007F7AE4">
        <w:rPr>
          <w:szCs w:val="24"/>
        </w:rPr>
        <w:t>z</w:t>
      </w:r>
      <w:r w:rsidR="00C04B4D" w:rsidRPr="007F7AE4">
        <w:rPr>
          <w:szCs w:val="24"/>
        </w:rPr>
        <w:t xml:space="preserve"> </w:t>
      </w:r>
      <w:r w:rsidRPr="007F7AE4">
        <w:rPr>
          <w:szCs w:val="24"/>
        </w:rPr>
        <w:t>zastrzeżeniem</w:t>
      </w:r>
      <w:r w:rsidR="00C04B4D" w:rsidRPr="007F7AE4">
        <w:rPr>
          <w:szCs w:val="24"/>
        </w:rPr>
        <w:t xml:space="preserve"> </w:t>
      </w:r>
      <w:r w:rsidRPr="007F7AE4">
        <w:rPr>
          <w:szCs w:val="24"/>
        </w:rPr>
        <w:t>ust. 18.</w:t>
      </w: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Oceny są jawne zarówno dla ucznia, jak i jego rodziców</w:t>
      </w:r>
      <w:r w:rsidR="00B4036B" w:rsidRPr="007F7AE4">
        <w:rPr>
          <w:szCs w:val="24"/>
        </w:rPr>
        <w:t>.</w:t>
      </w:r>
    </w:p>
    <w:p w:rsidR="00B03105" w:rsidRPr="007F7AE4" w:rsidRDefault="00B03105">
      <w:pPr>
        <w:pStyle w:val="Standard"/>
        <w:numPr>
          <w:ilvl w:val="0"/>
          <w:numId w:val="91"/>
        </w:numPr>
        <w:tabs>
          <w:tab w:val="left" w:pos="284"/>
          <w:tab w:val="left" w:pos="426"/>
          <w:tab w:val="left" w:pos="993"/>
        </w:tabs>
        <w:suppressAutoHyphens/>
        <w:spacing w:line="276" w:lineRule="auto"/>
        <w:jc w:val="both"/>
        <w:rPr>
          <w:szCs w:val="24"/>
        </w:rPr>
      </w:pPr>
      <w:r w:rsidRPr="007F7AE4">
        <w:rPr>
          <w:szCs w:val="24"/>
        </w:rPr>
        <w:t>Na wniosek ucznia lub jego rodziców wychowawca uzasadnia ustaloną ocenę.</w:t>
      </w:r>
    </w:p>
    <w:p w:rsidR="00B03105" w:rsidRPr="007F7AE4" w:rsidRDefault="00B03105" w:rsidP="006F280B">
      <w:pPr>
        <w:pStyle w:val="Standard"/>
        <w:tabs>
          <w:tab w:val="left" w:pos="284"/>
          <w:tab w:val="left" w:pos="426"/>
        </w:tabs>
        <w:suppressAutoHyphens/>
        <w:spacing w:line="276" w:lineRule="auto"/>
        <w:jc w:val="both"/>
        <w:rPr>
          <w:szCs w:val="24"/>
        </w:rPr>
      </w:pPr>
      <w:r w:rsidRPr="007F7AE4">
        <w:rPr>
          <w:b/>
          <w:szCs w:val="24"/>
        </w:rPr>
        <w:t>16</w:t>
      </w:r>
      <w:r w:rsidRPr="007F7AE4">
        <w:rPr>
          <w:szCs w:val="24"/>
        </w:rPr>
        <w:t>. Ocena klasyfikacyjna zachowania uwzględnia w szczególności:</w:t>
      </w:r>
    </w:p>
    <w:p w:rsidR="00B03105" w:rsidRPr="007F7AE4" w:rsidRDefault="00B03105">
      <w:pPr>
        <w:numPr>
          <w:ilvl w:val="1"/>
          <w:numId w:val="95"/>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wywiązywanie się z obowiązków ucznia;</w:t>
      </w:r>
    </w:p>
    <w:p w:rsidR="00B03105" w:rsidRPr="007F7AE4" w:rsidRDefault="00B03105">
      <w:pPr>
        <w:numPr>
          <w:ilvl w:val="1"/>
          <w:numId w:val="95"/>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postępowanie zgodne z dobrem społeczności szkolnej;</w:t>
      </w:r>
    </w:p>
    <w:p w:rsidR="00B03105" w:rsidRPr="007F7AE4" w:rsidRDefault="00B03105">
      <w:pPr>
        <w:numPr>
          <w:ilvl w:val="1"/>
          <w:numId w:val="95"/>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dbałość o honor i tradycje szkoły;</w:t>
      </w:r>
    </w:p>
    <w:p w:rsidR="00B03105" w:rsidRPr="007F7AE4" w:rsidRDefault="00B03105">
      <w:pPr>
        <w:numPr>
          <w:ilvl w:val="1"/>
          <w:numId w:val="95"/>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dbałość o piękno mowy ojczystej;</w:t>
      </w:r>
    </w:p>
    <w:p w:rsidR="00B03105" w:rsidRPr="007F7AE4" w:rsidRDefault="00B03105">
      <w:pPr>
        <w:numPr>
          <w:ilvl w:val="1"/>
          <w:numId w:val="95"/>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dbałość o bezpieczeństwo i zdrowie własne oraz innych osób;</w:t>
      </w:r>
    </w:p>
    <w:p w:rsidR="00B03105" w:rsidRPr="007F7AE4" w:rsidRDefault="00B03105">
      <w:pPr>
        <w:numPr>
          <w:ilvl w:val="1"/>
          <w:numId w:val="95"/>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godne, kulturalne zachowanie się w szkole i poza nią;</w:t>
      </w:r>
    </w:p>
    <w:p w:rsidR="00B03105" w:rsidRPr="007F7AE4" w:rsidRDefault="00B03105">
      <w:pPr>
        <w:numPr>
          <w:ilvl w:val="1"/>
          <w:numId w:val="95"/>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okazywanie szacunku innym osobom.</w:t>
      </w:r>
    </w:p>
    <w:p w:rsidR="00B03105" w:rsidRPr="007F7AE4" w:rsidRDefault="00B03105">
      <w:pPr>
        <w:pStyle w:val="Standard"/>
        <w:numPr>
          <w:ilvl w:val="0"/>
          <w:numId w:val="191"/>
        </w:numPr>
        <w:tabs>
          <w:tab w:val="left" w:pos="284"/>
          <w:tab w:val="left" w:pos="426"/>
          <w:tab w:val="left" w:pos="1134"/>
        </w:tabs>
        <w:suppressAutoHyphens/>
        <w:spacing w:line="276" w:lineRule="auto"/>
        <w:jc w:val="both"/>
        <w:rPr>
          <w:szCs w:val="24"/>
        </w:rPr>
      </w:pPr>
      <w:r w:rsidRPr="007F7AE4">
        <w:rPr>
          <w:szCs w:val="24"/>
        </w:rPr>
        <w:t>Na miesiąc przed rocznym klasyfikacyjnym posiedzeniem Rady Pedagogicznej wychowawca jest zobowiązany poinformować ucznia i jego rodziców o przewidywanej ocenie klasyfikacyjnej zachowania.</w:t>
      </w:r>
    </w:p>
    <w:p w:rsidR="00B03105" w:rsidRPr="007F7AE4" w:rsidRDefault="00B03105">
      <w:pPr>
        <w:pStyle w:val="Standard"/>
        <w:numPr>
          <w:ilvl w:val="0"/>
          <w:numId w:val="191"/>
        </w:numPr>
        <w:tabs>
          <w:tab w:val="left" w:pos="284"/>
          <w:tab w:val="left" w:pos="426"/>
          <w:tab w:val="left" w:pos="1134"/>
        </w:tabs>
        <w:suppressAutoHyphens/>
        <w:spacing w:line="276" w:lineRule="auto"/>
        <w:jc w:val="both"/>
        <w:rPr>
          <w:szCs w:val="24"/>
        </w:rPr>
      </w:pPr>
      <w:r w:rsidRPr="007F7AE4">
        <w:rPr>
          <w:szCs w:val="24"/>
        </w:rPr>
        <w:t>Uczeń lub jego rodzice mogą zgłosić zastrzeżenia do dyrektora szkoły, jeśli uznają, że roczna ocena klasyfikacyjna zachowania została ustalona niezgodnie z przepisami prawa dotyczącymi trybu ustalania tej oceny. Zastrzeżenia mogą być zgłoszone w terminie do 2 dni po zakończeniu zajęć dydaktyczno-wychowawczych. 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 skład</w:t>
      </w:r>
      <w:r w:rsidR="00C04B4D" w:rsidRPr="007F7AE4">
        <w:rPr>
          <w:szCs w:val="24"/>
        </w:rPr>
        <w:t xml:space="preserve"> </w:t>
      </w:r>
      <w:r w:rsidRPr="007F7AE4">
        <w:rPr>
          <w:szCs w:val="24"/>
        </w:rPr>
        <w:t>komisji wchodzą:</w:t>
      </w:r>
    </w:p>
    <w:p w:rsidR="00B03105" w:rsidRPr="007F7AE4" w:rsidRDefault="00B03105">
      <w:pPr>
        <w:numPr>
          <w:ilvl w:val="1"/>
          <w:numId w:val="96"/>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bookmarkStart w:id="282" w:name="_Hlk115857534"/>
      <w:r w:rsidRPr="007F7AE4">
        <w:rPr>
          <w:rFonts w:ascii="Times New Roman" w:hAnsi="Times New Roman"/>
          <w:sz w:val="24"/>
          <w:szCs w:val="24"/>
        </w:rPr>
        <w:t xml:space="preserve">dyrektor albo nauczyciel </w:t>
      </w:r>
      <w:r w:rsidR="00A0771F" w:rsidRPr="007F7AE4">
        <w:rPr>
          <w:rFonts w:ascii="Times New Roman" w:hAnsi="Times New Roman"/>
          <w:sz w:val="24"/>
          <w:szCs w:val="24"/>
        </w:rPr>
        <w:t xml:space="preserve">wyznaczony przez dyrektora </w:t>
      </w:r>
      <w:r w:rsidRPr="007F7AE4">
        <w:rPr>
          <w:rFonts w:ascii="Times New Roman" w:hAnsi="Times New Roman"/>
          <w:sz w:val="24"/>
          <w:szCs w:val="24"/>
        </w:rPr>
        <w:t>– jako przewodniczący komisji;</w:t>
      </w:r>
    </w:p>
    <w:bookmarkEnd w:id="282"/>
    <w:p w:rsidR="00B03105" w:rsidRPr="007F7AE4" w:rsidRDefault="00B03105">
      <w:pPr>
        <w:numPr>
          <w:ilvl w:val="1"/>
          <w:numId w:val="96"/>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wychowawca klas;,</w:t>
      </w:r>
    </w:p>
    <w:p w:rsidR="00B03105" w:rsidRPr="007F7AE4" w:rsidRDefault="00B03105">
      <w:pPr>
        <w:numPr>
          <w:ilvl w:val="1"/>
          <w:numId w:val="96"/>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wskazany przez dyrektora szkoły nauczyciel prowadzący zajęcia edukacyjne w danej klasie;</w:t>
      </w:r>
    </w:p>
    <w:p w:rsidR="00B03105" w:rsidRPr="007F7AE4" w:rsidRDefault="00B03105">
      <w:pPr>
        <w:numPr>
          <w:ilvl w:val="1"/>
          <w:numId w:val="96"/>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pedagog, </w:t>
      </w:r>
    </w:p>
    <w:p w:rsidR="00B03105" w:rsidRPr="007F7AE4" w:rsidRDefault="00C04B4D">
      <w:pPr>
        <w:numPr>
          <w:ilvl w:val="1"/>
          <w:numId w:val="96"/>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(uchylono)</w:t>
      </w:r>
    </w:p>
    <w:p w:rsidR="00B03105" w:rsidRPr="007F7AE4" w:rsidRDefault="00B03105">
      <w:pPr>
        <w:numPr>
          <w:ilvl w:val="1"/>
          <w:numId w:val="96"/>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bookmarkStart w:id="283" w:name="_Hlk84406227"/>
      <w:r w:rsidRPr="007F7AE4">
        <w:rPr>
          <w:rFonts w:ascii="Times New Roman" w:hAnsi="Times New Roman"/>
          <w:sz w:val="24"/>
          <w:szCs w:val="24"/>
        </w:rPr>
        <w:t xml:space="preserve">przedstawiciel </w:t>
      </w:r>
      <w:r w:rsidR="00A75932" w:rsidRPr="007F7AE4">
        <w:rPr>
          <w:rFonts w:ascii="Times New Roman" w:hAnsi="Times New Roman"/>
          <w:sz w:val="24"/>
          <w:szCs w:val="24"/>
        </w:rPr>
        <w:t xml:space="preserve">Samorządu </w:t>
      </w:r>
      <w:r w:rsidRPr="007F7AE4">
        <w:rPr>
          <w:rFonts w:ascii="Times New Roman" w:hAnsi="Times New Roman"/>
          <w:sz w:val="24"/>
          <w:szCs w:val="24"/>
        </w:rPr>
        <w:t>Uczniowskiego;</w:t>
      </w:r>
    </w:p>
    <w:bookmarkEnd w:id="283"/>
    <w:p w:rsidR="00B03105" w:rsidRPr="007F7AE4" w:rsidRDefault="00B03105">
      <w:pPr>
        <w:numPr>
          <w:ilvl w:val="1"/>
          <w:numId w:val="96"/>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przedstawiciel Rady Rodziców.</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Ustalona przez komisję roczna ocena klasyfikacyjna zachowania jest ostateczna i nie może być niższa od oceny proponowanej przez wychowawcę.</w:t>
      </w:r>
    </w:p>
    <w:p w:rsidR="00B03105" w:rsidRPr="007F7AE4" w:rsidRDefault="00C04B4D"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18a. </w:t>
      </w:r>
      <w:r w:rsidR="00B03105" w:rsidRPr="007F7AE4">
        <w:rPr>
          <w:rFonts w:ascii="Times New Roman" w:hAnsi="Times New Roman"/>
          <w:sz w:val="24"/>
          <w:szCs w:val="24"/>
        </w:rPr>
        <w:t>Z prac komisji sporządza się protokół zawierający w szczególności:</w:t>
      </w:r>
    </w:p>
    <w:p w:rsidR="00B03105" w:rsidRPr="007C119E" w:rsidRDefault="000A4D34">
      <w:pPr>
        <w:numPr>
          <w:ilvl w:val="1"/>
          <w:numId w:val="97"/>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bookmarkStart w:id="284" w:name="_Hlk149027528"/>
      <w:r w:rsidRPr="007C119E">
        <w:rPr>
          <w:rFonts w:ascii="Times New Roman" w:hAnsi="Times New Roman"/>
          <w:sz w:val="24"/>
          <w:szCs w:val="24"/>
        </w:rPr>
        <w:t xml:space="preserve">imiona i nazwiska osób wchodzących w </w:t>
      </w:r>
      <w:r w:rsidR="00B03105" w:rsidRPr="007C119E">
        <w:rPr>
          <w:rFonts w:ascii="Times New Roman" w:hAnsi="Times New Roman"/>
          <w:sz w:val="24"/>
          <w:szCs w:val="24"/>
        </w:rPr>
        <w:t>skład komisji;</w:t>
      </w:r>
    </w:p>
    <w:bookmarkEnd w:id="284"/>
    <w:p w:rsidR="00B03105" w:rsidRPr="007F7AE4" w:rsidRDefault="00B03105">
      <w:pPr>
        <w:numPr>
          <w:ilvl w:val="1"/>
          <w:numId w:val="97"/>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termin posiedzenia komisji;</w:t>
      </w:r>
    </w:p>
    <w:p w:rsidR="00B03105" w:rsidRPr="007F7AE4" w:rsidRDefault="00B03105">
      <w:pPr>
        <w:numPr>
          <w:ilvl w:val="1"/>
          <w:numId w:val="97"/>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wynik głosowania;</w:t>
      </w:r>
    </w:p>
    <w:p w:rsidR="00B03105" w:rsidRPr="007F7AE4" w:rsidRDefault="00B03105">
      <w:pPr>
        <w:numPr>
          <w:ilvl w:val="1"/>
          <w:numId w:val="97"/>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ustaloną ocenę zachowania wraz z uzasadnieniem</w:t>
      </w:r>
      <w:r w:rsidR="00A75932" w:rsidRPr="007F7AE4">
        <w:rPr>
          <w:rFonts w:ascii="Times New Roman" w:hAnsi="Times New Roman"/>
          <w:sz w:val="24"/>
          <w:szCs w:val="24"/>
        </w:rPr>
        <w:t>;</w:t>
      </w:r>
    </w:p>
    <w:p w:rsidR="00A75932" w:rsidRPr="007C119E" w:rsidRDefault="000A4D34">
      <w:pPr>
        <w:numPr>
          <w:ilvl w:val="1"/>
          <w:numId w:val="97"/>
        </w:numPr>
        <w:tabs>
          <w:tab w:val="clear" w:pos="643"/>
          <w:tab w:val="num" w:pos="0"/>
          <w:tab w:val="left" w:pos="284"/>
          <w:tab w:val="left" w:pos="426"/>
        </w:tabs>
        <w:suppressAutoHyphens/>
        <w:spacing w:line="276" w:lineRule="auto"/>
        <w:ind w:left="0" w:firstLine="0"/>
        <w:jc w:val="both"/>
        <w:rPr>
          <w:rFonts w:ascii="Times New Roman" w:hAnsi="Times New Roman"/>
          <w:strike/>
          <w:sz w:val="24"/>
          <w:szCs w:val="24"/>
        </w:rPr>
      </w:pPr>
      <w:bookmarkStart w:id="285" w:name="_Hlk149027557"/>
      <w:bookmarkStart w:id="286" w:name="_Hlk84406263"/>
      <w:r w:rsidRPr="007C119E">
        <w:rPr>
          <w:rFonts w:ascii="Times New Roman" w:hAnsi="Times New Roman"/>
          <w:sz w:val="24"/>
          <w:szCs w:val="24"/>
        </w:rPr>
        <w:t>imię i nazwisko ucznia;</w:t>
      </w:r>
    </w:p>
    <w:bookmarkEnd w:id="285"/>
    <w:p w:rsidR="00A75932" w:rsidRPr="007F7AE4" w:rsidRDefault="00A75932">
      <w:pPr>
        <w:numPr>
          <w:ilvl w:val="1"/>
          <w:numId w:val="97"/>
        </w:numPr>
        <w:tabs>
          <w:tab w:val="clear" w:pos="643"/>
          <w:tab w:val="num"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podpisy nauczycieli, którzy przeprowadzili czynności sprawdzające.</w:t>
      </w:r>
    </w:p>
    <w:bookmarkEnd w:id="286"/>
    <w:p w:rsidR="00B03105" w:rsidRPr="007F7AE4" w:rsidRDefault="00B03105" w:rsidP="006F280B">
      <w:pPr>
        <w:pStyle w:val="Tekstpodstawowywcity"/>
        <w:tabs>
          <w:tab w:val="left" w:pos="284"/>
          <w:tab w:val="left" w:pos="426"/>
        </w:tabs>
        <w:spacing w:after="0" w:line="276" w:lineRule="auto"/>
        <w:ind w:left="0"/>
        <w:jc w:val="left"/>
        <w:rPr>
          <w:rFonts w:ascii="Times New Roman" w:hAnsi="Times New Roman"/>
          <w:b/>
          <w:sz w:val="24"/>
          <w:szCs w:val="24"/>
        </w:rPr>
      </w:pPr>
      <w:r w:rsidRPr="007F7AE4">
        <w:rPr>
          <w:rFonts w:ascii="Times New Roman" w:hAnsi="Times New Roman"/>
          <w:sz w:val="24"/>
          <w:szCs w:val="24"/>
        </w:rPr>
        <w:lastRenderedPageBreak/>
        <w:t>Protokół stanowi załącznik do arkusza ocen ucznia</w:t>
      </w:r>
      <w:r w:rsidRPr="007F7AE4">
        <w:rPr>
          <w:rFonts w:ascii="Times New Roman" w:hAnsi="Times New Roman"/>
          <w:b/>
          <w:sz w:val="24"/>
          <w:szCs w:val="24"/>
        </w:rPr>
        <w:t>.</w:t>
      </w:r>
    </w:p>
    <w:p w:rsidR="00B03105" w:rsidRPr="007F7AE4" w:rsidRDefault="00B03105">
      <w:pPr>
        <w:pStyle w:val="Standard"/>
        <w:numPr>
          <w:ilvl w:val="0"/>
          <w:numId w:val="191"/>
        </w:numPr>
        <w:tabs>
          <w:tab w:val="left" w:pos="284"/>
          <w:tab w:val="left" w:pos="426"/>
          <w:tab w:val="left" w:pos="993"/>
        </w:tabs>
        <w:suppressAutoHyphens/>
        <w:spacing w:line="276" w:lineRule="auto"/>
        <w:jc w:val="both"/>
        <w:rPr>
          <w:szCs w:val="24"/>
        </w:rPr>
      </w:pPr>
      <w:r w:rsidRPr="007F7AE4">
        <w:rPr>
          <w:szCs w:val="24"/>
        </w:rPr>
        <w:t>Ocena klasyfikacyjna zachowania nie ma wpływu na:</w:t>
      </w:r>
    </w:p>
    <w:p w:rsidR="00B03105" w:rsidRPr="007F7AE4" w:rsidRDefault="00B03105">
      <w:pPr>
        <w:numPr>
          <w:ilvl w:val="1"/>
          <w:numId w:val="98"/>
        </w:numPr>
        <w:tabs>
          <w:tab w:val="clear" w:pos="643"/>
          <w:tab w:val="left" w:pos="284"/>
          <w:tab w:val="left" w:pos="426"/>
          <w:tab w:val="num" w:pos="567"/>
          <w:tab w:val="left" w:pos="993"/>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oceny klasyfikacyjne z zajęć edukacyjnych,</w:t>
      </w:r>
    </w:p>
    <w:p w:rsidR="00B03105" w:rsidRPr="007F7AE4" w:rsidRDefault="00B03105">
      <w:pPr>
        <w:numPr>
          <w:ilvl w:val="1"/>
          <w:numId w:val="98"/>
        </w:numPr>
        <w:tabs>
          <w:tab w:val="clear" w:pos="643"/>
          <w:tab w:val="left" w:pos="284"/>
          <w:tab w:val="left" w:pos="426"/>
          <w:tab w:val="num" w:pos="567"/>
          <w:tab w:val="left" w:pos="993"/>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promocję do klasy programowo wyższej lub ukończenie szkoły.</w:t>
      </w:r>
    </w:p>
    <w:p w:rsidR="00B03105" w:rsidRPr="007F7AE4" w:rsidRDefault="00B03105" w:rsidP="006F280B">
      <w:pPr>
        <w:tabs>
          <w:tab w:val="left" w:pos="284"/>
          <w:tab w:val="left" w:pos="426"/>
        </w:tabs>
        <w:spacing w:line="276" w:lineRule="auto"/>
        <w:rPr>
          <w:rFonts w:ascii="Times New Roman" w:hAnsi="Times New Roman"/>
          <w:bCs/>
          <w:sz w:val="24"/>
          <w:szCs w:val="24"/>
        </w:rPr>
      </w:pPr>
    </w:p>
    <w:p w:rsidR="00B03105" w:rsidRPr="007F7AE4" w:rsidRDefault="00B03105" w:rsidP="006F280B">
      <w:pPr>
        <w:tabs>
          <w:tab w:val="left" w:pos="284"/>
          <w:tab w:val="left" w:pos="426"/>
        </w:tabs>
        <w:spacing w:line="276" w:lineRule="auto"/>
        <w:jc w:val="left"/>
        <w:rPr>
          <w:rFonts w:ascii="Times New Roman" w:hAnsi="Times New Roman"/>
          <w:b/>
          <w:bCs/>
          <w:sz w:val="24"/>
          <w:szCs w:val="24"/>
        </w:rPr>
      </w:pPr>
      <w:r w:rsidRPr="007F7AE4">
        <w:rPr>
          <w:rFonts w:ascii="Times New Roman" w:hAnsi="Times New Roman"/>
          <w:b/>
          <w:sz w:val="24"/>
          <w:szCs w:val="24"/>
        </w:rPr>
        <w:t>§ 1</w:t>
      </w:r>
      <w:r w:rsidR="00310E57" w:rsidRPr="007F7AE4">
        <w:rPr>
          <w:rFonts w:ascii="Times New Roman" w:hAnsi="Times New Roman"/>
          <w:b/>
          <w:sz w:val="24"/>
          <w:szCs w:val="24"/>
        </w:rPr>
        <w:t>16</w:t>
      </w:r>
      <w:r w:rsidRPr="007F7AE4">
        <w:rPr>
          <w:rFonts w:ascii="Times New Roman" w:hAnsi="Times New Roman"/>
          <w:b/>
          <w:bCs/>
          <w:sz w:val="24"/>
          <w:szCs w:val="24"/>
        </w:rPr>
        <w:t>.Kryteria ocen z zachowania</w:t>
      </w:r>
    </w:p>
    <w:p w:rsidR="00B03105" w:rsidRPr="007F7AE4" w:rsidRDefault="00B03105" w:rsidP="006F280B">
      <w:pPr>
        <w:tabs>
          <w:tab w:val="left" w:pos="284"/>
          <w:tab w:val="left" w:pos="426"/>
        </w:tabs>
        <w:spacing w:line="276" w:lineRule="auto"/>
        <w:rPr>
          <w:rFonts w:ascii="Times New Roman" w:hAnsi="Times New Roman"/>
          <w:b/>
          <w:bCs/>
          <w:sz w:val="24"/>
          <w:szCs w:val="24"/>
        </w:rPr>
      </w:pPr>
    </w:p>
    <w:p w:rsidR="00B03105" w:rsidRPr="007F7AE4" w:rsidRDefault="00B03105" w:rsidP="006F280B">
      <w:pPr>
        <w:tabs>
          <w:tab w:val="left" w:pos="284"/>
          <w:tab w:val="left" w:pos="426"/>
        </w:tabs>
        <w:spacing w:line="276" w:lineRule="auto"/>
        <w:jc w:val="both"/>
        <w:rPr>
          <w:rFonts w:ascii="Times New Roman" w:hAnsi="Times New Roman"/>
          <w:b/>
          <w:sz w:val="24"/>
          <w:szCs w:val="24"/>
          <w:u w:val="single"/>
        </w:rPr>
      </w:pPr>
      <w:r w:rsidRPr="007F7AE4">
        <w:rPr>
          <w:rFonts w:ascii="Times New Roman" w:hAnsi="Times New Roman"/>
          <w:b/>
          <w:sz w:val="24"/>
          <w:szCs w:val="24"/>
        </w:rPr>
        <w:t>1.</w:t>
      </w:r>
      <w:r w:rsidR="007F7AE4" w:rsidRPr="007F7AE4">
        <w:rPr>
          <w:rFonts w:ascii="Times New Roman" w:hAnsi="Times New Roman"/>
          <w:b/>
          <w:sz w:val="24"/>
          <w:szCs w:val="24"/>
        </w:rPr>
        <w:t xml:space="preserve"> </w:t>
      </w:r>
      <w:r w:rsidR="007038A5" w:rsidRPr="007F7AE4">
        <w:rPr>
          <w:rFonts w:ascii="Times New Roman" w:hAnsi="Times New Roman"/>
          <w:b/>
          <w:sz w:val="24"/>
          <w:szCs w:val="24"/>
          <w:u w:val="single"/>
        </w:rPr>
        <w:t>W</w:t>
      </w:r>
      <w:r w:rsidRPr="007F7AE4">
        <w:rPr>
          <w:rFonts w:ascii="Times New Roman" w:hAnsi="Times New Roman"/>
          <w:b/>
          <w:sz w:val="24"/>
          <w:szCs w:val="24"/>
          <w:u w:val="single"/>
        </w:rPr>
        <w:t>zorowe</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Otrzymuje uczeń, który:</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systematycznie odrabia lekcje, jest zawsze przygotowany do zajęć, osiąga maksymalne oceny do swoich możliwości i zdolności,</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aktywnie uczestniczy w życiu szkoły: uroczystościach, imprezach, bywa też ich inicjatorem,</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interesuje się postacią patrona szkoły, zna hymn szkoły i pieśń o patronie szkoły,</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rozwija swoje zainteresowania poprzez udział w szkolnych i pozaszkolnych kołach zainteresowań,</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reprezentuje godnie szkołę w konkursach, zawodach sportowych,</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wywiązuje się bez zastrzeżeń z przydzielonych mu zadań przez szkołę, wychowawcę, organizację,</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nie opuszcza żadnych zajęć szkolnych bez usprawiedliwienia i nie spóźnia się na lekcje,</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zachowuje się kulturalnie podczas przerw i reaguje na negatywne postawy kolegów,</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przejawia troskę o mienie szkoły,</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bookmarkStart w:id="287" w:name="_Hlk115857564"/>
      <w:r w:rsidRPr="007F7AE4">
        <w:rPr>
          <w:rFonts w:ascii="Times New Roman" w:hAnsi="Times New Roman"/>
          <w:sz w:val="24"/>
          <w:szCs w:val="24"/>
        </w:rPr>
        <w:t>zawsze dba o higienę osobistą i estetykę własnego wyglądu: nosi obuwie zmienne, tarczę</w:t>
      </w:r>
      <w:r w:rsidR="007F7AE4" w:rsidRPr="007F7AE4">
        <w:rPr>
          <w:rFonts w:ascii="Times New Roman" w:hAnsi="Times New Roman"/>
          <w:sz w:val="24"/>
          <w:szCs w:val="24"/>
        </w:rPr>
        <w:t>;</w:t>
      </w:r>
      <w:bookmarkEnd w:id="287"/>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zawsze przestrzega zasad bezpieczeństwa w szkole i poza nią,</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nie ulega nałogom (nikotyna, alkohol, narkotyki),</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reaguje właściwie w sytuacjach zagrażających bezpieczeństwu innym,</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wykazuje się wysoką kulturą słowa: nie używa wulgaryzmów i obraźliwych słów, gestów, zwraca się po imieniu do kolegów, stosuje zwroty i formuły grzecznościowe,</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poszerza swój zakres języka ojczystego (literatura, teatr, film),</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zawsze przestrzega ogólnie przyjętych norm zachowania w miejscach publicznych,</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w sposób kulturalny przejawia postawę asertywną wobec innych,</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zawsze, w miarę swoich możliwości, udziela pomocy osobom potrzebującym,</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przeciwdziała intrygom, obmowom i szykanom w zespole klasowym,</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jest uczciwy w codziennym postępowaniu (nie kłamie, nie oszukuje),</w:t>
      </w:r>
    </w:p>
    <w:p w:rsidR="00B03105" w:rsidRPr="007F7AE4" w:rsidRDefault="00B03105">
      <w:pPr>
        <w:widowControl w:val="0"/>
        <w:numPr>
          <w:ilvl w:val="0"/>
          <w:numId w:val="89"/>
        </w:numPr>
        <w:tabs>
          <w:tab w:val="clear" w:pos="680"/>
          <w:tab w:val="left" w:pos="0"/>
          <w:tab w:val="left" w:pos="284"/>
          <w:tab w:val="left" w:pos="426"/>
        </w:tabs>
        <w:suppressAutoHyphens/>
        <w:spacing w:line="276" w:lineRule="auto"/>
        <w:jc w:val="both"/>
        <w:rPr>
          <w:rFonts w:ascii="Times New Roman" w:hAnsi="Times New Roman"/>
          <w:sz w:val="24"/>
          <w:szCs w:val="24"/>
        </w:rPr>
      </w:pPr>
      <w:r w:rsidRPr="007F7AE4">
        <w:rPr>
          <w:rFonts w:ascii="Times New Roman" w:hAnsi="Times New Roman"/>
          <w:sz w:val="24"/>
          <w:szCs w:val="24"/>
        </w:rPr>
        <w:t xml:space="preserve">zawsze okazuje szacunek nauczycielom i innym pracownikom szkoły, znajomym, członkom rodziny, kolegom i ich rodzicom. </w:t>
      </w:r>
    </w:p>
    <w:p w:rsidR="00B03105" w:rsidRPr="007F7AE4" w:rsidRDefault="00B03105" w:rsidP="006F280B">
      <w:pPr>
        <w:tabs>
          <w:tab w:val="left" w:pos="284"/>
          <w:tab w:val="left" w:pos="426"/>
        </w:tabs>
        <w:spacing w:line="276" w:lineRule="auto"/>
        <w:jc w:val="both"/>
        <w:rPr>
          <w:rFonts w:ascii="Times New Roman" w:hAnsi="Times New Roman"/>
          <w:b/>
          <w:sz w:val="24"/>
          <w:szCs w:val="24"/>
          <w:u w:val="single"/>
        </w:rPr>
      </w:pPr>
      <w:r w:rsidRPr="007F7AE4">
        <w:rPr>
          <w:rFonts w:ascii="Times New Roman" w:hAnsi="Times New Roman"/>
          <w:b/>
          <w:sz w:val="24"/>
          <w:szCs w:val="24"/>
        </w:rPr>
        <w:t>2</w:t>
      </w:r>
      <w:r w:rsidRPr="007F7AE4">
        <w:rPr>
          <w:rFonts w:ascii="Times New Roman" w:hAnsi="Times New Roman"/>
          <w:sz w:val="24"/>
          <w:szCs w:val="24"/>
        </w:rPr>
        <w:t xml:space="preserve">. </w:t>
      </w:r>
      <w:r w:rsidR="007038A5" w:rsidRPr="007F7AE4">
        <w:rPr>
          <w:rFonts w:ascii="Times New Roman" w:hAnsi="Times New Roman"/>
          <w:b/>
          <w:sz w:val="24"/>
          <w:szCs w:val="24"/>
          <w:u w:val="single"/>
        </w:rPr>
        <w:t>B</w:t>
      </w:r>
      <w:r w:rsidRPr="007F7AE4">
        <w:rPr>
          <w:rFonts w:ascii="Times New Roman" w:hAnsi="Times New Roman"/>
          <w:b/>
          <w:sz w:val="24"/>
          <w:szCs w:val="24"/>
          <w:u w:val="single"/>
        </w:rPr>
        <w:t>ardzo dobre</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Otrzymuje uczeń, który:</w:t>
      </w:r>
    </w:p>
    <w:p w:rsidR="00B03105" w:rsidRPr="007F7AE4" w:rsidRDefault="00B03105">
      <w:pPr>
        <w:widowControl w:val="0"/>
        <w:numPr>
          <w:ilvl w:val="0"/>
          <w:numId w:val="152"/>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używa zwrotów grzecznościowych w stosunku do wszystkich pracown</w:t>
      </w:r>
      <w:r w:rsidR="0077155F" w:rsidRPr="007F7AE4">
        <w:rPr>
          <w:rFonts w:ascii="Times New Roman" w:hAnsi="Times New Roman"/>
          <w:sz w:val="24"/>
          <w:szCs w:val="24"/>
        </w:rPr>
        <w:t>ików szkoły, kolegów, znajomych;</w:t>
      </w:r>
    </w:p>
    <w:p w:rsidR="00B03105" w:rsidRPr="007F7AE4" w:rsidRDefault="00B03105">
      <w:pPr>
        <w:widowControl w:val="0"/>
        <w:numPr>
          <w:ilvl w:val="0"/>
          <w:numId w:val="152"/>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przestrzega wymagań Statutu Szkoły i norm społecznych,</w:t>
      </w:r>
    </w:p>
    <w:p w:rsidR="00B03105" w:rsidRPr="007F7AE4" w:rsidRDefault="00B03105">
      <w:pPr>
        <w:widowControl w:val="0"/>
        <w:numPr>
          <w:ilvl w:val="0"/>
          <w:numId w:val="152"/>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zna i chętnie śpiewa hymn s</w:t>
      </w:r>
      <w:r w:rsidR="0077155F" w:rsidRPr="007F7AE4">
        <w:rPr>
          <w:rFonts w:ascii="Times New Roman" w:hAnsi="Times New Roman"/>
          <w:sz w:val="24"/>
          <w:szCs w:val="24"/>
        </w:rPr>
        <w:t>zkoły i pieśń o patronie szkoły;</w:t>
      </w:r>
    </w:p>
    <w:p w:rsidR="00B03105" w:rsidRPr="007F7AE4" w:rsidRDefault="00B03105">
      <w:pPr>
        <w:widowControl w:val="0"/>
        <w:numPr>
          <w:ilvl w:val="0"/>
          <w:numId w:val="152"/>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w:t>
      </w:r>
      <w:r w:rsidR="0077155F" w:rsidRPr="007F7AE4">
        <w:rPr>
          <w:rFonts w:ascii="Times New Roman" w:hAnsi="Times New Roman"/>
          <w:sz w:val="24"/>
          <w:szCs w:val="24"/>
        </w:rPr>
        <w:t>rzejawia troskę o mienie szkoły;</w:t>
      </w:r>
    </w:p>
    <w:p w:rsidR="00B03105" w:rsidRPr="007F7AE4" w:rsidRDefault="00B03105">
      <w:pPr>
        <w:widowControl w:val="0"/>
        <w:numPr>
          <w:ilvl w:val="0"/>
          <w:numId w:val="152"/>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pom</w:t>
      </w:r>
      <w:r w:rsidR="0077155F" w:rsidRPr="007F7AE4">
        <w:rPr>
          <w:rFonts w:ascii="Times New Roman" w:hAnsi="Times New Roman"/>
          <w:sz w:val="24"/>
          <w:szCs w:val="24"/>
        </w:rPr>
        <w:t>aga słabszym i młodszym kolegom;</w:t>
      </w:r>
    </w:p>
    <w:p w:rsidR="00B03105" w:rsidRPr="007F7AE4" w:rsidRDefault="00B03105">
      <w:pPr>
        <w:widowControl w:val="0"/>
        <w:numPr>
          <w:ilvl w:val="0"/>
          <w:numId w:val="152"/>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 xml:space="preserve">nie obraża innych, przeciwstawia się przejawom złego </w:t>
      </w:r>
      <w:r w:rsidR="0077155F" w:rsidRPr="007F7AE4">
        <w:rPr>
          <w:rFonts w:ascii="Times New Roman" w:hAnsi="Times New Roman"/>
          <w:sz w:val="24"/>
          <w:szCs w:val="24"/>
        </w:rPr>
        <w:t>zachowania kolegów wobec innych;</w:t>
      </w:r>
    </w:p>
    <w:p w:rsidR="00B03105" w:rsidRPr="007F7AE4" w:rsidRDefault="00B03105">
      <w:pPr>
        <w:widowControl w:val="0"/>
        <w:numPr>
          <w:ilvl w:val="0"/>
          <w:numId w:val="152"/>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kulturalnie zachow</w:t>
      </w:r>
      <w:r w:rsidR="0077155F" w:rsidRPr="007F7AE4">
        <w:rPr>
          <w:rFonts w:ascii="Times New Roman" w:hAnsi="Times New Roman"/>
          <w:sz w:val="24"/>
          <w:szCs w:val="24"/>
        </w:rPr>
        <w:t>uje się w miejscach publicznych;</w:t>
      </w:r>
    </w:p>
    <w:p w:rsidR="00B03105" w:rsidRPr="007F7AE4" w:rsidRDefault="00B03105">
      <w:pPr>
        <w:widowControl w:val="0"/>
        <w:numPr>
          <w:ilvl w:val="0"/>
          <w:numId w:val="152"/>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bierze udział w konkursach, ol</w:t>
      </w:r>
      <w:r w:rsidR="0077155F" w:rsidRPr="007F7AE4">
        <w:rPr>
          <w:rFonts w:ascii="Times New Roman" w:hAnsi="Times New Roman"/>
          <w:sz w:val="24"/>
          <w:szCs w:val="24"/>
        </w:rPr>
        <w:t>impiadach i zawodach sportowych;</w:t>
      </w:r>
    </w:p>
    <w:p w:rsidR="00B03105" w:rsidRPr="007F7AE4" w:rsidRDefault="00B03105">
      <w:pPr>
        <w:widowControl w:val="0"/>
        <w:numPr>
          <w:ilvl w:val="0"/>
          <w:numId w:val="152"/>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przestrzega zasad bezpie</w:t>
      </w:r>
      <w:r w:rsidR="0077155F" w:rsidRPr="007F7AE4">
        <w:rPr>
          <w:rFonts w:ascii="Times New Roman" w:hAnsi="Times New Roman"/>
          <w:sz w:val="24"/>
          <w:szCs w:val="24"/>
        </w:rPr>
        <w:t>czeństwa w szkole i poza szkołą;</w:t>
      </w:r>
    </w:p>
    <w:p w:rsidR="00B03105" w:rsidRPr="007F7AE4" w:rsidRDefault="00B03105">
      <w:pPr>
        <w:widowControl w:val="0"/>
        <w:numPr>
          <w:ilvl w:val="0"/>
          <w:numId w:val="152"/>
        </w:numPr>
        <w:tabs>
          <w:tab w:val="left" w:pos="284"/>
          <w:tab w:val="left" w:pos="426"/>
          <w:tab w:val="left" w:pos="851"/>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przestrzega zasad higien</w:t>
      </w:r>
      <w:r w:rsidR="0077155F" w:rsidRPr="007F7AE4">
        <w:rPr>
          <w:rFonts w:ascii="Times New Roman" w:hAnsi="Times New Roman"/>
          <w:sz w:val="24"/>
          <w:szCs w:val="24"/>
        </w:rPr>
        <w:t>y osobistej;</w:t>
      </w:r>
    </w:p>
    <w:p w:rsidR="00B03105" w:rsidRPr="007F7AE4" w:rsidRDefault="0077155F">
      <w:pPr>
        <w:widowControl w:val="0"/>
        <w:numPr>
          <w:ilvl w:val="0"/>
          <w:numId w:val="152"/>
        </w:numPr>
        <w:tabs>
          <w:tab w:val="left" w:pos="284"/>
          <w:tab w:val="left" w:pos="426"/>
          <w:tab w:val="left" w:pos="851"/>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nigdy nie ulega nałogom;</w:t>
      </w:r>
    </w:p>
    <w:p w:rsidR="00B03105" w:rsidRPr="007F7AE4" w:rsidRDefault="00B03105">
      <w:pPr>
        <w:widowControl w:val="0"/>
        <w:numPr>
          <w:ilvl w:val="0"/>
          <w:numId w:val="152"/>
        </w:numPr>
        <w:tabs>
          <w:tab w:val="left" w:pos="284"/>
          <w:tab w:val="left" w:pos="426"/>
          <w:tab w:val="left" w:pos="851"/>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bardzo dobrze wywią</w:t>
      </w:r>
      <w:r w:rsidR="0077155F" w:rsidRPr="007F7AE4">
        <w:rPr>
          <w:rFonts w:ascii="Times New Roman" w:hAnsi="Times New Roman"/>
          <w:sz w:val="24"/>
          <w:szCs w:val="24"/>
        </w:rPr>
        <w:t>zuje się z obowiązków szkolnych;</w:t>
      </w:r>
    </w:p>
    <w:p w:rsidR="00B03105" w:rsidRPr="007F7AE4" w:rsidRDefault="00B03105">
      <w:pPr>
        <w:widowControl w:val="0"/>
        <w:numPr>
          <w:ilvl w:val="0"/>
          <w:numId w:val="152"/>
        </w:numPr>
        <w:tabs>
          <w:tab w:val="left" w:pos="284"/>
          <w:tab w:val="left" w:pos="426"/>
          <w:tab w:val="left" w:pos="851"/>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nie</w:t>
      </w:r>
      <w:r w:rsidR="0077155F" w:rsidRPr="007F7AE4">
        <w:rPr>
          <w:rFonts w:ascii="Times New Roman" w:hAnsi="Times New Roman"/>
          <w:sz w:val="24"/>
          <w:szCs w:val="24"/>
        </w:rPr>
        <w:t xml:space="preserve"> spóźnia się na zajęcia szkolne;</w:t>
      </w:r>
    </w:p>
    <w:p w:rsidR="00B03105" w:rsidRPr="007F7AE4" w:rsidRDefault="00B03105">
      <w:pPr>
        <w:widowControl w:val="0"/>
        <w:numPr>
          <w:ilvl w:val="0"/>
          <w:numId w:val="152"/>
        </w:numPr>
        <w:tabs>
          <w:tab w:val="left" w:pos="284"/>
          <w:tab w:val="left" w:pos="426"/>
          <w:tab w:val="left" w:pos="851"/>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zawsze nosi o</w:t>
      </w:r>
      <w:r w:rsidR="0077155F" w:rsidRPr="007F7AE4">
        <w:rPr>
          <w:rFonts w:ascii="Times New Roman" w:hAnsi="Times New Roman"/>
          <w:sz w:val="24"/>
          <w:szCs w:val="24"/>
        </w:rPr>
        <w:t>dpowiedni strój, zmienia obuwie;</w:t>
      </w:r>
    </w:p>
    <w:p w:rsidR="00B03105" w:rsidRPr="007F7AE4" w:rsidRDefault="00B03105">
      <w:pPr>
        <w:widowControl w:val="0"/>
        <w:numPr>
          <w:ilvl w:val="0"/>
          <w:numId w:val="152"/>
        </w:numPr>
        <w:tabs>
          <w:tab w:val="left" w:pos="284"/>
          <w:tab w:val="left" w:pos="426"/>
          <w:tab w:val="left" w:pos="851"/>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chętnie udziela się społecznie na rzecz klasy i szkoły.</w:t>
      </w:r>
    </w:p>
    <w:p w:rsidR="00B03105" w:rsidRPr="007F7AE4" w:rsidRDefault="00B03105" w:rsidP="006F280B">
      <w:pPr>
        <w:widowControl w:val="0"/>
        <w:tabs>
          <w:tab w:val="left" w:pos="284"/>
          <w:tab w:val="left" w:pos="426"/>
          <w:tab w:val="left" w:pos="720"/>
        </w:tabs>
        <w:suppressAutoHyphens/>
        <w:spacing w:line="276" w:lineRule="auto"/>
        <w:jc w:val="both"/>
        <w:rPr>
          <w:rFonts w:ascii="Times New Roman" w:hAnsi="Times New Roman"/>
          <w:sz w:val="24"/>
          <w:szCs w:val="24"/>
        </w:rPr>
      </w:pPr>
      <w:r w:rsidRPr="007F7AE4">
        <w:rPr>
          <w:rFonts w:ascii="Times New Roman" w:hAnsi="Times New Roman"/>
          <w:b/>
          <w:sz w:val="24"/>
          <w:szCs w:val="24"/>
        </w:rPr>
        <w:t>3.</w:t>
      </w:r>
      <w:r w:rsidR="007F7AE4" w:rsidRPr="007F7AE4">
        <w:rPr>
          <w:rFonts w:ascii="Times New Roman" w:hAnsi="Times New Roman"/>
          <w:b/>
          <w:sz w:val="24"/>
          <w:szCs w:val="24"/>
        </w:rPr>
        <w:t xml:space="preserve"> </w:t>
      </w:r>
      <w:r w:rsidR="007038A5" w:rsidRPr="007F7AE4">
        <w:rPr>
          <w:rFonts w:ascii="Times New Roman" w:hAnsi="Times New Roman"/>
          <w:b/>
          <w:sz w:val="24"/>
          <w:szCs w:val="24"/>
          <w:u w:val="single"/>
        </w:rPr>
        <w:t>D</w:t>
      </w:r>
      <w:r w:rsidRPr="007F7AE4">
        <w:rPr>
          <w:rFonts w:ascii="Times New Roman" w:hAnsi="Times New Roman"/>
          <w:b/>
          <w:sz w:val="24"/>
          <w:szCs w:val="24"/>
          <w:u w:val="single"/>
        </w:rPr>
        <w:t>obre</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Otrzymuje uczeń, który:</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spełnia stawiane przed nim wymagania, nie wykazując przy tym inicjatywy własnej,</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punktualnie przychodzi na lekcje i inne zajęcia,</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przestrzega zasad dobrego zachowania w kontaktach ze starszymi i rówieśnikami,</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inspirowany przez wychowawcę bądź kolegów uczestniczy w pracach na rzecz klasy </w:t>
      </w:r>
      <w:r w:rsidRPr="007F7AE4">
        <w:rPr>
          <w:rFonts w:ascii="Times New Roman" w:hAnsi="Times New Roman"/>
          <w:sz w:val="24"/>
          <w:szCs w:val="24"/>
        </w:rPr>
        <w:br/>
        <w:t>i szkoły,</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prezentuje pozytywny st</w:t>
      </w:r>
      <w:r w:rsidR="0077155F" w:rsidRPr="007F7AE4">
        <w:rPr>
          <w:rFonts w:ascii="Times New Roman" w:hAnsi="Times New Roman"/>
          <w:sz w:val="24"/>
          <w:szCs w:val="24"/>
        </w:rPr>
        <w:t>osunek do nauczycieli i kolegów;</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zna symbole</w:t>
      </w:r>
      <w:r w:rsidR="0077155F" w:rsidRPr="007F7AE4">
        <w:rPr>
          <w:rFonts w:ascii="Times New Roman" w:hAnsi="Times New Roman"/>
          <w:sz w:val="24"/>
          <w:szCs w:val="24"/>
        </w:rPr>
        <w:t xml:space="preserve"> szkoły, hymn, pieśń o patronie;</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nosi tarcze, odzież i obu</w:t>
      </w:r>
      <w:r w:rsidR="0077155F" w:rsidRPr="007F7AE4">
        <w:rPr>
          <w:rFonts w:ascii="Times New Roman" w:hAnsi="Times New Roman"/>
          <w:sz w:val="24"/>
          <w:szCs w:val="24"/>
        </w:rPr>
        <w:t>wie wymagane regulaminem szkoły;</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nie używa wulgaryzmów i słów obraźliwych</w:t>
      </w:r>
      <w:r w:rsidR="0077155F" w:rsidRPr="007F7AE4">
        <w:rPr>
          <w:rFonts w:ascii="Times New Roman" w:hAnsi="Times New Roman"/>
          <w:sz w:val="24"/>
          <w:szCs w:val="24"/>
        </w:rPr>
        <w:t xml:space="preserve"> naruszających godność osobistą;</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przestrzega przepisów bezpieczeństwa w szkole, w drodze do i ze szkoły, na wycieczkach </w:t>
      </w:r>
      <w:r w:rsidR="0077155F" w:rsidRPr="007F7AE4">
        <w:rPr>
          <w:rFonts w:ascii="Times New Roman" w:hAnsi="Times New Roman"/>
          <w:sz w:val="24"/>
          <w:szCs w:val="24"/>
        </w:rPr>
        <w:t>i imprezach szkolnych;</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dba o higi</w:t>
      </w:r>
      <w:r w:rsidR="0077155F" w:rsidRPr="007F7AE4">
        <w:rPr>
          <w:rFonts w:ascii="Times New Roman" w:hAnsi="Times New Roman"/>
          <w:sz w:val="24"/>
          <w:szCs w:val="24"/>
        </w:rPr>
        <w:t>enę osobistą i estetykę wyglądu;</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prawidłowo reag</w:t>
      </w:r>
      <w:r w:rsidR="0077155F" w:rsidRPr="007F7AE4">
        <w:rPr>
          <w:rFonts w:ascii="Times New Roman" w:hAnsi="Times New Roman"/>
          <w:sz w:val="24"/>
          <w:szCs w:val="24"/>
        </w:rPr>
        <w:t>uje w sytuacjach zagrożeniowych;</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nie uleg</w:t>
      </w:r>
      <w:r w:rsidR="0077155F" w:rsidRPr="007F7AE4">
        <w:rPr>
          <w:rFonts w:ascii="Times New Roman" w:hAnsi="Times New Roman"/>
          <w:sz w:val="24"/>
          <w:szCs w:val="24"/>
        </w:rPr>
        <w:t>a nałogom;</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roz</w:t>
      </w:r>
      <w:r w:rsidR="0077155F" w:rsidRPr="007F7AE4">
        <w:rPr>
          <w:rFonts w:ascii="Times New Roman" w:hAnsi="Times New Roman"/>
          <w:sz w:val="24"/>
          <w:szCs w:val="24"/>
        </w:rPr>
        <w:t>umie i stosuje normy społeczne;</w:t>
      </w:r>
    </w:p>
    <w:p w:rsidR="00B03105" w:rsidRPr="007F7AE4" w:rsidRDefault="0077155F">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szanuje mienie społeczne;</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przestrze</w:t>
      </w:r>
      <w:r w:rsidR="0077155F" w:rsidRPr="007F7AE4">
        <w:rPr>
          <w:rFonts w:ascii="Times New Roman" w:hAnsi="Times New Roman"/>
          <w:sz w:val="24"/>
          <w:szCs w:val="24"/>
        </w:rPr>
        <w:t>ga wymagań regulaminu szkolnego;</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pozytywnie reaguje na uwagi dyrektora, nauczyci</w:t>
      </w:r>
      <w:r w:rsidR="0077155F" w:rsidRPr="007F7AE4">
        <w:rPr>
          <w:rFonts w:ascii="Times New Roman" w:hAnsi="Times New Roman"/>
          <w:sz w:val="24"/>
          <w:szCs w:val="24"/>
        </w:rPr>
        <w:t>eli i innych pracowników szkoły;</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nie odmawia udziału w </w:t>
      </w:r>
      <w:r w:rsidR="0077155F" w:rsidRPr="007F7AE4">
        <w:rPr>
          <w:rFonts w:ascii="Times New Roman" w:hAnsi="Times New Roman"/>
          <w:sz w:val="24"/>
          <w:szCs w:val="24"/>
        </w:rPr>
        <w:t>pracach na rzecz szkoły i klasy;</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wykazuje się właściwą kulturą osobistą, właściwym stosunkiem do nauczycieli, kolegów </w:t>
      </w:r>
      <w:r w:rsidR="0077155F" w:rsidRPr="007F7AE4">
        <w:rPr>
          <w:rFonts w:ascii="Times New Roman" w:hAnsi="Times New Roman"/>
          <w:sz w:val="24"/>
          <w:szCs w:val="24"/>
        </w:rPr>
        <w:t>i pracowników szkoły;</w:t>
      </w:r>
    </w:p>
    <w:p w:rsidR="00B03105" w:rsidRPr="007F7AE4" w:rsidRDefault="00B03105">
      <w:pPr>
        <w:widowControl w:val="0"/>
        <w:numPr>
          <w:ilvl w:val="0"/>
          <w:numId w:val="153"/>
        </w:numPr>
        <w:tabs>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nie obraża innych osób: słowem, gestem, czynem,</w:t>
      </w:r>
    </w:p>
    <w:p w:rsidR="00B03105" w:rsidRPr="007F7AE4" w:rsidRDefault="00B03105" w:rsidP="006F280B">
      <w:pPr>
        <w:tabs>
          <w:tab w:val="left" w:pos="284"/>
          <w:tab w:val="left" w:pos="426"/>
        </w:tabs>
        <w:spacing w:line="276" w:lineRule="auto"/>
        <w:jc w:val="both"/>
        <w:rPr>
          <w:rFonts w:ascii="Times New Roman" w:hAnsi="Times New Roman"/>
          <w:b/>
          <w:sz w:val="24"/>
          <w:szCs w:val="24"/>
          <w:u w:val="single"/>
        </w:rPr>
      </w:pPr>
      <w:r w:rsidRPr="007F7AE4">
        <w:rPr>
          <w:rFonts w:ascii="Times New Roman" w:hAnsi="Times New Roman"/>
          <w:b/>
          <w:sz w:val="24"/>
          <w:szCs w:val="24"/>
        </w:rPr>
        <w:t>4</w:t>
      </w:r>
      <w:r w:rsidRPr="007F7AE4">
        <w:rPr>
          <w:rFonts w:ascii="Times New Roman" w:hAnsi="Times New Roman"/>
          <w:sz w:val="24"/>
          <w:szCs w:val="24"/>
        </w:rPr>
        <w:t>.</w:t>
      </w:r>
      <w:r w:rsidR="007F7AE4" w:rsidRPr="007F7AE4">
        <w:rPr>
          <w:rFonts w:ascii="Times New Roman" w:hAnsi="Times New Roman"/>
          <w:sz w:val="24"/>
          <w:szCs w:val="24"/>
        </w:rPr>
        <w:t xml:space="preserve"> </w:t>
      </w:r>
      <w:r w:rsidR="007038A5" w:rsidRPr="007F7AE4">
        <w:rPr>
          <w:rFonts w:ascii="Times New Roman" w:hAnsi="Times New Roman"/>
          <w:b/>
          <w:sz w:val="24"/>
          <w:szCs w:val="24"/>
          <w:u w:val="single"/>
        </w:rPr>
        <w:t>P</w:t>
      </w:r>
      <w:r w:rsidRPr="007F7AE4">
        <w:rPr>
          <w:rFonts w:ascii="Times New Roman" w:hAnsi="Times New Roman"/>
          <w:b/>
          <w:sz w:val="24"/>
          <w:szCs w:val="24"/>
          <w:u w:val="single"/>
        </w:rPr>
        <w:t>oprawne</w:t>
      </w:r>
    </w:p>
    <w:p w:rsidR="00B03105" w:rsidRPr="007F7AE4" w:rsidRDefault="00B03105" w:rsidP="006F280B">
      <w:pPr>
        <w:pStyle w:val="Tekstpodstawowy"/>
        <w:tabs>
          <w:tab w:val="left" w:pos="284"/>
          <w:tab w:val="left" w:pos="426"/>
        </w:tabs>
        <w:spacing w:line="276" w:lineRule="auto"/>
      </w:pPr>
      <w:r w:rsidRPr="007F7AE4">
        <w:t>Otrzymuje uczeń, który:</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sporadycznie lekceważy naukę i inne obowiązki szkolne,</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ma nieusprawiedliwione maksymalnie 7 godzin lekcyjnych,</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sporadycznie spóźnia się na lekcje,</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nie zna hymnu szkoły i pieśni o patronie szkoły,</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nie angażuje się w pracę na rzecz szkoły, klasy,</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zdarza się, że jest nieuczciwy w codziennym postępowaniu,</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zdarza mu się nie szanować podręczników szkolnych, pomocy naukowych, sprzętu szkolnego,</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lastRenderedPageBreak/>
        <w:t>zdarza mu się zapominać tarczy i wymaganego stroju,</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sporadycznie uczestniczy w akademiach szkolnych,</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czasem używa wulgaryzmów i słów obraźliwych przy jednoczesnym wyrażeniu chęci naprawienia swojego błędu,</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zdarza mu się łamać przepisy bezpieczeństwa w szkole i poza nią,</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zdarza się, że zaniedbuje higienę osobistą,</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czasami zapomina obuwia zmiennego,</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na uwagi nauczyciela reaguje pozytywnie,</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nie wszczyna bójek, nie uczestniczy w nich,</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nie przeszkadza w prowadzeniu zajęć,</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poprawnie odnosi się do nauczycieli, uczniów i pracowników szkoły,</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używa zwrotów grzecznościowych,</w:t>
      </w:r>
    </w:p>
    <w:p w:rsidR="00B03105" w:rsidRPr="007F7AE4" w:rsidRDefault="00B03105">
      <w:pPr>
        <w:pStyle w:val="Tekstpodstawowy"/>
        <w:widowControl w:val="0"/>
        <w:numPr>
          <w:ilvl w:val="0"/>
          <w:numId w:val="154"/>
        </w:numPr>
        <w:tabs>
          <w:tab w:val="left" w:pos="0"/>
          <w:tab w:val="left" w:pos="284"/>
          <w:tab w:val="left" w:pos="426"/>
        </w:tabs>
        <w:suppressAutoHyphens/>
        <w:spacing w:line="276" w:lineRule="auto"/>
        <w:ind w:left="0" w:firstLine="0"/>
      </w:pPr>
      <w:r w:rsidRPr="007F7AE4">
        <w:t>czasem pomaga koleżankom i kolegom.</w:t>
      </w:r>
    </w:p>
    <w:p w:rsidR="00B03105" w:rsidRPr="007F7AE4" w:rsidRDefault="00B03105" w:rsidP="006F280B">
      <w:pPr>
        <w:tabs>
          <w:tab w:val="left" w:pos="284"/>
          <w:tab w:val="left" w:pos="426"/>
        </w:tabs>
        <w:spacing w:line="276" w:lineRule="auto"/>
        <w:jc w:val="both"/>
        <w:rPr>
          <w:rFonts w:ascii="Times New Roman" w:hAnsi="Times New Roman"/>
          <w:b/>
          <w:sz w:val="24"/>
          <w:szCs w:val="24"/>
          <w:u w:val="single"/>
        </w:rPr>
      </w:pPr>
      <w:r w:rsidRPr="007F7AE4">
        <w:rPr>
          <w:rFonts w:ascii="Times New Roman" w:hAnsi="Times New Roman"/>
          <w:b/>
          <w:sz w:val="24"/>
          <w:szCs w:val="24"/>
        </w:rPr>
        <w:t>5</w:t>
      </w:r>
      <w:r w:rsidRPr="007F7AE4">
        <w:rPr>
          <w:rFonts w:ascii="Times New Roman" w:hAnsi="Times New Roman"/>
          <w:sz w:val="24"/>
          <w:szCs w:val="24"/>
        </w:rPr>
        <w:t>.</w:t>
      </w:r>
      <w:r w:rsidR="00A0771F" w:rsidRPr="007F7AE4">
        <w:rPr>
          <w:rFonts w:ascii="Times New Roman" w:hAnsi="Times New Roman"/>
          <w:sz w:val="24"/>
          <w:szCs w:val="24"/>
        </w:rPr>
        <w:t xml:space="preserve"> </w:t>
      </w:r>
      <w:r w:rsidR="007038A5" w:rsidRPr="007F7AE4">
        <w:rPr>
          <w:rFonts w:ascii="Times New Roman" w:hAnsi="Times New Roman"/>
          <w:b/>
          <w:sz w:val="24"/>
          <w:szCs w:val="24"/>
          <w:u w:val="single"/>
        </w:rPr>
        <w:t>N</w:t>
      </w:r>
      <w:r w:rsidRPr="007F7AE4">
        <w:rPr>
          <w:rFonts w:ascii="Times New Roman" w:hAnsi="Times New Roman"/>
          <w:b/>
          <w:sz w:val="24"/>
          <w:szCs w:val="24"/>
          <w:u w:val="single"/>
        </w:rPr>
        <w:t>ieodpowiednie</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Otrzymuje uczeń, który:</w:t>
      </w:r>
    </w:p>
    <w:p w:rsidR="00B03105" w:rsidRPr="007F7AE4" w:rsidRDefault="00B03105">
      <w:pPr>
        <w:pStyle w:val="Listapunktowana21"/>
        <w:numPr>
          <w:ilvl w:val="0"/>
          <w:numId w:val="151"/>
        </w:numPr>
        <w:tabs>
          <w:tab w:val="clear" w:pos="0"/>
          <w:tab w:val="left" w:pos="284"/>
          <w:tab w:val="left" w:pos="426"/>
          <w:tab w:val="left" w:pos="567"/>
        </w:tabs>
        <w:spacing w:line="276" w:lineRule="auto"/>
      </w:pPr>
      <w:r w:rsidRPr="007F7AE4">
        <w:t>jest niezdyscyplinowany i arogancki, przeszkadza w prowadzeniu lekcji,</w:t>
      </w:r>
    </w:p>
    <w:p w:rsidR="00B03105" w:rsidRPr="007F7AE4" w:rsidRDefault="00B03105">
      <w:pPr>
        <w:pStyle w:val="Listapunktowana21"/>
        <w:numPr>
          <w:ilvl w:val="0"/>
          <w:numId w:val="151"/>
        </w:numPr>
        <w:tabs>
          <w:tab w:val="clear" w:pos="0"/>
          <w:tab w:val="left" w:pos="284"/>
          <w:tab w:val="left" w:pos="426"/>
          <w:tab w:val="left" w:pos="567"/>
        </w:tabs>
        <w:spacing w:line="276" w:lineRule="auto"/>
      </w:pPr>
      <w:r w:rsidRPr="007F7AE4">
        <w:t>wielokrotnie spóźnia się na lekcje,</w:t>
      </w:r>
    </w:p>
    <w:p w:rsidR="00B03105" w:rsidRPr="007F7AE4" w:rsidRDefault="00B03105">
      <w:pPr>
        <w:pStyle w:val="Listapunktowana21"/>
        <w:numPr>
          <w:ilvl w:val="0"/>
          <w:numId w:val="151"/>
        </w:numPr>
        <w:tabs>
          <w:tab w:val="clear" w:pos="0"/>
          <w:tab w:val="left" w:pos="284"/>
          <w:tab w:val="left" w:pos="426"/>
          <w:tab w:val="left" w:pos="567"/>
        </w:tabs>
        <w:spacing w:line="276" w:lineRule="auto"/>
      </w:pPr>
      <w:r w:rsidRPr="007F7AE4">
        <w:t>opuścił więcej niż 7 godzin bez usprawiedliwienia,</w:t>
      </w:r>
    </w:p>
    <w:p w:rsidR="00B03105" w:rsidRPr="007F7AE4" w:rsidRDefault="00B03105">
      <w:pPr>
        <w:pStyle w:val="Listapunktowana21"/>
        <w:numPr>
          <w:ilvl w:val="0"/>
          <w:numId w:val="151"/>
        </w:numPr>
        <w:tabs>
          <w:tab w:val="clear" w:pos="0"/>
          <w:tab w:val="left" w:pos="284"/>
          <w:tab w:val="left" w:pos="426"/>
          <w:tab w:val="left" w:pos="567"/>
        </w:tabs>
        <w:spacing w:line="276" w:lineRule="auto"/>
      </w:pPr>
      <w:r w:rsidRPr="007F7AE4">
        <w:t>często nie odrabia zadań domowych, nie przygotowuje się do lekcji,</w:t>
      </w:r>
    </w:p>
    <w:p w:rsidR="00B03105" w:rsidRPr="007F7AE4" w:rsidRDefault="00B03105">
      <w:pPr>
        <w:pStyle w:val="Listapunktowana21"/>
        <w:numPr>
          <w:ilvl w:val="0"/>
          <w:numId w:val="151"/>
        </w:numPr>
        <w:tabs>
          <w:tab w:val="clear" w:pos="0"/>
          <w:tab w:val="left" w:pos="284"/>
          <w:tab w:val="left" w:pos="426"/>
          <w:tab w:val="left" w:pos="567"/>
        </w:tabs>
        <w:spacing w:line="276" w:lineRule="auto"/>
      </w:pPr>
      <w:r w:rsidRPr="007F7AE4">
        <w:t>nie nosi tarczy, obuwia zamiennego, jego ubiór i fryzura budzą zastrzeżenia,</w:t>
      </w:r>
    </w:p>
    <w:p w:rsidR="00B03105" w:rsidRPr="007F7AE4" w:rsidRDefault="00B03105">
      <w:pPr>
        <w:pStyle w:val="Listapunktowana21"/>
        <w:numPr>
          <w:ilvl w:val="0"/>
          <w:numId w:val="151"/>
        </w:numPr>
        <w:tabs>
          <w:tab w:val="clear" w:pos="0"/>
          <w:tab w:val="left" w:pos="284"/>
          <w:tab w:val="left" w:pos="426"/>
          <w:tab w:val="left" w:pos="567"/>
        </w:tabs>
        <w:spacing w:line="276" w:lineRule="auto"/>
      </w:pPr>
      <w:r w:rsidRPr="007F7AE4">
        <w:t>niszczy sprzęt szkolny i mienie społeczne,</w:t>
      </w:r>
    </w:p>
    <w:p w:rsidR="00B03105" w:rsidRPr="007F7AE4" w:rsidRDefault="00B03105">
      <w:pPr>
        <w:pStyle w:val="Listapunktowana21"/>
        <w:numPr>
          <w:ilvl w:val="0"/>
          <w:numId w:val="151"/>
        </w:numPr>
        <w:tabs>
          <w:tab w:val="clear" w:pos="0"/>
          <w:tab w:val="left" w:pos="284"/>
          <w:tab w:val="left" w:pos="426"/>
          <w:tab w:val="left" w:pos="567"/>
        </w:tabs>
        <w:spacing w:line="276" w:lineRule="auto"/>
      </w:pPr>
      <w:r w:rsidRPr="007F7AE4">
        <w:t>w sposób lekceważący odnosi się do</w:t>
      </w:r>
      <w:r w:rsidR="00C04B4D" w:rsidRPr="007F7AE4">
        <w:t xml:space="preserve"> </w:t>
      </w:r>
      <w:r w:rsidRPr="007F7AE4">
        <w:t>nauczycieli, pracowników szkoły, rodziców, osób starszych,</w:t>
      </w:r>
    </w:p>
    <w:p w:rsidR="00B03105" w:rsidRPr="007F7AE4" w:rsidRDefault="00B03105">
      <w:pPr>
        <w:pStyle w:val="Listapunktowana21"/>
        <w:numPr>
          <w:ilvl w:val="0"/>
          <w:numId w:val="151"/>
        </w:numPr>
        <w:tabs>
          <w:tab w:val="clear" w:pos="0"/>
          <w:tab w:val="left" w:pos="284"/>
          <w:tab w:val="left" w:pos="426"/>
          <w:tab w:val="left" w:pos="567"/>
        </w:tabs>
        <w:spacing w:line="276" w:lineRule="auto"/>
      </w:pPr>
      <w:r w:rsidRPr="007F7AE4">
        <w:t xml:space="preserve"> jest agresywny</w:t>
      </w:r>
      <w:r w:rsidR="00C04B4D" w:rsidRPr="007F7AE4">
        <w:t xml:space="preserve"> </w:t>
      </w:r>
      <w:r w:rsidRPr="007F7AE4">
        <w:t>w stosunku do rówieśników,</w:t>
      </w:r>
    </w:p>
    <w:p w:rsidR="00B03105" w:rsidRPr="007F7AE4" w:rsidRDefault="00B03105">
      <w:pPr>
        <w:pStyle w:val="Listapunktowana21"/>
        <w:numPr>
          <w:ilvl w:val="0"/>
          <w:numId w:val="151"/>
        </w:numPr>
        <w:tabs>
          <w:tab w:val="left" w:pos="0"/>
          <w:tab w:val="left" w:pos="284"/>
          <w:tab w:val="left" w:pos="426"/>
        </w:tabs>
        <w:spacing w:line="276" w:lineRule="auto"/>
      </w:pPr>
      <w:r w:rsidRPr="007F7AE4">
        <w:t>lekceważy zadania przydzielone prze szkołę, wychowawcę , zespół klasowy,</w:t>
      </w:r>
    </w:p>
    <w:p w:rsidR="00B03105" w:rsidRPr="007F7AE4" w:rsidRDefault="00B03105">
      <w:pPr>
        <w:pStyle w:val="Listapunktowana21"/>
        <w:numPr>
          <w:ilvl w:val="0"/>
          <w:numId w:val="151"/>
        </w:numPr>
        <w:tabs>
          <w:tab w:val="clear" w:pos="0"/>
          <w:tab w:val="left" w:pos="284"/>
          <w:tab w:val="left" w:pos="426"/>
          <w:tab w:val="left" w:pos="567"/>
          <w:tab w:val="left" w:pos="851"/>
        </w:tabs>
        <w:spacing w:line="276" w:lineRule="auto"/>
      </w:pPr>
      <w:r w:rsidRPr="007F7AE4">
        <w:t>w codziennym postępowaniu nagminnie dopuszcza się kłamstwa,</w:t>
      </w:r>
    </w:p>
    <w:p w:rsidR="00B03105" w:rsidRPr="007F7AE4" w:rsidRDefault="00B03105">
      <w:pPr>
        <w:pStyle w:val="Listapunktowana21"/>
        <w:numPr>
          <w:ilvl w:val="0"/>
          <w:numId w:val="151"/>
        </w:numPr>
        <w:tabs>
          <w:tab w:val="clear" w:pos="0"/>
          <w:tab w:val="left" w:pos="284"/>
          <w:tab w:val="left" w:pos="426"/>
          <w:tab w:val="left" w:pos="567"/>
        </w:tabs>
        <w:spacing w:line="276" w:lineRule="auto"/>
        <w:jc w:val="both"/>
      </w:pPr>
      <w:r w:rsidRPr="007F7AE4">
        <w:t>wykazuje lekceważącą postawę wobec symboli i tradycji szkoły, zakłóca</w:t>
      </w:r>
      <w:r w:rsidR="00C04B4D" w:rsidRPr="007F7AE4">
        <w:t xml:space="preserve"> </w:t>
      </w:r>
      <w:r w:rsidRPr="007F7AE4">
        <w:t>przebieg</w:t>
      </w:r>
      <w:r w:rsidR="00C04B4D" w:rsidRPr="007F7AE4">
        <w:t xml:space="preserve"> </w:t>
      </w:r>
      <w:r w:rsidRPr="007F7AE4">
        <w:t>uroczystości szkolnych,</w:t>
      </w:r>
    </w:p>
    <w:p w:rsidR="00B03105" w:rsidRPr="007F7AE4" w:rsidRDefault="00B03105">
      <w:pPr>
        <w:pStyle w:val="Listapunktowana21"/>
        <w:numPr>
          <w:ilvl w:val="0"/>
          <w:numId w:val="151"/>
        </w:numPr>
        <w:tabs>
          <w:tab w:val="clear" w:pos="0"/>
          <w:tab w:val="left" w:pos="284"/>
          <w:tab w:val="left" w:pos="426"/>
          <w:tab w:val="left" w:pos="567"/>
          <w:tab w:val="left" w:pos="851"/>
        </w:tabs>
        <w:spacing w:line="276" w:lineRule="auto"/>
      </w:pPr>
      <w:r w:rsidRPr="007F7AE4">
        <w:t>używa wulgarnych słów, obraźliwych gestów w szkole i poza nią,</w:t>
      </w:r>
    </w:p>
    <w:p w:rsidR="00B03105" w:rsidRPr="007F7AE4" w:rsidRDefault="00B03105">
      <w:pPr>
        <w:pStyle w:val="Listapunktowana21"/>
        <w:numPr>
          <w:ilvl w:val="0"/>
          <w:numId w:val="151"/>
        </w:numPr>
        <w:tabs>
          <w:tab w:val="clear" w:pos="0"/>
          <w:tab w:val="left" w:pos="284"/>
          <w:tab w:val="left" w:pos="426"/>
          <w:tab w:val="left" w:pos="567"/>
        </w:tabs>
        <w:spacing w:line="276" w:lineRule="auto"/>
      </w:pPr>
      <w:r w:rsidRPr="007F7AE4">
        <w:t>nie przestrzega zasad bezpieczeństwa w szkole i poza nią (wycieczki, spacery, wyjazdy, zajęcia na basenie),</w:t>
      </w:r>
    </w:p>
    <w:p w:rsidR="00B03105" w:rsidRPr="007F7AE4" w:rsidRDefault="00B03105">
      <w:pPr>
        <w:pStyle w:val="Listapunktowana21"/>
        <w:numPr>
          <w:ilvl w:val="0"/>
          <w:numId w:val="151"/>
        </w:numPr>
        <w:tabs>
          <w:tab w:val="clear" w:pos="0"/>
          <w:tab w:val="left" w:pos="284"/>
          <w:tab w:val="left" w:pos="426"/>
          <w:tab w:val="left" w:pos="567"/>
          <w:tab w:val="left" w:pos="851"/>
        </w:tabs>
        <w:spacing w:line="276" w:lineRule="auto"/>
      </w:pPr>
      <w:r w:rsidRPr="007F7AE4">
        <w:t>często zaniedbuje higienę osobistą,</w:t>
      </w:r>
    </w:p>
    <w:p w:rsidR="00B03105" w:rsidRPr="007F7AE4" w:rsidRDefault="00B03105">
      <w:pPr>
        <w:pStyle w:val="Listapunktowana21"/>
        <w:numPr>
          <w:ilvl w:val="0"/>
          <w:numId w:val="151"/>
        </w:numPr>
        <w:tabs>
          <w:tab w:val="clear" w:pos="0"/>
          <w:tab w:val="left" w:pos="284"/>
          <w:tab w:val="left" w:pos="426"/>
          <w:tab w:val="left" w:pos="567"/>
          <w:tab w:val="left" w:pos="851"/>
        </w:tabs>
        <w:spacing w:line="276" w:lineRule="auto"/>
      </w:pPr>
      <w:r w:rsidRPr="007F7AE4">
        <w:t>ulega nałogom,</w:t>
      </w:r>
    </w:p>
    <w:p w:rsidR="00B03105" w:rsidRPr="007F7AE4" w:rsidRDefault="00B03105">
      <w:pPr>
        <w:pStyle w:val="Listapunktowana21"/>
        <w:numPr>
          <w:ilvl w:val="0"/>
          <w:numId w:val="151"/>
        </w:numPr>
        <w:tabs>
          <w:tab w:val="clear" w:pos="0"/>
          <w:tab w:val="left" w:pos="284"/>
          <w:tab w:val="left" w:pos="426"/>
          <w:tab w:val="left" w:pos="567"/>
          <w:tab w:val="left" w:pos="851"/>
        </w:tabs>
        <w:spacing w:line="276" w:lineRule="auto"/>
      </w:pPr>
      <w:r w:rsidRPr="007F7AE4">
        <w:t>ma negatywny wpływ na swoich kolegów,</w:t>
      </w:r>
    </w:p>
    <w:p w:rsidR="00B03105" w:rsidRPr="007F7AE4" w:rsidRDefault="00B03105">
      <w:pPr>
        <w:pStyle w:val="Listapunktowana21"/>
        <w:numPr>
          <w:ilvl w:val="0"/>
          <w:numId w:val="151"/>
        </w:numPr>
        <w:tabs>
          <w:tab w:val="clear" w:pos="0"/>
          <w:tab w:val="left" w:pos="284"/>
          <w:tab w:val="left" w:pos="426"/>
          <w:tab w:val="left" w:pos="567"/>
          <w:tab w:val="left" w:pos="851"/>
        </w:tabs>
        <w:spacing w:line="276" w:lineRule="auto"/>
      </w:pPr>
      <w:r w:rsidRPr="007F7AE4">
        <w:t>lekceważy ustalone normy społeczne,</w:t>
      </w:r>
    </w:p>
    <w:p w:rsidR="00B03105" w:rsidRPr="007F7AE4" w:rsidRDefault="00B03105">
      <w:pPr>
        <w:pStyle w:val="Listapunktowana21"/>
        <w:numPr>
          <w:ilvl w:val="0"/>
          <w:numId w:val="151"/>
        </w:numPr>
        <w:tabs>
          <w:tab w:val="clear" w:pos="0"/>
          <w:tab w:val="left" w:pos="284"/>
          <w:tab w:val="left" w:pos="426"/>
          <w:tab w:val="left" w:pos="567"/>
          <w:tab w:val="left" w:pos="851"/>
        </w:tabs>
        <w:spacing w:line="276" w:lineRule="auto"/>
      </w:pPr>
      <w:r w:rsidRPr="007F7AE4">
        <w:t>nie podejmuje żadnych prób poprawy swojego zachowania.</w:t>
      </w:r>
    </w:p>
    <w:p w:rsidR="00B03105" w:rsidRPr="007F7AE4" w:rsidRDefault="00B03105" w:rsidP="006F280B">
      <w:pPr>
        <w:tabs>
          <w:tab w:val="left" w:pos="284"/>
          <w:tab w:val="left" w:pos="426"/>
        </w:tabs>
        <w:spacing w:line="276" w:lineRule="auto"/>
        <w:jc w:val="both"/>
        <w:rPr>
          <w:rFonts w:ascii="Times New Roman" w:hAnsi="Times New Roman"/>
          <w:b/>
          <w:sz w:val="24"/>
          <w:szCs w:val="24"/>
          <w:u w:val="single"/>
        </w:rPr>
      </w:pPr>
      <w:r w:rsidRPr="007F7AE4">
        <w:rPr>
          <w:rFonts w:ascii="Times New Roman" w:hAnsi="Times New Roman"/>
          <w:b/>
          <w:sz w:val="24"/>
          <w:szCs w:val="24"/>
        </w:rPr>
        <w:t>6</w:t>
      </w:r>
      <w:r w:rsidRPr="007F7AE4">
        <w:rPr>
          <w:rFonts w:ascii="Times New Roman" w:hAnsi="Times New Roman"/>
          <w:sz w:val="24"/>
          <w:szCs w:val="24"/>
        </w:rPr>
        <w:t xml:space="preserve">. </w:t>
      </w:r>
      <w:r w:rsidR="007038A5" w:rsidRPr="007F7AE4">
        <w:rPr>
          <w:rFonts w:ascii="Times New Roman" w:hAnsi="Times New Roman"/>
          <w:b/>
          <w:sz w:val="24"/>
          <w:szCs w:val="24"/>
          <w:u w:val="single"/>
        </w:rPr>
        <w:t>N</w:t>
      </w:r>
      <w:r w:rsidRPr="007F7AE4">
        <w:rPr>
          <w:rFonts w:ascii="Times New Roman" w:hAnsi="Times New Roman"/>
          <w:b/>
          <w:sz w:val="24"/>
          <w:szCs w:val="24"/>
          <w:u w:val="single"/>
        </w:rPr>
        <w:t>aganne</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Otrzymuje uczeń, który:</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nagminnie nie wywiązuje się z obowiązków szkolnych – nie przygotowuje się do lekcji, nie odrabia zajęć domowych, wagaruje,</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nagminnie nie wykonuje poleceń nauczycieli,</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nagminnie nie realizuje zarządzeń dyrektora szkoły i ustaleń samorządu uczniowskiego,</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jest agresywny w stosunku do kolegów i pracowników szkoły,</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poprzez nieprzestrzeganie przepisów bezpieczeństwa w szkole i poza nią naraża zdrowie </w:t>
      </w:r>
      <w:r w:rsidRPr="007F7AE4">
        <w:rPr>
          <w:rFonts w:ascii="Times New Roman" w:hAnsi="Times New Roman"/>
          <w:sz w:val="24"/>
          <w:szCs w:val="24"/>
        </w:rPr>
        <w:lastRenderedPageBreak/>
        <w:t>własne i innych,</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bardzo często zaniedbuje higienę osobistą, nie zmienia obuwia,</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nagminnie używa wulgarnego słownictwa przy jednoczesnym braku chęci naprawy swojego błędu,</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ulega nałogom,</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celowo niszczy mienie szkoły,</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wchodzi w konflikt z prawem</w:t>
      </w:r>
    </w:p>
    <w:p w:rsidR="00B03105" w:rsidRPr="007F7AE4" w:rsidRDefault="00B03105">
      <w:pPr>
        <w:widowControl w:val="0"/>
        <w:numPr>
          <w:ilvl w:val="0"/>
          <w:numId w:val="155"/>
        </w:numPr>
        <w:tabs>
          <w:tab w:val="left" w:pos="0"/>
          <w:tab w:val="left" w:pos="284"/>
          <w:tab w:val="left" w:pos="426"/>
        </w:tabs>
        <w:suppressAutoHyphens/>
        <w:spacing w:line="276" w:lineRule="auto"/>
        <w:ind w:left="0" w:firstLine="0"/>
        <w:jc w:val="both"/>
        <w:rPr>
          <w:rFonts w:ascii="Times New Roman" w:hAnsi="Times New Roman"/>
          <w:sz w:val="24"/>
          <w:szCs w:val="24"/>
        </w:rPr>
      </w:pPr>
      <w:r w:rsidRPr="007F7AE4">
        <w:rPr>
          <w:rFonts w:ascii="Times New Roman" w:hAnsi="Times New Roman"/>
          <w:sz w:val="24"/>
          <w:szCs w:val="24"/>
        </w:rPr>
        <w:t>swoim zachowaniem w szkole i poza nią obraża honor szkoły i Ojczyzny.</w:t>
      </w:r>
    </w:p>
    <w:p w:rsidR="00B03105" w:rsidRPr="007F7AE4" w:rsidRDefault="00B03105" w:rsidP="006F280B">
      <w:pPr>
        <w:widowControl w:val="0"/>
        <w:tabs>
          <w:tab w:val="left" w:pos="0"/>
          <w:tab w:val="left" w:pos="284"/>
          <w:tab w:val="left" w:pos="426"/>
        </w:tabs>
        <w:suppressAutoHyphens/>
        <w:spacing w:line="276" w:lineRule="auto"/>
        <w:jc w:val="both"/>
        <w:rPr>
          <w:rFonts w:ascii="Times New Roman" w:hAnsi="Times New Roman"/>
          <w:sz w:val="24"/>
          <w:szCs w:val="24"/>
        </w:rPr>
      </w:pPr>
    </w:p>
    <w:p w:rsidR="00CF117C" w:rsidRPr="007F7AE4" w:rsidRDefault="00CF117C" w:rsidP="006F280B">
      <w:pPr>
        <w:widowControl w:val="0"/>
        <w:tabs>
          <w:tab w:val="left" w:pos="0"/>
          <w:tab w:val="left" w:pos="284"/>
          <w:tab w:val="left" w:pos="426"/>
        </w:tabs>
        <w:suppressAutoHyphens/>
        <w:spacing w:line="276" w:lineRule="auto"/>
        <w:jc w:val="both"/>
        <w:rPr>
          <w:rFonts w:ascii="Times New Roman" w:hAnsi="Times New Roman"/>
          <w:iCs/>
          <w:sz w:val="24"/>
          <w:szCs w:val="24"/>
        </w:rPr>
      </w:pPr>
      <w:bookmarkStart w:id="288" w:name="_Hlk84406315"/>
      <w:bookmarkStart w:id="289" w:name="_Hlk84406323"/>
      <w:r w:rsidRPr="007F7AE4">
        <w:rPr>
          <w:rFonts w:ascii="Times New Roman" w:hAnsi="Times New Roman"/>
          <w:b/>
          <w:sz w:val="24"/>
          <w:szCs w:val="24"/>
        </w:rPr>
        <w:t>§ 116a</w:t>
      </w:r>
      <w:bookmarkEnd w:id="288"/>
      <w:r w:rsidRPr="007F7AE4">
        <w:rPr>
          <w:rFonts w:ascii="Times New Roman" w:hAnsi="Times New Roman"/>
          <w:b/>
          <w:sz w:val="24"/>
          <w:szCs w:val="24"/>
        </w:rPr>
        <w:t xml:space="preserve">. </w:t>
      </w:r>
      <w:r w:rsidRPr="007F7AE4">
        <w:rPr>
          <w:rFonts w:ascii="Times New Roman" w:hAnsi="Times New Roman"/>
          <w:iCs/>
          <w:sz w:val="24"/>
          <w:szCs w:val="24"/>
        </w:rPr>
        <w:t xml:space="preserve">1. Ocenianie zachowania uczniów w czasie nauczania na odległość może polegać na podsumowaniu zachowania ucznia w okresie poprzedzającym zawieszenie działalności szkoły, a także zachowanie ucznia w okresie nauki na odległość, a zwłaszcza jego systematyczności i aktywności w realizacji zleconych form nauki. </w:t>
      </w:r>
    </w:p>
    <w:p w:rsidR="00CF117C" w:rsidRPr="007F7AE4" w:rsidRDefault="00CF117C" w:rsidP="006F280B">
      <w:pPr>
        <w:widowControl w:val="0"/>
        <w:tabs>
          <w:tab w:val="left" w:pos="0"/>
          <w:tab w:val="left" w:pos="284"/>
          <w:tab w:val="left" w:pos="426"/>
        </w:tabs>
        <w:suppressAutoHyphens/>
        <w:spacing w:line="276" w:lineRule="auto"/>
        <w:jc w:val="both"/>
        <w:rPr>
          <w:rFonts w:ascii="Times New Roman" w:hAnsi="Times New Roman"/>
          <w:iCs/>
          <w:sz w:val="24"/>
          <w:szCs w:val="24"/>
        </w:rPr>
      </w:pPr>
      <w:r w:rsidRPr="007F7AE4">
        <w:rPr>
          <w:rFonts w:ascii="Times New Roman" w:hAnsi="Times New Roman"/>
          <w:iCs/>
          <w:sz w:val="24"/>
          <w:szCs w:val="24"/>
        </w:rPr>
        <w:t xml:space="preserve">2. Przy ocenianiu zachowania można wziąć również pod uwagę kulturę korespondencji, którą odznacza się uczeń - tj. sposób w jaki formułuje wiadomości za pośrednictwem poczty elektronicznej do nauczycieli (np. z zachowaniem odpowiednich form grzecznościowych). </w:t>
      </w:r>
    </w:p>
    <w:p w:rsidR="00CF117C" w:rsidRPr="007F7AE4" w:rsidRDefault="00CF117C" w:rsidP="006F280B">
      <w:pPr>
        <w:widowControl w:val="0"/>
        <w:tabs>
          <w:tab w:val="left" w:pos="0"/>
          <w:tab w:val="left" w:pos="284"/>
          <w:tab w:val="left" w:pos="426"/>
        </w:tabs>
        <w:suppressAutoHyphens/>
        <w:spacing w:line="276" w:lineRule="auto"/>
        <w:jc w:val="both"/>
        <w:rPr>
          <w:rFonts w:ascii="Times New Roman" w:hAnsi="Times New Roman"/>
          <w:iCs/>
          <w:sz w:val="24"/>
          <w:szCs w:val="24"/>
        </w:rPr>
      </w:pPr>
      <w:r w:rsidRPr="007F7AE4">
        <w:rPr>
          <w:rFonts w:ascii="Times New Roman" w:hAnsi="Times New Roman"/>
          <w:iCs/>
          <w:sz w:val="24"/>
          <w:szCs w:val="24"/>
        </w:rPr>
        <w:t>3. W trakcie nauczania zdalnego z wykorzystaniem chociażby wideokonferencji można wziąć pod uwagę zachowanie ucznia w trakcie prowadzenia przez nauczyciela lekcji - np. czy przeszkadza nauczycielowi oraz innym uczniom w trakcie wypowiedzi.</w:t>
      </w:r>
    </w:p>
    <w:bookmarkEnd w:id="289"/>
    <w:p w:rsidR="00B03105" w:rsidRPr="007F7AE4" w:rsidRDefault="00B03105" w:rsidP="006F280B">
      <w:pPr>
        <w:widowControl w:val="0"/>
        <w:tabs>
          <w:tab w:val="left" w:pos="0"/>
          <w:tab w:val="left" w:pos="284"/>
          <w:tab w:val="left" w:pos="426"/>
        </w:tabs>
        <w:suppressAutoHyphens/>
        <w:spacing w:line="276" w:lineRule="auto"/>
        <w:jc w:val="both"/>
        <w:rPr>
          <w:rFonts w:ascii="Times New Roman" w:hAnsi="Times New Roman"/>
          <w:sz w:val="24"/>
          <w:szCs w:val="24"/>
        </w:rPr>
      </w:pPr>
    </w:p>
    <w:p w:rsidR="00B03105" w:rsidRPr="007F7AE4" w:rsidRDefault="00310E57" w:rsidP="006F280B">
      <w:pPr>
        <w:tabs>
          <w:tab w:val="left" w:pos="284"/>
          <w:tab w:val="left" w:pos="426"/>
        </w:tabs>
        <w:spacing w:line="276" w:lineRule="auto"/>
        <w:jc w:val="left"/>
        <w:rPr>
          <w:rFonts w:ascii="Times New Roman" w:hAnsi="Times New Roman"/>
          <w:b/>
          <w:sz w:val="24"/>
          <w:szCs w:val="24"/>
        </w:rPr>
      </w:pPr>
      <w:r w:rsidRPr="007F7AE4">
        <w:rPr>
          <w:rFonts w:ascii="Times New Roman" w:hAnsi="Times New Roman"/>
          <w:b/>
          <w:sz w:val="24"/>
          <w:szCs w:val="24"/>
        </w:rPr>
        <w:t>§ 117</w:t>
      </w:r>
      <w:r w:rsidR="00B03105" w:rsidRPr="007F7AE4">
        <w:rPr>
          <w:rFonts w:ascii="Times New Roman" w:hAnsi="Times New Roman"/>
          <w:b/>
          <w:sz w:val="24"/>
          <w:szCs w:val="24"/>
        </w:rPr>
        <w:t>.</w:t>
      </w:r>
      <w:r w:rsidR="001B6BA8" w:rsidRPr="007F7AE4">
        <w:rPr>
          <w:rFonts w:ascii="Times New Roman" w:hAnsi="Times New Roman"/>
          <w:b/>
          <w:sz w:val="24"/>
          <w:szCs w:val="24"/>
        </w:rPr>
        <w:t xml:space="preserve"> </w:t>
      </w:r>
      <w:r w:rsidR="00B03105" w:rsidRPr="007F7AE4">
        <w:rPr>
          <w:rFonts w:ascii="Times New Roman" w:hAnsi="Times New Roman"/>
          <w:b/>
          <w:sz w:val="24"/>
          <w:szCs w:val="24"/>
        </w:rPr>
        <w:t>Klasyfikacja śródroczna i roczna</w:t>
      </w:r>
    </w:p>
    <w:p w:rsidR="00B03105" w:rsidRPr="007F7AE4" w:rsidRDefault="00B03105" w:rsidP="006F280B">
      <w:pPr>
        <w:tabs>
          <w:tab w:val="left" w:pos="284"/>
          <w:tab w:val="left" w:pos="426"/>
        </w:tabs>
        <w:spacing w:line="276" w:lineRule="auto"/>
        <w:jc w:val="both"/>
        <w:rPr>
          <w:rFonts w:ascii="Times New Roman" w:hAnsi="Times New Roman"/>
          <w:b/>
          <w:sz w:val="24"/>
          <w:szCs w:val="24"/>
          <w:u w:val="single"/>
        </w:rPr>
      </w:pPr>
    </w:p>
    <w:p w:rsidR="00B03105" w:rsidRPr="007F7AE4" w:rsidRDefault="00B03105">
      <w:pPr>
        <w:pStyle w:val="Tekstpodstawowy"/>
        <w:numPr>
          <w:ilvl w:val="0"/>
          <w:numId w:val="114"/>
        </w:numPr>
        <w:tabs>
          <w:tab w:val="left" w:pos="284"/>
          <w:tab w:val="left" w:pos="426"/>
          <w:tab w:val="left" w:pos="1440"/>
        </w:tabs>
        <w:spacing w:line="276" w:lineRule="auto"/>
        <w:ind w:left="0" w:firstLine="0"/>
      </w:pPr>
      <w:bookmarkStart w:id="290" w:name="_Hlk18310854"/>
      <w:r w:rsidRPr="007F7AE4">
        <w:t xml:space="preserve">Rok szkolny dzieli się na dwa </w:t>
      </w:r>
      <w:r w:rsidR="007038A5" w:rsidRPr="007F7AE4">
        <w:t>półrocza</w:t>
      </w:r>
      <w:r w:rsidRPr="007F7AE4">
        <w:t>.</w:t>
      </w:r>
    </w:p>
    <w:p w:rsidR="00B03105" w:rsidRPr="007F7AE4" w:rsidRDefault="007038A5">
      <w:pPr>
        <w:pStyle w:val="Tekstpodstawowy"/>
        <w:numPr>
          <w:ilvl w:val="0"/>
          <w:numId w:val="114"/>
        </w:numPr>
        <w:tabs>
          <w:tab w:val="left" w:pos="284"/>
          <w:tab w:val="left" w:pos="426"/>
          <w:tab w:val="left" w:pos="1440"/>
        </w:tabs>
        <w:spacing w:line="276" w:lineRule="auto"/>
        <w:ind w:left="0" w:firstLine="0"/>
      </w:pPr>
      <w:bookmarkStart w:id="291" w:name="_Hlk18310874"/>
      <w:bookmarkEnd w:id="290"/>
      <w:r w:rsidRPr="007F7AE4">
        <w:t xml:space="preserve">Pierwsze półrocze </w:t>
      </w:r>
      <w:r w:rsidR="00B03105" w:rsidRPr="007F7AE4">
        <w:t xml:space="preserve">trwa od rozpoczęcia roku szkolnego </w:t>
      </w:r>
      <w:r w:rsidR="00B03105" w:rsidRPr="007F7AE4">
        <w:rPr>
          <w:b/>
          <w:bCs/>
        </w:rPr>
        <w:t>do</w:t>
      </w:r>
      <w:r w:rsidR="00576167" w:rsidRPr="007F7AE4">
        <w:rPr>
          <w:b/>
          <w:bCs/>
        </w:rPr>
        <w:t xml:space="preserve"> </w:t>
      </w:r>
      <w:r w:rsidR="00B03105" w:rsidRPr="007F7AE4">
        <w:rPr>
          <w:b/>
          <w:bCs/>
        </w:rPr>
        <w:t>31 stycznia,</w:t>
      </w:r>
      <w:r w:rsidR="00C04B4D" w:rsidRPr="007F7AE4">
        <w:rPr>
          <w:b/>
          <w:bCs/>
        </w:rPr>
        <w:t xml:space="preserve"> </w:t>
      </w:r>
      <w:r w:rsidR="00B03105" w:rsidRPr="007F7AE4">
        <w:t xml:space="preserve">a okres drugi trwa </w:t>
      </w:r>
      <w:r w:rsidR="00B03105" w:rsidRPr="007F7AE4">
        <w:rPr>
          <w:b/>
          <w:bCs/>
        </w:rPr>
        <w:t>od 1 lutego</w:t>
      </w:r>
      <w:r w:rsidR="00C04B4D" w:rsidRPr="007F7AE4">
        <w:rPr>
          <w:b/>
          <w:bCs/>
        </w:rPr>
        <w:t xml:space="preserve"> </w:t>
      </w:r>
      <w:r w:rsidR="00B03105" w:rsidRPr="007F7AE4">
        <w:t>do zakończenia roku szkolnego.</w:t>
      </w:r>
    </w:p>
    <w:bookmarkEnd w:id="291"/>
    <w:p w:rsidR="00B03105" w:rsidRPr="007F7AE4" w:rsidRDefault="00B03105">
      <w:pPr>
        <w:numPr>
          <w:ilvl w:val="0"/>
          <w:numId w:val="11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Klasyfikacja śródroczna i roczna</w:t>
      </w:r>
      <w:r w:rsidR="00C04B4D" w:rsidRPr="007F7AE4">
        <w:rPr>
          <w:rFonts w:ascii="Times New Roman" w:hAnsi="Times New Roman"/>
          <w:sz w:val="24"/>
          <w:szCs w:val="24"/>
        </w:rPr>
        <w:t xml:space="preserve"> </w:t>
      </w:r>
      <w:r w:rsidRPr="007F7AE4">
        <w:rPr>
          <w:rFonts w:ascii="Times New Roman" w:hAnsi="Times New Roman"/>
          <w:sz w:val="24"/>
          <w:szCs w:val="24"/>
        </w:rPr>
        <w:t>polega na okresowym podsumowaniu osiągnięć edukacyjnych ucznia z zajęć edukacyjnych określonych w szkolnym planie nauczania</w:t>
      </w:r>
      <w:r w:rsidR="00C04B4D" w:rsidRPr="007F7AE4">
        <w:rPr>
          <w:rFonts w:ascii="Times New Roman" w:hAnsi="Times New Roman"/>
          <w:sz w:val="24"/>
          <w:szCs w:val="24"/>
        </w:rPr>
        <w:t xml:space="preserve"> </w:t>
      </w:r>
      <w:r w:rsidRPr="007F7AE4">
        <w:rPr>
          <w:rFonts w:ascii="Times New Roman" w:hAnsi="Times New Roman"/>
          <w:sz w:val="24"/>
          <w:szCs w:val="24"/>
        </w:rPr>
        <w:t>i ustaleniu ocen klasyfikacyjnych, oraz oceny zachowania zgodnie ze skalą określoną w niniejszym statucie.</w:t>
      </w:r>
    </w:p>
    <w:p w:rsidR="00B03105" w:rsidRPr="007F7AE4" w:rsidRDefault="00B03105">
      <w:pPr>
        <w:numPr>
          <w:ilvl w:val="0"/>
          <w:numId w:val="11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Klasyfikowanie śródroczne uczniów przeprowadza się najpóźniej w ostatnim tygodniu pierwszego okresu. </w:t>
      </w:r>
    </w:p>
    <w:p w:rsidR="00B03105" w:rsidRPr="007F7AE4" w:rsidRDefault="00B03105">
      <w:pPr>
        <w:numPr>
          <w:ilvl w:val="0"/>
          <w:numId w:val="11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Śródroczne i roczne oceny klasyfikacyjne z zajęć edukacyjnych i klasyfikacyjna ocena zachowania nie mogą być średnią arytmetyczną ocen </w:t>
      </w:r>
      <w:r w:rsidR="00471E55" w:rsidRPr="007F7AE4">
        <w:rPr>
          <w:rFonts w:ascii="Times New Roman" w:hAnsi="Times New Roman"/>
          <w:sz w:val="24"/>
          <w:szCs w:val="24"/>
        </w:rPr>
        <w:t>bieżących</w:t>
      </w:r>
      <w:r w:rsidRPr="007F7AE4">
        <w:rPr>
          <w:rFonts w:ascii="Times New Roman" w:hAnsi="Times New Roman"/>
          <w:sz w:val="24"/>
          <w:szCs w:val="24"/>
        </w:rPr>
        <w:t>.</w:t>
      </w:r>
    </w:p>
    <w:p w:rsidR="00B03105" w:rsidRPr="007F7AE4" w:rsidRDefault="00B03105">
      <w:pPr>
        <w:numPr>
          <w:ilvl w:val="0"/>
          <w:numId w:val="114"/>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Oceny klasyfikacyjne ustalone za ostatni okres roku szkolnego z poszczególnych zajęć edukacyjnych i klasyfikacyjna ocena zachowania są ocenami uwzględniającymi wiadomości </w:t>
      </w:r>
      <w:r w:rsidRPr="007F7AE4">
        <w:rPr>
          <w:rFonts w:ascii="Times New Roman" w:hAnsi="Times New Roman"/>
          <w:sz w:val="24"/>
          <w:szCs w:val="24"/>
        </w:rPr>
        <w:br/>
        <w:t>i umiejętności oraz zachowanie ucznia z poprzedniego okresu.</w:t>
      </w:r>
    </w:p>
    <w:p w:rsidR="00B03105" w:rsidRPr="007F7AE4" w:rsidRDefault="00B03105">
      <w:pPr>
        <w:pStyle w:val="Obszartekstu"/>
        <w:numPr>
          <w:ilvl w:val="0"/>
          <w:numId w:val="114"/>
        </w:numPr>
        <w:tabs>
          <w:tab w:val="left" w:pos="284"/>
          <w:tab w:val="left" w:pos="426"/>
        </w:tabs>
        <w:suppressAutoHyphens/>
        <w:spacing w:line="276" w:lineRule="auto"/>
        <w:ind w:left="0" w:firstLine="0"/>
        <w:jc w:val="both"/>
        <w:rPr>
          <w:szCs w:val="24"/>
        </w:rPr>
      </w:pPr>
      <w:r w:rsidRPr="007F7AE4">
        <w:rPr>
          <w:szCs w:val="24"/>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rsidR="00B03105" w:rsidRPr="007F7AE4" w:rsidRDefault="00B03105">
      <w:pPr>
        <w:pStyle w:val="Obszartekstu"/>
        <w:numPr>
          <w:ilvl w:val="0"/>
          <w:numId w:val="114"/>
        </w:numPr>
        <w:tabs>
          <w:tab w:val="left" w:pos="284"/>
          <w:tab w:val="left" w:pos="426"/>
        </w:tabs>
        <w:suppressAutoHyphens/>
        <w:spacing w:line="276" w:lineRule="auto"/>
        <w:ind w:left="0" w:firstLine="0"/>
        <w:jc w:val="both"/>
        <w:rPr>
          <w:szCs w:val="24"/>
        </w:rPr>
      </w:pPr>
      <w:r w:rsidRPr="007F7AE4">
        <w:rPr>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rsidR="00B03105" w:rsidRPr="007F7AE4" w:rsidRDefault="00B03105">
      <w:pPr>
        <w:pStyle w:val="Obszartekstu"/>
        <w:numPr>
          <w:ilvl w:val="0"/>
          <w:numId w:val="114"/>
        </w:numPr>
        <w:tabs>
          <w:tab w:val="left" w:pos="284"/>
          <w:tab w:val="left" w:pos="426"/>
        </w:tabs>
        <w:suppressAutoHyphens/>
        <w:spacing w:line="276" w:lineRule="auto"/>
        <w:ind w:left="0" w:firstLine="0"/>
        <w:jc w:val="both"/>
        <w:rPr>
          <w:szCs w:val="24"/>
        </w:rPr>
      </w:pPr>
      <w:r w:rsidRPr="007F7AE4">
        <w:rPr>
          <w:szCs w:val="24"/>
        </w:rPr>
        <w:lastRenderedPageBreak/>
        <w:t>Ustalone przez nauczycieli</w:t>
      </w:r>
      <w:r w:rsidR="00C04B4D" w:rsidRPr="007F7AE4">
        <w:rPr>
          <w:szCs w:val="24"/>
        </w:rPr>
        <w:t xml:space="preserve"> </w:t>
      </w:r>
      <w:r w:rsidRPr="007F7AE4">
        <w:rPr>
          <w:szCs w:val="24"/>
        </w:rPr>
        <w:t>śródroczne i roczne oceny klasyfikacyjne z poszczególnych zajęć edukacyjnych i klasyfikacyjna ocena zachowania ucznia ustalona przez wychowawcę nie może być uchylona ani zmieniona decyzją administracyjną</w:t>
      </w:r>
      <w:r w:rsidR="007038A5" w:rsidRPr="007F7AE4">
        <w:rPr>
          <w:szCs w:val="24"/>
        </w:rPr>
        <w:t>.</w:t>
      </w:r>
    </w:p>
    <w:p w:rsidR="00B03105" w:rsidRPr="007F7AE4" w:rsidRDefault="00B03105">
      <w:pPr>
        <w:pStyle w:val="Obszartekstu"/>
        <w:numPr>
          <w:ilvl w:val="0"/>
          <w:numId w:val="114"/>
        </w:numPr>
        <w:tabs>
          <w:tab w:val="left" w:pos="284"/>
          <w:tab w:val="left" w:pos="426"/>
        </w:tabs>
        <w:suppressAutoHyphens/>
        <w:spacing w:line="276" w:lineRule="auto"/>
        <w:ind w:left="0" w:firstLine="0"/>
        <w:jc w:val="both"/>
        <w:rPr>
          <w:szCs w:val="24"/>
        </w:rPr>
      </w:pPr>
      <w:r w:rsidRPr="007F7AE4">
        <w:rPr>
          <w:szCs w:val="24"/>
        </w:rPr>
        <w:t>W przypadku przedmiotu nauczanego w danym roku szkolnym tylko w pierwszym okresie ocena śródroczna staje się oceną roczną.</w:t>
      </w:r>
    </w:p>
    <w:p w:rsidR="00B03105" w:rsidRPr="007F7AE4" w:rsidRDefault="00B03105">
      <w:pPr>
        <w:pStyle w:val="Obszartekstu"/>
        <w:numPr>
          <w:ilvl w:val="0"/>
          <w:numId w:val="114"/>
        </w:numPr>
        <w:tabs>
          <w:tab w:val="left" w:pos="284"/>
          <w:tab w:val="left" w:pos="426"/>
        </w:tabs>
        <w:suppressAutoHyphens/>
        <w:spacing w:line="276" w:lineRule="auto"/>
        <w:ind w:left="0" w:firstLine="0"/>
        <w:jc w:val="both"/>
        <w:rPr>
          <w:szCs w:val="24"/>
        </w:rPr>
      </w:pPr>
      <w:r w:rsidRPr="007F7AE4">
        <w:rPr>
          <w:szCs w:val="24"/>
        </w:rPr>
        <w:t>W przypadku, gdy zajęcia edukacyjne prowadzone są przez więcej niż jednego nauczyciela, ocena wystawiana jest przez wszystkich nauczycieli uczących danego przedmiotu.</w:t>
      </w:r>
    </w:p>
    <w:p w:rsidR="00B03105" w:rsidRPr="007F7AE4" w:rsidRDefault="00B03105">
      <w:pPr>
        <w:pStyle w:val="Obszartekstu"/>
        <w:numPr>
          <w:ilvl w:val="0"/>
          <w:numId w:val="114"/>
        </w:numPr>
        <w:tabs>
          <w:tab w:val="left" w:pos="284"/>
          <w:tab w:val="left" w:pos="426"/>
          <w:tab w:val="left" w:pos="567"/>
        </w:tabs>
        <w:suppressAutoHyphens/>
        <w:spacing w:line="276" w:lineRule="auto"/>
        <w:ind w:left="0" w:firstLine="0"/>
        <w:jc w:val="both"/>
        <w:rPr>
          <w:szCs w:val="24"/>
        </w:rPr>
      </w:pPr>
      <w:r w:rsidRPr="007F7AE4">
        <w:rPr>
          <w:szCs w:val="24"/>
        </w:rPr>
        <w:t>O osiągnięciach i postępach, uczniowie i ich rodzice są informowani na zebraniach ogólnych i indywidualnych, w postaci komentarza ustnego lub pisemnego do oceny bieżącej lub śródrocznej.</w:t>
      </w:r>
    </w:p>
    <w:p w:rsidR="007038A5" w:rsidRPr="007F7AE4" w:rsidRDefault="007038A5" w:rsidP="006F280B">
      <w:pPr>
        <w:pStyle w:val="Standard"/>
        <w:tabs>
          <w:tab w:val="left" w:pos="0"/>
          <w:tab w:val="left" w:pos="284"/>
          <w:tab w:val="left" w:pos="426"/>
        </w:tabs>
        <w:spacing w:line="276" w:lineRule="auto"/>
        <w:rPr>
          <w:b/>
          <w:szCs w:val="24"/>
        </w:rPr>
      </w:pPr>
    </w:p>
    <w:p w:rsidR="00B03105" w:rsidRPr="007F7AE4" w:rsidRDefault="00310E57" w:rsidP="006F280B">
      <w:pPr>
        <w:pStyle w:val="Standard"/>
        <w:tabs>
          <w:tab w:val="left" w:pos="0"/>
          <w:tab w:val="left" w:pos="284"/>
          <w:tab w:val="left" w:pos="426"/>
        </w:tabs>
        <w:spacing w:line="276" w:lineRule="auto"/>
        <w:jc w:val="both"/>
        <w:rPr>
          <w:b/>
          <w:szCs w:val="24"/>
        </w:rPr>
      </w:pPr>
      <w:r w:rsidRPr="007F7AE4">
        <w:rPr>
          <w:b/>
          <w:szCs w:val="24"/>
        </w:rPr>
        <w:t>§ 118</w:t>
      </w:r>
      <w:r w:rsidR="00B03105" w:rsidRPr="007F7AE4">
        <w:rPr>
          <w:b/>
          <w:szCs w:val="24"/>
        </w:rPr>
        <w:t xml:space="preserve">. 1. </w:t>
      </w:r>
      <w:r w:rsidR="00B03105" w:rsidRPr="007F7AE4">
        <w:rPr>
          <w:szCs w:val="24"/>
        </w:rPr>
        <w:t xml:space="preserve">Przed rocznym zebraniem rady pedagogicznej poszczególni nauczyciele są zobowiązani poinformować ucznia i jego rodziców o przewidywanych dla niego rocznych ocenach klasyfikacyjnych z zajęć edukacyjnych w terminie na 1 </w:t>
      </w:r>
      <w:r w:rsidR="00B03105" w:rsidRPr="007F7AE4">
        <w:rPr>
          <w:b/>
          <w:szCs w:val="24"/>
        </w:rPr>
        <w:t>miesiąc</w:t>
      </w:r>
      <w:r w:rsidR="001505E7" w:rsidRPr="007F7AE4">
        <w:rPr>
          <w:b/>
          <w:szCs w:val="24"/>
        </w:rPr>
        <w:t>.</w:t>
      </w:r>
    </w:p>
    <w:p w:rsidR="008E7651" w:rsidRPr="007F7AE4" w:rsidRDefault="008E7651" w:rsidP="006F280B">
      <w:pPr>
        <w:pStyle w:val="Standard"/>
        <w:tabs>
          <w:tab w:val="left" w:pos="0"/>
          <w:tab w:val="left" w:pos="284"/>
          <w:tab w:val="left" w:pos="426"/>
        </w:tabs>
        <w:spacing w:line="276" w:lineRule="auto"/>
        <w:jc w:val="both"/>
        <w:rPr>
          <w:bCs/>
          <w:szCs w:val="24"/>
        </w:rPr>
      </w:pPr>
      <w:bookmarkStart w:id="292" w:name="_Hlk84406539"/>
      <w:r w:rsidRPr="007F7AE4">
        <w:rPr>
          <w:b/>
          <w:szCs w:val="24"/>
        </w:rPr>
        <w:t xml:space="preserve">2. </w:t>
      </w:r>
      <w:r w:rsidRPr="007F7AE4">
        <w:rPr>
          <w:bCs/>
          <w:szCs w:val="24"/>
        </w:rPr>
        <w:t xml:space="preserve">Nauczyciele poszczególnych przedmiotów mają obowiązek przed zakończeniem </w:t>
      </w:r>
      <w:r w:rsidR="00471E55" w:rsidRPr="007F7AE4">
        <w:rPr>
          <w:bCs/>
          <w:szCs w:val="24"/>
        </w:rPr>
        <w:t>półrocza</w:t>
      </w:r>
      <w:r w:rsidRPr="007F7AE4">
        <w:rPr>
          <w:bCs/>
          <w:szCs w:val="24"/>
        </w:rPr>
        <w:t xml:space="preserve"> poinformować wychowawców o przewidywanych okresowych i rocznych ocenach niedostatecznych. Wychowawca ma obowiązek poinformować rodziców o ocenach niedostatecznych oraz zagrożeniu nieklasyfikowaniem z jednego, kilku lub wszystkich przedmiotów w formie pisemnej.</w:t>
      </w:r>
    </w:p>
    <w:p w:rsidR="001505E7" w:rsidRPr="007F7AE4" w:rsidRDefault="001505E7" w:rsidP="006F280B">
      <w:pPr>
        <w:pStyle w:val="Standard"/>
        <w:tabs>
          <w:tab w:val="left" w:pos="0"/>
          <w:tab w:val="left" w:pos="284"/>
          <w:tab w:val="left" w:pos="426"/>
        </w:tabs>
        <w:spacing w:line="276" w:lineRule="auto"/>
        <w:jc w:val="both"/>
        <w:rPr>
          <w:bCs/>
          <w:szCs w:val="24"/>
        </w:rPr>
      </w:pPr>
      <w:r w:rsidRPr="007F7AE4">
        <w:rPr>
          <w:bCs/>
          <w:szCs w:val="24"/>
        </w:rPr>
        <w:t>3. O postępach w nauce na odległość uczniowie oraz ich rodzice są informowani przez nauczycieli za pośrednictwem dostępnych narzędzi komunikacji elektronicznej. Po sprawdzeniu pracy ucznia nauczyciel wysyła informację zwrotną z podsumowaniem lub oceną wykonanego zadania.</w:t>
      </w:r>
    </w:p>
    <w:p w:rsidR="001505E7" w:rsidRPr="007F7AE4" w:rsidRDefault="001505E7" w:rsidP="006F280B">
      <w:pPr>
        <w:pStyle w:val="Standard"/>
        <w:tabs>
          <w:tab w:val="left" w:pos="0"/>
          <w:tab w:val="left" w:pos="284"/>
          <w:tab w:val="left" w:pos="426"/>
        </w:tabs>
        <w:spacing w:line="276" w:lineRule="auto"/>
        <w:jc w:val="both"/>
        <w:rPr>
          <w:bCs/>
          <w:szCs w:val="24"/>
        </w:rPr>
      </w:pPr>
      <w:r w:rsidRPr="007F7AE4">
        <w:rPr>
          <w:bCs/>
          <w:szCs w:val="24"/>
        </w:rPr>
        <w:t>4. W trakcie czasowego ograniczenia funkcjonowania szkoły nauczyciel (wychowawca) może poinformować rodziców o przewidywanych ocenach, w tym ocenach niedostatecznych za pomocą środków komunikacji elektronicznej (np. mailowo, za pośrednictwem dziennika elektronicznego lub telefonicznie).</w:t>
      </w:r>
    </w:p>
    <w:bookmarkEnd w:id="292"/>
    <w:p w:rsidR="00B03105" w:rsidRPr="007F7AE4" w:rsidRDefault="00B03105" w:rsidP="006F280B">
      <w:pPr>
        <w:pStyle w:val="Standard"/>
        <w:tabs>
          <w:tab w:val="left" w:pos="284"/>
          <w:tab w:val="left" w:pos="426"/>
        </w:tabs>
        <w:spacing w:line="276" w:lineRule="auto"/>
        <w:rPr>
          <w:b/>
          <w:bCs/>
          <w:szCs w:val="24"/>
        </w:rPr>
      </w:pPr>
    </w:p>
    <w:p w:rsidR="00B03105" w:rsidRPr="007F7AE4" w:rsidRDefault="00310E57" w:rsidP="006F280B">
      <w:pPr>
        <w:pStyle w:val="Standard"/>
        <w:tabs>
          <w:tab w:val="left" w:pos="284"/>
          <w:tab w:val="left" w:pos="426"/>
        </w:tabs>
        <w:spacing w:line="276" w:lineRule="auto"/>
        <w:jc w:val="both"/>
        <w:rPr>
          <w:b/>
          <w:bCs/>
          <w:szCs w:val="24"/>
        </w:rPr>
      </w:pPr>
      <w:r w:rsidRPr="007F7AE4">
        <w:rPr>
          <w:b/>
          <w:bCs/>
          <w:szCs w:val="24"/>
        </w:rPr>
        <w:t>§ 119</w:t>
      </w:r>
      <w:r w:rsidR="00B03105" w:rsidRPr="007F7AE4">
        <w:rPr>
          <w:b/>
          <w:bCs/>
          <w:szCs w:val="24"/>
        </w:rPr>
        <w:t xml:space="preserve">. </w:t>
      </w:r>
      <w:r w:rsidR="00B03105" w:rsidRPr="007F7AE4">
        <w:rPr>
          <w:szCs w:val="24"/>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rsidR="00D22303" w:rsidRPr="007F7AE4" w:rsidRDefault="00D22303" w:rsidP="006F280B">
      <w:pPr>
        <w:pStyle w:val="Standard"/>
        <w:tabs>
          <w:tab w:val="left" w:pos="284"/>
          <w:tab w:val="left" w:pos="426"/>
        </w:tabs>
        <w:spacing w:line="276" w:lineRule="auto"/>
        <w:jc w:val="both"/>
        <w:rPr>
          <w:b/>
          <w:bCs/>
          <w:szCs w:val="24"/>
        </w:rPr>
      </w:pPr>
    </w:p>
    <w:p w:rsidR="00B03105" w:rsidRPr="007F7AE4" w:rsidRDefault="00B03105" w:rsidP="006F280B">
      <w:pPr>
        <w:pStyle w:val="Standard"/>
        <w:tabs>
          <w:tab w:val="left" w:pos="284"/>
          <w:tab w:val="left" w:pos="426"/>
        </w:tabs>
        <w:spacing w:line="276" w:lineRule="auto"/>
        <w:jc w:val="both"/>
        <w:rPr>
          <w:b/>
          <w:szCs w:val="24"/>
        </w:rPr>
      </w:pPr>
      <w:r w:rsidRPr="007F7AE4">
        <w:rPr>
          <w:b/>
          <w:szCs w:val="24"/>
        </w:rPr>
        <w:t>§ 1</w:t>
      </w:r>
      <w:r w:rsidR="00310E57" w:rsidRPr="007F7AE4">
        <w:rPr>
          <w:b/>
          <w:szCs w:val="24"/>
        </w:rPr>
        <w:t>20</w:t>
      </w:r>
      <w:r w:rsidRPr="007F7AE4">
        <w:rPr>
          <w:b/>
          <w:szCs w:val="24"/>
        </w:rPr>
        <w:t xml:space="preserve">. </w:t>
      </w:r>
      <w:r w:rsidRPr="007F7AE4">
        <w:rPr>
          <w:szCs w:val="24"/>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B03105" w:rsidRPr="007F7AE4" w:rsidRDefault="00B03105" w:rsidP="006F280B">
      <w:pPr>
        <w:pStyle w:val="Tekstpodstawowy"/>
        <w:tabs>
          <w:tab w:val="left" w:pos="284"/>
          <w:tab w:val="left" w:pos="426"/>
        </w:tabs>
        <w:spacing w:line="276" w:lineRule="auto"/>
      </w:pPr>
    </w:p>
    <w:p w:rsidR="00B03105" w:rsidRPr="007F7AE4" w:rsidRDefault="00310E57" w:rsidP="006F280B">
      <w:pPr>
        <w:pStyle w:val="Standard"/>
        <w:tabs>
          <w:tab w:val="left" w:pos="284"/>
          <w:tab w:val="left" w:pos="426"/>
          <w:tab w:val="left" w:pos="709"/>
        </w:tabs>
        <w:suppressAutoHyphens/>
        <w:spacing w:line="276" w:lineRule="auto"/>
        <w:jc w:val="both"/>
        <w:rPr>
          <w:szCs w:val="24"/>
        </w:rPr>
      </w:pPr>
      <w:r w:rsidRPr="007F7AE4">
        <w:rPr>
          <w:b/>
          <w:szCs w:val="24"/>
        </w:rPr>
        <w:t>§ 121</w:t>
      </w:r>
      <w:r w:rsidR="00B03105" w:rsidRPr="007F7AE4">
        <w:rPr>
          <w:b/>
          <w:szCs w:val="24"/>
        </w:rPr>
        <w:t>.</w:t>
      </w:r>
      <w:r w:rsidR="00B03105" w:rsidRPr="007F7AE4">
        <w:rPr>
          <w:szCs w:val="24"/>
        </w:rPr>
        <w:t xml:space="preserve"> Uczeń lub jego rodzice mogą zgłosić zastrzeżenia do dyrektora szkoły, jeśli uznają, że roczna ocena klasyfikacyjna z zajęć edukacyjnych została ustalona niezgodnie z przepisami prawa dotyczącymi trybu ustalania tej oceny.</w:t>
      </w:r>
      <w:r w:rsidR="00C04B4D" w:rsidRPr="007F7AE4">
        <w:rPr>
          <w:szCs w:val="24"/>
        </w:rPr>
        <w:t xml:space="preserve"> </w:t>
      </w:r>
      <w:r w:rsidR="00B03105" w:rsidRPr="007F7AE4">
        <w:rPr>
          <w:szCs w:val="24"/>
        </w:rPr>
        <w:t xml:space="preserve">Zastrzeżenia mogą być zgłoszone w terminie 2 dni roboczych od dnia zakończenia rocznych zajęć dydaktyczno-wychowawczych. </w:t>
      </w:r>
    </w:p>
    <w:p w:rsidR="00B03105" w:rsidRPr="007F7AE4" w:rsidRDefault="00B03105" w:rsidP="006F280B">
      <w:pPr>
        <w:pStyle w:val="Tekstpodstawowywcity"/>
        <w:tabs>
          <w:tab w:val="left" w:pos="284"/>
          <w:tab w:val="left" w:pos="426"/>
        </w:tabs>
        <w:spacing w:after="0" w:line="276" w:lineRule="auto"/>
        <w:ind w:left="0"/>
        <w:jc w:val="left"/>
        <w:rPr>
          <w:rFonts w:ascii="Times New Roman" w:hAnsi="Times New Roman"/>
          <w:sz w:val="24"/>
          <w:szCs w:val="24"/>
        </w:rPr>
      </w:pPr>
    </w:p>
    <w:p w:rsidR="00B03105" w:rsidRPr="007F7AE4" w:rsidRDefault="009B4184" w:rsidP="006F280B">
      <w:pPr>
        <w:tabs>
          <w:tab w:val="left" w:pos="284"/>
          <w:tab w:val="left" w:pos="426"/>
          <w:tab w:val="left" w:pos="851"/>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xml:space="preserve">§ </w:t>
      </w:r>
      <w:r w:rsidR="00310E57" w:rsidRPr="007F7AE4">
        <w:rPr>
          <w:rFonts w:ascii="Times New Roman" w:hAnsi="Times New Roman"/>
          <w:b/>
          <w:bCs/>
          <w:sz w:val="24"/>
          <w:szCs w:val="24"/>
        </w:rPr>
        <w:t>122</w:t>
      </w:r>
      <w:r w:rsidR="00C04B4D" w:rsidRPr="007F7AE4">
        <w:rPr>
          <w:rFonts w:ascii="Times New Roman" w:hAnsi="Times New Roman"/>
          <w:b/>
          <w:bCs/>
          <w:sz w:val="24"/>
          <w:szCs w:val="24"/>
        </w:rPr>
        <w:t xml:space="preserve"> </w:t>
      </w:r>
      <w:r w:rsidR="00B03105" w:rsidRPr="007F7AE4">
        <w:rPr>
          <w:rFonts w:ascii="Times New Roman" w:hAnsi="Times New Roman"/>
          <w:b/>
          <w:bCs/>
          <w:sz w:val="24"/>
          <w:szCs w:val="24"/>
        </w:rPr>
        <w:t>Tryb i warunki uzyskania wyższej niż przewidywana rocznej oceny z zajęć edukacyjnych</w:t>
      </w:r>
    </w:p>
    <w:p w:rsidR="00B03105" w:rsidRPr="007F7AE4" w:rsidRDefault="00B03105" w:rsidP="006F280B">
      <w:pPr>
        <w:tabs>
          <w:tab w:val="left" w:pos="284"/>
          <w:tab w:val="left" w:pos="426"/>
          <w:tab w:val="left" w:pos="851"/>
        </w:tabs>
        <w:autoSpaceDE w:val="0"/>
        <w:autoSpaceDN w:val="0"/>
        <w:adjustRightInd w:val="0"/>
        <w:spacing w:line="276" w:lineRule="auto"/>
        <w:rPr>
          <w:rFonts w:ascii="Times New Roman" w:hAnsi="Times New Roman"/>
          <w:b/>
          <w:bCs/>
          <w:sz w:val="24"/>
          <w:szCs w:val="24"/>
        </w:rPr>
      </w:pP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 Za</w:t>
      </w:r>
      <w:r w:rsidR="00C04B4D" w:rsidRPr="007F7AE4">
        <w:rPr>
          <w:rFonts w:ascii="Times New Roman" w:hAnsi="Times New Roman"/>
          <w:sz w:val="24"/>
          <w:szCs w:val="24"/>
        </w:rPr>
        <w:t xml:space="preserve"> </w:t>
      </w:r>
      <w:r w:rsidRPr="007F7AE4">
        <w:rPr>
          <w:rFonts w:ascii="Times New Roman" w:hAnsi="Times New Roman"/>
          <w:sz w:val="24"/>
          <w:szCs w:val="24"/>
        </w:rPr>
        <w:t>przewidywaną</w:t>
      </w:r>
      <w:r w:rsidR="00C04B4D" w:rsidRPr="007F7AE4">
        <w:rPr>
          <w:rFonts w:ascii="Times New Roman" w:hAnsi="Times New Roman"/>
          <w:sz w:val="24"/>
          <w:szCs w:val="24"/>
        </w:rPr>
        <w:t xml:space="preserve"> </w:t>
      </w:r>
      <w:r w:rsidRPr="007F7AE4">
        <w:rPr>
          <w:rFonts w:ascii="Times New Roman" w:hAnsi="Times New Roman"/>
          <w:sz w:val="24"/>
          <w:szCs w:val="24"/>
        </w:rPr>
        <w:t>ocenę</w:t>
      </w:r>
      <w:r w:rsidR="00C04B4D" w:rsidRPr="007F7AE4">
        <w:rPr>
          <w:rFonts w:ascii="Times New Roman" w:hAnsi="Times New Roman"/>
          <w:sz w:val="24"/>
          <w:szCs w:val="24"/>
        </w:rPr>
        <w:t xml:space="preserve"> </w:t>
      </w:r>
      <w:r w:rsidRPr="007F7AE4">
        <w:rPr>
          <w:rFonts w:ascii="Times New Roman" w:hAnsi="Times New Roman"/>
          <w:sz w:val="24"/>
          <w:szCs w:val="24"/>
        </w:rPr>
        <w:t>roczną</w:t>
      </w:r>
      <w:r w:rsidR="00C04B4D" w:rsidRPr="007F7AE4">
        <w:rPr>
          <w:rFonts w:ascii="Times New Roman" w:hAnsi="Times New Roman"/>
          <w:sz w:val="24"/>
          <w:szCs w:val="24"/>
        </w:rPr>
        <w:t xml:space="preserve"> </w:t>
      </w:r>
      <w:r w:rsidRPr="007F7AE4">
        <w:rPr>
          <w:rFonts w:ascii="Times New Roman" w:hAnsi="Times New Roman"/>
          <w:sz w:val="24"/>
          <w:szCs w:val="24"/>
        </w:rPr>
        <w:t>przyjmuje</w:t>
      </w:r>
      <w:r w:rsidR="00C04B4D" w:rsidRPr="007F7AE4">
        <w:rPr>
          <w:rFonts w:ascii="Times New Roman" w:hAnsi="Times New Roman"/>
          <w:sz w:val="24"/>
          <w:szCs w:val="24"/>
        </w:rPr>
        <w:t xml:space="preserve"> </w:t>
      </w:r>
      <w:r w:rsidRPr="007F7AE4">
        <w:rPr>
          <w:rFonts w:ascii="Times New Roman" w:hAnsi="Times New Roman"/>
          <w:sz w:val="24"/>
          <w:szCs w:val="24"/>
        </w:rPr>
        <w:t>się</w:t>
      </w:r>
      <w:r w:rsidR="00C04B4D" w:rsidRPr="007F7AE4">
        <w:rPr>
          <w:rFonts w:ascii="Times New Roman" w:hAnsi="Times New Roman"/>
          <w:sz w:val="24"/>
          <w:szCs w:val="24"/>
        </w:rPr>
        <w:t xml:space="preserve"> </w:t>
      </w:r>
      <w:r w:rsidRPr="007F7AE4">
        <w:rPr>
          <w:rFonts w:ascii="Times New Roman" w:hAnsi="Times New Roman"/>
          <w:sz w:val="24"/>
          <w:szCs w:val="24"/>
        </w:rPr>
        <w:t>ocenę</w:t>
      </w:r>
      <w:r w:rsidR="00C04B4D" w:rsidRPr="007F7AE4">
        <w:rPr>
          <w:rFonts w:ascii="Times New Roman" w:hAnsi="Times New Roman"/>
          <w:sz w:val="24"/>
          <w:szCs w:val="24"/>
        </w:rPr>
        <w:t xml:space="preserve"> </w:t>
      </w:r>
      <w:r w:rsidRPr="007F7AE4">
        <w:rPr>
          <w:rFonts w:ascii="Times New Roman" w:hAnsi="Times New Roman"/>
          <w:sz w:val="24"/>
          <w:szCs w:val="24"/>
        </w:rPr>
        <w:t>zaproponowaną</w:t>
      </w:r>
      <w:r w:rsidR="00C04B4D" w:rsidRPr="007F7AE4">
        <w:rPr>
          <w:rFonts w:ascii="Times New Roman" w:hAnsi="Times New Roman"/>
          <w:sz w:val="24"/>
          <w:szCs w:val="24"/>
        </w:rPr>
        <w:t xml:space="preserve"> </w:t>
      </w:r>
      <w:r w:rsidRPr="007F7AE4">
        <w:rPr>
          <w:rFonts w:ascii="Times New Roman" w:hAnsi="Times New Roman"/>
          <w:sz w:val="24"/>
          <w:szCs w:val="24"/>
        </w:rPr>
        <w:t>przez nauczyciela</w:t>
      </w:r>
      <w:r w:rsidR="00C04B4D" w:rsidRPr="007F7AE4">
        <w:rPr>
          <w:rFonts w:ascii="Times New Roman" w:hAnsi="Times New Roman"/>
          <w:sz w:val="24"/>
          <w:szCs w:val="24"/>
        </w:rPr>
        <w:t xml:space="preserve"> </w:t>
      </w:r>
      <w:r w:rsidRPr="007F7AE4">
        <w:rPr>
          <w:rFonts w:ascii="Times New Roman" w:hAnsi="Times New Roman"/>
          <w:sz w:val="24"/>
          <w:szCs w:val="24"/>
        </w:rPr>
        <w:t>zgodnie</w:t>
      </w:r>
      <w:r w:rsidR="00C04B4D" w:rsidRPr="007F7AE4">
        <w:rPr>
          <w:rFonts w:ascii="Times New Roman" w:hAnsi="Times New Roman"/>
          <w:sz w:val="24"/>
          <w:szCs w:val="24"/>
        </w:rPr>
        <w:t xml:space="preserve"> </w:t>
      </w:r>
      <w:r w:rsidRPr="007F7AE4">
        <w:rPr>
          <w:rFonts w:ascii="Times New Roman" w:hAnsi="Times New Roman"/>
          <w:sz w:val="24"/>
          <w:szCs w:val="24"/>
        </w:rPr>
        <w:t>z terminem ustalonym w statucie Szkoły.</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bookmarkStart w:id="293" w:name="_Hlk84406651"/>
      <w:r w:rsidRPr="007F7AE4">
        <w:rPr>
          <w:rFonts w:ascii="Times New Roman" w:hAnsi="Times New Roman"/>
          <w:sz w:val="24"/>
          <w:szCs w:val="24"/>
        </w:rPr>
        <w:t>2.</w:t>
      </w:r>
      <w:r w:rsidR="001B6BA8" w:rsidRPr="007F7AE4">
        <w:rPr>
          <w:rFonts w:ascii="Times New Roman" w:hAnsi="Times New Roman"/>
          <w:sz w:val="24"/>
          <w:szCs w:val="24"/>
        </w:rPr>
        <w:t xml:space="preserve"> </w:t>
      </w:r>
      <w:r w:rsidRPr="007F7AE4">
        <w:rPr>
          <w:rFonts w:ascii="Times New Roman" w:hAnsi="Times New Roman"/>
          <w:sz w:val="24"/>
          <w:szCs w:val="24"/>
        </w:rPr>
        <w:t>Uczeń</w:t>
      </w:r>
      <w:r w:rsidR="00C04B4D" w:rsidRPr="007F7AE4">
        <w:rPr>
          <w:rFonts w:ascii="Times New Roman" w:hAnsi="Times New Roman"/>
          <w:sz w:val="24"/>
          <w:szCs w:val="24"/>
        </w:rPr>
        <w:t xml:space="preserve"> </w:t>
      </w:r>
      <w:r w:rsidRPr="007F7AE4">
        <w:rPr>
          <w:rFonts w:ascii="Times New Roman" w:hAnsi="Times New Roman"/>
          <w:sz w:val="24"/>
          <w:szCs w:val="24"/>
        </w:rPr>
        <w:t>może</w:t>
      </w:r>
      <w:r w:rsidR="00C04B4D" w:rsidRPr="007F7AE4">
        <w:rPr>
          <w:rFonts w:ascii="Times New Roman" w:hAnsi="Times New Roman"/>
          <w:sz w:val="24"/>
          <w:szCs w:val="24"/>
        </w:rPr>
        <w:t xml:space="preserve"> </w:t>
      </w:r>
      <w:r w:rsidRPr="007F7AE4">
        <w:rPr>
          <w:rFonts w:ascii="Times New Roman" w:hAnsi="Times New Roman"/>
          <w:sz w:val="24"/>
          <w:szCs w:val="24"/>
        </w:rPr>
        <w:t>ubiegać</w:t>
      </w:r>
      <w:r w:rsidR="00C04B4D" w:rsidRPr="007F7AE4">
        <w:rPr>
          <w:rFonts w:ascii="Times New Roman" w:hAnsi="Times New Roman"/>
          <w:sz w:val="24"/>
          <w:szCs w:val="24"/>
        </w:rPr>
        <w:t xml:space="preserve"> </w:t>
      </w:r>
      <w:r w:rsidRPr="007F7AE4">
        <w:rPr>
          <w:rFonts w:ascii="Times New Roman" w:hAnsi="Times New Roman"/>
          <w:sz w:val="24"/>
          <w:szCs w:val="24"/>
        </w:rPr>
        <w:t>się</w:t>
      </w:r>
      <w:r w:rsidR="00C04B4D" w:rsidRPr="007F7AE4">
        <w:rPr>
          <w:rFonts w:ascii="Times New Roman" w:hAnsi="Times New Roman"/>
          <w:sz w:val="24"/>
          <w:szCs w:val="24"/>
        </w:rPr>
        <w:t xml:space="preserve"> </w:t>
      </w:r>
      <w:r w:rsidRPr="007F7AE4">
        <w:rPr>
          <w:rFonts w:ascii="Times New Roman" w:hAnsi="Times New Roman"/>
          <w:sz w:val="24"/>
          <w:szCs w:val="24"/>
        </w:rPr>
        <w:t>o</w:t>
      </w:r>
      <w:r w:rsidR="00C04B4D" w:rsidRPr="007F7AE4">
        <w:rPr>
          <w:rFonts w:ascii="Times New Roman" w:hAnsi="Times New Roman"/>
          <w:sz w:val="24"/>
          <w:szCs w:val="24"/>
        </w:rPr>
        <w:t xml:space="preserve"> </w:t>
      </w:r>
      <w:r w:rsidRPr="007F7AE4">
        <w:rPr>
          <w:rFonts w:ascii="Times New Roman" w:hAnsi="Times New Roman"/>
          <w:sz w:val="24"/>
          <w:szCs w:val="24"/>
        </w:rPr>
        <w:t>podwyższenie</w:t>
      </w:r>
      <w:r w:rsidR="00C04B4D" w:rsidRPr="007F7AE4">
        <w:rPr>
          <w:rFonts w:ascii="Times New Roman" w:hAnsi="Times New Roman"/>
          <w:sz w:val="24"/>
          <w:szCs w:val="24"/>
        </w:rPr>
        <w:t xml:space="preserve"> </w:t>
      </w:r>
      <w:r w:rsidRPr="007F7AE4">
        <w:rPr>
          <w:rFonts w:ascii="Times New Roman" w:hAnsi="Times New Roman"/>
          <w:sz w:val="24"/>
          <w:szCs w:val="24"/>
        </w:rPr>
        <w:t>przewidywanej</w:t>
      </w:r>
      <w:r w:rsidR="00C04B4D" w:rsidRPr="007F7AE4">
        <w:rPr>
          <w:rFonts w:ascii="Times New Roman" w:hAnsi="Times New Roman"/>
          <w:sz w:val="24"/>
          <w:szCs w:val="24"/>
        </w:rPr>
        <w:t xml:space="preserve"> </w:t>
      </w:r>
      <w:r w:rsidRPr="007F7AE4">
        <w:rPr>
          <w:rFonts w:ascii="Times New Roman" w:hAnsi="Times New Roman"/>
          <w:sz w:val="24"/>
          <w:szCs w:val="24"/>
        </w:rPr>
        <w:t>oceny</w:t>
      </w:r>
      <w:r w:rsidR="00C04B4D" w:rsidRPr="007F7AE4">
        <w:rPr>
          <w:rFonts w:ascii="Times New Roman" w:hAnsi="Times New Roman"/>
          <w:sz w:val="24"/>
          <w:szCs w:val="24"/>
        </w:rPr>
        <w:t xml:space="preserve"> </w:t>
      </w:r>
      <w:r w:rsidRPr="007F7AE4">
        <w:rPr>
          <w:rFonts w:ascii="Times New Roman" w:hAnsi="Times New Roman"/>
          <w:sz w:val="24"/>
          <w:szCs w:val="24"/>
        </w:rPr>
        <w:t>tylko</w:t>
      </w:r>
      <w:r w:rsidR="00C04B4D" w:rsidRPr="007F7AE4">
        <w:rPr>
          <w:rFonts w:ascii="Times New Roman" w:hAnsi="Times New Roman"/>
          <w:sz w:val="24"/>
          <w:szCs w:val="24"/>
        </w:rPr>
        <w:t xml:space="preserve"> </w:t>
      </w:r>
      <w:r w:rsidRPr="007F7AE4">
        <w:rPr>
          <w:rFonts w:ascii="Times New Roman" w:hAnsi="Times New Roman"/>
          <w:sz w:val="24"/>
          <w:szCs w:val="24"/>
        </w:rPr>
        <w:t>o</w:t>
      </w:r>
      <w:r w:rsidR="00C04B4D" w:rsidRPr="007F7AE4">
        <w:rPr>
          <w:rFonts w:ascii="Times New Roman" w:hAnsi="Times New Roman"/>
          <w:sz w:val="24"/>
          <w:szCs w:val="24"/>
        </w:rPr>
        <w:t xml:space="preserve"> </w:t>
      </w:r>
      <w:r w:rsidRPr="007F7AE4">
        <w:rPr>
          <w:rFonts w:ascii="Times New Roman" w:hAnsi="Times New Roman"/>
          <w:sz w:val="24"/>
          <w:szCs w:val="24"/>
        </w:rPr>
        <w:t>jeden</w:t>
      </w:r>
      <w:r w:rsidR="00C04B4D" w:rsidRPr="007F7AE4">
        <w:rPr>
          <w:rFonts w:ascii="Times New Roman" w:hAnsi="Times New Roman"/>
          <w:sz w:val="24"/>
          <w:szCs w:val="24"/>
        </w:rPr>
        <w:t xml:space="preserve"> </w:t>
      </w:r>
      <w:r w:rsidRPr="007F7AE4">
        <w:rPr>
          <w:rFonts w:ascii="Times New Roman" w:hAnsi="Times New Roman"/>
          <w:sz w:val="24"/>
          <w:szCs w:val="24"/>
        </w:rPr>
        <w:t>stopień</w:t>
      </w:r>
      <w:r w:rsidR="00C04B4D" w:rsidRPr="007F7AE4">
        <w:rPr>
          <w:rFonts w:ascii="Times New Roman" w:hAnsi="Times New Roman"/>
          <w:sz w:val="24"/>
          <w:szCs w:val="24"/>
        </w:rPr>
        <w:t xml:space="preserve"> </w:t>
      </w:r>
      <w:r w:rsidRPr="007F7AE4">
        <w:rPr>
          <w:rFonts w:ascii="Times New Roman" w:hAnsi="Times New Roman"/>
          <w:sz w:val="24"/>
          <w:szCs w:val="24"/>
        </w:rPr>
        <w:t>i</w:t>
      </w:r>
      <w:r w:rsidR="00C04B4D" w:rsidRPr="007F7AE4">
        <w:rPr>
          <w:rFonts w:ascii="Times New Roman" w:hAnsi="Times New Roman"/>
          <w:sz w:val="24"/>
          <w:szCs w:val="24"/>
        </w:rPr>
        <w:t xml:space="preserve"> </w:t>
      </w:r>
      <w:r w:rsidRPr="007F7AE4">
        <w:rPr>
          <w:rFonts w:ascii="Times New Roman" w:hAnsi="Times New Roman"/>
          <w:sz w:val="24"/>
          <w:szCs w:val="24"/>
        </w:rPr>
        <w:t>tylko</w:t>
      </w:r>
      <w:r w:rsidR="00C04B4D" w:rsidRPr="007F7AE4">
        <w:rPr>
          <w:rFonts w:ascii="Times New Roman" w:hAnsi="Times New Roman"/>
          <w:sz w:val="24"/>
          <w:szCs w:val="24"/>
        </w:rPr>
        <w:t xml:space="preserve"> </w:t>
      </w:r>
      <w:r w:rsidRPr="007F7AE4">
        <w:rPr>
          <w:rFonts w:ascii="Times New Roman" w:hAnsi="Times New Roman"/>
          <w:sz w:val="24"/>
          <w:szCs w:val="24"/>
        </w:rPr>
        <w:t>w</w:t>
      </w:r>
      <w:r w:rsidR="00C04B4D" w:rsidRPr="007F7AE4">
        <w:rPr>
          <w:rFonts w:ascii="Times New Roman" w:hAnsi="Times New Roman"/>
          <w:sz w:val="24"/>
          <w:szCs w:val="24"/>
        </w:rPr>
        <w:t xml:space="preserve"> </w:t>
      </w:r>
      <w:r w:rsidRPr="007F7AE4">
        <w:rPr>
          <w:rFonts w:ascii="Times New Roman" w:hAnsi="Times New Roman"/>
          <w:sz w:val="24"/>
          <w:szCs w:val="24"/>
        </w:rPr>
        <w:t>przypadku</w:t>
      </w:r>
      <w:r w:rsidR="00C04B4D" w:rsidRPr="007F7AE4">
        <w:rPr>
          <w:rFonts w:ascii="Times New Roman" w:hAnsi="Times New Roman"/>
          <w:sz w:val="24"/>
          <w:szCs w:val="24"/>
        </w:rPr>
        <w:t xml:space="preserve"> </w:t>
      </w:r>
      <w:r w:rsidRPr="007F7AE4">
        <w:rPr>
          <w:rFonts w:ascii="Times New Roman" w:hAnsi="Times New Roman"/>
          <w:sz w:val="24"/>
          <w:szCs w:val="24"/>
        </w:rPr>
        <w:t>gdy</w:t>
      </w:r>
      <w:r w:rsidR="00C04B4D" w:rsidRPr="007F7AE4">
        <w:rPr>
          <w:rFonts w:ascii="Times New Roman" w:hAnsi="Times New Roman"/>
          <w:sz w:val="24"/>
          <w:szCs w:val="24"/>
        </w:rPr>
        <w:t xml:space="preserve"> </w:t>
      </w:r>
      <w:r w:rsidRPr="007F7AE4">
        <w:rPr>
          <w:rFonts w:ascii="Times New Roman" w:hAnsi="Times New Roman"/>
          <w:sz w:val="24"/>
          <w:szCs w:val="24"/>
        </w:rPr>
        <w:t>co najmniej</w:t>
      </w:r>
      <w:r w:rsidR="00C04B4D" w:rsidRPr="007F7AE4">
        <w:rPr>
          <w:rFonts w:ascii="Times New Roman" w:hAnsi="Times New Roman"/>
          <w:sz w:val="24"/>
          <w:szCs w:val="24"/>
        </w:rPr>
        <w:t xml:space="preserve"> </w:t>
      </w:r>
      <w:r w:rsidRPr="007F7AE4">
        <w:rPr>
          <w:rFonts w:ascii="Times New Roman" w:hAnsi="Times New Roman"/>
          <w:sz w:val="24"/>
          <w:szCs w:val="24"/>
        </w:rPr>
        <w:t>połowa</w:t>
      </w:r>
      <w:r w:rsidR="00C04B4D" w:rsidRPr="007F7AE4">
        <w:rPr>
          <w:rFonts w:ascii="Times New Roman" w:hAnsi="Times New Roman"/>
          <w:sz w:val="24"/>
          <w:szCs w:val="24"/>
        </w:rPr>
        <w:t xml:space="preserve"> </w:t>
      </w:r>
      <w:r w:rsidRPr="007F7AE4">
        <w:rPr>
          <w:rFonts w:ascii="Times New Roman" w:hAnsi="Times New Roman"/>
          <w:sz w:val="24"/>
          <w:szCs w:val="24"/>
        </w:rPr>
        <w:t>uzyskanych</w:t>
      </w:r>
      <w:r w:rsidR="00C04B4D" w:rsidRPr="007F7AE4">
        <w:rPr>
          <w:rFonts w:ascii="Times New Roman" w:hAnsi="Times New Roman"/>
          <w:sz w:val="24"/>
          <w:szCs w:val="24"/>
        </w:rPr>
        <w:t xml:space="preserve"> </w:t>
      </w:r>
      <w:r w:rsidRPr="007F7AE4">
        <w:rPr>
          <w:rFonts w:ascii="Times New Roman" w:hAnsi="Times New Roman"/>
          <w:sz w:val="24"/>
          <w:szCs w:val="24"/>
        </w:rPr>
        <w:t>przez</w:t>
      </w:r>
      <w:r w:rsidR="00C04B4D" w:rsidRPr="007F7AE4">
        <w:rPr>
          <w:rFonts w:ascii="Times New Roman" w:hAnsi="Times New Roman"/>
          <w:sz w:val="24"/>
          <w:szCs w:val="24"/>
        </w:rPr>
        <w:t xml:space="preserve"> </w:t>
      </w:r>
      <w:r w:rsidRPr="007F7AE4">
        <w:rPr>
          <w:rFonts w:ascii="Times New Roman" w:hAnsi="Times New Roman"/>
          <w:sz w:val="24"/>
          <w:szCs w:val="24"/>
        </w:rPr>
        <w:t>niego</w:t>
      </w:r>
      <w:r w:rsidR="00C04B4D" w:rsidRPr="007F7AE4">
        <w:rPr>
          <w:rFonts w:ascii="Times New Roman" w:hAnsi="Times New Roman"/>
          <w:sz w:val="24"/>
          <w:szCs w:val="24"/>
        </w:rPr>
        <w:t xml:space="preserve"> </w:t>
      </w:r>
      <w:r w:rsidRPr="007F7AE4">
        <w:rPr>
          <w:rFonts w:ascii="Times New Roman" w:hAnsi="Times New Roman"/>
          <w:sz w:val="24"/>
          <w:szCs w:val="24"/>
        </w:rPr>
        <w:t>ocen</w:t>
      </w:r>
      <w:r w:rsidR="00C04B4D" w:rsidRPr="007F7AE4">
        <w:rPr>
          <w:rFonts w:ascii="Times New Roman" w:hAnsi="Times New Roman"/>
          <w:sz w:val="24"/>
          <w:szCs w:val="24"/>
        </w:rPr>
        <w:t xml:space="preserve"> </w:t>
      </w:r>
      <w:r w:rsidR="00471E55" w:rsidRPr="007F7AE4">
        <w:rPr>
          <w:rFonts w:ascii="Times New Roman" w:hAnsi="Times New Roman"/>
          <w:sz w:val="24"/>
          <w:szCs w:val="24"/>
        </w:rPr>
        <w:t xml:space="preserve">bieżących </w:t>
      </w:r>
      <w:r w:rsidRPr="007F7AE4">
        <w:rPr>
          <w:rFonts w:ascii="Times New Roman" w:hAnsi="Times New Roman"/>
          <w:sz w:val="24"/>
          <w:szCs w:val="24"/>
        </w:rPr>
        <w:t>jest</w:t>
      </w:r>
      <w:r w:rsidR="00C04B4D" w:rsidRPr="007F7AE4">
        <w:rPr>
          <w:rFonts w:ascii="Times New Roman" w:hAnsi="Times New Roman"/>
          <w:sz w:val="24"/>
          <w:szCs w:val="24"/>
        </w:rPr>
        <w:t xml:space="preserve"> </w:t>
      </w:r>
      <w:r w:rsidRPr="007F7AE4">
        <w:rPr>
          <w:rFonts w:ascii="Times New Roman" w:hAnsi="Times New Roman"/>
          <w:sz w:val="24"/>
          <w:szCs w:val="24"/>
        </w:rPr>
        <w:t>równa</w:t>
      </w:r>
      <w:r w:rsidR="00C04B4D" w:rsidRPr="007F7AE4">
        <w:rPr>
          <w:rFonts w:ascii="Times New Roman" w:hAnsi="Times New Roman"/>
          <w:sz w:val="24"/>
          <w:szCs w:val="24"/>
        </w:rPr>
        <w:t xml:space="preserve"> </w:t>
      </w:r>
      <w:r w:rsidRPr="007F7AE4">
        <w:rPr>
          <w:rFonts w:ascii="Times New Roman" w:hAnsi="Times New Roman"/>
          <w:sz w:val="24"/>
          <w:szCs w:val="24"/>
        </w:rPr>
        <w:t>ocenie, o</w:t>
      </w:r>
      <w:r w:rsidR="00C04B4D" w:rsidRPr="007F7AE4">
        <w:rPr>
          <w:rFonts w:ascii="Times New Roman" w:hAnsi="Times New Roman"/>
          <w:sz w:val="24"/>
          <w:szCs w:val="24"/>
        </w:rPr>
        <w:t xml:space="preserve"> </w:t>
      </w:r>
      <w:r w:rsidRPr="007F7AE4">
        <w:rPr>
          <w:rFonts w:ascii="Times New Roman" w:hAnsi="Times New Roman"/>
          <w:sz w:val="24"/>
          <w:szCs w:val="24"/>
        </w:rPr>
        <w:t>którą się</w:t>
      </w:r>
      <w:r w:rsidR="00C04B4D" w:rsidRPr="007F7AE4">
        <w:rPr>
          <w:rFonts w:ascii="Times New Roman" w:hAnsi="Times New Roman"/>
          <w:sz w:val="24"/>
          <w:szCs w:val="24"/>
        </w:rPr>
        <w:t xml:space="preserve"> </w:t>
      </w:r>
      <w:r w:rsidRPr="007F7AE4">
        <w:rPr>
          <w:rFonts w:ascii="Times New Roman" w:hAnsi="Times New Roman"/>
          <w:sz w:val="24"/>
          <w:szCs w:val="24"/>
        </w:rPr>
        <w:t xml:space="preserve">ubiega, lub od niej wyższa. </w:t>
      </w:r>
    </w:p>
    <w:bookmarkEnd w:id="293"/>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3. Uczeń nie może ubiegać się o ocenę celująca, ponieważ jej uzyskanie regulują oddzielne przepisy </w:t>
      </w:r>
      <w:r w:rsidR="00912620" w:rsidRPr="007F7AE4">
        <w:rPr>
          <w:rFonts w:ascii="Times New Roman" w:hAnsi="Times New Roman"/>
          <w:i/>
          <w:sz w:val="24"/>
          <w:szCs w:val="24"/>
        </w:rPr>
        <w:t>(</w:t>
      </w:r>
      <w:r w:rsidRPr="007F7AE4">
        <w:rPr>
          <w:rFonts w:ascii="Times New Roman" w:hAnsi="Times New Roman"/>
          <w:i/>
          <w:sz w:val="24"/>
          <w:szCs w:val="24"/>
        </w:rPr>
        <w:t>Statutu Szkoły).</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4. Warunki ubiegania się o ocenę wyższą niż przewidywana: </w:t>
      </w:r>
    </w:p>
    <w:p w:rsidR="00B03105" w:rsidRPr="007F7AE4" w:rsidRDefault="00B03105">
      <w:pPr>
        <w:numPr>
          <w:ilvl w:val="0"/>
          <w:numId w:val="108"/>
        </w:numPr>
        <w:tabs>
          <w:tab w:val="clear" w:pos="1920"/>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frekwencja na zajęciach z danego przedmiotu nie niższa niż 80% (z wyjątkiem długotrwałej choroby); </w:t>
      </w:r>
    </w:p>
    <w:p w:rsidR="00B03105" w:rsidRPr="007F7AE4" w:rsidRDefault="00B03105">
      <w:pPr>
        <w:numPr>
          <w:ilvl w:val="0"/>
          <w:numId w:val="108"/>
        </w:numPr>
        <w:tabs>
          <w:tab w:val="clear" w:pos="1920"/>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usprawiedliwienie wszystkich nieobecności na zajęciach; </w:t>
      </w:r>
    </w:p>
    <w:p w:rsidR="00B03105" w:rsidRPr="007F7AE4" w:rsidRDefault="00B03105">
      <w:pPr>
        <w:numPr>
          <w:ilvl w:val="0"/>
          <w:numId w:val="108"/>
        </w:numPr>
        <w:tabs>
          <w:tab w:val="clear" w:pos="1920"/>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przystąpienie do wszystkich przewidzianych przez nauczyciela form sprawdzianów</w:t>
      </w:r>
      <w:r w:rsidR="00C04B4D" w:rsidRPr="007F7AE4">
        <w:rPr>
          <w:rFonts w:ascii="Times New Roman" w:hAnsi="Times New Roman"/>
          <w:sz w:val="24"/>
          <w:szCs w:val="24"/>
        </w:rPr>
        <w:t xml:space="preserve"> </w:t>
      </w:r>
      <w:r w:rsidRPr="007F7AE4">
        <w:rPr>
          <w:rFonts w:ascii="Times New Roman" w:hAnsi="Times New Roman"/>
          <w:sz w:val="24"/>
          <w:szCs w:val="24"/>
        </w:rPr>
        <w:t xml:space="preserve">i prac pisemnych; </w:t>
      </w:r>
    </w:p>
    <w:p w:rsidR="00B03105" w:rsidRPr="007F7AE4" w:rsidRDefault="00B03105">
      <w:pPr>
        <w:numPr>
          <w:ilvl w:val="0"/>
          <w:numId w:val="108"/>
        </w:numPr>
        <w:tabs>
          <w:tab w:val="clear" w:pos="1920"/>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uzyskaniezwszystkichsprawdzianówipracpisemnychocenpozytywnych(wyższychniżocenaniedostateczna), również w trybie poprawy ocen niedostatecznych; </w:t>
      </w:r>
    </w:p>
    <w:p w:rsidR="00B03105" w:rsidRPr="007F7AE4" w:rsidRDefault="00B03105">
      <w:pPr>
        <w:numPr>
          <w:ilvl w:val="0"/>
          <w:numId w:val="108"/>
        </w:numPr>
        <w:tabs>
          <w:tab w:val="clear" w:pos="1920"/>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skorzystanie</w:t>
      </w:r>
      <w:r w:rsidR="00C04B4D" w:rsidRPr="007F7AE4">
        <w:rPr>
          <w:rFonts w:ascii="Times New Roman" w:hAnsi="Times New Roman"/>
          <w:sz w:val="24"/>
          <w:szCs w:val="24"/>
        </w:rPr>
        <w:t xml:space="preserve"> </w:t>
      </w:r>
      <w:r w:rsidRPr="007F7AE4">
        <w:rPr>
          <w:rFonts w:ascii="Times New Roman" w:hAnsi="Times New Roman"/>
          <w:sz w:val="24"/>
          <w:szCs w:val="24"/>
        </w:rPr>
        <w:t>z</w:t>
      </w:r>
      <w:r w:rsidR="00C04B4D" w:rsidRPr="007F7AE4">
        <w:rPr>
          <w:rFonts w:ascii="Times New Roman" w:hAnsi="Times New Roman"/>
          <w:sz w:val="24"/>
          <w:szCs w:val="24"/>
        </w:rPr>
        <w:t xml:space="preserve"> </w:t>
      </w:r>
      <w:r w:rsidRPr="007F7AE4">
        <w:rPr>
          <w:rFonts w:ascii="Times New Roman" w:hAnsi="Times New Roman"/>
          <w:sz w:val="24"/>
          <w:szCs w:val="24"/>
        </w:rPr>
        <w:t>wszystkich</w:t>
      </w:r>
      <w:r w:rsidR="00C04B4D" w:rsidRPr="007F7AE4">
        <w:rPr>
          <w:rFonts w:ascii="Times New Roman" w:hAnsi="Times New Roman"/>
          <w:sz w:val="24"/>
          <w:szCs w:val="24"/>
        </w:rPr>
        <w:t xml:space="preserve"> </w:t>
      </w:r>
      <w:r w:rsidRPr="007F7AE4">
        <w:rPr>
          <w:rFonts w:ascii="Times New Roman" w:hAnsi="Times New Roman"/>
          <w:sz w:val="24"/>
          <w:szCs w:val="24"/>
        </w:rPr>
        <w:t>oferowanych przez nauczyciela form</w:t>
      </w:r>
      <w:r w:rsidR="00C04B4D" w:rsidRPr="007F7AE4">
        <w:rPr>
          <w:rFonts w:ascii="Times New Roman" w:hAnsi="Times New Roman"/>
          <w:sz w:val="24"/>
          <w:szCs w:val="24"/>
        </w:rPr>
        <w:t xml:space="preserve"> </w:t>
      </w:r>
      <w:r w:rsidRPr="007F7AE4">
        <w:rPr>
          <w:rFonts w:ascii="Times New Roman" w:hAnsi="Times New Roman"/>
          <w:sz w:val="24"/>
          <w:szCs w:val="24"/>
        </w:rPr>
        <w:t>poprawy, w tym–konsultacji</w:t>
      </w:r>
      <w:r w:rsidR="00C04B4D" w:rsidRPr="007F7AE4">
        <w:rPr>
          <w:rFonts w:ascii="Times New Roman" w:hAnsi="Times New Roman"/>
          <w:sz w:val="24"/>
          <w:szCs w:val="24"/>
        </w:rPr>
        <w:t xml:space="preserve"> </w:t>
      </w:r>
      <w:r w:rsidRPr="007F7AE4">
        <w:rPr>
          <w:rFonts w:ascii="Times New Roman" w:hAnsi="Times New Roman"/>
          <w:sz w:val="24"/>
          <w:szCs w:val="24"/>
        </w:rPr>
        <w:t xml:space="preserve">indywidualnych.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5. Uczeń ubiegający się o podwyższenie oceny zwraca się z prośbą </w:t>
      </w:r>
      <w:r w:rsidR="00143229" w:rsidRPr="007F7AE4">
        <w:rPr>
          <w:rFonts w:ascii="Times New Roman" w:hAnsi="Times New Roman"/>
          <w:sz w:val="24"/>
          <w:szCs w:val="24"/>
        </w:rPr>
        <w:t>do wychowawcy i nauczyciela przedmiotu</w:t>
      </w:r>
      <w:r w:rsidRPr="007F7AE4">
        <w:rPr>
          <w:rFonts w:ascii="Times New Roman" w:hAnsi="Times New Roman"/>
          <w:sz w:val="24"/>
          <w:szCs w:val="24"/>
        </w:rPr>
        <w:t>, w ciągu 7 dni od ostatecznego</w:t>
      </w:r>
      <w:r w:rsidR="00C04B4D" w:rsidRPr="007F7AE4">
        <w:rPr>
          <w:rFonts w:ascii="Times New Roman" w:hAnsi="Times New Roman"/>
          <w:sz w:val="24"/>
          <w:szCs w:val="24"/>
        </w:rPr>
        <w:t xml:space="preserve"> </w:t>
      </w:r>
      <w:r w:rsidRPr="007F7AE4">
        <w:rPr>
          <w:rFonts w:ascii="Times New Roman" w:hAnsi="Times New Roman"/>
          <w:sz w:val="24"/>
          <w:szCs w:val="24"/>
        </w:rPr>
        <w:t>terminu</w:t>
      </w:r>
      <w:r w:rsidR="00C04B4D" w:rsidRPr="007F7AE4">
        <w:rPr>
          <w:rFonts w:ascii="Times New Roman" w:hAnsi="Times New Roman"/>
          <w:sz w:val="24"/>
          <w:szCs w:val="24"/>
        </w:rPr>
        <w:t xml:space="preserve"> </w:t>
      </w:r>
      <w:r w:rsidRPr="007F7AE4">
        <w:rPr>
          <w:rFonts w:ascii="Times New Roman" w:hAnsi="Times New Roman"/>
          <w:sz w:val="24"/>
          <w:szCs w:val="24"/>
        </w:rPr>
        <w:t xml:space="preserve">poinformowania uczniów o przewidywanych ocenach rocznych.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6. Wychowawca klasy sprawdza spełnienie wymogu w ust.4 pkt 1 i 2, a nauczyciel przedmiotu spełnienie wymogów ust. 4 pkt 3, 4 i 5.</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7. W przypadku spełnienia przez ucznia wszystkich warunków z ust. 4, nauczyciel przedmiotu wyrażają</w:t>
      </w:r>
      <w:r w:rsidR="00C04B4D" w:rsidRPr="007F7AE4">
        <w:rPr>
          <w:rFonts w:ascii="Times New Roman" w:hAnsi="Times New Roman"/>
          <w:sz w:val="24"/>
          <w:szCs w:val="24"/>
        </w:rPr>
        <w:t xml:space="preserve"> </w:t>
      </w:r>
      <w:r w:rsidRPr="007F7AE4">
        <w:rPr>
          <w:rFonts w:ascii="Times New Roman" w:hAnsi="Times New Roman"/>
          <w:sz w:val="24"/>
          <w:szCs w:val="24"/>
        </w:rPr>
        <w:t>zgodę</w:t>
      </w:r>
      <w:r w:rsidR="00C04B4D" w:rsidRPr="007F7AE4">
        <w:rPr>
          <w:rFonts w:ascii="Times New Roman" w:hAnsi="Times New Roman"/>
          <w:sz w:val="24"/>
          <w:szCs w:val="24"/>
        </w:rPr>
        <w:t xml:space="preserve"> </w:t>
      </w:r>
      <w:r w:rsidRPr="007F7AE4">
        <w:rPr>
          <w:rFonts w:ascii="Times New Roman" w:hAnsi="Times New Roman"/>
          <w:sz w:val="24"/>
          <w:szCs w:val="24"/>
        </w:rPr>
        <w:t xml:space="preserve">na przystąpienie do poprawy oceny.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8. W</w:t>
      </w:r>
      <w:r w:rsidR="00C04B4D" w:rsidRPr="007F7AE4">
        <w:rPr>
          <w:rFonts w:ascii="Times New Roman" w:hAnsi="Times New Roman"/>
          <w:sz w:val="24"/>
          <w:szCs w:val="24"/>
        </w:rPr>
        <w:t xml:space="preserve"> </w:t>
      </w:r>
      <w:r w:rsidRPr="007F7AE4">
        <w:rPr>
          <w:rFonts w:ascii="Times New Roman" w:hAnsi="Times New Roman"/>
          <w:sz w:val="24"/>
          <w:szCs w:val="24"/>
        </w:rPr>
        <w:t>przypadku</w:t>
      </w:r>
      <w:r w:rsidR="00C04B4D" w:rsidRPr="007F7AE4">
        <w:rPr>
          <w:rFonts w:ascii="Times New Roman" w:hAnsi="Times New Roman"/>
          <w:sz w:val="24"/>
          <w:szCs w:val="24"/>
        </w:rPr>
        <w:t xml:space="preserve"> </w:t>
      </w:r>
      <w:r w:rsidRPr="007F7AE4">
        <w:rPr>
          <w:rFonts w:ascii="Times New Roman" w:hAnsi="Times New Roman"/>
          <w:sz w:val="24"/>
          <w:szCs w:val="24"/>
        </w:rPr>
        <w:t>niespełnienia</w:t>
      </w:r>
      <w:r w:rsidR="00C04B4D" w:rsidRPr="007F7AE4">
        <w:rPr>
          <w:rFonts w:ascii="Times New Roman" w:hAnsi="Times New Roman"/>
          <w:sz w:val="24"/>
          <w:szCs w:val="24"/>
        </w:rPr>
        <w:t xml:space="preserve"> </w:t>
      </w:r>
      <w:r w:rsidRPr="007F7AE4">
        <w:rPr>
          <w:rFonts w:ascii="Times New Roman" w:hAnsi="Times New Roman"/>
          <w:sz w:val="24"/>
          <w:szCs w:val="24"/>
        </w:rPr>
        <w:t>któregokolwiek</w:t>
      </w:r>
      <w:r w:rsidR="00C04B4D" w:rsidRPr="007F7AE4">
        <w:rPr>
          <w:rFonts w:ascii="Times New Roman" w:hAnsi="Times New Roman"/>
          <w:sz w:val="24"/>
          <w:szCs w:val="24"/>
        </w:rPr>
        <w:t xml:space="preserve"> </w:t>
      </w:r>
      <w:r w:rsidRPr="007F7AE4">
        <w:rPr>
          <w:rFonts w:ascii="Times New Roman" w:hAnsi="Times New Roman"/>
          <w:sz w:val="24"/>
          <w:szCs w:val="24"/>
        </w:rPr>
        <w:t>z</w:t>
      </w:r>
      <w:r w:rsidR="00C04B4D" w:rsidRPr="007F7AE4">
        <w:rPr>
          <w:rFonts w:ascii="Times New Roman" w:hAnsi="Times New Roman"/>
          <w:sz w:val="24"/>
          <w:szCs w:val="24"/>
        </w:rPr>
        <w:t xml:space="preserve"> </w:t>
      </w:r>
      <w:r w:rsidRPr="007F7AE4">
        <w:rPr>
          <w:rFonts w:ascii="Times New Roman" w:hAnsi="Times New Roman"/>
          <w:sz w:val="24"/>
          <w:szCs w:val="24"/>
        </w:rPr>
        <w:t>warunków</w:t>
      </w:r>
      <w:r w:rsidR="00C04B4D" w:rsidRPr="007F7AE4">
        <w:rPr>
          <w:rFonts w:ascii="Times New Roman" w:hAnsi="Times New Roman"/>
          <w:sz w:val="24"/>
          <w:szCs w:val="24"/>
        </w:rPr>
        <w:t xml:space="preserve"> </w:t>
      </w:r>
      <w:r w:rsidRPr="007F7AE4">
        <w:rPr>
          <w:rFonts w:ascii="Times New Roman" w:hAnsi="Times New Roman"/>
          <w:sz w:val="24"/>
          <w:szCs w:val="24"/>
        </w:rPr>
        <w:t>wymienionych</w:t>
      </w:r>
      <w:r w:rsidR="00C04B4D" w:rsidRPr="007F7AE4">
        <w:rPr>
          <w:rFonts w:ascii="Times New Roman" w:hAnsi="Times New Roman"/>
          <w:sz w:val="24"/>
          <w:szCs w:val="24"/>
        </w:rPr>
        <w:t xml:space="preserve"> </w:t>
      </w:r>
      <w:r w:rsidRPr="007F7AE4">
        <w:rPr>
          <w:rFonts w:ascii="Times New Roman" w:hAnsi="Times New Roman"/>
          <w:sz w:val="24"/>
          <w:szCs w:val="24"/>
        </w:rPr>
        <w:t>w</w:t>
      </w:r>
      <w:r w:rsidR="00C04B4D" w:rsidRPr="007F7AE4">
        <w:rPr>
          <w:rFonts w:ascii="Times New Roman" w:hAnsi="Times New Roman"/>
          <w:sz w:val="24"/>
          <w:szCs w:val="24"/>
        </w:rPr>
        <w:t xml:space="preserve"> </w:t>
      </w:r>
      <w:r w:rsidRPr="007F7AE4">
        <w:rPr>
          <w:rFonts w:ascii="Times New Roman" w:hAnsi="Times New Roman"/>
          <w:sz w:val="24"/>
          <w:szCs w:val="24"/>
        </w:rPr>
        <w:t>punkcie</w:t>
      </w:r>
      <w:r w:rsidR="00C04B4D" w:rsidRPr="007F7AE4">
        <w:rPr>
          <w:rFonts w:ascii="Times New Roman" w:hAnsi="Times New Roman"/>
          <w:sz w:val="24"/>
          <w:szCs w:val="24"/>
        </w:rPr>
        <w:t xml:space="preserve"> </w:t>
      </w:r>
      <w:r w:rsidRPr="007F7AE4">
        <w:rPr>
          <w:rFonts w:ascii="Times New Roman" w:hAnsi="Times New Roman"/>
          <w:sz w:val="24"/>
          <w:szCs w:val="24"/>
        </w:rPr>
        <w:t>5.</w:t>
      </w:r>
      <w:r w:rsidR="00C04B4D" w:rsidRPr="007F7AE4">
        <w:rPr>
          <w:rFonts w:ascii="Times New Roman" w:hAnsi="Times New Roman"/>
          <w:sz w:val="24"/>
          <w:szCs w:val="24"/>
        </w:rPr>
        <w:t xml:space="preserve"> </w:t>
      </w:r>
      <w:r w:rsidRPr="007F7AE4">
        <w:rPr>
          <w:rFonts w:ascii="Times New Roman" w:hAnsi="Times New Roman"/>
          <w:sz w:val="24"/>
          <w:szCs w:val="24"/>
        </w:rPr>
        <w:t>prośba</w:t>
      </w:r>
      <w:r w:rsidR="00C04B4D" w:rsidRPr="007F7AE4">
        <w:rPr>
          <w:rFonts w:ascii="Times New Roman" w:hAnsi="Times New Roman"/>
          <w:sz w:val="24"/>
          <w:szCs w:val="24"/>
        </w:rPr>
        <w:t xml:space="preserve"> </w:t>
      </w:r>
      <w:r w:rsidRPr="007F7AE4">
        <w:rPr>
          <w:rFonts w:ascii="Times New Roman" w:hAnsi="Times New Roman"/>
          <w:sz w:val="24"/>
          <w:szCs w:val="24"/>
        </w:rPr>
        <w:t>ucznia</w:t>
      </w:r>
      <w:r w:rsidR="00C04B4D" w:rsidRPr="007F7AE4">
        <w:rPr>
          <w:rFonts w:ascii="Times New Roman" w:hAnsi="Times New Roman"/>
          <w:sz w:val="24"/>
          <w:szCs w:val="24"/>
        </w:rPr>
        <w:t xml:space="preserve"> </w:t>
      </w:r>
      <w:r w:rsidRPr="007F7AE4">
        <w:rPr>
          <w:rFonts w:ascii="Times New Roman" w:hAnsi="Times New Roman"/>
          <w:sz w:val="24"/>
          <w:szCs w:val="24"/>
        </w:rPr>
        <w:t xml:space="preserve">zostaje odrzucona,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9. Uczeń</w:t>
      </w:r>
      <w:r w:rsidR="00C04B4D" w:rsidRPr="007F7AE4">
        <w:rPr>
          <w:rFonts w:ascii="Times New Roman" w:hAnsi="Times New Roman"/>
          <w:sz w:val="24"/>
          <w:szCs w:val="24"/>
        </w:rPr>
        <w:t xml:space="preserve"> </w:t>
      </w:r>
      <w:r w:rsidRPr="007F7AE4">
        <w:rPr>
          <w:rFonts w:ascii="Times New Roman" w:hAnsi="Times New Roman"/>
          <w:sz w:val="24"/>
          <w:szCs w:val="24"/>
        </w:rPr>
        <w:t>spełniający wszystkie warunki</w:t>
      </w:r>
      <w:r w:rsidR="00C04B4D" w:rsidRPr="007F7AE4">
        <w:rPr>
          <w:rFonts w:ascii="Times New Roman" w:hAnsi="Times New Roman"/>
          <w:sz w:val="24"/>
          <w:szCs w:val="24"/>
        </w:rPr>
        <w:t xml:space="preserve"> </w:t>
      </w:r>
      <w:r w:rsidRPr="007F7AE4">
        <w:rPr>
          <w:rFonts w:ascii="Times New Roman" w:hAnsi="Times New Roman"/>
          <w:sz w:val="24"/>
          <w:szCs w:val="24"/>
        </w:rPr>
        <w:t>najpóźniej</w:t>
      </w:r>
      <w:r w:rsidR="00C04B4D" w:rsidRPr="007F7AE4">
        <w:rPr>
          <w:rFonts w:ascii="Times New Roman" w:hAnsi="Times New Roman"/>
          <w:sz w:val="24"/>
          <w:szCs w:val="24"/>
        </w:rPr>
        <w:t xml:space="preserve"> </w:t>
      </w:r>
      <w:r w:rsidRPr="007F7AE4">
        <w:rPr>
          <w:rFonts w:ascii="Times New Roman" w:hAnsi="Times New Roman"/>
          <w:sz w:val="24"/>
          <w:szCs w:val="24"/>
        </w:rPr>
        <w:t>na</w:t>
      </w:r>
      <w:r w:rsidR="00C04B4D" w:rsidRPr="007F7AE4">
        <w:rPr>
          <w:rFonts w:ascii="Times New Roman" w:hAnsi="Times New Roman"/>
          <w:sz w:val="24"/>
          <w:szCs w:val="24"/>
        </w:rPr>
        <w:t xml:space="preserve"> </w:t>
      </w:r>
      <w:r w:rsidRPr="007F7AE4">
        <w:rPr>
          <w:rFonts w:ascii="Times New Roman" w:hAnsi="Times New Roman"/>
          <w:sz w:val="24"/>
          <w:szCs w:val="24"/>
        </w:rPr>
        <w:t>7</w:t>
      </w:r>
      <w:r w:rsidR="00C04B4D" w:rsidRPr="007F7AE4">
        <w:rPr>
          <w:rFonts w:ascii="Times New Roman" w:hAnsi="Times New Roman"/>
          <w:sz w:val="24"/>
          <w:szCs w:val="24"/>
        </w:rPr>
        <w:t xml:space="preserve"> </w:t>
      </w:r>
      <w:r w:rsidRPr="007F7AE4">
        <w:rPr>
          <w:rFonts w:ascii="Times New Roman" w:hAnsi="Times New Roman"/>
          <w:sz w:val="24"/>
          <w:szCs w:val="24"/>
        </w:rPr>
        <w:t>dni przed</w:t>
      </w:r>
      <w:r w:rsidR="00C04B4D" w:rsidRPr="007F7AE4">
        <w:rPr>
          <w:rFonts w:ascii="Times New Roman" w:hAnsi="Times New Roman"/>
          <w:sz w:val="24"/>
          <w:szCs w:val="24"/>
        </w:rPr>
        <w:t xml:space="preserve"> </w:t>
      </w:r>
      <w:r w:rsidRPr="007F7AE4">
        <w:rPr>
          <w:rFonts w:ascii="Times New Roman" w:hAnsi="Times New Roman"/>
          <w:sz w:val="24"/>
          <w:szCs w:val="24"/>
        </w:rPr>
        <w:t>klasyfikacyjnym posiedzeniem</w:t>
      </w:r>
      <w:r w:rsidR="00C04B4D" w:rsidRPr="007F7AE4">
        <w:rPr>
          <w:rFonts w:ascii="Times New Roman" w:hAnsi="Times New Roman"/>
          <w:sz w:val="24"/>
          <w:szCs w:val="24"/>
        </w:rPr>
        <w:t xml:space="preserve"> </w:t>
      </w:r>
      <w:r w:rsidRPr="007F7AE4">
        <w:rPr>
          <w:rFonts w:ascii="Times New Roman" w:hAnsi="Times New Roman"/>
          <w:sz w:val="24"/>
          <w:szCs w:val="24"/>
        </w:rPr>
        <w:t xml:space="preserve">Rady Pedagogicznej przystępuje do przygotowanego przez nauczyciela przedmiotu dodatkowego sprawdzianu pisemnego, obejmującego tylko zagadnienia ocenione poniżej jego oczekiwań.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10. </w:t>
      </w:r>
      <w:bookmarkStart w:id="294" w:name="_Hlk18310916"/>
      <w:r w:rsidRPr="007F7AE4">
        <w:rPr>
          <w:rFonts w:ascii="Times New Roman" w:hAnsi="Times New Roman"/>
          <w:sz w:val="24"/>
          <w:szCs w:val="24"/>
        </w:rPr>
        <w:t>Sprawdzian,</w:t>
      </w:r>
      <w:r w:rsidR="00C04B4D" w:rsidRPr="007F7AE4">
        <w:rPr>
          <w:rFonts w:ascii="Times New Roman" w:hAnsi="Times New Roman"/>
          <w:sz w:val="24"/>
          <w:szCs w:val="24"/>
        </w:rPr>
        <w:t xml:space="preserve"> </w:t>
      </w:r>
      <w:r w:rsidRPr="007F7AE4">
        <w:rPr>
          <w:rFonts w:ascii="Times New Roman" w:hAnsi="Times New Roman"/>
          <w:sz w:val="24"/>
          <w:szCs w:val="24"/>
        </w:rPr>
        <w:t>oceniony</w:t>
      </w:r>
      <w:r w:rsidR="00C04B4D" w:rsidRPr="007F7AE4">
        <w:rPr>
          <w:rFonts w:ascii="Times New Roman" w:hAnsi="Times New Roman"/>
          <w:sz w:val="24"/>
          <w:szCs w:val="24"/>
        </w:rPr>
        <w:t xml:space="preserve"> </w:t>
      </w:r>
      <w:r w:rsidRPr="007F7AE4">
        <w:rPr>
          <w:rFonts w:ascii="Times New Roman" w:hAnsi="Times New Roman"/>
          <w:sz w:val="24"/>
          <w:szCs w:val="24"/>
        </w:rPr>
        <w:t>zgodnie</w:t>
      </w:r>
      <w:r w:rsidR="00C04B4D" w:rsidRPr="007F7AE4">
        <w:rPr>
          <w:rFonts w:ascii="Times New Roman" w:hAnsi="Times New Roman"/>
          <w:sz w:val="24"/>
          <w:szCs w:val="24"/>
        </w:rPr>
        <w:t xml:space="preserve"> </w:t>
      </w:r>
      <w:r w:rsidRPr="007F7AE4">
        <w:rPr>
          <w:rFonts w:ascii="Times New Roman" w:hAnsi="Times New Roman"/>
          <w:sz w:val="24"/>
          <w:szCs w:val="24"/>
        </w:rPr>
        <w:t>z</w:t>
      </w:r>
      <w:r w:rsidR="00C04B4D" w:rsidRPr="007F7AE4">
        <w:rPr>
          <w:rFonts w:ascii="Times New Roman" w:hAnsi="Times New Roman"/>
          <w:sz w:val="24"/>
          <w:szCs w:val="24"/>
        </w:rPr>
        <w:t xml:space="preserve"> </w:t>
      </w:r>
      <w:r w:rsidRPr="007F7AE4">
        <w:rPr>
          <w:rFonts w:ascii="Times New Roman" w:hAnsi="Times New Roman"/>
          <w:sz w:val="24"/>
          <w:szCs w:val="24"/>
        </w:rPr>
        <w:t>przedmiotowy</w:t>
      </w:r>
      <w:r w:rsidR="00E81D4F" w:rsidRPr="007F7AE4">
        <w:rPr>
          <w:rFonts w:ascii="Times New Roman" w:hAnsi="Times New Roman"/>
          <w:sz w:val="24"/>
          <w:szCs w:val="24"/>
        </w:rPr>
        <w:t>mi</w:t>
      </w:r>
      <w:r w:rsidR="00C04B4D" w:rsidRPr="007F7AE4">
        <w:rPr>
          <w:rFonts w:ascii="Times New Roman" w:hAnsi="Times New Roman"/>
          <w:sz w:val="24"/>
          <w:szCs w:val="24"/>
        </w:rPr>
        <w:t xml:space="preserve"> </w:t>
      </w:r>
      <w:r w:rsidR="00E81D4F" w:rsidRPr="007F7AE4">
        <w:rPr>
          <w:rFonts w:ascii="Times New Roman" w:hAnsi="Times New Roman"/>
          <w:sz w:val="24"/>
          <w:szCs w:val="24"/>
        </w:rPr>
        <w:t xml:space="preserve">zasadami </w:t>
      </w:r>
      <w:r w:rsidRPr="007F7AE4">
        <w:rPr>
          <w:rFonts w:ascii="Times New Roman" w:hAnsi="Times New Roman"/>
          <w:sz w:val="24"/>
          <w:szCs w:val="24"/>
        </w:rPr>
        <w:t>oceniania,</w:t>
      </w:r>
      <w:r w:rsidR="00C04B4D" w:rsidRPr="007F7AE4">
        <w:rPr>
          <w:rFonts w:ascii="Times New Roman" w:hAnsi="Times New Roman"/>
          <w:sz w:val="24"/>
          <w:szCs w:val="24"/>
        </w:rPr>
        <w:t xml:space="preserve"> </w:t>
      </w:r>
      <w:r w:rsidRPr="007F7AE4">
        <w:rPr>
          <w:rFonts w:ascii="Times New Roman" w:hAnsi="Times New Roman"/>
          <w:sz w:val="24"/>
          <w:szCs w:val="24"/>
        </w:rPr>
        <w:t>zostaje</w:t>
      </w:r>
      <w:r w:rsidR="00C04B4D" w:rsidRPr="007F7AE4">
        <w:rPr>
          <w:rFonts w:ascii="Times New Roman" w:hAnsi="Times New Roman"/>
          <w:sz w:val="24"/>
          <w:szCs w:val="24"/>
        </w:rPr>
        <w:t xml:space="preserve"> </w:t>
      </w:r>
      <w:r w:rsidRPr="007F7AE4">
        <w:rPr>
          <w:rFonts w:ascii="Times New Roman" w:hAnsi="Times New Roman"/>
          <w:sz w:val="24"/>
          <w:szCs w:val="24"/>
        </w:rPr>
        <w:t>dołączony</w:t>
      </w:r>
      <w:r w:rsidR="00C04B4D" w:rsidRPr="007F7AE4">
        <w:rPr>
          <w:rFonts w:ascii="Times New Roman" w:hAnsi="Times New Roman"/>
          <w:sz w:val="24"/>
          <w:szCs w:val="24"/>
        </w:rPr>
        <w:t xml:space="preserve"> </w:t>
      </w:r>
      <w:r w:rsidRPr="007F7AE4">
        <w:rPr>
          <w:rFonts w:ascii="Times New Roman" w:hAnsi="Times New Roman"/>
          <w:sz w:val="24"/>
          <w:szCs w:val="24"/>
        </w:rPr>
        <w:t>do</w:t>
      </w:r>
      <w:r w:rsidR="00C04B4D" w:rsidRPr="007F7AE4">
        <w:rPr>
          <w:rFonts w:ascii="Times New Roman" w:hAnsi="Times New Roman"/>
          <w:sz w:val="24"/>
          <w:szCs w:val="24"/>
        </w:rPr>
        <w:t xml:space="preserve"> </w:t>
      </w:r>
      <w:r w:rsidRPr="007F7AE4">
        <w:rPr>
          <w:rFonts w:ascii="Times New Roman" w:hAnsi="Times New Roman"/>
          <w:sz w:val="24"/>
          <w:szCs w:val="24"/>
        </w:rPr>
        <w:t xml:space="preserve">dokumentacji wychowawcy klasy. </w:t>
      </w:r>
      <w:bookmarkEnd w:id="294"/>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11. Poprawa oceny rocznej</w:t>
      </w:r>
      <w:r w:rsidR="00C04B4D" w:rsidRPr="007F7AE4">
        <w:rPr>
          <w:rFonts w:ascii="Times New Roman" w:hAnsi="Times New Roman"/>
          <w:sz w:val="24"/>
          <w:szCs w:val="24"/>
        </w:rPr>
        <w:t xml:space="preserve"> </w:t>
      </w:r>
      <w:r w:rsidRPr="007F7AE4">
        <w:rPr>
          <w:rFonts w:ascii="Times New Roman" w:hAnsi="Times New Roman"/>
          <w:sz w:val="24"/>
          <w:szCs w:val="24"/>
        </w:rPr>
        <w:t>może</w:t>
      </w:r>
      <w:r w:rsidR="00C04B4D" w:rsidRPr="007F7AE4">
        <w:rPr>
          <w:rFonts w:ascii="Times New Roman" w:hAnsi="Times New Roman"/>
          <w:sz w:val="24"/>
          <w:szCs w:val="24"/>
        </w:rPr>
        <w:t xml:space="preserve"> </w:t>
      </w:r>
      <w:r w:rsidRPr="007F7AE4">
        <w:rPr>
          <w:rFonts w:ascii="Times New Roman" w:hAnsi="Times New Roman"/>
          <w:sz w:val="24"/>
          <w:szCs w:val="24"/>
        </w:rPr>
        <w:t>nastąpić jedynie</w:t>
      </w:r>
      <w:r w:rsidR="00C04B4D" w:rsidRPr="007F7AE4">
        <w:rPr>
          <w:rFonts w:ascii="Times New Roman" w:hAnsi="Times New Roman"/>
          <w:sz w:val="24"/>
          <w:szCs w:val="24"/>
        </w:rPr>
        <w:t xml:space="preserve"> </w:t>
      </w:r>
      <w:r w:rsidRPr="007F7AE4">
        <w:rPr>
          <w:rFonts w:ascii="Times New Roman" w:hAnsi="Times New Roman"/>
          <w:sz w:val="24"/>
          <w:szCs w:val="24"/>
        </w:rPr>
        <w:t>w przypadku,</w:t>
      </w:r>
      <w:r w:rsidR="00C04B4D" w:rsidRPr="007F7AE4">
        <w:rPr>
          <w:rFonts w:ascii="Times New Roman" w:hAnsi="Times New Roman"/>
          <w:sz w:val="24"/>
          <w:szCs w:val="24"/>
        </w:rPr>
        <w:t xml:space="preserve"> </w:t>
      </w:r>
      <w:r w:rsidRPr="007F7AE4">
        <w:rPr>
          <w:rFonts w:ascii="Times New Roman" w:hAnsi="Times New Roman"/>
          <w:sz w:val="24"/>
          <w:szCs w:val="24"/>
        </w:rPr>
        <w:t>gdy sprawdzian został zaliczony na</w:t>
      </w:r>
      <w:r w:rsidR="00C04B4D" w:rsidRPr="007F7AE4">
        <w:rPr>
          <w:rFonts w:ascii="Times New Roman" w:hAnsi="Times New Roman"/>
          <w:sz w:val="24"/>
          <w:szCs w:val="24"/>
        </w:rPr>
        <w:t xml:space="preserve"> </w:t>
      </w:r>
      <w:r w:rsidRPr="007F7AE4">
        <w:rPr>
          <w:rFonts w:ascii="Times New Roman" w:hAnsi="Times New Roman"/>
          <w:sz w:val="24"/>
          <w:szCs w:val="24"/>
        </w:rPr>
        <w:t xml:space="preserve">ocenę, o którą ubiega się uczeń lub ocenę wyższą.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12. Ostateczna</w:t>
      </w:r>
      <w:r w:rsidR="00C04B4D" w:rsidRPr="007F7AE4">
        <w:rPr>
          <w:rFonts w:ascii="Times New Roman" w:hAnsi="Times New Roman"/>
          <w:sz w:val="24"/>
          <w:szCs w:val="24"/>
        </w:rPr>
        <w:t xml:space="preserve"> </w:t>
      </w:r>
      <w:r w:rsidRPr="007F7AE4">
        <w:rPr>
          <w:rFonts w:ascii="Times New Roman" w:hAnsi="Times New Roman"/>
          <w:sz w:val="24"/>
          <w:szCs w:val="24"/>
        </w:rPr>
        <w:t>ocena</w:t>
      </w:r>
      <w:r w:rsidR="00C04B4D" w:rsidRPr="007F7AE4">
        <w:rPr>
          <w:rFonts w:ascii="Times New Roman" w:hAnsi="Times New Roman"/>
          <w:sz w:val="24"/>
          <w:szCs w:val="24"/>
        </w:rPr>
        <w:t xml:space="preserve"> </w:t>
      </w:r>
      <w:r w:rsidRPr="007F7AE4">
        <w:rPr>
          <w:rFonts w:ascii="Times New Roman" w:hAnsi="Times New Roman"/>
          <w:sz w:val="24"/>
          <w:szCs w:val="24"/>
        </w:rPr>
        <w:t>roczna</w:t>
      </w:r>
      <w:r w:rsidR="00C04B4D" w:rsidRPr="007F7AE4">
        <w:rPr>
          <w:rFonts w:ascii="Times New Roman" w:hAnsi="Times New Roman"/>
          <w:sz w:val="24"/>
          <w:szCs w:val="24"/>
        </w:rPr>
        <w:t xml:space="preserve"> </w:t>
      </w:r>
      <w:r w:rsidRPr="007F7AE4">
        <w:rPr>
          <w:rFonts w:ascii="Times New Roman" w:hAnsi="Times New Roman"/>
          <w:sz w:val="24"/>
          <w:szCs w:val="24"/>
        </w:rPr>
        <w:t>nie</w:t>
      </w:r>
      <w:r w:rsidR="00C04B4D" w:rsidRPr="007F7AE4">
        <w:rPr>
          <w:rFonts w:ascii="Times New Roman" w:hAnsi="Times New Roman"/>
          <w:sz w:val="24"/>
          <w:szCs w:val="24"/>
        </w:rPr>
        <w:t xml:space="preserve"> </w:t>
      </w:r>
      <w:r w:rsidRPr="007F7AE4">
        <w:rPr>
          <w:rFonts w:ascii="Times New Roman" w:hAnsi="Times New Roman"/>
          <w:sz w:val="24"/>
          <w:szCs w:val="24"/>
        </w:rPr>
        <w:t>może</w:t>
      </w:r>
      <w:r w:rsidR="00C04B4D" w:rsidRPr="007F7AE4">
        <w:rPr>
          <w:rFonts w:ascii="Times New Roman" w:hAnsi="Times New Roman"/>
          <w:sz w:val="24"/>
          <w:szCs w:val="24"/>
        </w:rPr>
        <w:t xml:space="preserve"> </w:t>
      </w:r>
      <w:r w:rsidRPr="007F7AE4">
        <w:rPr>
          <w:rFonts w:ascii="Times New Roman" w:hAnsi="Times New Roman"/>
          <w:sz w:val="24"/>
          <w:szCs w:val="24"/>
        </w:rPr>
        <w:t>być</w:t>
      </w:r>
      <w:r w:rsidR="00C04B4D" w:rsidRPr="007F7AE4">
        <w:rPr>
          <w:rFonts w:ascii="Times New Roman" w:hAnsi="Times New Roman"/>
          <w:sz w:val="24"/>
          <w:szCs w:val="24"/>
        </w:rPr>
        <w:t xml:space="preserve"> </w:t>
      </w:r>
      <w:r w:rsidRPr="007F7AE4">
        <w:rPr>
          <w:rFonts w:ascii="Times New Roman" w:hAnsi="Times New Roman"/>
          <w:sz w:val="24"/>
          <w:szCs w:val="24"/>
        </w:rPr>
        <w:t>niższa</w:t>
      </w:r>
      <w:r w:rsidR="00C04B4D" w:rsidRPr="007F7AE4">
        <w:rPr>
          <w:rFonts w:ascii="Times New Roman" w:hAnsi="Times New Roman"/>
          <w:sz w:val="24"/>
          <w:szCs w:val="24"/>
        </w:rPr>
        <w:t xml:space="preserve"> </w:t>
      </w:r>
      <w:r w:rsidRPr="007F7AE4">
        <w:rPr>
          <w:rFonts w:ascii="Times New Roman" w:hAnsi="Times New Roman"/>
          <w:sz w:val="24"/>
          <w:szCs w:val="24"/>
        </w:rPr>
        <w:t>od</w:t>
      </w:r>
      <w:r w:rsidR="00C04B4D" w:rsidRPr="007F7AE4">
        <w:rPr>
          <w:rFonts w:ascii="Times New Roman" w:hAnsi="Times New Roman"/>
          <w:sz w:val="24"/>
          <w:szCs w:val="24"/>
        </w:rPr>
        <w:t xml:space="preserve"> </w:t>
      </w:r>
      <w:r w:rsidRPr="007F7AE4">
        <w:rPr>
          <w:rFonts w:ascii="Times New Roman" w:hAnsi="Times New Roman"/>
          <w:sz w:val="24"/>
          <w:szCs w:val="24"/>
        </w:rPr>
        <w:t>oceny</w:t>
      </w:r>
      <w:r w:rsidR="00C04B4D" w:rsidRPr="007F7AE4">
        <w:rPr>
          <w:rFonts w:ascii="Times New Roman" w:hAnsi="Times New Roman"/>
          <w:sz w:val="24"/>
          <w:szCs w:val="24"/>
        </w:rPr>
        <w:t xml:space="preserve"> </w:t>
      </w:r>
      <w:r w:rsidRPr="007F7AE4">
        <w:rPr>
          <w:rFonts w:ascii="Times New Roman" w:hAnsi="Times New Roman"/>
          <w:sz w:val="24"/>
          <w:szCs w:val="24"/>
        </w:rPr>
        <w:t>proponowanej,</w:t>
      </w:r>
      <w:r w:rsidR="00C04B4D" w:rsidRPr="007F7AE4">
        <w:rPr>
          <w:rFonts w:ascii="Times New Roman" w:hAnsi="Times New Roman"/>
          <w:sz w:val="24"/>
          <w:szCs w:val="24"/>
        </w:rPr>
        <w:t xml:space="preserve"> </w:t>
      </w:r>
      <w:r w:rsidRPr="007F7AE4">
        <w:rPr>
          <w:rFonts w:ascii="Times New Roman" w:hAnsi="Times New Roman"/>
          <w:sz w:val="24"/>
          <w:szCs w:val="24"/>
        </w:rPr>
        <w:t>niezależnie</w:t>
      </w:r>
      <w:r w:rsidR="00C04B4D" w:rsidRPr="007F7AE4">
        <w:rPr>
          <w:rFonts w:ascii="Times New Roman" w:hAnsi="Times New Roman"/>
          <w:sz w:val="24"/>
          <w:szCs w:val="24"/>
        </w:rPr>
        <w:t xml:space="preserve"> </w:t>
      </w:r>
      <w:r w:rsidRPr="007F7AE4">
        <w:rPr>
          <w:rFonts w:ascii="Times New Roman" w:hAnsi="Times New Roman"/>
          <w:sz w:val="24"/>
          <w:szCs w:val="24"/>
        </w:rPr>
        <w:t>od</w:t>
      </w:r>
      <w:r w:rsidR="00C04B4D" w:rsidRPr="007F7AE4">
        <w:rPr>
          <w:rFonts w:ascii="Times New Roman" w:hAnsi="Times New Roman"/>
          <w:sz w:val="24"/>
          <w:szCs w:val="24"/>
        </w:rPr>
        <w:t xml:space="preserve"> </w:t>
      </w:r>
      <w:r w:rsidRPr="007F7AE4">
        <w:rPr>
          <w:rFonts w:ascii="Times New Roman" w:hAnsi="Times New Roman"/>
          <w:sz w:val="24"/>
          <w:szCs w:val="24"/>
        </w:rPr>
        <w:t xml:space="preserve">wyników sprawdzianu, do którego przystąpił uczeń w ramach poprawy.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p>
    <w:p w:rsidR="00B03105" w:rsidRPr="007F7AE4" w:rsidRDefault="009B4184" w:rsidP="006F280B">
      <w:pPr>
        <w:tabs>
          <w:tab w:val="left" w:pos="284"/>
          <w:tab w:val="left" w:pos="426"/>
          <w:tab w:val="left" w:pos="851"/>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1</w:t>
      </w:r>
      <w:r w:rsidR="00310E57" w:rsidRPr="007F7AE4">
        <w:rPr>
          <w:rFonts w:ascii="Times New Roman" w:hAnsi="Times New Roman"/>
          <w:b/>
          <w:bCs/>
          <w:sz w:val="24"/>
          <w:szCs w:val="24"/>
        </w:rPr>
        <w:t>23</w:t>
      </w:r>
      <w:r w:rsidR="00B03105" w:rsidRPr="007F7AE4">
        <w:rPr>
          <w:rFonts w:ascii="Times New Roman" w:hAnsi="Times New Roman"/>
          <w:b/>
          <w:bCs/>
          <w:sz w:val="24"/>
          <w:szCs w:val="24"/>
        </w:rPr>
        <w:t>.</w:t>
      </w:r>
      <w:r w:rsidR="001B6BA8" w:rsidRPr="007F7AE4">
        <w:rPr>
          <w:rFonts w:ascii="Times New Roman" w:hAnsi="Times New Roman"/>
          <w:b/>
          <w:bCs/>
          <w:sz w:val="24"/>
          <w:szCs w:val="24"/>
        </w:rPr>
        <w:t xml:space="preserve"> </w:t>
      </w:r>
      <w:r w:rsidR="00B03105" w:rsidRPr="007F7AE4">
        <w:rPr>
          <w:rFonts w:ascii="Times New Roman" w:hAnsi="Times New Roman"/>
          <w:b/>
          <w:bCs/>
          <w:sz w:val="24"/>
          <w:szCs w:val="24"/>
        </w:rPr>
        <w:t>Egzamin klasyfikacyjny</w:t>
      </w:r>
    </w:p>
    <w:p w:rsidR="00B03105" w:rsidRPr="007F7AE4" w:rsidRDefault="00B03105" w:rsidP="006F280B">
      <w:pPr>
        <w:tabs>
          <w:tab w:val="left" w:pos="284"/>
          <w:tab w:val="left" w:pos="426"/>
          <w:tab w:val="left" w:pos="851"/>
        </w:tabs>
        <w:autoSpaceDE w:val="0"/>
        <w:autoSpaceDN w:val="0"/>
        <w:adjustRightInd w:val="0"/>
        <w:spacing w:line="276" w:lineRule="auto"/>
        <w:rPr>
          <w:rFonts w:ascii="Times New Roman" w:hAnsi="Times New Roman"/>
          <w:b/>
          <w:bCs/>
          <w:sz w:val="24"/>
          <w:szCs w:val="24"/>
        </w:rPr>
      </w:pP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lastRenderedPageBreak/>
        <w:t xml:space="preserve">1.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590711" w:rsidRPr="007F7AE4" w:rsidRDefault="00590711"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bookmarkStart w:id="295" w:name="_Hlk84406796"/>
      <w:r w:rsidRPr="007F7AE4">
        <w:rPr>
          <w:rFonts w:ascii="Times New Roman" w:hAnsi="Times New Roman"/>
          <w:sz w:val="24"/>
          <w:szCs w:val="24"/>
        </w:rPr>
        <w:t>1a. Ustalając ocenę klasyfikacyjną nauczyciel zobowiązany jest brać pod uwagę frekwencję ucznia od początku roku szkolnego. W trakcie kształcenia na odległość nauczyciel zobowiązany jest wziąć pod uwagę także możliwości ucznia w zakresie korzystania ze sprzętu elektronicznego, sytuację domową i rodzinną itd.</w:t>
      </w:r>
    </w:p>
    <w:bookmarkEnd w:id="295"/>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2. Brak klasyfikacji oznacza, że nauczyciel nie mógł ocenić osiągnięć edukacyjnych ucznia</w:t>
      </w:r>
      <w:r w:rsidR="00C04B4D" w:rsidRPr="007F7AE4">
        <w:rPr>
          <w:rFonts w:ascii="Times New Roman" w:hAnsi="Times New Roman"/>
          <w:sz w:val="24"/>
          <w:szCs w:val="24"/>
        </w:rPr>
        <w:t xml:space="preserve"> </w:t>
      </w:r>
      <w:r w:rsidRPr="007F7AE4">
        <w:rPr>
          <w:rFonts w:ascii="Times New Roman" w:hAnsi="Times New Roman"/>
          <w:sz w:val="24"/>
          <w:szCs w:val="24"/>
        </w:rPr>
        <w:t>z powodu określonej w ust. 1 absencji.</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3. Uczeń niesklasyfikowany z powodu usprawiedliwionej nieobecności może zdawać egzamin klasyfikacyjny.</w:t>
      </w:r>
    </w:p>
    <w:p w:rsidR="007038A5" w:rsidRPr="007F7AE4" w:rsidRDefault="00B03105" w:rsidP="006F280B">
      <w:pPr>
        <w:pStyle w:val="ust"/>
        <w:shd w:val="clear" w:color="auto" w:fill="FFFFFF"/>
        <w:tabs>
          <w:tab w:val="left" w:pos="284"/>
        </w:tabs>
        <w:spacing w:before="0" w:beforeAutospacing="0" w:after="0" w:afterAutospacing="0" w:line="276" w:lineRule="auto"/>
        <w:jc w:val="both"/>
      </w:pPr>
      <w:r w:rsidRPr="007F7AE4">
        <w:t xml:space="preserve">4. </w:t>
      </w:r>
      <w:bookmarkStart w:id="296" w:name="_Hlk486940437"/>
      <w:bookmarkStart w:id="297" w:name="_Hlk18310942"/>
      <w:bookmarkStart w:id="298" w:name="_Hlk490213488"/>
      <w:r w:rsidR="007038A5" w:rsidRPr="007F7AE4">
        <w:rPr>
          <w:bCs/>
        </w:rPr>
        <w:t>Uczeń</w:t>
      </w:r>
      <w:r w:rsidR="007038A5" w:rsidRPr="007F7AE4">
        <w:rPr>
          <w:rStyle w:val="apple-converted-space"/>
        </w:rPr>
        <w:t> </w:t>
      </w:r>
      <w:r w:rsidR="007038A5" w:rsidRPr="007F7AE4">
        <w:t>nieklasyfikowany z powodu nieusprawiedliwionej nieobecności może zdawać egzamin klasyfikacyjny za zgodą rady pedagogicznej</w:t>
      </w:r>
      <w:bookmarkEnd w:id="296"/>
      <w:r w:rsidR="007038A5" w:rsidRPr="007F7AE4">
        <w:t>.</w:t>
      </w:r>
      <w:bookmarkEnd w:id="297"/>
    </w:p>
    <w:bookmarkEnd w:id="298"/>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5. 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6.</w:t>
      </w:r>
      <w:r w:rsidR="001B6BA8" w:rsidRPr="007F7AE4">
        <w:rPr>
          <w:rFonts w:ascii="Times New Roman" w:hAnsi="Times New Roman"/>
          <w:sz w:val="24"/>
          <w:szCs w:val="24"/>
        </w:rPr>
        <w:t xml:space="preserve"> </w:t>
      </w:r>
      <w:r w:rsidRPr="007F7AE4">
        <w:rPr>
          <w:rFonts w:ascii="Times New Roman" w:hAnsi="Times New Roman"/>
          <w:sz w:val="24"/>
          <w:szCs w:val="24"/>
        </w:rPr>
        <w:t>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w:t>
      </w:r>
      <w:r w:rsidRPr="007F7AE4">
        <w:rPr>
          <w:rFonts w:ascii="Times New Roman" w:hAnsi="Times New Roman"/>
          <w:i/>
          <w:sz w:val="24"/>
          <w:szCs w:val="24"/>
        </w:rPr>
        <w:t>niesklasyfikowany”</w:t>
      </w:r>
      <w:r w:rsidRPr="007F7AE4">
        <w:rPr>
          <w:rFonts w:ascii="Times New Roman" w:hAnsi="Times New Roman"/>
          <w:sz w:val="24"/>
          <w:szCs w:val="24"/>
        </w:rPr>
        <w:t xml:space="preserve"> albo „ </w:t>
      </w:r>
      <w:r w:rsidRPr="007F7AE4">
        <w:rPr>
          <w:rFonts w:ascii="Times New Roman" w:hAnsi="Times New Roman"/>
          <w:i/>
          <w:sz w:val="24"/>
          <w:szCs w:val="24"/>
        </w:rPr>
        <w:t>niesklasyfikowana”.</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7. Egzaminu klasyfikacyjnego przeprowadza się nie później niż w dniu poprzedzającym dzień zakończenia rocznych zajęć dydaktyczno- wychowawczych.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bookmarkStart w:id="299" w:name="_Hlk84406819"/>
      <w:r w:rsidRPr="007F7AE4">
        <w:rPr>
          <w:rFonts w:ascii="Times New Roman" w:hAnsi="Times New Roman"/>
          <w:sz w:val="24"/>
          <w:szCs w:val="24"/>
        </w:rPr>
        <w:t xml:space="preserve">8. Termin egzaminu klasyfikacyjnego uzgadnia się z uczniem i jego rodzicami. </w:t>
      </w:r>
      <w:r w:rsidR="00590711" w:rsidRPr="007F7AE4">
        <w:rPr>
          <w:rFonts w:ascii="Times New Roman" w:hAnsi="Times New Roman"/>
          <w:sz w:val="24"/>
          <w:szCs w:val="24"/>
        </w:rPr>
        <w:t>Jeżeli nie ma żadnych przeciwskazań ani przeszkód egzamin klasyfikacyjny może być przeprowadzony zdalnie (za pomocą środków komunikacji elektronicznej).</w:t>
      </w:r>
    </w:p>
    <w:bookmarkEnd w:id="299"/>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9. </w:t>
      </w:r>
      <w:bookmarkStart w:id="300" w:name="_Hlk18310986"/>
      <w:r w:rsidRPr="007F7AE4">
        <w:rPr>
          <w:rFonts w:ascii="Times New Roman" w:hAnsi="Times New Roman"/>
          <w:sz w:val="24"/>
          <w:szCs w:val="24"/>
        </w:rPr>
        <w:t xml:space="preserve">Egzamin klasyfikacyjny </w:t>
      </w:r>
      <w:r w:rsidR="00DB7185" w:rsidRPr="007F7AE4">
        <w:rPr>
          <w:rFonts w:ascii="Times New Roman" w:hAnsi="Times New Roman"/>
          <w:sz w:val="24"/>
          <w:szCs w:val="24"/>
        </w:rPr>
        <w:t xml:space="preserve">przeprowadza się w formie </w:t>
      </w:r>
      <w:r w:rsidRPr="007F7AE4">
        <w:rPr>
          <w:rFonts w:ascii="Times New Roman" w:hAnsi="Times New Roman"/>
          <w:sz w:val="24"/>
          <w:szCs w:val="24"/>
        </w:rPr>
        <w:t xml:space="preserve">pisemnej i ustnej, z wyjątkiem egzaminu z plastyki, muzyki, informatyki, </w:t>
      </w:r>
      <w:r w:rsidR="007038A5" w:rsidRPr="007F7AE4">
        <w:rPr>
          <w:rFonts w:ascii="Times New Roman" w:hAnsi="Times New Roman"/>
          <w:sz w:val="24"/>
          <w:szCs w:val="24"/>
        </w:rPr>
        <w:t xml:space="preserve">techniki </w:t>
      </w:r>
      <w:r w:rsidRPr="007F7AE4">
        <w:rPr>
          <w:rFonts w:ascii="Times New Roman" w:hAnsi="Times New Roman"/>
          <w:sz w:val="24"/>
          <w:szCs w:val="24"/>
        </w:rPr>
        <w:t xml:space="preserve">oraz wychowania fizycznego, z których egzamin powinien mieć przede wszystkim formę zadań praktycznych. </w:t>
      </w:r>
    </w:p>
    <w:bookmarkEnd w:id="300"/>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10. Egzamin</w:t>
      </w:r>
      <w:r w:rsidR="00C04B4D" w:rsidRPr="007F7AE4">
        <w:rPr>
          <w:rFonts w:ascii="Times New Roman" w:hAnsi="Times New Roman"/>
          <w:sz w:val="24"/>
          <w:szCs w:val="24"/>
        </w:rPr>
        <w:t xml:space="preserve"> </w:t>
      </w:r>
      <w:r w:rsidRPr="007F7AE4">
        <w:rPr>
          <w:rFonts w:ascii="Times New Roman" w:hAnsi="Times New Roman"/>
          <w:sz w:val="24"/>
          <w:szCs w:val="24"/>
        </w:rPr>
        <w:t>klasyfikacyjny w przypadkach,</w:t>
      </w:r>
      <w:r w:rsidR="00C04B4D" w:rsidRPr="007F7AE4">
        <w:rPr>
          <w:rFonts w:ascii="Times New Roman" w:hAnsi="Times New Roman"/>
          <w:sz w:val="24"/>
          <w:szCs w:val="24"/>
        </w:rPr>
        <w:t xml:space="preserve"> </w:t>
      </w:r>
      <w:r w:rsidRPr="007F7AE4">
        <w:rPr>
          <w:rFonts w:ascii="Times New Roman" w:hAnsi="Times New Roman"/>
          <w:sz w:val="24"/>
          <w:szCs w:val="24"/>
        </w:rPr>
        <w:t>o</w:t>
      </w:r>
      <w:r w:rsidR="00C04B4D" w:rsidRPr="007F7AE4">
        <w:rPr>
          <w:rFonts w:ascii="Times New Roman" w:hAnsi="Times New Roman"/>
          <w:sz w:val="24"/>
          <w:szCs w:val="24"/>
        </w:rPr>
        <w:t xml:space="preserve"> </w:t>
      </w:r>
      <w:r w:rsidRPr="007F7AE4">
        <w:rPr>
          <w:rFonts w:ascii="Times New Roman" w:hAnsi="Times New Roman"/>
          <w:sz w:val="24"/>
          <w:szCs w:val="24"/>
        </w:rPr>
        <w:t>których</w:t>
      </w:r>
      <w:r w:rsidR="00C04B4D" w:rsidRPr="007F7AE4">
        <w:rPr>
          <w:rFonts w:ascii="Times New Roman" w:hAnsi="Times New Roman"/>
          <w:sz w:val="24"/>
          <w:szCs w:val="24"/>
        </w:rPr>
        <w:t xml:space="preserve"> </w:t>
      </w:r>
      <w:r w:rsidRPr="007F7AE4">
        <w:rPr>
          <w:rFonts w:ascii="Times New Roman" w:hAnsi="Times New Roman"/>
          <w:sz w:val="24"/>
          <w:szCs w:val="24"/>
        </w:rPr>
        <w:t>mowa</w:t>
      </w:r>
      <w:r w:rsidR="00C04B4D" w:rsidRPr="007F7AE4">
        <w:rPr>
          <w:rFonts w:ascii="Times New Roman" w:hAnsi="Times New Roman"/>
          <w:sz w:val="24"/>
          <w:szCs w:val="24"/>
        </w:rPr>
        <w:t xml:space="preserve"> </w:t>
      </w:r>
      <w:r w:rsidRPr="007F7AE4">
        <w:rPr>
          <w:rFonts w:ascii="Times New Roman" w:hAnsi="Times New Roman"/>
          <w:sz w:val="24"/>
          <w:szCs w:val="24"/>
        </w:rPr>
        <w:t>w</w:t>
      </w:r>
      <w:r w:rsidR="00C04B4D" w:rsidRPr="007F7AE4">
        <w:rPr>
          <w:rFonts w:ascii="Times New Roman" w:hAnsi="Times New Roman"/>
          <w:sz w:val="24"/>
          <w:szCs w:val="24"/>
        </w:rPr>
        <w:t xml:space="preserve"> </w:t>
      </w:r>
      <w:r w:rsidRPr="007F7AE4">
        <w:rPr>
          <w:rFonts w:ascii="Times New Roman" w:hAnsi="Times New Roman"/>
          <w:sz w:val="24"/>
          <w:szCs w:val="24"/>
        </w:rPr>
        <w:t>ust.</w:t>
      </w:r>
      <w:r w:rsidR="00C04B4D" w:rsidRPr="007F7AE4">
        <w:rPr>
          <w:rFonts w:ascii="Times New Roman" w:hAnsi="Times New Roman"/>
          <w:sz w:val="24"/>
          <w:szCs w:val="24"/>
        </w:rPr>
        <w:t xml:space="preserve"> </w:t>
      </w:r>
      <w:r w:rsidRPr="007F7AE4">
        <w:rPr>
          <w:rFonts w:ascii="Times New Roman" w:hAnsi="Times New Roman"/>
          <w:sz w:val="24"/>
          <w:szCs w:val="24"/>
        </w:rPr>
        <w:t>3,</w:t>
      </w:r>
      <w:r w:rsidR="00C04B4D" w:rsidRPr="007F7AE4">
        <w:rPr>
          <w:rFonts w:ascii="Times New Roman" w:hAnsi="Times New Roman"/>
          <w:sz w:val="24"/>
          <w:szCs w:val="24"/>
        </w:rPr>
        <w:t xml:space="preserve"> </w:t>
      </w:r>
      <w:r w:rsidRPr="007F7AE4">
        <w:rPr>
          <w:rFonts w:ascii="Times New Roman" w:hAnsi="Times New Roman"/>
          <w:sz w:val="24"/>
          <w:szCs w:val="24"/>
        </w:rPr>
        <w:t>4,</w:t>
      </w:r>
      <w:r w:rsidR="00C04B4D" w:rsidRPr="007F7AE4">
        <w:rPr>
          <w:rFonts w:ascii="Times New Roman" w:hAnsi="Times New Roman"/>
          <w:sz w:val="24"/>
          <w:szCs w:val="24"/>
        </w:rPr>
        <w:t xml:space="preserve"> </w:t>
      </w:r>
      <w:r w:rsidRPr="007F7AE4">
        <w:rPr>
          <w:rFonts w:ascii="Times New Roman" w:hAnsi="Times New Roman"/>
          <w:sz w:val="24"/>
          <w:szCs w:val="24"/>
        </w:rPr>
        <w:t>przeprowadza</w:t>
      </w:r>
      <w:r w:rsidR="00C04B4D" w:rsidRPr="007F7AE4">
        <w:rPr>
          <w:rFonts w:ascii="Times New Roman" w:hAnsi="Times New Roman"/>
          <w:sz w:val="24"/>
          <w:szCs w:val="24"/>
        </w:rPr>
        <w:t xml:space="preserve"> </w:t>
      </w:r>
      <w:r w:rsidRPr="007F7AE4">
        <w:rPr>
          <w:rFonts w:ascii="Times New Roman" w:hAnsi="Times New Roman"/>
          <w:sz w:val="24"/>
          <w:szCs w:val="24"/>
        </w:rPr>
        <w:t>nauczyciel</w:t>
      </w:r>
      <w:r w:rsidR="00C04B4D" w:rsidRPr="007F7AE4">
        <w:rPr>
          <w:rFonts w:ascii="Times New Roman" w:hAnsi="Times New Roman"/>
          <w:sz w:val="24"/>
          <w:szCs w:val="24"/>
        </w:rPr>
        <w:t xml:space="preserve"> </w:t>
      </w:r>
      <w:r w:rsidRPr="007F7AE4">
        <w:rPr>
          <w:rFonts w:ascii="Times New Roman" w:hAnsi="Times New Roman"/>
          <w:sz w:val="24"/>
          <w:szCs w:val="24"/>
        </w:rPr>
        <w:t>danych</w:t>
      </w:r>
      <w:r w:rsidR="00C04B4D" w:rsidRPr="007F7AE4">
        <w:rPr>
          <w:rFonts w:ascii="Times New Roman" w:hAnsi="Times New Roman"/>
          <w:sz w:val="24"/>
          <w:szCs w:val="24"/>
        </w:rPr>
        <w:t xml:space="preserve"> </w:t>
      </w:r>
      <w:r w:rsidRPr="007F7AE4">
        <w:rPr>
          <w:rFonts w:ascii="Times New Roman" w:hAnsi="Times New Roman"/>
          <w:sz w:val="24"/>
          <w:szCs w:val="24"/>
        </w:rPr>
        <w:t>zajęć</w:t>
      </w:r>
      <w:r w:rsidR="00C04B4D" w:rsidRPr="007F7AE4">
        <w:rPr>
          <w:rFonts w:ascii="Times New Roman" w:hAnsi="Times New Roman"/>
          <w:sz w:val="24"/>
          <w:szCs w:val="24"/>
        </w:rPr>
        <w:t xml:space="preserve"> </w:t>
      </w:r>
      <w:r w:rsidRPr="007F7AE4">
        <w:rPr>
          <w:rFonts w:ascii="Times New Roman" w:hAnsi="Times New Roman"/>
          <w:sz w:val="24"/>
          <w:szCs w:val="24"/>
        </w:rPr>
        <w:t>edukacyjnych</w:t>
      </w:r>
      <w:r w:rsidR="00C04B4D" w:rsidRPr="007F7AE4">
        <w:rPr>
          <w:rFonts w:ascii="Times New Roman" w:hAnsi="Times New Roman"/>
          <w:sz w:val="24"/>
          <w:szCs w:val="24"/>
        </w:rPr>
        <w:t xml:space="preserve"> </w:t>
      </w:r>
      <w:r w:rsidRPr="007F7AE4">
        <w:rPr>
          <w:rFonts w:ascii="Times New Roman" w:hAnsi="Times New Roman"/>
          <w:sz w:val="24"/>
          <w:szCs w:val="24"/>
        </w:rPr>
        <w:t>w</w:t>
      </w:r>
      <w:r w:rsidR="00C04B4D" w:rsidRPr="007F7AE4">
        <w:rPr>
          <w:rFonts w:ascii="Times New Roman" w:hAnsi="Times New Roman"/>
          <w:sz w:val="24"/>
          <w:szCs w:val="24"/>
        </w:rPr>
        <w:t xml:space="preserve"> </w:t>
      </w:r>
      <w:r w:rsidRPr="007F7AE4">
        <w:rPr>
          <w:rFonts w:ascii="Times New Roman" w:hAnsi="Times New Roman"/>
          <w:sz w:val="24"/>
          <w:szCs w:val="24"/>
        </w:rPr>
        <w:t>obecności</w:t>
      </w:r>
      <w:r w:rsidR="00C04B4D" w:rsidRPr="007F7AE4">
        <w:rPr>
          <w:rFonts w:ascii="Times New Roman" w:hAnsi="Times New Roman"/>
          <w:sz w:val="24"/>
          <w:szCs w:val="24"/>
        </w:rPr>
        <w:t xml:space="preserve"> </w:t>
      </w:r>
      <w:r w:rsidRPr="007F7AE4">
        <w:rPr>
          <w:rFonts w:ascii="Times New Roman" w:hAnsi="Times New Roman"/>
          <w:sz w:val="24"/>
          <w:szCs w:val="24"/>
        </w:rPr>
        <w:t>wskazanego</w:t>
      </w:r>
      <w:r w:rsidR="00C04B4D" w:rsidRPr="007F7AE4">
        <w:rPr>
          <w:rFonts w:ascii="Times New Roman" w:hAnsi="Times New Roman"/>
          <w:sz w:val="24"/>
          <w:szCs w:val="24"/>
        </w:rPr>
        <w:t xml:space="preserve"> </w:t>
      </w:r>
      <w:r w:rsidRPr="007F7AE4">
        <w:rPr>
          <w:rFonts w:ascii="Times New Roman" w:hAnsi="Times New Roman"/>
          <w:sz w:val="24"/>
          <w:szCs w:val="24"/>
        </w:rPr>
        <w:t>przez</w:t>
      </w:r>
      <w:r w:rsidR="00C04B4D" w:rsidRPr="007F7AE4">
        <w:rPr>
          <w:rFonts w:ascii="Times New Roman" w:hAnsi="Times New Roman"/>
          <w:sz w:val="24"/>
          <w:szCs w:val="24"/>
        </w:rPr>
        <w:t xml:space="preserve"> </w:t>
      </w:r>
      <w:r w:rsidRPr="007F7AE4">
        <w:rPr>
          <w:rFonts w:ascii="Times New Roman" w:hAnsi="Times New Roman"/>
          <w:sz w:val="24"/>
          <w:szCs w:val="24"/>
        </w:rPr>
        <w:t>Dyrektora</w:t>
      </w:r>
      <w:r w:rsidR="00C04B4D" w:rsidRPr="007F7AE4">
        <w:rPr>
          <w:rFonts w:ascii="Times New Roman" w:hAnsi="Times New Roman"/>
          <w:sz w:val="24"/>
          <w:szCs w:val="24"/>
        </w:rPr>
        <w:t xml:space="preserve"> </w:t>
      </w:r>
      <w:r w:rsidRPr="007F7AE4">
        <w:rPr>
          <w:rFonts w:ascii="Times New Roman" w:hAnsi="Times New Roman"/>
          <w:sz w:val="24"/>
          <w:szCs w:val="24"/>
        </w:rPr>
        <w:t>Szkoły</w:t>
      </w:r>
      <w:r w:rsidR="00C04B4D" w:rsidRPr="007F7AE4">
        <w:rPr>
          <w:rFonts w:ascii="Times New Roman" w:hAnsi="Times New Roman"/>
          <w:sz w:val="24"/>
          <w:szCs w:val="24"/>
        </w:rPr>
        <w:t xml:space="preserve"> </w:t>
      </w:r>
      <w:r w:rsidRPr="007F7AE4">
        <w:rPr>
          <w:rFonts w:ascii="Times New Roman" w:hAnsi="Times New Roman"/>
          <w:sz w:val="24"/>
          <w:szCs w:val="24"/>
        </w:rPr>
        <w:t>nauczyciela</w:t>
      </w:r>
      <w:r w:rsidR="00C04B4D" w:rsidRPr="007F7AE4">
        <w:rPr>
          <w:rFonts w:ascii="Times New Roman" w:hAnsi="Times New Roman"/>
          <w:sz w:val="24"/>
          <w:szCs w:val="24"/>
        </w:rPr>
        <w:t xml:space="preserve"> </w:t>
      </w:r>
      <w:r w:rsidRPr="007F7AE4">
        <w:rPr>
          <w:rFonts w:ascii="Times New Roman" w:hAnsi="Times New Roman"/>
          <w:sz w:val="24"/>
          <w:szCs w:val="24"/>
        </w:rPr>
        <w:t>takich</w:t>
      </w:r>
      <w:r w:rsidR="00C04B4D" w:rsidRPr="007F7AE4">
        <w:rPr>
          <w:rFonts w:ascii="Times New Roman" w:hAnsi="Times New Roman"/>
          <w:sz w:val="24"/>
          <w:szCs w:val="24"/>
        </w:rPr>
        <w:t xml:space="preserve"> </w:t>
      </w:r>
      <w:r w:rsidRPr="007F7AE4">
        <w:rPr>
          <w:rFonts w:ascii="Times New Roman" w:hAnsi="Times New Roman"/>
          <w:sz w:val="24"/>
          <w:szCs w:val="24"/>
        </w:rPr>
        <w:t>samych</w:t>
      </w:r>
      <w:r w:rsidR="00C04B4D" w:rsidRPr="007F7AE4">
        <w:rPr>
          <w:rFonts w:ascii="Times New Roman" w:hAnsi="Times New Roman"/>
          <w:sz w:val="24"/>
          <w:szCs w:val="24"/>
        </w:rPr>
        <w:t xml:space="preserve"> </w:t>
      </w:r>
      <w:r w:rsidRPr="007F7AE4">
        <w:rPr>
          <w:rFonts w:ascii="Times New Roman" w:hAnsi="Times New Roman"/>
          <w:sz w:val="24"/>
          <w:szCs w:val="24"/>
        </w:rPr>
        <w:t>lub</w:t>
      </w:r>
      <w:r w:rsidR="00C04B4D" w:rsidRPr="007F7AE4">
        <w:rPr>
          <w:rFonts w:ascii="Times New Roman" w:hAnsi="Times New Roman"/>
          <w:sz w:val="24"/>
          <w:szCs w:val="24"/>
        </w:rPr>
        <w:t xml:space="preserve"> </w:t>
      </w:r>
      <w:r w:rsidRPr="007F7AE4">
        <w:rPr>
          <w:rFonts w:ascii="Times New Roman" w:hAnsi="Times New Roman"/>
          <w:sz w:val="24"/>
          <w:szCs w:val="24"/>
        </w:rPr>
        <w:t>pokrewnych</w:t>
      </w:r>
      <w:r w:rsidR="00C04B4D" w:rsidRPr="007F7AE4">
        <w:rPr>
          <w:rFonts w:ascii="Times New Roman" w:hAnsi="Times New Roman"/>
          <w:sz w:val="24"/>
          <w:szCs w:val="24"/>
        </w:rPr>
        <w:t xml:space="preserve"> </w:t>
      </w:r>
      <w:r w:rsidRPr="007F7AE4">
        <w:rPr>
          <w:rFonts w:ascii="Times New Roman" w:hAnsi="Times New Roman"/>
          <w:sz w:val="24"/>
          <w:szCs w:val="24"/>
        </w:rPr>
        <w:t xml:space="preserve">zajęć edukacyjnych.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11. Egzamin</w:t>
      </w:r>
      <w:r w:rsidR="00C04B4D" w:rsidRPr="007F7AE4">
        <w:rPr>
          <w:rFonts w:ascii="Times New Roman" w:hAnsi="Times New Roman"/>
          <w:sz w:val="24"/>
          <w:szCs w:val="24"/>
        </w:rPr>
        <w:t xml:space="preserve"> </w:t>
      </w:r>
      <w:r w:rsidRPr="007F7AE4">
        <w:rPr>
          <w:rFonts w:ascii="Times New Roman" w:hAnsi="Times New Roman"/>
          <w:sz w:val="24"/>
          <w:szCs w:val="24"/>
        </w:rPr>
        <w:t>klasyfikacyjny w przypadku, gdy uczeń spełniał obowiązek nauki lub obowiązek szkolny poza szkołą,</w:t>
      </w:r>
      <w:r w:rsidR="00C04B4D" w:rsidRPr="007F7AE4">
        <w:rPr>
          <w:rFonts w:ascii="Times New Roman" w:hAnsi="Times New Roman"/>
          <w:sz w:val="24"/>
          <w:szCs w:val="24"/>
        </w:rPr>
        <w:t xml:space="preserve"> </w:t>
      </w:r>
      <w:r w:rsidRPr="007F7AE4">
        <w:rPr>
          <w:rFonts w:ascii="Times New Roman" w:hAnsi="Times New Roman"/>
          <w:sz w:val="24"/>
          <w:szCs w:val="24"/>
        </w:rPr>
        <w:t>przeprowadza</w:t>
      </w:r>
      <w:r w:rsidR="00C04B4D" w:rsidRPr="007F7AE4">
        <w:rPr>
          <w:rFonts w:ascii="Times New Roman" w:hAnsi="Times New Roman"/>
          <w:sz w:val="24"/>
          <w:szCs w:val="24"/>
        </w:rPr>
        <w:t xml:space="preserve"> </w:t>
      </w:r>
      <w:r w:rsidRPr="007F7AE4">
        <w:rPr>
          <w:rFonts w:ascii="Times New Roman" w:hAnsi="Times New Roman"/>
          <w:sz w:val="24"/>
          <w:szCs w:val="24"/>
        </w:rPr>
        <w:t>komisja,</w:t>
      </w:r>
      <w:r w:rsidR="00C04B4D" w:rsidRPr="007F7AE4">
        <w:rPr>
          <w:rFonts w:ascii="Times New Roman" w:hAnsi="Times New Roman"/>
          <w:sz w:val="24"/>
          <w:szCs w:val="24"/>
        </w:rPr>
        <w:t xml:space="preserve"> </w:t>
      </w:r>
      <w:r w:rsidRPr="007F7AE4">
        <w:rPr>
          <w:rFonts w:ascii="Times New Roman" w:hAnsi="Times New Roman"/>
          <w:sz w:val="24"/>
          <w:szCs w:val="24"/>
        </w:rPr>
        <w:t>powołana</w:t>
      </w:r>
      <w:r w:rsidR="00C04B4D" w:rsidRPr="007F7AE4">
        <w:rPr>
          <w:rFonts w:ascii="Times New Roman" w:hAnsi="Times New Roman"/>
          <w:sz w:val="24"/>
          <w:szCs w:val="24"/>
        </w:rPr>
        <w:t xml:space="preserve"> </w:t>
      </w:r>
      <w:r w:rsidRPr="007F7AE4">
        <w:rPr>
          <w:rFonts w:ascii="Times New Roman" w:hAnsi="Times New Roman"/>
          <w:sz w:val="24"/>
          <w:szCs w:val="24"/>
        </w:rPr>
        <w:t>przez</w:t>
      </w:r>
      <w:r w:rsidR="00C04B4D" w:rsidRPr="007F7AE4">
        <w:rPr>
          <w:rFonts w:ascii="Times New Roman" w:hAnsi="Times New Roman"/>
          <w:sz w:val="24"/>
          <w:szCs w:val="24"/>
        </w:rPr>
        <w:t xml:space="preserve"> </w:t>
      </w:r>
      <w:r w:rsidRPr="007F7AE4">
        <w:rPr>
          <w:rFonts w:ascii="Times New Roman" w:hAnsi="Times New Roman"/>
          <w:sz w:val="24"/>
          <w:szCs w:val="24"/>
        </w:rPr>
        <w:t>Dyrektora</w:t>
      </w:r>
      <w:r w:rsidR="00C04B4D" w:rsidRPr="007F7AE4">
        <w:rPr>
          <w:rFonts w:ascii="Times New Roman" w:hAnsi="Times New Roman"/>
          <w:sz w:val="24"/>
          <w:szCs w:val="24"/>
        </w:rPr>
        <w:t xml:space="preserve"> </w:t>
      </w:r>
      <w:r w:rsidRPr="007F7AE4">
        <w:rPr>
          <w:rFonts w:ascii="Times New Roman" w:hAnsi="Times New Roman"/>
          <w:sz w:val="24"/>
          <w:szCs w:val="24"/>
        </w:rPr>
        <w:t>Szkoły,</w:t>
      </w:r>
      <w:r w:rsidR="00C04B4D" w:rsidRPr="007F7AE4">
        <w:rPr>
          <w:rFonts w:ascii="Times New Roman" w:hAnsi="Times New Roman"/>
          <w:sz w:val="24"/>
          <w:szCs w:val="24"/>
        </w:rPr>
        <w:t xml:space="preserve"> </w:t>
      </w:r>
      <w:r w:rsidRPr="007F7AE4">
        <w:rPr>
          <w:rFonts w:ascii="Times New Roman" w:hAnsi="Times New Roman"/>
          <w:sz w:val="24"/>
          <w:szCs w:val="24"/>
        </w:rPr>
        <w:t>który</w:t>
      </w:r>
      <w:r w:rsidR="00C04B4D" w:rsidRPr="007F7AE4">
        <w:rPr>
          <w:rFonts w:ascii="Times New Roman" w:hAnsi="Times New Roman"/>
          <w:sz w:val="24"/>
          <w:szCs w:val="24"/>
        </w:rPr>
        <w:t xml:space="preserve"> </w:t>
      </w:r>
      <w:r w:rsidRPr="007F7AE4">
        <w:rPr>
          <w:rFonts w:ascii="Times New Roman" w:hAnsi="Times New Roman"/>
          <w:sz w:val="24"/>
          <w:szCs w:val="24"/>
        </w:rPr>
        <w:t>zezwolił</w:t>
      </w:r>
      <w:r w:rsidR="00C04B4D" w:rsidRPr="007F7AE4">
        <w:rPr>
          <w:rFonts w:ascii="Times New Roman" w:hAnsi="Times New Roman"/>
          <w:sz w:val="24"/>
          <w:szCs w:val="24"/>
        </w:rPr>
        <w:t xml:space="preserve"> </w:t>
      </w:r>
      <w:r w:rsidRPr="007F7AE4">
        <w:rPr>
          <w:rFonts w:ascii="Times New Roman" w:hAnsi="Times New Roman"/>
          <w:sz w:val="24"/>
          <w:szCs w:val="24"/>
        </w:rPr>
        <w:t>na</w:t>
      </w:r>
      <w:r w:rsidR="00C04B4D" w:rsidRPr="007F7AE4">
        <w:rPr>
          <w:rFonts w:ascii="Times New Roman" w:hAnsi="Times New Roman"/>
          <w:sz w:val="24"/>
          <w:szCs w:val="24"/>
        </w:rPr>
        <w:t xml:space="preserve"> </w:t>
      </w:r>
      <w:r w:rsidRPr="007F7AE4">
        <w:rPr>
          <w:rFonts w:ascii="Times New Roman" w:hAnsi="Times New Roman"/>
          <w:sz w:val="24"/>
          <w:szCs w:val="24"/>
        </w:rPr>
        <w:t>spełnianie</w:t>
      </w:r>
      <w:r w:rsidR="00C04B4D" w:rsidRPr="007F7AE4">
        <w:rPr>
          <w:rFonts w:ascii="Times New Roman" w:hAnsi="Times New Roman"/>
          <w:sz w:val="24"/>
          <w:szCs w:val="24"/>
        </w:rPr>
        <w:t xml:space="preserve"> </w:t>
      </w:r>
      <w:r w:rsidRPr="007F7AE4">
        <w:rPr>
          <w:rFonts w:ascii="Times New Roman" w:hAnsi="Times New Roman"/>
          <w:sz w:val="24"/>
          <w:szCs w:val="24"/>
        </w:rPr>
        <w:t>przez</w:t>
      </w:r>
      <w:r w:rsidR="00C04B4D" w:rsidRPr="007F7AE4">
        <w:rPr>
          <w:rFonts w:ascii="Times New Roman" w:hAnsi="Times New Roman"/>
          <w:sz w:val="24"/>
          <w:szCs w:val="24"/>
        </w:rPr>
        <w:t xml:space="preserve"> </w:t>
      </w:r>
      <w:r w:rsidRPr="007F7AE4">
        <w:rPr>
          <w:rFonts w:ascii="Times New Roman" w:hAnsi="Times New Roman"/>
          <w:sz w:val="24"/>
          <w:szCs w:val="24"/>
        </w:rPr>
        <w:t>ucznia</w:t>
      </w:r>
      <w:r w:rsidR="00C04B4D" w:rsidRPr="007F7AE4">
        <w:rPr>
          <w:rFonts w:ascii="Times New Roman" w:hAnsi="Times New Roman"/>
          <w:sz w:val="24"/>
          <w:szCs w:val="24"/>
        </w:rPr>
        <w:t xml:space="preserve"> </w:t>
      </w:r>
      <w:r w:rsidRPr="007F7AE4">
        <w:rPr>
          <w:rFonts w:ascii="Times New Roman" w:hAnsi="Times New Roman"/>
          <w:sz w:val="24"/>
          <w:szCs w:val="24"/>
        </w:rPr>
        <w:t>obowiązku</w:t>
      </w:r>
      <w:r w:rsidR="00C04B4D" w:rsidRPr="007F7AE4">
        <w:rPr>
          <w:rFonts w:ascii="Times New Roman" w:hAnsi="Times New Roman"/>
          <w:sz w:val="24"/>
          <w:szCs w:val="24"/>
        </w:rPr>
        <w:t xml:space="preserve"> </w:t>
      </w:r>
      <w:r w:rsidRPr="007F7AE4">
        <w:rPr>
          <w:rFonts w:ascii="Times New Roman" w:hAnsi="Times New Roman"/>
          <w:sz w:val="24"/>
          <w:szCs w:val="24"/>
        </w:rPr>
        <w:t>szkolnego</w:t>
      </w:r>
      <w:r w:rsidR="00C04B4D" w:rsidRPr="007F7AE4">
        <w:rPr>
          <w:rFonts w:ascii="Times New Roman" w:hAnsi="Times New Roman"/>
          <w:sz w:val="24"/>
          <w:szCs w:val="24"/>
        </w:rPr>
        <w:t xml:space="preserve"> </w:t>
      </w:r>
      <w:r w:rsidRPr="007F7AE4">
        <w:rPr>
          <w:rFonts w:ascii="Times New Roman" w:hAnsi="Times New Roman"/>
          <w:sz w:val="24"/>
          <w:szCs w:val="24"/>
        </w:rPr>
        <w:t>lub</w:t>
      </w:r>
      <w:r w:rsidR="00C04B4D" w:rsidRPr="007F7AE4">
        <w:rPr>
          <w:rFonts w:ascii="Times New Roman" w:hAnsi="Times New Roman"/>
          <w:sz w:val="24"/>
          <w:szCs w:val="24"/>
        </w:rPr>
        <w:t xml:space="preserve"> </w:t>
      </w:r>
      <w:r w:rsidRPr="007F7AE4">
        <w:rPr>
          <w:rFonts w:ascii="Times New Roman" w:hAnsi="Times New Roman"/>
          <w:sz w:val="24"/>
          <w:szCs w:val="24"/>
        </w:rPr>
        <w:t>obowiązku</w:t>
      </w:r>
      <w:r w:rsidR="00C04B4D" w:rsidRPr="007F7AE4">
        <w:rPr>
          <w:rFonts w:ascii="Times New Roman" w:hAnsi="Times New Roman"/>
          <w:sz w:val="24"/>
          <w:szCs w:val="24"/>
        </w:rPr>
        <w:t xml:space="preserve"> </w:t>
      </w:r>
      <w:r w:rsidRPr="007F7AE4">
        <w:rPr>
          <w:rFonts w:ascii="Times New Roman" w:hAnsi="Times New Roman"/>
          <w:sz w:val="24"/>
          <w:szCs w:val="24"/>
        </w:rPr>
        <w:t>nauki</w:t>
      </w:r>
      <w:r w:rsidR="00C04B4D" w:rsidRPr="007F7AE4">
        <w:rPr>
          <w:rFonts w:ascii="Times New Roman" w:hAnsi="Times New Roman"/>
          <w:sz w:val="24"/>
          <w:szCs w:val="24"/>
        </w:rPr>
        <w:t xml:space="preserve"> </w:t>
      </w:r>
      <w:r w:rsidRPr="007F7AE4">
        <w:rPr>
          <w:rFonts w:ascii="Times New Roman" w:hAnsi="Times New Roman"/>
          <w:sz w:val="24"/>
          <w:szCs w:val="24"/>
        </w:rPr>
        <w:t>poza</w:t>
      </w:r>
      <w:r w:rsidR="00C04B4D" w:rsidRPr="007F7AE4">
        <w:rPr>
          <w:rFonts w:ascii="Times New Roman" w:hAnsi="Times New Roman"/>
          <w:sz w:val="24"/>
          <w:szCs w:val="24"/>
        </w:rPr>
        <w:t xml:space="preserve"> </w:t>
      </w:r>
      <w:r w:rsidRPr="007F7AE4">
        <w:rPr>
          <w:rFonts w:ascii="Times New Roman" w:hAnsi="Times New Roman"/>
          <w:sz w:val="24"/>
          <w:szCs w:val="24"/>
        </w:rPr>
        <w:t>szkołą.</w:t>
      </w:r>
      <w:r w:rsidR="00C04B4D" w:rsidRPr="007F7AE4">
        <w:rPr>
          <w:rFonts w:ascii="Times New Roman" w:hAnsi="Times New Roman"/>
          <w:sz w:val="24"/>
          <w:szCs w:val="24"/>
        </w:rPr>
        <w:t xml:space="preserve"> </w:t>
      </w:r>
      <w:r w:rsidRPr="007F7AE4">
        <w:rPr>
          <w:rFonts w:ascii="Times New Roman" w:hAnsi="Times New Roman"/>
          <w:sz w:val="24"/>
          <w:szCs w:val="24"/>
        </w:rPr>
        <w:t>W skład komisji wchodzą:</w:t>
      </w:r>
    </w:p>
    <w:p w:rsidR="00B03105" w:rsidRPr="007F7AE4" w:rsidRDefault="007B5C8F">
      <w:pPr>
        <w:numPr>
          <w:ilvl w:val="0"/>
          <w:numId w:val="109"/>
        </w:numPr>
        <w:tabs>
          <w:tab w:val="clear" w:pos="1980"/>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D</w:t>
      </w:r>
      <w:r w:rsidR="00B03105" w:rsidRPr="007F7AE4">
        <w:rPr>
          <w:rFonts w:ascii="Times New Roman" w:hAnsi="Times New Roman"/>
          <w:sz w:val="24"/>
          <w:szCs w:val="24"/>
        </w:rPr>
        <w:t>yrektor</w:t>
      </w:r>
      <w:r w:rsidR="00C04B4D" w:rsidRPr="007F7AE4">
        <w:rPr>
          <w:rFonts w:ascii="Times New Roman" w:hAnsi="Times New Roman"/>
          <w:sz w:val="24"/>
          <w:szCs w:val="24"/>
        </w:rPr>
        <w:t xml:space="preserve"> </w:t>
      </w:r>
      <w:r w:rsidR="00B03105" w:rsidRPr="007F7AE4">
        <w:rPr>
          <w:rFonts w:ascii="Times New Roman" w:hAnsi="Times New Roman"/>
          <w:sz w:val="24"/>
          <w:szCs w:val="24"/>
        </w:rPr>
        <w:t>Szkoły</w:t>
      </w:r>
      <w:r w:rsidR="00C04B4D" w:rsidRPr="007F7AE4">
        <w:rPr>
          <w:rFonts w:ascii="Times New Roman" w:hAnsi="Times New Roman"/>
          <w:sz w:val="24"/>
          <w:szCs w:val="24"/>
        </w:rPr>
        <w:t xml:space="preserve"> </w:t>
      </w:r>
      <w:r w:rsidR="00B03105" w:rsidRPr="007F7AE4">
        <w:rPr>
          <w:rFonts w:ascii="Times New Roman" w:hAnsi="Times New Roman"/>
          <w:sz w:val="24"/>
          <w:szCs w:val="24"/>
        </w:rPr>
        <w:t>albo</w:t>
      </w:r>
      <w:r w:rsidR="00C04B4D" w:rsidRPr="007F7AE4">
        <w:rPr>
          <w:rFonts w:ascii="Times New Roman" w:hAnsi="Times New Roman"/>
          <w:sz w:val="24"/>
          <w:szCs w:val="24"/>
        </w:rPr>
        <w:t xml:space="preserve"> </w:t>
      </w:r>
      <w:r w:rsidR="00B54DFB" w:rsidRPr="007F7AE4">
        <w:rPr>
          <w:rFonts w:ascii="Times New Roman" w:hAnsi="Times New Roman"/>
          <w:sz w:val="24"/>
          <w:szCs w:val="24"/>
        </w:rPr>
        <w:t>inny nauczyciel wyznaczony przez dyrektora szkoły</w:t>
      </w:r>
      <w:r w:rsidR="00B03105" w:rsidRPr="007F7AE4">
        <w:rPr>
          <w:rFonts w:ascii="Times New Roman" w:hAnsi="Times New Roman"/>
          <w:sz w:val="24"/>
          <w:szCs w:val="24"/>
        </w:rPr>
        <w:t xml:space="preserve">–jako przewodniczący komisji; </w:t>
      </w:r>
    </w:p>
    <w:p w:rsidR="00B03105" w:rsidRPr="007F7AE4" w:rsidRDefault="00B03105">
      <w:pPr>
        <w:numPr>
          <w:ilvl w:val="0"/>
          <w:numId w:val="109"/>
        </w:numPr>
        <w:tabs>
          <w:tab w:val="clear" w:pos="1980"/>
          <w:tab w:val="left" w:pos="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nauczyciele obowiązkowych</w:t>
      </w:r>
      <w:r w:rsidR="00C04B4D" w:rsidRPr="007F7AE4">
        <w:rPr>
          <w:rFonts w:ascii="Times New Roman" w:hAnsi="Times New Roman"/>
          <w:sz w:val="24"/>
          <w:szCs w:val="24"/>
        </w:rPr>
        <w:t xml:space="preserve"> </w:t>
      </w:r>
      <w:r w:rsidRPr="007F7AE4">
        <w:rPr>
          <w:rFonts w:ascii="Times New Roman" w:hAnsi="Times New Roman"/>
          <w:sz w:val="24"/>
          <w:szCs w:val="24"/>
        </w:rPr>
        <w:t xml:space="preserve">zajęć edukacyjnych określonych w szkolnym planie nauczania dla odpowiedniej klasy.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lastRenderedPageBreak/>
        <w:t>12. Przewodniczący komisji, o której mowa w ust. 11 uzgadnia z uczniem oraz jego rodzicami liczbę zajęć edukacyjnych, z których uczeń może zdawać egzaminy w ciągu jednego dnia.</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13. W</w:t>
      </w:r>
      <w:r w:rsidR="00C04B4D" w:rsidRPr="007F7AE4">
        <w:rPr>
          <w:rFonts w:ascii="Times New Roman" w:hAnsi="Times New Roman"/>
          <w:sz w:val="24"/>
          <w:szCs w:val="24"/>
        </w:rPr>
        <w:t xml:space="preserve"> </w:t>
      </w:r>
      <w:r w:rsidRPr="007F7AE4">
        <w:rPr>
          <w:rFonts w:ascii="Times New Roman" w:hAnsi="Times New Roman"/>
          <w:sz w:val="24"/>
          <w:szCs w:val="24"/>
        </w:rPr>
        <w:t>czasie</w:t>
      </w:r>
      <w:r w:rsidR="00C04B4D" w:rsidRPr="007F7AE4">
        <w:rPr>
          <w:rFonts w:ascii="Times New Roman" w:hAnsi="Times New Roman"/>
          <w:sz w:val="24"/>
          <w:szCs w:val="24"/>
        </w:rPr>
        <w:t xml:space="preserve"> </w:t>
      </w:r>
      <w:r w:rsidRPr="007F7AE4">
        <w:rPr>
          <w:rFonts w:ascii="Times New Roman" w:hAnsi="Times New Roman"/>
          <w:sz w:val="24"/>
          <w:szCs w:val="24"/>
        </w:rPr>
        <w:t>egzaminu</w:t>
      </w:r>
      <w:r w:rsidR="00C04B4D" w:rsidRPr="007F7AE4">
        <w:rPr>
          <w:rFonts w:ascii="Times New Roman" w:hAnsi="Times New Roman"/>
          <w:sz w:val="24"/>
          <w:szCs w:val="24"/>
        </w:rPr>
        <w:t xml:space="preserve"> </w:t>
      </w:r>
      <w:r w:rsidRPr="007F7AE4">
        <w:rPr>
          <w:rFonts w:ascii="Times New Roman" w:hAnsi="Times New Roman"/>
          <w:sz w:val="24"/>
          <w:szCs w:val="24"/>
        </w:rPr>
        <w:t>klasyfikacyjnego</w:t>
      </w:r>
      <w:r w:rsidR="00C04B4D" w:rsidRPr="007F7AE4">
        <w:rPr>
          <w:rFonts w:ascii="Times New Roman" w:hAnsi="Times New Roman"/>
          <w:sz w:val="24"/>
          <w:szCs w:val="24"/>
        </w:rPr>
        <w:t xml:space="preserve"> </w:t>
      </w:r>
      <w:r w:rsidRPr="007F7AE4">
        <w:rPr>
          <w:rFonts w:ascii="Times New Roman" w:hAnsi="Times New Roman"/>
          <w:sz w:val="24"/>
          <w:szCs w:val="24"/>
        </w:rPr>
        <w:t>mogą</w:t>
      </w:r>
      <w:r w:rsidR="00C04B4D" w:rsidRPr="007F7AE4">
        <w:rPr>
          <w:rFonts w:ascii="Times New Roman" w:hAnsi="Times New Roman"/>
          <w:sz w:val="24"/>
          <w:szCs w:val="24"/>
        </w:rPr>
        <w:t xml:space="preserve"> </w:t>
      </w:r>
      <w:r w:rsidRPr="007F7AE4">
        <w:rPr>
          <w:rFonts w:ascii="Times New Roman" w:hAnsi="Times New Roman"/>
          <w:sz w:val="24"/>
          <w:szCs w:val="24"/>
        </w:rPr>
        <w:t>być</w:t>
      </w:r>
      <w:r w:rsidR="00C04B4D" w:rsidRPr="007F7AE4">
        <w:rPr>
          <w:rFonts w:ascii="Times New Roman" w:hAnsi="Times New Roman"/>
          <w:sz w:val="24"/>
          <w:szCs w:val="24"/>
        </w:rPr>
        <w:t xml:space="preserve"> </w:t>
      </w:r>
      <w:r w:rsidRPr="007F7AE4">
        <w:rPr>
          <w:rFonts w:ascii="Times New Roman" w:hAnsi="Times New Roman"/>
          <w:sz w:val="24"/>
          <w:szCs w:val="24"/>
        </w:rPr>
        <w:t>obecni – w</w:t>
      </w:r>
      <w:r w:rsidR="00C04B4D" w:rsidRPr="007F7AE4">
        <w:rPr>
          <w:rFonts w:ascii="Times New Roman" w:hAnsi="Times New Roman"/>
          <w:sz w:val="24"/>
          <w:szCs w:val="24"/>
        </w:rPr>
        <w:t xml:space="preserve"> </w:t>
      </w:r>
      <w:r w:rsidRPr="007F7AE4">
        <w:rPr>
          <w:rFonts w:ascii="Times New Roman" w:hAnsi="Times New Roman"/>
          <w:sz w:val="24"/>
          <w:szCs w:val="24"/>
        </w:rPr>
        <w:t>charakterze obserwatorów</w:t>
      </w:r>
      <w:r w:rsidR="00C04B4D" w:rsidRPr="007F7AE4">
        <w:rPr>
          <w:rFonts w:ascii="Times New Roman" w:hAnsi="Times New Roman"/>
          <w:sz w:val="24"/>
          <w:szCs w:val="24"/>
        </w:rPr>
        <w:t xml:space="preserve"> </w:t>
      </w:r>
      <w:r w:rsidRPr="007F7AE4">
        <w:rPr>
          <w:rFonts w:ascii="Times New Roman" w:hAnsi="Times New Roman"/>
          <w:sz w:val="24"/>
          <w:szCs w:val="24"/>
        </w:rPr>
        <w:t>rodzice</w:t>
      </w:r>
      <w:r w:rsidR="00C04B4D" w:rsidRPr="007F7AE4">
        <w:rPr>
          <w:rFonts w:ascii="Times New Roman" w:hAnsi="Times New Roman"/>
          <w:sz w:val="24"/>
          <w:szCs w:val="24"/>
        </w:rPr>
        <w:t xml:space="preserve"> </w:t>
      </w:r>
      <w:r w:rsidRPr="007F7AE4">
        <w:rPr>
          <w:rFonts w:ascii="Times New Roman" w:hAnsi="Times New Roman"/>
          <w:sz w:val="24"/>
          <w:szCs w:val="24"/>
        </w:rPr>
        <w:t>ucznia.</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bookmarkStart w:id="301" w:name="_Hlk115857618"/>
      <w:r w:rsidRPr="007F7AE4">
        <w:rPr>
          <w:rFonts w:ascii="Times New Roman" w:hAnsi="Times New Roman"/>
          <w:sz w:val="24"/>
          <w:szCs w:val="24"/>
        </w:rPr>
        <w:t>14.</w:t>
      </w:r>
      <w:r w:rsidR="001B6BA8" w:rsidRPr="007F7AE4">
        <w:rPr>
          <w:rFonts w:ascii="Times New Roman" w:hAnsi="Times New Roman"/>
          <w:sz w:val="24"/>
          <w:szCs w:val="24"/>
        </w:rPr>
        <w:t xml:space="preserve"> </w:t>
      </w:r>
      <w:r w:rsidRPr="007F7AE4">
        <w:rPr>
          <w:rFonts w:ascii="Times New Roman" w:hAnsi="Times New Roman"/>
          <w:sz w:val="24"/>
          <w:szCs w:val="24"/>
        </w:rPr>
        <w:t>Z</w:t>
      </w:r>
      <w:r w:rsidR="00C04B4D" w:rsidRPr="007F7AE4">
        <w:rPr>
          <w:rFonts w:ascii="Times New Roman" w:hAnsi="Times New Roman"/>
          <w:sz w:val="24"/>
          <w:szCs w:val="24"/>
        </w:rPr>
        <w:t xml:space="preserve"> </w:t>
      </w:r>
      <w:r w:rsidRPr="007F7AE4">
        <w:rPr>
          <w:rFonts w:ascii="Times New Roman" w:hAnsi="Times New Roman"/>
          <w:sz w:val="24"/>
          <w:szCs w:val="24"/>
        </w:rPr>
        <w:t>przeprowadzonego</w:t>
      </w:r>
      <w:r w:rsidR="00C04B4D" w:rsidRPr="007F7AE4">
        <w:rPr>
          <w:rFonts w:ascii="Times New Roman" w:hAnsi="Times New Roman"/>
          <w:sz w:val="24"/>
          <w:szCs w:val="24"/>
        </w:rPr>
        <w:t xml:space="preserve"> </w:t>
      </w:r>
      <w:r w:rsidRPr="007F7AE4">
        <w:rPr>
          <w:rFonts w:ascii="Times New Roman" w:hAnsi="Times New Roman"/>
          <w:sz w:val="24"/>
          <w:szCs w:val="24"/>
        </w:rPr>
        <w:t>egzaminu</w:t>
      </w:r>
      <w:r w:rsidR="00C04B4D" w:rsidRPr="007F7AE4">
        <w:rPr>
          <w:rFonts w:ascii="Times New Roman" w:hAnsi="Times New Roman"/>
          <w:sz w:val="24"/>
          <w:szCs w:val="24"/>
        </w:rPr>
        <w:t xml:space="preserve"> </w:t>
      </w:r>
      <w:r w:rsidRPr="007F7AE4">
        <w:rPr>
          <w:rFonts w:ascii="Times New Roman" w:hAnsi="Times New Roman"/>
          <w:sz w:val="24"/>
          <w:szCs w:val="24"/>
        </w:rPr>
        <w:t>klasyfikacyjnego</w:t>
      </w:r>
      <w:r w:rsidR="00C04B4D" w:rsidRPr="007F7AE4">
        <w:rPr>
          <w:rFonts w:ascii="Times New Roman" w:hAnsi="Times New Roman"/>
          <w:sz w:val="24"/>
          <w:szCs w:val="24"/>
        </w:rPr>
        <w:t xml:space="preserve"> </w:t>
      </w:r>
      <w:r w:rsidRPr="007F7AE4">
        <w:rPr>
          <w:rFonts w:ascii="Times New Roman" w:hAnsi="Times New Roman"/>
          <w:sz w:val="24"/>
          <w:szCs w:val="24"/>
        </w:rPr>
        <w:t>sporządza</w:t>
      </w:r>
      <w:r w:rsidR="00C04B4D" w:rsidRPr="007F7AE4">
        <w:rPr>
          <w:rFonts w:ascii="Times New Roman" w:hAnsi="Times New Roman"/>
          <w:sz w:val="24"/>
          <w:szCs w:val="24"/>
        </w:rPr>
        <w:t xml:space="preserve"> </w:t>
      </w:r>
      <w:r w:rsidRPr="007F7AE4">
        <w:rPr>
          <w:rFonts w:ascii="Times New Roman" w:hAnsi="Times New Roman"/>
          <w:sz w:val="24"/>
          <w:szCs w:val="24"/>
        </w:rPr>
        <w:t>się</w:t>
      </w:r>
      <w:r w:rsidR="00C04B4D" w:rsidRPr="007F7AE4">
        <w:rPr>
          <w:rFonts w:ascii="Times New Roman" w:hAnsi="Times New Roman"/>
          <w:sz w:val="24"/>
          <w:szCs w:val="24"/>
        </w:rPr>
        <w:t xml:space="preserve"> </w:t>
      </w:r>
      <w:r w:rsidRPr="007F7AE4">
        <w:rPr>
          <w:rFonts w:ascii="Times New Roman" w:hAnsi="Times New Roman"/>
          <w:sz w:val="24"/>
          <w:szCs w:val="24"/>
        </w:rPr>
        <w:t>protokół</w:t>
      </w:r>
      <w:r w:rsidR="00C04B4D" w:rsidRPr="007F7AE4">
        <w:rPr>
          <w:rFonts w:ascii="Times New Roman" w:hAnsi="Times New Roman"/>
          <w:sz w:val="24"/>
          <w:szCs w:val="24"/>
        </w:rPr>
        <w:t xml:space="preserve"> </w:t>
      </w:r>
      <w:r w:rsidRPr="007F7AE4">
        <w:rPr>
          <w:rFonts w:ascii="Times New Roman" w:hAnsi="Times New Roman"/>
          <w:sz w:val="24"/>
          <w:szCs w:val="24"/>
        </w:rPr>
        <w:t>zawierający</w:t>
      </w:r>
      <w:r w:rsidR="00C04B4D" w:rsidRPr="007F7AE4">
        <w:rPr>
          <w:rFonts w:ascii="Times New Roman" w:hAnsi="Times New Roman"/>
          <w:sz w:val="24"/>
          <w:szCs w:val="24"/>
        </w:rPr>
        <w:t xml:space="preserve"> </w:t>
      </w:r>
      <w:r w:rsidRPr="007F7AE4">
        <w:rPr>
          <w:rFonts w:ascii="Times New Roman" w:hAnsi="Times New Roman"/>
          <w:sz w:val="24"/>
          <w:szCs w:val="24"/>
        </w:rPr>
        <w:t>imiona</w:t>
      </w:r>
      <w:r w:rsidR="00C04B4D" w:rsidRPr="007F7AE4">
        <w:rPr>
          <w:rFonts w:ascii="Times New Roman" w:hAnsi="Times New Roman"/>
          <w:sz w:val="24"/>
          <w:szCs w:val="24"/>
        </w:rPr>
        <w:t xml:space="preserve"> </w:t>
      </w:r>
      <w:r w:rsidRPr="007F7AE4">
        <w:rPr>
          <w:rFonts w:ascii="Times New Roman" w:hAnsi="Times New Roman"/>
          <w:sz w:val="24"/>
          <w:szCs w:val="24"/>
        </w:rPr>
        <w:t>i</w:t>
      </w:r>
      <w:r w:rsidR="00C04B4D" w:rsidRPr="007F7AE4">
        <w:rPr>
          <w:rFonts w:ascii="Times New Roman" w:hAnsi="Times New Roman"/>
          <w:sz w:val="24"/>
          <w:szCs w:val="24"/>
        </w:rPr>
        <w:t xml:space="preserve"> </w:t>
      </w:r>
      <w:r w:rsidRPr="007F7AE4">
        <w:rPr>
          <w:rFonts w:ascii="Times New Roman" w:hAnsi="Times New Roman"/>
          <w:sz w:val="24"/>
          <w:szCs w:val="24"/>
        </w:rPr>
        <w:t>nazwiska</w:t>
      </w:r>
      <w:r w:rsidR="00C04B4D" w:rsidRPr="007F7AE4">
        <w:rPr>
          <w:rFonts w:ascii="Times New Roman" w:hAnsi="Times New Roman"/>
          <w:sz w:val="24"/>
          <w:szCs w:val="24"/>
        </w:rPr>
        <w:t xml:space="preserve"> </w:t>
      </w:r>
      <w:r w:rsidRPr="007F7AE4">
        <w:rPr>
          <w:rFonts w:ascii="Times New Roman" w:hAnsi="Times New Roman"/>
          <w:sz w:val="24"/>
          <w:szCs w:val="24"/>
        </w:rPr>
        <w:t>nauczycieli,</w:t>
      </w:r>
      <w:r w:rsidR="00C04B4D" w:rsidRPr="007F7AE4">
        <w:rPr>
          <w:rFonts w:ascii="Times New Roman" w:hAnsi="Times New Roman"/>
          <w:sz w:val="24"/>
          <w:szCs w:val="24"/>
        </w:rPr>
        <w:t xml:space="preserve"> </w:t>
      </w:r>
      <w:r w:rsidRPr="007F7AE4">
        <w:rPr>
          <w:rFonts w:ascii="Times New Roman" w:hAnsi="Times New Roman"/>
          <w:sz w:val="24"/>
          <w:szCs w:val="24"/>
        </w:rPr>
        <w:t>o których mowa</w:t>
      </w:r>
      <w:r w:rsidR="00C04B4D" w:rsidRPr="007F7AE4">
        <w:rPr>
          <w:rFonts w:ascii="Times New Roman" w:hAnsi="Times New Roman"/>
          <w:sz w:val="24"/>
          <w:szCs w:val="24"/>
        </w:rPr>
        <w:t xml:space="preserve"> </w:t>
      </w:r>
      <w:r w:rsidRPr="007F7AE4">
        <w:rPr>
          <w:rFonts w:ascii="Times New Roman" w:hAnsi="Times New Roman"/>
          <w:sz w:val="24"/>
          <w:szCs w:val="24"/>
        </w:rPr>
        <w:t>w ust. 10</w:t>
      </w:r>
      <w:r w:rsidR="00C04B4D" w:rsidRPr="007F7AE4">
        <w:rPr>
          <w:rFonts w:ascii="Times New Roman" w:hAnsi="Times New Roman"/>
          <w:sz w:val="24"/>
          <w:szCs w:val="24"/>
        </w:rPr>
        <w:t xml:space="preserve"> </w:t>
      </w:r>
      <w:r w:rsidRPr="007F7AE4">
        <w:rPr>
          <w:rFonts w:ascii="Times New Roman" w:hAnsi="Times New Roman"/>
          <w:sz w:val="24"/>
          <w:szCs w:val="24"/>
        </w:rPr>
        <w:t>lub</w:t>
      </w:r>
      <w:r w:rsidR="00C04B4D" w:rsidRPr="007F7AE4">
        <w:rPr>
          <w:rFonts w:ascii="Times New Roman" w:hAnsi="Times New Roman"/>
          <w:sz w:val="24"/>
          <w:szCs w:val="24"/>
        </w:rPr>
        <w:t xml:space="preserve"> </w:t>
      </w:r>
      <w:r w:rsidRPr="007F7AE4">
        <w:rPr>
          <w:rFonts w:ascii="Times New Roman" w:hAnsi="Times New Roman"/>
          <w:sz w:val="24"/>
          <w:szCs w:val="24"/>
        </w:rPr>
        <w:t>skład</w:t>
      </w:r>
      <w:r w:rsidR="00C04B4D" w:rsidRPr="007F7AE4">
        <w:rPr>
          <w:rFonts w:ascii="Times New Roman" w:hAnsi="Times New Roman"/>
          <w:sz w:val="24"/>
          <w:szCs w:val="24"/>
        </w:rPr>
        <w:t xml:space="preserve"> </w:t>
      </w:r>
      <w:r w:rsidRPr="007F7AE4">
        <w:rPr>
          <w:rFonts w:ascii="Times New Roman" w:hAnsi="Times New Roman"/>
          <w:sz w:val="24"/>
          <w:szCs w:val="24"/>
        </w:rPr>
        <w:t>komisji, o której mowa</w:t>
      </w:r>
      <w:r w:rsidR="00C04B4D" w:rsidRPr="007F7AE4">
        <w:rPr>
          <w:rFonts w:ascii="Times New Roman" w:hAnsi="Times New Roman"/>
          <w:sz w:val="24"/>
          <w:szCs w:val="24"/>
        </w:rPr>
        <w:t xml:space="preserve"> </w:t>
      </w:r>
      <w:r w:rsidRPr="007F7AE4">
        <w:rPr>
          <w:rFonts w:ascii="Times New Roman" w:hAnsi="Times New Roman"/>
          <w:sz w:val="24"/>
          <w:szCs w:val="24"/>
        </w:rPr>
        <w:t>w</w:t>
      </w:r>
      <w:r w:rsidR="00C04B4D" w:rsidRPr="007F7AE4">
        <w:rPr>
          <w:rFonts w:ascii="Times New Roman" w:hAnsi="Times New Roman"/>
          <w:sz w:val="24"/>
          <w:szCs w:val="24"/>
        </w:rPr>
        <w:t xml:space="preserve"> </w:t>
      </w:r>
      <w:r w:rsidRPr="007F7AE4">
        <w:rPr>
          <w:rFonts w:ascii="Times New Roman" w:hAnsi="Times New Roman"/>
          <w:sz w:val="24"/>
          <w:szCs w:val="24"/>
        </w:rPr>
        <w:t xml:space="preserve"> ust. 11,</w:t>
      </w:r>
      <w:r w:rsidR="00C04B4D" w:rsidRPr="007F7AE4">
        <w:rPr>
          <w:rFonts w:ascii="Times New Roman" w:hAnsi="Times New Roman"/>
          <w:sz w:val="24"/>
          <w:szCs w:val="24"/>
        </w:rPr>
        <w:t xml:space="preserve"> </w:t>
      </w:r>
      <w:r w:rsidRPr="007F7AE4">
        <w:rPr>
          <w:rFonts w:ascii="Times New Roman" w:hAnsi="Times New Roman"/>
          <w:sz w:val="24"/>
          <w:szCs w:val="24"/>
        </w:rPr>
        <w:t>termin egzaminu</w:t>
      </w:r>
      <w:r w:rsidR="00C04B4D" w:rsidRPr="007F7AE4">
        <w:rPr>
          <w:rFonts w:ascii="Times New Roman" w:hAnsi="Times New Roman"/>
          <w:sz w:val="24"/>
          <w:szCs w:val="24"/>
        </w:rPr>
        <w:t xml:space="preserve"> </w:t>
      </w:r>
      <w:r w:rsidRPr="007F7AE4">
        <w:rPr>
          <w:rFonts w:ascii="Times New Roman" w:hAnsi="Times New Roman"/>
          <w:sz w:val="24"/>
          <w:szCs w:val="24"/>
        </w:rPr>
        <w:t xml:space="preserve">klasyfikacyjnego, </w:t>
      </w:r>
      <w:r w:rsidR="00590711" w:rsidRPr="007F7AE4">
        <w:rPr>
          <w:rFonts w:ascii="Times New Roman" w:hAnsi="Times New Roman"/>
          <w:sz w:val="24"/>
          <w:szCs w:val="24"/>
        </w:rPr>
        <w:t xml:space="preserve">nazwę zajęć edukacyjnych, z których był przeprowadzany egzamin, imię i nazwisko ucznia, </w:t>
      </w:r>
      <w:r w:rsidRPr="007F7AE4">
        <w:rPr>
          <w:rFonts w:ascii="Times New Roman" w:hAnsi="Times New Roman"/>
          <w:sz w:val="24"/>
          <w:szCs w:val="24"/>
        </w:rPr>
        <w:t>zadania</w:t>
      </w:r>
      <w:r w:rsidR="00C04B4D" w:rsidRPr="007F7AE4">
        <w:rPr>
          <w:rFonts w:ascii="Times New Roman" w:hAnsi="Times New Roman"/>
          <w:sz w:val="24"/>
          <w:szCs w:val="24"/>
        </w:rPr>
        <w:t xml:space="preserve"> </w:t>
      </w:r>
      <w:r w:rsidRPr="007F7AE4">
        <w:rPr>
          <w:rFonts w:ascii="Times New Roman" w:hAnsi="Times New Roman"/>
          <w:sz w:val="24"/>
          <w:szCs w:val="24"/>
        </w:rPr>
        <w:t>egzaminacyjne, wyniki</w:t>
      </w:r>
      <w:r w:rsidR="001B7243" w:rsidRPr="007F7AE4">
        <w:rPr>
          <w:rFonts w:ascii="Times New Roman" w:hAnsi="Times New Roman"/>
          <w:sz w:val="24"/>
          <w:szCs w:val="24"/>
        </w:rPr>
        <w:t xml:space="preserve"> </w:t>
      </w:r>
      <w:r w:rsidRPr="007F7AE4">
        <w:rPr>
          <w:rFonts w:ascii="Times New Roman" w:hAnsi="Times New Roman"/>
          <w:sz w:val="24"/>
          <w:szCs w:val="24"/>
        </w:rPr>
        <w:t>egzaminu</w:t>
      </w:r>
      <w:r w:rsidR="001B7243" w:rsidRPr="007F7AE4">
        <w:rPr>
          <w:rFonts w:ascii="Times New Roman" w:hAnsi="Times New Roman"/>
          <w:sz w:val="24"/>
          <w:szCs w:val="24"/>
        </w:rPr>
        <w:t xml:space="preserve"> </w:t>
      </w:r>
      <w:r w:rsidRPr="007F7AE4">
        <w:rPr>
          <w:rFonts w:ascii="Times New Roman" w:hAnsi="Times New Roman"/>
          <w:sz w:val="24"/>
          <w:szCs w:val="24"/>
        </w:rPr>
        <w:t>klasyfikacyjnego</w:t>
      </w:r>
      <w:r w:rsidR="001B7243" w:rsidRPr="007F7AE4">
        <w:rPr>
          <w:rFonts w:ascii="Times New Roman" w:hAnsi="Times New Roman"/>
          <w:sz w:val="24"/>
          <w:szCs w:val="24"/>
        </w:rPr>
        <w:t xml:space="preserve"> </w:t>
      </w:r>
      <w:r w:rsidRPr="007F7AE4">
        <w:rPr>
          <w:rFonts w:ascii="Times New Roman" w:hAnsi="Times New Roman"/>
          <w:sz w:val="24"/>
          <w:szCs w:val="24"/>
        </w:rPr>
        <w:t>oraz</w:t>
      </w:r>
      <w:r w:rsidR="001B7243" w:rsidRPr="007F7AE4">
        <w:rPr>
          <w:rFonts w:ascii="Times New Roman" w:hAnsi="Times New Roman"/>
          <w:sz w:val="24"/>
          <w:szCs w:val="24"/>
        </w:rPr>
        <w:t xml:space="preserve"> </w:t>
      </w:r>
      <w:r w:rsidRPr="007F7AE4">
        <w:rPr>
          <w:rFonts w:ascii="Times New Roman" w:hAnsi="Times New Roman"/>
          <w:sz w:val="24"/>
          <w:szCs w:val="24"/>
        </w:rPr>
        <w:t>uzyskane</w:t>
      </w:r>
      <w:r w:rsidR="001B7243" w:rsidRPr="007F7AE4">
        <w:rPr>
          <w:rFonts w:ascii="Times New Roman" w:hAnsi="Times New Roman"/>
          <w:sz w:val="24"/>
          <w:szCs w:val="24"/>
        </w:rPr>
        <w:t xml:space="preserve"> </w:t>
      </w:r>
      <w:r w:rsidRPr="007F7AE4">
        <w:rPr>
          <w:rFonts w:ascii="Times New Roman" w:hAnsi="Times New Roman"/>
          <w:sz w:val="24"/>
          <w:szCs w:val="24"/>
        </w:rPr>
        <w:t>oceny. Do protokołu dołącza się</w:t>
      </w:r>
      <w:r w:rsidR="001B7243" w:rsidRPr="007F7AE4">
        <w:rPr>
          <w:rFonts w:ascii="Times New Roman" w:hAnsi="Times New Roman"/>
          <w:sz w:val="24"/>
          <w:szCs w:val="24"/>
        </w:rPr>
        <w:t xml:space="preserve"> </w:t>
      </w:r>
      <w:r w:rsidR="00590711" w:rsidRPr="007F7AE4">
        <w:rPr>
          <w:rFonts w:ascii="Times New Roman" w:hAnsi="Times New Roman"/>
          <w:sz w:val="24"/>
          <w:szCs w:val="24"/>
        </w:rPr>
        <w:t>odpowiednio</w:t>
      </w:r>
      <w:r w:rsidRPr="007F7AE4">
        <w:rPr>
          <w:rFonts w:ascii="Times New Roman" w:hAnsi="Times New Roman"/>
          <w:sz w:val="24"/>
          <w:szCs w:val="24"/>
        </w:rPr>
        <w:t xml:space="preserve"> pisemne prace</w:t>
      </w:r>
      <w:r w:rsidR="001B7243" w:rsidRPr="007F7AE4">
        <w:rPr>
          <w:rFonts w:ascii="Times New Roman" w:hAnsi="Times New Roman"/>
          <w:sz w:val="24"/>
          <w:szCs w:val="24"/>
        </w:rPr>
        <w:t xml:space="preserve"> </w:t>
      </w:r>
      <w:r w:rsidRPr="007F7AE4">
        <w:rPr>
          <w:rFonts w:ascii="Times New Roman" w:hAnsi="Times New Roman"/>
          <w:sz w:val="24"/>
          <w:szCs w:val="24"/>
        </w:rPr>
        <w:t>ucznia</w:t>
      </w:r>
      <w:r w:rsidR="00590711" w:rsidRPr="007F7AE4">
        <w:rPr>
          <w:rFonts w:ascii="Times New Roman" w:hAnsi="Times New Roman"/>
          <w:sz w:val="24"/>
          <w:szCs w:val="24"/>
        </w:rPr>
        <w:t xml:space="preserve">, </w:t>
      </w:r>
      <w:r w:rsidRPr="007F7AE4">
        <w:rPr>
          <w:rFonts w:ascii="Times New Roman" w:hAnsi="Times New Roman"/>
          <w:sz w:val="24"/>
          <w:szCs w:val="24"/>
        </w:rPr>
        <w:t>zwięzłą</w:t>
      </w:r>
      <w:r w:rsidR="001B7243" w:rsidRPr="007F7AE4">
        <w:rPr>
          <w:rFonts w:ascii="Times New Roman" w:hAnsi="Times New Roman"/>
          <w:sz w:val="24"/>
          <w:szCs w:val="24"/>
        </w:rPr>
        <w:t xml:space="preserve"> </w:t>
      </w:r>
      <w:r w:rsidRPr="007F7AE4">
        <w:rPr>
          <w:rFonts w:ascii="Times New Roman" w:hAnsi="Times New Roman"/>
          <w:sz w:val="24"/>
          <w:szCs w:val="24"/>
        </w:rPr>
        <w:t>informację</w:t>
      </w:r>
      <w:r w:rsidR="001B7243" w:rsidRPr="007F7AE4">
        <w:rPr>
          <w:rFonts w:ascii="Times New Roman" w:hAnsi="Times New Roman"/>
          <w:sz w:val="24"/>
          <w:szCs w:val="24"/>
        </w:rPr>
        <w:t xml:space="preserve"> </w:t>
      </w:r>
      <w:r w:rsidRPr="007F7AE4">
        <w:rPr>
          <w:rFonts w:ascii="Times New Roman" w:hAnsi="Times New Roman"/>
          <w:sz w:val="24"/>
          <w:szCs w:val="24"/>
        </w:rPr>
        <w:t>o ustnych odpowiedziach ucznia</w:t>
      </w:r>
      <w:r w:rsidR="001B7243" w:rsidRPr="007F7AE4">
        <w:rPr>
          <w:rFonts w:ascii="Times New Roman" w:hAnsi="Times New Roman"/>
          <w:sz w:val="24"/>
          <w:szCs w:val="24"/>
        </w:rPr>
        <w:t xml:space="preserve"> </w:t>
      </w:r>
      <w:r w:rsidR="00590711" w:rsidRPr="007F7AE4">
        <w:rPr>
          <w:rFonts w:ascii="Times New Roman" w:hAnsi="Times New Roman"/>
          <w:sz w:val="24"/>
          <w:szCs w:val="24"/>
        </w:rPr>
        <w:t>oraz zwięzłą informację o wykonaniu przez ucznia zadania praktycznego</w:t>
      </w:r>
      <w:r w:rsidRPr="007F7AE4">
        <w:rPr>
          <w:rFonts w:ascii="Times New Roman" w:hAnsi="Times New Roman"/>
          <w:sz w:val="24"/>
          <w:szCs w:val="24"/>
        </w:rPr>
        <w:t xml:space="preserve">. Protokół stanowi załącznik do arkusza ocen ucznia. </w:t>
      </w:r>
    </w:p>
    <w:p w:rsidR="00590711" w:rsidRPr="007F7AE4" w:rsidRDefault="00590711"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bookmarkStart w:id="302" w:name="_Hlk115857642"/>
      <w:bookmarkEnd w:id="301"/>
      <w:r w:rsidRPr="007F7AE4">
        <w:rPr>
          <w:rFonts w:ascii="Times New Roman" w:hAnsi="Times New Roman"/>
          <w:sz w:val="24"/>
          <w:szCs w:val="24"/>
        </w:rPr>
        <w:t>14a. W przypadku egzaminu z wykorzystaniem środków komunikacji elektronicznej protokół wypełnia się zdalnie.</w:t>
      </w:r>
    </w:p>
    <w:bookmarkEnd w:id="302"/>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15. Uczeń, który z przyczyn usprawiedliwionych nie przystąpił do egzaminu klasyfikacyjnego w</w:t>
      </w:r>
      <w:r w:rsidR="001B7243" w:rsidRPr="007F7AE4">
        <w:rPr>
          <w:rFonts w:ascii="Times New Roman" w:hAnsi="Times New Roman"/>
          <w:sz w:val="24"/>
          <w:szCs w:val="24"/>
        </w:rPr>
        <w:t xml:space="preserve"> </w:t>
      </w:r>
      <w:r w:rsidRPr="007F7AE4">
        <w:rPr>
          <w:rFonts w:ascii="Times New Roman" w:hAnsi="Times New Roman"/>
          <w:sz w:val="24"/>
          <w:szCs w:val="24"/>
        </w:rPr>
        <w:t>wyznaczonym terminie, może przystąpić do niego w dodatkowym terminie wyznaczonym przez dyrektora szkoły.</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16. Uzyskana w wyniku egzaminu klasyfikacyjnego ocena z zajęć edukacyjnych</w:t>
      </w:r>
      <w:r w:rsidR="001B7243" w:rsidRPr="007F7AE4">
        <w:rPr>
          <w:rFonts w:ascii="Times New Roman" w:hAnsi="Times New Roman"/>
          <w:sz w:val="24"/>
          <w:szCs w:val="24"/>
        </w:rPr>
        <w:t xml:space="preserve"> </w:t>
      </w:r>
      <w:r w:rsidRPr="007F7AE4">
        <w:rPr>
          <w:rFonts w:ascii="Times New Roman" w:hAnsi="Times New Roman"/>
          <w:sz w:val="24"/>
          <w:szCs w:val="24"/>
        </w:rPr>
        <w:t>jest</w:t>
      </w:r>
      <w:r w:rsidR="001B7243" w:rsidRPr="007F7AE4">
        <w:rPr>
          <w:rFonts w:ascii="Times New Roman" w:hAnsi="Times New Roman"/>
          <w:sz w:val="24"/>
          <w:szCs w:val="24"/>
        </w:rPr>
        <w:t xml:space="preserve"> </w:t>
      </w:r>
      <w:r w:rsidRPr="007F7AE4">
        <w:rPr>
          <w:rFonts w:ascii="Times New Roman" w:hAnsi="Times New Roman"/>
          <w:sz w:val="24"/>
          <w:szCs w:val="24"/>
        </w:rPr>
        <w:t>ostateczna,</w:t>
      </w:r>
      <w:r w:rsidR="001B7243" w:rsidRPr="007F7AE4">
        <w:rPr>
          <w:rFonts w:ascii="Times New Roman" w:hAnsi="Times New Roman"/>
          <w:sz w:val="24"/>
          <w:szCs w:val="24"/>
        </w:rPr>
        <w:t xml:space="preserve"> </w:t>
      </w:r>
      <w:r w:rsidRPr="007F7AE4">
        <w:rPr>
          <w:rFonts w:ascii="Times New Roman" w:hAnsi="Times New Roman"/>
          <w:sz w:val="24"/>
          <w:szCs w:val="24"/>
        </w:rPr>
        <w:t>z zastrzeżeniem ust. 15</w:t>
      </w:r>
      <w:r w:rsidR="007038A5" w:rsidRPr="007F7AE4">
        <w:rPr>
          <w:rFonts w:ascii="Times New Roman" w:hAnsi="Times New Roman"/>
          <w:sz w:val="24"/>
          <w:szCs w:val="24"/>
        </w:rPr>
        <w:t>.</w:t>
      </w:r>
    </w:p>
    <w:p w:rsidR="00B03105" w:rsidRPr="007F7AE4" w:rsidRDefault="00B03105" w:rsidP="006F280B">
      <w:pPr>
        <w:pStyle w:val="Stopka"/>
        <w:tabs>
          <w:tab w:val="clear" w:pos="4536"/>
          <w:tab w:val="clear" w:pos="9072"/>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 xml:space="preserve">17. Uczeń, któremu w wyniku egzaminów klasyfikacyjnych rocznego ustalono dwie oceny niedostateczne, może przystąpić do egzaminów poprawkowych. </w:t>
      </w:r>
    </w:p>
    <w:p w:rsidR="00B03105" w:rsidRPr="007F7AE4" w:rsidRDefault="00B03105" w:rsidP="006F280B">
      <w:pPr>
        <w:tabs>
          <w:tab w:val="left" w:pos="284"/>
          <w:tab w:val="left" w:pos="426"/>
          <w:tab w:val="left" w:pos="851"/>
        </w:tabs>
        <w:autoSpaceDE w:val="0"/>
        <w:autoSpaceDN w:val="0"/>
        <w:adjustRightInd w:val="0"/>
        <w:spacing w:line="276" w:lineRule="auto"/>
        <w:rPr>
          <w:rFonts w:ascii="Times New Roman" w:hAnsi="Times New Roman"/>
          <w:bCs/>
          <w:sz w:val="24"/>
          <w:szCs w:val="24"/>
        </w:rPr>
      </w:pPr>
    </w:p>
    <w:p w:rsidR="00B03105" w:rsidRPr="007F7AE4" w:rsidRDefault="005743E3" w:rsidP="006F280B">
      <w:pPr>
        <w:tabs>
          <w:tab w:val="left" w:pos="284"/>
          <w:tab w:val="left" w:pos="426"/>
          <w:tab w:val="left" w:pos="567"/>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xml:space="preserve">§ </w:t>
      </w:r>
      <w:r w:rsidR="00310E57" w:rsidRPr="007F7AE4">
        <w:rPr>
          <w:rFonts w:ascii="Times New Roman" w:hAnsi="Times New Roman"/>
          <w:b/>
          <w:bCs/>
          <w:sz w:val="24"/>
          <w:szCs w:val="24"/>
        </w:rPr>
        <w:t>124</w:t>
      </w:r>
      <w:r w:rsidR="00B03105" w:rsidRPr="007F7AE4">
        <w:rPr>
          <w:rFonts w:ascii="Times New Roman" w:hAnsi="Times New Roman"/>
          <w:b/>
          <w:bCs/>
          <w:sz w:val="24"/>
          <w:szCs w:val="24"/>
        </w:rPr>
        <w:t>.</w:t>
      </w:r>
      <w:r w:rsidR="00B03105" w:rsidRPr="007F7AE4">
        <w:rPr>
          <w:rFonts w:ascii="Times New Roman" w:hAnsi="Times New Roman"/>
          <w:b/>
          <w:sz w:val="24"/>
          <w:szCs w:val="24"/>
        </w:rPr>
        <w:t xml:space="preserve"> S</w:t>
      </w:r>
      <w:r w:rsidR="00B03105" w:rsidRPr="007F7AE4">
        <w:rPr>
          <w:rFonts w:ascii="Times New Roman" w:hAnsi="Times New Roman"/>
          <w:b/>
          <w:bCs/>
          <w:sz w:val="24"/>
          <w:szCs w:val="24"/>
        </w:rPr>
        <w:t>prawdzian wiadomości i umiejętności w trybie odwoławczym</w:t>
      </w:r>
    </w:p>
    <w:p w:rsidR="00B03105" w:rsidRPr="007F7AE4" w:rsidRDefault="00B03105" w:rsidP="006F280B">
      <w:pPr>
        <w:tabs>
          <w:tab w:val="left" w:pos="284"/>
          <w:tab w:val="left" w:pos="426"/>
          <w:tab w:val="left" w:pos="851"/>
        </w:tabs>
        <w:autoSpaceDE w:val="0"/>
        <w:autoSpaceDN w:val="0"/>
        <w:adjustRightInd w:val="0"/>
        <w:spacing w:line="276" w:lineRule="auto"/>
        <w:rPr>
          <w:rFonts w:ascii="Times New Roman" w:hAnsi="Times New Roman"/>
          <w:bCs/>
          <w:sz w:val="24"/>
          <w:szCs w:val="24"/>
        </w:rPr>
      </w:pPr>
    </w:p>
    <w:p w:rsidR="00B03105" w:rsidRPr="007F7AE4" w:rsidRDefault="00B03105">
      <w:pPr>
        <w:numPr>
          <w:ilvl w:val="0"/>
          <w:numId w:val="112"/>
        </w:numPr>
        <w:tabs>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Uczeń lub jego rodzice mogą</w:t>
      </w:r>
      <w:r w:rsidR="001B7243" w:rsidRPr="007F7AE4">
        <w:rPr>
          <w:rFonts w:ascii="Times New Roman" w:hAnsi="Times New Roman"/>
          <w:sz w:val="24"/>
          <w:szCs w:val="24"/>
        </w:rPr>
        <w:t xml:space="preserve"> </w:t>
      </w:r>
      <w:r w:rsidRPr="007F7AE4">
        <w:rPr>
          <w:rFonts w:ascii="Times New Roman" w:hAnsi="Times New Roman"/>
          <w:sz w:val="24"/>
          <w:szCs w:val="24"/>
        </w:rPr>
        <w:t>zgłosić zastrzeżenia do Dyrektora Szkoły, jeżeli uznają, że roczna ocena klasyfikacyjna z zajęć edukacyjnych została ustalona niezgodnie z przepisami prawa dotyczącymi trybu ustalania</w:t>
      </w:r>
      <w:r w:rsidR="001B7243" w:rsidRPr="007F7AE4">
        <w:rPr>
          <w:rFonts w:ascii="Times New Roman" w:hAnsi="Times New Roman"/>
          <w:sz w:val="24"/>
          <w:szCs w:val="24"/>
        </w:rPr>
        <w:t xml:space="preserve"> </w:t>
      </w:r>
      <w:r w:rsidRPr="007F7AE4">
        <w:rPr>
          <w:rFonts w:ascii="Times New Roman" w:hAnsi="Times New Roman"/>
          <w:sz w:val="24"/>
          <w:szCs w:val="24"/>
        </w:rPr>
        <w:t>tych</w:t>
      </w:r>
      <w:r w:rsidR="001B7243" w:rsidRPr="007F7AE4">
        <w:rPr>
          <w:rFonts w:ascii="Times New Roman" w:hAnsi="Times New Roman"/>
          <w:sz w:val="24"/>
          <w:szCs w:val="24"/>
        </w:rPr>
        <w:t xml:space="preserve"> </w:t>
      </w:r>
      <w:r w:rsidRPr="007F7AE4">
        <w:rPr>
          <w:rFonts w:ascii="Times New Roman" w:hAnsi="Times New Roman"/>
          <w:sz w:val="24"/>
          <w:szCs w:val="24"/>
        </w:rPr>
        <w:t>ocen. Zastrzeżenia</w:t>
      </w:r>
      <w:r w:rsidR="001B7243" w:rsidRPr="007F7AE4">
        <w:rPr>
          <w:rFonts w:ascii="Times New Roman" w:hAnsi="Times New Roman"/>
          <w:sz w:val="24"/>
          <w:szCs w:val="24"/>
        </w:rPr>
        <w:t xml:space="preserve"> </w:t>
      </w:r>
      <w:r w:rsidRPr="007F7AE4">
        <w:rPr>
          <w:rFonts w:ascii="Times New Roman" w:hAnsi="Times New Roman"/>
          <w:sz w:val="24"/>
          <w:szCs w:val="24"/>
        </w:rPr>
        <w:t>mogą</w:t>
      </w:r>
      <w:r w:rsidR="001B7243" w:rsidRPr="007F7AE4">
        <w:rPr>
          <w:rFonts w:ascii="Times New Roman" w:hAnsi="Times New Roman"/>
          <w:sz w:val="24"/>
          <w:szCs w:val="24"/>
        </w:rPr>
        <w:t xml:space="preserve"> </w:t>
      </w:r>
      <w:r w:rsidRPr="007F7AE4">
        <w:rPr>
          <w:rFonts w:ascii="Times New Roman" w:hAnsi="Times New Roman"/>
          <w:sz w:val="24"/>
          <w:szCs w:val="24"/>
        </w:rPr>
        <w:t>być</w:t>
      </w:r>
      <w:r w:rsidR="001B7243" w:rsidRPr="007F7AE4">
        <w:rPr>
          <w:rFonts w:ascii="Times New Roman" w:hAnsi="Times New Roman"/>
          <w:sz w:val="24"/>
          <w:szCs w:val="24"/>
        </w:rPr>
        <w:t xml:space="preserve"> </w:t>
      </w:r>
      <w:r w:rsidRPr="007F7AE4">
        <w:rPr>
          <w:rFonts w:ascii="Times New Roman" w:hAnsi="Times New Roman"/>
          <w:sz w:val="24"/>
          <w:szCs w:val="24"/>
        </w:rPr>
        <w:t>zgłoszone</w:t>
      </w:r>
      <w:r w:rsidR="001B7243" w:rsidRPr="007F7AE4">
        <w:rPr>
          <w:rFonts w:ascii="Times New Roman" w:hAnsi="Times New Roman"/>
          <w:sz w:val="24"/>
          <w:szCs w:val="24"/>
        </w:rPr>
        <w:t xml:space="preserve"> </w:t>
      </w:r>
      <w:r w:rsidRPr="007F7AE4">
        <w:rPr>
          <w:rFonts w:ascii="Times New Roman" w:hAnsi="Times New Roman"/>
          <w:sz w:val="24"/>
          <w:szCs w:val="24"/>
        </w:rPr>
        <w:t>w</w:t>
      </w:r>
      <w:r w:rsidR="001B7243" w:rsidRPr="007F7AE4">
        <w:rPr>
          <w:rFonts w:ascii="Times New Roman" w:hAnsi="Times New Roman"/>
          <w:sz w:val="24"/>
          <w:szCs w:val="24"/>
        </w:rPr>
        <w:t xml:space="preserve"> </w:t>
      </w:r>
      <w:r w:rsidRPr="007F7AE4">
        <w:rPr>
          <w:rFonts w:ascii="Times New Roman" w:hAnsi="Times New Roman"/>
          <w:sz w:val="24"/>
          <w:szCs w:val="24"/>
        </w:rPr>
        <w:t>terminie</w:t>
      </w:r>
      <w:r w:rsidR="001B7243" w:rsidRPr="007F7AE4">
        <w:rPr>
          <w:rFonts w:ascii="Times New Roman" w:hAnsi="Times New Roman"/>
          <w:sz w:val="24"/>
          <w:szCs w:val="24"/>
        </w:rPr>
        <w:t xml:space="preserve"> </w:t>
      </w:r>
      <w:r w:rsidRPr="007F7AE4">
        <w:rPr>
          <w:rFonts w:ascii="Times New Roman" w:hAnsi="Times New Roman"/>
          <w:sz w:val="24"/>
          <w:szCs w:val="24"/>
        </w:rPr>
        <w:t>2</w:t>
      </w:r>
      <w:r w:rsidR="001B7243" w:rsidRPr="007F7AE4">
        <w:rPr>
          <w:rFonts w:ascii="Times New Roman" w:hAnsi="Times New Roman"/>
          <w:sz w:val="24"/>
          <w:szCs w:val="24"/>
        </w:rPr>
        <w:t xml:space="preserve"> </w:t>
      </w:r>
      <w:r w:rsidRPr="007F7AE4">
        <w:rPr>
          <w:rFonts w:ascii="Times New Roman" w:hAnsi="Times New Roman"/>
          <w:sz w:val="24"/>
          <w:szCs w:val="24"/>
        </w:rPr>
        <w:t>dni roboczych od dnia zakończenia rocznych zajęć dydaktyczno-wychowawczych.</w:t>
      </w:r>
    </w:p>
    <w:p w:rsidR="00B03105" w:rsidRPr="007F7AE4" w:rsidRDefault="00B03105">
      <w:pPr>
        <w:numPr>
          <w:ilvl w:val="0"/>
          <w:numId w:val="112"/>
        </w:numPr>
        <w:tabs>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Dyrektor</w:t>
      </w:r>
      <w:r w:rsidR="001B7243" w:rsidRPr="007F7AE4">
        <w:rPr>
          <w:rFonts w:ascii="Times New Roman" w:hAnsi="Times New Roman"/>
          <w:sz w:val="24"/>
          <w:szCs w:val="24"/>
        </w:rPr>
        <w:t xml:space="preserve"> </w:t>
      </w:r>
      <w:r w:rsidRPr="007F7AE4">
        <w:rPr>
          <w:rFonts w:ascii="Times New Roman" w:hAnsi="Times New Roman"/>
          <w:sz w:val="24"/>
          <w:szCs w:val="24"/>
        </w:rPr>
        <w:t>szkoły</w:t>
      </w:r>
      <w:r w:rsidR="001B7243" w:rsidRPr="007F7AE4">
        <w:rPr>
          <w:rFonts w:ascii="Times New Roman" w:hAnsi="Times New Roman"/>
          <w:sz w:val="24"/>
          <w:szCs w:val="24"/>
        </w:rPr>
        <w:t xml:space="preserve"> </w:t>
      </w:r>
      <w:r w:rsidRPr="007F7AE4">
        <w:rPr>
          <w:rFonts w:ascii="Times New Roman" w:hAnsi="Times New Roman"/>
          <w:sz w:val="24"/>
          <w:szCs w:val="24"/>
        </w:rPr>
        <w:t>w</w:t>
      </w:r>
      <w:r w:rsidR="001B7243" w:rsidRPr="007F7AE4">
        <w:rPr>
          <w:rFonts w:ascii="Times New Roman" w:hAnsi="Times New Roman"/>
          <w:sz w:val="24"/>
          <w:szCs w:val="24"/>
        </w:rPr>
        <w:t xml:space="preserve"> </w:t>
      </w:r>
      <w:r w:rsidRPr="007F7AE4">
        <w:rPr>
          <w:rFonts w:ascii="Times New Roman" w:hAnsi="Times New Roman"/>
          <w:sz w:val="24"/>
          <w:szCs w:val="24"/>
        </w:rPr>
        <w:t>przypadku</w:t>
      </w:r>
      <w:r w:rsidR="001B7243" w:rsidRPr="007F7AE4">
        <w:rPr>
          <w:rFonts w:ascii="Times New Roman" w:hAnsi="Times New Roman"/>
          <w:sz w:val="24"/>
          <w:szCs w:val="24"/>
        </w:rPr>
        <w:t xml:space="preserve"> </w:t>
      </w:r>
      <w:r w:rsidRPr="007F7AE4">
        <w:rPr>
          <w:rFonts w:ascii="Times New Roman" w:hAnsi="Times New Roman"/>
          <w:sz w:val="24"/>
          <w:szCs w:val="24"/>
        </w:rPr>
        <w:t>stwierdzenia,</w:t>
      </w:r>
      <w:r w:rsidR="001B7243" w:rsidRPr="007F7AE4">
        <w:rPr>
          <w:rFonts w:ascii="Times New Roman" w:hAnsi="Times New Roman"/>
          <w:sz w:val="24"/>
          <w:szCs w:val="24"/>
        </w:rPr>
        <w:t xml:space="preserve"> </w:t>
      </w:r>
      <w:r w:rsidRPr="007F7AE4">
        <w:rPr>
          <w:rFonts w:ascii="Times New Roman" w:hAnsi="Times New Roman"/>
          <w:sz w:val="24"/>
          <w:szCs w:val="24"/>
        </w:rPr>
        <w:t>że</w:t>
      </w:r>
      <w:r w:rsidR="001B7243" w:rsidRPr="007F7AE4">
        <w:rPr>
          <w:rFonts w:ascii="Times New Roman" w:hAnsi="Times New Roman"/>
          <w:sz w:val="24"/>
          <w:szCs w:val="24"/>
        </w:rPr>
        <w:t xml:space="preserve"> </w:t>
      </w:r>
      <w:r w:rsidRPr="007F7AE4">
        <w:rPr>
          <w:rFonts w:ascii="Times New Roman" w:hAnsi="Times New Roman"/>
          <w:sz w:val="24"/>
          <w:szCs w:val="24"/>
        </w:rPr>
        <w:t>roczna</w:t>
      </w:r>
      <w:r w:rsidR="001B7243" w:rsidRPr="007F7AE4">
        <w:rPr>
          <w:rFonts w:ascii="Times New Roman" w:hAnsi="Times New Roman"/>
          <w:sz w:val="24"/>
          <w:szCs w:val="24"/>
        </w:rPr>
        <w:t xml:space="preserve"> </w:t>
      </w:r>
      <w:r w:rsidRPr="007F7AE4">
        <w:rPr>
          <w:rFonts w:ascii="Times New Roman" w:hAnsi="Times New Roman"/>
          <w:sz w:val="24"/>
          <w:szCs w:val="24"/>
        </w:rPr>
        <w:t>ocena</w:t>
      </w:r>
      <w:r w:rsidR="001B7243" w:rsidRPr="007F7AE4">
        <w:rPr>
          <w:rFonts w:ascii="Times New Roman" w:hAnsi="Times New Roman"/>
          <w:sz w:val="24"/>
          <w:szCs w:val="24"/>
        </w:rPr>
        <w:t xml:space="preserve"> </w:t>
      </w:r>
      <w:r w:rsidRPr="007F7AE4">
        <w:rPr>
          <w:rFonts w:ascii="Times New Roman" w:hAnsi="Times New Roman"/>
          <w:sz w:val="24"/>
          <w:szCs w:val="24"/>
        </w:rPr>
        <w:t>klasyfikacyjna</w:t>
      </w:r>
      <w:r w:rsidR="001B7243" w:rsidRPr="007F7AE4">
        <w:rPr>
          <w:rFonts w:ascii="Times New Roman" w:hAnsi="Times New Roman"/>
          <w:sz w:val="24"/>
          <w:szCs w:val="24"/>
        </w:rPr>
        <w:t xml:space="preserve"> </w:t>
      </w:r>
      <w:r w:rsidRPr="007F7AE4">
        <w:rPr>
          <w:rFonts w:ascii="Times New Roman" w:hAnsi="Times New Roman"/>
          <w:sz w:val="24"/>
          <w:szCs w:val="24"/>
        </w:rPr>
        <w:t>z</w:t>
      </w:r>
      <w:r w:rsidR="001B7243" w:rsidRPr="007F7AE4">
        <w:rPr>
          <w:rFonts w:ascii="Times New Roman" w:hAnsi="Times New Roman"/>
          <w:sz w:val="24"/>
          <w:szCs w:val="24"/>
        </w:rPr>
        <w:t xml:space="preserve"> </w:t>
      </w:r>
      <w:r w:rsidRPr="007F7AE4">
        <w:rPr>
          <w:rFonts w:ascii="Times New Roman" w:hAnsi="Times New Roman"/>
          <w:sz w:val="24"/>
          <w:szCs w:val="24"/>
        </w:rPr>
        <w:t>zajęć</w:t>
      </w:r>
      <w:r w:rsidR="001B7243" w:rsidRPr="007F7AE4">
        <w:rPr>
          <w:rFonts w:ascii="Times New Roman" w:hAnsi="Times New Roman"/>
          <w:sz w:val="24"/>
          <w:szCs w:val="24"/>
        </w:rPr>
        <w:t xml:space="preserve"> </w:t>
      </w:r>
      <w:r w:rsidRPr="007F7AE4">
        <w:rPr>
          <w:rFonts w:ascii="Times New Roman" w:hAnsi="Times New Roman"/>
          <w:sz w:val="24"/>
          <w:szCs w:val="24"/>
        </w:rPr>
        <w:t>edukacyjnych</w:t>
      </w:r>
      <w:r w:rsidR="001B7243" w:rsidRPr="007F7AE4">
        <w:rPr>
          <w:rFonts w:ascii="Times New Roman" w:hAnsi="Times New Roman"/>
          <w:sz w:val="24"/>
          <w:szCs w:val="24"/>
        </w:rPr>
        <w:t xml:space="preserve"> </w:t>
      </w:r>
      <w:r w:rsidRPr="007F7AE4">
        <w:rPr>
          <w:rFonts w:ascii="Times New Roman" w:hAnsi="Times New Roman"/>
          <w:sz w:val="24"/>
          <w:szCs w:val="24"/>
        </w:rPr>
        <w:t>została ustalona</w:t>
      </w:r>
      <w:r w:rsidR="001B7243" w:rsidRPr="007F7AE4">
        <w:rPr>
          <w:rFonts w:ascii="Times New Roman" w:hAnsi="Times New Roman"/>
          <w:sz w:val="24"/>
          <w:szCs w:val="24"/>
        </w:rPr>
        <w:t xml:space="preserve"> </w:t>
      </w:r>
      <w:r w:rsidRPr="007F7AE4">
        <w:rPr>
          <w:rFonts w:ascii="Times New Roman" w:hAnsi="Times New Roman"/>
          <w:sz w:val="24"/>
          <w:szCs w:val="24"/>
        </w:rPr>
        <w:t>niezgodnie</w:t>
      </w:r>
      <w:r w:rsidR="001B7243" w:rsidRPr="007F7AE4">
        <w:rPr>
          <w:rFonts w:ascii="Times New Roman" w:hAnsi="Times New Roman"/>
          <w:sz w:val="24"/>
          <w:szCs w:val="24"/>
        </w:rPr>
        <w:t xml:space="preserve"> </w:t>
      </w:r>
      <w:r w:rsidRPr="007F7AE4">
        <w:rPr>
          <w:rFonts w:ascii="Times New Roman" w:hAnsi="Times New Roman"/>
          <w:sz w:val="24"/>
          <w:szCs w:val="24"/>
        </w:rPr>
        <w:t>z</w:t>
      </w:r>
      <w:r w:rsidR="001B7243" w:rsidRPr="007F7AE4">
        <w:rPr>
          <w:rFonts w:ascii="Times New Roman" w:hAnsi="Times New Roman"/>
          <w:sz w:val="24"/>
          <w:szCs w:val="24"/>
        </w:rPr>
        <w:t xml:space="preserve"> </w:t>
      </w:r>
      <w:r w:rsidRPr="007F7AE4">
        <w:rPr>
          <w:rFonts w:ascii="Times New Roman" w:hAnsi="Times New Roman"/>
          <w:sz w:val="24"/>
          <w:szCs w:val="24"/>
        </w:rPr>
        <w:t>przepisami</w:t>
      </w:r>
      <w:r w:rsidR="001B7243" w:rsidRPr="007F7AE4">
        <w:rPr>
          <w:rFonts w:ascii="Times New Roman" w:hAnsi="Times New Roman"/>
          <w:sz w:val="24"/>
          <w:szCs w:val="24"/>
        </w:rPr>
        <w:t xml:space="preserve"> </w:t>
      </w:r>
      <w:r w:rsidRPr="007F7AE4">
        <w:rPr>
          <w:rFonts w:ascii="Times New Roman" w:hAnsi="Times New Roman"/>
          <w:sz w:val="24"/>
          <w:szCs w:val="24"/>
        </w:rPr>
        <w:t>prawa</w:t>
      </w:r>
      <w:r w:rsidR="001B7243" w:rsidRPr="007F7AE4">
        <w:rPr>
          <w:rFonts w:ascii="Times New Roman" w:hAnsi="Times New Roman"/>
          <w:sz w:val="24"/>
          <w:szCs w:val="24"/>
        </w:rPr>
        <w:t xml:space="preserve"> </w:t>
      </w:r>
      <w:r w:rsidRPr="007F7AE4">
        <w:rPr>
          <w:rFonts w:ascii="Times New Roman" w:hAnsi="Times New Roman"/>
          <w:sz w:val="24"/>
          <w:szCs w:val="24"/>
        </w:rPr>
        <w:t>dotyczącymi</w:t>
      </w:r>
      <w:r w:rsidR="001B7243" w:rsidRPr="007F7AE4">
        <w:rPr>
          <w:rFonts w:ascii="Times New Roman" w:hAnsi="Times New Roman"/>
          <w:sz w:val="24"/>
          <w:szCs w:val="24"/>
        </w:rPr>
        <w:t xml:space="preserve"> </w:t>
      </w:r>
      <w:r w:rsidRPr="007F7AE4">
        <w:rPr>
          <w:rFonts w:ascii="Times New Roman" w:hAnsi="Times New Roman"/>
          <w:sz w:val="24"/>
          <w:szCs w:val="24"/>
        </w:rPr>
        <w:t>trybu</w:t>
      </w:r>
      <w:r w:rsidR="001B7243" w:rsidRPr="007F7AE4">
        <w:rPr>
          <w:rFonts w:ascii="Times New Roman" w:hAnsi="Times New Roman"/>
          <w:sz w:val="24"/>
          <w:szCs w:val="24"/>
        </w:rPr>
        <w:t xml:space="preserve"> </w:t>
      </w:r>
      <w:r w:rsidRPr="007F7AE4">
        <w:rPr>
          <w:rFonts w:ascii="Times New Roman" w:hAnsi="Times New Roman"/>
          <w:sz w:val="24"/>
          <w:szCs w:val="24"/>
        </w:rPr>
        <w:t>ustalania</w:t>
      </w:r>
      <w:r w:rsidR="001B7243" w:rsidRPr="007F7AE4">
        <w:rPr>
          <w:rFonts w:ascii="Times New Roman" w:hAnsi="Times New Roman"/>
          <w:sz w:val="24"/>
          <w:szCs w:val="24"/>
        </w:rPr>
        <w:t xml:space="preserve"> </w:t>
      </w:r>
      <w:r w:rsidRPr="007F7AE4">
        <w:rPr>
          <w:rFonts w:ascii="Times New Roman" w:hAnsi="Times New Roman"/>
          <w:sz w:val="24"/>
          <w:szCs w:val="24"/>
        </w:rPr>
        <w:t>tej</w:t>
      </w:r>
      <w:r w:rsidR="001B7243" w:rsidRPr="007F7AE4">
        <w:rPr>
          <w:rFonts w:ascii="Times New Roman" w:hAnsi="Times New Roman"/>
          <w:sz w:val="24"/>
          <w:szCs w:val="24"/>
        </w:rPr>
        <w:t xml:space="preserve"> </w:t>
      </w:r>
      <w:r w:rsidRPr="007F7AE4">
        <w:rPr>
          <w:rFonts w:ascii="Times New Roman" w:hAnsi="Times New Roman"/>
          <w:sz w:val="24"/>
          <w:szCs w:val="24"/>
        </w:rPr>
        <w:t>oceny,</w:t>
      </w:r>
      <w:r w:rsidR="001B7243" w:rsidRPr="007F7AE4">
        <w:rPr>
          <w:rFonts w:ascii="Times New Roman" w:hAnsi="Times New Roman"/>
          <w:sz w:val="24"/>
          <w:szCs w:val="24"/>
        </w:rPr>
        <w:t xml:space="preserve"> </w:t>
      </w:r>
      <w:r w:rsidRPr="007F7AE4">
        <w:rPr>
          <w:rFonts w:ascii="Times New Roman" w:hAnsi="Times New Roman"/>
          <w:sz w:val="24"/>
          <w:szCs w:val="24"/>
        </w:rPr>
        <w:t>powołuje</w:t>
      </w:r>
      <w:r w:rsidR="001B7243" w:rsidRPr="007F7AE4">
        <w:rPr>
          <w:rFonts w:ascii="Times New Roman" w:hAnsi="Times New Roman"/>
          <w:sz w:val="24"/>
          <w:szCs w:val="24"/>
        </w:rPr>
        <w:t xml:space="preserve"> </w:t>
      </w:r>
      <w:r w:rsidRPr="007F7AE4">
        <w:rPr>
          <w:rFonts w:ascii="Times New Roman" w:hAnsi="Times New Roman"/>
          <w:sz w:val="24"/>
          <w:szCs w:val="24"/>
        </w:rPr>
        <w:t>komisję,</w:t>
      </w:r>
      <w:r w:rsidR="001B7243" w:rsidRPr="007F7AE4">
        <w:rPr>
          <w:rFonts w:ascii="Times New Roman" w:hAnsi="Times New Roman"/>
          <w:sz w:val="24"/>
          <w:szCs w:val="24"/>
        </w:rPr>
        <w:t xml:space="preserve"> </w:t>
      </w:r>
      <w:r w:rsidRPr="007F7AE4">
        <w:rPr>
          <w:rFonts w:ascii="Times New Roman" w:hAnsi="Times New Roman"/>
          <w:sz w:val="24"/>
          <w:szCs w:val="24"/>
        </w:rPr>
        <w:t>która przeprowadza</w:t>
      </w:r>
      <w:r w:rsidR="001B7243" w:rsidRPr="007F7AE4">
        <w:rPr>
          <w:rFonts w:ascii="Times New Roman" w:hAnsi="Times New Roman"/>
          <w:sz w:val="24"/>
          <w:szCs w:val="24"/>
        </w:rPr>
        <w:t xml:space="preserve"> </w:t>
      </w:r>
      <w:r w:rsidRPr="007F7AE4">
        <w:rPr>
          <w:rFonts w:ascii="Times New Roman" w:hAnsi="Times New Roman"/>
          <w:sz w:val="24"/>
          <w:szCs w:val="24"/>
        </w:rPr>
        <w:t>sprawdzian</w:t>
      </w:r>
      <w:r w:rsidR="001B7243" w:rsidRPr="007F7AE4">
        <w:rPr>
          <w:rFonts w:ascii="Times New Roman" w:hAnsi="Times New Roman"/>
          <w:sz w:val="24"/>
          <w:szCs w:val="24"/>
        </w:rPr>
        <w:t xml:space="preserve"> </w:t>
      </w:r>
      <w:r w:rsidRPr="007F7AE4">
        <w:rPr>
          <w:rFonts w:ascii="Times New Roman" w:hAnsi="Times New Roman"/>
          <w:sz w:val="24"/>
          <w:szCs w:val="24"/>
        </w:rPr>
        <w:t>wiadomości</w:t>
      </w:r>
      <w:r w:rsidR="001B7243" w:rsidRPr="007F7AE4">
        <w:rPr>
          <w:rFonts w:ascii="Times New Roman" w:hAnsi="Times New Roman"/>
          <w:sz w:val="24"/>
          <w:szCs w:val="24"/>
        </w:rPr>
        <w:t xml:space="preserve"> </w:t>
      </w:r>
      <w:r w:rsidRPr="007F7AE4">
        <w:rPr>
          <w:rFonts w:ascii="Times New Roman" w:hAnsi="Times New Roman"/>
          <w:sz w:val="24"/>
          <w:szCs w:val="24"/>
        </w:rPr>
        <w:t>i</w:t>
      </w:r>
      <w:r w:rsidR="001B7243" w:rsidRPr="007F7AE4">
        <w:rPr>
          <w:rFonts w:ascii="Times New Roman" w:hAnsi="Times New Roman"/>
          <w:sz w:val="24"/>
          <w:szCs w:val="24"/>
        </w:rPr>
        <w:t xml:space="preserve"> </w:t>
      </w:r>
      <w:r w:rsidRPr="007F7AE4">
        <w:rPr>
          <w:rFonts w:ascii="Times New Roman" w:hAnsi="Times New Roman"/>
          <w:sz w:val="24"/>
          <w:szCs w:val="24"/>
        </w:rPr>
        <w:t>umiejętności</w:t>
      </w:r>
      <w:r w:rsidR="001B7243" w:rsidRPr="007F7AE4">
        <w:rPr>
          <w:rFonts w:ascii="Times New Roman" w:hAnsi="Times New Roman"/>
          <w:sz w:val="24"/>
          <w:szCs w:val="24"/>
        </w:rPr>
        <w:t xml:space="preserve"> </w:t>
      </w:r>
      <w:r w:rsidR="00886563" w:rsidRPr="007F7AE4">
        <w:rPr>
          <w:rFonts w:ascii="Times New Roman" w:hAnsi="Times New Roman"/>
          <w:sz w:val="24"/>
          <w:szCs w:val="24"/>
        </w:rPr>
        <w:t>ucznia,</w:t>
      </w:r>
      <w:r w:rsidR="001B7243" w:rsidRPr="007F7AE4">
        <w:rPr>
          <w:rFonts w:ascii="Times New Roman" w:hAnsi="Times New Roman"/>
          <w:sz w:val="24"/>
          <w:szCs w:val="24"/>
        </w:rPr>
        <w:t xml:space="preserve"> </w:t>
      </w:r>
      <w:r w:rsidR="00886563" w:rsidRPr="007F7AE4">
        <w:rPr>
          <w:rFonts w:ascii="Times New Roman" w:hAnsi="Times New Roman"/>
          <w:sz w:val="24"/>
          <w:szCs w:val="24"/>
        </w:rPr>
        <w:t>w</w:t>
      </w:r>
      <w:r w:rsidR="001B7243" w:rsidRPr="007F7AE4">
        <w:rPr>
          <w:rFonts w:ascii="Times New Roman" w:hAnsi="Times New Roman"/>
          <w:sz w:val="24"/>
          <w:szCs w:val="24"/>
        </w:rPr>
        <w:t xml:space="preserve"> </w:t>
      </w:r>
      <w:r w:rsidR="00886563" w:rsidRPr="007F7AE4">
        <w:rPr>
          <w:rFonts w:ascii="Times New Roman" w:hAnsi="Times New Roman"/>
          <w:sz w:val="24"/>
          <w:szCs w:val="24"/>
        </w:rPr>
        <w:t>formie</w:t>
      </w:r>
      <w:r w:rsidR="001B7243" w:rsidRPr="007F7AE4">
        <w:rPr>
          <w:rFonts w:ascii="Times New Roman" w:hAnsi="Times New Roman"/>
          <w:sz w:val="24"/>
          <w:szCs w:val="24"/>
        </w:rPr>
        <w:t xml:space="preserve"> </w:t>
      </w:r>
      <w:r w:rsidR="00886563" w:rsidRPr="007F7AE4">
        <w:rPr>
          <w:rFonts w:ascii="Times New Roman" w:hAnsi="Times New Roman"/>
          <w:sz w:val="24"/>
          <w:szCs w:val="24"/>
        </w:rPr>
        <w:t>pisemnej</w:t>
      </w:r>
      <w:r w:rsidR="001B7243" w:rsidRPr="007F7AE4">
        <w:rPr>
          <w:rFonts w:ascii="Times New Roman" w:hAnsi="Times New Roman"/>
          <w:sz w:val="24"/>
          <w:szCs w:val="24"/>
        </w:rPr>
        <w:t xml:space="preserve"> </w:t>
      </w:r>
      <w:r w:rsidRPr="007F7AE4">
        <w:rPr>
          <w:rFonts w:ascii="Times New Roman" w:hAnsi="Times New Roman"/>
          <w:sz w:val="24"/>
          <w:szCs w:val="24"/>
        </w:rPr>
        <w:t>i</w:t>
      </w:r>
      <w:r w:rsidR="001B7243" w:rsidRPr="007F7AE4">
        <w:rPr>
          <w:rFonts w:ascii="Times New Roman" w:hAnsi="Times New Roman"/>
          <w:sz w:val="24"/>
          <w:szCs w:val="24"/>
        </w:rPr>
        <w:t xml:space="preserve"> </w:t>
      </w:r>
      <w:r w:rsidRPr="007F7AE4">
        <w:rPr>
          <w:rFonts w:ascii="Times New Roman" w:hAnsi="Times New Roman"/>
          <w:sz w:val="24"/>
          <w:szCs w:val="24"/>
        </w:rPr>
        <w:t>ustnej,</w:t>
      </w:r>
      <w:r w:rsidR="001B7243" w:rsidRPr="007F7AE4">
        <w:rPr>
          <w:rFonts w:ascii="Times New Roman" w:hAnsi="Times New Roman"/>
          <w:sz w:val="24"/>
          <w:szCs w:val="24"/>
        </w:rPr>
        <w:t xml:space="preserve"> </w:t>
      </w:r>
      <w:r w:rsidRPr="007F7AE4">
        <w:rPr>
          <w:rFonts w:ascii="Times New Roman" w:hAnsi="Times New Roman"/>
          <w:sz w:val="24"/>
          <w:szCs w:val="24"/>
        </w:rPr>
        <w:t>oraz</w:t>
      </w:r>
      <w:r w:rsidR="001B7243" w:rsidRPr="007F7AE4">
        <w:rPr>
          <w:rFonts w:ascii="Times New Roman" w:hAnsi="Times New Roman"/>
          <w:sz w:val="24"/>
          <w:szCs w:val="24"/>
        </w:rPr>
        <w:t xml:space="preserve"> </w:t>
      </w:r>
      <w:r w:rsidRPr="007F7AE4">
        <w:rPr>
          <w:rFonts w:ascii="Times New Roman" w:hAnsi="Times New Roman"/>
          <w:sz w:val="24"/>
          <w:szCs w:val="24"/>
        </w:rPr>
        <w:t>ustala</w:t>
      </w:r>
      <w:r w:rsidR="001B7243" w:rsidRPr="007F7AE4">
        <w:rPr>
          <w:rFonts w:ascii="Times New Roman" w:hAnsi="Times New Roman"/>
          <w:sz w:val="24"/>
          <w:szCs w:val="24"/>
        </w:rPr>
        <w:t xml:space="preserve"> </w:t>
      </w:r>
      <w:r w:rsidRPr="007F7AE4">
        <w:rPr>
          <w:rFonts w:ascii="Times New Roman" w:hAnsi="Times New Roman"/>
          <w:sz w:val="24"/>
          <w:szCs w:val="24"/>
        </w:rPr>
        <w:t xml:space="preserve">roczną ocenę klasyfikacyjną z danych zajęć edukacyjnych. </w:t>
      </w:r>
    </w:p>
    <w:p w:rsidR="00B03105" w:rsidRPr="007F7AE4" w:rsidRDefault="00B03105">
      <w:pPr>
        <w:numPr>
          <w:ilvl w:val="0"/>
          <w:numId w:val="112"/>
        </w:numPr>
        <w:tabs>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Sprawdzian, o którym mowa w ust. 1 przeprowadza powołana przez dyrektora komisja w terminie 5 dni od dnia zgłoszenia zastrzeżeń. Termin sprawdzianu uzgadnia się z uczniem i jego rodzicom</w:t>
      </w:r>
      <w:r w:rsidR="00021673" w:rsidRPr="007F7AE4">
        <w:rPr>
          <w:rFonts w:ascii="Times New Roman" w:hAnsi="Times New Roman"/>
          <w:sz w:val="24"/>
          <w:szCs w:val="24"/>
        </w:rPr>
        <w:t>.</w:t>
      </w:r>
    </w:p>
    <w:p w:rsidR="00B03105" w:rsidRPr="007F7AE4" w:rsidRDefault="00B03105">
      <w:pPr>
        <w:numPr>
          <w:ilvl w:val="0"/>
          <w:numId w:val="112"/>
        </w:numPr>
        <w:tabs>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skład komisji do przeprowadzenia sprawdzianu z edukacji przedmiotowej wchodzą: </w:t>
      </w:r>
    </w:p>
    <w:p w:rsidR="00B03105" w:rsidRPr="007F7AE4" w:rsidRDefault="00B03105">
      <w:pPr>
        <w:numPr>
          <w:ilvl w:val="0"/>
          <w:numId w:val="111"/>
        </w:numPr>
        <w:tabs>
          <w:tab w:val="clear" w:pos="19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Dyrektor Szkoły albo </w:t>
      </w:r>
      <w:r w:rsidR="00B54DFB" w:rsidRPr="007F7AE4">
        <w:rPr>
          <w:rFonts w:ascii="Times New Roman" w:hAnsi="Times New Roman"/>
          <w:sz w:val="24"/>
          <w:szCs w:val="24"/>
        </w:rPr>
        <w:t>nauczyciel wyznaczony przed dyrektora szkoły</w:t>
      </w:r>
      <w:r w:rsidRPr="007F7AE4">
        <w:rPr>
          <w:rFonts w:ascii="Times New Roman" w:hAnsi="Times New Roman"/>
          <w:sz w:val="24"/>
          <w:szCs w:val="24"/>
        </w:rPr>
        <w:t xml:space="preserve"> – jako przewodniczący</w:t>
      </w:r>
      <w:r w:rsidR="001B7243" w:rsidRPr="007F7AE4">
        <w:rPr>
          <w:rFonts w:ascii="Times New Roman" w:hAnsi="Times New Roman"/>
          <w:sz w:val="24"/>
          <w:szCs w:val="24"/>
        </w:rPr>
        <w:t xml:space="preserve"> </w:t>
      </w:r>
      <w:r w:rsidRPr="007F7AE4">
        <w:rPr>
          <w:rFonts w:ascii="Times New Roman" w:hAnsi="Times New Roman"/>
          <w:sz w:val="24"/>
          <w:szCs w:val="24"/>
        </w:rPr>
        <w:t>komisji;</w:t>
      </w:r>
    </w:p>
    <w:p w:rsidR="00B03105" w:rsidRPr="007F7AE4" w:rsidRDefault="00B03105">
      <w:pPr>
        <w:numPr>
          <w:ilvl w:val="0"/>
          <w:numId w:val="111"/>
        </w:numPr>
        <w:tabs>
          <w:tab w:val="clear" w:pos="19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nauczyciel prowadzący dane zajęcia edukacyjne;</w:t>
      </w:r>
    </w:p>
    <w:p w:rsidR="00B03105" w:rsidRPr="007F7AE4" w:rsidRDefault="00B03105">
      <w:pPr>
        <w:numPr>
          <w:ilvl w:val="0"/>
          <w:numId w:val="111"/>
        </w:numPr>
        <w:tabs>
          <w:tab w:val="clear" w:pos="1920"/>
          <w:tab w:val="left" w:pos="284"/>
          <w:tab w:val="left" w:pos="426"/>
        </w:tabs>
        <w:autoSpaceDE w:val="0"/>
        <w:autoSpaceDN w:val="0"/>
        <w:adjustRightInd w:val="0"/>
        <w:spacing w:line="276" w:lineRule="auto"/>
        <w:ind w:left="0" w:firstLine="0"/>
        <w:jc w:val="both"/>
        <w:rPr>
          <w:rFonts w:ascii="Times New Roman" w:hAnsi="Times New Roman"/>
          <w:sz w:val="24"/>
          <w:szCs w:val="24"/>
        </w:rPr>
      </w:pPr>
      <w:bookmarkStart w:id="303" w:name="_Hlk115857664"/>
      <w:r w:rsidRPr="007F7AE4">
        <w:rPr>
          <w:rFonts w:ascii="Times New Roman" w:hAnsi="Times New Roman"/>
          <w:sz w:val="24"/>
          <w:szCs w:val="24"/>
        </w:rPr>
        <w:t>nauczyciel</w:t>
      </w:r>
      <w:r w:rsidR="007F7AE4" w:rsidRPr="007F7AE4">
        <w:rPr>
          <w:rFonts w:ascii="Times New Roman" w:hAnsi="Times New Roman"/>
          <w:sz w:val="24"/>
          <w:szCs w:val="24"/>
        </w:rPr>
        <w:t xml:space="preserve"> </w:t>
      </w:r>
      <w:r w:rsidRPr="007F7AE4">
        <w:rPr>
          <w:rFonts w:ascii="Times New Roman" w:hAnsi="Times New Roman"/>
          <w:sz w:val="24"/>
          <w:szCs w:val="24"/>
        </w:rPr>
        <w:t>z danej lub innej szkoły tego samego typu, prowadzący takie same zajęcia</w:t>
      </w:r>
      <w:r w:rsidR="001B7243" w:rsidRPr="007F7AE4">
        <w:rPr>
          <w:rFonts w:ascii="Times New Roman" w:hAnsi="Times New Roman"/>
          <w:sz w:val="24"/>
          <w:szCs w:val="24"/>
        </w:rPr>
        <w:t xml:space="preserve"> </w:t>
      </w:r>
      <w:r w:rsidRPr="007F7AE4">
        <w:rPr>
          <w:rFonts w:ascii="Times New Roman" w:hAnsi="Times New Roman"/>
          <w:sz w:val="24"/>
          <w:szCs w:val="24"/>
        </w:rPr>
        <w:t xml:space="preserve">edukacyjne. </w:t>
      </w:r>
    </w:p>
    <w:bookmarkEnd w:id="303"/>
    <w:p w:rsidR="00B03105" w:rsidRPr="007F7AE4" w:rsidRDefault="00B03105">
      <w:pPr>
        <w:numPr>
          <w:ilvl w:val="0"/>
          <w:numId w:val="112"/>
        </w:numPr>
        <w:tabs>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Nauczyciel,</w:t>
      </w:r>
      <w:r w:rsidR="001B7243" w:rsidRPr="007F7AE4">
        <w:rPr>
          <w:rFonts w:ascii="Times New Roman" w:hAnsi="Times New Roman"/>
          <w:sz w:val="24"/>
          <w:szCs w:val="24"/>
        </w:rPr>
        <w:t xml:space="preserve"> </w:t>
      </w:r>
      <w:r w:rsidRPr="007F7AE4">
        <w:rPr>
          <w:rFonts w:ascii="Times New Roman" w:hAnsi="Times New Roman"/>
          <w:sz w:val="24"/>
          <w:szCs w:val="24"/>
        </w:rPr>
        <w:t>o</w:t>
      </w:r>
      <w:r w:rsidR="001B7243" w:rsidRPr="007F7AE4">
        <w:rPr>
          <w:rFonts w:ascii="Times New Roman" w:hAnsi="Times New Roman"/>
          <w:sz w:val="24"/>
          <w:szCs w:val="24"/>
        </w:rPr>
        <w:t xml:space="preserve"> </w:t>
      </w:r>
      <w:r w:rsidRPr="007F7AE4">
        <w:rPr>
          <w:rFonts w:ascii="Times New Roman" w:hAnsi="Times New Roman"/>
          <w:sz w:val="24"/>
          <w:szCs w:val="24"/>
        </w:rPr>
        <w:t>którym</w:t>
      </w:r>
      <w:r w:rsidR="001B7243" w:rsidRPr="007F7AE4">
        <w:rPr>
          <w:rFonts w:ascii="Times New Roman" w:hAnsi="Times New Roman"/>
          <w:sz w:val="24"/>
          <w:szCs w:val="24"/>
        </w:rPr>
        <w:t xml:space="preserve"> </w:t>
      </w:r>
      <w:r w:rsidRPr="007F7AE4">
        <w:rPr>
          <w:rFonts w:ascii="Times New Roman" w:hAnsi="Times New Roman"/>
          <w:sz w:val="24"/>
          <w:szCs w:val="24"/>
        </w:rPr>
        <w:t>mowa</w:t>
      </w:r>
      <w:r w:rsidR="001B7243" w:rsidRPr="007F7AE4">
        <w:rPr>
          <w:rFonts w:ascii="Times New Roman" w:hAnsi="Times New Roman"/>
          <w:sz w:val="24"/>
          <w:szCs w:val="24"/>
        </w:rPr>
        <w:t xml:space="preserve"> </w:t>
      </w:r>
      <w:r w:rsidRPr="007F7AE4">
        <w:rPr>
          <w:rFonts w:ascii="Times New Roman" w:hAnsi="Times New Roman"/>
          <w:sz w:val="24"/>
          <w:szCs w:val="24"/>
        </w:rPr>
        <w:t>w</w:t>
      </w:r>
      <w:r w:rsidR="001B7243" w:rsidRPr="007F7AE4">
        <w:rPr>
          <w:rFonts w:ascii="Times New Roman" w:hAnsi="Times New Roman"/>
          <w:sz w:val="24"/>
          <w:szCs w:val="24"/>
        </w:rPr>
        <w:t xml:space="preserve"> </w:t>
      </w:r>
      <w:r w:rsidRPr="007F7AE4">
        <w:rPr>
          <w:rFonts w:ascii="Times New Roman" w:hAnsi="Times New Roman"/>
          <w:sz w:val="24"/>
          <w:szCs w:val="24"/>
        </w:rPr>
        <w:t>pkt</w:t>
      </w:r>
      <w:r w:rsidR="001B7243" w:rsidRPr="007F7AE4">
        <w:rPr>
          <w:rFonts w:ascii="Times New Roman" w:hAnsi="Times New Roman"/>
          <w:sz w:val="24"/>
          <w:szCs w:val="24"/>
        </w:rPr>
        <w:t xml:space="preserve"> </w:t>
      </w:r>
      <w:r w:rsidRPr="007F7AE4">
        <w:rPr>
          <w:rFonts w:ascii="Times New Roman" w:hAnsi="Times New Roman"/>
          <w:sz w:val="24"/>
          <w:szCs w:val="24"/>
        </w:rPr>
        <w:t>3,</w:t>
      </w:r>
      <w:r w:rsidR="001B7243" w:rsidRPr="007F7AE4">
        <w:rPr>
          <w:rFonts w:ascii="Times New Roman" w:hAnsi="Times New Roman"/>
          <w:sz w:val="24"/>
          <w:szCs w:val="24"/>
        </w:rPr>
        <w:t xml:space="preserve"> </w:t>
      </w:r>
      <w:r w:rsidRPr="007F7AE4">
        <w:rPr>
          <w:rFonts w:ascii="Times New Roman" w:hAnsi="Times New Roman"/>
          <w:sz w:val="24"/>
          <w:szCs w:val="24"/>
        </w:rPr>
        <w:t>może</w:t>
      </w:r>
      <w:r w:rsidR="001B7243" w:rsidRPr="007F7AE4">
        <w:rPr>
          <w:rFonts w:ascii="Times New Roman" w:hAnsi="Times New Roman"/>
          <w:sz w:val="24"/>
          <w:szCs w:val="24"/>
        </w:rPr>
        <w:t xml:space="preserve"> </w:t>
      </w:r>
      <w:r w:rsidRPr="007F7AE4">
        <w:rPr>
          <w:rFonts w:ascii="Times New Roman" w:hAnsi="Times New Roman"/>
          <w:sz w:val="24"/>
          <w:szCs w:val="24"/>
        </w:rPr>
        <w:t>być</w:t>
      </w:r>
      <w:r w:rsidR="001B7243" w:rsidRPr="007F7AE4">
        <w:rPr>
          <w:rFonts w:ascii="Times New Roman" w:hAnsi="Times New Roman"/>
          <w:sz w:val="24"/>
          <w:szCs w:val="24"/>
        </w:rPr>
        <w:t xml:space="preserve"> </w:t>
      </w:r>
      <w:r w:rsidRPr="007F7AE4">
        <w:rPr>
          <w:rFonts w:ascii="Times New Roman" w:hAnsi="Times New Roman"/>
          <w:sz w:val="24"/>
          <w:szCs w:val="24"/>
        </w:rPr>
        <w:t>zwolniony</w:t>
      </w:r>
      <w:r w:rsidR="001B7243" w:rsidRPr="007F7AE4">
        <w:rPr>
          <w:rFonts w:ascii="Times New Roman" w:hAnsi="Times New Roman"/>
          <w:sz w:val="24"/>
          <w:szCs w:val="24"/>
        </w:rPr>
        <w:t xml:space="preserve"> </w:t>
      </w:r>
      <w:r w:rsidRPr="007F7AE4">
        <w:rPr>
          <w:rFonts w:ascii="Times New Roman" w:hAnsi="Times New Roman"/>
          <w:sz w:val="24"/>
          <w:szCs w:val="24"/>
        </w:rPr>
        <w:t>z</w:t>
      </w:r>
      <w:r w:rsidR="001B7243" w:rsidRPr="007F7AE4">
        <w:rPr>
          <w:rFonts w:ascii="Times New Roman" w:hAnsi="Times New Roman"/>
          <w:sz w:val="24"/>
          <w:szCs w:val="24"/>
        </w:rPr>
        <w:t xml:space="preserve"> </w:t>
      </w:r>
      <w:r w:rsidRPr="007F7AE4">
        <w:rPr>
          <w:rFonts w:ascii="Times New Roman" w:hAnsi="Times New Roman"/>
          <w:sz w:val="24"/>
          <w:szCs w:val="24"/>
        </w:rPr>
        <w:t>udziału</w:t>
      </w:r>
      <w:r w:rsidR="001B7243" w:rsidRPr="007F7AE4">
        <w:rPr>
          <w:rFonts w:ascii="Times New Roman" w:hAnsi="Times New Roman"/>
          <w:sz w:val="24"/>
          <w:szCs w:val="24"/>
        </w:rPr>
        <w:t xml:space="preserve"> </w:t>
      </w:r>
      <w:r w:rsidRPr="007F7AE4">
        <w:rPr>
          <w:rFonts w:ascii="Times New Roman" w:hAnsi="Times New Roman"/>
          <w:sz w:val="24"/>
          <w:szCs w:val="24"/>
        </w:rPr>
        <w:t>w</w:t>
      </w:r>
      <w:r w:rsidR="001B7243" w:rsidRPr="007F7AE4">
        <w:rPr>
          <w:rFonts w:ascii="Times New Roman" w:hAnsi="Times New Roman"/>
          <w:sz w:val="24"/>
          <w:szCs w:val="24"/>
        </w:rPr>
        <w:t xml:space="preserve"> </w:t>
      </w:r>
      <w:r w:rsidRPr="007F7AE4">
        <w:rPr>
          <w:rFonts w:ascii="Times New Roman" w:hAnsi="Times New Roman"/>
          <w:sz w:val="24"/>
          <w:szCs w:val="24"/>
        </w:rPr>
        <w:t>pracy</w:t>
      </w:r>
      <w:r w:rsidR="001B7243" w:rsidRPr="007F7AE4">
        <w:rPr>
          <w:rFonts w:ascii="Times New Roman" w:hAnsi="Times New Roman"/>
          <w:sz w:val="24"/>
          <w:szCs w:val="24"/>
        </w:rPr>
        <w:t xml:space="preserve"> </w:t>
      </w:r>
      <w:r w:rsidRPr="007F7AE4">
        <w:rPr>
          <w:rFonts w:ascii="Times New Roman" w:hAnsi="Times New Roman"/>
          <w:sz w:val="24"/>
          <w:szCs w:val="24"/>
        </w:rPr>
        <w:t>komisji</w:t>
      </w:r>
      <w:r w:rsidR="001B7243" w:rsidRPr="007F7AE4">
        <w:rPr>
          <w:rFonts w:ascii="Times New Roman" w:hAnsi="Times New Roman"/>
          <w:sz w:val="24"/>
          <w:szCs w:val="24"/>
        </w:rPr>
        <w:t xml:space="preserve"> </w:t>
      </w:r>
      <w:r w:rsidRPr="007F7AE4">
        <w:rPr>
          <w:rFonts w:ascii="Times New Roman" w:hAnsi="Times New Roman"/>
          <w:sz w:val="24"/>
          <w:szCs w:val="24"/>
        </w:rPr>
        <w:t>na</w:t>
      </w:r>
      <w:r w:rsidR="001B7243" w:rsidRPr="007F7AE4">
        <w:rPr>
          <w:rFonts w:ascii="Times New Roman" w:hAnsi="Times New Roman"/>
          <w:sz w:val="24"/>
          <w:szCs w:val="24"/>
        </w:rPr>
        <w:t xml:space="preserve"> </w:t>
      </w:r>
      <w:r w:rsidRPr="007F7AE4">
        <w:rPr>
          <w:rFonts w:ascii="Times New Roman" w:hAnsi="Times New Roman"/>
          <w:sz w:val="24"/>
          <w:szCs w:val="24"/>
        </w:rPr>
        <w:t>własną</w:t>
      </w:r>
      <w:r w:rsidR="001B7243" w:rsidRPr="007F7AE4">
        <w:rPr>
          <w:rFonts w:ascii="Times New Roman" w:hAnsi="Times New Roman"/>
          <w:sz w:val="24"/>
          <w:szCs w:val="24"/>
        </w:rPr>
        <w:t xml:space="preserve"> </w:t>
      </w:r>
      <w:r w:rsidRPr="007F7AE4">
        <w:rPr>
          <w:rFonts w:ascii="Times New Roman" w:hAnsi="Times New Roman"/>
          <w:sz w:val="24"/>
          <w:szCs w:val="24"/>
        </w:rPr>
        <w:t>prośbę</w:t>
      </w:r>
      <w:r w:rsidR="001B7243" w:rsidRPr="007F7AE4">
        <w:rPr>
          <w:rFonts w:ascii="Times New Roman" w:hAnsi="Times New Roman"/>
          <w:sz w:val="24"/>
          <w:szCs w:val="24"/>
        </w:rPr>
        <w:t xml:space="preserve"> </w:t>
      </w:r>
      <w:r w:rsidRPr="007F7AE4">
        <w:rPr>
          <w:rFonts w:ascii="Times New Roman" w:hAnsi="Times New Roman"/>
          <w:sz w:val="24"/>
          <w:szCs w:val="24"/>
        </w:rPr>
        <w:t>lub</w:t>
      </w:r>
      <w:r w:rsidR="001B7243" w:rsidRPr="007F7AE4">
        <w:rPr>
          <w:rFonts w:ascii="Times New Roman" w:hAnsi="Times New Roman"/>
          <w:sz w:val="24"/>
          <w:szCs w:val="24"/>
        </w:rPr>
        <w:t xml:space="preserve"> </w:t>
      </w:r>
      <w:r w:rsidRPr="007F7AE4">
        <w:rPr>
          <w:rFonts w:ascii="Times New Roman" w:hAnsi="Times New Roman"/>
          <w:sz w:val="24"/>
          <w:szCs w:val="24"/>
        </w:rPr>
        <w:t>w innych,</w:t>
      </w:r>
      <w:r w:rsidR="001B7243" w:rsidRPr="007F7AE4">
        <w:rPr>
          <w:rFonts w:ascii="Times New Roman" w:hAnsi="Times New Roman"/>
          <w:sz w:val="24"/>
          <w:szCs w:val="24"/>
        </w:rPr>
        <w:t xml:space="preserve"> </w:t>
      </w:r>
      <w:r w:rsidRPr="007F7AE4">
        <w:rPr>
          <w:rFonts w:ascii="Times New Roman" w:hAnsi="Times New Roman"/>
          <w:sz w:val="24"/>
          <w:szCs w:val="24"/>
        </w:rPr>
        <w:t>szczególnie</w:t>
      </w:r>
      <w:r w:rsidR="001B7243" w:rsidRPr="007F7AE4">
        <w:rPr>
          <w:rFonts w:ascii="Times New Roman" w:hAnsi="Times New Roman"/>
          <w:sz w:val="24"/>
          <w:szCs w:val="24"/>
        </w:rPr>
        <w:t xml:space="preserve"> </w:t>
      </w:r>
      <w:r w:rsidRPr="007F7AE4">
        <w:rPr>
          <w:rFonts w:ascii="Times New Roman" w:hAnsi="Times New Roman"/>
          <w:sz w:val="24"/>
          <w:szCs w:val="24"/>
        </w:rPr>
        <w:t>uzasadnionych</w:t>
      </w:r>
      <w:r w:rsidR="001B7243" w:rsidRPr="007F7AE4">
        <w:rPr>
          <w:rFonts w:ascii="Times New Roman" w:hAnsi="Times New Roman"/>
          <w:sz w:val="24"/>
          <w:szCs w:val="24"/>
        </w:rPr>
        <w:t xml:space="preserve"> </w:t>
      </w:r>
      <w:r w:rsidRPr="007F7AE4">
        <w:rPr>
          <w:rFonts w:ascii="Times New Roman" w:hAnsi="Times New Roman"/>
          <w:sz w:val="24"/>
          <w:szCs w:val="24"/>
        </w:rPr>
        <w:t>przypadkach.</w:t>
      </w:r>
      <w:r w:rsidR="001B7243" w:rsidRPr="007F7AE4">
        <w:rPr>
          <w:rFonts w:ascii="Times New Roman" w:hAnsi="Times New Roman"/>
          <w:sz w:val="24"/>
          <w:szCs w:val="24"/>
        </w:rPr>
        <w:t xml:space="preserve"> </w:t>
      </w:r>
      <w:r w:rsidRPr="007F7AE4">
        <w:rPr>
          <w:rFonts w:ascii="Times New Roman" w:hAnsi="Times New Roman"/>
          <w:sz w:val="24"/>
          <w:szCs w:val="24"/>
        </w:rPr>
        <w:t>takim</w:t>
      </w:r>
      <w:r w:rsidR="001B7243" w:rsidRPr="007F7AE4">
        <w:rPr>
          <w:rFonts w:ascii="Times New Roman" w:hAnsi="Times New Roman"/>
          <w:sz w:val="24"/>
          <w:szCs w:val="24"/>
        </w:rPr>
        <w:t xml:space="preserve"> </w:t>
      </w:r>
      <w:r w:rsidRPr="007F7AE4">
        <w:rPr>
          <w:rFonts w:ascii="Times New Roman" w:hAnsi="Times New Roman"/>
          <w:sz w:val="24"/>
          <w:szCs w:val="24"/>
        </w:rPr>
        <w:t>przypadku</w:t>
      </w:r>
      <w:r w:rsidR="001B7243" w:rsidRPr="007F7AE4">
        <w:rPr>
          <w:rFonts w:ascii="Times New Roman" w:hAnsi="Times New Roman"/>
          <w:sz w:val="24"/>
          <w:szCs w:val="24"/>
        </w:rPr>
        <w:t xml:space="preserve"> </w:t>
      </w:r>
      <w:r w:rsidRPr="007F7AE4">
        <w:rPr>
          <w:rFonts w:ascii="Times New Roman" w:hAnsi="Times New Roman"/>
          <w:sz w:val="24"/>
          <w:szCs w:val="24"/>
        </w:rPr>
        <w:t>Dyrektor</w:t>
      </w:r>
      <w:r w:rsidR="001B7243" w:rsidRPr="007F7AE4">
        <w:rPr>
          <w:rFonts w:ascii="Times New Roman" w:hAnsi="Times New Roman"/>
          <w:sz w:val="24"/>
          <w:szCs w:val="24"/>
        </w:rPr>
        <w:t xml:space="preserve"> </w:t>
      </w:r>
      <w:r w:rsidRPr="007F7AE4">
        <w:rPr>
          <w:rFonts w:ascii="Times New Roman" w:hAnsi="Times New Roman"/>
          <w:sz w:val="24"/>
          <w:szCs w:val="24"/>
        </w:rPr>
        <w:t>Szkoły</w:t>
      </w:r>
      <w:r w:rsidR="001B7243" w:rsidRPr="007F7AE4">
        <w:rPr>
          <w:rFonts w:ascii="Times New Roman" w:hAnsi="Times New Roman"/>
          <w:sz w:val="24"/>
          <w:szCs w:val="24"/>
        </w:rPr>
        <w:t xml:space="preserve"> </w:t>
      </w:r>
      <w:r w:rsidRPr="007F7AE4">
        <w:rPr>
          <w:rFonts w:ascii="Times New Roman" w:hAnsi="Times New Roman"/>
          <w:sz w:val="24"/>
          <w:szCs w:val="24"/>
        </w:rPr>
        <w:t>powołuje</w:t>
      </w:r>
      <w:r w:rsidR="001B7243" w:rsidRPr="007F7AE4">
        <w:rPr>
          <w:rFonts w:ascii="Times New Roman" w:hAnsi="Times New Roman"/>
          <w:sz w:val="24"/>
          <w:szCs w:val="24"/>
        </w:rPr>
        <w:t xml:space="preserve"> </w:t>
      </w:r>
      <w:r w:rsidRPr="007F7AE4">
        <w:rPr>
          <w:rFonts w:ascii="Times New Roman" w:hAnsi="Times New Roman"/>
          <w:sz w:val="24"/>
          <w:szCs w:val="24"/>
        </w:rPr>
        <w:t>innego nauczyciela</w:t>
      </w:r>
      <w:r w:rsidR="001B7243" w:rsidRPr="007F7AE4">
        <w:rPr>
          <w:rFonts w:ascii="Times New Roman" w:hAnsi="Times New Roman"/>
          <w:sz w:val="24"/>
          <w:szCs w:val="24"/>
        </w:rPr>
        <w:t xml:space="preserve"> </w:t>
      </w:r>
      <w:r w:rsidRPr="007F7AE4">
        <w:rPr>
          <w:rFonts w:ascii="Times New Roman" w:hAnsi="Times New Roman"/>
          <w:sz w:val="24"/>
          <w:szCs w:val="24"/>
        </w:rPr>
        <w:t>prowadzącego</w:t>
      </w:r>
      <w:r w:rsidR="001B7243" w:rsidRPr="007F7AE4">
        <w:rPr>
          <w:rFonts w:ascii="Times New Roman" w:hAnsi="Times New Roman"/>
          <w:sz w:val="24"/>
          <w:szCs w:val="24"/>
        </w:rPr>
        <w:t xml:space="preserve"> </w:t>
      </w:r>
      <w:r w:rsidRPr="007F7AE4">
        <w:rPr>
          <w:rFonts w:ascii="Times New Roman" w:hAnsi="Times New Roman"/>
          <w:sz w:val="24"/>
          <w:szCs w:val="24"/>
        </w:rPr>
        <w:t>takie</w:t>
      </w:r>
      <w:r w:rsidR="001B7243" w:rsidRPr="007F7AE4">
        <w:rPr>
          <w:rFonts w:ascii="Times New Roman" w:hAnsi="Times New Roman"/>
          <w:sz w:val="24"/>
          <w:szCs w:val="24"/>
        </w:rPr>
        <w:t xml:space="preserve"> </w:t>
      </w:r>
      <w:r w:rsidRPr="007F7AE4">
        <w:rPr>
          <w:rFonts w:ascii="Times New Roman" w:hAnsi="Times New Roman"/>
          <w:sz w:val="24"/>
          <w:szCs w:val="24"/>
        </w:rPr>
        <w:t>same</w:t>
      </w:r>
      <w:r w:rsidR="001B7243" w:rsidRPr="007F7AE4">
        <w:rPr>
          <w:rFonts w:ascii="Times New Roman" w:hAnsi="Times New Roman"/>
          <w:sz w:val="24"/>
          <w:szCs w:val="24"/>
        </w:rPr>
        <w:t xml:space="preserve"> </w:t>
      </w:r>
      <w:r w:rsidRPr="007F7AE4">
        <w:rPr>
          <w:rFonts w:ascii="Times New Roman" w:hAnsi="Times New Roman"/>
          <w:sz w:val="24"/>
          <w:szCs w:val="24"/>
        </w:rPr>
        <w:t>zajęcia</w:t>
      </w:r>
      <w:r w:rsidR="001B7243" w:rsidRPr="007F7AE4">
        <w:rPr>
          <w:rFonts w:ascii="Times New Roman" w:hAnsi="Times New Roman"/>
          <w:sz w:val="24"/>
          <w:szCs w:val="24"/>
        </w:rPr>
        <w:t xml:space="preserve"> </w:t>
      </w:r>
      <w:r w:rsidRPr="007F7AE4">
        <w:rPr>
          <w:rFonts w:ascii="Times New Roman" w:hAnsi="Times New Roman"/>
          <w:sz w:val="24"/>
          <w:szCs w:val="24"/>
        </w:rPr>
        <w:t>edukacyjne,</w:t>
      </w:r>
      <w:r w:rsidR="001B7243" w:rsidRPr="007F7AE4">
        <w:rPr>
          <w:rFonts w:ascii="Times New Roman" w:hAnsi="Times New Roman"/>
          <w:sz w:val="24"/>
          <w:szCs w:val="24"/>
        </w:rPr>
        <w:t xml:space="preserve"> </w:t>
      </w:r>
      <w:r w:rsidRPr="007F7AE4">
        <w:rPr>
          <w:rFonts w:ascii="Times New Roman" w:hAnsi="Times New Roman"/>
          <w:sz w:val="24"/>
          <w:szCs w:val="24"/>
        </w:rPr>
        <w:t>z</w:t>
      </w:r>
      <w:r w:rsidR="001B7243" w:rsidRPr="007F7AE4">
        <w:rPr>
          <w:rFonts w:ascii="Times New Roman" w:hAnsi="Times New Roman"/>
          <w:sz w:val="24"/>
          <w:szCs w:val="24"/>
        </w:rPr>
        <w:t xml:space="preserve"> </w:t>
      </w:r>
      <w:r w:rsidRPr="007F7AE4">
        <w:rPr>
          <w:rFonts w:ascii="Times New Roman" w:hAnsi="Times New Roman"/>
          <w:sz w:val="24"/>
          <w:szCs w:val="24"/>
        </w:rPr>
        <w:t>tym</w:t>
      </w:r>
      <w:r w:rsidR="001B7243" w:rsidRPr="007F7AE4">
        <w:rPr>
          <w:rFonts w:ascii="Times New Roman" w:hAnsi="Times New Roman"/>
          <w:sz w:val="24"/>
          <w:szCs w:val="24"/>
        </w:rPr>
        <w:t xml:space="preserve"> </w:t>
      </w:r>
      <w:r w:rsidRPr="007F7AE4">
        <w:rPr>
          <w:rFonts w:ascii="Times New Roman" w:hAnsi="Times New Roman"/>
          <w:sz w:val="24"/>
          <w:szCs w:val="24"/>
        </w:rPr>
        <w:t>że</w:t>
      </w:r>
      <w:r w:rsidR="001B7243" w:rsidRPr="007F7AE4">
        <w:rPr>
          <w:rFonts w:ascii="Times New Roman" w:hAnsi="Times New Roman"/>
          <w:sz w:val="24"/>
          <w:szCs w:val="24"/>
        </w:rPr>
        <w:t xml:space="preserve"> </w:t>
      </w:r>
      <w:r w:rsidRPr="007F7AE4">
        <w:rPr>
          <w:rFonts w:ascii="Times New Roman" w:hAnsi="Times New Roman"/>
          <w:sz w:val="24"/>
          <w:szCs w:val="24"/>
        </w:rPr>
        <w:t>powołanie</w:t>
      </w:r>
      <w:r w:rsidR="001B7243" w:rsidRPr="007F7AE4">
        <w:rPr>
          <w:rFonts w:ascii="Times New Roman" w:hAnsi="Times New Roman"/>
          <w:sz w:val="24"/>
          <w:szCs w:val="24"/>
        </w:rPr>
        <w:t xml:space="preserve"> </w:t>
      </w:r>
      <w:r w:rsidRPr="007F7AE4">
        <w:rPr>
          <w:rFonts w:ascii="Times New Roman" w:hAnsi="Times New Roman"/>
          <w:sz w:val="24"/>
          <w:szCs w:val="24"/>
        </w:rPr>
        <w:t>nauczyciela</w:t>
      </w:r>
      <w:r w:rsidR="001B7243" w:rsidRPr="007F7AE4">
        <w:rPr>
          <w:rFonts w:ascii="Times New Roman" w:hAnsi="Times New Roman"/>
          <w:sz w:val="24"/>
          <w:szCs w:val="24"/>
        </w:rPr>
        <w:t xml:space="preserve"> </w:t>
      </w:r>
      <w:r w:rsidRPr="007F7AE4">
        <w:rPr>
          <w:rFonts w:ascii="Times New Roman" w:hAnsi="Times New Roman"/>
          <w:sz w:val="24"/>
          <w:szCs w:val="24"/>
        </w:rPr>
        <w:t>zatrudnionego</w:t>
      </w:r>
      <w:r w:rsidR="001B7243" w:rsidRPr="007F7AE4">
        <w:rPr>
          <w:rFonts w:ascii="Times New Roman" w:hAnsi="Times New Roman"/>
          <w:sz w:val="24"/>
          <w:szCs w:val="24"/>
        </w:rPr>
        <w:t xml:space="preserve"> </w:t>
      </w:r>
      <w:r w:rsidRPr="007F7AE4">
        <w:rPr>
          <w:rFonts w:ascii="Times New Roman" w:hAnsi="Times New Roman"/>
          <w:sz w:val="24"/>
          <w:szCs w:val="24"/>
        </w:rPr>
        <w:t>w</w:t>
      </w:r>
      <w:r w:rsidR="001B7243" w:rsidRPr="007F7AE4">
        <w:rPr>
          <w:rFonts w:ascii="Times New Roman" w:hAnsi="Times New Roman"/>
          <w:sz w:val="24"/>
          <w:szCs w:val="24"/>
        </w:rPr>
        <w:t xml:space="preserve"> </w:t>
      </w:r>
      <w:r w:rsidRPr="007F7AE4">
        <w:rPr>
          <w:rFonts w:ascii="Times New Roman" w:hAnsi="Times New Roman"/>
          <w:sz w:val="24"/>
          <w:szCs w:val="24"/>
        </w:rPr>
        <w:t xml:space="preserve"> innej szkole następuje w porozumieniu z dyrektorem tej szkoły.</w:t>
      </w:r>
    </w:p>
    <w:p w:rsidR="00B03105" w:rsidRPr="007F7AE4" w:rsidRDefault="00B03105">
      <w:pPr>
        <w:numPr>
          <w:ilvl w:val="0"/>
          <w:numId w:val="112"/>
        </w:numPr>
        <w:tabs>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Ustalona</w:t>
      </w:r>
      <w:r w:rsidR="001B7243" w:rsidRPr="007F7AE4">
        <w:rPr>
          <w:rFonts w:ascii="Times New Roman" w:hAnsi="Times New Roman"/>
          <w:sz w:val="24"/>
          <w:szCs w:val="24"/>
        </w:rPr>
        <w:t xml:space="preserve"> </w:t>
      </w:r>
      <w:r w:rsidRPr="007F7AE4">
        <w:rPr>
          <w:rFonts w:ascii="Times New Roman" w:hAnsi="Times New Roman"/>
          <w:sz w:val="24"/>
          <w:szCs w:val="24"/>
        </w:rPr>
        <w:t>przez</w:t>
      </w:r>
      <w:r w:rsidR="001B7243" w:rsidRPr="007F7AE4">
        <w:rPr>
          <w:rFonts w:ascii="Times New Roman" w:hAnsi="Times New Roman"/>
          <w:sz w:val="24"/>
          <w:szCs w:val="24"/>
        </w:rPr>
        <w:t xml:space="preserve"> </w:t>
      </w:r>
      <w:r w:rsidRPr="007F7AE4">
        <w:rPr>
          <w:rFonts w:ascii="Times New Roman" w:hAnsi="Times New Roman"/>
          <w:sz w:val="24"/>
          <w:szCs w:val="24"/>
        </w:rPr>
        <w:t>komisję</w:t>
      </w:r>
      <w:r w:rsidR="001B7243" w:rsidRPr="007F7AE4">
        <w:rPr>
          <w:rFonts w:ascii="Times New Roman" w:hAnsi="Times New Roman"/>
          <w:sz w:val="24"/>
          <w:szCs w:val="24"/>
        </w:rPr>
        <w:t xml:space="preserve"> </w:t>
      </w:r>
      <w:r w:rsidRPr="007F7AE4">
        <w:rPr>
          <w:rFonts w:ascii="Times New Roman" w:hAnsi="Times New Roman"/>
          <w:sz w:val="24"/>
          <w:szCs w:val="24"/>
        </w:rPr>
        <w:t>roczna</w:t>
      </w:r>
      <w:r w:rsidR="001B7243" w:rsidRPr="007F7AE4">
        <w:rPr>
          <w:rFonts w:ascii="Times New Roman" w:hAnsi="Times New Roman"/>
          <w:sz w:val="24"/>
          <w:szCs w:val="24"/>
        </w:rPr>
        <w:t xml:space="preserve"> </w:t>
      </w:r>
      <w:r w:rsidRPr="007F7AE4">
        <w:rPr>
          <w:rFonts w:ascii="Times New Roman" w:hAnsi="Times New Roman"/>
          <w:sz w:val="24"/>
          <w:szCs w:val="24"/>
        </w:rPr>
        <w:t>ocena</w:t>
      </w:r>
      <w:r w:rsidR="001B7243" w:rsidRPr="007F7AE4">
        <w:rPr>
          <w:rFonts w:ascii="Times New Roman" w:hAnsi="Times New Roman"/>
          <w:sz w:val="24"/>
          <w:szCs w:val="24"/>
        </w:rPr>
        <w:t xml:space="preserve"> </w:t>
      </w:r>
      <w:r w:rsidRPr="007F7AE4">
        <w:rPr>
          <w:rFonts w:ascii="Times New Roman" w:hAnsi="Times New Roman"/>
          <w:sz w:val="24"/>
          <w:szCs w:val="24"/>
        </w:rPr>
        <w:t>klasyfikacyjna</w:t>
      </w:r>
      <w:r w:rsidR="001B7243" w:rsidRPr="007F7AE4">
        <w:rPr>
          <w:rFonts w:ascii="Times New Roman" w:hAnsi="Times New Roman"/>
          <w:sz w:val="24"/>
          <w:szCs w:val="24"/>
        </w:rPr>
        <w:t xml:space="preserve"> </w:t>
      </w:r>
      <w:r w:rsidRPr="007F7AE4">
        <w:rPr>
          <w:rFonts w:ascii="Times New Roman" w:hAnsi="Times New Roman"/>
          <w:sz w:val="24"/>
          <w:szCs w:val="24"/>
        </w:rPr>
        <w:t>z</w:t>
      </w:r>
      <w:r w:rsidR="001B7243" w:rsidRPr="007F7AE4">
        <w:rPr>
          <w:rFonts w:ascii="Times New Roman" w:hAnsi="Times New Roman"/>
          <w:sz w:val="24"/>
          <w:szCs w:val="24"/>
        </w:rPr>
        <w:t xml:space="preserve"> </w:t>
      </w:r>
      <w:r w:rsidRPr="007F7AE4">
        <w:rPr>
          <w:rFonts w:ascii="Times New Roman" w:hAnsi="Times New Roman"/>
          <w:sz w:val="24"/>
          <w:szCs w:val="24"/>
        </w:rPr>
        <w:t>zajęć</w:t>
      </w:r>
      <w:r w:rsidR="001B7243" w:rsidRPr="007F7AE4">
        <w:rPr>
          <w:rFonts w:ascii="Times New Roman" w:hAnsi="Times New Roman"/>
          <w:sz w:val="24"/>
          <w:szCs w:val="24"/>
        </w:rPr>
        <w:t xml:space="preserve"> </w:t>
      </w:r>
      <w:r w:rsidRPr="007F7AE4">
        <w:rPr>
          <w:rFonts w:ascii="Times New Roman" w:hAnsi="Times New Roman"/>
          <w:sz w:val="24"/>
          <w:szCs w:val="24"/>
        </w:rPr>
        <w:t>edukacyjnych</w:t>
      </w:r>
      <w:r w:rsidR="001B7243" w:rsidRPr="007F7AE4">
        <w:rPr>
          <w:rFonts w:ascii="Times New Roman" w:hAnsi="Times New Roman"/>
          <w:sz w:val="24"/>
          <w:szCs w:val="24"/>
        </w:rPr>
        <w:t xml:space="preserve"> </w:t>
      </w:r>
      <w:r w:rsidRPr="007F7AE4">
        <w:rPr>
          <w:rFonts w:ascii="Times New Roman" w:hAnsi="Times New Roman"/>
          <w:sz w:val="24"/>
          <w:szCs w:val="24"/>
        </w:rPr>
        <w:t>nie</w:t>
      </w:r>
      <w:r w:rsidR="001B7243" w:rsidRPr="007F7AE4">
        <w:rPr>
          <w:rFonts w:ascii="Times New Roman" w:hAnsi="Times New Roman"/>
          <w:sz w:val="24"/>
          <w:szCs w:val="24"/>
        </w:rPr>
        <w:t xml:space="preserve"> </w:t>
      </w:r>
      <w:r w:rsidRPr="007F7AE4">
        <w:rPr>
          <w:rFonts w:ascii="Times New Roman" w:hAnsi="Times New Roman"/>
          <w:sz w:val="24"/>
          <w:szCs w:val="24"/>
        </w:rPr>
        <w:t>może</w:t>
      </w:r>
      <w:r w:rsidR="001B7243" w:rsidRPr="007F7AE4">
        <w:rPr>
          <w:rFonts w:ascii="Times New Roman" w:hAnsi="Times New Roman"/>
          <w:sz w:val="24"/>
          <w:szCs w:val="24"/>
        </w:rPr>
        <w:t xml:space="preserve"> </w:t>
      </w:r>
      <w:r w:rsidRPr="007F7AE4">
        <w:rPr>
          <w:rFonts w:ascii="Times New Roman" w:hAnsi="Times New Roman"/>
          <w:sz w:val="24"/>
          <w:szCs w:val="24"/>
        </w:rPr>
        <w:t>być</w:t>
      </w:r>
      <w:r w:rsidR="001B7243" w:rsidRPr="007F7AE4">
        <w:rPr>
          <w:rFonts w:ascii="Times New Roman" w:hAnsi="Times New Roman"/>
          <w:sz w:val="24"/>
          <w:szCs w:val="24"/>
        </w:rPr>
        <w:t xml:space="preserve"> </w:t>
      </w:r>
      <w:r w:rsidRPr="007F7AE4">
        <w:rPr>
          <w:rFonts w:ascii="Times New Roman" w:hAnsi="Times New Roman"/>
          <w:sz w:val="24"/>
          <w:szCs w:val="24"/>
        </w:rPr>
        <w:t>niższa</w:t>
      </w:r>
      <w:r w:rsidR="001B7243" w:rsidRPr="007F7AE4">
        <w:rPr>
          <w:rFonts w:ascii="Times New Roman" w:hAnsi="Times New Roman"/>
          <w:sz w:val="24"/>
          <w:szCs w:val="24"/>
        </w:rPr>
        <w:t xml:space="preserve"> </w:t>
      </w:r>
      <w:r w:rsidRPr="007F7AE4">
        <w:rPr>
          <w:rFonts w:ascii="Times New Roman" w:hAnsi="Times New Roman"/>
          <w:sz w:val="24"/>
          <w:szCs w:val="24"/>
        </w:rPr>
        <w:t>od</w:t>
      </w:r>
      <w:r w:rsidR="001B7243" w:rsidRPr="007F7AE4">
        <w:rPr>
          <w:rFonts w:ascii="Times New Roman" w:hAnsi="Times New Roman"/>
          <w:sz w:val="24"/>
          <w:szCs w:val="24"/>
        </w:rPr>
        <w:t xml:space="preserve"> </w:t>
      </w:r>
      <w:r w:rsidRPr="007F7AE4">
        <w:rPr>
          <w:rFonts w:ascii="Times New Roman" w:hAnsi="Times New Roman"/>
          <w:sz w:val="24"/>
          <w:szCs w:val="24"/>
        </w:rPr>
        <w:t>ustalonej wcześniej oceny.</w:t>
      </w:r>
    </w:p>
    <w:p w:rsidR="00B03105" w:rsidRPr="007F7AE4" w:rsidRDefault="00B03105">
      <w:pPr>
        <w:numPr>
          <w:ilvl w:val="0"/>
          <w:numId w:val="112"/>
        </w:numPr>
        <w:tabs>
          <w:tab w:val="left" w:pos="284"/>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 Ocena</w:t>
      </w:r>
      <w:r w:rsidR="001B7243" w:rsidRPr="007F7AE4">
        <w:rPr>
          <w:rFonts w:ascii="Times New Roman" w:hAnsi="Times New Roman"/>
          <w:sz w:val="24"/>
          <w:szCs w:val="24"/>
        </w:rPr>
        <w:t xml:space="preserve"> </w:t>
      </w:r>
      <w:r w:rsidRPr="007F7AE4">
        <w:rPr>
          <w:rFonts w:ascii="Times New Roman" w:hAnsi="Times New Roman"/>
          <w:sz w:val="24"/>
          <w:szCs w:val="24"/>
        </w:rPr>
        <w:t>ustalona</w:t>
      </w:r>
      <w:r w:rsidR="001B7243" w:rsidRPr="007F7AE4">
        <w:rPr>
          <w:rFonts w:ascii="Times New Roman" w:hAnsi="Times New Roman"/>
          <w:sz w:val="24"/>
          <w:szCs w:val="24"/>
        </w:rPr>
        <w:t xml:space="preserve"> </w:t>
      </w:r>
      <w:r w:rsidRPr="007F7AE4">
        <w:rPr>
          <w:rFonts w:ascii="Times New Roman" w:hAnsi="Times New Roman"/>
          <w:sz w:val="24"/>
          <w:szCs w:val="24"/>
        </w:rPr>
        <w:t>przez</w:t>
      </w:r>
      <w:r w:rsidR="001B7243" w:rsidRPr="007F7AE4">
        <w:rPr>
          <w:rFonts w:ascii="Times New Roman" w:hAnsi="Times New Roman"/>
          <w:sz w:val="24"/>
          <w:szCs w:val="24"/>
        </w:rPr>
        <w:t xml:space="preserve"> </w:t>
      </w:r>
      <w:r w:rsidRPr="007F7AE4">
        <w:rPr>
          <w:rFonts w:ascii="Times New Roman" w:hAnsi="Times New Roman"/>
          <w:sz w:val="24"/>
          <w:szCs w:val="24"/>
        </w:rPr>
        <w:t>komisję</w:t>
      </w:r>
      <w:r w:rsidR="001B7243" w:rsidRPr="007F7AE4">
        <w:rPr>
          <w:rFonts w:ascii="Times New Roman" w:hAnsi="Times New Roman"/>
          <w:sz w:val="24"/>
          <w:szCs w:val="24"/>
        </w:rPr>
        <w:t xml:space="preserve"> </w:t>
      </w:r>
      <w:r w:rsidRPr="007F7AE4">
        <w:rPr>
          <w:rFonts w:ascii="Times New Roman" w:hAnsi="Times New Roman"/>
          <w:sz w:val="24"/>
          <w:szCs w:val="24"/>
        </w:rPr>
        <w:t>jest</w:t>
      </w:r>
      <w:r w:rsidR="001B7243" w:rsidRPr="007F7AE4">
        <w:rPr>
          <w:rFonts w:ascii="Times New Roman" w:hAnsi="Times New Roman"/>
          <w:sz w:val="24"/>
          <w:szCs w:val="24"/>
        </w:rPr>
        <w:t xml:space="preserve"> </w:t>
      </w:r>
      <w:r w:rsidRPr="007F7AE4">
        <w:rPr>
          <w:rFonts w:ascii="Times New Roman" w:hAnsi="Times New Roman"/>
          <w:sz w:val="24"/>
          <w:szCs w:val="24"/>
        </w:rPr>
        <w:t>ostateczna,</w:t>
      </w:r>
      <w:r w:rsidR="001B7243" w:rsidRPr="007F7AE4">
        <w:rPr>
          <w:rFonts w:ascii="Times New Roman" w:hAnsi="Times New Roman"/>
          <w:sz w:val="24"/>
          <w:szCs w:val="24"/>
        </w:rPr>
        <w:t xml:space="preserve"> </w:t>
      </w:r>
      <w:r w:rsidRPr="007F7AE4">
        <w:rPr>
          <w:rFonts w:ascii="Times New Roman" w:hAnsi="Times New Roman"/>
          <w:sz w:val="24"/>
          <w:szCs w:val="24"/>
        </w:rPr>
        <w:t>z</w:t>
      </w:r>
      <w:r w:rsidR="001B7243" w:rsidRPr="007F7AE4">
        <w:rPr>
          <w:rFonts w:ascii="Times New Roman" w:hAnsi="Times New Roman"/>
          <w:sz w:val="24"/>
          <w:szCs w:val="24"/>
        </w:rPr>
        <w:t xml:space="preserve"> </w:t>
      </w:r>
      <w:r w:rsidRPr="007F7AE4">
        <w:rPr>
          <w:rFonts w:ascii="Times New Roman" w:hAnsi="Times New Roman"/>
          <w:sz w:val="24"/>
          <w:szCs w:val="24"/>
        </w:rPr>
        <w:t>wyjątkiem</w:t>
      </w:r>
      <w:r w:rsidR="001B7243" w:rsidRPr="007F7AE4">
        <w:rPr>
          <w:rFonts w:ascii="Times New Roman" w:hAnsi="Times New Roman"/>
          <w:sz w:val="24"/>
          <w:szCs w:val="24"/>
        </w:rPr>
        <w:t xml:space="preserve"> </w:t>
      </w:r>
      <w:r w:rsidRPr="007F7AE4">
        <w:rPr>
          <w:rFonts w:ascii="Times New Roman" w:hAnsi="Times New Roman"/>
          <w:sz w:val="24"/>
          <w:szCs w:val="24"/>
        </w:rPr>
        <w:t>niedostatecznej</w:t>
      </w:r>
      <w:r w:rsidR="001B7243" w:rsidRPr="007F7AE4">
        <w:rPr>
          <w:rFonts w:ascii="Times New Roman" w:hAnsi="Times New Roman"/>
          <w:sz w:val="24"/>
          <w:szCs w:val="24"/>
        </w:rPr>
        <w:t xml:space="preserve"> </w:t>
      </w:r>
      <w:r w:rsidRPr="007F7AE4">
        <w:rPr>
          <w:rFonts w:ascii="Times New Roman" w:hAnsi="Times New Roman"/>
          <w:sz w:val="24"/>
          <w:szCs w:val="24"/>
        </w:rPr>
        <w:t>rocznej</w:t>
      </w:r>
      <w:r w:rsidR="001B7243" w:rsidRPr="007F7AE4">
        <w:rPr>
          <w:rFonts w:ascii="Times New Roman" w:hAnsi="Times New Roman"/>
          <w:sz w:val="24"/>
          <w:szCs w:val="24"/>
        </w:rPr>
        <w:t xml:space="preserve"> </w:t>
      </w:r>
      <w:r w:rsidRPr="007F7AE4">
        <w:rPr>
          <w:rFonts w:ascii="Times New Roman" w:hAnsi="Times New Roman"/>
          <w:sz w:val="24"/>
          <w:szCs w:val="24"/>
        </w:rPr>
        <w:t>oceny</w:t>
      </w:r>
      <w:r w:rsidR="001B7243" w:rsidRPr="007F7AE4">
        <w:rPr>
          <w:rFonts w:ascii="Times New Roman" w:hAnsi="Times New Roman"/>
          <w:sz w:val="24"/>
          <w:szCs w:val="24"/>
        </w:rPr>
        <w:t xml:space="preserve"> </w:t>
      </w:r>
      <w:r w:rsidRPr="007F7AE4">
        <w:rPr>
          <w:rFonts w:ascii="Times New Roman" w:hAnsi="Times New Roman"/>
          <w:sz w:val="24"/>
          <w:szCs w:val="24"/>
        </w:rPr>
        <w:t>klasyfikacyjnej</w:t>
      </w:r>
      <w:r w:rsidR="001B7243" w:rsidRPr="007F7AE4">
        <w:rPr>
          <w:rFonts w:ascii="Times New Roman" w:hAnsi="Times New Roman"/>
          <w:sz w:val="24"/>
          <w:szCs w:val="24"/>
        </w:rPr>
        <w:t xml:space="preserve"> </w:t>
      </w:r>
      <w:r w:rsidRPr="007F7AE4">
        <w:rPr>
          <w:rFonts w:ascii="Times New Roman" w:hAnsi="Times New Roman"/>
          <w:sz w:val="24"/>
          <w:szCs w:val="24"/>
        </w:rPr>
        <w:t xml:space="preserve">z zajęć edukacyjnych, która może być zmieniona w wyniku egzaminu poprawkowego. </w:t>
      </w:r>
    </w:p>
    <w:p w:rsidR="00B03105" w:rsidRPr="007C119E"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bookmarkStart w:id="304" w:name="_Hlk149027636"/>
      <w:r w:rsidRPr="007C119E">
        <w:rPr>
          <w:rFonts w:ascii="Times New Roman" w:hAnsi="Times New Roman"/>
          <w:b/>
          <w:bCs/>
          <w:sz w:val="24"/>
          <w:szCs w:val="24"/>
        </w:rPr>
        <w:t>8.</w:t>
      </w:r>
      <w:r w:rsidRPr="007C119E">
        <w:rPr>
          <w:rFonts w:ascii="Times New Roman" w:hAnsi="Times New Roman"/>
          <w:sz w:val="24"/>
          <w:szCs w:val="24"/>
        </w:rPr>
        <w:t xml:space="preserve"> Z</w:t>
      </w:r>
      <w:r w:rsidR="001B7243" w:rsidRPr="007C119E">
        <w:rPr>
          <w:rFonts w:ascii="Times New Roman" w:hAnsi="Times New Roman"/>
          <w:sz w:val="24"/>
          <w:szCs w:val="24"/>
        </w:rPr>
        <w:t xml:space="preserve"> </w:t>
      </w:r>
      <w:r w:rsidRPr="007C119E">
        <w:rPr>
          <w:rFonts w:ascii="Times New Roman" w:hAnsi="Times New Roman"/>
          <w:sz w:val="24"/>
          <w:szCs w:val="24"/>
        </w:rPr>
        <w:t>prac</w:t>
      </w:r>
      <w:r w:rsidR="001B7243" w:rsidRPr="007C119E">
        <w:rPr>
          <w:rFonts w:ascii="Times New Roman" w:hAnsi="Times New Roman"/>
          <w:sz w:val="24"/>
          <w:szCs w:val="24"/>
        </w:rPr>
        <w:t xml:space="preserve"> </w:t>
      </w:r>
      <w:r w:rsidRPr="007C119E">
        <w:rPr>
          <w:rFonts w:ascii="Times New Roman" w:hAnsi="Times New Roman"/>
          <w:sz w:val="24"/>
          <w:szCs w:val="24"/>
        </w:rPr>
        <w:t>komisji</w:t>
      </w:r>
      <w:r w:rsidR="001B7243" w:rsidRPr="007C119E">
        <w:rPr>
          <w:rFonts w:ascii="Times New Roman" w:hAnsi="Times New Roman"/>
          <w:sz w:val="24"/>
          <w:szCs w:val="24"/>
        </w:rPr>
        <w:t xml:space="preserve"> </w:t>
      </w:r>
      <w:r w:rsidRPr="007C119E">
        <w:rPr>
          <w:rFonts w:ascii="Times New Roman" w:hAnsi="Times New Roman"/>
          <w:sz w:val="24"/>
          <w:szCs w:val="24"/>
        </w:rPr>
        <w:t>sporządza</w:t>
      </w:r>
      <w:r w:rsidR="001B7243" w:rsidRPr="007C119E">
        <w:rPr>
          <w:rFonts w:ascii="Times New Roman" w:hAnsi="Times New Roman"/>
          <w:sz w:val="24"/>
          <w:szCs w:val="24"/>
        </w:rPr>
        <w:t xml:space="preserve"> </w:t>
      </w:r>
      <w:r w:rsidRPr="007C119E">
        <w:rPr>
          <w:rFonts w:ascii="Times New Roman" w:hAnsi="Times New Roman"/>
          <w:sz w:val="24"/>
          <w:szCs w:val="24"/>
        </w:rPr>
        <w:t>się</w:t>
      </w:r>
      <w:r w:rsidR="001B7243" w:rsidRPr="007C119E">
        <w:rPr>
          <w:rFonts w:ascii="Times New Roman" w:hAnsi="Times New Roman"/>
          <w:sz w:val="24"/>
          <w:szCs w:val="24"/>
        </w:rPr>
        <w:t xml:space="preserve"> </w:t>
      </w:r>
      <w:r w:rsidRPr="007C119E">
        <w:rPr>
          <w:rFonts w:ascii="Times New Roman" w:hAnsi="Times New Roman"/>
          <w:sz w:val="24"/>
          <w:szCs w:val="24"/>
        </w:rPr>
        <w:t>protokół</w:t>
      </w:r>
      <w:r w:rsidR="001B7243" w:rsidRPr="007C119E">
        <w:rPr>
          <w:rFonts w:ascii="Times New Roman" w:hAnsi="Times New Roman"/>
          <w:sz w:val="24"/>
          <w:szCs w:val="24"/>
        </w:rPr>
        <w:t xml:space="preserve"> </w:t>
      </w:r>
      <w:r w:rsidRPr="007C119E">
        <w:rPr>
          <w:rFonts w:ascii="Times New Roman" w:hAnsi="Times New Roman"/>
          <w:sz w:val="24"/>
          <w:szCs w:val="24"/>
        </w:rPr>
        <w:t>zawierający</w:t>
      </w:r>
      <w:r w:rsidR="000A4D34" w:rsidRPr="007C119E">
        <w:rPr>
          <w:rFonts w:ascii="Times New Roman" w:hAnsi="Times New Roman"/>
          <w:sz w:val="24"/>
          <w:szCs w:val="24"/>
        </w:rPr>
        <w:t xml:space="preserve"> imiona i nazwiska osób wchodzących w</w:t>
      </w:r>
      <w:r w:rsidR="001B7243" w:rsidRPr="007C119E">
        <w:rPr>
          <w:rFonts w:ascii="Times New Roman" w:hAnsi="Times New Roman"/>
          <w:sz w:val="24"/>
          <w:szCs w:val="24"/>
        </w:rPr>
        <w:t xml:space="preserve"> </w:t>
      </w:r>
      <w:r w:rsidRPr="007C119E">
        <w:rPr>
          <w:rFonts w:ascii="Times New Roman" w:hAnsi="Times New Roman"/>
          <w:sz w:val="24"/>
          <w:szCs w:val="24"/>
        </w:rPr>
        <w:t>skład</w:t>
      </w:r>
      <w:r w:rsidR="001B7243" w:rsidRPr="007C119E">
        <w:rPr>
          <w:rFonts w:ascii="Times New Roman" w:hAnsi="Times New Roman"/>
          <w:sz w:val="24"/>
          <w:szCs w:val="24"/>
        </w:rPr>
        <w:t xml:space="preserve"> </w:t>
      </w:r>
      <w:r w:rsidRPr="007C119E">
        <w:rPr>
          <w:rFonts w:ascii="Times New Roman" w:hAnsi="Times New Roman"/>
          <w:sz w:val="24"/>
          <w:szCs w:val="24"/>
        </w:rPr>
        <w:t>komisji,</w:t>
      </w:r>
      <w:r w:rsidR="000A4D34" w:rsidRPr="007C119E">
        <w:rPr>
          <w:rFonts w:ascii="Times New Roman" w:hAnsi="Times New Roman"/>
          <w:sz w:val="24"/>
          <w:szCs w:val="24"/>
        </w:rPr>
        <w:t xml:space="preserve"> imię i nazwisko ucznia, </w:t>
      </w:r>
      <w:r w:rsidRPr="007C119E">
        <w:rPr>
          <w:rFonts w:ascii="Times New Roman" w:hAnsi="Times New Roman"/>
          <w:sz w:val="24"/>
          <w:szCs w:val="24"/>
        </w:rPr>
        <w:t>termin</w:t>
      </w:r>
      <w:r w:rsidR="001B7243" w:rsidRPr="007C119E">
        <w:rPr>
          <w:rFonts w:ascii="Times New Roman" w:hAnsi="Times New Roman"/>
          <w:sz w:val="24"/>
          <w:szCs w:val="24"/>
        </w:rPr>
        <w:t xml:space="preserve"> </w:t>
      </w:r>
      <w:r w:rsidRPr="007C119E">
        <w:rPr>
          <w:rFonts w:ascii="Times New Roman" w:hAnsi="Times New Roman"/>
          <w:sz w:val="24"/>
          <w:szCs w:val="24"/>
        </w:rPr>
        <w:t>sprawdzianu,</w:t>
      </w:r>
      <w:r w:rsidR="001B7243" w:rsidRPr="007C119E">
        <w:rPr>
          <w:rFonts w:ascii="Times New Roman" w:hAnsi="Times New Roman"/>
          <w:sz w:val="24"/>
          <w:szCs w:val="24"/>
        </w:rPr>
        <w:t xml:space="preserve"> </w:t>
      </w:r>
      <w:r w:rsidRPr="007C119E">
        <w:rPr>
          <w:rFonts w:ascii="Times New Roman" w:hAnsi="Times New Roman"/>
          <w:sz w:val="24"/>
          <w:szCs w:val="24"/>
        </w:rPr>
        <w:t>zadania</w:t>
      </w:r>
      <w:r w:rsidR="001B7243" w:rsidRPr="007C119E">
        <w:rPr>
          <w:rFonts w:ascii="Times New Roman" w:hAnsi="Times New Roman"/>
          <w:sz w:val="24"/>
          <w:szCs w:val="24"/>
        </w:rPr>
        <w:t xml:space="preserve"> </w:t>
      </w:r>
      <w:r w:rsidRPr="007C119E">
        <w:rPr>
          <w:rFonts w:ascii="Times New Roman" w:hAnsi="Times New Roman"/>
          <w:sz w:val="24"/>
          <w:szCs w:val="24"/>
        </w:rPr>
        <w:t xml:space="preserve">sprawdzające, wynik sprawdzianu oraz ustaloną ocenę. Protokół stanowi załącznik do arkusza ocen ucznia. </w:t>
      </w:r>
    </w:p>
    <w:bookmarkEnd w:id="304"/>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C119E">
        <w:rPr>
          <w:rFonts w:ascii="Times New Roman" w:hAnsi="Times New Roman"/>
          <w:b/>
          <w:bCs/>
          <w:sz w:val="24"/>
          <w:szCs w:val="24"/>
        </w:rPr>
        <w:t>9.</w:t>
      </w:r>
      <w:r w:rsidRPr="007F7AE4">
        <w:rPr>
          <w:rFonts w:ascii="Times New Roman" w:hAnsi="Times New Roman"/>
          <w:sz w:val="24"/>
          <w:szCs w:val="24"/>
        </w:rPr>
        <w:t xml:space="preserve"> Do</w:t>
      </w:r>
      <w:r w:rsidR="001B7243" w:rsidRPr="007F7AE4">
        <w:rPr>
          <w:rFonts w:ascii="Times New Roman" w:hAnsi="Times New Roman"/>
          <w:sz w:val="24"/>
          <w:szCs w:val="24"/>
        </w:rPr>
        <w:t xml:space="preserve"> </w:t>
      </w:r>
      <w:r w:rsidRPr="007F7AE4">
        <w:rPr>
          <w:rFonts w:ascii="Times New Roman" w:hAnsi="Times New Roman"/>
          <w:sz w:val="24"/>
          <w:szCs w:val="24"/>
        </w:rPr>
        <w:t>protokołu,</w:t>
      </w:r>
      <w:r w:rsidR="001B7243" w:rsidRPr="007F7AE4">
        <w:rPr>
          <w:rFonts w:ascii="Times New Roman" w:hAnsi="Times New Roman"/>
          <w:sz w:val="24"/>
          <w:szCs w:val="24"/>
        </w:rPr>
        <w:t xml:space="preserve"> </w:t>
      </w:r>
      <w:r w:rsidRPr="007F7AE4">
        <w:rPr>
          <w:rFonts w:ascii="Times New Roman" w:hAnsi="Times New Roman"/>
          <w:sz w:val="24"/>
          <w:szCs w:val="24"/>
        </w:rPr>
        <w:t>o</w:t>
      </w:r>
      <w:r w:rsidR="001B7243" w:rsidRPr="007F7AE4">
        <w:rPr>
          <w:rFonts w:ascii="Times New Roman" w:hAnsi="Times New Roman"/>
          <w:sz w:val="24"/>
          <w:szCs w:val="24"/>
        </w:rPr>
        <w:t xml:space="preserve"> </w:t>
      </w:r>
      <w:r w:rsidRPr="007F7AE4">
        <w:rPr>
          <w:rFonts w:ascii="Times New Roman" w:hAnsi="Times New Roman"/>
          <w:sz w:val="24"/>
          <w:szCs w:val="24"/>
        </w:rPr>
        <w:t>którym</w:t>
      </w:r>
      <w:r w:rsidR="001B7243" w:rsidRPr="007F7AE4">
        <w:rPr>
          <w:rFonts w:ascii="Times New Roman" w:hAnsi="Times New Roman"/>
          <w:sz w:val="24"/>
          <w:szCs w:val="24"/>
        </w:rPr>
        <w:t xml:space="preserve"> </w:t>
      </w:r>
      <w:r w:rsidRPr="007F7AE4">
        <w:rPr>
          <w:rFonts w:ascii="Times New Roman" w:hAnsi="Times New Roman"/>
          <w:sz w:val="24"/>
          <w:szCs w:val="24"/>
        </w:rPr>
        <w:t>mowa</w:t>
      </w:r>
      <w:r w:rsidR="001B7243" w:rsidRPr="007F7AE4">
        <w:rPr>
          <w:rFonts w:ascii="Times New Roman" w:hAnsi="Times New Roman"/>
          <w:sz w:val="24"/>
          <w:szCs w:val="24"/>
        </w:rPr>
        <w:t xml:space="preserve"> </w:t>
      </w:r>
      <w:r w:rsidRPr="007F7AE4">
        <w:rPr>
          <w:rFonts w:ascii="Times New Roman" w:hAnsi="Times New Roman"/>
          <w:sz w:val="24"/>
          <w:szCs w:val="24"/>
        </w:rPr>
        <w:t>w</w:t>
      </w:r>
      <w:r w:rsidR="001B7243" w:rsidRPr="007F7AE4">
        <w:rPr>
          <w:rFonts w:ascii="Times New Roman" w:hAnsi="Times New Roman"/>
          <w:sz w:val="24"/>
          <w:szCs w:val="24"/>
        </w:rPr>
        <w:t xml:space="preserve"> </w:t>
      </w:r>
      <w:r w:rsidRPr="007F7AE4">
        <w:rPr>
          <w:rFonts w:ascii="Times New Roman" w:hAnsi="Times New Roman"/>
          <w:sz w:val="24"/>
          <w:szCs w:val="24"/>
        </w:rPr>
        <w:t>pkt</w:t>
      </w:r>
      <w:r w:rsidR="001B7243" w:rsidRPr="007F7AE4">
        <w:rPr>
          <w:rFonts w:ascii="Times New Roman" w:hAnsi="Times New Roman"/>
          <w:sz w:val="24"/>
          <w:szCs w:val="24"/>
        </w:rPr>
        <w:t xml:space="preserve"> </w:t>
      </w:r>
      <w:r w:rsidRPr="007F7AE4">
        <w:rPr>
          <w:rFonts w:ascii="Times New Roman" w:hAnsi="Times New Roman"/>
          <w:sz w:val="24"/>
          <w:szCs w:val="24"/>
        </w:rPr>
        <w:t>7,</w:t>
      </w:r>
      <w:r w:rsidR="001B7243" w:rsidRPr="007F7AE4">
        <w:rPr>
          <w:rFonts w:ascii="Times New Roman" w:hAnsi="Times New Roman"/>
          <w:sz w:val="24"/>
          <w:szCs w:val="24"/>
        </w:rPr>
        <w:t xml:space="preserve"> </w:t>
      </w:r>
      <w:r w:rsidRPr="007F7AE4">
        <w:rPr>
          <w:rFonts w:ascii="Times New Roman" w:hAnsi="Times New Roman"/>
          <w:sz w:val="24"/>
          <w:szCs w:val="24"/>
        </w:rPr>
        <w:t>dołącza</w:t>
      </w:r>
      <w:r w:rsidR="001B7243" w:rsidRPr="007F7AE4">
        <w:rPr>
          <w:rFonts w:ascii="Times New Roman" w:hAnsi="Times New Roman"/>
          <w:sz w:val="24"/>
          <w:szCs w:val="24"/>
        </w:rPr>
        <w:t xml:space="preserve"> </w:t>
      </w:r>
      <w:r w:rsidRPr="007F7AE4">
        <w:rPr>
          <w:rFonts w:ascii="Times New Roman" w:hAnsi="Times New Roman"/>
          <w:sz w:val="24"/>
          <w:szCs w:val="24"/>
        </w:rPr>
        <w:t>się</w:t>
      </w:r>
      <w:r w:rsidR="001B7243" w:rsidRPr="007F7AE4">
        <w:rPr>
          <w:rFonts w:ascii="Times New Roman" w:hAnsi="Times New Roman"/>
          <w:sz w:val="24"/>
          <w:szCs w:val="24"/>
        </w:rPr>
        <w:t xml:space="preserve"> </w:t>
      </w:r>
      <w:r w:rsidRPr="007F7AE4">
        <w:rPr>
          <w:rFonts w:ascii="Times New Roman" w:hAnsi="Times New Roman"/>
          <w:sz w:val="24"/>
          <w:szCs w:val="24"/>
        </w:rPr>
        <w:t>pisemne</w:t>
      </w:r>
      <w:r w:rsidR="001B7243" w:rsidRPr="007F7AE4">
        <w:rPr>
          <w:rFonts w:ascii="Times New Roman" w:hAnsi="Times New Roman"/>
          <w:sz w:val="24"/>
          <w:szCs w:val="24"/>
        </w:rPr>
        <w:t xml:space="preserve"> </w:t>
      </w:r>
      <w:r w:rsidRPr="007F7AE4">
        <w:rPr>
          <w:rFonts w:ascii="Times New Roman" w:hAnsi="Times New Roman"/>
          <w:sz w:val="24"/>
          <w:szCs w:val="24"/>
        </w:rPr>
        <w:t>prace</w:t>
      </w:r>
      <w:r w:rsidR="001B7243" w:rsidRPr="007F7AE4">
        <w:rPr>
          <w:rFonts w:ascii="Times New Roman" w:hAnsi="Times New Roman"/>
          <w:sz w:val="24"/>
          <w:szCs w:val="24"/>
        </w:rPr>
        <w:t xml:space="preserve"> </w:t>
      </w:r>
      <w:r w:rsidRPr="007F7AE4">
        <w:rPr>
          <w:rFonts w:ascii="Times New Roman" w:hAnsi="Times New Roman"/>
          <w:sz w:val="24"/>
          <w:szCs w:val="24"/>
        </w:rPr>
        <w:t>ucznia</w:t>
      </w:r>
      <w:r w:rsidR="001B7243" w:rsidRPr="007F7AE4">
        <w:rPr>
          <w:rFonts w:ascii="Times New Roman" w:hAnsi="Times New Roman"/>
          <w:sz w:val="24"/>
          <w:szCs w:val="24"/>
        </w:rPr>
        <w:t xml:space="preserve"> </w:t>
      </w:r>
      <w:r w:rsidRPr="007F7AE4">
        <w:rPr>
          <w:rFonts w:ascii="Times New Roman" w:hAnsi="Times New Roman"/>
          <w:sz w:val="24"/>
          <w:szCs w:val="24"/>
        </w:rPr>
        <w:t>i</w:t>
      </w:r>
      <w:r w:rsidR="001B7243" w:rsidRPr="007F7AE4">
        <w:rPr>
          <w:rFonts w:ascii="Times New Roman" w:hAnsi="Times New Roman"/>
          <w:sz w:val="24"/>
          <w:szCs w:val="24"/>
        </w:rPr>
        <w:t xml:space="preserve"> </w:t>
      </w:r>
      <w:r w:rsidRPr="007F7AE4">
        <w:rPr>
          <w:rFonts w:ascii="Times New Roman" w:hAnsi="Times New Roman"/>
          <w:sz w:val="24"/>
          <w:szCs w:val="24"/>
        </w:rPr>
        <w:t>zwięzłą</w:t>
      </w:r>
      <w:r w:rsidR="001B7243" w:rsidRPr="007F7AE4">
        <w:rPr>
          <w:rFonts w:ascii="Times New Roman" w:hAnsi="Times New Roman"/>
          <w:sz w:val="24"/>
          <w:szCs w:val="24"/>
        </w:rPr>
        <w:t xml:space="preserve"> </w:t>
      </w:r>
      <w:r w:rsidRPr="007F7AE4">
        <w:rPr>
          <w:rFonts w:ascii="Times New Roman" w:hAnsi="Times New Roman"/>
          <w:sz w:val="24"/>
          <w:szCs w:val="24"/>
        </w:rPr>
        <w:t>informację</w:t>
      </w:r>
      <w:r w:rsidR="001B7243" w:rsidRPr="007F7AE4">
        <w:rPr>
          <w:rFonts w:ascii="Times New Roman" w:hAnsi="Times New Roman"/>
          <w:sz w:val="24"/>
          <w:szCs w:val="24"/>
        </w:rPr>
        <w:t xml:space="preserve"> </w:t>
      </w:r>
      <w:r w:rsidRPr="007F7AE4">
        <w:rPr>
          <w:rFonts w:ascii="Times New Roman" w:hAnsi="Times New Roman"/>
          <w:sz w:val="24"/>
          <w:szCs w:val="24"/>
        </w:rPr>
        <w:t>o</w:t>
      </w:r>
      <w:r w:rsidR="001B7243" w:rsidRPr="007F7AE4">
        <w:rPr>
          <w:rFonts w:ascii="Times New Roman" w:hAnsi="Times New Roman"/>
          <w:sz w:val="24"/>
          <w:szCs w:val="24"/>
        </w:rPr>
        <w:t xml:space="preserve"> </w:t>
      </w:r>
      <w:r w:rsidRPr="007F7AE4">
        <w:rPr>
          <w:rFonts w:ascii="Times New Roman" w:hAnsi="Times New Roman"/>
          <w:sz w:val="24"/>
          <w:szCs w:val="24"/>
        </w:rPr>
        <w:t xml:space="preserve">ustnych odpowiedziach ucznia. </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C119E">
        <w:rPr>
          <w:rFonts w:ascii="Times New Roman" w:hAnsi="Times New Roman"/>
          <w:b/>
          <w:bCs/>
          <w:sz w:val="24"/>
          <w:szCs w:val="24"/>
        </w:rPr>
        <w:t>10.</w:t>
      </w:r>
      <w:r w:rsidRPr="007F7AE4">
        <w:rPr>
          <w:rFonts w:ascii="Times New Roman" w:hAnsi="Times New Roman"/>
          <w:sz w:val="24"/>
          <w:szCs w:val="24"/>
        </w:rPr>
        <w:t xml:space="preserve"> Uczeń,</w:t>
      </w:r>
      <w:r w:rsidR="001B7243" w:rsidRPr="007F7AE4">
        <w:rPr>
          <w:rFonts w:ascii="Times New Roman" w:hAnsi="Times New Roman"/>
          <w:sz w:val="24"/>
          <w:szCs w:val="24"/>
        </w:rPr>
        <w:t xml:space="preserve"> </w:t>
      </w:r>
      <w:r w:rsidRPr="007F7AE4">
        <w:rPr>
          <w:rFonts w:ascii="Times New Roman" w:hAnsi="Times New Roman"/>
          <w:sz w:val="24"/>
          <w:szCs w:val="24"/>
        </w:rPr>
        <w:t>który</w:t>
      </w:r>
      <w:r w:rsidR="001B7243" w:rsidRPr="007F7AE4">
        <w:rPr>
          <w:rFonts w:ascii="Times New Roman" w:hAnsi="Times New Roman"/>
          <w:sz w:val="24"/>
          <w:szCs w:val="24"/>
        </w:rPr>
        <w:t xml:space="preserve"> </w:t>
      </w:r>
      <w:r w:rsidRPr="007F7AE4">
        <w:rPr>
          <w:rFonts w:ascii="Times New Roman" w:hAnsi="Times New Roman"/>
          <w:sz w:val="24"/>
          <w:szCs w:val="24"/>
        </w:rPr>
        <w:t>z</w:t>
      </w:r>
      <w:r w:rsidR="001B7243" w:rsidRPr="007F7AE4">
        <w:rPr>
          <w:rFonts w:ascii="Times New Roman" w:hAnsi="Times New Roman"/>
          <w:sz w:val="24"/>
          <w:szCs w:val="24"/>
        </w:rPr>
        <w:t xml:space="preserve"> </w:t>
      </w:r>
      <w:r w:rsidRPr="007F7AE4">
        <w:rPr>
          <w:rFonts w:ascii="Times New Roman" w:hAnsi="Times New Roman"/>
          <w:sz w:val="24"/>
          <w:szCs w:val="24"/>
        </w:rPr>
        <w:t>przyczyn</w:t>
      </w:r>
      <w:r w:rsidR="001B7243" w:rsidRPr="007F7AE4">
        <w:rPr>
          <w:rFonts w:ascii="Times New Roman" w:hAnsi="Times New Roman"/>
          <w:sz w:val="24"/>
          <w:szCs w:val="24"/>
        </w:rPr>
        <w:t xml:space="preserve"> </w:t>
      </w:r>
      <w:r w:rsidRPr="007F7AE4">
        <w:rPr>
          <w:rFonts w:ascii="Times New Roman" w:hAnsi="Times New Roman"/>
          <w:sz w:val="24"/>
          <w:szCs w:val="24"/>
        </w:rPr>
        <w:t>usprawiedliwionych</w:t>
      </w:r>
      <w:r w:rsidR="001B7243" w:rsidRPr="007F7AE4">
        <w:rPr>
          <w:rFonts w:ascii="Times New Roman" w:hAnsi="Times New Roman"/>
          <w:sz w:val="24"/>
          <w:szCs w:val="24"/>
        </w:rPr>
        <w:t xml:space="preserve"> </w:t>
      </w:r>
      <w:r w:rsidRPr="007F7AE4">
        <w:rPr>
          <w:rFonts w:ascii="Times New Roman" w:hAnsi="Times New Roman"/>
          <w:sz w:val="24"/>
          <w:szCs w:val="24"/>
        </w:rPr>
        <w:t>nie</w:t>
      </w:r>
      <w:r w:rsidR="001B7243" w:rsidRPr="007F7AE4">
        <w:rPr>
          <w:rFonts w:ascii="Times New Roman" w:hAnsi="Times New Roman"/>
          <w:sz w:val="24"/>
          <w:szCs w:val="24"/>
        </w:rPr>
        <w:t xml:space="preserve"> </w:t>
      </w:r>
      <w:r w:rsidRPr="007F7AE4">
        <w:rPr>
          <w:rFonts w:ascii="Times New Roman" w:hAnsi="Times New Roman"/>
          <w:sz w:val="24"/>
          <w:szCs w:val="24"/>
        </w:rPr>
        <w:t>przystąpił</w:t>
      </w:r>
      <w:r w:rsidR="001B7243" w:rsidRPr="007F7AE4">
        <w:rPr>
          <w:rFonts w:ascii="Times New Roman" w:hAnsi="Times New Roman"/>
          <w:sz w:val="24"/>
          <w:szCs w:val="24"/>
        </w:rPr>
        <w:t xml:space="preserve"> </w:t>
      </w:r>
      <w:r w:rsidRPr="007F7AE4">
        <w:rPr>
          <w:rFonts w:ascii="Times New Roman" w:hAnsi="Times New Roman"/>
          <w:sz w:val="24"/>
          <w:szCs w:val="24"/>
        </w:rPr>
        <w:t>do</w:t>
      </w:r>
      <w:r w:rsidR="001B7243" w:rsidRPr="007F7AE4">
        <w:rPr>
          <w:rFonts w:ascii="Times New Roman" w:hAnsi="Times New Roman"/>
          <w:sz w:val="24"/>
          <w:szCs w:val="24"/>
        </w:rPr>
        <w:t xml:space="preserve"> </w:t>
      </w:r>
      <w:r w:rsidRPr="007F7AE4">
        <w:rPr>
          <w:rFonts w:ascii="Times New Roman" w:hAnsi="Times New Roman"/>
          <w:sz w:val="24"/>
          <w:szCs w:val="24"/>
        </w:rPr>
        <w:t>sprawdzianu,</w:t>
      </w:r>
      <w:r w:rsidR="001B7243" w:rsidRPr="007F7AE4">
        <w:rPr>
          <w:rFonts w:ascii="Times New Roman" w:hAnsi="Times New Roman"/>
          <w:sz w:val="24"/>
          <w:szCs w:val="24"/>
        </w:rPr>
        <w:t xml:space="preserve"> </w:t>
      </w:r>
      <w:r w:rsidRPr="007F7AE4">
        <w:rPr>
          <w:rFonts w:ascii="Times New Roman" w:hAnsi="Times New Roman"/>
          <w:sz w:val="24"/>
          <w:szCs w:val="24"/>
        </w:rPr>
        <w:t>o</w:t>
      </w:r>
      <w:r w:rsidR="001B7243" w:rsidRPr="007F7AE4">
        <w:rPr>
          <w:rFonts w:ascii="Times New Roman" w:hAnsi="Times New Roman"/>
          <w:sz w:val="24"/>
          <w:szCs w:val="24"/>
        </w:rPr>
        <w:t xml:space="preserve"> </w:t>
      </w:r>
      <w:r w:rsidRPr="007F7AE4">
        <w:rPr>
          <w:rFonts w:ascii="Times New Roman" w:hAnsi="Times New Roman"/>
          <w:sz w:val="24"/>
          <w:szCs w:val="24"/>
        </w:rPr>
        <w:t>którym</w:t>
      </w:r>
      <w:r w:rsidR="001B7243" w:rsidRPr="007F7AE4">
        <w:rPr>
          <w:rFonts w:ascii="Times New Roman" w:hAnsi="Times New Roman"/>
          <w:sz w:val="24"/>
          <w:szCs w:val="24"/>
        </w:rPr>
        <w:t xml:space="preserve"> </w:t>
      </w:r>
      <w:r w:rsidRPr="007F7AE4">
        <w:rPr>
          <w:rFonts w:ascii="Times New Roman" w:hAnsi="Times New Roman"/>
          <w:sz w:val="24"/>
          <w:szCs w:val="24"/>
        </w:rPr>
        <w:t>mowa</w:t>
      </w:r>
      <w:r w:rsidR="001B7243" w:rsidRPr="007F7AE4">
        <w:rPr>
          <w:rFonts w:ascii="Times New Roman" w:hAnsi="Times New Roman"/>
          <w:sz w:val="24"/>
          <w:szCs w:val="24"/>
        </w:rPr>
        <w:t xml:space="preserve"> </w:t>
      </w:r>
      <w:r w:rsidRPr="007F7AE4">
        <w:rPr>
          <w:rFonts w:ascii="Times New Roman" w:hAnsi="Times New Roman"/>
          <w:sz w:val="24"/>
          <w:szCs w:val="24"/>
        </w:rPr>
        <w:t>w</w:t>
      </w:r>
      <w:r w:rsidR="001B7243" w:rsidRPr="007F7AE4">
        <w:rPr>
          <w:rFonts w:ascii="Times New Roman" w:hAnsi="Times New Roman"/>
          <w:sz w:val="24"/>
          <w:szCs w:val="24"/>
        </w:rPr>
        <w:t xml:space="preserve"> </w:t>
      </w:r>
      <w:r w:rsidRPr="007F7AE4">
        <w:rPr>
          <w:rFonts w:ascii="Times New Roman" w:hAnsi="Times New Roman"/>
          <w:sz w:val="24"/>
          <w:szCs w:val="24"/>
        </w:rPr>
        <w:t>pkt</w:t>
      </w:r>
      <w:r w:rsidR="001B7243" w:rsidRPr="007F7AE4">
        <w:rPr>
          <w:rFonts w:ascii="Times New Roman" w:hAnsi="Times New Roman"/>
          <w:sz w:val="24"/>
          <w:szCs w:val="24"/>
        </w:rPr>
        <w:t xml:space="preserve"> </w:t>
      </w:r>
      <w:r w:rsidRPr="007F7AE4">
        <w:rPr>
          <w:rFonts w:ascii="Times New Roman" w:hAnsi="Times New Roman"/>
          <w:sz w:val="24"/>
          <w:szCs w:val="24"/>
        </w:rPr>
        <w:t>2</w:t>
      </w:r>
      <w:r w:rsidR="001B7243" w:rsidRPr="007F7AE4">
        <w:rPr>
          <w:rFonts w:ascii="Times New Roman" w:hAnsi="Times New Roman"/>
          <w:sz w:val="24"/>
          <w:szCs w:val="24"/>
        </w:rPr>
        <w:t xml:space="preserve"> </w:t>
      </w:r>
      <w:r w:rsidRPr="007F7AE4">
        <w:rPr>
          <w:rFonts w:ascii="Times New Roman" w:hAnsi="Times New Roman"/>
          <w:sz w:val="24"/>
          <w:szCs w:val="24"/>
        </w:rPr>
        <w:t>,</w:t>
      </w:r>
      <w:r w:rsidR="001B7243" w:rsidRPr="007F7AE4">
        <w:rPr>
          <w:rFonts w:ascii="Times New Roman" w:hAnsi="Times New Roman"/>
          <w:sz w:val="24"/>
          <w:szCs w:val="24"/>
        </w:rPr>
        <w:t xml:space="preserve"> </w:t>
      </w:r>
      <w:r w:rsidRPr="007F7AE4">
        <w:rPr>
          <w:rFonts w:ascii="Times New Roman" w:hAnsi="Times New Roman"/>
          <w:sz w:val="24"/>
          <w:szCs w:val="24"/>
        </w:rPr>
        <w:t>w wyznaczonym</w:t>
      </w:r>
      <w:r w:rsidR="001B7243" w:rsidRPr="007F7AE4">
        <w:rPr>
          <w:rFonts w:ascii="Times New Roman" w:hAnsi="Times New Roman"/>
          <w:sz w:val="24"/>
          <w:szCs w:val="24"/>
        </w:rPr>
        <w:t xml:space="preserve"> </w:t>
      </w:r>
      <w:r w:rsidRPr="007F7AE4">
        <w:rPr>
          <w:rFonts w:ascii="Times New Roman" w:hAnsi="Times New Roman"/>
          <w:sz w:val="24"/>
          <w:szCs w:val="24"/>
        </w:rPr>
        <w:t>terminie,</w:t>
      </w:r>
      <w:r w:rsidR="001B7243" w:rsidRPr="007F7AE4">
        <w:rPr>
          <w:rFonts w:ascii="Times New Roman" w:hAnsi="Times New Roman"/>
          <w:sz w:val="24"/>
          <w:szCs w:val="24"/>
        </w:rPr>
        <w:t xml:space="preserve"> </w:t>
      </w:r>
      <w:r w:rsidRPr="007F7AE4">
        <w:rPr>
          <w:rFonts w:ascii="Times New Roman" w:hAnsi="Times New Roman"/>
          <w:sz w:val="24"/>
          <w:szCs w:val="24"/>
        </w:rPr>
        <w:t>może</w:t>
      </w:r>
      <w:r w:rsidR="001B7243" w:rsidRPr="007F7AE4">
        <w:rPr>
          <w:rFonts w:ascii="Times New Roman" w:hAnsi="Times New Roman"/>
          <w:sz w:val="24"/>
          <w:szCs w:val="24"/>
        </w:rPr>
        <w:t xml:space="preserve"> </w:t>
      </w:r>
      <w:r w:rsidRPr="007F7AE4">
        <w:rPr>
          <w:rFonts w:ascii="Times New Roman" w:hAnsi="Times New Roman"/>
          <w:sz w:val="24"/>
          <w:szCs w:val="24"/>
        </w:rPr>
        <w:t>przystąpić</w:t>
      </w:r>
      <w:r w:rsidR="001B7243" w:rsidRPr="007F7AE4">
        <w:rPr>
          <w:rFonts w:ascii="Times New Roman" w:hAnsi="Times New Roman"/>
          <w:sz w:val="24"/>
          <w:szCs w:val="24"/>
        </w:rPr>
        <w:t xml:space="preserve"> </w:t>
      </w:r>
      <w:r w:rsidRPr="007F7AE4">
        <w:rPr>
          <w:rFonts w:ascii="Times New Roman" w:hAnsi="Times New Roman"/>
          <w:sz w:val="24"/>
          <w:szCs w:val="24"/>
        </w:rPr>
        <w:t>do</w:t>
      </w:r>
      <w:r w:rsidR="001B7243" w:rsidRPr="007F7AE4">
        <w:rPr>
          <w:rFonts w:ascii="Times New Roman" w:hAnsi="Times New Roman"/>
          <w:sz w:val="24"/>
          <w:szCs w:val="24"/>
        </w:rPr>
        <w:t xml:space="preserve"> </w:t>
      </w:r>
      <w:r w:rsidRPr="007F7AE4">
        <w:rPr>
          <w:rFonts w:ascii="Times New Roman" w:hAnsi="Times New Roman"/>
          <w:sz w:val="24"/>
          <w:szCs w:val="24"/>
        </w:rPr>
        <w:t>niego</w:t>
      </w:r>
      <w:r w:rsidR="001B7243" w:rsidRPr="007F7AE4">
        <w:rPr>
          <w:rFonts w:ascii="Times New Roman" w:hAnsi="Times New Roman"/>
          <w:sz w:val="24"/>
          <w:szCs w:val="24"/>
        </w:rPr>
        <w:t xml:space="preserve"> </w:t>
      </w:r>
      <w:r w:rsidRPr="007F7AE4">
        <w:rPr>
          <w:rFonts w:ascii="Times New Roman" w:hAnsi="Times New Roman"/>
          <w:sz w:val="24"/>
          <w:szCs w:val="24"/>
        </w:rPr>
        <w:t>w</w:t>
      </w:r>
      <w:r w:rsidR="001B7243" w:rsidRPr="007F7AE4">
        <w:rPr>
          <w:rFonts w:ascii="Times New Roman" w:hAnsi="Times New Roman"/>
          <w:sz w:val="24"/>
          <w:szCs w:val="24"/>
        </w:rPr>
        <w:t xml:space="preserve"> </w:t>
      </w:r>
      <w:r w:rsidRPr="007F7AE4">
        <w:rPr>
          <w:rFonts w:ascii="Times New Roman" w:hAnsi="Times New Roman"/>
          <w:sz w:val="24"/>
          <w:szCs w:val="24"/>
        </w:rPr>
        <w:t>dodatkowym</w:t>
      </w:r>
      <w:r w:rsidR="001B7243" w:rsidRPr="007F7AE4">
        <w:rPr>
          <w:rFonts w:ascii="Times New Roman" w:hAnsi="Times New Roman"/>
          <w:sz w:val="24"/>
          <w:szCs w:val="24"/>
        </w:rPr>
        <w:t xml:space="preserve"> </w:t>
      </w:r>
      <w:r w:rsidRPr="007F7AE4">
        <w:rPr>
          <w:rFonts w:ascii="Times New Roman" w:hAnsi="Times New Roman"/>
          <w:sz w:val="24"/>
          <w:szCs w:val="24"/>
        </w:rPr>
        <w:t>terminie,</w:t>
      </w:r>
      <w:r w:rsidR="001B7243" w:rsidRPr="007F7AE4">
        <w:rPr>
          <w:rFonts w:ascii="Times New Roman" w:hAnsi="Times New Roman"/>
          <w:sz w:val="24"/>
          <w:szCs w:val="24"/>
        </w:rPr>
        <w:t xml:space="preserve"> </w:t>
      </w:r>
      <w:r w:rsidRPr="007F7AE4">
        <w:rPr>
          <w:rFonts w:ascii="Times New Roman" w:hAnsi="Times New Roman"/>
          <w:sz w:val="24"/>
          <w:szCs w:val="24"/>
        </w:rPr>
        <w:t>wyznaczonym</w:t>
      </w:r>
      <w:r w:rsidR="001B7243" w:rsidRPr="007F7AE4">
        <w:rPr>
          <w:rFonts w:ascii="Times New Roman" w:hAnsi="Times New Roman"/>
          <w:sz w:val="24"/>
          <w:szCs w:val="24"/>
        </w:rPr>
        <w:t xml:space="preserve"> </w:t>
      </w:r>
      <w:r w:rsidRPr="007F7AE4">
        <w:rPr>
          <w:rFonts w:ascii="Times New Roman" w:hAnsi="Times New Roman"/>
          <w:sz w:val="24"/>
          <w:szCs w:val="24"/>
        </w:rPr>
        <w:t>przez</w:t>
      </w:r>
      <w:r w:rsidR="001B7243" w:rsidRPr="007F7AE4">
        <w:rPr>
          <w:rFonts w:ascii="Times New Roman" w:hAnsi="Times New Roman"/>
          <w:sz w:val="24"/>
          <w:szCs w:val="24"/>
        </w:rPr>
        <w:t xml:space="preserve"> </w:t>
      </w:r>
      <w:r w:rsidRPr="007F7AE4">
        <w:rPr>
          <w:rFonts w:ascii="Times New Roman" w:hAnsi="Times New Roman"/>
          <w:sz w:val="24"/>
          <w:szCs w:val="24"/>
        </w:rPr>
        <w:t>Dyrektora Szkoły</w:t>
      </w:r>
      <w:r w:rsidR="00B54DFB" w:rsidRPr="007F7AE4">
        <w:rPr>
          <w:rFonts w:ascii="Times New Roman" w:hAnsi="Times New Roman"/>
          <w:sz w:val="24"/>
          <w:szCs w:val="24"/>
        </w:rPr>
        <w:t xml:space="preserve"> w porozumieniu z uczniem i jego </w:t>
      </w:r>
      <w:r w:rsidR="007038A5" w:rsidRPr="007F7AE4">
        <w:rPr>
          <w:rFonts w:ascii="Times New Roman" w:hAnsi="Times New Roman"/>
          <w:sz w:val="24"/>
          <w:szCs w:val="24"/>
        </w:rPr>
        <w:t>rodzicami</w:t>
      </w:r>
      <w:r w:rsidRPr="007F7AE4">
        <w:rPr>
          <w:rFonts w:ascii="Times New Roman" w:hAnsi="Times New Roman"/>
          <w:sz w:val="24"/>
          <w:szCs w:val="24"/>
        </w:rPr>
        <w:t>.</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C119E">
        <w:rPr>
          <w:rFonts w:ascii="Times New Roman" w:hAnsi="Times New Roman"/>
          <w:b/>
          <w:bCs/>
          <w:sz w:val="24"/>
          <w:szCs w:val="24"/>
        </w:rPr>
        <w:t>1</w:t>
      </w:r>
      <w:r w:rsidR="007C119E" w:rsidRPr="007C119E">
        <w:rPr>
          <w:rFonts w:ascii="Times New Roman" w:hAnsi="Times New Roman"/>
          <w:b/>
          <w:bCs/>
          <w:sz w:val="24"/>
          <w:szCs w:val="24"/>
        </w:rPr>
        <w:t>1</w:t>
      </w:r>
      <w:r w:rsidRPr="007C119E">
        <w:rPr>
          <w:rFonts w:ascii="Times New Roman" w:hAnsi="Times New Roman"/>
          <w:b/>
          <w:bCs/>
          <w:sz w:val="24"/>
          <w:szCs w:val="24"/>
        </w:rPr>
        <w:t>.</w:t>
      </w:r>
      <w:r w:rsidRPr="007F7AE4">
        <w:rPr>
          <w:rFonts w:ascii="Times New Roman" w:hAnsi="Times New Roman"/>
          <w:sz w:val="24"/>
          <w:szCs w:val="24"/>
        </w:rPr>
        <w:t xml:space="preserve"> Przepisy</w:t>
      </w:r>
      <w:r w:rsidR="001B7243" w:rsidRPr="007F7AE4">
        <w:rPr>
          <w:rFonts w:ascii="Times New Roman" w:hAnsi="Times New Roman"/>
          <w:sz w:val="24"/>
          <w:szCs w:val="24"/>
        </w:rPr>
        <w:t xml:space="preserve"> </w:t>
      </w:r>
      <w:r w:rsidRPr="007F7AE4">
        <w:rPr>
          <w:rFonts w:ascii="Times New Roman" w:hAnsi="Times New Roman"/>
          <w:sz w:val="24"/>
          <w:szCs w:val="24"/>
        </w:rPr>
        <w:t>1-9</w:t>
      </w:r>
      <w:r w:rsidR="001B7243" w:rsidRPr="007F7AE4">
        <w:rPr>
          <w:rFonts w:ascii="Times New Roman" w:hAnsi="Times New Roman"/>
          <w:sz w:val="24"/>
          <w:szCs w:val="24"/>
        </w:rPr>
        <w:t xml:space="preserve"> </w:t>
      </w:r>
      <w:r w:rsidRPr="007F7AE4">
        <w:rPr>
          <w:rFonts w:ascii="Times New Roman" w:hAnsi="Times New Roman"/>
          <w:sz w:val="24"/>
          <w:szCs w:val="24"/>
        </w:rPr>
        <w:t>stosuje</w:t>
      </w:r>
      <w:r w:rsidR="001B7243" w:rsidRPr="007F7AE4">
        <w:rPr>
          <w:rFonts w:ascii="Times New Roman" w:hAnsi="Times New Roman"/>
          <w:sz w:val="24"/>
          <w:szCs w:val="24"/>
        </w:rPr>
        <w:t xml:space="preserve"> </w:t>
      </w:r>
      <w:r w:rsidRPr="007F7AE4">
        <w:rPr>
          <w:rFonts w:ascii="Times New Roman" w:hAnsi="Times New Roman"/>
          <w:sz w:val="24"/>
          <w:szCs w:val="24"/>
        </w:rPr>
        <w:t>się</w:t>
      </w:r>
      <w:r w:rsidR="001B7243" w:rsidRPr="007F7AE4">
        <w:rPr>
          <w:rFonts w:ascii="Times New Roman" w:hAnsi="Times New Roman"/>
          <w:sz w:val="24"/>
          <w:szCs w:val="24"/>
        </w:rPr>
        <w:t xml:space="preserve"> </w:t>
      </w:r>
      <w:r w:rsidRPr="007F7AE4">
        <w:rPr>
          <w:rFonts w:ascii="Times New Roman" w:hAnsi="Times New Roman"/>
          <w:sz w:val="24"/>
          <w:szCs w:val="24"/>
        </w:rPr>
        <w:t>odpowiednio w przypadku</w:t>
      </w:r>
      <w:r w:rsidR="001B7243" w:rsidRPr="007F7AE4">
        <w:rPr>
          <w:rFonts w:ascii="Times New Roman" w:hAnsi="Times New Roman"/>
          <w:sz w:val="24"/>
          <w:szCs w:val="24"/>
        </w:rPr>
        <w:t xml:space="preserve"> </w:t>
      </w:r>
      <w:r w:rsidRPr="007F7AE4">
        <w:rPr>
          <w:rFonts w:ascii="Times New Roman" w:hAnsi="Times New Roman"/>
          <w:sz w:val="24"/>
          <w:szCs w:val="24"/>
        </w:rPr>
        <w:t>rocznej oceny klasyfikacyjnej</w:t>
      </w:r>
      <w:r w:rsidR="001B7243" w:rsidRPr="007F7AE4">
        <w:rPr>
          <w:rFonts w:ascii="Times New Roman" w:hAnsi="Times New Roman"/>
          <w:sz w:val="24"/>
          <w:szCs w:val="24"/>
        </w:rPr>
        <w:t xml:space="preserve"> </w:t>
      </w:r>
      <w:r w:rsidRPr="007F7AE4">
        <w:rPr>
          <w:rFonts w:ascii="Times New Roman" w:hAnsi="Times New Roman"/>
          <w:sz w:val="24"/>
          <w:szCs w:val="24"/>
        </w:rPr>
        <w:t>z</w:t>
      </w:r>
      <w:r w:rsidR="001B7243" w:rsidRPr="007F7AE4">
        <w:rPr>
          <w:rFonts w:ascii="Times New Roman" w:hAnsi="Times New Roman"/>
          <w:sz w:val="24"/>
          <w:szCs w:val="24"/>
        </w:rPr>
        <w:t xml:space="preserve"> </w:t>
      </w:r>
      <w:r w:rsidRPr="007F7AE4">
        <w:rPr>
          <w:rFonts w:ascii="Times New Roman" w:hAnsi="Times New Roman"/>
          <w:sz w:val="24"/>
          <w:szCs w:val="24"/>
        </w:rPr>
        <w:t>zajęć</w:t>
      </w:r>
      <w:r w:rsidR="001B7243" w:rsidRPr="007F7AE4">
        <w:rPr>
          <w:rFonts w:ascii="Times New Roman" w:hAnsi="Times New Roman"/>
          <w:sz w:val="24"/>
          <w:szCs w:val="24"/>
        </w:rPr>
        <w:t xml:space="preserve"> </w:t>
      </w:r>
      <w:r w:rsidRPr="007F7AE4">
        <w:rPr>
          <w:rFonts w:ascii="Times New Roman" w:hAnsi="Times New Roman"/>
          <w:sz w:val="24"/>
          <w:szCs w:val="24"/>
        </w:rPr>
        <w:t>edukacyjnych</w:t>
      </w:r>
      <w:r w:rsidR="001B7243" w:rsidRPr="007F7AE4">
        <w:rPr>
          <w:rFonts w:ascii="Times New Roman" w:hAnsi="Times New Roman"/>
          <w:sz w:val="24"/>
          <w:szCs w:val="24"/>
        </w:rPr>
        <w:t xml:space="preserve"> </w:t>
      </w:r>
      <w:r w:rsidRPr="007F7AE4">
        <w:rPr>
          <w:rFonts w:ascii="Times New Roman" w:hAnsi="Times New Roman"/>
          <w:sz w:val="24"/>
          <w:szCs w:val="24"/>
        </w:rPr>
        <w:t>uzyskanej w wyniku</w:t>
      </w:r>
      <w:r w:rsidR="001B7243" w:rsidRPr="007F7AE4">
        <w:rPr>
          <w:rFonts w:ascii="Times New Roman" w:hAnsi="Times New Roman"/>
          <w:sz w:val="24"/>
          <w:szCs w:val="24"/>
        </w:rPr>
        <w:t xml:space="preserve"> </w:t>
      </w:r>
      <w:r w:rsidRPr="007F7AE4">
        <w:rPr>
          <w:rFonts w:ascii="Times New Roman" w:hAnsi="Times New Roman"/>
          <w:sz w:val="24"/>
          <w:szCs w:val="24"/>
        </w:rPr>
        <w:t>egzaminu poprawkowego.</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i/>
          <w:iCs/>
          <w:sz w:val="24"/>
          <w:szCs w:val="24"/>
        </w:rPr>
      </w:pPr>
    </w:p>
    <w:p w:rsidR="00B03105" w:rsidRPr="007F7AE4" w:rsidRDefault="00310E57" w:rsidP="006F280B">
      <w:pPr>
        <w:tabs>
          <w:tab w:val="left" w:pos="284"/>
          <w:tab w:val="left" w:pos="426"/>
        </w:tabs>
        <w:autoSpaceDE w:val="0"/>
        <w:autoSpaceDN w:val="0"/>
        <w:adjustRightInd w:val="0"/>
        <w:spacing w:line="276" w:lineRule="auto"/>
        <w:jc w:val="both"/>
        <w:rPr>
          <w:rFonts w:ascii="Times New Roman" w:hAnsi="Times New Roman"/>
          <w:b/>
          <w:sz w:val="24"/>
          <w:szCs w:val="24"/>
        </w:rPr>
      </w:pPr>
      <w:r w:rsidRPr="007F7AE4">
        <w:rPr>
          <w:rFonts w:ascii="Times New Roman" w:hAnsi="Times New Roman"/>
          <w:b/>
          <w:bCs/>
          <w:sz w:val="24"/>
          <w:szCs w:val="24"/>
        </w:rPr>
        <w:t>§ 125</w:t>
      </w:r>
      <w:r w:rsidR="00B03105" w:rsidRPr="007F7AE4">
        <w:rPr>
          <w:rFonts w:ascii="Times New Roman" w:hAnsi="Times New Roman"/>
          <w:b/>
          <w:bCs/>
          <w:sz w:val="24"/>
          <w:szCs w:val="24"/>
        </w:rPr>
        <w:t>.Egzamin poprawkowy</w:t>
      </w:r>
    </w:p>
    <w:p w:rsidR="00B03105" w:rsidRPr="007F7AE4" w:rsidRDefault="00B03105" w:rsidP="006F280B">
      <w:pPr>
        <w:tabs>
          <w:tab w:val="left" w:pos="284"/>
          <w:tab w:val="left" w:pos="426"/>
        </w:tabs>
        <w:autoSpaceDE w:val="0"/>
        <w:autoSpaceDN w:val="0"/>
        <w:adjustRightInd w:val="0"/>
        <w:spacing w:line="276" w:lineRule="auto"/>
        <w:rPr>
          <w:rFonts w:ascii="Times New Roman" w:hAnsi="Times New Roman"/>
          <w:bCs/>
          <w:sz w:val="24"/>
          <w:szCs w:val="24"/>
        </w:rPr>
      </w:pP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 Każdy uczeń, który w wyniku rocznej klasyfikacji uzyskał ocenę niedostateczną</w:t>
      </w:r>
      <w:r w:rsidR="001B7243" w:rsidRPr="007F7AE4">
        <w:rPr>
          <w:rFonts w:ascii="Times New Roman" w:hAnsi="Times New Roman"/>
          <w:sz w:val="24"/>
          <w:szCs w:val="24"/>
        </w:rPr>
        <w:t xml:space="preserve"> </w:t>
      </w:r>
      <w:r w:rsidRPr="007F7AE4">
        <w:rPr>
          <w:rFonts w:ascii="Times New Roman" w:hAnsi="Times New Roman"/>
          <w:sz w:val="24"/>
          <w:szCs w:val="24"/>
        </w:rPr>
        <w:t xml:space="preserve">z </w:t>
      </w:r>
      <w:r w:rsidRPr="007F7AE4">
        <w:rPr>
          <w:rFonts w:ascii="Times New Roman" w:hAnsi="Times New Roman"/>
          <w:sz w:val="24"/>
          <w:szCs w:val="24"/>
          <w:u w:val="single"/>
        </w:rPr>
        <w:t>jednych lub dwóch obowiązkowych</w:t>
      </w:r>
      <w:r w:rsidRPr="007F7AE4">
        <w:rPr>
          <w:rFonts w:ascii="Times New Roman" w:hAnsi="Times New Roman"/>
          <w:sz w:val="24"/>
          <w:szCs w:val="24"/>
        </w:rPr>
        <w:t xml:space="preserve"> zajęć edukacyjnych, może zdawać egzamin poprawkowy. </w:t>
      </w:r>
    </w:p>
    <w:p w:rsidR="00B03105" w:rsidRPr="007F7AE4" w:rsidRDefault="00B03105">
      <w:pPr>
        <w:numPr>
          <w:ilvl w:val="0"/>
          <w:numId w:val="104"/>
        </w:numPr>
        <w:tabs>
          <w:tab w:val="clear" w:pos="720"/>
          <w:tab w:val="left" w:pos="284"/>
          <w:tab w:val="num" w:pos="360"/>
          <w:tab w:val="left" w:pos="426"/>
          <w:tab w:val="left" w:pos="851"/>
        </w:tabs>
        <w:autoSpaceDE w:val="0"/>
        <w:autoSpaceDN w:val="0"/>
        <w:adjustRightInd w:val="0"/>
        <w:spacing w:line="276" w:lineRule="auto"/>
        <w:ind w:left="0" w:firstLine="0"/>
        <w:jc w:val="both"/>
        <w:rPr>
          <w:rFonts w:ascii="Times New Roman" w:hAnsi="Times New Roman"/>
          <w:sz w:val="24"/>
          <w:szCs w:val="24"/>
        </w:rPr>
      </w:pPr>
      <w:bookmarkStart w:id="305" w:name="_Hlk18311050"/>
      <w:r w:rsidRPr="007F7AE4">
        <w:rPr>
          <w:rFonts w:ascii="Times New Roman" w:hAnsi="Times New Roman"/>
          <w:sz w:val="24"/>
          <w:szCs w:val="24"/>
        </w:rPr>
        <w:t>Egzamin poprawkowy</w:t>
      </w:r>
      <w:r w:rsidR="001B7243" w:rsidRPr="007F7AE4">
        <w:rPr>
          <w:rFonts w:ascii="Times New Roman" w:hAnsi="Times New Roman"/>
          <w:sz w:val="24"/>
          <w:szCs w:val="24"/>
        </w:rPr>
        <w:t xml:space="preserve"> </w:t>
      </w:r>
      <w:r w:rsidR="00872A10" w:rsidRPr="007F7AE4">
        <w:rPr>
          <w:rFonts w:ascii="Times New Roman" w:hAnsi="Times New Roman"/>
          <w:sz w:val="24"/>
          <w:szCs w:val="24"/>
        </w:rPr>
        <w:t>przeprowadza się w formie</w:t>
      </w:r>
      <w:r w:rsidRPr="007F7AE4">
        <w:rPr>
          <w:rFonts w:ascii="Times New Roman" w:hAnsi="Times New Roman"/>
          <w:sz w:val="24"/>
          <w:szCs w:val="24"/>
        </w:rPr>
        <w:t xml:space="preserve"> pisemnej i ustnej, z wyjątkiem egzaminu z plastyki, muzyki, informatyki</w:t>
      </w:r>
      <w:r w:rsidR="001B7243" w:rsidRPr="007F7AE4">
        <w:rPr>
          <w:rFonts w:ascii="Times New Roman" w:hAnsi="Times New Roman"/>
          <w:sz w:val="24"/>
          <w:szCs w:val="24"/>
        </w:rPr>
        <w:t xml:space="preserve">, </w:t>
      </w:r>
      <w:r w:rsidRPr="007F7AE4">
        <w:rPr>
          <w:rFonts w:ascii="Times New Roman" w:hAnsi="Times New Roman"/>
          <w:sz w:val="24"/>
          <w:szCs w:val="24"/>
        </w:rPr>
        <w:t>techniki, wychowania fizycznego z których to przedmiotów egzamin powinien mieć przede wszystkim formę zadań praktycznych.</w:t>
      </w:r>
    </w:p>
    <w:bookmarkEnd w:id="305"/>
    <w:p w:rsidR="00B03105" w:rsidRPr="007F7AE4" w:rsidRDefault="00B03105">
      <w:pPr>
        <w:numPr>
          <w:ilvl w:val="0"/>
          <w:numId w:val="104"/>
        </w:numPr>
        <w:tabs>
          <w:tab w:val="clear" w:pos="720"/>
          <w:tab w:val="left" w:pos="284"/>
          <w:tab w:val="num" w:pos="360"/>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W jednym dniu uczeń może zdawać egzamin poprawkowy tylko z jednego przedmiotu.</w:t>
      </w:r>
    </w:p>
    <w:p w:rsidR="00B03105" w:rsidRPr="007F7AE4" w:rsidRDefault="00B03105">
      <w:pPr>
        <w:numPr>
          <w:ilvl w:val="0"/>
          <w:numId w:val="104"/>
        </w:numPr>
        <w:tabs>
          <w:tab w:val="clear" w:pos="720"/>
          <w:tab w:val="left" w:pos="284"/>
          <w:tab w:val="num" w:pos="360"/>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Dyrektor szkoły wyznacza termin egzaminów poprawkowych do dnia zakończenia zajęć dydaktyczno-wychowawczych i podaje do wiadomości uczniów i rodziców.</w:t>
      </w:r>
    </w:p>
    <w:p w:rsidR="00B03105" w:rsidRPr="007F7AE4" w:rsidRDefault="00B03105">
      <w:pPr>
        <w:numPr>
          <w:ilvl w:val="0"/>
          <w:numId w:val="104"/>
        </w:numPr>
        <w:tabs>
          <w:tab w:val="clear" w:pos="720"/>
          <w:tab w:val="left" w:pos="284"/>
          <w:tab w:val="num" w:pos="360"/>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Egzamin poprawkowy przeprowadza się w ostatnim tygodniu ferii letnich. </w:t>
      </w:r>
    </w:p>
    <w:p w:rsidR="00590711" w:rsidRPr="007F7AE4" w:rsidRDefault="00590711"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bookmarkStart w:id="306" w:name="_Hlk84407488"/>
      <w:r w:rsidRPr="000A4D34">
        <w:rPr>
          <w:rFonts w:ascii="Times New Roman" w:hAnsi="Times New Roman"/>
          <w:b/>
          <w:bCs/>
          <w:sz w:val="24"/>
          <w:szCs w:val="24"/>
        </w:rPr>
        <w:t>5a.</w:t>
      </w:r>
      <w:r w:rsidRPr="007F7AE4">
        <w:rPr>
          <w:rFonts w:ascii="Times New Roman" w:hAnsi="Times New Roman"/>
          <w:sz w:val="24"/>
          <w:szCs w:val="24"/>
        </w:rPr>
        <w:t xml:space="preserve"> Jeżeli nie ma żadnych przeciwskazań ani przeszkód egzamin poprawkowy może być przeprowadzony zdalnie (za pomocą środków komunikacji elektronicznej).</w:t>
      </w:r>
    </w:p>
    <w:bookmarkEnd w:id="306"/>
    <w:p w:rsidR="00B03105" w:rsidRPr="007F7AE4" w:rsidRDefault="00B03105">
      <w:pPr>
        <w:numPr>
          <w:ilvl w:val="0"/>
          <w:numId w:val="104"/>
        </w:numPr>
        <w:tabs>
          <w:tab w:val="clear" w:pos="720"/>
          <w:tab w:val="left" w:pos="284"/>
          <w:tab w:val="num" w:pos="360"/>
          <w:tab w:val="left" w:pos="426"/>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Uczeń, który z przyczyn usprawiedliwionych nie przystąpił do egzaminu poprawkowego w wyznaczonym terminie, może przystąpić do niego w dodatkowym terminie, wyznaczonym przez dyrektora szkoły, nie później niż do końca września.</w:t>
      </w:r>
    </w:p>
    <w:p w:rsidR="00B03105" w:rsidRPr="007F7AE4" w:rsidRDefault="00B03105" w:rsidP="006F280B">
      <w:pPr>
        <w:tabs>
          <w:tab w:val="left" w:pos="284"/>
          <w:tab w:val="left" w:pos="426"/>
          <w:tab w:val="left" w:pos="851"/>
        </w:tabs>
        <w:autoSpaceDE w:val="0"/>
        <w:autoSpaceDN w:val="0"/>
        <w:adjustRightInd w:val="0"/>
        <w:spacing w:line="276" w:lineRule="auto"/>
        <w:jc w:val="both"/>
        <w:rPr>
          <w:rFonts w:ascii="Times New Roman" w:hAnsi="Times New Roman"/>
          <w:sz w:val="24"/>
          <w:szCs w:val="24"/>
        </w:rPr>
      </w:pPr>
      <w:bookmarkStart w:id="307" w:name="_Hlk84407670"/>
      <w:r w:rsidRPr="000A4D34">
        <w:rPr>
          <w:rFonts w:ascii="Times New Roman" w:hAnsi="Times New Roman"/>
          <w:b/>
          <w:bCs/>
          <w:sz w:val="24"/>
          <w:szCs w:val="24"/>
        </w:rPr>
        <w:t>7.</w:t>
      </w:r>
      <w:r w:rsidRPr="007F7AE4">
        <w:rPr>
          <w:rFonts w:ascii="Times New Roman" w:hAnsi="Times New Roman"/>
          <w:sz w:val="24"/>
          <w:szCs w:val="24"/>
        </w:rPr>
        <w:t xml:space="preserve"> Egzamin poprawkowy przeprowadza komisja powołana przez Dyrektora Szkoły.</w:t>
      </w:r>
      <w:r w:rsidR="001B7243" w:rsidRPr="007F7AE4">
        <w:rPr>
          <w:rFonts w:ascii="Times New Roman" w:hAnsi="Times New Roman"/>
          <w:sz w:val="24"/>
          <w:szCs w:val="24"/>
        </w:rPr>
        <w:t xml:space="preserve"> </w:t>
      </w:r>
      <w:r w:rsidRPr="007F7AE4">
        <w:rPr>
          <w:rFonts w:ascii="Times New Roman" w:hAnsi="Times New Roman"/>
          <w:sz w:val="24"/>
          <w:szCs w:val="24"/>
        </w:rPr>
        <w:t xml:space="preserve">W skład komisji wchodzą: </w:t>
      </w:r>
    </w:p>
    <w:p w:rsidR="00B03105" w:rsidRPr="007F7AE4" w:rsidRDefault="00B03105">
      <w:pPr>
        <w:numPr>
          <w:ilvl w:val="0"/>
          <w:numId w:val="110"/>
        </w:numPr>
        <w:tabs>
          <w:tab w:val="clear" w:pos="19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Dyrektor Szkoły albo nauczyciel </w:t>
      </w:r>
      <w:r w:rsidR="00B54DFB" w:rsidRPr="007F7AE4">
        <w:rPr>
          <w:rFonts w:ascii="Times New Roman" w:hAnsi="Times New Roman"/>
          <w:sz w:val="24"/>
          <w:szCs w:val="24"/>
        </w:rPr>
        <w:t>wyznaczony przez dyrektora szkoły</w:t>
      </w:r>
      <w:r w:rsidRPr="007F7AE4">
        <w:rPr>
          <w:rFonts w:ascii="Times New Roman" w:hAnsi="Times New Roman"/>
          <w:sz w:val="24"/>
          <w:szCs w:val="24"/>
        </w:rPr>
        <w:t xml:space="preserve"> – jako</w:t>
      </w:r>
      <w:r w:rsidR="001B7243" w:rsidRPr="007F7AE4">
        <w:rPr>
          <w:rFonts w:ascii="Times New Roman" w:hAnsi="Times New Roman"/>
          <w:sz w:val="24"/>
          <w:szCs w:val="24"/>
        </w:rPr>
        <w:t xml:space="preserve"> </w:t>
      </w:r>
      <w:r w:rsidRPr="007F7AE4">
        <w:rPr>
          <w:rFonts w:ascii="Times New Roman" w:hAnsi="Times New Roman"/>
          <w:sz w:val="24"/>
          <w:szCs w:val="24"/>
        </w:rPr>
        <w:t>przewodniczący</w:t>
      </w:r>
      <w:r w:rsidR="001B7243" w:rsidRPr="007F7AE4">
        <w:rPr>
          <w:rFonts w:ascii="Times New Roman" w:hAnsi="Times New Roman"/>
          <w:sz w:val="24"/>
          <w:szCs w:val="24"/>
        </w:rPr>
        <w:t xml:space="preserve"> </w:t>
      </w:r>
      <w:r w:rsidRPr="007F7AE4">
        <w:rPr>
          <w:rFonts w:ascii="Times New Roman" w:hAnsi="Times New Roman"/>
          <w:sz w:val="24"/>
          <w:szCs w:val="24"/>
        </w:rPr>
        <w:t>komisji;</w:t>
      </w:r>
    </w:p>
    <w:p w:rsidR="00B03105" w:rsidRPr="007F7AE4" w:rsidRDefault="00B03105">
      <w:pPr>
        <w:numPr>
          <w:ilvl w:val="0"/>
          <w:numId w:val="110"/>
        </w:numPr>
        <w:tabs>
          <w:tab w:val="clear" w:pos="19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nauczyciel prowadzący dane zajęcia edukacyjne</w:t>
      </w:r>
      <w:r w:rsidR="001B7243" w:rsidRPr="007F7AE4">
        <w:rPr>
          <w:rFonts w:ascii="Times New Roman" w:hAnsi="Times New Roman"/>
          <w:sz w:val="24"/>
          <w:szCs w:val="24"/>
        </w:rPr>
        <w:t>;</w:t>
      </w:r>
    </w:p>
    <w:p w:rsidR="00B03105" w:rsidRPr="007F7AE4" w:rsidRDefault="00B03105">
      <w:pPr>
        <w:numPr>
          <w:ilvl w:val="0"/>
          <w:numId w:val="110"/>
        </w:numPr>
        <w:tabs>
          <w:tab w:val="clear" w:pos="1920"/>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nauczyciel prowadzący takie same lub pokrewne zajęcia edukacyjne</w:t>
      </w:r>
      <w:r w:rsidR="001B7243" w:rsidRPr="007F7AE4">
        <w:rPr>
          <w:rFonts w:ascii="Times New Roman" w:hAnsi="Times New Roman"/>
          <w:sz w:val="24"/>
          <w:szCs w:val="24"/>
        </w:rPr>
        <w:t>.</w:t>
      </w:r>
      <w:r w:rsidRPr="007F7AE4">
        <w:rPr>
          <w:rFonts w:ascii="Times New Roman" w:hAnsi="Times New Roman"/>
          <w:sz w:val="24"/>
          <w:szCs w:val="24"/>
        </w:rPr>
        <w:t xml:space="preserve"> </w:t>
      </w:r>
    </w:p>
    <w:bookmarkEnd w:id="307"/>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17399F">
        <w:rPr>
          <w:rFonts w:ascii="Times New Roman" w:hAnsi="Times New Roman"/>
          <w:b/>
          <w:bCs/>
          <w:sz w:val="24"/>
          <w:szCs w:val="24"/>
        </w:rPr>
        <w:lastRenderedPageBreak/>
        <w:t>8.</w:t>
      </w:r>
      <w:r w:rsidRPr="007F7AE4">
        <w:rPr>
          <w:rFonts w:ascii="Times New Roman" w:hAnsi="Times New Roman"/>
          <w:sz w:val="24"/>
          <w:szCs w:val="24"/>
        </w:rPr>
        <w:t xml:space="preserve"> </w:t>
      </w:r>
      <w:r w:rsidR="00872A10" w:rsidRPr="007F7AE4">
        <w:rPr>
          <w:rFonts w:ascii="Times New Roman" w:hAnsi="Times New Roman"/>
          <w:sz w:val="24"/>
          <w:szCs w:val="24"/>
        </w:rPr>
        <w:t xml:space="preserve">Zadania </w:t>
      </w:r>
      <w:r w:rsidRPr="007F7AE4">
        <w:rPr>
          <w:rFonts w:ascii="Times New Roman" w:hAnsi="Times New Roman"/>
          <w:sz w:val="24"/>
          <w:szCs w:val="24"/>
        </w:rPr>
        <w:t>egzaminacyjne układa egzaminator, a zatwierdza Dyrektor Szkoły najpóźniej na dzień przed egzaminem poprawkowym. Stopień trudności pytań powinien odpowiadać wymaganiom edukacyjnym, o</w:t>
      </w:r>
      <w:r w:rsidR="001B7243" w:rsidRPr="007F7AE4">
        <w:rPr>
          <w:rFonts w:ascii="Times New Roman" w:hAnsi="Times New Roman"/>
          <w:sz w:val="24"/>
          <w:szCs w:val="24"/>
        </w:rPr>
        <w:t xml:space="preserve"> </w:t>
      </w:r>
      <w:r w:rsidRPr="007F7AE4">
        <w:rPr>
          <w:rFonts w:ascii="Times New Roman" w:hAnsi="Times New Roman"/>
          <w:sz w:val="24"/>
          <w:szCs w:val="24"/>
        </w:rPr>
        <w:t>których mowa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308" w:name="_Hlk84407829"/>
      <w:r w:rsidRPr="0017399F">
        <w:rPr>
          <w:rFonts w:ascii="Times New Roman" w:hAnsi="Times New Roman"/>
          <w:b/>
          <w:bCs/>
          <w:sz w:val="24"/>
          <w:szCs w:val="24"/>
        </w:rPr>
        <w:t>9.</w:t>
      </w:r>
      <w:r w:rsidRPr="007F7AE4">
        <w:rPr>
          <w:rFonts w:ascii="Times New Roman" w:hAnsi="Times New Roman"/>
          <w:sz w:val="24"/>
          <w:szCs w:val="24"/>
        </w:rPr>
        <w:t xml:space="preserve"> Nauczyciel prowadzący dane zajęcia edukacyjne może być zwolniony z udziału w pracy komisji na własną prośbę lub w innych, szczególnie uzasadnionych przypadkach. W takim przypadku Dyrektor Szkoły powołuje </w:t>
      </w:r>
      <w:r w:rsidR="00872A10" w:rsidRPr="007F7AE4">
        <w:rPr>
          <w:rFonts w:ascii="Times New Roman" w:hAnsi="Times New Roman"/>
          <w:sz w:val="24"/>
          <w:szCs w:val="24"/>
        </w:rPr>
        <w:t xml:space="preserve">w skład komisji </w:t>
      </w:r>
      <w:r w:rsidRPr="007F7AE4">
        <w:rPr>
          <w:rFonts w:ascii="Times New Roman" w:hAnsi="Times New Roman"/>
          <w:sz w:val="24"/>
          <w:szCs w:val="24"/>
        </w:rPr>
        <w:t xml:space="preserve">innego nauczyciela prowadzącego takie same zajęcia edukacyjne, z tym że powołanie nauczyciela zatrudnionego w innej szkole następuje w porozumieniu w dyrektorem tej szkoły. </w:t>
      </w:r>
    </w:p>
    <w:p w:rsidR="00B03105" w:rsidRPr="0017399F"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309" w:name="_Hlk84407852"/>
      <w:bookmarkEnd w:id="308"/>
      <w:r w:rsidRPr="0017399F">
        <w:rPr>
          <w:rFonts w:ascii="Times New Roman" w:hAnsi="Times New Roman"/>
          <w:b/>
          <w:bCs/>
          <w:sz w:val="24"/>
          <w:szCs w:val="24"/>
        </w:rPr>
        <w:t>10.</w:t>
      </w:r>
      <w:r w:rsidRPr="0017399F">
        <w:rPr>
          <w:rFonts w:ascii="Times New Roman" w:hAnsi="Times New Roman"/>
          <w:sz w:val="24"/>
          <w:szCs w:val="24"/>
        </w:rPr>
        <w:t xml:space="preserve"> Z przeprowadzonego egzaminu poprawkowego sporządza się protokół zawierający </w:t>
      </w:r>
      <w:r w:rsidR="000A4D34" w:rsidRPr="0017399F">
        <w:rPr>
          <w:rFonts w:ascii="Times New Roman" w:hAnsi="Times New Roman"/>
          <w:sz w:val="24"/>
          <w:szCs w:val="24"/>
        </w:rPr>
        <w:t xml:space="preserve">imiona i nazwiska osób wchodzących w </w:t>
      </w:r>
      <w:r w:rsidRPr="0017399F">
        <w:rPr>
          <w:rFonts w:ascii="Times New Roman" w:hAnsi="Times New Roman"/>
          <w:sz w:val="24"/>
          <w:szCs w:val="24"/>
        </w:rPr>
        <w:t xml:space="preserve">skład komisji, termin egzaminu, </w:t>
      </w:r>
      <w:r w:rsidR="00590711" w:rsidRPr="0017399F">
        <w:rPr>
          <w:rFonts w:ascii="Times New Roman" w:hAnsi="Times New Roman"/>
          <w:sz w:val="24"/>
          <w:szCs w:val="24"/>
        </w:rPr>
        <w:t xml:space="preserve">nazwę zajęć edukacyjnych, imię i nazwisko ucznia, </w:t>
      </w:r>
      <w:r w:rsidR="00872A10" w:rsidRPr="0017399F">
        <w:rPr>
          <w:rFonts w:ascii="Times New Roman" w:hAnsi="Times New Roman"/>
          <w:sz w:val="24"/>
          <w:szCs w:val="24"/>
        </w:rPr>
        <w:t xml:space="preserve">zadania </w:t>
      </w:r>
      <w:r w:rsidRPr="0017399F">
        <w:rPr>
          <w:rFonts w:ascii="Times New Roman" w:hAnsi="Times New Roman"/>
          <w:sz w:val="24"/>
          <w:szCs w:val="24"/>
        </w:rPr>
        <w:t>egzaminacyjne, wynik egzaminu oraz ocenę ustaloną przez komisję.</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310" w:name="_Hlk84407898"/>
      <w:bookmarkEnd w:id="309"/>
      <w:r w:rsidRPr="0017399F">
        <w:rPr>
          <w:rFonts w:ascii="Times New Roman" w:hAnsi="Times New Roman"/>
          <w:b/>
          <w:bCs/>
          <w:sz w:val="24"/>
          <w:szCs w:val="24"/>
        </w:rPr>
        <w:t>11.</w:t>
      </w:r>
      <w:r w:rsidRPr="007F7AE4">
        <w:rPr>
          <w:rFonts w:ascii="Times New Roman" w:hAnsi="Times New Roman"/>
          <w:sz w:val="24"/>
          <w:szCs w:val="24"/>
        </w:rPr>
        <w:t xml:space="preserve"> Do protokołu załącza się </w:t>
      </w:r>
      <w:r w:rsidR="00590711" w:rsidRPr="007F7AE4">
        <w:rPr>
          <w:rFonts w:ascii="Times New Roman" w:hAnsi="Times New Roman"/>
          <w:sz w:val="24"/>
          <w:szCs w:val="24"/>
        </w:rPr>
        <w:t xml:space="preserve">odpowiednio </w:t>
      </w:r>
      <w:r w:rsidRPr="007F7AE4">
        <w:rPr>
          <w:rFonts w:ascii="Times New Roman" w:hAnsi="Times New Roman"/>
          <w:sz w:val="24"/>
          <w:szCs w:val="24"/>
        </w:rPr>
        <w:t>pisemne prace ucznia i zwięzłą informację o ustnych odpowiedziach ucznia</w:t>
      </w:r>
      <w:r w:rsidR="001B7243" w:rsidRPr="007F7AE4">
        <w:rPr>
          <w:rFonts w:ascii="Times New Roman" w:hAnsi="Times New Roman"/>
          <w:sz w:val="24"/>
          <w:szCs w:val="24"/>
        </w:rPr>
        <w:t xml:space="preserve"> </w:t>
      </w:r>
      <w:r w:rsidR="00590711" w:rsidRPr="007F7AE4">
        <w:rPr>
          <w:rFonts w:ascii="Times New Roman" w:hAnsi="Times New Roman"/>
          <w:sz w:val="24"/>
          <w:szCs w:val="24"/>
        </w:rPr>
        <w:t>i zwięzłą informację o wykonaniu przez ucznia zadania praktycznego</w:t>
      </w:r>
      <w:r w:rsidRPr="007F7AE4">
        <w:rPr>
          <w:rFonts w:ascii="Times New Roman" w:hAnsi="Times New Roman"/>
          <w:sz w:val="24"/>
          <w:szCs w:val="24"/>
        </w:rPr>
        <w:t>. Protokół stanowi załącznik do arkusza ocen.</w:t>
      </w:r>
    </w:p>
    <w:p w:rsidR="00590711" w:rsidRPr="007F7AE4" w:rsidRDefault="00590711" w:rsidP="006F280B">
      <w:pPr>
        <w:tabs>
          <w:tab w:val="left" w:pos="284"/>
          <w:tab w:val="left" w:pos="426"/>
        </w:tabs>
        <w:autoSpaceDE w:val="0"/>
        <w:autoSpaceDN w:val="0"/>
        <w:adjustRightInd w:val="0"/>
        <w:spacing w:line="276" w:lineRule="auto"/>
        <w:jc w:val="both"/>
        <w:rPr>
          <w:rFonts w:ascii="Times New Roman" w:hAnsi="Times New Roman"/>
          <w:sz w:val="24"/>
          <w:szCs w:val="24"/>
        </w:rPr>
      </w:pPr>
      <w:bookmarkStart w:id="311" w:name="_Hlk84407918"/>
      <w:bookmarkEnd w:id="310"/>
      <w:r w:rsidRPr="0017399F">
        <w:rPr>
          <w:rFonts w:ascii="Times New Roman" w:hAnsi="Times New Roman"/>
          <w:b/>
          <w:bCs/>
          <w:sz w:val="24"/>
          <w:szCs w:val="24"/>
        </w:rPr>
        <w:t>11a.</w:t>
      </w:r>
      <w:r w:rsidRPr="007F7AE4">
        <w:rPr>
          <w:rFonts w:ascii="Times New Roman" w:hAnsi="Times New Roman"/>
          <w:sz w:val="24"/>
          <w:szCs w:val="24"/>
        </w:rPr>
        <w:t xml:space="preserve"> W przypadku egzaminu z wykorzystaniem środków komunikacji elektronicznej protokół wypełnia się zdalnie.</w:t>
      </w:r>
    </w:p>
    <w:bookmarkEnd w:id="311"/>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17399F">
        <w:rPr>
          <w:rFonts w:ascii="Times New Roman" w:hAnsi="Times New Roman"/>
          <w:b/>
          <w:bCs/>
          <w:sz w:val="24"/>
          <w:szCs w:val="24"/>
        </w:rPr>
        <w:t>12.</w:t>
      </w:r>
      <w:r w:rsidRPr="007F7AE4">
        <w:rPr>
          <w:rFonts w:ascii="Times New Roman" w:hAnsi="Times New Roman"/>
          <w:sz w:val="24"/>
          <w:szCs w:val="24"/>
        </w:rPr>
        <w:t xml:space="preserve"> Ocena ustalona w wyniku egzaminu poprawkowego jest ocena os</w:t>
      </w:r>
      <w:r w:rsidR="00C76E33" w:rsidRPr="007F7AE4">
        <w:rPr>
          <w:rFonts w:ascii="Times New Roman" w:hAnsi="Times New Roman"/>
          <w:sz w:val="24"/>
          <w:szCs w:val="24"/>
        </w:rPr>
        <w:t xml:space="preserve">tateczna z zastrzeżeniem § </w:t>
      </w:r>
      <w:r w:rsidR="002E67A6" w:rsidRPr="007F7AE4">
        <w:rPr>
          <w:rFonts w:ascii="Times New Roman" w:hAnsi="Times New Roman"/>
          <w:sz w:val="24"/>
          <w:szCs w:val="24"/>
        </w:rPr>
        <w:t>152</w:t>
      </w:r>
      <w:r w:rsidRPr="007F7AE4">
        <w:rPr>
          <w:rFonts w:ascii="Times New Roman" w:hAnsi="Times New Roman"/>
          <w:sz w:val="24"/>
          <w:szCs w:val="24"/>
        </w:rPr>
        <w:t xml:space="preserve"> ust. 1.</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17399F">
        <w:rPr>
          <w:rFonts w:ascii="Times New Roman" w:hAnsi="Times New Roman"/>
          <w:b/>
          <w:bCs/>
          <w:sz w:val="24"/>
          <w:szCs w:val="24"/>
        </w:rPr>
        <w:t>13.</w:t>
      </w:r>
      <w:r w:rsidRPr="007F7AE4">
        <w:rPr>
          <w:rFonts w:ascii="Times New Roman" w:hAnsi="Times New Roman"/>
          <w:sz w:val="24"/>
          <w:szCs w:val="24"/>
        </w:rPr>
        <w:t xml:space="preserve"> Uczeń, który z przyczyn losowych nie przystąpił do egzaminu poprawkowego w wyznaczonym terminie, może przystąpić do niego w dodatkowym terminie określonym przez Dyrektora Szkoły, nie później niż do końca września.</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17399F">
        <w:rPr>
          <w:rFonts w:ascii="Times New Roman" w:hAnsi="Times New Roman"/>
          <w:b/>
          <w:bCs/>
          <w:sz w:val="24"/>
          <w:szCs w:val="24"/>
        </w:rPr>
        <w:t>14.</w:t>
      </w:r>
      <w:r w:rsidRPr="007F7AE4">
        <w:rPr>
          <w:rFonts w:ascii="Times New Roman" w:hAnsi="Times New Roman"/>
          <w:sz w:val="24"/>
          <w:szCs w:val="24"/>
        </w:rPr>
        <w:t xml:space="preserve"> Uczeń, który nie zdał jednego egzaminu poprawkowego nie otrzymuje promocji i powtarza klasę. </w:t>
      </w:r>
    </w:p>
    <w:p w:rsidR="00B03105" w:rsidRPr="007F7AE4" w:rsidRDefault="00B0310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17399F">
        <w:rPr>
          <w:rFonts w:ascii="Times New Roman" w:hAnsi="Times New Roman"/>
          <w:b/>
          <w:bCs/>
          <w:sz w:val="24"/>
          <w:szCs w:val="24"/>
        </w:rPr>
        <w:t>15.</w:t>
      </w:r>
      <w:r w:rsidRPr="007F7AE4">
        <w:rPr>
          <w:rFonts w:ascii="Times New Roman" w:hAnsi="Times New Roman"/>
          <w:sz w:val="24"/>
          <w:szCs w:val="24"/>
        </w:rPr>
        <w:t xml:space="preserve"> Uczeń lub jego rodzice mogą zgłosić w </w:t>
      </w:r>
      <w:r w:rsidR="00B54DFB" w:rsidRPr="007F7AE4">
        <w:rPr>
          <w:rFonts w:ascii="Times New Roman" w:hAnsi="Times New Roman"/>
          <w:sz w:val="24"/>
          <w:szCs w:val="24"/>
          <w:u w:val="single"/>
        </w:rPr>
        <w:t>terminie 5</w:t>
      </w:r>
      <w:r w:rsidRPr="007F7AE4">
        <w:rPr>
          <w:rFonts w:ascii="Times New Roman" w:hAnsi="Times New Roman"/>
          <w:sz w:val="24"/>
          <w:szCs w:val="24"/>
          <w:u w:val="single"/>
        </w:rPr>
        <w:t xml:space="preserve"> dni </w:t>
      </w:r>
      <w:r w:rsidRPr="007F7AE4">
        <w:rPr>
          <w:rFonts w:ascii="Times New Roman" w:hAnsi="Times New Roman"/>
          <w:sz w:val="24"/>
          <w:szCs w:val="24"/>
        </w:rPr>
        <w:t>od dnia przeprowadzenia egzaminu poprawkowego zastrzeżenia do dyrektora szkoły, jeżeli uznają, że ocena z egzaminu poprawkowego została ustalona niezgodnie z przepisami prawa dotyczącymi trybu ustalania tej oceny.</w:t>
      </w:r>
    </w:p>
    <w:p w:rsidR="00C47EBB" w:rsidRPr="007F7AE4" w:rsidRDefault="001C318C"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r w:rsidRPr="0017399F">
        <w:rPr>
          <w:rFonts w:ascii="Times New Roman" w:hAnsi="Times New Roman"/>
          <w:b/>
          <w:bCs/>
          <w:sz w:val="24"/>
          <w:szCs w:val="24"/>
        </w:rPr>
        <w:t>16.</w:t>
      </w:r>
      <w:r w:rsidR="007F7AE4" w:rsidRPr="007F7AE4">
        <w:rPr>
          <w:rFonts w:ascii="Times New Roman" w:hAnsi="Times New Roman"/>
          <w:sz w:val="24"/>
          <w:szCs w:val="24"/>
        </w:rPr>
        <w:t xml:space="preserve"> </w:t>
      </w:r>
      <w:r w:rsidR="00B03105" w:rsidRPr="007F7AE4">
        <w:rPr>
          <w:rFonts w:ascii="Times New Roman" w:hAnsi="Times New Roman"/>
          <w:sz w:val="24"/>
          <w:szCs w:val="24"/>
        </w:rPr>
        <w:t xml:space="preserve">W przypadku stwierdzenia, że ocena z egzaminu poprawkowego została ustalona niezgodnie z przepisami prawa dotyczącymi trybu ustalania tej oceny, dyrektor szkoły powołuje komisję do przeprowadzenia egzaminu w trybie odwoławczym. </w:t>
      </w:r>
      <w:r w:rsidR="00B03105" w:rsidRPr="007F7AE4">
        <w:rPr>
          <w:rFonts w:ascii="Times New Roman" w:hAnsi="Times New Roman"/>
          <w:bCs/>
          <w:sz w:val="24"/>
          <w:szCs w:val="24"/>
        </w:rPr>
        <w:t>Ocena ustalona przez komisję jest ostateczna</w:t>
      </w:r>
      <w:r w:rsidR="00B03105" w:rsidRPr="007F7AE4">
        <w:rPr>
          <w:rFonts w:ascii="Times New Roman" w:hAnsi="Times New Roman"/>
          <w:b/>
          <w:bCs/>
          <w:sz w:val="24"/>
          <w:szCs w:val="24"/>
        </w:rPr>
        <w:t>.</w:t>
      </w:r>
    </w:p>
    <w:p w:rsidR="00DD2462" w:rsidRPr="007F7AE4" w:rsidRDefault="00DD2462" w:rsidP="006F280B">
      <w:pPr>
        <w:tabs>
          <w:tab w:val="left" w:pos="284"/>
          <w:tab w:val="left" w:pos="426"/>
        </w:tabs>
        <w:autoSpaceDE w:val="0"/>
        <w:autoSpaceDN w:val="0"/>
        <w:adjustRightInd w:val="0"/>
        <w:spacing w:line="276" w:lineRule="auto"/>
        <w:jc w:val="both"/>
        <w:rPr>
          <w:rFonts w:ascii="Times New Roman" w:hAnsi="Times New Roman"/>
          <w:b/>
          <w:bCs/>
          <w:sz w:val="24"/>
          <w:szCs w:val="24"/>
        </w:rPr>
      </w:pPr>
    </w:p>
    <w:p w:rsidR="00C47EBB" w:rsidRPr="007F7AE4" w:rsidRDefault="00310E57"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b/>
          <w:bCs/>
          <w:sz w:val="24"/>
          <w:szCs w:val="24"/>
        </w:rPr>
        <w:t>§ 126</w:t>
      </w:r>
      <w:r w:rsidR="00C47EBB" w:rsidRPr="007F7AE4">
        <w:rPr>
          <w:rFonts w:ascii="Times New Roman" w:hAnsi="Times New Roman"/>
          <w:b/>
          <w:sz w:val="24"/>
          <w:szCs w:val="24"/>
        </w:rPr>
        <w:t xml:space="preserve">. </w:t>
      </w:r>
      <w:r w:rsidR="00824A83" w:rsidRPr="007F7AE4">
        <w:rPr>
          <w:rFonts w:ascii="Times New Roman" w:hAnsi="Times New Roman"/>
          <w:b/>
          <w:sz w:val="24"/>
          <w:szCs w:val="24"/>
        </w:rPr>
        <w:t xml:space="preserve">Egzamin </w:t>
      </w:r>
      <w:r w:rsidR="00F11E75" w:rsidRPr="007F7AE4">
        <w:rPr>
          <w:rFonts w:ascii="Times New Roman" w:hAnsi="Times New Roman"/>
          <w:b/>
          <w:sz w:val="24"/>
          <w:szCs w:val="24"/>
        </w:rPr>
        <w:t>ósmoklasisty</w:t>
      </w:r>
    </w:p>
    <w:p w:rsidR="00C47EBB" w:rsidRPr="007F7AE4" w:rsidRDefault="00C47EBB"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C47EBB" w:rsidRPr="007F7AE4" w:rsidRDefault="00824A83">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Egzamin </w:t>
      </w:r>
      <w:r w:rsidR="00C47EBB" w:rsidRPr="007F7AE4">
        <w:rPr>
          <w:rFonts w:ascii="Times New Roman" w:hAnsi="Times New Roman"/>
          <w:sz w:val="24"/>
          <w:szCs w:val="24"/>
        </w:rPr>
        <w:t>przeprowadza się w klasie VI</w:t>
      </w:r>
      <w:r w:rsidR="00CD31B4" w:rsidRPr="007F7AE4">
        <w:rPr>
          <w:rFonts w:ascii="Times New Roman" w:hAnsi="Times New Roman"/>
          <w:sz w:val="24"/>
          <w:szCs w:val="24"/>
        </w:rPr>
        <w:t>II</w:t>
      </w:r>
      <w:r w:rsidR="00C47EBB" w:rsidRPr="007F7AE4">
        <w:rPr>
          <w:rFonts w:ascii="Times New Roman" w:hAnsi="Times New Roman"/>
          <w:sz w:val="24"/>
          <w:szCs w:val="24"/>
        </w:rPr>
        <w:t xml:space="preserve"> szkoły podstawowej</w:t>
      </w:r>
      <w:r w:rsidR="00725975" w:rsidRPr="007F7AE4">
        <w:rPr>
          <w:rFonts w:ascii="Times New Roman" w:hAnsi="Times New Roman"/>
          <w:sz w:val="24"/>
          <w:szCs w:val="24"/>
        </w:rPr>
        <w:t xml:space="preserve"> jako obowiązkowy egzamin zewnętrzny</w:t>
      </w:r>
    </w:p>
    <w:p w:rsidR="00F11E75" w:rsidRPr="007F7AE4" w:rsidRDefault="00F11E75">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trike/>
          <w:sz w:val="24"/>
          <w:szCs w:val="24"/>
        </w:rPr>
      </w:pPr>
      <w:r w:rsidRPr="007F7AE4">
        <w:rPr>
          <w:rFonts w:ascii="Times New Roman" w:hAnsi="Times New Roman"/>
          <w:sz w:val="24"/>
          <w:szCs w:val="24"/>
        </w:rPr>
        <w:t>Egzamin ósmoklasisty obejmuje następujące przedmioty obowiązkowe:</w:t>
      </w:r>
    </w:p>
    <w:p w:rsidR="00F11E75" w:rsidRPr="007F7AE4" w:rsidRDefault="00F11E7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1)</w:t>
      </w:r>
      <w:r w:rsidRPr="007F7AE4">
        <w:rPr>
          <w:rFonts w:ascii="Times New Roman" w:hAnsi="Times New Roman"/>
          <w:sz w:val="24"/>
          <w:szCs w:val="24"/>
        </w:rPr>
        <w:tab/>
        <w:t>język polski;</w:t>
      </w:r>
    </w:p>
    <w:p w:rsidR="00F11E75" w:rsidRPr="007F7AE4" w:rsidRDefault="00F11E7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2)</w:t>
      </w:r>
      <w:r w:rsidRPr="007F7AE4">
        <w:rPr>
          <w:rFonts w:ascii="Times New Roman" w:hAnsi="Times New Roman"/>
          <w:sz w:val="24"/>
          <w:szCs w:val="24"/>
        </w:rPr>
        <w:tab/>
        <w:t>matematykę;</w:t>
      </w:r>
    </w:p>
    <w:p w:rsidR="00F11E75" w:rsidRPr="007F7AE4" w:rsidRDefault="00F11E75" w:rsidP="006F280B">
      <w:pPr>
        <w:tabs>
          <w:tab w:val="left" w:pos="284"/>
          <w:tab w:val="left" w:pos="426"/>
        </w:tabs>
        <w:autoSpaceDE w:val="0"/>
        <w:autoSpaceDN w:val="0"/>
        <w:adjustRightInd w:val="0"/>
        <w:spacing w:line="276" w:lineRule="auto"/>
        <w:jc w:val="both"/>
        <w:rPr>
          <w:rFonts w:ascii="Times New Roman" w:hAnsi="Times New Roman"/>
          <w:sz w:val="24"/>
          <w:szCs w:val="24"/>
        </w:rPr>
      </w:pPr>
      <w:r w:rsidRPr="007F7AE4">
        <w:rPr>
          <w:rFonts w:ascii="Times New Roman" w:hAnsi="Times New Roman"/>
          <w:sz w:val="24"/>
          <w:szCs w:val="24"/>
        </w:rPr>
        <w:t>3)</w:t>
      </w:r>
      <w:r w:rsidRPr="007F7AE4">
        <w:rPr>
          <w:rFonts w:ascii="Times New Roman" w:hAnsi="Times New Roman"/>
          <w:sz w:val="24"/>
          <w:szCs w:val="24"/>
        </w:rPr>
        <w:tab/>
        <w:t>język obcy nowożytny</w:t>
      </w:r>
      <w:r w:rsidR="001505E7" w:rsidRPr="007F7AE4">
        <w:rPr>
          <w:rFonts w:ascii="Times New Roman" w:hAnsi="Times New Roman"/>
          <w:sz w:val="24"/>
          <w:szCs w:val="24"/>
        </w:rPr>
        <w:t>.</w:t>
      </w:r>
    </w:p>
    <w:p w:rsidR="00C47EBB" w:rsidRPr="007F7AE4" w:rsidRDefault="00752C58">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 xml:space="preserve">Egzamin </w:t>
      </w:r>
      <w:r w:rsidR="00C47EBB" w:rsidRPr="007F7AE4">
        <w:rPr>
          <w:rFonts w:ascii="Times New Roman" w:hAnsi="Times New Roman"/>
          <w:sz w:val="24"/>
          <w:szCs w:val="24"/>
        </w:rPr>
        <w:t>ma formę pisemną.</w:t>
      </w:r>
      <w:r w:rsidR="00B30192" w:rsidRPr="007F7AE4">
        <w:rPr>
          <w:rFonts w:ascii="Times New Roman" w:hAnsi="Times New Roman"/>
          <w:sz w:val="24"/>
          <w:szCs w:val="24"/>
        </w:rPr>
        <w:t xml:space="preserve"> </w:t>
      </w:r>
      <w:r w:rsidR="00C47EBB" w:rsidRPr="007F7AE4">
        <w:rPr>
          <w:rFonts w:ascii="Times New Roman" w:hAnsi="Times New Roman"/>
          <w:sz w:val="24"/>
          <w:szCs w:val="24"/>
        </w:rPr>
        <w:t>Przystąpienie do niego jest warunkiem ukończenia szkoły podstawowej.</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Uczeń może wybrać tylko jeden język, który uczy się w szkole jako obowiązkowy.</w:t>
      </w:r>
    </w:p>
    <w:p w:rsidR="00C47EBB" w:rsidRPr="007F7AE4" w:rsidRDefault="00A2012A">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Egzamin jest przeprowadzany w trzech kolejnych dniach. </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Jeżeli uczeń uczy się w szkole jako przedmiotu obowiązkowego więcej niż jednego języka obcego nowożytnego, jego</w:t>
      </w:r>
      <w:r w:rsidR="00B3019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rodzice składają dyrektorowi szkoły, nie później niż do 30 września roku szkolnego, w którym jest przeprowadzany </w:t>
      </w:r>
      <w:r w:rsidR="002A0654" w:rsidRPr="007F7AE4">
        <w:rPr>
          <w:rFonts w:ascii="Times New Roman" w:eastAsia="Times New Roman" w:hAnsi="Times New Roman"/>
          <w:sz w:val="24"/>
          <w:szCs w:val="24"/>
          <w:lang w:eastAsia="pl-PL"/>
        </w:rPr>
        <w:t xml:space="preserve">egzamin </w:t>
      </w:r>
      <w:r w:rsidRPr="007F7AE4">
        <w:rPr>
          <w:rFonts w:ascii="Times New Roman" w:eastAsia="Times New Roman" w:hAnsi="Times New Roman"/>
          <w:sz w:val="24"/>
          <w:szCs w:val="24"/>
          <w:lang w:eastAsia="pl-PL"/>
        </w:rPr>
        <w:t>pisemną deklarację wskazującą język obcy nowożytny, z którego uczeń przystąpi do drugiej części</w:t>
      </w:r>
      <w:r w:rsidR="002A0654" w:rsidRPr="007F7AE4">
        <w:rPr>
          <w:rFonts w:ascii="Times New Roman" w:eastAsia="Times New Roman" w:hAnsi="Times New Roman"/>
          <w:sz w:val="24"/>
          <w:szCs w:val="24"/>
          <w:lang w:eastAsia="pl-PL"/>
        </w:rPr>
        <w:t xml:space="preserve"> egzaminu</w:t>
      </w:r>
      <w:r w:rsidRPr="007F7AE4">
        <w:rPr>
          <w:rFonts w:ascii="Times New Roman" w:eastAsia="Times New Roman" w:hAnsi="Times New Roman"/>
          <w:sz w:val="24"/>
          <w:szCs w:val="24"/>
          <w:lang w:eastAsia="pl-PL"/>
        </w:rPr>
        <w:t>.</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Uczeń, który jest laureatem lub finalistą </w:t>
      </w:r>
      <w:r w:rsidR="007038A5" w:rsidRPr="007F7AE4">
        <w:rPr>
          <w:rFonts w:ascii="Times New Roman" w:hAnsi="Times New Roman"/>
          <w:sz w:val="24"/>
          <w:szCs w:val="24"/>
        </w:rPr>
        <w:t>olimpiady</w:t>
      </w:r>
      <w:r w:rsidRPr="007F7AE4">
        <w:rPr>
          <w:rFonts w:ascii="Times New Roman" w:hAnsi="Times New Roman"/>
          <w:sz w:val="24"/>
          <w:szCs w:val="24"/>
        </w:rPr>
        <w:t xml:space="preserve"> przedmiotowej albo laureatem konkursu przedmiotowego o zasięgu </w:t>
      </w:r>
      <w:r w:rsidR="007038A5" w:rsidRPr="007F7AE4">
        <w:rPr>
          <w:rFonts w:ascii="Times New Roman" w:hAnsi="Times New Roman"/>
          <w:sz w:val="24"/>
          <w:szCs w:val="24"/>
        </w:rPr>
        <w:t>wojewódzkim</w:t>
      </w:r>
      <w:r w:rsidRPr="007F7AE4">
        <w:rPr>
          <w:rFonts w:ascii="Times New Roman" w:hAnsi="Times New Roman"/>
          <w:sz w:val="24"/>
          <w:szCs w:val="24"/>
        </w:rPr>
        <w:t xml:space="preserve"> lub ponad</w:t>
      </w:r>
      <w:r w:rsidR="00B30192" w:rsidRPr="007F7AE4">
        <w:rPr>
          <w:rFonts w:ascii="Times New Roman" w:hAnsi="Times New Roman"/>
          <w:sz w:val="24"/>
          <w:szCs w:val="24"/>
        </w:rPr>
        <w:t xml:space="preserve"> </w:t>
      </w:r>
      <w:r w:rsidRPr="007F7AE4">
        <w:rPr>
          <w:rFonts w:ascii="Times New Roman" w:hAnsi="Times New Roman"/>
          <w:sz w:val="24"/>
          <w:szCs w:val="24"/>
        </w:rPr>
        <w:t xml:space="preserve">wojewódzkim, organizowanego z zakresu jednego z przedmiotów objętych </w:t>
      </w:r>
      <w:r w:rsidR="002A0654" w:rsidRPr="007F7AE4">
        <w:rPr>
          <w:rFonts w:ascii="Times New Roman" w:hAnsi="Times New Roman"/>
          <w:sz w:val="24"/>
          <w:szCs w:val="24"/>
        </w:rPr>
        <w:t xml:space="preserve">egzaminem </w:t>
      </w:r>
      <w:r w:rsidRPr="007F7AE4">
        <w:rPr>
          <w:rFonts w:ascii="Times New Roman" w:hAnsi="Times New Roman"/>
          <w:sz w:val="24"/>
          <w:szCs w:val="24"/>
        </w:rPr>
        <w:t xml:space="preserve">jest zwolniony z odpowiedniej </w:t>
      </w:r>
      <w:r w:rsidR="007038A5" w:rsidRPr="007F7AE4">
        <w:rPr>
          <w:rFonts w:ascii="Times New Roman" w:hAnsi="Times New Roman"/>
          <w:sz w:val="24"/>
          <w:szCs w:val="24"/>
        </w:rPr>
        <w:t xml:space="preserve">części </w:t>
      </w:r>
      <w:r w:rsidR="002A0654" w:rsidRPr="007F7AE4">
        <w:rPr>
          <w:rFonts w:ascii="Times New Roman" w:hAnsi="Times New Roman"/>
          <w:sz w:val="24"/>
          <w:szCs w:val="24"/>
        </w:rPr>
        <w:t>egzaminu</w:t>
      </w:r>
      <w:r w:rsidRPr="007F7AE4">
        <w:rPr>
          <w:rFonts w:ascii="Times New Roman" w:hAnsi="Times New Roman"/>
          <w:sz w:val="24"/>
          <w:szCs w:val="24"/>
        </w:rPr>
        <w:t xml:space="preserve">. Zwolnienie jest równoznaczne z uzyskaniem z tej części </w:t>
      </w:r>
      <w:r w:rsidR="002A0654" w:rsidRPr="007F7AE4">
        <w:rPr>
          <w:rFonts w:ascii="Times New Roman" w:hAnsi="Times New Roman"/>
          <w:sz w:val="24"/>
          <w:szCs w:val="24"/>
        </w:rPr>
        <w:t xml:space="preserve">egzaminu </w:t>
      </w:r>
      <w:r w:rsidRPr="007F7AE4">
        <w:rPr>
          <w:rFonts w:ascii="Times New Roman" w:hAnsi="Times New Roman"/>
          <w:sz w:val="24"/>
          <w:szCs w:val="24"/>
        </w:rPr>
        <w:t xml:space="preserve">najwyższego wyniku. </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 xml:space="preserve">Uczniowie ze specjalnymi potrzebami edukacyjnymi, w tym uczniowie niepełnosprawni, niedostosowani społecznie oraz zagrożeni niedostosowaniem społecznym, przystępują do </w:t>
      </w:r>
      <w:r w:rsidR="001A07E8" w:rsidRPr="007F7AE4">
        <w:rPr>
          <w:rFonts w:ascii="Times New Roman" w:eastAsia="Times New Roman" w:hAnsi="Times New Roman"/>
          <w:sz w:val="24"/>
          <w:szCs w:val="24"/>
          <w:lang w:eastAsia="pl-PL"/>
        </w:rPr>
        <w:t xml:space="preserve">egzaminu </w:t>
      </w:r>
      <w:r w:rsidRPr="007F7AE4">
        <w:rPr>
          <w:rFonts w:ascii="Times New Roman" w:eastAsia="Times New Roman" w:hAnsi="Times New Roman"/>
          <w:sz w:val="24"/>
          <w:szCs w:val="24"/>
          <w:lang w:eastAsia="pl-PL"/>
        </w:rPr>
        <w:t>w warunkach i/lub formach dostosowanych do ich potrzeb. Szczegółowe informacje dotyczące dostosowań są ogłaszane w</w:t>
      </w:r>
      <w:r w:rsidR="00B3019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komunikacie Dyrektora Centralnej Komisji Egzaminacyjnej publikowanym na stronie internetowej CKE do końca sierpnia poprzedzającego rok szkolny, w którym jest przeprowadzany</w:t>
      </w:r>
      <w:r w:rsidR="00B30192" w:rsidRPr="007F7AE4">
        <w:rPr>
          <w:rFonts w:ascii="Times New Roman" w:eastAsia="Times New Roman" w:hAnsi="Times New Roman"/>
          <w:sz w:val="24"/>
          <w:szCs w:val="24"/>
          <w:lang w:eastAsia="pl-PL"/>
        </w:rPr>
        <w:t xml:space="preserve"> </w:t>
      </w:r>
      <w:r w:rsidR="001A07E8" w:rsidRPr="007F7AE4">
        <w:rPr>
          <w:rFonts w:ascii="Times New Roman" w:eastAsia="Times New Roman" w:hAnsi="Times New Roman"/>
          <w:sz w:val="24"/>
          <w:szCs w:val="24"/>
          <w:lang w:eastAsia="pl-PL"/>
        </w:rPr>
        <w:t>egzamin</w:t>
      </w:r>
      <w:r w:rsidRPr="007F7AE4">
        <w:rPr>
          <w:rFonts w:ascii="Times New Roman" w:hAnsi="Times New Roman"/>
          <w:sz w:val="24"/>
          <w:szCs w:val="24"/>
        </w:rPr>
        <w:t>.</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Na wniosek ucznia lub jego rodziców sprawdzona i oceniona praca ucznia jest udostępniana uczniowi lub jego</w:t>
      </w:r>
      <w:r w:rsidR="00B3019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rodzicom do wglądu w miejscu i czasie</w:t>
      </w:r>
      <w:r w:rsidR="00B3019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wskazanym przez dyrektora komisji okręgowej.</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W przypadku uczniów posiadających orzeczenie o potrzebie indywidualnego nauczania dostosowanie warunków i formy przeprowadzania </w:t>
      </w:r>
      <w:r w:rsidR="001A07E8" w:rsidRPr="007F7AE4">
        <w:rPr>
          <w:rFonts w:ascii="Times New Roman" w:hAnsi="Times New Roman"/>
          <w:sz w:val="24"/>
          <w:szCs w:val="24"/>
        </w:rPr>
        <w:t xml:space="preserve">egzaminu </w:t>
      </w:r>
      <w:r w:rsidRPr="007F7AE4">
        <w:rPr>
          <w:rFonts w:ascii="Times New Roman" w:hAnsi="Times New Roman"/>
          <w:sz w:val="24"/>
          <w:szCs w:val="24"/>
        </w:rPr>
        <w:t>do indywidualnych potrzeb psychofizycznych i edukacyjnych ucznia może nastąpić na podstawie tego orzeczenia.</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Opinia powinna być wydana przez poradnię psychologiczno-pedagogiczną, w tym poradnię specjalistyczną, nie później niż do końca września roku szkolnego, w którym jest przeprowadzany </w:t>
      </w:r>
      <w:r w:rsidR="001A07E8" w:rsidRPr="007F7AE4">
        <w:rPr>
          <w:rFonts w:ascii="Times New Roman" w:hAnsi="Times New Roman"/>
          <w:sz w:val="24"/>
          <w:szCs w:val="24"/>
        </w:rPr>
        <w:t>egzamin.</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Rodzice ucznia przedkładają opinię dyrektorowi szkoły, w terminie do dnia 15 października roku szkolnego, w którym jest przeprowadzany </w:t>
      </w:r>
      <w:r w:rsidR="00321D02" w:rsidRPr="007F7AE4">
        <w:rPr>
          <w:rFonts w:ascii="Times New Roman" w:hAnsi="Times New Roman"/>
          <w:sz w:val="24"/>
          <w:szCs w:val="24"/>
        </w:rPr>
        <w:t>egzamin</w:t>
      </w:r>
      <w:r w:rsidRPr="007F7AE4">
        <w:rPr>
          <w:rFonts w:ascii="Times New Roman" w:hAnsi="Times New Roman"/>
          <w:sz w:val="24"/>
          <w:szCs w:val="24"/>
        </w:rPr>
        <w:t>.</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Uczniowie chorzy lub niesprawni czasowo, na podstawie zaświadczenia o stanie zdrowia, wydanego przez lekarza, mogą przystąpić do </w:t>
      </w:r>
      <w:r w:rsidR="00321D02" w:rsidRPr="007F7AE4">
        <w:rPr>
          <w:rFonts w:ascii="Times New Roman" w:hAnsi="Times New Roman"/>
          <w:sz w:val="24"/>
          <w:szCs w:val="24"/>
        </w:rPr>
        <w:t xml:space="preserve">egzaminu </w:t>
      </w:r>
      <w:r w:rsidRPr="007F7AE4">
        <w:rPr>
          <w:rFonts w:ascii="Times New Roman" w:hAnsi="Times New Roman"/>
          <w:sz w:val="24"/>
          <w:szCs w:val="24"/>
        </w:rPr>
        <w:t>w warunkach i formie odpowiednich ze względu na ich stan zdrowia.</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eastAsia="Times New Roman" w:hAnsi="Times New Roman"/>
          <w:sz w:val="24"/>
          <w:szCs w:val="24"/>
          <w:lang w:eastAsia="pl-PL"/>
        </w:rPr>
        <w:t>Uczeń który z przyczyn losowych lub zdrowotnych:</w:t>
      </w:r>
    </w:p>
    <w:p w:rsidR="00C47EBB" w:rsidRPr="007F7AE4" w:rsidRDefault="00C47EBB"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nie przystąpił do </w:t>
      </w:r>
      <w:r w:rsidR="00321D02" w:rsidRPr="007F7AE4">
        <w:rPr>
          <w:rFonts w:ascii="Times New Roman" w:eastAsia="Times New Roman" w:hAnsi="Times New Roman"/>
          <w:sz w:val="24"/>
          <w:szCs w:val="24"/>
          <w:lang w:eastAsia="pl-PL"/>
        </w:rPr>
        <w:t xml:space="preserve">egzaminu </w:t>
      </w:r>
      <w:r w:rsidRPr="007F7AE4">
        <w:rPr>
          <w:rFonts w:ascii="Times New Roman" w:eastAsia="Times New Roman" w:hAnsi="Times New Roman"/>
          <w:sz w:val="24"/>
          <w:szCs w:val="24"/>
          <w:lang w:eastAsia="pl-PL"/>
        </w:rPr>
        <w:t xml:space="preserve">lub danej części </w:t>
      </w:r>
      <w:r w:rsidR="00B21D62" w:rsidRPr="007F7AE4">
        <w:rPr>
          <w:rFonts w:ascii="Times New Roman" w:eastAsia="Times New Roman" w:hAnsi="Times New Roman"/>
          <w:sz w:val="24"/>
          <w:szCs w:val="24"/>
          <w:lang w:eastAsia="pl-PL"/>
        </w:rPr>
        <w:t>egzaminu</w:t>
      </w:r>
      <w:r w:rsidRPr="007F7AE4">
        <w:rPr>
          <w:rFonts w:ascii="Times New Roman" w:eastAsia="Times New Roman" w:hAnsi="Times New Roman"/>
          <w:sz w:val="24"/>
          <w:szCs w:val="24"/>
          <w:lang w:eastAsia="pl-PL"/>
        </w:rPr>
        <w:t xml:space="preserve"> w ustalonym terminie albo</w:t>
      </w:r>
    </w:p>
    <w:p w:rsidR="00C47EBB" w:rsidRPr="007F7AE4" w:rsidRDefault="00C47EBB"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przerwał daną część </w:t>
      </w:r>
      <w:r w:rsidR="00321D02" w:rsidRPr="007F7AE4">
        <w:rPr>
          <w:rFonts w:ascii="Times New Roman" w:eastAsia="Times New Roman" w:hAnsi="Times New Roman"/>
          <w:sz w:val="24"/>
          <w:szCs w:val="24"/>
          <w:lang w:eastAsia="pl-PL"/>
        </w:rPr>
        <w:t>egzaminu</w:t>
      </w:r>
      <w:r w:rsidR="00B3019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przystępuje do </w:t>
      </w:r>
      <w:r w:rsidR="00B21D62" w:rsidRPr="007F7AE4">
        <w:rPr>
          <w:rFonts w:ascii="Times New Roman" w:eastAsia="Times New Roman" w:hAnsi="Times New Roman"/>
          <w:sz w:val="24"/>
          <w:szCs w:val="24"/>
          <w:lang w:eastAsia="pl-PL"/>
        </w:rPr>
        <w:t>egzaminu</w:t>
      </w:r>
      <w:r w:rsidR="00B3019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w dodatkowym terminie ustalonym w harmonogramie przeprowadzania </w:t>
      </w:r>
      <w:r w:rsidR="00B21D62" w:rsidRPr="007F7AE4">
        <w:rPr>
          <w:rFonts w:ascii="Times New Roman" w:eastAsia="Times New Roman" w:hAnsi="Times New Roman"/>
          <w:sz w:val="24"/>
          <w:szCs w:val="24"/>
          <w:lang w:eastAsia="pl-PL"/>
        </w:rPr>
        <w:t>egzaminu</w:t>
      </w:r>
      <w:r w:rsidRPr="007F7AE4">
        <w:rPr>
          <w:rFonts w:ascii="Times New Roman" w:eastAsia="Times New Roman" w:hAnsi="Times New Roman"/>
          <w:sz w:val="24"/>
          <w:szCs w:val="24"/>
          <w:lang w:eastAsia="pl-PL"/>
        </w:rPr>
        <w:t xml:space="preserve"> w szkole, której jest uczniem.</w:t>
      </w:r>
    </w:p>
    <w:p w:rsidR="00C47EBB" w:rsidRPr="007F7AE4" w:rsidRDefault="00C47EBB">
      <w:pPr>
        <w:numPr>
          <w:ilvl w:val="0"/>
          <w:numId w:val="220"/>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Uczeń, który nie przystąpił do </w:t>
      </w:r>
      <w:r w:rsidR="00805AB0" w:rsidRPr="007F7AE4">
        <w:rPr>
          <w:rFonts w:ascii="Times New Roman" w:eastAsia="Times New Roman" w:hAnsi="Times New Roman"/>
          <w:sz w:val="24"/>
          <w:szCs w:val="24"/>
          <w:lang w:eastAsia="pl-PL"/>
        </w:rPr>
        <w:t xml:space="preserve">egzaminu </w:t>
      </w:r>
      <w:r w:rsidRPr="007F7AE4">
        <w:rPr>
          <w:rFonts w:ascii="Times New Roman" w:eastAsia="Times New Roman" w:hAnsi="Times New Roman"/>
          <w:sz w:val="24"/>
          <w:szCs w:val="24"/>
          <w:lang w:eastAsia="pl-PL"/>
        </w:rPr>
        <w:t xml:space="preserve">lub danej części </w:t>
      </w:r>
      <w:r w:rsidR="00D9314A" w:rsidRPr="007F7AE4">
        <w:rPr>
          <w:rFonts w:ascii="Times New Roman" w:eastAsia="Times New Roman" w:hAnsi="Times New Roman"/>
          <w:sz w:val="24"/>
          <w:szCs w:val="24"/>
          <w:lang w:eastAsia="pl-PL"/>
        </w:rPr>
        <w:t xml:space="preserve">egzaminu </w:t>
      </w:r>
      <w:r w:rsidRPr="007F7AE4">
        <w:rPr>
          <w:rFonts w:ascii="Times New Roman" w:eastAsia="Times New Roman" w:hAnsi="Times New Roman"/>
          <w:sz w:val="24"/>
          <w:szCs w:val="24"/>
          <w:lang w:eastAsia="pl-PL"/>
        </w:rPr>
        <w:t xml:space="preserve">w dodatkowym terminie, ustalonym w harmonogramie przeprowadzania </w:t>
      </w:r>
      <w:r w:rsidR="00D9314A" w:rsidRPr="007F7AE4">
        <w:rPr>
          <w:rFonts w:ascii="Times New Roman" w:eastAsia="Times New Roman" w:hAnsi="Times New Roman"/>
          <w:sz w:val="24"/>
          <w:szCs w:val="24"/>
          <w:lang w:eastAsia="pl-PL"/>
        </w:rPr>
        <w:t xml:space="preserve">egzaminu </w:t>
      </w:r>
      <w:r w:rsidRPr="007F7AE4">
        <w:rPr>
          <w:rFonts w:ascii="Times New Roman" w:eastAsia="Times New Roman" w:hAnsi="Times New Roman"/>
          <w:sz w:val="24"/>
          <w:szCs w:val="24"/>
          <w:lang w:eastAsia="pl-PL"/>
        </w:rPr>
        <w:t xml:space="preserve">powtarza ostatnią klasę odpowiednio szkoły podstawowej oraz przystępuje do </w:t>
      </w:r>
      <w:r w:rsidR="00D9314A" w:rsidRPr="007F7AE4">
        <w:rPr>
          <w:rFonts w:ascii="Times New Roman" w:eastAsia="Times New Roman" w:hAnsi="Times New Roman"/>
          <w:sz w:val="24"/>
          <w:szCs w:val="24"/>
          <w:lang w:eastAsia="pl-PL"/>
        </w:rPr>
        <w:t xml:space="preserve">egzaminu </w:t>
      </w:r>
      <w:r w:rsidRPr="007F7AE4">
        <w:rPr>
          <w:rFonts w:ascii="Times New Roman" w:eastAsia="Times New Roman" w:hAnsi="Times New Roman"/>
          <w:sz w:val="24"/>
          <w:szCs w:val="24"/>
          <w:lang w:eastAsia="pl-PL"/>
        </w:rPr>
        <w:t>w następnym roku.</w:t>
      </w:r>
    </w:p>
    <w:p w:rsidR="00C47EBB" w:rsidRPr="007F7AE4" w:rsidRDefault="00C47EBB">
      <w:pPr>
        <w:numPr>
          <w:ilvl w:val="0"/>
          <w:numId w:val="220"/>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 szczególnych przypadkach losowych lub zdrowotnych, uniemożliwiających przystąpienie do </w:t>
      </w:r>
      <w:r w:rsidR="00805AB0" w:rsidRPr="007F7AE4">
        <w:rPr>
          <w:rFonts w:ascii="Times New Roman" w:eastAsia="Times New Roman" w:hAnsi="Times New Roman"/>
          <w:sz w:val="24"/>
          <w:szCs w:val="24"/>
          <w:lang w:eastAsia="pl-PL"/>
        </w:rPr>
        <w:t xml:space="preserve">egzaminu </w:t>
      </w:r>
      <w:r w:rsidRPr="007F7AE4">
        <w:rPr>
          <w:rFonts w:ascii="Times New Roman" w:eastAsia="Times New Roman" w:hAnsi="Times New Roman"/>
          <w:sz w:val="24"/>
          <w:szCs w:val="24"/>
          <w:lang w:eastAsia="pl-PL"/>
        </w:rPr>
        <w:t xml:space="preserve">w dodatkowym terminie, ustalonym w harmonogramie przeprowadzania </w:t>
      </w:r>
      <w:r w:rsidR="00B21D62" w:rsidRPr="007F7AE4">
        <w:rPr>
          <w:rFonts w:ascii="Times New Roman" w:eastAsia="Times New Roman" w:hAnsi="Times New Roman"/>
          <w:sz w:val="24"/>
          <w:szCs w:val="24"/>
          <w:lang w:eastAsia="pl-PL"/>
        </w:rPr>
        <w:t>egzaminu</w:t>
      </w:r>
      <w:r w:rsidRPr="007F7AE4">
        <w:rPr>
          <w:rFonts w:ascii="Times New Roman" w:eastAsia="Times New Roman" w:hAnsi="Times New Roman"/>
          <w:sz w:val="24"/>
          <w:szCs w:val="24"/>
          <w:lang w:eastAsia="pl-PL"/>
        </w:rPr>
        <w:t xml:space="preserve"> dyrektor komisji okręgowej, na udokumentowany wniosek </w:t>
      </w:r>
      <w:r w:rsidRPr="007F7AE4">
        <w:rPr>
          <w:rFonts w:ascii="Times New Roman" w:eastAsia="Times New Roman" w:hAnsi="Times New Roman"/>
          <w:sz w:val="24"/>
          <w:szCs w:val="24"/>
          <w:lang w:eastAsia="pl-PL"/>
        </w:rPr>
        <w:lastRenderedPageBreak/>
        <w:t xml:space="preserve">dyrektora szkoły, może zwolnić ucznia z obowiązku przystąpienia do </w:t>
      </w:r>
      <w:r w:rsidR="00321D02" w:rsidRPr="007F7AE4">
        <w:rPr>
          <w:rFonts w:ascii="Times New Roman" w:eastAsia="Times New Roman" w:hAnsi="Times New Roman"/>
          <w:sz w:val="24"/>
          <w:szCs w:val="24"/>
          <w:lang w:eastAsia="pl-PL"/>
        </w:rPr>
        <w:t>egzaminu</w:t>
      </w:r>
      <w:r w:rsidR="00B3019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lub danej części </w:t>
      </w:r>
      <w:r w:rsidR="00B21D62" w:rsidRPr="007F7AE4">
        <w:rPr>
          <w:rFonts w:ascii="Times New Roman" w:eastAsia="Times New Roman" w:hAnsi="Times New Roman"/>
          <w:sz w:val="24"/>
          <w:szCs w:val="24"/>
          <w:lang w:eastAsia="pl-PL"/>
        </w:rPr>
        <w:t>egzaminu</w:t>
      </w:r>
      <w:r w:rsidRPr="007F7AE4">
        <w:rPr>
          <w:rFonts w:ascii="Times New Roman" w:eastAsia="Times New Roman" w:hAnsi="Times New Roman"/>
          <w:sz w:val="24"/>
          <w:szCs w:val="24"/>
          <w:lang w:eastAsia="pl-PL"/>
        </w:rPr>
        <w:t xml:space="preserve">. Dyrektor szkoły składa wniosek w porozumieniu z rodzicami ucznia. </w:t>
      </w:r>
    </w:p>
    <w:p w:rsidR="00C47EBB" w:rsidRPr="007F7AE4" w:rsidRDefault="00C47EBB">
      <w:pPr>
        <w:numPr>
          <w:ilvl w:val="0"/>
          <w:numId w:val="220"/>
        </w:numPr>
        <w:tabs>
          <w:tab w:val="left" w:pos="284"/>
          <w:tab w:val="left" w:pos="426"/>
        </w:tabs>
        <w:spacing w:line="276" w:lineRule="auto"/>
        <w:ind w:left="0" w:firstLine="0"/>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W przypadku, o którym mowa w ust. 16, w zaświadczeniu o szczegółowych wynikach </w:t>
      </w:r>
      <w:r w:rsidR="00805AB0" w:rsidRPr="007F7AE4">
        <w:rPr>
          <w:rFonts w:ascii="Times New Roman" w:eastAsia="Times New Roman" w:hAnsi="Times New Roman"/>
          <w:sz w:val="24"/>
          <w:szCs w:val="24"/>
          <w:lang w:eastAsia="pl-PL"/>
        </w:rPr>
        <w:t xml:space="preserve">egzaminu </w:t>
      </w:r>
      <w:r w:rsidRPr="007F7AE4">
        <w:rPr>
          <w:rFonts w:ascii="Times New Roman" w:eastAsia="Times New Roman" w:hAnsi="Times New Roman"/>
          <w:sz w:val="24"/>
          <w:szCs w:val="24"/>
          <w:lang w:eastAsia="pl-PL"/>
        </w:rPr>
        <w:t>zamiast wyniku z</w:t>
      </w:r>
      <w:r w:rsidR="001A07E8" w:rsidRPr="007F7AE4">
        <w:rPr>
          <w:rFonts w:ascii="Times New Roman" w:eastAsia="Times New Roman" w:hAnsi="Times New Roman"/>
          <w:sz w:val="24"/>
          <w:szCs w:val="24"/>
          <w:lang w:eastAsia="pl-PL"/>
        </w:rPr>
        <w:t xml:space="preserve"> egzaminu</w:t>
      </w:r>
      <w:r w:rsidR="00B30192"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z odpowiedniej części </w:t>
      </w:r>
      <w:r w:rsidR="001A07E8" w:rsidRPr="007F7AE4">
        <w:rPr>
          <w:rFonts w:ascii="Times New Roman" w:eastAsia="Times New Roman" w:hAnsi="Times New Roman"/>
          <w:sz w:val="24"/>
          <w:szCs w:val="24"/>
          <w:lang w:eastAsia="pl-PL"/>
        </w:rPr>
        <w:t xml:space="preserve">egzaminu </w:t>
      </w:r>
      <w:r w:rsidRPr="007F7AE4">
        <w:rPr>
          <w:rFonts w:ascii="Times New Roman" w:eastAsia="Times New Roman" w:hAnsi="Times New Roman"/>
          <w:sz w:val="24"/>
          <w:szCs w:val="24"/>
          <w:lang w:eastAsia="pl-PL"/>
        </w:rPr>
        <w:t>wpisuje się odpowiednio „zwolniony” lub „zwolniona”.”</w:t>
      </w:r>
    </w:p>
    <w:p w:rsidR="00C47EBB"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Uczeń, który jest chory w czasie trwania </w:t>
      </w:r>
      <w:r w:rsidR="00D9314A" w:rsidRPr="007F7AE4">
        <w:rPr>
          <w:rFonts w:ascii="Times New Roman" w:hAnsi="Times New Roman"/>
          <w:sz w:val="24"/>
          <w:szCs w:val="24"/>
        </w:rPr>
        <w:t xml:space="preserve">egzaminu </w:t>
      </w:r>
      <w:r w:rsidRPr="007F7AE4">
        <w:rPr>
          <w:rFonts w:ascii="Times New Roman" w:hAnsi="Times New Roman"/>
          <w:sz w:val="24"/>
          <w:szCs w:val="24"/>
        </w:rPr>
        <w:t>może korzystać ze sprzętu medycznego i leków koniecznych ze względu na chorobę.</w:t>
      </w:r>
    </w:p>
    <w:p w:rsidR="00D07236" w:rsidRPr="007F7AE4" w:rsidRDefault="00C47EBB">
      <w:pPr>
        <w:numPr>
          <w:ilvl w:val="0"/>
          <w:numId w:val="220"/>
        </w:numPr>
        <w:tabs>
          <w:tab w:val="left" w:pos="284"/>
          <w:tab w:val="left" w:pos="426"/>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Za dostosowanie warunków i formy przeprowadzania </w:t>
      </w:r>
      <w:r w:rsidR="00D9314A" w:rsidRPr="007F7AE4">
        <w:rPr>
          <w:rFonts w:ascii="Times New Roman" w:hAnsi="Times New Roman"/>
          <w:sz w:val="24"/>
          <w:szCs w:val="24"/>
        </w:rPr>
        <w:t xml:space="preserve">egzaminu </w:t>
      </w:r>
      <w:r w:rsidRPr="007F7AE4">
        <w:rPr>
          <w:rFonts w:ascii="Times New Roman" w:hAnsi="Times New Roman"/>
          <w:sz w:val="24"/>
          <w:szCs w:val="24"/>
        </w:rPr>
        <w:t>do potrzeb uczniów odpowiada przewodniczący szkolnego zespołu egzaminacyjnego.</w:t>
      </w:r>
    </w:p>
    <w:p w:rsidR="00D07236" w:rsidRPr="007F7AE4" w:rsidRDefault="00D07236">
      <w:pPr>
        <w:numPr>
          <w:ilvl w:val="0"/>
          <w:numId w:val="220"/>
        </w:numPr>
        <w:tabs>
          <w:tab w:val="left" w:pos="284"/>
          <w:tab w:val="left" w:pos="426"/>
        </w:tabs>
        <w:autoSpaceDE w:val="0"/>
        <w:autoSpaceDN w:val="0"/>
        <w:adjustRightInd w:val="0"/>
        <w:spacing w:line="276" w:lineRule="auto"/>
        <w:ind w:left="0" w:firstLine="0"/>
        <w:jc w:val="both"/>
        <w:rPr>
          <w:rStyle w:val="markedcontent"/>
          <w:rFonts w:ascii="Times New Roman" w:hAnsi="Times New Roman"/>
          <w:sz w:val="24"/>
          <w:szCs w:val="24"/>
        </w:rPr>
      </w:pPr>
      <w:bookmarkStart w:id="312" w:name="_Hlk115857727"/>
      <w:r w:rsidRPr="007F7AE4">
        <w:rPr>
          <w:rStyle w:val="markedcontent"/>
          <w:rFonts w:ascii="Times New Roman" w:eastAsiaTheme="majorEastAsia" w:hAnsi="Times New Roman"/>
          <w:sz w:val="24"/>
          <w:szCs w:val="24"/>
        </w:rPr>
        <w:t>Dla uczniów-cudzoziemców niedostatecznie znających język polski, polską kulturę i tradycję oraz krótko uczęszczających do polskiej szkoły wprowadzono ułatwienia polegające na m.in. na przygotowaniu arkuszy egzaminacyjnych dostosowanych do potrzeb ucznia, któremu ograniczona znajomość języka polskiego utrudnia zrozumienie czytanego tekstu oraz na wykorzystaniu na egzaminie odpowiednich środków dydaktycznych (np. słownika dwujęzycznego) oraz odpowiednim przedłużeniu czasu przewidzianego na przeprowadzenie egzaminów.</w:t>
      </w:r>
    </w:p>
    <w:bookmarkEnd w:id="312"/>
    <w:p w:rsidR="00C47EBB" w:rsidRPr="007F7AE4" w:rsidRDefault="00C47EBB" w:rsidP="006F280B">
      <w:pPr>
        <w:tabs>
          <w:tab w:val="left" w:pos="284"/>
          <w:tab w:val="left" w:pos="426"/>
        </w:tabs>
        <w:autoSpaceDE w:val="0"/>
        <w:autoSpaceDN w:val="0"/>
        <w:adjustRightInd w:val="0"/>
        <w:spacing w:line="276" w:lineRule="auto"/>
        <w:jc w:val="both"/>
        <w:rPr>
          <w:rFonts w:ascii="Times New Roman" w:hAnsi="Times New Roman"/>
          <w:sz w:val="24"/>
          <w:szCs w:val="24"/>
        </w:rPr>
      </w:pPr>
    </w:p>
    <w:p w:rsidR="00C47EBB" w:rsidRPr="0017399F" w:rsidRDefault="00C47EBB" w:rsidP="0017399F">
      <w:pPr>
        <w:pStyle w:val="Standard"/>
        <w:tabs>
          <w:tab w:val="left" w:pos="284"/>
          <w:tab w:val="left" w:pos="426"/>
        </w:tabs>
        <w:spacing w:line="276" w:lineRule="auto"/>
        <w:rPr>
          <w:szCs w:val="24"/>
        </w:rPr>
      </w:pPr>
      <w:r w:rsidRPr="007F7AE4">
        <w:rPr>
          <w:b/>
          <w:szCs w:val="24"/>
        </w:rPr>
        <w:t xml:space="preserve">§ </w:t>
      </w:r>
      <w:r w:rsidR="00310E57" w:rsidRPr="007F7AE4">
        <w:rPr>
          <w:b/>
          <w:szCs w:val="24"/>
        </w:rPr>
        <w:t>127</w:t>
      </w:r>
      <w:r w:rsidRPr="007F7AE4">
        <w:rPr>
          <w:b/>
          <w:szCs w:val="24"/>
        </w:rPr>
        <w:t xml:space="preserve">. </w:t>
      </w:r>
      <w:r w:rsidR="0017399F" w:rsidRPr="0017399F">
        <w:rPr>
          <w:szCs w:val="24"/>
        </w:rPr>
        <w:t>(uchylony)</w:t>
      </w:r>
    </w:p>
    <w:p w:rsidR="00C47EBB" w:rsidRPr="007F7AE4" w:rsidRDefault="00C47EBB" w:rsidP="006F280B">
      <w:pPr>
        <w:tabs>
          <w:tab w:val="left" w:pos="284"/>
          <w:tab w:val="left" w:pos="426"/>
        </w:tabs>
        <w:autoSpaceDE w:val="0"/>
        <w:autoSpaceDN w:val="0"/>
        <w:adjustRightInd w:val="0"/>
        <w:spacing w:line="276" w:lineRule="auto"/>
        <w:jc w:val="both"/>
        <w:rPr>
          <w:rFonts w:ascii="Times New Roman" w:hAnsi="Times New Roman"/>
          <w:i/>
          <w:sz w:val="24"/>
          <w:szCs w:val="24"/>
        </w:rPr>
      </w:pPr>
    </w:p>
    <w:p w:rsidR="00C47EBB" w:rsidRPr="007F7AE4" w:rsidRDefault="00310E57" w:rsidP="006F280B">
      <w:pPr>
        <w:tabs>
          <w:tab w:val="left" w:pos="284"/>
          <w:tab w:val="left" w:pos="426"/>
        </w:tabs>
        <w:autoSpaceDE w:val="0"/>
        <w:autoSpaceDN w:val="0"/>
        <w:adjustRightInd w:val="0"/>
        <w:spacing w:line="276" w:lineRule="auto"/>
        <w:jc w:val="left"/>
        <w:rPr>
          <w:rFonts w:ascii="Times New Roman" w:hAnsi="Times New Roman"/>
          <w:b/>
          <w:bCs/>
          <w:sz w:val="24"/>
          <w:szCs w:val="24"/>
        </w:rPr>
      </w:pPr>
      <w:r w:rsidRPr="007F7AE4">
        <w:rPr>
          <w:rFonts w:ascii="Times New Roman" w:hAnsi="Times New Roman"/>
          <w:b/>
          <w:bCs/>
          <w:sz w:val="24"/>
          <w:szCs w:val="24"/>
        </w:rPr>
        <w:t>§ 128</w:t>
      </w:r>
      <w:r w:rsidR="00C47EBB" w:rsidRPr="007F7AE4">
        <w:rPr>
          <w:rFonts w:ascii="Times New Roman" w:hAnsi="Times New Roman"/>
          <w:b/>
          <w:bCs/>
          <w:sz w:val="24"/>
          <w:szCs w:val="24"/>
        </w:rPr>
        <w:t xml:space="preserve">. </w:t>
      </w:r>
      <w:r w:rsidR="0017399F" w:rsidRPr="0017399F">
        <w:rPr>
          <w:rFonts w:ascii="Times New Roman" w:hAnsi="Times New Roman"/>
          <w:sz w:val="24"/>
          <w:szCs w:val="24"/>
        </w:rPr>
        <w:t>(uchylony)</w:t>
      </w:r>
    </w:p>
    <w:p w:rsidR="00C47EBB" w:rsidRPr="007F7AE4" w:rsidRDefault="00C47EBB" w:rsidP="006F280B">
      <w:pPr>
        <w:tabs>
          <w:tab w:val="left" w:pos="284"/>
          <w:tab w:val="left" w:pos="426"/>
        </w:tabs>
        <w:autoSpaceDE w:val="0"/>
        <w:autoSpaceDN w:val="0"/>
        <w:adjustRightInd w:val="0"/>
        <w:spacing w:line="276" w:lineRule="auto"/>
        <w:rPr>
          <w:rFonts w:ascii="Times New Roman" w:hAnsi="Times New Roman"/>
          <w:b/>
          <w:bCs/>
          <w:sz w:val="24"/>
          <w:szCs w:val="24"/>
        </w:rPr>
      </w:pPr>
    </w:p>
    <w:p w:rsidR="00C47EBB" w:rsidRPr="007F7AE4" w:rsidRDefault="00C47EBB" w:rsidP="006F280B">
      <w:pPr>
        <w:pStyle w:val="Akapitzlist"/>
        <w:tabs>
          <w:tab w:val="left" w:pos="284"/>
          <w:tab w:val="left" w:pos="426"/>
        </w:tabs>
        <w:autoSpaceDE w:val="0"/>
        <w:autoSpaceDN w:val="0"/>
        <w:adjustRightInd w:val="0"/>
        <w:spacing w:after="0"/>
        <w:ind w:left="0"/>
        <w:contextualSpacing w:val="0"/>
        <w:jc w:val="both"/>
        <w:rPr>
          <w:rFonts w:ascii="Times New Roman" w:hAnsi="Times New Roman"/>
          <w:b/>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313" w:name="_Toc149028396"/>
      <w:r w:rsidRPr="007F7AE4">
        <w:rPr>
          <w:rFonts w:ascii="Times New Roman" w:hAnsi="Times New Roman"/>
          <w:color w:val="auto"/>
          <w:sz w:val="24"/>
          <w:szCs w:val="24"/>
        </w:rPr>
        <w:t>Rozdział 2</w:t>
      </w:r>
      <w:r w:rsidR="001D69D4" w:rsidRPr="007F7AE4">
        <w:rPr>
          <w:rFonts w:ascii="Times New Roman" w:hAnsi="Times New Roman"/>
          <w:color w:val="auto"/>
          <w:sz w:val="24"/>
          <w:szCs w:val="24"/>
        </w:rPr>
        <w:br/>
      </w:r>
      <w:r w:rsidRPr="007F7AE4">
        <w:rPr>
          <w:rFonts w:ascii="Times New Roman" w:hAnsi="Times New Roman"/>
          <w:color w:val="auto"/>
          <w:sz w:val="24"/>
          <w:szCs w:val="24"/>
        </w:rPr>
        <w:t>Promowanie i ukończenie szkoły</w:t>
      </w:r>
      <w:bookmarkEnd w:id="313"/>
    </w:p>
    <w:p w:rsidR="00B03105" w:rsidRPr="007F7AE4" w:rsidRDefault="00B03105" w:rsidP="006F280B">
      <w:pPr>
        <w:tabs>
          <w:tab w:val="left" w:pos="284"/>
          <w:tab w:val="left" w:pos="426"/>
          <w:tab w:val="left" w:pos="993"/>
        </w:tabs>
        <w:autoSpaceDE w:val="0"/>
        <w:autoSpaceDN w:val="0"/>
        <w:adjustRightInd w:val="0"/>
        <w:spacing w:line="276" w:lineRule="auto"/>
        <w:rPr>
          <w:rFonts w:ascii="Times New Roman" w:hAnsi="Times New Roman"/>
          <w:b/>
          <w:bCs/>
          <w:sz w:val="24"/>
          <w:szCs w:val="24"/>
        </w:rPr>
      </w:pPr>
    </w:p>
    <w:p w:rsidR="00B03105" w:rsidRPr="007F7AE4" w:rsidRDefault="00310E57" w:rsidP="006F280B">
      <w:pPr>
        <w:tabs>
          <w:tab w:val="left" w:pos="284"/>
          <w:tab w:val="left" w:pos="426"/>
          <w:tab w:val="left" w:pos="993"/>
        </w:tabs>
        <w:autoSpaceDE w:val="0"/>
        <w:autoSpaceDN w:val="0"/>
        <w:adjustRightInd w:val="0"/>
        <w:spacing w:line="276" w:lineRule="auto"/>
        <w:jc w:val="both"/>
        <w:rPr>
          <w:rFonts w:ascii="Times New Roman" w:hAnsi="Times New Roman"/>
          <w:b/>
          <w:bCs/>
          <w:sz w:val="24"/>
          <w:szCs w:val="24"/>
        </w:rPr>
      </w:pPr>
      <w:r w:rsidRPr="007F7AE4">
        <w:rPr>
          <w:rFonts w:ascii="Times New Roman" w:hAnsi="Times New Roman"/>
          <w:b/>
          <w:bCs/>
          <w:sz w:val="24"/>
          <w:szCs w:val="24"/>
        </w:rPr>
        <w:t>§ 129</w:t>
      </w:r>
      <w:r w:rsidR="00B03105" w:rsidRPr="007F7AE4">
        <w:rPr>
          <w:rFonts w:ascii="Times New Roman" w:hAnsi="Times New Roman"/>
          <w:b/>
          <w:bCs/>
          <w:sz w:val="24"/>
          <w:szCs w:val="24"/>
        </w:rPr>
        <w:t>.Promowanie i ukończenie szkoły</w:t>
      </w:r>
    </w:p>
    <w:p w:rsidR="00B03105" w:rsidRPr="007F7AE4" w:rsidRDefault="00B03105" w:rsidP="006F280B">
      <w:pPr>
        <w:tabs>
          <w:tab w:val="left" w:pos="284"/>
          <w:tab w:val="left" w:pos="426"/>
          <w:tab w:val="left" w:pos="993"/>
        </w:tabs>
        <w:autoSpaceDE w:val="0"/>
        <w:autoSpaceDN w:val="0"/>
        <w:adjustRightInd w:val="0"/>
        <w:spacing w:line="276" w:lineRule="auto"/>
        <w:rPr>
          <w:rFonts w:ascii="Times New Roman" w:hAnsi="Times New Roman"/>
          <w:sz w:val="24"/>
          <w:szCs w:val="24"/>
        </w:rPr>
      </w:pPr>
    </w:p>
    <w:p w:rsidR="00B03105" w:rsidRPr="007F7AE4" w:rsidRDefault="00B03105">
      <w:pPr>
        <w:numPr>
          <w:ilvl w:val="0"/>
          <w:numId w:val="190"/>
        </w:numPr>
        <w:tabs>
          <w:tab w:val="num" w:pos="0"/>
          <w:tab w:val="left" w:pos="284"/>
          <w:tab w:val="left" w:pos="426"/>
          <w:tab w:val="left" w:pos="993"/>
        </w:tabs>
        <w:autoSpaceDE w:val="0"/>
        <w:autoSpaceDN w:val="0"/>
        <w:adjustRightInd w:val="0"/>
        <w:spacing w:line="276" w:lineRule="auto"/>
        <w:ind w:left="0" w:firstLine="0"/>
        <w:jc w:val="both"/>
        <w:rPr>
          <w:rFonts w:ascii="Times New Roman" w:hAnsi="Times New Roman"/>
          <w:strike/>
          <w:sz w:val="24"/>
          <w:szCs w:val="24"/>
        </w:rPr>
      </w:pPr>
      <w:bookmarkStart w:id="314" w:name="_Hlk18311169"/>
      <w:r w:rsidRPr="007F7AE4">
        <w:rPr>
          <w:rFonts w:ascii="Times New Roman" w:hAnsi="Times New Roman"/>
          <w:sz w:val="24"/>
          <w:szCs w:val="24"/>
        </w:rPr>
        <w:t xml:space="preserve">Uczeń otrzymuje promocję do klasy programowo wyższej, jeżeli ze wszystkich </w:t>
      </w:r>
      <w:r w:rsidRPr="007F7AE4">
        <w:rPr>
          <w:rFonts w:ascii="Times New Roman" w:hAnsi="Times New Roman"/>
          <w:sz w:val="24"/>
          <w:szCs w:val="24"/>
          <w:u w:val="single"/>
        </w:rPr>
        <w:t>obowiązkowych</w:t>
      </w:r>
      <w:r w:rsidRPr="007F7AE4">
        <w:rPr>
          <w:rFonts w:ascii="Times New Roman" w:hAnsi="Times New Roman"/>
          <w:sz w:val="24"/>
          <w:szCs w:val="24"/>
        </w:rPr>
        <w:t xml:space="preserve"> zajęć edukacyjnych określonych w</w:t>
      </w:r>
      <w:r w:rsidR="00B30192" w:rsidRPr="007F7AE4">
        <w:rPr>
          <w:rFonts w:ascii="Times New Roman" w:hAnsi="Times New Roman"/>
          <w:sz w:val="24"/>
          <w:szCs w:val="24"/>
        </w:rPr>
        <w:t xml:space="preserve"> </w:t>
      </w:r>
      <w:r w:rsidRPr="007F7AE4">
        <w:rPr>
          <w:rFonts w:ascii="Times New Roman" w:hAnsi="Times New Roman"/>
          <w:sz w:val="24"/>
          <w:szCs w:val="24"/>
        </w:rPr>
        <w:t>szkolnym</w:t>
      </w:r>
      <w:r w:rsidR="00B30192" w:rsidRPr="007F7AE4">
        <w:rPr>
          <w:rFonts w:ascii="Times New Roman" w:hAnsi="Times New Roman"/>
          <w:sz w:val="24"/>
          <w:szCs w:val="24"/>
        </w:rPr>
        <w:t xml:space="preserve"> </w:t>
      </w:r>
      <w:r w:rsidRPr="007F7AE4">
        <w:rPr>
          <w:rFonts w:ascii="Times New Roman" w:hAnsi="Times New Roman"/>
          <w:sz w:val="24"/>
          <w:szCs w:val="24"/>
        </w:rPr>
        <w:t>planie</w:t>
      </w:r>
      <w:r w:rsidR="00B30192" w:rsidRPr="007F7AE4">
        <w:rPr>
          <w:rFonts w:ascii="Times New Roman" w:hAnsi="Times New Roman"/>
          <w:sz w:val="24"/>
          <w:szCs w:val="24"/>
        </w:rPr>
        <w:t xml:space="preserve"> </w:t>
      </w:r>
      <w:r w:rsidRPr="007F7AE4">
        <w:rPr>
          <w:rFonts w:ascii="Times New Roman" w:hAnsi="Times New Roman"/>
          <w:sz w:val="24"/>
          <w:szCs w:val="24"/>
        </w:rPr>
        <w:t>nauczania</w:t>
      </w:r>
      <w:r w:rsidR="00B30192" w:rsidRPr="007F7AE4">
        <w:rPr>
          <w:rFonts w:ascii="Times New Roman" w:hAnsi="Times New Roman"/>
          <w:sz w:val="24"/>
          <w:szCs w:val="24"/>
        </w:rPr>
        <w:t xml:space="preserve"> </w:t>
      </w:r>
      <w:r w:rsidRPr="007F7AE4">
        <w:rPr>
          <w:rFonts w:ascii="Times New Roman" w:hAnsi="Times New Roman"/>
          <w:sz w:val="24"/>
          <w:szCs w:val="24"/>
        </w:rPr>
        <w:t>uzyskał klasyfikacyjne roczne</w:t>
      </w:r>
      <w:r w:rsidR="00B30192" w:rsidRPr="007F7AE4">
        <w:rPr>
          <w:rFonts w:ascii="Times New Roman" w:hAnsi="Times New Roman"/>
          <w:sz w:val="24"/>
          <w:szCs w:val="24"/>
        </w:rPr>
        <w:t xml:space="preserve"> </w:t>
      </w:r>
      <w:r w:rsidRPr="007F7AE4">
        <w:rPr>
          <w:rFonts w:ascii="Times New Roman" w:hAnsi="Times New Roman"/>
          <w:sz w:val="24"/>
          <w:szCs w:val="24"/>
        </w:rPr>
        <w:t>oceny</w:t>
      </w:r>
      <w:r w:rsidR="00B30192" w:rsidRPr="007F7AE4">
        <w:rPr>
          <w:rFonts w:ascii="Times New Roman" w:hAnsi="Times New Roman"/>
          <w:sz w:val="24"/>
          <w:szCs w:val="24"/>
        </w:rPr>
        <w:t xml:space="preserve"> </w:t>
      </w:r>
      <w:r w:rsidRPr="007F7AE4">
        <w:rPr>
          <w:rFonts w:ascii="Times New Roman" w:hAnsi="Times New Roman"/>
          <w:sz w:val="24"/>
          <w:szCs w:val="24"/>
        </w:rPr>
        <w:t>wyższe</w:t>
      </w:r>
      <w:r w:rsidR="00B30192" w:rsidRPr="007F7AE4">
        <w:rPr>
          <w:rFonts w:ascii="Times New Roman" w:hAnsi="Times New Roman"/>
          <w:sz w:val="24"/>
          <w:szCs w:val="24"/>
        </w:rPr>
        <w:t xml:space="preserve"> </w:t>
      </w:r>
      <w:r w:rsidRPr="007F7AE4">
        <w:rPr>
          <w:rFonts w:ascii="Times New Roman" w:hAnsi="Times New Roman"/>
          <w:sz w:val="24"/>
          <w:szCs w:val="24"/>
        </w:rPr>
        <w:t>od</w:t>
      </w:r>
      <w:r w:rsidR="00B30192" w:rsidRPr="007F7AE4">
        <w:rPr>
          <w:rFonts w:ascii="Times New Roman" w:hAnsi="Times New Roman"/>
          <w:sz w:val="24"/>
          <w:szCs w:val="24"/>
        </w:rPr>
        <w:t xml:space="preserve"> </w:t>
      </w:r>
      <w:r w:rsidRPr="007F7AE4">
        <w:rPr>
          <w:rFonts w:ascii="Times New Roman" w:hAnsi="Times New Roman"/>
          <w:sz w:val="24"/>
          <w:szCs w:val="24"/>
        </w:rPr>
        <w:t>stopnia niedostatecznego</w:t>
      </w:r>
      <w:r w:rsidR="000E7366" w:rsidRPr="007F7AE4">
        <w:rPr>
          <w:rFonts w:ascii="Times New Roman" w:hAnsi="Times New Roman"/>
          <w:sz w:val="24"/>
          <w:szCs w:val="24"/>
        </w:rPr>
        <w:t>.</w:t>
      </w:r>
    </w:p>
    <w:bookmarkEnd w:id="314"/>
    <w:p w:rsidR="00B03105" w:rsidRPr="007F7AE4" w:rsidRDefault="00B03105">
      <w:pPr>
        <w:numPr>
          <w:ilvl w:val="0"/>
          <w:numId w:val="190"/>
        </w:numPr>
        <w:tabs>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Uczeń, który nie spełnił warunków określonych w ust. 1, nie otrzymuje promocji do klasy programowo wyższej i powtarza klasę.</w:t>
      </w:r>
    </w:p>
    <w:p w:rsidR="00B03105" w:rsidRPr="007F7AE4" w:rsidRDefault="00B03105">
      <w:pPr>
        <w:numPr>
          <w:ilvl w:val="0"/>
          <w:numId w:val="190"/>
        </w:numPr>
        <w:tabs>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Rada Pedagogiczna, uwzględniając możliwości edukacyjne ucznia może jeden raz w ciągu danego etapu edukacyjnego promować ucznia do klasy programowo wyższej, który nie zdał egzaminu poprawkowego z jednych obowiązkowych zajęć</w:t>
      </w:r>
      <w:r w:rsidR="00B30192" w:rsidRPr="007F7AE4">
        <w:rPr>
          <w:rFonts w:ascii="Times New Roman" w:hAnsi="Times New Roman"/>
          <w:sz w:val="24"/>
          <w:szCs w:val="24"/>
        </w:rPr>
        <w:t xml:space="preserve"> </w:t>
      </w:r>
      <w:r w:rsidRPr="007F7AE4">
        <w:rPr>
          <w:rFonts w:ascii="Times New Roman" w:hAnsi="Times New Roman"/>
          <w:sz w:val="24"/>
          <w:szCs w:val="24"/>
        </w:rPr>
        <w:t xml:space="preserve">edukacyjnych, pod warunkiem, że te obowiązkowe zajęcia edukacyjne są, zgodnie ze szkolnym planem nauczania realizowane w klasie programowo wyższej. </w:t>
      </w:r>
    </w:p>
    <w:p w:rsidR="00B03105" w:rsidRPr="007F7AE4" w:rsidRDefault="00B03105">
      <w:pPr>
        <w:numPr>
          <w:ilvl w:val="0"/>
          <w:numId w:val="190"/>
        </w:numPr>
        <w:tabs>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bookmarkStart w:id="315" w:name="_Hlk18311196"/>
      <w:r w:rsidRPr="007F7AE4">
        <w:rPr>
          <w:rFonts w:ascii="Times New Roman" w:hAnsi="Times New Roman"/>
          <w:sz w:val="24"/>
          <w:szCs w:val="24"/>
        </w:rPr>
        <w:t>Laureaci konkursów przedmiotowych o zasięgu wojewódzkim i ponadwojewódzkim</w:t>
      </w:r>
      <w:r w:rsidR="00B30192" w:rsidRPr="007F7AE4">
        <w:rPr>
          <w:rFonts w:ascii="Times New Roman" w:hAnsi="Times New Roman"/>
          <w:sz w:val="24"/>
          <w:szCs w:val="24"/>
        </w:rPr>
        <w:t xml:space="preserve"> </w:t>
      </w:r>
      <w:r w:rsidRPr="007F7AE4">
        <w:rPr>
          <w:rFonts w:ascii="Times New Roman" w:hAnsi="Times New Roman"/>
          <w:sz w:val="24"/>
          <w:szCs w:val="24"/>
        </w:rPr>
        <w:t xml:space="preserve">oraz laureaci i finaliści olimpiad przedmiotowych otrzymują z danych zajęć edukacyjnych </w:t>
      </w:r>
      <w:r w:rsidR="00D60330" w:rsidRPr="007F7AE4">
        <w:rPr>
          <w:rFonts w:ascii="Times New Roman" w:hAnsi="Times New Roman"/>
          <w:sz w:val="24"/>
          <w:szCs w:val="24"/>
        </w:rPr>
        <w:t xml:space="preserve">najwyższą pozytywną </w:t>
      </w:r>
      <w:r w:rsidRPr="007F7AE4">
        <w:rPr>
          <w:rFonts w:ascii="Times New Roman" w:hAnsi="Times New Roman"/>
          <w:sz w:val="24"/>
          <w:szCs w:val="24"/>
        </w:rPr>
        <w:t xml:space="preserve">roczna ocenę klasyfikacyjną. Jeżeli tytuł laureata lub finalisty uczeń uzyskał po ustaleniu albo uzyskaniu oceny klasyfikacyjnej następuje zmiana tej oceny na ocenę końcową </w:t>
      </w:r>
      <w:r w:rsidR="00D60330" w:rsidRPr="007F7AE4">
        <w:rPr>
          <w:rFonts w:ascii="Times New Roman" w:hAnsi="Times New Roman"/>
          <w:sz w:val="24"/>
          <w:szCs w:val="24"/>
        </w:rPr>
        <w:t>najwyższą pozytywną</w:t>
      </w:r>
      <w:r w:rsidR="000E7366" w:rsidRPr="007F7AE4">
        <w:rPr>
          <w:rFonts w:ascii="Times New Roman" w:hAnsi="Times New Roman"/>
          <w:sz w:val="24"/>
          <w:szCs w:val="24"/>
        </w:rPr>
        <w:t>.</w:t>
      </w:r>
    </w:p>
    <w:bookmarkEnd w:id="315"/>
    <w:p w:rsidR="00B03105" w:rsidRPr="007F7AE4" w:rsidRDefault="00B03105">
      <w:pPr>
        <w:numPr>
          <w:ilvl w:val="0"/>
          <w:numId w:val="190"/>
        </w:numPr>
        <w:tabs>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Uczeń realizujący obowiązek szkolny lub obowiązek nauki poza szkołą nie jest klasyfikowany z wychowania fizycznego, muzyki, </w:t>
      </w:r>
      <w:r w:rsidR="00CE3A98" w:rsidRPr="007F7AE4">
        <w:rPr>
          <w:rFonts w:ascii="Times New Roman" w:hAnsi="Times New Roman"/>
          <w:sz w:val="24"/>
          <w:szCs w:val="24"/>
        </w:rPr>
        <w:t>techniki</w:t>
      </w:r>
      <w:r w:rsidRPr="007F7AE4">
        <w:rPr>
          <w:rFonts w:ascii="Times New Roman" w:hAnsi="Times New Roman"/>
          <w:sz w:val="24"/>
          <w:szCs w:val="24"/>
        </w:rPr>
        <w:t xml:space="preserve">, </w:t>
      </w:r>
      <w:r w:rsidR="00CE3A98" w:rsidRPr="007F7AE4">
        <w:rPr>
          <w:rFonts w:ascii="Times New Roman" w:hAnsi="Times New Roman"/>
          <w:sz w:val="24"/>
          <w:szCs w:val="24"/>
        </w:rPr>
        <w:t xml:space="preserve">plastyki </w:t>
      </w:r>
      <w:r w:rsidRPr="007F7AE4">
        <w:rPr>
          <w:rFonts w:ascii="Times New Roman" w:hAnsi="Times New Roman"/>
          <w:sz w:val="24"/>
          <w:szCs w:val="24"/>
        </w:rPr>
        <w:t xml:space="preserve">oraz dodatkowych zajęć </w:t>
      </w:r>
      <w:r w:rsidRPr="007F7AE4">
        <w:rPr>
          <w:rFonts w:ascii="Times New Roman" w:hAnsi="Times New Roman"/>
          <w:sz w:val="24"/>
          <w:szCs w:val="24"/>
        </w:rPr>
        <w:lastRenderedPageBreak/>
        <w:t>edukacyjnych. Uczniowi nie wystawia się oceny zachowania. Brak klasyfikacji z wymienionych edukacji przedmiotowych i zachowania nie wstrzymuje promocji do klasy wyższej lub ukończenia szkoły.</w:t>
      </w:r>
    </w:p>
    <w:p w:rsidR="00B03105" w:rsidRPr="007F7AE4" w:rsidRDefault="00B03105">
      <w:pPr>
        <w:numPr>
          <w:ilvl w:val="0"/>
          <w:numId w:val="190"/>
        </w:numPr>
        <w:tabs>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Uczeń, który w wyniku</w:t>
      </w:r>
      <w:r w:rsidR="00B30192" w:rsidRPr="007F7AE4">
        <w:rPr>
          <w:rFonts w:ascii="Times New Roman" w:hAnsi="Times New Roman"/>
          <w:sz w:val="24"/>
          <w:szCs w:val="24"/>
        </w:rPr>
        <w:t xml:space="preserve"> </w:t>
      </w:r>
      <w:r w:rsidRPr="007F7AE4">
        <w:rPr>
          <w:rFonts w:ascii="Times New Roman" w:hAnsi="Times New Roman"/>
          <w:sz w:val="24"/>
          <w:szCs w:val="24"/>
        </w:rPr>
        <w:t>klasyfikacji</w:t>
      </w:r>
      <w:r w:rsidR="00B30192" w:rsidRPr="007F7AE4">
        <w:rPr>
          <w:rFonts w:ascii="Times New Roman" w:hAnsi="Times New Roman"/>
          <w:sz w:val="24"/>
          <w:szCs w:val="24"/>
        </w:rPr>
        <w:t xml:space="preserve"> </w:t>
      </w:r>
      <w:r w:rsidRPr="007F7AE4">
        <w:rPr>
          <w:rFonts w:ascii="Times New Roman" w:hAnsi="Times New Roman"/>
          <w:sz w:val="24"/>
          <w:szCs w:val="24"/>
        </w:rPr>
        <w:t>rocznej</w:t>
      </w:r>
      <w:r w:rsidR="00B30192" w:rsidRPr="007F7AE4">
        <w:rPr>
          <w:rFonts w:ascii="Times New Roman" w:hAnsi="Times New Roman"/>
          <w:sz w:val="24"/>
          <w:szCs w:val="24"/>
        </w:rPr>
        <w:t xml:space="preserve"> </w:t>
      </w:r>
      <w:r w:rsidRPr="007F7AE4">
        <w:rPr>
          <w:rFonts w:ascii="Times New Roman" w:hAnsi="Times New Roman"/>
          <w:sz w:val="24"/>
          <w:szCs w:val="24"/>
        </w:rPr>
        <w:t>uzyskał z</w:t>
      </w:r>
      <w:r w:rsidR="00B30192" w:rsidRPr="007F7AE4">
        <w:rPr>
          <w:rFonts w:ascii="Times New Roman" w:hAnsi="Times New Roman"/>
          <w:sz w:val="24"/>
          <w:szCs w:val="24"/>
        </w:rPr>
        <w:t xml:space="preserve"> </w:t>
      </w:r>
      <w:r w:rsidRPr="007F7AE4">
        <w:rPr>
          <w:rFonts w:ascii="Times New Roman" w:hAnsi="Times New Roman"/>
          <w:sz w:val="24"/>
          <w:szCs w:val="24"/>
        </w:rPr>
        <w:t>zajęć</w:t>
      </w:r>
      <w:r w:rsidR="00B30192" w:rsidRPr="007F7AE4">
        <w:rPr>
          <w:rFonts w:ascii="Times New Roman" w:hAnsi="Times New Roman"/>
          <w:sz w:val="24"/>
          <w:szCs w:val="24"/>
        </w:rPr>
        <w:t xml:space="preserve"> </w:t>
      </w:r>
      <w:r w:rsidRPr="007F7AE4">
        <w:rPr>
          <w:rFonts w:ascii="Times New Roman" w:hAnsi="Times New Roman"/>
          <w:sz w:val="24"/>
          <w:szCs w:val="24"/>
        </w:rPr>
        <w:t>edukacyjnych</w:t>
      </w:r>
      <w:r w:rsidR="00B30192" w:rsidRPr="007F7AE4">
        <w:rPr>
          <w:rFonts w:ascii="Times New Roman" w:hAnsi="Times New Roman"/>
          <w:sz w:val="24"/>
          <w:szCs w:val="24"/>
        </w:rPr>
        <w:t xml:space="preserve"> </w:t>
      </w:r>
      <w:r w:rsidRPr="007F7AE4">
        <w:rPr>
          <w:rFonts w:ascii="Times New Roman" w:hAnsi="Times New Roman"/>
          <w:sz w:val="24"/>
          <w:szCs w:val="24"/>
        </w:rPr>
        <w:t>średnią</w:t>
      </w:r>
      <w:r w:rsidR="00B30192" w:rsidRPr="007F7AE4">
        <w:rPr>
          <w:rFonts w:ascii="Times New Roman" w:hAnsi="Times New Roman"/>
          <w:sz w:val="24"/>
          <w:szCs w:val="24"/>
        </w:rPr>
        <w:t xml:space="preserve"> </w:t>
      </w:r>
      <w:r w:rsidRPr="007F7AE4">
        <w:rPr>
          <w:rFonts w:ascii="Times New Roman" w:hAnsi="Times New Roman"/>
          <w:sz w:val="24"/>
          <w:szCs w:val="24"/>
        </w:rPr>
        <w:t>ocen</w:t>
      </w:r>
      <w:r w:rsidR="00B30192" w:rsidRPr="007F7AE4">
        <w:rPr>
          <w:rFonts w:ascii="Times New Roman" w:hAnsi="Times New Roman"/>
          <w:sz w:val="24"/>
          <w:szCs w:val="24"/>
        </w:rPr>
        <w:t xml:space="preserve"> </w:t>
      </w:r>
      <w:r w:rsidRPr="007F7AE4">
        <w:rPr>
          <w:rFonts w:ascii="Times New Roman" w:hAnsi="Times New Roman"/>
          <w:sz w:val="24"/>
          <w:szCs w:val="24"/>
        </w:rPr>
        <w:t>co najmniej</w:t>
      </w:r>
      <w:r w:rsidR="00B30192" w:rsidRPr="007F7AE4">
        <w:rPr>
          <w:rFonts w:ascii="Times New Roman" w:hAnsi="Times New Roman"/>
          <w:sz w:val="24"/>
          <w:szCs w:val="24"/>
        </w:rPr>
        <w:t xml:space="preserve"> </w:t>
      </w:r>
      <w:r w:rsidRPr="007F7AE4">
        <w:rPr>
          <w:rFonts w:ascii="Times New Roman" w:hAnsi="Times New Roman"/>
          <w:sz w:val="24"/>
          <w:szCs w:val="24"/>
        </w:rPr>
        <w:t>4,75</w:t>
      </w:r>
      <w:r w:rsidR="00B30192" w:rsidRPr="007F7AE4">
        <w:rPr>
          <w:rFonts w:ascii="Times New Roman" w:hAnsi="Times New Roman"/>
          <w:sz w:val="24"/>
          <w:szCs w:val="24"/>
        </w:rPr>
        <w:t xml:space="preserve"> </w:t>
      </w:r>
      <w:r w:rsidRPr="007F7AE4">
        <w:rPr>
          <w:rFonts w:ascii="Times New Roman" w:hAnsi="Times New Roman"/>
          <w:sz w:val="24"/>
          <w:szCs w:val="24"/>
        </w:rPr>
        <w:t>oraz</w:t>
      </w:r>
      <w:r w:rsidR="00B30192" w:rsidRPr="007F7AE4">
        <w:rPr>
          <w:rFonts w:ascii="Times New Roman" w:hAnsi="Times New Roman"/>
          <w:sz w:val="24"/>
          <w:szCs w:val="24"/>
        </w:rPr>
        <w:t xml:space="preserve"> </w:t>
      </w:r>
      <w:r w:rsidRPr="007F7AE4">
        <w:rPr>
          <w:rFonts w:ascii="Times New Roman" w:hAnsi="Times New Roman"/>
          <w:sz w:val="24"/>
          <w:szCs w:val="24"/>
        </w:rPr>
        <w:t>co</w:t>
      </w:r>
      <w:r w:rsidR="00B30192" w:rsidRPr="007F7AE4">
        <w:rPr>
          <w:rFonts w:ascii="Times New Roman" w:hAnsi="Times New Roman"/>
          <w:sz w:val="24"/>
          <w:szCs w:val="24"/>
        </w:rPr>
        <w:t xml:space="preserve"> </w:t>
      </w:r>
      <w:r w:rsidRPr="007F7AE4">
        <w:rPr>
          <w:rFonts w:ascii="Times New Roman" w:hAnsi="Times New Roman"/>
          <w:sz w:val="24"/>
          <w:szCs w:val="24"/>
        </w:rPr>
        <w:t>najmniej</w:t>
      </w:r>
      <w:r w:rsidR="00B30192" w:rsidRPr="007F7AE4">
        <w:rPr>
          <w:rFonts w:ascii="Times New Roman" w:hAnsi="Times New Roman"/>
          <w:sz w:val="24"/>
          <w:szCs w:val="24"/>
        </w:rPr>
        <w:t xml:space="preserve"> </w:t>
      </w:r>
      <w:r w:rsidRPr="007F7AE4">
        <w:rPr>
          <w:rFonts w:ascii="Times New Roman" w:hAnsi="Times New Roman"/>
          <w:sz w:val="24"/>
          <w:szCs w:val="24"/>
        </w:rPr>
        <w:t>bardzo</w:t>
      </w:r>
      <w:r w:rsidR="00B30192" w:rsidRPr="007F7AE4">
        <w:rPr>
          <w:rFonts w:ascii="Times New Roman" w:hAnsi="Times New Roman"/>
          <w:sz w:val="24"/>
          <w:szCs w:val="24"/>
        </w:rPr>
        <w:t xml:space="preserve"> </w:t>
      </w:r>
      <w:r w:rsidRPr="007F7AE4">
        <w:rPr>
          <w:rFonts w:ascii="Times New Roman" w:hAnsi="Times New Roman"/>
          <w:sz w:val="24"/>
          <w:szCs w:val="24"/>
        </w:rPr>
        <w:t>dobra</w:t>
      </w:r>
      <w:r w:rsidR="00B30192" w:rsidRPr="007F7AE4">
        <w:rPr>
          <w:rFonts w:ascii="Times New Roman" w:hAnsi="Times New Roman"/>
          <w:sz w:val="24"/>
          <w:szCs w:val="24"/>
        </w:rPr>
        <w:t xml:space="preserve"> </w:t>
      </w:r>
      <w:r w:rsidRPr="007F7AE4">
        <w:rPr>
          <w:rFonts w:ascii="Times New Roman" w:hAnsi="Times New Roman"/>
          <w:sz w:val="24"/>
          <w:szCs w:val="24"/>
        </w:rPr>
        <w:t>ocenę</w:t>
      </w:r>
      <w:r w:rsidR="00B30192" w:rsidRPr="007F7AE4">
        <w:rPr>
          <w:rFonts w:ascii="Times New Roman" w:hAnsi="Times New Roman"/>
          <w:sz w:val="24"/>
          <w:szCs w:val="24"/>
        </w:rPr>
        <w:t xml:space="preserve"> </w:t>
      </w:r>
      <w:r w:rsidRPr="007F7AE4">
        <w:rPr>
          <w:rFonts w:ascii="Times New Roman" w:hAnsi="Times New Roman"/>
          <w:sz w:val="24"/>
          <w:szCs w:val="24"/>
        </w:rPr>
        <w:t>zachowania,</w:t>
      </w:r>
      <w:r w:rsidR="00B30192" w:rsidRPr="007F7AE4">
        <w:rPr>
          <w:rFonts w:ascii="Times New Roman" w:hAnsi="Times New Roman"/>
          <w:sz w:val="24"/>
          <w:szCs w:val="24"/>
        </w:rPr>
        <w:t xml:space="preserve"> </w:t>
      </w:r>
      <w:r w:rsidRPr="007F7AE4">
        <w:rPr>
          <w:rFonts w:ascii="Times New Roman" w:hAnsi="Times New Roman"/>
          <w:sz w:val="24"/>
          <w:szCs w:val="24"/>
        </w:rPr>
        <w:t>otrzymuje</w:t>
      </w:r>
      <w:r w:rsidR="00B30192" w:rsidRPr="007F7AE4">
        <w:rPr>
          <w:rFonts w:ascii="Times New Roman" w:hAnsi="Times New Roman"/>
          <w:sz w:val="24"/>
          <w:szCs w:val="24"/>
        </w:rPr>
        <w:t xml:space="preserve"> </w:t>
      </w:r>
      <w:r w:rsidRPr="007F7AE4">
        <w:rPr>
          <w:rFonts w:ascii="Times New Roman" w:hAnsi="Times New Roman"/>
          <w:sz w:val="24"/>
          <w:szCs w:val="24"/>
        </w:rPr>
        <w:t>promocję</w:t>
      </w:r>
      <w:r w:rsidR="00B30192" w:rsidRPr="007F7AE4">
        <w:rPr>
          <w:rFonts w:ascii="Times New Roman" w:hAnsi="Times New Roman"/>
          <w:sz w:val="24"/>
          <w:szCs w:val="24"/>
        </w:rPr>
        <w:t xml:space="preserve"> </w:t>
      </w:r>
      <w:r w:rsidRPr="007F7AE4">
        <w:rPr>
          <w:rFonts w:ascii="Times New Roman" w:hAnsi="Times New Roman"/>
          <w:sz w:val="24"/>
          <w:szCs w:val="24"/>
        </w:rPr>
        <w:t>do</w:t>
      </w:r>
      <w:r w:rsidR="00B30192" w:rsidRPr="007F7AE4">
        <w:rPr>
          <w:rFonts w:ascii="Times New Roman" w:hAnsi="Times New Roman"/>
          <w:sz w:val="24"/>
          <w:szCs w:val="24"/>
        </w:rPr>
        <w:t xml:space="preserve"> </w:t>
      </w:r>
      <w:r w:rsidRPr="007F7AE4">
        <w:rPr>
          <w:rFonts w:ascii="Times New Roman" w:hAnsi="Times New Roman"/>
          <w:sz w:val="24"/>
          <w:szCs w:val="24"/>
        </w:rPr>
        <w:t>klasy</w:t>
      </w:r>
      <w:r w:rsidR="00B30192" w:rsidRPr="007F7AE4">
        <w:rPr>
          <w:rFonts w:ascii="Times New Roman" w:hAnsi="Times New Roman"/>
          <w:sz w:val="24"/>
          <w:szCs w:val="24"/>
        </w:rPr>
        <w:t xml:space="preserve"> </w:t>
      </w:r>
      <w:r w:rsidRPr="007F7AE4">
        <w:rPr>
          <w:rFonts w:ascii="Times New Roman" w:hAnsi="Times New Roman"/>
          <w:sz w:val="24"/>
          <w:szCs w:val="24"/>
        </w:rPr>
        <w:t>programowo wyższej z wyróżnieniem.</w:t>
      </w:r>
    </w:p>
    <w:p w:rsidR="00B03105" w:rsidRPr="007F7AE4" w:rsidRDefault="00B03105">
      <w:pPr>
        <w:numPr>
          <w:ilvl w:val="0"/>
          <w:numId w:val="190"/>
        </w:numPr>
        <w:tabs>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Uczeń kończy szkołę jeżeli</w:t>
      </w:r>
      <w:r w:rsidR="00B30192" w:rsidRPr="007F7AE4">
        <w:rPr>
          <w:rFonts w:ascii="Times New Roman" w:hAnsi="Times New Roman"/>
          <w:sz w:val="24"/>
          <w:szCs w:val="24"/>
        </w:rPr>
        <w:t xml:space="preserve"> </w:t>
      </w:r>
      <w:r w:rsidRPr="007F7AE4">
        <w:rPr>
          <w:rFonts w:ascii="Times New Roman" w:hAnsi="Times New Roman"/>
          <w:sz w:val="24"/>
          <w:szCs w:val="24"/>
        </w:rPr>
        <w:t>w wyniku</w:t>
      </w:r>
      <w:r w:rsidR="00B30192" w:rsidRPr="007F7AE4">
        <w:rPr>
          <w:rFonts w:ascii="Times New Roman" w:hAnsi="Times New Roman"/>
          <w:sz w:val="24"/>
          <w:szCs w:val="24"/>
        </w:rPr>
        <w:t xml:space="preserve"> </w:t>
      </w:r>
      <w:r w:rsidRPr="007F7AE4">
        <w:rPr>
          <w:rFonts w:ascii="Times New Roman" w:hAnsi="Times New Roman"/>
          <w:sz w:val="24"/>
          <w:szCs w:val="24"/>
        </w:rPr>
        <w:t>klasyfikacji rocznej,</w:t>
      </w:r>
      <w:r w:rsidR="00B30192" w:rsidRPr="007F7AE4">
        <w:rPr>
          <w:rFonts w:ascii="Times New Roman" w:hAnsi="Times New Roman"/>
          <w:sz w:val="24"/>
          <w:szCs w:val="24"/>
        </w:rPr>
        <w:t xml:space="preserve"> </w:t>
      </w:r>
      <w:r w:rsidRPr="007F7AE4">
        <w:rPr>
          <w:rFonts w:ascii="Times New Roman" w:hAnsi="Times New Roman"/>
          <w:sz w:val="24"/>
          <w:szCs w:val="24"/>
        </w:rPr>
        <w:t>na</w:t>
      </w:r>
      <w:r w:rsidR="00B30192" w:rsidRPr="007F7AE4">
        <w:rPr>
          <w:rFonts w:ascii="Times New Roman" w:hAnsi="Times New Roman"/>
          <w:sz w:val="24"/>
          <w:szCs w:val="24"/>
        </w:rPr>
        <w:t xml:space="preserve"> </w:t>
      </w:r>
      <w:r w:rsidRPr="007F7AE4">
        <w:rPr>
          <w:rFonts w:ascii="Times New Roman" w:hAnsi="Times New Roman"/>
          <w:sz w:val="24"/>
          <w:szCs w:val="24"/>
        </w:rPr>
        <w:t>która</w:t>
      </w:r>
      <w:r w:rsidR="00B30192" w:rsidRPr="007F7AE4">
        <w:rPr>
          <w:rFonts w:ascii="Times New Roman" w:hAnsi="Times New Roman"/>
          <w:sz w:val="24"/>
          <w:szCs w:val="24"/>
        </w:rPr>
        <w:t xml:space="preserve"> </w:t>
      </w:r>
      <w:r w:rsidRPr="007F7AE4">
        <w:rPr>
          <w:rFonts w:ascii="Times New Roman" w:hAnsi="Times New Roman"/>
          <w:sz w:val="24"/>
          <w:szCs w:val="24"/>
        </w:rPr>
        <w:t>składają</w:t>
      </w:r>
      <w:r w:rsidR="00B30192" w:rsidRPr="007F7AE4">
        <w:rPr>
          <w:rFonts w:ascii="Times New Roman" w:hAnsi="Times New Roman"/>
          <w:sz w:val="24"/>
          <w:szCs w:val="24"/>
        </w:rPr>
        <w:t xml:space="preserve"> </w:t>
      </w:r>
      <w:r w:rsidRPr="007F7AE4">
        <w:rPr>
          <w:rFonts w:ascii="Times New Roman" w:hAnsi="Times New Roman"/>
          <w:sz w:val="24"/>
          <w:szCs w:val="24"/>
        </w:rPr>
        <w:t>się</w:t>
      </w:r>
      <w:r w:rsidR="00B30192" w:rsidRPr="007F7AE4">
        <w:rPr>
          <w:rFonts w:ascii="Times New Roman" w:hAnsi="Times New Roman"/>
          <w:sz w:val="24"/>
          <w:szCs w:val="24"/>
        </w:rPr>
        <w:t xml:space="preserve"> </w:t>
      </w:r>
      <w:r w:rsidRPr="007F7AE4">
        <w:rPr>
          <w:rFonts w:ascii="Times New Roman" w:hAnsi="Times New Roman"/>
          <w:sz w:val="24"/>
          <w:szCs w:val="24"/>
        </w:rPr>
        <w:t>roczne oceny klasyfikacyjne</w:t>
      </w:r>
      <w:r w:rsidR="00B30192" w:rsidRPr="007F7AE4">
        <w:rPr>
          <w:rFonts w:ascii="Times New Roman" w:hAnsi="Times New Roman"/>
          <w:sz w:val="24"/>
          <w:szCs w:val="24"/>
        </w:rPr>
        <w:t xml:space="preserve"> </w:t>
      </w:r>
      <w:r w:rsidRPr="007F7AE4">
        <w:rPr>
          <w:rFonts w:ascii="Times New Roman" w:hAnsi="Times New Roman"/>
          <w:sz w:val="24"/>
          <w:szCs w:val="24"/>
        </w:rPr>
        <w:t>z</w:t>
      </w:r>
      <w:r w:rsidR="00B30192" w:rsidRPr="007F7AE4">
        <w:rPr>
          <w:rFonts w:ascii="Times New Roman" w:hAnsi="Times New Roman"/>
          <w:sz w:val="24"/>
          <w:szCs w:val="24"/>
        </w:rPr>
        <w:t xml:space="preserve"> </w:t>
      </w:r>
      <w:r w:rsidRPr="007F7AE4">
        <w:rPr>
          <w:rFonts w:ascii="Times New Roman" w:hAnsi="Times New Roman"/>
          <w:sz w:val="24"/>
          <w:szCs w:val="24"/>
        </w:rPr>
        <w:t>zajęć</w:t>
      </w:r>
      <w:r w:rsidR="00B30192" w:rsidRPr="007F7AE4">
        <w:rPr>
          <w:rFonts w:ascii="Times New Roman" w:hAnsi="Times New Roman"/>
          <w:sz w:val="24"/>
          <w:szCs w:val="24"/>
        </w:rPr>
        <w:t xml:space="preserve"> </w:t>
      </w:r>
      <w:r w:rsidRPr="007F7AE4">
        <w:rPr>
          <w:rFonts w:ascii="Times New Roman" w:hAnsi="Times New Roman"/>
          <w:sz w:val="24"/>
          <w:szCs w:val="24"/>
        </w:rPr>
        <w:t>edukacyjnych</w:t>
      </w:r>
      <w:r w:rsidR="00B30192" w:rsidRPr="007F7AE4">
        <w:rPr>
          <w:rFonts w:ascii="Times New Roman" w:hAnsi="Times New Roman"/>
          <w:sz w:val="24"/>
          <w:szCs w:val="24"/>
        </w:rPr>
        <w:t xml:space="preserve"> </w:t>
      </w:r>
      <w:r w:rsidRPr="007F7AE4">
        <w:rPr>
          <w:rFonts w:ascii="Times New Roman" w:hAnsi="Times New Roman"/>
          <w:sz w:val="24"/>
          <w:szCs w:val="24"/>
        </w:rPr>
        <w:t>uzyskane</w:t>
      </w:r>
      <w:r w:rsidR="00B30192" w:rsidRPr="007F7AE4">
        <w:rPr>
          <w:rFonts w:ascii="Times New Roman" w:hAnsi="Times New Roman"/>
          <w:sz w:val="24"/>
          <w:szCs w:val="24"/>
        </w:rPr>
        <w:t xml:space="preserve"> </w:t>
      </w:r>
      <w:r w:rsidRPr="007F7AE4">
        <w:rPr>
          <w:rFonts w:ascii="Times New Roman" w:hAnsi="Times New Roman"/>
          <w:sz w:val="24"/>
          <w:szCs w:val="24"/>
        </w:rPr>
        <w:t>w</w:t>
      </w:r>
      <w:r w:rsidR="00B30192" w:rsidRPr="007F7AE4">
        <w:rPr>
          <w:rFonts w:ascii="Times New Roman" w:hAnsi="Times New Roman"/>
          <w:sz w:val="24"/>
          <w:szCs w:val="24"/>
        </w:rPr>
        <w:t xml:space="preserve"> </w:t>
      </w:r>
      <w:r w:rsidRPr="007F7AE4">
        <w:rPr>
          <w:rFonts w:ascii="Times New Roman" w:hAnsi="Times New Roman"/>
          <w:sz w:val="24"/>
          <w:szCs w:val="24"/>
        </w:rPr>
        <w:t>klasie</w:t>
      </w:r>
      <w:r w:rsidR="00B30192" w:rsidRPr="007F7AE4">
        <w:rPr>
          <w:rFonts w:ascii="Times New Roman" w:hAnsi="Times New Roman"/>
          <w:sz w:val="24"/>
          <w:szCs w:val="24"/>
        </w:rPr>
        <w:t xml:space="preserve"> </w:t>
      </w:r>
      <w:r w:rsidRPr="007F7AE4">
        <w:rPr>
          <w:rFonts w:ascii="Times New Roman" w:hAnsi="Times New Roman"/>
          <w:sz w:val="24"/>
          <w:szCs w:val="24"/>
        </w:rPr>
        <w:t>programowo</w:t>
      </w:r>
      <w:r w:rsidR="00B30192" w:rsidRPr="007F7AE4">
        <w:rPr>
          <w:rFonts w:ascii="Times New Roman" w:hAnsi="Times New Roman"/>
          <w:sz w:val="24"/>
          <w:szCs w:val="24"/>
        </w:rPr>
        <w:t xml:space="preserve"> </w:t>
      </w:r>
      <w:r w:rsidRPr="007F7AE4">
        <w:rPr>
          <w:rFonts w:ascii="Times New Roman" w:hAnsi="Times New Roman"/>
          <w:sz w:val="24"/>
          <w:szCs w:val="24"/>
        </w:rPr>
        <w:t>najwyższej</w:t>
      </w:r>
      <w:r w:rsidR="00B30192" w:rsidRPr="007F7AE4">
        <w:rPr>
          <w:rFonts w:ascii="Times New Roman" w:hAnsi="Times New Roman"/>
          <w:sz w:val="24"/>
          <w:szCs w:val="24"/>
        </w:rPr>
        <w:t xml:space="preserve"> </w:t>
      </w:r>
      <w:r w:rsidRPr="007F7AE4">
        <w:rPr>
          <w:rFonts w:ascii="Times New Roman" w:hAnsi="Times New Roman"/>
          <w:sz w:val="24"/>
          <w:szCs w:val="24"/>
        </w:rPr>
        <w:t>oraz</w:t>
      </w:r>
      <w:r w:rsidR="00B30192" w:rsidRPr="007F7AE4">
        <w:rPr>
          <w:rFonts w:ascii="Times New Roman" w:hAnsi="Times New Roman"/>
          <w:sz w:val="24"/>
          <w:szCs w:val="24"/>
        </w:rPr>
        <w:t xml:space="preserve"> </w:t>
      </w:r>
      <w:r w:rsidRPr="007F7AE4">
        <w:rPr>
          <w:rFonts w:ascii="Times New Roman" w:hAnsi="Times New Roman"/>
          <w:sz w:val="24"/>
          <w:szCs w:val="24"/>
        </w:rPr>
        <w:t>roczne</w:t>
      </w:r>
      <w:r w:rsidR="00B30192" w:rsidRPr="007F7AE4">
        <w:rPr>
          <w:rFonts w:ascii="Times New Roman" w:hAnsi="Times New Roman"/>
          <w:sz w:val="24"/>
          <w:szCs w:val="24"/>
        </w:rPr>
        <w:t xml:space="preserve"> </w:t>
      </w:r>
      <w:r w:rsidRPr="007F7AE4">
        <w:rPr>
          <w:rFonts w:ascii="Times New Roman" w:hAnsi="Times New Roman"/>
          <w:sz w:val="24"/>
          <w:szCs w:val="24"/>
        </w:rPr>
        <w:t>oceny</w:t>
      </w:r>
      <w:r w:rsidR="00B30192" w:rsidRPr="007F7AE4">
        <w:rPr>
          <w:rFonts w:ascii="Times New Roman" w:hAnsi="Times New Roman"/>
          <w:sz w:val="24"/>
          <w:szCs w:val="24"/>
        </w:rPr>
        <w:t xml:space="preserve"> </w:t>
      </w:r>
      <w:r w:rsidRPr="007F7AE4">
        <w:rPr>
          <w:rFonts w:ascii="Times New Roman" w:hAnsi="Times New Roman"/>
          <w:sz w:val="24"/>
          <w:szCs w:val="24"/>
        </w:rPr>
        <w:t>klasyfikacyjne</w:t>
      </w:r>
      <w:r w:rsidR="00B30192" w:rsidRPr="007F7AE4">
        <w:rPr>
          <w:rFonts w:ascii="Times New Roman" w:hAnsi="Times New Roman"/>
          <w:sz w:val="24"/>
          <w:szCs w:val="24"/>
        </w:rPr>
        <w:t xml:space="preserve"> </w:t>
      </w:r>
      <w:r w:rsidRPr="007F7AE4">
        <w:rPr>
          <w:rFonts w:ascii="Times New Roman" w:hAnsi="Times New Roman"/>
          <w:sz w:val="24"/>
          <w:szCs w:val="24"/>
        </w:rPr>
        <w:t>z</w:t>
      </w:r>
      <w:r w:rsidR="00B30192" w:rsidRPr="007F7AE4">
        <w:rPr>
          <w:rFonts w:ascii="Times New Roman" w:hAnsi="Times New Roman"/>
          <w:sz w:val="24"/>
          <w:szCs w:val="24"/>
        </w:rPr>
        <w:t xml:space="preserve"> </w:t>
      </w:r>
      <w:r w:rsidRPr="007F7AE4">
        <w:rPr>
          <w:rFonts w:ascii="Times New Roman" w:hAnsi="Times New Roman"/>
          <w:sz w:val="24"/>
          <w:szCs w:val="24"/>
        </w:rPr>
        <w:t>obowiązkowych zajęć edukacyjnych,</w:t>
      </w:r>
      <w:r w:rsidR="00B30192" w:rsidRPr="007F7AE4">
        <w:rPr>
          <w:rFonts w:ascii="Times New Roman" w:hAnsi="Times New Roman"/>
          <w:sz w:val="24"/>
          <w:szCs w:val="24"/>
        </w:rPr>
        <w:t xml:space="preserve"> </w:t>
      </w:r>
      <w:r w:rsidRPr="007F7AE4">
        <w:rPr>
          <w:rFonts w:ascii="Times New Roman" w:hAnsi="Times New Roman"/>
          <w:sz w:val="24"/>
          <w:szCs w:val="24"/>
        </w:rPr>
        <w:t>których</w:t>
      </w:r>
      <w:r w:rsidR="00B30192" w:rsidRPr="007F7AE4">
        <w:rPr>
          <w:rFonts w:ascii="Times New Roman" w:hAnsi="Times New Roman"/>
          <w:sz w:val="24"/>
          <w:szCs w:val="24"/>
        </w:rPr>
        <w:t xml:space="preserve"> </w:t>
      </w:r>
      <w:r w:rsidRPr="007F7AE4">
        <w:rPr>
          <w:rFonts w:ascii="Times New Roman" w:hAnsi="Times New Roman"/>
          <w:sz w:val="24"/>
          <w:szCs w:val="24"/>
        </w:rPr>
        <w:t>realizacja zakończyła</w:t>
      </w:r>
      <w:r w:rsidR="00B30192" w:rsidRPr="007F7AE4">
        <w:rPr>
          <w:rFonts w:ascii="Times New Roman" w:hAnsi="Times New Roman"/>
          <w:sz w:val="24"/>
          <w:szCs w:val="24"/>
        </w:rPr>
        <w:t xml:space="preserve"> </w:t>
      </w:r>
      <w:r w:rsidRPr="007F7AE4">
        <w:rPr>
          <w:rFonts w:ascii="Times New Roman" w:hAnsi="Times New Roman"/>
          <w:sz w:val="24"/>
          <w:szCs w:val="24"/>
        </w:rPr>
        <w:t>się</w:t>
      </w:r>
      <w:r w:rsidR="00B30192" w:rsidRPr="007F7AE4">
        <w:rPr>
          <w:rFonts w:ascii="Times New Roman" w:hAnsi="Times New Roman"/>
          <w:sz w:val="24"/>
          <w:szCs w:val="24"/>
        </w:rPr>
        <w:t xml:space="preserve"> </w:t>
      </w:r>
      <w:r w:rsidR="00B21D62" w:rsidRPr="007F7AE4">
        <w:rPr>
          <w:rFonts w:ascii="Times New Roman" w:hAnsi="Times New Roman"/>
          <w:sz w:val="24"/>
          <w:szCs w:val="24"/>
        </w:rPr>
        <w:t>w</w:t>
      </w:r>
      <w:r w:rsidR="00B30192" w:rsidRPr="007F7AE4">
        <w:rPr>
          <w:rFonts w:ascii="Times New Roman" w:hAnsi="Times New Roman"/>
          <w:sz w:val="24"/>
          <w:szCs w:val="24"/>
        </w:rPr>
        <w:t xml:space="preserve"> </w:t>
      </w:r>
      <w:r w:rsidR="00B21D62" w:rsidRPr="007F7AE4">
        <w:rPr>
          <w:rFonts w:ascii="Times New Roman" w:hAnsi="Times New Roman"/>
          <w:sz w:val="24"/>
          <w:szCs w:val="24"/>
        </w:rPr>
        <w:t>klasach programowo</w:t>
      </w:r>
      <w:r w:rsidR="00B30192" w:rsidRPr="007F7AE4">
        <w:rPr>
          <w:rFonts w:ascii="Times New Roman" w:hAnsi="Times New Roman"/>
          <w:sz w:val="24"/>
          <w:szCs w:val="24"/>
        </w:rPr>
        <w:t xml:space="preserve"> </w:t>
      </w:r>
      <w:r w:rsidR="00B21D62" w:rsidRPr="007F7AE4">
        <w:rPr>
          <w:rFonts w:ascii="Times New Roman" w:hAnsi="Times New Roman"/>
          <w:sz w:val="24"/>
          <w:szCs w:val="24"/>
        </w:rPr>
        <w:t>niższych</w:t>
      </w:r>
      <w:r w:rsidRPr="007F7AE4">
        <w:rPr>
          <w:rFonts w:ascii="Times New Roman" w:hAnsi="Times New Roman"/>
          <w:sz w:val="24"/>
          <w:szCs w:val="24"/>
        </w:rPr>
        <w:t xml:space="preserve">, uzyskał oceny klasyfikacyjne wyższe od oceny niedostatecznej, z zastrzeżeniem ust. 2. oraz przystąpił </w:t>
      </w:r>
      <w:r w:rsidR="00DC779C" w:rsidRPr="007F7AE4">
        <w:rPr>
          <w:rFonts w:ascii="Times New Roman" w:hAnsi="Times New Roman"/>
          <w:sz w:val="24"/>
          <w:szCs w:val="24"/>
        </w:rPr>
        <w:t xml:space="preserve">do </w:t>
      </w:r>
      <w:r w:rsidR="00B21D62" w:rsidRPr="007F7AE4">
        <w:rPr>
          <w:rFonts w:ascii="Times New Roman" w:hAnsi="Times New Roman"/>
          <w:sz w:val="24"/>
          <w:szCs w:val="24"/>
        </w:rPr>
        <w:t>egzaminu</w:t>
      </w:r>
      <w:r w:rsidRPr="007F7AE4">
        <w:rPr>
          <w:rFonts w:ascii="Times New Roman" w:hAnsi="Times New Roman"/>
          <w:sz w:val="24"/>
          <w:szCs w:val="24"/>
        </w:rPr>
        <w:t>.</w:t>
      </w:r>
      <w:r w:rsidR="00B30192" w:rsidRPr="007F7AE4">
        <w:rPr>
          <w:rFonts w:ascii="Times New Roman" w:hAnsi="Times New Roman"/>
          <w:sz w:val="24"/>
          <w:szCs w:val="24"/>
        </w:rPr>
        <w:t xml:space="preserve"> </w:t>
      </w:r>
      <w:r w:rsidRPr="007F7AE4">
        <w:rPr>
          <w:rFonts w:ascii="Times New Roman" w:hAnsi="Times New Roman"/>
          <w:sz w:val="24"/>
          <w:szCs w:val="24"/>
        </w:rPr>
        <w:t xml:space="preserve">Obowiązek przystąpienia do </w:t>
      </w:r>
      <w:r w:rsidR="00B21D62" w:rsidRPr="007F7AE4">
        <w:rPr>
          <w:rFonts w:ascii="Times New Roman" w:hAnsi="Times New Roman"/>
          <w:sz w:val="24"/>
          <w:szCs w:val="24"/>
        </w:rPr>
        <w:t>egzaminu</w:t>
      </w:r>
      <w:r w:rsidRPr="007F7AE4">
        <w:rPr>
          <w:rFonts w:ascii="Times New Roman" w:hAnsi="Times New Roman"/>
          <w:sz w:val="24"/>
          <w:szCs w:val="24"/>
        </w:rPr>
        <w:t xml:space="preserve"> nie dotyczy uczniów zwolnionych z egzaminu na podstawie odrębnych przepisów.</w:t>
      </w:r>
    </w:p>
    <w:p w:rsidR="00B03105" w:rsidRPr="007F7AE4" w:rsidRDefault="00B03105">
      <w:pPr>
        <w:numPr>
          <w:ilvl w:val="0"/>
          <w:numId w:val="190"/>
        </w:numPr>
        <w:tabs>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Uczeń kończy Szkołę</w:t>
      </w:r>
      <w:r w:rsidR="00B30192" w:rsidRPr="007F7AE4">
        <w:rPr>
          <w:rFonts w:ascii="Times New Roman" w:hAnsi="Times New Roman"/>
          <w:sz w:val="24"/>
          <w:szCs w:val="24"/>
        </w:rPr>
        <w:t xml:space="preserve"> </w:t>
      </w:r>
      <w:r w:rsidRPr="007F7AE4">
        <w:rPr>
          <w:rFonts w:ascii="Times New Roman" w:hAnsi="Times New Roman"/>
          <w:sz w:val="24"/>
          <w:szCs w:val="24"/>
        </w:rPr>
        <w:t>z</w:t>
      </w:r>
      <w:r w:rsidR="00B30192" w:rsidRPr="007F7AE4">
        <w:rPr>
          <w:rFonts w:ascii="Times New Roman" w:hAnsi="Times New Roman"/>
          <w:sz w:val="24"/>
          <w:szCs w:val="24"/>
        </w:rPr>
        <w:t xml:space="preserve"> </w:t>
      </w:r>
      <w:r w:rsidRPr="007F7AE4">
        <w:rPr>
          <w:rFonts w:ascii="Times New Roman" w:hAnsi="Times New Roman"/>
          <w:sz w:val="24"/>
          <w:szCs w:val="24"/>
        </w:rPr>
        <w:t>wyróżnieniem,</w:t>
      </w:r>
      <w:r w:rsidR="00B30192" w:rsidRPr="007F7AE4">
        <w:rPr>
          <w:rFonts w:ascii="Times New Roman" w:hAnsi="Times New Roman"/>
          <w:sz w:val="24"/>
          <w:szCs w:val="24"/>
        </w:rPr>
        <w:t xml:space="preserve"> </w:t>
      </w:r>
      <w:r w:rsidRPr="007F7AE4">
        <w:rPr>
          <w:rFonts w:ascii="Times New Roman" w:hAnsi="Times New Roman"/>
          <w:sz w:val="24"/>
          <w:szCs w:val="24"/>
        </w:rPr>
        <w:t>jeżeli</w:t>
      </w:r>
      <w:r w:rsidR="00B30192" w:rsidRPr="007F7AE4">
        <w:rPr>
          <w:rFonts w:ascii="Times New Roman" w:hAnsi="Times New Roman"/>
          <w:sz w:val="24"/>
          <w:szCs w:val="24"/>
        </w:rPr>
        <w:t xml:space="preserve"> </w:t>
      </w:r>
      <w:r w:rsidRPr="007F7AE4">
        <w:rPr>
          <w:rFonts w:ascii="Times New Roman" w:hAnsi="Times New Roman"/>
          <w:sz w:val="24"/>
          <w:szCs w:val="24"/>
        </w:rPr>
        <w:t>w</w:t>
      </w:r>
      <w:r w:rsidR="00B30192" w:rsidRPr="007F7AE4">
        <w:rPr>
          <w:rFonts w:ascii="Times New Roman" w:hAnsi="Times New Roman"/>
          <w:sz w:val="24"/>
          <w:szCs w:val="24"/>
        </w:rPr>
        <w:t xml:space="preserve"> </w:t>
      </w:r>
      <w:r w:rsidRPr="007F7AE4">
        <w:rPr>
          <w:rFonts w:ascii="Times New Roman" w:hAnsi="Times New Roman"/>
          <w:sz w:val="24"/>
          <w:szCs w:val="24"/>
        </w:rPr>
        <w:t>wyniku</w:t>
      </w:r>
      <w:r w:rsidR="00B30192" w:rsidRPr="007F7AE4">
        <w:rPr>
          <w:rFonts w:ascii="Times New Roman" w:hAnsi="Times New Roman"/>
          <w:sz w:val="24"/>
          <w:szCs w:val="24"/>
        </w:rPr>
        <w:t xml:space="preserve"> </w:t>
      </w:r>
      <w:r w:rsidRPr="007F7AE4">
        <w:rPr>
          <w:rFonts w:ascii="Times New Roman" w:hAnsi="Times New Roman"/>
          <w:sz w:val="24"/>
          <w:szCs w:val="24"/>
        </w:rPr>
        <w:t>klasyfikacji</w:t>
      </w:r>
      <w:r w:rsidR="00B30192" w:rsidRPr="007F7AE4">
        <w:rPr>
          <w:rFonts w:ascii="Times New Roman" w:hAnsi="Times New Roman"/>
          <w:sz w:val="24"/>
          <w:szCs w:val="24"/>
        </w:rPr>
        <w:t xml:space="preserve"> </w:t>
      </w:r>
      <w:r w:rsidRPr="007F7AE4">
        <w:rPr>
          <w:rFonts w:ascii="Times New Roman" w:hAnsi="Times New Roman"/>
          <w:sz w:val="24"/>
          <w:szCs w:val="24"/>
        </w:rPr>
        <w:t>końcowej</w:t>
      </w:r>
      <w:r w:rsidR="00B30192" w:rsidRPr="007F7AE4">
        <w:rPr>
          <w:rFonts w:ascii="Times New Roman" w:hAnsi="Times New Roman"/>
          <w:sz w:val="24"/>
          <w:szCs w:val="24"/>
        </w:rPr>
        <w:t xml:space="preserve"> </w:t>
      </w:r>
      <w:r w:rsidRPr="007F7AE4">
        <w:rPr>
          <w:rFonts w:ascii="Times New Roman" w:hAnsi="Times New Roman"/>
          <w:sz w:val="24"/>
          <w:szCs w:val="24"/>
        </w:rPr>
        <w:t>uzyskał</w:t>
      </w:r>
      <w:r w:rsidR="00B30192" w:rsidRPr="007F7AE4">
        <w:rPr>
          <w:rFonts w:ascii="Times New Roman" w:hAnsi="Times New Roman"/>
          <w:sz w:val="24"/>
          <w:szCs w:val="24"/>
        </w:rPr>
        <w:t xml:space="preserve"> </w:t>
      </w:r>
      <w:r w:rsidRPr="007F7AE4">
        <w:rPr>
          <w:rFonts w:ascii="Times New Roman" w:hAnsi="Times New Roman"/>
          <w:sz w:val="24"/>
          <w:szCs w:val="24"/>
        </w:rPr>
        <w:t>z zajęć edukacyjnych średnią</w:t>
      </w:r>
      <w:r w:rsidR="00B30192" w:rsidRPr="007F7AE4">
        <w:rPr>
          <w:rFonts w:ascii="Times New Roman" w:hAnsi="Times New Roman"/>
          <w:sz w:val="24"/>
          <w:szCs w:val="24"/>
        </w:rPr>
        <w:t xml:space="preserve"> </w:t>
      </w:r>
      <w:r w:rsidRPr="007F7AE4">
        <w:rPr>
          <w:rFonts w:ascii="Times New Roman" w:hAnsi="Times New Roman"/>
          <w:sz w:val="24"/>
          <w:szCs w:val="24"/>
        </w:rPr>
        <w:t>ocen co najmniej 4,75 oraz co najmniej bardzo dobrą ocenę</w:t>
      </w:r>
      <w:r w:rsidR="00B30192" w:rsidRPr="007F7AE4">
        <w:rPr>
          <w:rFonts w:ascii="Times New Roman" w:hAnsi="Times New Roman"/>
          <w:sz w:val="24"/>
          <w:szCs w:val="24"/>
        </w:rPr>
        <w:t xml:space="preserve"> </w:t>
      </w:r>
      <w:r w:rsidRPr="007F7AE4">
        <w:rPr>
          <w:rFonts w:ascii="Times New Roman" w:hAnsi="Times New Roman"/>
          <w:sz w:val="24"/>
          <w:szCs w:val="24"/>
        </w:rPr>
        <w:t xml:space="preserve">zachowania. </w:t>
      </w:r>
    </w:p>
    <w:p w:rsidR="00B03105" w:rsidRPr="007F7AE4" w:rsidRDefault="00B03105">
      <w:pPr>
        <w:numPr>
          <w:ilvl w:val="0"/>
          <w:numId w:val="190"/>
        </w:numPr>
        <w:tabs>
          <w:tab w:val="clear" w:pos="1070"/>
          <w:tab w:val="left" w:pos="284"/>
          <w:tab w:val="left" w:pos="426"/>
          <w:tab w:val="num" w:pos="567"/>
          <w:tab w:val="left" w:pos="851"/>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Uczniowie, którzy do </w:t>
      </w:r>
      <w:r w:rsidR="00B21D62" w:rsidRPr="007F7AE4">
        <w:rPr>
          <w:rFonts w:ascii="Times New Roman" w:hAnsi="Times New Roman"/>
          <w:sz w:val="24"/>
          <w:szCs w:val="24"/>
        </w:rPr>
        <w:t>egzaminu</w:t>
      </w:r>
      <w:r w:rsidRPr="007F7AE4">
        <w:rPr>
          <w:rFonts w:ascii="Times New Roman" w:hAnsi="Times New Roman"/>
          <w:sz w:val="24"/>
          <w:szCs w:val="24"/>
        </w:rPr>
        <w:t xml:space="preserve"> nie przystąpią w danym roku, muszą powtórzyć ostatnią klasę szkoły podstawowej i przystąpić do </w:t>
      </w:r>
      <w:r w:rsidR="00CE3A98" w:rsidRPr="007F7AE4">
        <w:rPr>
          <w:rFonts w:ascii="Times New Roman" w:hAnsi="Times New Roman"/>
          <w:sz w:val="24"/>
          <w:szCs w:val="24"/>
        </w:rPr>
        <w:t xml:space="preserve">egzaminu </w:t>
      </w:r>
      <w:r w:rsidRPr="007F7AE4">
        <w:rPr>
          <w:rFonts w:ascii="Times New Roman" w:hAnsi="Times New Roman"/>
          <w:sz w:val="24"/>
          <w:szCs w:val="24"/>
        </w:rPr>
        <w:t>w roku następnym.</w:t>
      </w:r>
    </w:p>
    <w:p w:rsidR="00B03105" w:rsidRPr="007F7AE4" w:rsidRDefault="00B03105">
      <w:pPr>
        <w:numPr>
          <w:ilvl w:val="0"/>
          <w:numId w:val="190"/>
        </w:numPr>
        <w:tabs>
          <w:tab w:val="clear" w:pos="1070"/>
          <w:tab w:val="left" w:pos="284"/>
          <w:tab w:val="left" w:pos="426"/>
          <w:tab w:val="left" w:pos="993"/>
        </w:tabs>
        <w:autoSpaceDE w:val="0"/>
        <w:autoSpaceDN w:val="0"/>
        <w:adjustRightInd w:val="0"/>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Do </w:t>
      </w:r>
      <w:r w:rsidR="00CE3A98" w:rsidRPr="007F7AE4">
        <w:rPr>
          <w:rFonts w:ascii="Times New Roman" w:hAnsi="Times New Roman"/>
          <w:sz w:val="24"/>
          <w:szCs w:val="24"/>
        </w:rPr>
        <w:t xml:space="preserve">egzaminu </w:t>
      </w:r>
      <w:r w:rsidRPr="007F7AE4">
        <w:rPr>
          <w:rFonts w:ascii="Times New Roman" w:hAnsi="Times New Roman"/>
          <w:sz w:val="24"/>
          <w:szCs w:val="24"/>
        </w:rPr>
        <w:t xml:space="preserve">nie przystępują uczniowie z </w:t>
      </w:r>
      <w:r w:rsidR="00471E55" w:rsidRPr="007F7AE4">
        <w:rPr>
          <w:rFonts w:ascii="Times New Roman" w:hAnsi="Times New Roman"/>
          <w:sz w:val="24"/>
          <w:szCs w:val="24"/>
        </w:rPr>
        <w:t xml:space="preserve">niepełnosprawnością intelektualną </w:t>
      </w:r>
      <w:r w:rsidRPr="007F7AE4">
        <w:rPr>
          <w:rFonts w:ascii="Times New Roman" w:hAnsi="Times New Roman"/>
          <w:sz w:val="24"/>
          <w:szCs w:val="24"/>
        </w:rPr>
        <w:t>w stopniu umiarkowanym lub znacznym.</w:t>
      </w:r>
    </w:p>
    <w:p w:rsidR="00B03105" w:rsidRPr="0010685E" w:rsidRDefault="00B03105" w:rsidP="006F280B">
      <w:pPr>
        <w:tabs>
          <w:tab w:val="left" w:pos="284"/>
          <w:tab w:val="left" w:pos="426"/>
        </w:tabs>
        <w:spacing w:line="276" w:lineRule="auto"/>
        <w:jc w:val="both"/>
        <w:rPr>
          <w:rFonts w:ascii="Times New Roman" w:hAnsi="Times New Roman"/>
          <w:b/>
          <w:sz w:val="24"/>
          <w:szCs w:val="24"/>
        </w:rPr>
      </w:pPr>
    </w:p>
    <w:p w:rsidR="001B6BA8" w:rsidRPr="0010685E" w:rsidRDefault="001B6BA8" w:rsidP="006F280B">
      <w:pPr>
        <w:pStyle w:val="Akapitzlist"/>
        <w:tabs>
          <w:tab w:val="left" w:pos="284"/>
          <w:tab w:val="left" w:pos="851"/>
          <w:tab w:val="left" w:pos="1714"/>
        </w:tabs>
        <w:spacing w:after="0"/>
        <w:ind w:left="0"/>
        <w:contextualSpacing w:val="0"/>
        <w:jc w:val="both"/>
        <w:rPr>
          <w:rFonts w:ascii="Times New Roman" w:hAnsi="Times New Roman"/>
          <w:b/>
          <w:bCs/>
          <w:sz w:val="24"/>
        </w:rPr>
      </w:pPr>
      <w:bookmarkStart w:id="316" w:name="_Hlk115857783"/>
      <w:r w:rsidRPr="0010685E">
        <w:rPr>
          <w:rFonts w:ascii="Times New Roman" w:hAnsi="Times New Roman"/>
          <w:b/>
          <w:bCs/>
          <w:sz w:val="24"/>
        </w:rPr>
        <w:t xml:space="preserve">§ 129a. </w:t>
      </w:r>
      <w:r w:rsidR="0010685E" w:rsidRPr="0010685E">
        <w:rPr>
          <w:rFonts w:ascii="Times New Roman" w:hAnsi="Times New Roman"/>
          <w:sz w:val="24"/>
        </w:rPr>
        <w:t>(uchylony)</w:t>
      </w:r>
    </w:p>
    <w:p w:rsidR="001B6BA8" w:rsidRPr="0010685E" w:rsidRDefault="001B6BA8" w:rsidP="006F280B">
      <w:pPr>
        <w:pStyle w:val="Akapitzlist"/>
        <w:tabs>
          <w:tab w:val="left" w:pos="284"/>
          <w:tab w:val="left" w:pos="851"/>
          <w:tab w:val="left" w:pos="1714"/>
        </w:tabs>
        <w:spacing w:after="0"/>
        <w:ind w:left="0"/>
        <w:contextualSpacing w:val="0"/>
        <w:jc w:val="both"/>
        <w:rPr>
          <w:rFonts w:ascii="Times New Roman" w:hAnsi="Times New Roman"/>
          <w:sz w:val="24"/>
        </w:rPr>
      </w:pPr>
    </w:p>
    <w:p w:rsidR="001B6BA8" w:rsidRPr="0010685E" w:rsidRDefault="001B6BA8" w:rsidP="0010685E">
      <w:pPr>
        <w:pStyle w:val="Akapitzlist"/>
        <w:tabs>
          <w:tab w:val="left" w:pos="284"/>
          <w:tab w:val="left" w:pos="851"/>
          <w:tab w:val="left" w:pos="1714"/>
        </w:tabs>
        <w:spacing w:after="0"/>
        <w:ind w:left="0"/>
        <w:contextualSpacing w:val="0"/>
        <w:jc w:val="both"/>
        <w:rPr>
          <w:rFonts w:ascii="Times New Roman" w:hAnsi="Times New Roman"/>
          <w:sz w:val="24"/>
        </w:rPr>
      </w:pPr>
      <w:r w:rsidRPr="0010685E">
        <w:rPr>
          <w:rFonts w:ascii="Times New Roman" w:hAnsi="Times New Roman"/>
          <w:b/>
          <w:bCs/>
          <w:sz w:val="24"/>
        </w:rPr>
        <w:t>§ 129b</w:t>
      </w:r>
      <w:r w:rsidRPr="0010685E">
        <w:rPr>
          <w:rFonts w:ascii="Times New Roman" w:hAnsi="Times New Roman"/>
          <w:sz w:val="24"/>
        </w:rPr>
        <w:t>.</w:t>
      </w:r>
      <w:r w:rsidR="0010685E" w:rsidRPr="0010685E">
        <w:rPr>
          <w:rFonts w:ascii="Times New Roman" w:hAnsi="Times New Roman"/>
          <w:b/>
          <w:bCs/>
          <w:sz w:val="24"/>
        </w:rPr>
        <w:t xml:space="preserve"> </w:t>
      </w:r>
      <w:r w:rsidR="0010685E" w:rsidRPr="0010685E">
        <w:rPr>
          <w:rFonts w:ascii="Times New Roman" w:hAnsi="Times New Roman"/>
          <w:sz w:val="24"/>
        </w:rPr>
        <w:t>(uchylony)</w:t>
      </w:r>
    </w:p>
    <w:p w:rsidR="001B6BA8" w:rsidRPr="0010685E" w:rsidRDefault="001B6BA8" w:rsidP="006F280B">
      <w:pPr>
        <w:pStyle w:val="Akapitzlist"/>
        <w:tabs>
          <w:tab w:val="left" w:pos="284"/>
          <w:tab w:val="left" w:pos="851"/>
          <w:tab w:val="left" w:pos="1714"/>
        </w:tabs>
        <w:spacing w:after="0"/>
        <w:ind w:left="0"/>
        <w:contextualSpacing w:val="0"/>
        <w:jc w:val="both"/>
        <w:rPr>
          <w:rFonts w:ascii="Times New Roman" w:hAnsi="Times New Roman"/>
          <w:sz w:val="24"/>
        </w:rPr>
      </w:pPr>
    </w:p>
    <w:p w:rsidR="001B6BA8" w:rsidRPr="0010685E" w:rsidRDefault="001B6BA8" w:rsidP="0010685E">
      <w:pPr>
        <w:pStyle w:val="Akapitzlist"/>
        <w:tabs>
          <w:tab w:val="left" w:pos="284"/>
          <w:tab w:val="left" w:pos="851"/>
          <w:tab w:val="left" w:pos="1714"/>
        </w:tabs>
        <w:spacing w:after="0"/>
        <w:ind w:left="0"/>
        <w:contextualSpacing w:val="0"/>
        <w:jc w:val="both"/>
        <w:rPr>
          <w:rFonts w:ascii="Times New Roman" w:hAnsi="Times New Roman"/>
          <w:sz w:val="24"/>
        </w:rPr>
      </w:pPr>
      <w:r w:rsidRPr="0010685E">
        <w:rPr>
          <w:rFonts w:ascii="Times New Roman" w:hAnsi="Times New Roman"/>
          <w:b/>
          <w:bCs/>
          <w:sz w:val="24"/>
        </w:rPr>
        <w:t>§ 129c</w:t>
      </w:r>
      <w:r w:rsidRPr="0010685E">
        <w:rPr>
          <w:rFonts w:ascii="Times New Roman" w:hAnsi="Times New Roman"/>
          <w:sz w:val="24"/>
        </w:rPr>
        <w:t>.</w:t>
      </w:r>
      <w:r w:rsidR="0010685E" w:rsidRPr="0010685E">
        <w:rPr>
          <w:rFonts w:ascii="Times New Roman" w:hAnsi="Times New Roman"/>
          <w:b/>
          <w:bCs/>
          <w:sz w:val="24"/>
        </w:rPr>
        <w:t xml:space="preserve"> </w:t>
      </w:r>
      <w:r w:rsidR="0010685E" w:rsidRPr="0010685E">
        <w:rPr>
          <w:rFonts w:ascii="Times New Roman" w:hAnsi="Times New Roman"/>
          <w:sz w:val="24"/>
        </w:rPr>
        <w:t>(uchylony)</w:t>
      </w:r>
    </w:p>
    <w:p w:rsidR="001B6BA8" w:rsidRPr="0010685E" w:rsidRDefault="001B6BA8" w:rsidP="006F280B">
      <w:pPr>
        <w:pStyle w:val="Akapitzlist"/>
        <w:tabs>
          <w:tab w:val="left" w:pos="284"/>
          <w:tab w:val="left" w:pos="851"/>
          <w:tab w:val="left" w:pos="1714"/>
        </w:tabs>
        <w:spacing w:after="0"/>
        <w:ind w:left="0"/>
        <w:contextualSpacing w:val="0"/>
        <w:jc w:val="both"/>
        <w:rPr>
          <w:rFonts w:ascii="Times New Roman" w:hAnsi="Times New Roman"/>
          <w:sz w:val="24"/>
        </w:rPr>
      </w:pPr>
    </w:p>
    <w:p w:rsidR="001B6BA8" w:rsidRPr="0010685E" w:rsidRDefault="001B6BA8" w:rsidP="0010685E">
      <w:pPr>
        <w:pStyle w:val="Akapitzlist"/>
        <w:tabs>
          <w:tab w:val="left" w:pos="284"/>
          <w:tab w:val="left" w:pos="851"/>
          <w:tab w:val="left" w:pos="1714"/>
        </w:tabs>
        <w:spacing w:after="0"/>
        <w:ind w:left="0"/>
        <w:contextualSpacing w:val="0"/>
        <w:jc w:val="both"/>
        <w:rPr>
          <w:rFonts w:ascii="Times New Roman" w:hAnsi="Times New Roman"/>
          <w:sz w:val="24"/>
        </w:rPr>
      </w:pPr>
      <w:r w:rsidRPr="0010685E">
        <w:rPr>
          <w:rFonts w:ascii="Times New Roman" w:hAnsi="Times New Roman"/>
          <w:b/>
          <w:bCs/>
          <w:sz w:val="24"/>
        </w:rPr>
        <w:t>§ 129d</w:t>
      </w:r>
      <w:r w:rsidRPr="0010685E">
        <w:rPr>
          <w:rFonts w:ascii="Times New Roman" w:hAnsi="Times New Roman"/>
          <w:sz w:val="24"/>
        </w:rPr>
        <w:t xml:space="preserve">. </w:t>
      </w:r>
      <w:r w:rsidR="0010685E" w:rsidRPr="0010685E">
        <w:rPr>
          <w:rFonts w:ascii="Times New Roman" w:hAnsi="Times New Roman"/>
          <w:sz w:val="24"/>
        </w:rPr>
        <w:t>(uchylony)</w:t>
      </w:r>
    </w:p>
    <w:p w:rsidR="001B6BA8" w:rsidRPr="0010685E" w:rsidRDefault="001B6BA8" w:rsidP="006F280B">
      <w:pPr>
        <w:pStyle w:val="Akapitzlist"/>
        <w:tabs>
          <w:tab w:val="left" w:pos="284"/>
          <w:tab w:val="left" w:pos="851"/>
          <w:tab w:val="left" w:pos="1714"/>
        </w:tabs>
        <w:spacing w:after="0"/>
        <w:ind w:left="0"/>
        <w:contextualSpacing w:val="0"/>
        <w:jc w:val="both"/>
        <w:rPr>
          <w:rFonts w:ascii="Times New Roman" w:hAnsi="Times New Roman"/>
          <w:sz w:val="24"/>
        </w:rPr>
      </w:pPr>
    </w:p>
    <w:p w:rsidR="001B6BA8" w:rsidRPr="0010685E" w:rsidRDefault="001B6BA8" w:rsidP="0010685E">
      <w:pPr>
        <w:pStyle w:val="Akapitzlist"/>
        <w:tabs>
          <w:tab w:val="left" w:pos="284"/>
          <w:tab w:val="left" w:pos="851"/>
          <w:tab w:val="left" w:pos="1714"/>
        </w:tabs>
        <w:spacing w:after="0"/>
        <w:ind w:left="0"/>
        <w:contextualSpacing w:val="0"/>
        <w:jc w:val="both"/>
        <w:rPr>
          <w:rFonts w:ascii="Times New Roman" w:hAnsi="Times New Roman"/>
          <w:sz w:val="24"/>
        </w:rPr>
      </w:pPr>
      <w:r w:rsidRPr="0010685E">
        <w:rPr>
          <w:rFonts w:ascii="Times New Roman" w:hAnsi="Times New Roman"/>
          <w:b/>
          <w:bCs/>
          <w:sz w:val="24"/>
        </w:rPr>
        <w:t>§ 129e.</w:t>
      </w:r>
      <w:r w:rsidR="0010685E" w:rsidRPr="0010685E">
        <w:rPr>
          <w:rFonts w:ascii="Times New Roman" w:hAnsi="Times New Roman"/>
          <w:b/>
          <w:bCs/>
          <w:sz w:val="24"/>
        </w:rPr>
        <w:t xml:space="preserve"> </w:t>
      </w:r>
      <w:r w:rsidR="0010685E" w:rsidRPr="0010685E">
        <w:rPr>
          <w:rFonts w:ascii="Times New Roman" w:hAnsi="Times New Roman"/>
          <w:sz w:val="24"/>
        </w:rPr>
        <w:t>(uchylony)</w:t>
      </w:r>
    </w:p>
    <w:bookmarkEnd w:id="316"/>
    <w:p w:rsidR="001B6BA8" w:rsidRPr="007F7AE4" w:rsidRDefault="001B6BA8" w:rsidP="006F280B">
      <w:pPr>
        <w:tabs>
          <w:tab w:val="left" w:pos="284"/>
          <w:tab w:val="left" w:pos="426"/>
        </w:tabs>
        <w:spacing w:line="276" w:lineRule="auto"/>
        <w:jc w:val="both"/>
        <w:rPr>
          <w:rFonts w:ascii="Times New Roman" w:hAnsi="Times New Roman"/>
          <w:b/>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317" w:name="_Toc149028397"/>
      <w:r w:rsidRPr="007F7AE4">
        <w:rPr>
          <w:rFonts w:ascii="Times New Roman" w:hAnsi="Times New Roman"/>
          <w:color w:val="auto"/>
          <w:sz w:val="24"/>
          <w:szCs w:val="24"/>
        </w:rPr>
        <w:t>DZIAŁ VIII</w:t>
      </w:r>
      <w:bookmarkEnd w:id="317"/>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318" w:name="_Toc149028398"/>
      <w:r w:rsidRPr="007F7AE4">
        <w:rPr>
          <w:rFonts w:ascii="Times New Roman" w:hAnsi="Times New Roman"/>
          <w:color w:val="auto"/>
          <w:sz w:val="24"/>
          <w:szCs w:val="24"/>
        </w:rPr>
        <w:t>Warunki bezpiecznego pobytu uczniów w szkole</w:t>
      </w:r>
      <w:bookmarkEnd w:id="318"/>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310E57" w:rsidP="006F280B">
      <w:pPr>
        <w:pStyle w:val="NormalnyWeb"/>
        <w:tabs>
          <w:tab w:val="left" w:pos="284"/>
          <w:tab w:val="left" w:pos="426"/>
        </w:tabs>
        <w:spacing w:before="0" w:beforeAutospacing="0" w:after="0" w:afterAutospacing="0" w:line="276" w:lineRule="auto"/>
        <w:jc w:val="both"/>
      </w:pPr>
      <w:r w:rsidRPr="007F7AE4">
        <w:rPr>
          <w:b/>
          <w:bCs/>
        </w:rPr>
        <w:t>§ 130</w:t>
      </w:r>
      <w:r w:rsidR="00B03105" w:rsidRPr="007F7AE4">
        <w:rPr>
          <w:b/>
          <w:bCs/>
        </w:rPr>
        <w:t>.</w:t>
      </w:r>
      <w:r w:rsidR="001B6BA8" w:rsidRPr="007F7AE4">
        <w:rPr>
          <w:b/>
          <w:bCs/>
        </w:rPr>
        <w:t xml:space="preserve"> </w:t>
      </w:r>
      <w:r w:rsidR="00B03105" w:rsidRPr="007F7AE4">
        <w:rPr>
          <w:b/>
          <w:bCs/>
        </w:rPr>
        <w:t>1.</w:t>
      </w:r>
      <w:r w:rsidR="001B6BA8" w:rsidRPr="007F7AE4">
        <w:rPr>
          <w:b/>
          <w:bCs/>
        </w:rPr>
        <w:t xml:space="preserve"> </w:t>
      </w:r>
      <w:r w:rsidR="00B03105" w:rsidRPr="007F7AE4">
        <w:t>W celu zapewnienia bezpieczeństwa, ochrony przed przemocą, uzależnieniami oraz innymi przejawami patologii społecznej w obiekcie szkolnym, nadzór nad tym, kto wchodzi na teren szkoły sprawują: pracownik obsługi szkoły oraz dyżurujący nauczyciele.</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2</w:t>
      </w:r>
      <w:r w:rsidRPr="007F7AE4">
        <w:t>.</w:t>
      </w:r>
      <w:r w:rsidR="001B6BA8" w:rsidRPr="007F7AE4">
        <w:t xml:space="preserve"> </w:t>
      </w:r>
      <w:r w:rsidRPr="007F7AE4">
        <w:t>Wszyscy uczniowie mają obowiązek dostosowania się do poleceń nauczycieli dyżurnych podczas wchodzenia do budynku, korzystania z szatni, podczas przerw międzylekcyjnych.</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3.</w:t>
      </w:r>
      <w:r w:rsidR="001B6BA8" w:rsidRPr="007F7AE4">
        <w:rPr>
          <w:b/>
        </w:rPr>
        <w:t xml:space="preserve"> </w:t>
      </w:r>
      <w:r w:rsidRPr="007F7AE4">
        <w:t>Szkoła zapewnia uczniom opiekę pedagogiczną oraz pełne bezpieczeństwo w czasie organizowanych przez nauczycieli zajęć na terenie szkoły oraz poza jej terenem w trakcie wycieczek:</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t>1)</w:t>
      </w:r>
      <w:r w:rsidR="001B6BA8" w:rsidRPr="007F7AE4">
        <w:t xml:space="preserve"> </w:t>
      </w:r>
      <w:r w:rsidRPr="007F7AE4">
        <w:t xml:space="preserve">podczas zajęć obowiązkowych, nadobowiązkowych i pozalekcyjnych za bezpieczeństwo uczniów odpowiada nauczyciel prowadzący zajęcia. Zobowiązany jest on również do </w:t>
      </w:r>
      <w:r w:rsidRPr="007F7AE4">
        <w:lastRenderedPageBreak/>
        <w:t xml:space="preserve">niezwłocznego poinformowania Dyrektora Szkoły o każdym wypadku, mającym miejsce podczas zajęć; </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t>2)</w:t>
      </w:r>
      <w:r w:rsidR="001B6BA8" w:rsidRPr="007F7AE4">
        <w:t xml:space="preserve"> </w:t>
      </w:r>
      <w:r w:rsidRPr="007F7AE4">
        <w:t>podczas przerwy dyżur na korytarzach pełnią wyznaczeni nauczycieli zgodnie z harmonogramem dyżurów;</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t>3)</w:t>
      </w:r>
      <w:r w:rsidR="001B6BA8" w:rsidRPr="007F7AE4">
        <w:t xml:space="preserve"> </w:t>
      </w:r>
      <w:r w:rsidRPr="007F7AE4">
        <w:t>podczas zajęć poza terenem szkoły pełną odpowiedzialność za zdrowie i</w:t>
      </w:r>
      <w:r w:rsidR="00B30192" w:rsidRPr="007F7AE4">
        <w:t xml:space="preserve"> </w:t>
      </w:r>
      <w:r w:rsidRPr="007F7AE4">
        <w:t>bezpieczeństwo uczniów ponosi nauczyciel prowadzący zajęcia, a podczas wycieczek szkolnych - kierownik wycieczki wraz z opiekunami.</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4</w:t>
      </w:r>
      <w:r w:rsidRPr="007F7AE4">
        <w:t>.</w:t>
      </w:r>
      <w:r w:rsidR="001B6BA8" w:rsidRPr="007F7AE4">
        <w:t xml:space="preserve"> W</w:t>
      </w:r>
      <w:r w:rsidRPr="007F7AE4">
        <w:t xml:space="preserve">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5</w:t>
      </w:r>
      <w:r w:rsidRPr="007F7AE4">
        <w:t>.</w:t>
      </w:r>
      <w:r w:rsidR="001B6BA8" w:rsidRPr="007F7AE4">
        <w:t xml:space="preserve"> </w:t>
      </w:r>
      <w:r w:rsidRPr="007F7AE4">
        <w:t>Budynek szkoły jest monitorowany całodobowo (na zewnątrz</w:t>
      </w:r>
      <w:r w:rsidR="006B6A36" w:rsidRPr="007F7AE4">
        <w:t xml:space="preserve"> i wewnątrz.</w:t>
      </w:r>
      <w:r w:rsidRPr="007F7AE4">
        <w:t>).</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6</w:t>
      </w:r>
      <w:r w:rsidRPr="007F7AE4">
        <w:t>.</w:t>
      </w:r>
      <w:r w:rsidR="001B6BA8" w:rsidRPr="007F7AE4">
        <w:t xml:space="preserve"> </w:t>
      </w:r>
      <w:r w:rsidRPr="007F7AE4">
        <w:t>Szkoła na stałe współpracuje z policją.</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7</w:t>
      </w:r>
      <w:r w:rsidRPr="007F7AE4">
        <w:t>.</w:t>
      </w:r>
      <w:r w:rsidR="001B6BA8" w:rsidRPr="007F7AE4">
        <w:t xml:space="preserve"> </w:t>
      </w:r>
      <w:r w:rsidRPr="007F7AE4">
        <w:t>Uczniowie powinni przestrzegać godzin wyjścia/wejścia do szkoły.</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8</w:t>
      </w:r>
      <w:r w:rsidRPr="007F7AE4">
        <w:t>.</w:t>
      </w:r>
      <w:r w:rsidR="001B6BA8" w:rsidRPr="007F7AE4">
        <w:t xml:space="preserve"> </w:t>
      </w:r>
      <w:r w:rsidRPr="007F7AE4">
        <w:t>Ucznia może zwolnić z danej lekcji dyrektor szkoły, wychowawca klasy lub nauczyciel danych zajęć edukacyjnych – na pisemny wniosek rodziców, w którym podano przyczynę zwolnienia oraz dzień i godzinę wyjścia ze szkoły.</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9</w:t>
      </w:r>
      <w:r w:rsidRPr="007F7AE4">
        <w:t>.</w:t>
      </w:r>
      <w:r w:rsidR="001B6BA8" w:rsidRPr="007F7AE4">
        <w:t xml:space="preserve"> </w:t>
      </w:r>
      <w:r w:rsidRPr="007F7AE4">
        <w:t>W przypadku nieobecności nauczyciela, można odwołać pierwsze lekcje, a zwolnić uczniów z ostatnich.</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10.</w:t>
      </w:r>
      <w:r w:rsidR="001B6BA8" w:rsidRPr="007F7AE4">
        <w:rPr>
          <w:b/>
        </w:rPr>
        <w:t xml:space="preserve"> </w:t>
      </w:r>
      <w:r w:rsidRPr="007F7AE4">
        <w:t>Opuszczanie miejsca pracy przez nauczyciela (wyjście w trakcie zajęć) jest możliwe pod warunkiem, że dyrektor wyrazi na to zgodę, a opiekę nad klasą przejmuje inny pracownik szkoły.</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11.</w:t>
      </w:r>
      <w:r w:rsidR="001B6BA8" w:rsidRPr="007F7AE4">
        <w:rPr>
          <w:b/>
        </w:rPr>
        <w:t xml:space="preserve"> </w:t>
      </w:r>
      <w:r w:rsidRPr="007F7AE4">
        <w:t>W razie zaistnienia wypadku uczniowskiego, nauczyciel, który jest jego świadkiem, zawiadamia Dyrektora Szkoły.</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12.</w:t>
      </w:r>
      <w:r w:rsidR="001B6BA8" w:rsidRPr="007F7AE4">
        <w:rPr>
          <w:b/>
        </w:rPr>
        <w:t xml:space="preserve"> </w:t>
      </w:r>
      <w:r w:rsidRPr="007F7AE4">
        <w:t>Dyrektor Szkoły powiadamia o wypadku zaistniałym na terenie szkoły pogotowie ratunkowe</w:t>
      </w:r>
      <w:r w:rsidR="000A4D34">
        <w:t xml:space="preserve"> </w:t>
      </w:r>
      <w:r w:rsidRPr="007F7AE4">
        <w:t>(w razie potrzeby), rodziców oraz organ prowadzący.</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b/>
        </w:rPr>
        <w:t>13</w:t>
      </w:r>
      <w:r w:rsidRPr="007F7AE4">
        <w:t>.</w:t>
      </w:r>
      <w:r w:rsidR="001B6BA8" w:rsidRPr="007F7AE4">
        <w:t xml:space="preserve"> </w:t>
      </w:r>
      <w:r w:rsidRPr="007F7AE4">
        <w:t>O wypadku śmiertelnym, ciężkim lub zbiorowym powiadamiany jest prokurator i kurator oświaty, a o wypadku w wyniku zatrucia – państwowy inspektor sanitarny.</w:t>
      </w:r>
    </w:p>
    <w:p w:rsidR="00E42D48" w:rsidRPr="007F7AE4" w:rsidRDefault="00E42D48" w:rsidP="006F280B">
      <w:pPr>
        <w:tabs>
          <w:tab w:val="left" w:pos="284"/>
          <w:tab w:val="left" w:pos="426"/>
        </w:tabs>
        <w:spacing w:line="276" w:lineRule="auto"/>
        <w:jc w:val="left"/>
        <w:rPr>
          <w:rFonts w:ascii="Times New Roman" w:hAnsi="Times New Roman"/>
          <w:b/>
          <w:bCs/>
          <w:sz w:val="24"/>
          <w:szCs w:val="24"/>
        </w:rPr>
      </w:pPr>
    </w:p>
    <w:p w:rsidR="00E42D48" w:rsidRPr="007F7AE4" w:rsidRDefault="00E42D48" w:rsidP="006F280B">
      <w:pPr>
        <w:pStyle w:val="Standard"/>
        <w:tabs>
          <w:tab w:val="left" w:pos="284"/>
        </w:tabs>
        <w:suppressAutoHyphens/>
        <w:spacing w:line="276" w:lineRule="auto"/>
        <w:jc w:val="both"/>
        <w:textAlignment w:val="baseline"/>
      </w:pPr>
      <w:r w:rsidRPr="007F7AE4">
        <w:rPr>
          <w:b/>
          <w:bCs/>
          <w:szCs w:val="24"/>
        </w:rPr>
        <w:t>§ 13</w:t>
      </w:r>
      <w:r w:rsidR="00B30192" w:rsidRPr="007F7AE4">
        <w:rPr>
          <w:b/>
          <w:bCs/>
          <w:szCs w:val="24"/>
        </w:rPr>
        <w:t>0</w:t>
      </w:r>
      <w:r w:rsidRPr="007F7AE4">
        <w:rPr>
          <w:b/>
          <w:bCs/>
          <w:szCs w:val="24"/>
        </w:rPr>
        <w:t xml:space="preserve">a. </w:t>
      </w:r>
      <w:bookmarkStart w:id="319" w:name="_Hlk534537067"/>
      <w:bookmarkStart w:id="320" w:name="_Hlk9234865"/>
      <w:r w:rsidRPr="007F7AE4">
        <w:rPr>
          <w:b/>
          <w:bCs/>
          <w:szCs w:val="24"/>
        </w:rPr>
        <w:t xml:space="preserve">1. </w:t>
      </w:r>
      <w:r w:rsidRPr="007F7AE4">
        <w:t>Po przeprowadzeniu konsultacji z Radą Pedagogiczną, Radą Rodziców i Samorządem Uczniowskim podjęto decyzję o stosowania szczególnego nadzoru nad pomieszczeniami szkoły oraz terenem wokół szkoły w postaci środków technicznych umożliwiających rejestrację obrazu (monitoring).</w:t>
      </w:r>
    </w:p>
    <w:bookmarkEnd w:id="319"/>
    <w:p w:rsidR="00E42D48" w:rsidRPr="007F7AE4" w:rsidRDefault="00E42D48">
      <w:pPr>
        <w:pStyle w:val="Standard"/>
        <w:numPr>
          <w:ilvl w:val="0"/>
          <w:numId w:val="261"/>
        </w:numPr>
        <w:tabs>
          <w:tab w:val="clear" w:pos="360"/>
          <w:tab w:val="num" w:pos="0"/>
          <w:tab w:val="left" w:pos="284"/>
        </w:tabs>
        <w:suppressAutoHyphens/>
        <w:spacing w:line="276" w:lineRule="auto"/>
        <w:ind w:left="0" w:firstLine="0"/>
        <w:jc w:val="both"/>
        <w:textAlignment w:val="baseline"/>
      </w:pPr>
      <w:r w:rsidRPr="007F7AE4">
        <w:rPr>
          <w:bCs/>
        </w:rPr>
        <w:t>Rozmieszczenie kamer zostało zweryfikowane pod kątem poszanowania prywatności i intymności uczniów, nauczycieli i pozostałych pracowników szkoły.</w:t>
      </w:r>
    </w:p>
    <w:p w:rsidR="00E42D48" w:rsidRPr="007F7AE4" w:rsidRDefault="00E42D48">
      <w:pPr>
        <w:pStyle w:val="Standard"/>
        <w:numPr>
          <w:ilvl w:val="0"/>
          <w:numId w:val="261"/>
        </w:numPr>
        <w:tabs>
          <w:tab w:val="clear" w:pos="360"/>
          <w:tab w:val="num" w:pos="0"/>
          <w:tab w:val="left" w:pos="284"/>
        </w:tabs>
        <w:suppressAutoHyphens/>
        <w:spacing w:line="276" w:lineRule="auto"/>
        <w:ind w:left="0" w:firstLine="0"/>
        <w:jc w:val="both"/>
        <w:textAlignment w:val="baseline"/>
      </w:pPr>
      <w:bookmarkStart w:id="321" w:name="_Hlk534537089"/>
      <w:r w:rsidRPr="007F7AE4">
        <w:t>Monitoring nie obejmuje pomieszczeń, w których odbywają się zajęcia dydaktyczne, wychowawcze i opiekuńcze, pomieszczenia, w których udzielana jest pomoc psychologiczno-pedagogiczna, pomieszczenia przeznaczone do odpoczynku i rekreacji pracowników, pomieszczeń sanitarnohigienicznych, gabinetu profilaktyki zdrowotnej, szatni i przebieralni.</w:t>
      </w:r>
    </w:p>
    <w:bookmarkEnd w:id="321"/>
    <w:p w:rsidR="00E42D48" w:rsidRPr="007F7AE4" w:rsidRDefault="00E42D48">
      <w:pPr>
        <w:pStyle w:val="Standard"/>
        <w:numPr>
          <w:ilvl w:val="0"/>
          <w:numId w:val="261"/>
        </w:numPr>
        <w:tabs>
          <w:tab w:val="clear" w:pos="360"/>
          <w:tab w:val="num" w:pos="0"/>
          <w:tab w:val="left" w:pos="284"/>
        </w:tabs>
        <w:suppressAutoHyphens/>
        <w:spacing w:line="276" w:lineRule="auto"/>
        <w:ind w:left="0" w:firstLine="0"/>
        <w:jc w:val="both"/>
        <w:textAlignment w:val="baseline"/>
      </w:pPr>
      <w:r w:rsidRPr="007F7AE4">
        <w:t>Monitoring funkcjonuje całodobowo.</w:t>
      </w:r>
    </w:p>
    <w:p w:rsidR="00E42D48" w:rsidRPr="007F7AE4" w:rsidRDefault="00E42D48">
      <w:pPr>
        <w:pStyle w:val="Standard"/>
        <w:numPr>
          <w:ilvl w:val="0"/>
          <w:numId w:val="261"/>
        </w:numPr>
        <w:tabs>
          <w:tab w:val="clear" w:pos="360"/>
          <w:tab w:val="num" w:pos="0"/>
          <w:tab w:val="left" w:pos="284"/>
        </w:tabs>
        <w:suppressAutoHyphens/>
        <w:spacing w:line="276" w:lineRule="auto"/>
        <w:ind w:left="0" w:firstLine="0"/>
        <w:jc w:val="both"/>
        <w:textAlignment w:val="baseline"/>
      </w:pPr>
      <w:r w:rsidRPr="007F7AE4">
        <w:t xml:space="preserve">Monitoring  nie stanowi środka nadzoru nad jakością wykonywanej pracy. </w:t>
      </w:r>
    </w:p>
    <w:p w:rsidR="00E42D48" w:rsidRPr="007F7AE4" w:rsidRDefault="00E42D48">
      <w:pPr>
        <w:pStyle w:val="Standard"/>
        <w:numPr>
          <w:ilvl w:val="0"/>
          <w:numId w:val="261"/>
        </w:numPr>
        <w:tabs>
          <w:tab w:val="clear" w:pos="360"/>
          <w:tab w:val="num" w:pos="0"/>
          <w:tab w:val="left" w:pos="284"/>
        </w:tabs>
        <w:suppressAutoHyphens/>
        <w:spacing w:line="276" w:lineRule="auto"/>
        <w:ind w:left="0" w:firstLine="0"/>
        <w:jc w:val="both"/>
        <w:textAlignment w:val="baseline"/>
      </w:pPr>
      <w:bookmarkStart w:id="322" w:name="_Hlk534537098"/>
      <w:r w:rsidRPr="007F7AE4">
        <w:t xml:space="preserve">Celem zastosowania monitoringu wizyjnego jest zapewnienie bezpieczeństwa osób przebywających na terenie szkoły oraz ochrony mienia. </w:t>
      </w:r>
    </w:p>
    <w:p w:rsidR="00E42D48" w:rsidRPr="007F7AE4" w:rsidRDefault="00E42D48">
      <w:pPr>
        <w:pStyle w:val="Standard"/>
        <w:numPr>
          <w:ilvl w:val="0"/>
          <w:numId w:val="261"/>
        </w:numPr>
        <w:tabs>
          <w:tab w:val="clear" w:pos="360"/>
          <w:tab w:val="num" w:pos="0"/>
          <w:tab w:val="left" w:pos="284"/>
        </w:tabs>
        <w:suppressAutoHyphens/>
        <w:spacing w:line="276" w:lineRule="auto"/>
        <w:ind w:left="0" w:firstLine="0"/>
        <w:jc w:val="both"/>
        <w:textAlignment w:val="baseline"/>
      </w:pPr>
      <w:bookmarkStart w:id="323" w:name="_Hlk534537120"/>
      <w:bookmarkEnd w:id="322"/>
      <w:r w:rsidRPr="007F7AE4">
        <w:lastRenderedPageBreak/>
        <w:t>Dane osobowe uzyskane w wyniku monitoringu wizyjnego zostały zabezpieczone przed ich udostępnianiem osobom nieupoważnionym.</w:t>
      </w:r>
    </w:p>
    <w:p w:rsidR="00E42D48" w:rsidRPr="007F7AE4" w:rsidRDefault="00E42D48">
      <w:pPr>
        <w:pStyle w:val="Standard"/>
        <w:numPr>
          <w:ilvl w:val="0"/>
          <w:numId w:val="261"/>
        </w:numPr>
        <w:tabs>
          <w:tab w:val="clear" w:pos="360"/>
          <w:tab w:val="num" w:pos="0"/>
          <w:tab w:val="left" w:pos="284"/>
        </w:tabs>
        <w:suppressAutoHyphens/>
        <w:spacing w:line="276" w:lineRule="auto"/>
        <w:ind w:left="0" w:firstLine="0"/>
        <w:jc w:val="both"/>
        <w:textAlignment w:val="baseline"/>
      </w:pPr>
      <w:r w:rsidRPr="007F7AE4">
        <w:t>Zebrany obraz utrwalony na rejestratorze, zawierający dane osobowe uczniów, pracowników i innych osób, których w wyniku tych nagrań można zidentyfikować, Szkoła przechowuje przez okres nie dłuższy niż 30 dni od dnia nagrania, po tym czasie zostaje nadpisany.</w:t>
      </w:r>
    </w:p>
    <w:p w:rsidR="00E42D48" w:rsidRPr="007F7AE4" w:rsidRDefault="00E42D48">
      <w:pPr>
        <w:pStyle w:val="Standard"/>
        <w:numPr>
          <w:ilvl w:val="0"/>
          <w:numId w:val="261"/>
        </w:numPr>
        <w:tabs>
          <w:tab w:val="clear" w:pos="360"/>
          <w:tab w:val="num" w:pos="0"/>
          <w:tab w:val="left" w:pos="284"/>
        </w:tabs>
        <w:suppressAutoHyphens/>
        <w:spacing w:line="276" w:lineRule="auto"/>
        <w:ind w:left="0" w:firstLine="0"/>
        <w:jc w:val="both"/>
        <w:textAlignment w:val="baseline"/>
      </w:pPr>
      <w:r w:rsidRPr="007F7AE4">
        <w:t>W przypadku, w którym nagrania z obrazu stanowią dowód w postępowaniu prowadzonym na podstawie prawa oraz kiedy Szkoła powzięła wiadomość, iż nagrania mogą stanowić dowód w postępowaniu, termin przechowywania nagrań z obrazu zostaje wysłużony do czasu prawomocnego zakończenia postępowania.</w:t>
      </w:r>
    </w:p>
    <w:bookmarkEnd w:id="320"/>
    <w:bookmarkEnd w:id="323"/>
    <w:p w:rsidR="00E42D48" w:rsidRPr="007F7AE4" w:rsidRDefault="00E42D48" w:rsidP="006F280B">
      <w:pPr>
        <w:tabs>
          <w:tab w:val="left" w:pos="284"/>
          <w:tab w:val="left" w:pos="426"/>
        </w:tabs>
        <w:spacing w:line="276" w:lineRule="auto"/>
        <w:jc w:val="left"/>
        <w:rPr>
          <w:rFonts w:ascii="Times New Roman" w:hAnsi="Times New Roman"/>
          <w:b/>
          <w:bCs/>
          <w:sz w:val="24"/>
          <w:szCs w:val="24"/>
        </w:rPr>
      </w:pPr>
    </w:p>
    <w:p w:rsidR="00B03105" w:rsidRPr="007F7AE4" w:rsidRDefault="00EA78FE" w:rsidP="006F280B">
      <w:pPr>
        <w:tabs>
          <w:tab w:val="left" w:pos="284"/>
          <w:tab w:val="left" w:pos="426"/>
        </w:tabs>
        <w:spacing w:line="276" w:lineRule="auto"/>
        <w:jc w:val="left"/>
        <w:rPr>
          <w:rFonts w:ascii="Times New Roman" w:hAnsi="Times New Roman"/>
          <w:sz w:val="24"/>
          <w:szCs w:val="24"/>
        </w:rPr>
      </w:pPr>
      <w:r w:rsidRPr="007F7AE4">
        <w:rPr>
          <w:rFonts w:ascii="Times New Roman" w:hAnsi="Times New Roman"/>
          <w:b/>
          <w:bCs/>
          <w:sz w:val="24"/>
          <w:szCs w:val="24"/>
        </w:rPr>
        <w:t xml:space="preserve">§ </w:t>
      </w:r>
      <w:r w:rsidR="00310E57" w:rsidRPr="007F7AE4">
        <w:rPr>
          <w:rFonts w:ascii="Times New Roman" w:hAnsi="Times New Roman"/>
          <w:b/>
          <w:bCs/>
          <w:sz w:val="24"/>
          <w:szCs w:val="24"/>
        </w:rPr>
        <w:t>131</w:t>
      </w:r>
      <w:r w:rsidR="00B03105" w:rsidRPr="007F7AE4">
        <w:rPr>
          <w:rFonts w:ascii="Times New Roman" w:hAnsi="Times New Roman"/>
          <w:b/>
          <w:bCs/>
          <w:sz w:val="24"/>
          <w:szCs w:val="24"/>
        </w:rPr>
        <w:t>.</w:t>
      </w:r>
      <w:r w:rsidR="001B6BA8" w:rsidRPr="007F7AE4">
        <w:rPr>
          <w:rFonts w:ascii="Times New Roman" w:hAnsi="Times New Roman"/>
          <w:b/>
          <w:bCs/>
          <w:sz w:val="24"/>
          <w:szCs w:val="24"/>
        </w:rPr>
        <w:t xml:space="preserve"> </w:t>
      </w:r>
      <w:r w:rsidR="00B03105" w:rsidRPr="007F7AE4">
        <w:rPr>
          <w:rStyle w:val="Pogrubienie"/>
          <w:rFonts w:ascii="Times New Roman" w:hAnsi="Times New Roman"/>
          <w:sz w:val="24"/>
          <w:szCs w:val="24"/>
        </w:rPr>
        <w:t>Procedury postępowania w przypadku zagrożenia</w:t>
      </w:r>
      <w:r w:rsidR="00B03105" w:rsidRPr="007F7AE4">
        <w:rPr>
          <w:rFonts w:ascii="Times New Roman" w:hAnsi="Times New Roman"/>
          <w:sz w:val="24"/>
          <w:szCs w:val="24"/>
          <w:u w:val="single"/>
        </w:rPr>
        <w:br/>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rPr>
          <w:rStyle w:val="Pogrubienie"/>
        </w:rPr>
        <w:t>1</w:t>
      </w:r>
      <w:r w:rsidRPr="007F7AE4">
        <w:rPr>
          <w:rStyle w:val="Pogrubienie"/>
          <w:b w:val="0"/>
        </w:rPr>
        <w:t>. W przypadku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t>1)</w:t>
      </w:r>
      <w:r w:rsidR="001B6BA8" w:rsidRPr="007F7AE4">
        <w:t xml:space="preserve"> </w:t>
      </w:r>
      <w:r w:rsidRPr="007F7AE4">
        <w:t>Przekazać uzyskaną informację wychowawcy klasy</w:t>
      </w:r>
      <w:r w:rsidR="00E42D48" w:rsidRPr="007F7AE4">
        <w:t>;</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t>2) Wychowawca informuje o fakcie pedagoga/psychologa szkolnego i dyrektora szkoły</w:t>
      </w:r>
      <w:r w:rsidR="00E42D48" w:rsidRPr="007F7AE4">
        <w:t>;</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t xml:space="preserve">3) Wychowawca wzywa do szkoły rodziców ucznia i przekazuje im uzyskaną informację. Przeprowadza rozmowę z rodzicami oraz z uczniem, w ich obecności. </w:t>
      </w:r>
      <w:r w:rsidRPr="007F7AE4">
        <w:br/>
        <w:t>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rsidR="00B03105" w:rsidRPr="007F7AE4" w:rsidRDefault="00B03105" w:rsidP="006F280B">
      <w:pPr>
        <w:pStyle w:val="NormalnyWeb"/>
        <w:tabs>
          <w:tab w:val="left" w:pos="284"/>
          <w:tab w:val="left" w:pos="426"/>
        </w:tabs>
        <w:spacing w:before="0" w:beforeAutospacing="0" w:after="0" w:afterAutospacing="0" w:line="276" w:lineRule="auto"/>
        <w:jc w:val="both"/>
      </w:pPr>
      <w:r w:rsidRPr="007F7AE4">
        <w:t xml:space="preserve">4) Jeżeli rodzice odmawiają współpracy lub nie stawiają się do szkoły, a nadal z wiarygodnych źródeł napływają informacje o przejawach demoralizacji ich dziecka, dyrektor szkoły pisemnie powiadamia o zaistniałej sytuacji sąd rodzinny lub policję </w:t>
      </w:r>
      <w:r w:rsidRPr="007F7AE4">
        <w:rPr>
          <w:rStyle w:val="Uwydatnienie"/>
        </w:rPr>
        <w:t>(specjalistę ds. nieletnich</w:t>
      </w:r>
      <w:r w:rsidRPr="007F7AE4">
        <w:t>).</w:t>
      </w:r>
    </w:p>
    <w:p w:rsidR="001B6BA8" w:rsidRPr="007F7AE4" w:rsidRDefault="00B03105" w:rsidP="006F280B">
      <w:pPr>
        <w:pStyle w:val="NormalnyWeb"/>
        <w:tabs>
          <w:tab w:val="left" w:pos="284"/>
          <w:tab w:val="left" w:pos="426"/>
        </w:tabs>
        <w:spacing w:before="0" w:beforeAutospacing="0" w:after="0" w:afterAutospacing="0" w:line="276" w:lineRule="auto"/>
        <w:jc w:val="both"/>
      </w:pPr>
      <w:r w:rsidRPr="007F7AE4">
        <w:t xml:space="preserve">5) W przypadku, gdy szkoła wykorzystała wszystkie dostępne jej środki oddziaływań wychowawczych, </w:t>
      </w:r>
      <w:r w:rsidRPr="007F7AE4">
        <w:rPr>
          <w:rStyle w:val="Uwydatnienie"/>
        </w:rPr>
        <w:t>(rozmowa z rodzicami, ostrzeżenie ucznia, spotkania z pedagogiem, psychologiem, itp.)</w:t>
      </w:r>
      <w:r w:rsidRPr="007F7AE4">
        <w:t>, a ich zastosowanie nie przynosi oczekiwanych rezultatów, dyrektor szkoły powiadamia sąd rodzinny lub policję. Dalszy tok postępowania leży w kompete</w:t>
      </w:r>
      <w:r w:rsidR="001D69D4" w:rsidRPr="007F7AE4">
        <w:t xml:space="preserve">ncji tych instytucji. </w:t>
      </w:r>
    </w:p>
    <w:p w:rsidR="00B03105" w:rsidRPr="007F7AE4" w:rsidRDefault="001B6BA8" w:rsidP="006F280B">
      <w:pPr>
        <w:pStyle w:val="NormalnyWeb"/>
        <w:tabs>
          <w:tab w:val="left" w:pos="284"/>
          <w:tab w:val="left" w:pos="426"/>
        </w:tabs>
        <w:spacing w:before="0" w:beforeAutospacing="0" w:after="0" w:afterAutospacing="0" w:line="276" w:lineRule="auto"/>
        <w:jc w:val="both"/>
      </w:pPr>
      <w:r w:rsidRPr="007F7AE4">
        <w:t xml:space="preserve">6) </w:t>
      </w:r>
      <w:r w:rsidR="00B03105" w:rsidRPr="007F7AE4">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rPr>
          <w:rStyle w:val="Pogrubienie"/>
        </w:rPr>
        <w:t>2</w:t>
      </w:r>
      <w:r w:rsidRPr="007F7AE4">
        <w:rPr>
          <w:rStyle w:val="Pogrubienie"/>
          <w:b w:val="0"/>
        </w:rPr>
        <w:t>.W przypadku, gdy nauczyciel podejrzewa, że na terenie szkoły znajduje się uczeń będący pod wpływem alkoholu lub narkotyków powinien podjąć następujące kroki:</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1)</w:t>
      </w:r>
      <w:r w:rsidR="001B6BA8" w:rsidRPr="007F7AE4">
        <w:t xml:space="preserve"> </w:t>
      </w:r>
      <w:r w:rsidRPr="007F7AE4">
        <w:t>Powiadamia o swoich przypuszczeniach wychowawcę klasy;</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2) Odizolowuje ucznia od reszty klasy, ale ze względów bezpieczeństwa nie pozostawia go samego; stwarza warunki, w których nie będzie zagrożone jego życie ani zdrowie;</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lastRenderedPageBreak/>
        <w:t>3) Wzywa lekarza w celu stwierdzenia stanu trzeźwości lub odurzenia, ewentualnie udzielenia pomocy medycznej;</w:t>
      </w:r>
    </w:p>
    <w:p w:rsidR="00B03105" w:rsidRPr="007F7AE4" w:rsidRDefault="00B03105" w:rsidP="006F280B">
      <w:pPr>
        <w:pStyle w:val="western"/>
        <w:tabs>
          <w:tab w:val="left" w:pos="284"/>
          <w:tab w:val="left" w:pos="426"/>
        </w:tabs>
        <w:spacing w:before="0" w:beforeAutospacing="0" w:after="0" w:afterAutospacing="0" w:line="276" w:lineRule="auto"/>
        <w:jc w:val="both"/>
      </w:pPr>
      <w:bookmarkStart w:id="324" w:name="_Hlk84408345"/>
      <w:r w:rsidRPr="007F7AE4">
        <w:t>4) Zawiadamia o tym fakcie Dyrektora Szkoły oraz rodziców, których zobowiązuje do niezwłocznego odebrania ucznia ze szkoły. Gdy rodzice odmówią odebrania dziecka, o pozostaniu ucznia w szkole, czy przewiezieniu do placówki służby zdrowia, albo przekazaniu go do dyspozycji funkcjonariuszom policji - decyduje lekarz, po ustaleniu aktualnego stanu zdrowia ucznia i w porozumieniu z dyrektorem szkoły</w:t>
      </w:r>
      <w:r w:rsidR="00B30192" w:rsidRPr="007F7AE4">
        <w:t>;</w:t>
      </w:r>
    </w:p>
    <w:bookmarkEnd w:id="324"/>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5)</w:t>
      </w:r>
      <w:r w:rsidR="001B6BA8" w:rsidRPr="007F7AE4">
        <w:t xml:space="preserve"> </w:t>
      </w:r>
      <w:r w:rsidRPr="007F7AE4">
        <w:t xml:space="preserve">Dyrektor szkoły zawiadamia najbliższą jednostkę policji, gdy rodzice ucznia będącego pod wpływem alkoholu - odmawiają przyjścia do szkoły, a jest on agresywny, bądź swoim zachowaniem daje powód do zgorszenia albo zagraża życiu lub zdrowiu innych osób. </w:t>
      </w:r>
      <w:r w:rsidRPr="007F7AE4">
        <w:br/>
        <w:t>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 oraz sąd rodzinny, jeśli uczeń nie ukończył 18 lat;</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6)</w:t>
      </w:r>
      <w:r w:rsidR="001B6BA8" w:rsidRPr="007F7AE4">
        <w:t xml:space="preserve"> </w:t>
      </w:r>
      <w:r w:rsidRPr="007F7AE4">
        <w:t>Jeżeli powtarzają się przypadki, w których uczeń (przed ukończeniem 18 lat znajduje się pod wpływem alkoholu lub narkotyków na terenie szkoły, to dyrektor szkoły ma obowiązek powiadomienia o tym policji (</w:t>
      </w:r>
      <w:r w:rsidRPr="007F7AE4">
        <w:rPr>
          <w:rStyle w:val="Uwydatnienie"/>
        </w:rPr>
        <w:t>specjalisty ds. nieletnich</w:t>
      </w:r>
      <w:r w:rsidRPr="007F7AE4">
        <w:t xml:space="preserve">) lub sądu rodzinnego; </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rPr>
          <w:rStyle w:val="Pogrubienie"/>
        </w:rPr>
        <w:t>3.</w:t>
      </w:r>
      <w:r w:rsidR="001B6BA8" w:rsidRPr="007F7AE4">
        <w:rPr>
          <w:rStyle w:val="Pogrubienie"/>
        </w:rPr>
        <w:t xml:space="preserve"> </w:t>
      </w:r>
      <w:r w:rsidRPr="007F7AE4">
        <w:rPr>
          <w:rStyle w:val="Pogrubienie"/>
          <w:b w:val="0"/>
        </w:rPr>
        <w:t>W przypadku, gdy nauczyciel znajduje na terenie szkoły substancję przypominającą wyglądem narkotyk powinien podjąć następujące kroki:</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1) 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 xml:space="preserve">2) Powiadamia o zaistniałym zdarzeniu dyrektora szkoły wzywa policję. </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3) Po przyjeździe policji niezwłocznie przekazuje zabezpieczoną substancję i przekazuje informacje dotyczące szczegółów zdarzenia.</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rPr>
          <w:rStyle w:val="Pogrubienie"/>
        </w:rPr>
        <w:t>4.</w:t>
      </w:r>
      <w:r w:rsidRPr="007F7AE4">
        <w:rPr>
          <w:rStyle w:val="Pogrubienie"/>
          <w:b w:val="0"/>
        </w:rPr>
        <w:t xml:space="preserve"> W przypadku, gdy nauczyciel podejrzewa, że uczeń posiada przy sobie substancję przypominającą narkotyk, powinien podjąć następujące kroki:</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1)</w:t>
      </w:r>
      <w:r w:rsidR="001B6BA8" w:rsidRPr="007F7AE4">
        <w:t xml:space="preserve"> </w:t>
      </w:r>
      <w:r w:rsidRPr="007F7AE4">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2) o swoich spostrzeżeniach powiadamia dyrektora szkoły oraz rodziców ucznia i wzywa ich do natychmiastowego stawiennictwa.</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3) w przypadku, gdy uczeń, mimo wezwania, odmawia przekazania nauczycielowi substancji i pokazania zawartości teczki, dyrektor szkoły wzywa policję, która przeszukuje odzież i przedmioty należące do ucznia oraz zabezpiecza znalezioną substancję i zabiera ją do ekspertyzy.</w:t>
      </w:r>
    </w:p>
    <w:p w:rsidR="00B03105" w:rsidRPr="007F7AE4" w:rsidRDefault="00B03105" w:rsidP="006F280B">
      <w:pPr>
        <w:pStyle w:val="western"/>
        <w:tabs>
          <w:tab w:val="left" w:pos="284"/>
          <w:tab w:val="left" w:pos="426"/>
        </w:tabs>
        <w:spacing w:before="0" w:beforeAutospacing="0" w:after="0" w:afterAutospacing="0" w:line="276" w:lineRule="auto"/>
        <w:jc w:val="both"/>
      </w:pPr>
      <w:r w:rsidRPr="007F7AE4">
        <w:t>4) 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rsidR="00B03105" w:rsidRPr="007F7AE4" w:rsidRDefault="00B03105" w:rsidP="006F280B">
      <w:pPr>
        <w:pStyle w:val="Tekstpodstawowy"/>
        <w:tabs>
          <w:tab w:val="left" w:pos="284"/>
          <w:tab w:val="left" w:pos="426"/>
        </w:tabs>
        <w:spacing w:line="276" w:lineRule="auto"/>
        <w:rPr>
          <w:b/>
        </w:rPr>
      </w:pPr>
    </w:p>
    <w:p w:rsidR="00B03105" w:rsidRPr="007F7AE4" w:rsidRDefault="00D70580"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bCs/>
          <w:sz w:val="24"/>
          <w:szCs w:val="24"/>
        </w:rPr>
        <w:lastRenderedPageBreak/>
        <w:t xml:space="preserve">§ </w:t>
      </w:r>
      <w:r w:rsidR="00310E57" w:rsidRPr="007F7AE4">
        <w:rPr>
          <w:rFonts w:ascii="Times New Roman" w:hAnsi="Times New Roman"/>
          <w:b/>
          <w:bCs/>
          <w:sz w:val="24"/>
          <w:szCs w:val="24"/>
        </w:rPr>
        <w:t>132</w:t>
      </w:r>
      <w:r w:rsidR="00B03105" w:rsidRPr="007F7AE4">
        <w:rPr>
          <w:rFonts w:ascii="Times New Roman" w:hAnsi="Times New Roman"/>
          <w:b/>
          <w:bCs/>
          <w:sz w:val="24"/>
          <w:szCs w:val="24"/>
        </w:rPr>
        <w:t>.</w:t>
      </w:r>
      <w:r w:rsidR="001B6BA8" w:rsidRPr="007F7AE4">
        <w:rPr>
          <w:rFonts w:ascii="Times New Roman" w:hAnsi="Times New Roman"/>
          <w:b/>
          <w:bCs/>
          <w:sz w:val="24"/>
          <w:szCs w:val="24"/>
        </w:rPr>
        <w:t xml:space="preserve"> </w:t>
      </w:r>
      <w:r w:rsidR="00B03105" w:rsidRPr="007F7AE4">
        <w:rPr>
          <w:rFonts w:ascii="Times New Roman" w:hAnsi="Times New Roman"/>
          <w:b/>
          <w:sz w:val="24"/>
          <w:szCs w:val="24"/>
        </w:rPr>
        <w:t>Podstawowe zasady</w:t>
      </w:r>
      <w:r w:rsidR="00B30192" w:rsidRPr="007F7AE4">
        <w:rPr>
          <w:rFonts w:ascii="Times New Roman" w:hAnsi="Times New Roman"/>
          <w:b/>
          <w:sz w:val="24"/>
          <w:szCs w:val="24"/>
        </w:rPr>
        <w:t xml:space="preserve"> </w:t>
      </w:r>
      <w:r w:rsidR="00B03105" w:rsidRPr="007F7AE4">
        <w:rPr>
          <w:rFonts w:ascii="Times New Roman" w:hAnsi="Times New Roman"/>
          <w:b/>
          <w:sz w:val="24"/>
          <w:szCs w:val="24"/>
        </w:rPr>
        <w:t>przestrzegania</w:t>
      </w:r>
      <w:r w:rsidR="00B30192" w:rsidRPr="007F7AE4">
        <w:rPr>
          <w:rFonts w:ascii="Times New Roman" w:hAnsi="Times New Roman"/>
          <w:b/>
          <w:sz w:val="24"/>
          <w:szCs w:val="24"/>
        </w:rPr>
        <w:t xml:space="preserve"> </w:t>
      </w:r>
      <w:r w:rsidR="00516A2A" w:rsidRPr="007F7AE4">
        <w:rPr>
          <w:rStyle w:val="Pogrubienie"/>
          <w:rFonts w:ascii="Times New Roman" w:hAnsi="Times New Roman"/>
          <w:sz w:val="24"/>
          <w:szCs w:val="24"/>
        </w:rPr>
        <w:t>bezpieczeństwa</w:t>
      </w:r>
      <w:r w:rsidR="00B03105" w:rsidRPr="007F7AE4">
        <w:rPr>
          <w:rStyle w:val="Pogrubienie"/>
          <w:rFonts w:ascii="Times New Roman" w:hAnsi="Times New Roman"/>
          <w:sz w:val="24"/>
          <w:szCs w:val="24"/>
        </w:rPr>
        <w:t xml:space="preserve"> uczniów</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1.</w:t>
      </w:r>
      <w:r w:rsidRPr="007F7AE4">
        <w:rPr>
          <w:rFonts w:ascii="Times New Roman" w:hAnsi="Times New Roman"/>
          <w:sz w:val="24"/>
          <w:szCs w:val="24"/>
        </w:rPr>
        <w:t> Dyrektor szkoły, nauczyciele i pracownicy szkoły są odpowiedzialni za bezpieczeństwo i zdrowie uczniów w czasie ich pobytu w szkole oraz zajęć poza szkołą, organizowanych przez nią.</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2</w:t>
      </w:r>
      <w:r w:rsidRPr="007F7AE4">
        <w:rPr>
          <w:rFonts w:ascii="Times New Roman" w:hAnsi="Times New Roman"/>
          <w:sz w:val="24"/>
          <w:szCs w:val="24"/>
        </w:rPr>
        <w:t>. Sprawowanie opieki nad uczniami przebywającymi w szkole oraz podczas zajęć obowiązkowych i nadobowiązkowych realizowane jest poprzez:</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1) systematyczne kontrolowanie obecności uczniów na każdej lekcji i zajęciach dodatkowych, reagowanie na spóźnienia, ucieczki z lekcji;</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2) systematyczne sprawdzanie obecności uczniów zobowiązanych do przebywania w świetlicy </w:t>
      </w:r>
      <w:r w:rsidRPr="007F7AE4">
        <w:rPr>
          <w:rFonts w:ascii="Times New Roman" w:hAnsi="Times New Roman"/>
          <w:sz w:val="24"/>
          <w:szCs w:val="24"/>
        </w:rPr>
        <w:br/>
        <w:t>i egzekwowanie przestrzegania regulaminu świetlicy;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3) uświadomienie uczniom zagrożenia i podawanie sposobów przeciwdziałania im,</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4) sprawdzanie warunków bezpieczeństwa w miejscach, gdzie prowadzone są zajęcia (dostrzeżone zagrożenie usunąć lub zgłosić dyrektorowi szkoły);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5) reagowanie na wszelkie dostrzeżone sytuacje lub zachowania uczniów stanowiące zagrożenie bezpieczeństwa uczniów;</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6) zwracanie uwagi na osoby postronne przebywające na terenie szkoły;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7) niezwłocznie zawiadamianie Dyrektora Szkoły o wszelkich dostrzeżonych zdarzeniach, noszących znamiona przestępstwa lub stanowiących zagrożenie dla zdrowia lub życia uczniów</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3</w:t>
      </w:r>
      <w:r w:rsidRPr="007F7AE4">
        <w:rPr>
          <w:rFonts w:ascii="Times New Roman" w:hAnsi="Times New Roman"/>
          <w:sz w:val="24"/>
          <w:szCs w:val="24"/>
        </w:rPr>
        <w:t xml:space="preserve">. W razie wypadku należy udzielić pierwszej pomocy, zawiadomić i wezwać pielęgniarkę, w razie potrzeby wezwać pogotowie ratunkowe (każdy wypadek należy odnotować w „zeszycie wypadków”, znajdującym się w sekretariacie szkoły). </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4.</w:t>
      </w:r>
      <w:r w:rsidRPr="007F7AE4">
        <w:rPr>
          <w:rFonts w:ascii="Times New Roman" w:hAnsi="Times New Roman"/>
          <w:sz w:val="24"/>
          <w:szCs w:val="24"/>
        </w:rPr>
        <w:t xml:space="preserve"> Jeżeli stan zagrożenia powstanie lub ujawni się w czasie zajęć - niezwłocznie się je przerywa i wyprowadza się z zagrożonych miejsc osoby powierzone opiece szkoły.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5</w:t>
      </w:r>
      <w:r w:rsidRPr="007F7AE4">
        <w:rPr>
          <w:rFonts w:ascii="Times New Roman" w:hAnsi="Times New Roman"/>
          <w:sz w:val="24"/>
          <w:szCs w:val="24"/>
        </w:rPr>
        <w:t>. Pomieszczenia szkoły, w szczególności pokój nauczycielski, pokój nauczycieli wychowania fizycznego oraz kuchnię, wyposaża się w apteczki zaopatrzone w środki niezbędne do udzielania pierwszej pomocy i instrukcję o zasadach udzielania tej pomocy.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6.</w:t>
      </w:r>
      <w:r w:rsidRPr="007F7AE4">
        <w:rPr>
          <w:rFonts w:ascii="Times New Roman" w:hAnsi="Times New Roman"/>
          <w:sz w:val="24"/>
          <w:szCs w:val="24"/>
        </w:rPr>
        <w:t xml:space="preserve"> Nauczyciele, w szczególności prowadzący zajęcia wychowania fizycznego, podlegają przeszkoleniu w zakresie udzielania pierwszej pomocy.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7</w:t>
      </w:r>
      <w:r w:rsidRPr="007F7AE4">
        <w:rPr>
          <w:rFonts w:ascii="Times New Roman" w:hAnsi="Times New Roman"/>
          <w:sz w:val="24"/>
          <w:szCs w:val="24"/>
        </w:rPr>
        <w:t>. Udział uczniów w pracach na rzecz szkoły i środowiska może mieć miejsce po zaopatrzeniu ich w odpowiednie do wykonywanych prac urządzenia, sprzęt i środki ochrony indywidualnej oraz po zapewnieniu właściwego nadzoru i bezpiecznych warunków pracy.</w:t>
      </w:r>
    </w:p>
    <w:p w:rsidR="00251D53" w:rsidRPr="007F7AE4" w:rsidRDefault="00251D53" w:rsidP="006F280B">
      <w:pPr>
        <w:shd w:val="clear" w:color="auto" w:fill="FFFFFF" w:themeFill="background1"/>
        <w:tabs>
          <w:tab w:val="left" w:pos="284"/>
          <w:tab w:val="left" w:pos="426"/>
        </w:tabs>
        <w:spacing w:line="276" w:lineRule="auto"/>
        <w:rPr>
          <w:rFonts w:ascii="Times New Roman" w:hAnsi="Times New Roman"/>
          <w:sz w:val="24"/>
          <w:szCs w:val="24"/>
        </w:rPr>
      </w:pPr>
    </w:p>
    <w:p w:rsidR="00251D53" w:rsidRPr="007F7AE4" w:rsidRDefault="00251D53" w:rsidP="006F280B">
      <w:pPr>
        <w:tabs>
          <w:tab w:val="left" w:pos="284"/>
          <w:tab w:val="left" w:pos="426"/>
        </w:tabs>
        <w:spacing w:line="276" w:lineRule="auto"/>
        <w:jc w:val="both"/>
        <w:rPr>
          <w:rFonts w:ascii="Times New Roman" w:eastAsia="Times New Roman" w:hAnsi="Times New Roman"/>
          <w:b/>
          <w:sz w:val="24"/>
          <w:szCs w:val="24"/>
          <w:lang w:eastAsia="pl-PL"/>
        </w:rPr>
      </w:pPr>
      <w:r w:rsidRPr="007F7AE4">
        <w:rPr>
          <w:rFonts w:ascii="Times New Roman" w:eastAsia="Times New Roman" w:hAnsi="Times New Roman"/>
          <w:sz w:val="24"/>
          <w:szCs w:val="24"/>
          <w:lang w:eastAsia="pl-PL"/>
        </w:rPr>
        <w:t> </w:t>
      </w:r>
      <w:r w:rsidR="00D70580" w:rsidRPr="007F7AE4">
        <w:rPr>
          <w:rFonts w:ascii="Times New Roman" w:eastAsia="Times New Roman" w:hAnsi="Times New Roman"/>
          <w:b/>
          <w:bCs/>
          <w:sz w:val="24"/>
          <w:szCs w:val="24"/>
          <w:lang w:eastAsia="pl-PL"/>
        </w:rPr>
        <w:t xml:space="preserve">§ </w:t>
      </w:r>
      <w:r w:rsidR="00310E57" w:rsidRPr="007F7AE4">
        <w:rPr>
          <w:rFonts w:ascii="Times New Roman" w:eastAsia="Times New Roman" w:hAnsi="Times New Roman"/>
          <w:b/>
          <w:bCs/>
          <w:sz w:val="24"/>
          <w:szCs w:val="24"/>
          <w:lang w:eastAsia="pl-PL"/>
        </w:rPr>
        <w:t>133</w:t>
      </w:r>
      <w:r w:rsidRPr="007F7AE4">
        <w:rPr>
          <w:rFonts w:ascii="Times New Roman" w:eastAsia="Times New Roman" w:hAnsi="Times New Roman"/>
          <w:b/>
          <w:bCs/>
          <w:sz w:val="24"/>
          <w:szCs w:val="24"/>
          <w:lang w:eastAsia="pl-PL"/>
        </w:rPr>
        <w:t>.</w:t>
      </w:r>
      <w:r w:rsidR="001B6BA8" w:rsidRPr="007F7AE4">
        <w:rPr>
          <w:rFonts w:ascii="Times New Roman" w:eastAsia="Times New Roman" w:hAnsi="Times New Roman"/>
          <w:b/>
          <w:bCs/>
          <w:sz w:val="24"/>
          <w:szCs w:val="24"/>
          <w:lang w:eastAsia="pl-PL"/>
        </w:rPr>
        <w:t xml:space="preserve"> </w:t>
      </w:r>
      <w:r w:rsidRPr="007F7AE4">
        <w:rPr>
          <w:rFonts w:ascii="Times New Roman" w:eastAsia="Times New Roman" w:hAnsi="Times New Roman"/>
          <w:b/>
          <w:sz w:val="24"/>
          <w:szCs w:val="24"/>
          <w:lang w:eastAsia="pl-PL"/>
        </w:rPr>
        <w:t xml:space="preserve">Podstawowe zasady bezpieczeństwa na wycieczkach </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 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 Kryteria, o których mowa w ust. 1, uwzględnia się również przy ustalaniu programu zajęć, imprez i wycieczek.</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lastRenderedPageBreak/>
        <w:t>1)</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Opiekun wycieczki sprawdza stan liczbowy jej uczestników przed wyruszeniem z każdego miejsca pobytu, w czasie zwiedzania, przejazdu oraz po przybyciu do punktu docelowego;</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Niedopuszczalne jest realizowanie wycieczek podczas burzy, śnieżycy i gołoledzi;</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3)</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Jeżeli specyfika wycieczki tego wymaga, jej uczestników zaznajamia się z zasadami bezpiecznego przebywania nad wodą;</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4)</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Osoby pozostające pod opieką szkoły mogą pływać oraz kąpać się tylko w obrębie kąpielisk i pływalni w rozumieniu przepisów określających warunki bezpieczeństwa osób przebywających w górach, pływających, kąpiących się i uprawiających sporty wodne;</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5)</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Nauka pływania może odbywać się tylko w miejscach specjalnie do tego celu wyznaczonych i przystosowanych;</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6)</w:t>
      </w:r>
      <w:bookmarkStart w:id="325" w:name="_Hlk18311297"/>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Uczącym się pływać i kąpiącym się zapewnia się stały nadzór ratownika lub ratowników i ustawiczny nadzór opiekuna lub opiekunów ze strony szkoły;</w:t>
      </w:r>
      <w:bookmarkEnd w:id="325"/>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7)</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Kajaki i łodzie, z których korzystają uczestnicy wycieczek, wyposaża się w sprzęt ratunkowy;</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8)</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Ze sprzętu pływającego korzystają jedynie osoby przeszkolone w zakresie jego obsługi oraz posługiwania się wyposażeniem ratunkowym;</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9)</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Niedopuszczalne jest używanie łodzi i kajaków podczas silnych wiatrów;</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10)</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Niedopuszczalne jest urządzanie ślizgawek i lodowisk na rzekach, stawach, jeziorach i innych zbiornikach wodnych;</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11)</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Przed przystąpieniem do strzelania z broni sportowej uczniów zaznajamia się z zasadami korzystania ze strzelnicy i bezpiecznego obchodzenia się z bronią;</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12)</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 xml:space="preserve">Niedopuszczalne jest wydawanie osobom pozostającym pod opieką szkoły </w:t>
      </w:r>
      <w:r w:rsidRPr="007F7AE4">
        <w:rPr>
          <w:rFonts w:ascii="Times New Roman" w:eastAsia="Times New Roman" w:hAnsi="Times New Roman"/>
          <w:strike/>
          <w:sz w:val="24"/>
          <w:szCs w:val="24"/>
          <w:lang w:eastAsia="pl-PL"/>
        </w:rPr>
        <w:t>lub placówki</w:t>
      </w:r>
      <w:r w:rsidRPr="007F7AE4">
        <w:rPr>
          <w:rFonts w:ascii="Times New Roman" w:eastAsia="Times New Roman" w:hAnsi="Times New Roman"/>
          <w:sz w:val="24"/>
          <w:szCs w:val="24"/>
          <w:lang w:eastAsia="pl-PL"/>
        </w:rPr>
        <w:t xml:space="preserve"> sprzętu, którego użycie może stwarzać zagrożenie dla zdrowia lub życia, w tym dysku, kuli, młota, oszczepu, łuku, szpady, sportowej broni strzeleckiej - jeżeli szkoła nie ma możliwości zapewnienia warunków bezpiecznego korzystania z tego sprzętu.</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3. Osobą odpowiedzialną za bezpieczeństwo uczniów może być tylko nauczyciel szkoły, a w wyjątkowych wypadkach osoba dorosła przeszkolona i znająca odpowiednie przepisy (kwalifikacje potwierdzone dokumentem).</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4. Opieka nad grupami uczniowskimi powinna być zorganizowana według odrębnych przepisów:</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 jeden opiekun na 15 uczniów, jeżeli grupa wyjeżdża poza miasto i korzysta z publicznych środków lokomocji,</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2) jeden opiekun na 10 uczniów, jeżeli jest to impreza turystyki kwalifikowanej,</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3) grupa rowerowa wraz z opiekunem nie może przekroczyć 15 osób.</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5. Na udział w wycieczce oraz w imprezie turystycznej kierownik musi uzyskać zgodę rodziców uczniów na piśmie.</w:t>
      </w:r>
    </w:p>
    <w:p w:rsidR="00CF117C" w:rsidRPr="007F7AE4" w:rsidRDefault="00CF117C" w:rsidP="006F280B">
      <w:pPr>
        <w:tabs>
          <w:tab w:val="left" w:pos="284"/>
          <w:tab w:val="left" w:pos="426"/>
        </w:tabs>
        <w:spacing w:line="276" w:lineRule="auto"/>
        <w:jc w:val="both"/>
        <w:rPr>
          <w:rFonts w:ascii="Times New Roman" w:eastAsia="Times New Roman" w:hAnsi="Times New Roman"/>
          <w:sz w:val="24"/>
          <w:szCs w:val="24"/>
          <w:lang w:eastAsia="pl-PL"/>
        </w:rPr>
      </w:pPr>
      <w:bookmarkStart w:id="326" w:name="_Hlk84408377"/>
      <w:r w:rsidRPr="007F7AE4">
        <w:rPr>
          <w:rFonts w:ascii="Times New Roman" w:eastAsia="Times New Roman" w:hAnsi="Times New Roman"/>
          <w:sz w:val="24"/>
          <w:szCs w:val="24"/>
          <w:lang w:eastAsia="pl-PL"/>
        </w:rPr>
        <w:t>5a. Wszystkie wycieczki i imprezy pozaszkolne wymagają wypełnienia „Karty wycieczki" oraz „Rejestru wyjść grupowych”.</w:t>
      </w:r>
    </w:p>
    <w:bookmarkEnd w:id="326"/>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6. Wszystkie wycieczki i imprezy pozaszkolne wymagają wypełnienia karty wycieczki przez opiekuna i zatwierdzenia karty przez dyrektora szkoły.</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 xml:space="preserve">7. Kierownikiem wycieczki powinien być nauczyciel lub w uzgodnieniu z dyrektorem szkoły inna pełnoletnia osoba będąca instruktorem harcerskim albo posiadająca uprawnienia przewodnika turystycznego, przodownika lub instruktora turystyki kwalifikowanej, </w:t>
      </w:r>
      <w:r w:rsidRPr="007F7AE4">
        <w:rPr>
          <w:rFonts w:ascii="Times New Roman" w:eastAsia="Times New Roman" w:hAnsi="Times New Roman"/>
          <w:sz w:val="24"/>
          <w:szCs w:val="24"/>
          <w:lang w:eastAsia="pl-PL"/>
        </w:rPr>
        <w:lastRenderedPageBreak/>
        <w:t>organizatora turystyki, instruktora krajoznawstwa lub zaświadczenie o ukończeniu kursu kierowników wycieczek szkolnych.</w:t>
      </w:r>
    </w:p>
    <w:p w:rsidR="00251D53" w:rsidRPr="007F7AE4" w:rsidRDefault="00251D53"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8. Kierownikiem obozu wędrownego powinien być nauczyciel posiadający zaświadczenie o ukończeniu kursu dla kierowników obozów. Opiekunem grupy zaś może być każda osoba pełnoletnia (po uzgodnieniu z dyrektorem szkoły).</w:t>
      </w:r>
    </w:p>
    <w:p w:rsidR="00CF117C" w:rsidRPr="007F7AE4" w:rsidRDefault="00CF117C" w:rsidP="006F280B">
      <w:pPr>
        <w:tabs>
          <w:tab w:val="left" w:pos="284"/>
          <w:tab w:val="left" w:pos="426"/>
        </w:tabs>
        <w:spacing w:line="276" w:lineRule="auto"/>
        <w:jc w:val="both"/>
        <w:rPr>
          <w:rFonts w:ascii="Times New Roman" w:eastAsia="Times New Roman" w:hAnsi="Times New Roman"/>
          <w:sz w:val="24"/>
          <w:szCs w:val="24"/>
          <w:lang w:eastAsia="pl-PL"/>
        </w:rPr>
      </w:pPr>
      <w:bookmarkStart w:id="327" w:name="_Hlk84408399"/>
      <w:r w:rsidRPr="007F7AE4">
        <w:rPr>
          <w:rFonts w:ascii="Times New Roman" w:eastAsia="Times New Roman" w:hAnsi="Times New Roman"/>
          <w:sz w:val="24"/>
          <w:szCs w:val="24"/>
          <w:lang w:eastAsia="pl-PL"/>
        </w:rPr>
        <w:t>9. W szkole jest obowiązek rejestrowania wyjść grupowych uczniów, które nie są wycieczkami.</w:t>
      </w:r>
    </w:p>
    <w:p w:rsidR="00CF117C" w:rsidRPr="007F7AE4" w:rsidRDefault="00CF117C"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10.</w:t>
      </w:r>
      <w:r w:rsidRPr="007F7AE4">
        <w:rPr>
          <w:rFonts w:ascii="Times New Roman" w:eastAsia="Times New Roman" w:hAnsi="Times New Roman"/>
          <w:sz w:val="24"/>
          <w:szCs w:val="24"/>
          <w:lang w:eastAsia="pl-PL"/>
        </w:rPr>
        <w:tab/>
        <w:t>Rejestr wyjść grupowych prowadzi dyrektor lub wyznaczona przez niego osoba.</w:t>
      </w:r>
    </w:p>
    <w:p w:rsidR="00CF117C" w:rsidRPr="007F7AE4" w:rsidRDefault="00CF117C"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11.</w:t>
      </w:r>
      <w:r w:rsidRPr="007F7AE4">
        <w:rPr>
          <w:rFonts w:ascii="Times New Roman" w:eastAsia="Times New Roman" w:hAnsi="Times New Roman"/>
          <w:sz w:val="24"/>
          <w:szCs w:val="24"/>
          <w:lang w:eastAsia="pl-PL"/>
        </w:rPr>
        <w:tab/>
        <w:t>Rejestr zawiera informacje określone odrębnymi przepisami, w szczególności podpisy opiekunów każdego wyjścia i podpis dyrektora</w:t>
      </w:r>
      <w:bookmarkEnd w:id="327"/>
      <w:r w:rsidRPr="007F7AE4">
        <w:rPr>
          <w:rFonts w:ascii="Times New Roman" w:eastAsia="Times New Roman" w:hAnsi="Times New Roman"/>
          <w:sz w:val="24"/>
          <w:szCs w:val="24"/>
          <w:lang w:eastAsia="pl-PL"/>
        </w:rPr>
        <w:t>.</w:t>
      </w:r>
    </w:p>
    <w:p w:rsidR="006F280B" w:rsidRPr="007F7AE4" w:rsidRDefault="006F280B" w:rsidP="006F280B">
      <w:pPr>
        <w:tabs>
          <w:tab w:val="left" w:pos="284"/>
          <w:tab w:val="left" w:pos="426"/>
        </w:tabs>
        <w:spacing w:line="276" w:lineRule="auto"/>
        <w:jc w:val="both"/>
        <w:rPr>
          <w:rFonts w:ascii="Times New Roman" w:eastAsia="Times New Roman" w:hAnsi="Times New Roman"/>
          <w:sz w:val="24"/>
          <w:szCs w:val="24"/>
          <w:lang w:eastAsia="pl-PL"/>
        </w:rPr>
      </w:pPr>
      <w:bookmarkStart w:id="328" w:name="_Hlk115857822"/>
      <w:r w:rsidRPr="007F7AE4">
        <w:rPr>
          <w:rFonts w:ascii="Times New Roman" w:eastAsia="Times New Roman" w:hAnsi="Times New Roman"/>
          <w:sz w:val="24"/>
          <w:szCs w:val="24"/>
          <w:lang w:eastAsia="pl-PL"/>
        </w:rPr>
        <w:t>12. W okresie prowadzenia zajęć z wykorzystaniem metod i technik kształcenia na odległość mogą być organizowane dla uczniów krajoznawstwo i turystyka, zgodnie z przepisami wydanymi na podstawie art. 47 ust. 1 pkt 8 ustawy, o ile nie jest zagrożone bezpieczeństwo lub zdrowie uczniów.</w:t>
      </w:r>
    </w:p>
    <w:bookmarkEnd w:id="328"/>
    <w:p w:rsidR="002E3C06" w:rsidRPr="007F7AE4" w:rsidRDefault="002E3C06" w:rsidP="006F280B">
      <w:pPr>
        <w:tabs>
          <w:tab w:val="left" w:pos="284"/>
          <w:tab w:val="left" w:pos="426"/>
        </w:tabs>
        <w:spacing w:line="276" w:lineRule="auto"/>
        <w:jc w:val="both"/>
        <w:rPr>
          <w:rFonts w:ascii="Times New Roman" w:eastAsia="Times New Roman" w:hAnsi="Times New Roman"/>
          <w:sz w:val="24"/>
          <w:szCs w:val="24"/>
          <w:lang w:eastAsia="pl-PL"/>
        </w:rPr>
      </w:pPr>
    </w:p>
    <w:p w:rsidR="00251D53" w:rsidRPr="007F7AE4" w:rsidRDefault="00D70580"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hAnsi="Times New Roman"/>
          <w:b/>
          <w:bCs/>
          <w:sz w:val="24"/>
          <w:szCs w:val="24"/>
        </w:rPr>
        <w:t xml:space="preserve">§ </w:t>
      </w:r>
      <w:r w:rsidR="00CE6F37" w:rsidRPr="007F7AE4">
        <w:rPr>
          <w:rFonts w:ascii="Times New Roman" w:hAnsi="Times New Roman"/>
          <w:b/>
          <w:bCs/>
          <w:sz w:val="24"/>
          <w:szCs w:val="24"/>
        </w:rPr>
        <w:t>1</w:t>
      </w:r>
      <w:r w:rsidR="000E7366" w:rsidRPr="007F7AE4">
        <w:rPr>
          <w:rFonts w:ascii="Times New Roman" w:hAnsi="Times New Roman"/>
          <w:b/>
          <w:bCs/>
          <w:sz w:val="24"/>
          <w:szCs w:val="24"/>
        </w:rPr>
        <w:t>34</w:t>
      </w:r>
      <w:r w:rsidR="00251D53" w:rsidRPr="007F7AE4">
        <w:rPr>
          <w:rFonts w:ascii="Times New Roman" w:hAnsi="Times New Roman"/>
          <w:b/>
          <w:bCs/>
          <w:sz w:val="24"/>
          <w:szCs w:val="24"/>
        </w:rPr>
        <w:t>.</w:t>
      </w:r>
      <w:r w:rsidR="00B30192" w:rsidRPr="007F7AE4">
        <w:rPr>
          <w:rFonts w:ascii="Times New Roman" w:hAnsi="Times New Roman"/>
          <w:b/>
          <w:bCs/>
          <w:sz w:val="24"/>
          <w:szCs w:val="24"/>
        </w:rPr>
        <w:t xml:space="preserve"> </w:t>
      </w:r>
      <w:r w:rsidR="00251D53" w:rsidRPr="007F7AE4">
        <w:rPr>
          <w:rStyle w:val="Pogrubienie"/>
          <w:rFonts w:ascii="Times New Roman" w:hAnsi="Times New Roman"/>
          <w:b w:val="0"/>
          <w:sz w:val="24"/>
          <w:szCs w:val="24"/>
        </w:rPr>
        <w:t>Procedury postępowania w przypadku zagrożenia</w:t>
      </w:r>
      <w:r w:rsidR="00B30192" w:rsidRPr="007F7AE4">
        <w:rPr>
          <w:rStyle w:val="Pogrubienie"/>
          <w:rFonts w:ascii="Times New Roman" w:hAnsi="Times New Roman"/>
          <w:b w:val="0"/>
          <w:sz w:val="24"/>
          <w:szCs w:val="24"/>
        </w:rPr>
        <w:t xml:space="preserve"> </w:t>
      </w:r>
      <w:r w:rsidR="00251D53" w:rsidRPr="007F7AE4">
        <w:rPr>
          <w:rFonts w:ascii="Times New Roman" w:eastAsia="Times New Roman" w:hAnsi="Times New Roman"/>
          <w:bCs/>
          <w:kern w:val="36"/>
          <w:sz w:val="24"/>
          <w:szCs w:val="24"/>
          <w:lang w:eastAsia="pl-PL"/>
        </w:rPr>
        <w:t>wprowadza dyrektor szkoły zarządzeniem i zapoznaje z nimi wszystkich pracowników szkoły oraz rodziców uczniów poprzez wywieszenie ich na stronie www szkoły.</w:t>
      </w:r>
    </w:p>
    <w:p w:rsidR="00251D53" w:rsidRPr="007F7AE4" w:rsidRDefault="00251D53" w:rsidP="006F280B">
      <w:pPr>
        <w:shd w:val="clear" w:color="auto" w:fill="FFFFFF" w:themeFill="background1"/>
        <w:tabs>
          <w:tab w:val="left" w:pos="284"/>
          <w:tab w:val="left" w:pos="426"/>
        </w:tabs>
        <w:spacing w:line="276" w:lineRule="auto"/>
        <w:jc w:val="both"/>
        <w:rPr>
          <w:rFonts w:ascii="Times New Roman" w:hAnsi="Times New Roman"/>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329" w:name="_Toc149028399"/>
      <w:r w:rsidRPr="007F7AE4">
        <w:rPr>
          <w:rFonts w:ascii="Times New Roman" w:hAnsi="Times New Roman"/>
          <w:color w:val="auto"/>
          <w:sz w:val="24"/>
          <w:szCs w:val="24"/>
        </w:rPr>
        <w:t>DZIAŁ IX</w:t>
      </w:r>
      <w:bookmarkEnd w:id="329"/>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330" w:name="_Toc149028400"/>
      <w:r w:rsidRPr="007F7AE4">
        <w:rPr>
          <w:rFonts w:ascii="Times New Roman" w:hAnsi="Times New Roman"/>
          <w:color w:val="auto"/>
          <w:sz w:val="24"/>
          <w:szCs w:val="24"/>
        </w:rPr>
        <w:t>Ceremoniał szkolny</w:t>
      </w:r>
      <w:bookmarkEnd w:id="330"/>
    </w:p>
    <w:p w:rsidR="001D69D4" w:rsidRPr="007F7AE4" w:rsidRDefault="001D69D4" w:rsidP="006F280B">
      <w:pPr>
        <w:tabs>
          <w:tab w:val="left" w:pos="284"/>
          <w:tab w:val="left" w:pos="426"/>
        </w:tabs>
        <w:spacing w:line="276" w:lineRule="auto"/>
        <w:rPr>
          <w:rFonts w:ascii="Times New Roman" w:hAnsi="Times New Roman"/>
          <w:sz w:val="24"/>
          <w:szCs w:val="24"/>
        </w:rPr>
      </w:pPr>
    </w:p>
    <w:p w:rsidR="00B03105" w:rsidRPr="007F7AE4" w:rsidRDefault="00B03105" w:rsidP="006F280B">
      <w:pPr>
        <w:tabs>
          <w:tab w:val="left" w:pos="284"/>
          <w:tab w:val="left" w:pos="426"/>
        </w:tabs>
        <w:spacing w:line="276" w:lineRule="auto"/>
        <w:jc w:val="left"/>
        <w:rPr>
          <w:rFonts w:ascii="Times New Roman" w:hAnsi="Times New Roman"/>
          <w:b/>
          <w:sz w:val="24"/>
          <w:szCs w:val="24"/>
        </w:rPr>
      </w:pPr>
      <w:r w:rsidRPr="007F7AE4">
        <w:rPr>
          <w:rFonts w:ascii="Times New Roman" w:hAnsi="Times New Roman"/>
          <w:b/>
          <w:sz w:val="24"/>
          <w:szCs w:val="24"/>
        </w:rPr>
        <w:t xml:space="preserve">§ </w:t>
      </w:r>
      <w:r w:rsidR="00310E57" w:rsidRPr="007F7AE4">
        <w:rPr>
          <w:rFonts w:ascii="Times New Roman" w:hAnsi="Times New Roman"/>
          <w:b/>
          <w:sz w:val="24"/>
          <w:szCs w:val="24"/>
        </w:rPr>
        <w:t>13</w:t>
      </w:r>
      <w:r w:rsidR="000E7366" w:rsidRPr="007F7AE4">
        <w:rPr>
          <w:rFonts w:ascii="Times New Roman" w:hAnsi="Times New Roman"/>
          <w:b/>
          <w:sz w:val="24"/>
          <w:szCs w:val="24"/>
        </w:rPr>
        <w:t>5</w:t>
      </w:r>
      <w:r w:rsidRPr="007F7AE4">
        <w:rPr>
          <w:rFonts w:ascii="Times New Roman" w:hAnsi="Times New Roman"/>
          <w:b/>
          <w:sz w:val="24"/>
          <w:szCs w:val="24"/>
        </w:rPr>
        <w:t>. Szkoła posiada symbole szkolne</w:t>
      </w:r>
    </w:p>
    <w:p w:rsidR="00B03105" w:rsidRPr="007F7AE4" w:rsidRDefault="00B03105" w:rsidP="006F280B">
      <w:pPr>
        <w:tabs>
          <w:tab w:val="left" w:pos="284"/>
          <w:tab w:val="left" w:pos="426"/>
        </w:tabs>
        <w:spacing w:line="276" w:lineRule="auto"/>
        <w:rPr>
          <w:rFonts w:ascii="Times New Roman" w:hAnsi="Times New Roman"/>
          <w:sz w:val="24"/>
          <w:szCs w:val="24"/>
        </w:rPr>
      </w:pPr>
    </w:p>
    <w:p w:rsidR="00B03105" w:rsidRPr="007F7AE4" w:rsidRDefault="00B03105">
      <w:pPr>
        <w:numPr>
          <w:ilvl w:val="1"/>
          <w:numId w:val="157"/>
        </w:numPr>
        <w:tabs>
          <w:tab w:val="clear" w:pos="823"/>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Sztandar szkoły:</w:t>
      </w:r>
    </w:p>
    <w:p w:rsidR="00B03105" w:rsidRPr="007F7AE4" w:rsidRDefault="00B03105">
      <w:pPr>
        <w:pStyle w:val="NormalnyWyjustowany"/>
        <w:numPr>
          <w:ilvl w:val="0"/>
          <w:numId w:val="158"/>
        </w:numPr>
        <w:tabs>
          <w:tab w:val="left" w:pos="284"/>
          <w:tab w:val="left" w:pos="426"/>
        </w:tabs>
        <w:spacing w:line="276" w:lineRule="auto"/>
        <w:ind w:left="0" w:firstLine="0"/>
      </w:pPr>
      <w:r w:rsidRPr="007F7AE4">
        <w:t xml:space="preserve">sztandarem opiekuje się poczet sztandarowy pod kierunkiem wyznaczonych przez Dyrektora Szkoły nauczycieli. </w:t>
      </w:r>
    </w:p>
    <w:p w:rsidR="00B03105" w:rsidRPr="007F7AE4" w:rsidRDefault="00B03105">
      <w:pPr>
        <w:pStyle w:val="NormalnyWyjustowany"/>
        <w:numPr>
          <w:ilvl w:val="0"/>
          <w:numId w:val="158"/>
        </w:numPr>
        <w:tabs>
          <w:tab w:val="left" w:pos="284"/>
          <w:tab w:val="left" w:pos="426"/>
        </w:tabs>
        <w:spacing w:line="276" w:lineRule="auto"/>
        <w:ind w:left="0" w:firstLine="0"/>
      </w:pPr>
      <w:r w:rsidRPr="007F7AE4">
        <w:t>Skład osobowy pocztu sztandarowego:</w:t>
      </w:r>
    </w:p>
    <w:p w:rsidR="00B03105" w:rsidRPr="007F7AE4" w:rsidRDefault="00B03105">
      <w:pPr>
        <w:numPr>
          <w:ilvl w:val="0"/>
          <w:numId w:val="21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Chorąży (sztandarowy) - jeden uczeń,</w:t>
      </w:r>
    </w:p>
    <w:p w:rsidR="00B03105" w:rsidRPr="007F7AE4" w:rsidRDefault="00B03105">
      <w:pPr>
        <w:numPr>
          <w:ilvl w:val="0"/>
          <w:numId w:val="215"/>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Asysta - dwie uczennice</w:t>
      </w:r>
    </w:p>
    <w:p w:rsidR="00B03105" w:rsidRPr="007F7AE4" w:rsidRDefault="00B03105">
      <w:pPr>
        <w:pStyle w:val="NormalnyWyjustowany"/>
        <w:numPr>
          <w:ilvl w:val="0"/>
          <w:numId w:val="158"/>
        </w:numPr>
        <w:tabs>
          <w:tab w:val="left" w:pos="284"/>
          <w:tab w:val="left" w:pos="426"/>
        </w:tabs>
        <w:spacing w:line="276" w:lineRule="auto"/>
        <w:ind w:left="0" w:firstLine="0"/>
      </w:pPr>
      <w:r w:rsidRPr="007F7AE4">
        <w:t>poczet sztandarowy zawsze występuje w strojach galowych ze swymi insygniami. W trakcie uroczystości na wolnym powietrzu poczet może nosić okrycia wierzchnie;</w:t>
      </w:r>
    </w:p>
    <w:p w:rsidR="00B03105" w:rsidRPr="007F7AE4" w:rsidRDefault="00B03105">
      <w:pPr>
        <w:pStyle w:val="NormalnyWyjustowany"/>
        <w:numPr>
          <w:ilvl w:val="0"/>
          <w:numId w:val="158"/>
        </w:numPr>
        <w:tabs>
          <w:tab w:val="left" w:pos="284"/>
          <w:tab w:val="left" w:pos="426"/>
        </w:tabs>
        <w:spacing w:line="276" w:lineRule="auto"/>
        <w:ind w:left="0" w:firstLine="0"/>
      </w:pPr>
      <w:r w:rsidRPr="007F7AE4">
        <w:t>insygniami pocztu sztandarowego są szarfy biegnące z prawego ramienia do lewego boku i białe rękawiczki;</w:t>
      </w:r>
    </w:p>
    <w:p w:rsidR="00B03105" w:rsidRPr="007F7AE4" w:rsidRDefault="00B03105" w:rsidP="006F280B">
      <w:pPr>
        <w:pStyle w:val="NormalnyWyjustowany"/>
        <w:numPr>
          <w:ilvl w:val="0"/>
          <w:numId w:val="0"/>
        </w:numPr>
        <w:tabs>
          <w:tab w:val="left" w:pos="284"/>
          <w:tab w:val="left" w:pos="426"/>
        </w:tabs>
        <w:spacing w:line="276" w:lineRule="auto"/>
      </w:pPr>
      <w:r w:rsidRPr="007F7AE4">
        <w:t>sztandar uczestniczy w uroczystościach szkolnych oraz poza szkołą na zaproszenie innych szkół i instytucji lub organizacji;</w:t>
      </w:r>
    </w:p>
    <w:p w:rsidR="00B03105" w:rsidRPr="007F7AE4" w:rsidRDefault="00B03105">
      <w:pPr>
        <w:pStyle w:val="NormalnyWyjustowany"/>
        <w:numPr>
          <w:ilvl w:val="0"/>
          <w:numId w:val="158"/>
        </w:numPr>
        <w:tabs>
          <w:tab w:val="left" w:pos="284"/>
          <w:tab w:val="left" w:pos="426"/>
        </w:tabs>
        <w:spacing w:line="276" w:lineRule="auto"/>
        <w:ind w:left="0" w:firstLine="0"/>
      </w:pPr>
      <w:r w:rsidRPr="007F7AE4">
        <w:t>podczas uroczystości żałobnych sztandar ozdabia czarna wstęga uwiązana pod głowicą (orłem);</w:t>
      </w:r>
    </w:p>
    <w:p w:rsidR="00B03105" w:rsidRPr="007F7AE4" w:rsidRDefault="00B03105">
      <w:pPr>
        <w:pStyle w:val="NormalnyWyjustowany"/>
        <w:numPr>
          <w:ilvl w:val="0"/>
          <w:numId w:val="158"/>
        </w:numPr>
        <w:tabs>
          <w:tab w:val="left" w:pos="284"/>
          <w:tab w:val="left" w:pos="426"/>
        </w:tabs>
        <w:spacing w:line="276" w:lineRule="auto"/>
        <w:ind w:left="0" w:firstLine="0"/>
      </w:pPr>
      <w:r w:rsidRPr="007F7AE4">
        <w:t>podczas wprowadzania i wyprowadzania sztandaru i w trakcie przemarszu chorąży niesie sztandar opierając drzewce na prawym ramieniu;</w:t>
      </w:r>
    </w:p>
    <w:p w:rsidR="00B03105" w:rsidRPr="007F7AE4" w:rsidRDefault="00B03105">
      <w:pPr>
        <w:pStyle w:val="NormalnyWyjustowany"/>
        <w:numPr>
          <w:ilvl w:val="0"/>
          <w:numId w:val="158"/>
        </w:numPr>
        <w:tabs>
          <w:tab w:val="left" w:pos="284"/>
          <w:tab w:val="left" w:pos="426"/>
        </w:tabs>
        <w:spacing w:line="276" w:lineRule="auto"/>
        <w:ind w:left="0" w:firstLine="0"/>
      </w:pPr>
      <w:r w:rsidRPr="007F7AE4">
        <w:t>sztandarowi oddaje się szacunek. Podczas wprowadzania i wyprowadzania sztandaru wszyscy uczestnicy uroczystości stoją w pozycji „Baczność” . Odpowiednie komendy podaje osoba prowadząca uroczystość;</w:t>
      </w:r>
    </w:p>
    <w:p w:rsidR="00B03105" w:rsidRPr="007F7AE4" w:rsidRDefault="00B03105">
      <w:pPr>
        <w:pStyle w:val="NormalnyWyjustowany"/>
        <w:numPr>
          <w:ilvl w:val="0"/>
          <w:numId w:val="158"/>
        </w:numPr>
        <w:tabs>
          <w:tab w:val="left" w:pos="284"/>
          <w:tab w:val="left" w:pos="426"/>
        </w:tabs>
        <w:spacing w:line="276" w:lineRule="auto"/>
        <w:ind w:left="0" w:firstLine="0"/>
      </w:pPr>
      <w:r w:rsidRPr="007F7AE4">
        <w:lastRenderedPageBreak/>
        <w:t>oddawanie honorów sztandarem odbywa się poprzez pochylenie go przez chorążego. Chorąży robi wykrok lewą nogą, piętę drzewca opiera o prawą stopę i oburącz pochyla sztandar;</w:t>
      </w:r>
    </w:p>
    <w:p w:rsidR="00B03105" w:rsidRPr="007F7AE4" w:rsidRDefault="00B03105">
      <w:pPr>
        <w:pStyle w:val="NormalnyWyjustowany"/>
        <w:numPr>
          <w:ilvl w:val="0"/>
          <w:numId w:val="158"/>
        </w:numPr>
        <w:tabs>
          <w:tab w:val="left" w:pos="284"/>
          <w:tab w:val="left" w:pos="426"/>
        </w:tabs>
        <w:spacing w:line="276" w:lineRule="auto"/>
        <w:ind w:left="0" w:firstLine="0"/>
      </w:pPr>
      <w:r w:rsidRPr="007F7AE4">
        <w:t>sztandar oddaje honory:</w:t>
      </w:r>
    </w:p>
    <w:p w:rsidR="00B03105" w:rsidRPr="007F7AE4" w:rsidRDefault="00B03105">
      <w:pPr>
        <w:numPr>
          <w:ilvl w:val="3"/>
          <w:numId w:val="15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 komendę „do hymnu</w:t>
      </w:r>
      <w:r w:rsidR="00024CDE" w:rsidRPr="007F7AE4">
        <w:rPr>
          <w:rFonts w:ascii="Times New Roman" w:hAnsi="Times New Roman"/>
          <w:sz w:val="24"/>
          <w:szCs w:val="24"/>
        </w:rPr>
        <w:t>,</w:t>
      </w:r>
    </w:p>
    <w:p w:rsidR="00B03105" w:rsidRPr="007F7AE4" w:rsidRDefault="00B03105">
      <w:pPr>
        <w:numPr>
          <w:ilvl w:val="3"/>
          <w:numId w:val="15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czasie wykonywania „Roty”,</w:t>
      </w:r>
    </w:p>
    <w:p w:rsidR="00B03105" w:rsidRPr="007F7AE4" w:rsidRDefault="00B03105">
      <w:pPr>
        <w:numPr>
          <w:ilvl w:val="3"/>
          <w:numId w:val="15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gdy grany jest sygnał „Wojsko Polskie” (uroczystości z udziałem wojska),</w:t>
      </w:r>
    </w:p>
    <w:p w:rsidR="00B03105" w:rsidRPr="007F7AE4" w:rsidRDefault="00B03105">
      <w:pPr>
        <w:numPr>
          <w:ilvl w:val="3"/>
          <w:numId w:val="15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trakcie ślubowania uczniów klas pierwszych,</w:t>
      </w:r>
    </w:p>
    <w:p w:rsidR="00B03105" w:rsidRPr="007F7AE4" w:rsidRDefault="00B03105">
      <w:pPr>
        <w:numPr>
          <w:ilvl w:val="3"/>
          <w:numId w:val="15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podczas opuszczenia trumny do grobu,</w:t>
      </w:r>
    </w:p>
    <w:p w:rsidR="00B03105" w:rsidRPr="007F7AE4" w:rsidRDefault="00B03105">
      <w:pPr>
        <w:numPr>
          <w:ilvl w:val="3"/>
          <w:numId w:val="15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trakcie minuty ciszy dla uczczenia pamięci,</w:t>
      </w:r>
    </w:p>
    <w:p w:rsidR="00B03105" w:rsidRPr="007F7AE4" w:rsidRDefault="00B03105">
      <w:pPr>
        <w:numPr>
          <w:ilvl w:val="3"/>
          <w:numId w:val="15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podczas składania wieńców, kwiatów i zniczy przez delegację szkoły,</w:t>
      </w:r>
    </w:p>
    <w:p w:rsidR="00B03105" w:rsidRPr="007F7AE4" w:rsidRDefault="00B03105">
      <w:pPr>
        <w:numPr>
          <w:ilvl w:val="3"/>
          <w:numId w:val="157"/>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w trakcie uroczystości kościelnych.</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2.</w:t>
      </w:r>
      <w:r w:rsidR="001B6BA8" w:rsidRPr="007F7AE4">
        <w:rPr>
          <w:rFonts w:ascii="Times New Roman" w:hAnsi="Times New Roman"/>
          <w:b/>
          <w:sz w:val="24"/>
          <w:szCs w:val="24"/>
        </w:rPr>
        <w:t xml:space="preserve"> </w:t>
      </w:r>
      <w:r w:rsidR="008853A8" w:rsidRPr="007F7AE4">
        <w:rPr>
          <w:rFonts w:ascii="Times New Roman" w:hAnsi="Times New Roman"/>
          <w:sz w:val="24"/>
          <w:szCs w:val="24"/>
        </w:rPr>
        <w:t>Godłem Szkoły jest czerwona tarcza rycerska z trzema białymi skośnie ściętymi pasami. Wzór logo szkoły stanowi tarcza herbowa rodu Korczak</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3</w:t>
      </w:r>
      <w:r w:rsidRPr="007F7AE4">
        <w:rPr>
          <w:rFonts w:ascii="Times New Roman" w:hAnsi="Times New Roman"/>
          <w:sz w:val="24"/>
          <w:szCs w:val="24"/>
        </w:rPr>
        <w:t>.</w:t>
      </w:r>
      <w:r w:rsidR="001B6BA8" w:rsidRPr="007F7AE4">
        <w:rPr>
          <w:rFonts w:ascii="Times New Roman" w:hAnsi="Times New Roman"/>
          <w:sz w:val="24"/>
          <w:szCs w:val="24"/>
        </w:rPr>
        <w:t xml:space="preserve"> </w:t>
      </w:r>
      <w:r w:rsidRPr="007F7AE4">
        <w:rPr>
          <w:rFonts w:ascii="Times New Roman" w:hAnsi="Times New Roman"/>
          <w:b/>
          <w:bCs/>
          <w:sz w:val="24"/>
          <w:szCs w:val="24"/>
        </w:rPr>
        <w:t>Ślubowanie klasy pierwszej Szkoły Podstawowej</w:t>
      </w:r>
      <w:r w:rsidRPr="007F7AE4">
        <w:rPr>
          <w:rFonts w:ascii="Times New Roman" w:hAnsi="Times New Roman"/>
          <w:sz w:val="24"/>
          <w:szCs w:val="24"/>
        </w:rPr>
        <w:t>:</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Ślubowanie uczniów klas pierwszych odbywa się po wprowadzeniu sztandaru.</w:t>
      </w:r>
      <w:r w:rsidR="00B30192" w:rsidRPr="007F7AE4">
        <w:rPr>
          <w:rFonts w:ascii="Times New Roman" w:hAnsi="Times New Roman"/>
          <w:sz w:val="24"/>
          <w:szCs w:val="24"/>
        </w:rPr>
        <w:t xml:space="preserve"> </w:t>
      </w:r>
      <w:r w:rsidRPr="007F7AE4">
        <w:rPr>
          <w:rFonts w:ascii="Times New Roman" w:hAnsi="Times New Roman"/>
          <w:sz w:val="24"/>
          <w:szCs w:val="24"/>
        </w:rPr>
        <w:t>Każdy pierwszoklasista stojąc</w:t>
      </w:r>
      <w:r w:rsidR="00B30192" w:rsidRPr="007F7AE4">
        <w:rPr>
          <w:rFonts w:ascii="Times New Roman" w:hAnsi="Times New Roman"/>
          <w:sz w:val="24"/>
          <w:szCs w:val="24"/>
        </w:rPr>
        <w:t xml:space="preserve"> </w:t>
      </w:r>
      <w:r w:rsidRPr="007F7AE4">
        <w:rPr>
          <w:rFonts w:ascii="Times New Roman" w:hAnsi="Times New Roman"/>
          <w:sz w:val="24"/>
          <w:szCs w:val="24"/>
        </w:rPr>
        <w:t>w postawie zasadniczej</w:t>
      </w:r>
      <w:r w:rsidR="00B30192" w:rsidRPr="007F7AE4">
        <w:rPr>
          <w:rFonts w:ascii="Times New Roman" w:hAnsi="Times New Roman"/>
          <w:sz w:val="24"/>
          <w:szCs w:val="24"/>
        </w:rPr>
        <w:t xml:space="preserve"> </w:t>
      </w:r>
      <w:r w:rsidRPr="007F7AE4">
        <w:rPr>
          <w:rFonts w:ascii="Times New Roman" w:hAnsi="Times New Roman"/>
          <w:sz w:val="24"/>
          <w:szCs w:val="24"/>
        </w:rPr>
        <w:t>trzyma uniesioną do góry na wysokości oczu prawą rękę z wyciągniętymi dwoma palcami w kierunku sztandaru</w:t>
      </w:r>
      <w:r w:rsidR="00B30192" w:rsidRPr="007F7AE4">
        <w:rPr>
          <w:rFonts w:ascii="Times New Roman" w:hAnsi="Times New Roman"/>
          <w:sz w:val="24"/>
          <w:szCs w:val="24"/>
        </w:rPr>
        <w:t xml:space="preserve"> </w:t>
      </w:r>
      <w:r w:rsidRPr="007F7AE4">
        <w:rPr>
          <w:rFonts w:ascii="Times New Roman" w:hAnsi="Times New Roman"/>
          <w:sz w:val="24"/>
          <w:szCs w:val="24"/>
        </w:rPr>
        <w:t>i powtarza rotę przysięgi:</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sz w:val="24"/>
          <w:szCs w:val="24"/>
        </w:rPr>
        <w:t xml:space="preserve">„ </w:t>
      </w:r>
      <w:r w:rsidRPr="007F7AE4">
        <w:rPr>
          <w:rFonts w:ascii="Times New Roman" w:hAnsi="Times New Roman"/>
          <w:i/>
          <w:iCs/>
          <w:sz w:val="24"/>
          <w:szCs w:val="24"/>
        </w:rPr>
        <w:t>Ślubuję być dobrym Polakiem, dbać o dobre imię swojej klasy i szkoły.</w:t>
      </w:r>
    </w:p>
    <w:p w:rsidR="00B03105" w:rsidRPr="007F7AE4" w:rsidRDefault="00B03105" w:rsidP="006F280B">
      <w:pPr>
        <w:tabs>
          <w:tab w:val="left" w:pos="284"/>
          <w:tab w:val="left" w:pos="426"/>
        </w:tabs>
        <w:spacing w:line="276" w:lineRule="auto"/>
        <w:jc w:val="both"/>
        <w:rPr>
          <w:rFonts w:ascii="Times New Roman" w:hAnsi="Times New Roman"/>
          <w:i/>
          <w:iCs/>
          <w:sz w:val="24"/>
          <w:szCs w:val="24"/>
        </w:rPr>
      </w:pPr>
      <w:r w:rsidRPr="007F7AE4">
        <w:rPr>
          <w:rFonts w:ascii="Times New Roman" w:hAnsi="Times New Roman"/>
          <w:i/>
          <w:iCs/>
          <w:sz w:val="24"/>
          <w:szCs w:val="24"/>
        </w:rPr>
        <w:t xml:space="preserve">Będę uczyć się w szkole, jak kochać Ojczyznę, jak dla niej pracować kiedy urosnę. </w:t>
      </w:r>
      <w:r w:rsidRPr="007F7AE4">
        <w:rPr>
          <w:rFonts w:ascii="Times New Roman" w:hAnsi="Times New Roman"/>
          <w:i/>
          <w:iCs/>
          <w:sz w:val="24"/>
          <w:szCs w:val="24"/>
        </w:rPr>
        <w:br/>
        <w:t>Będę starać się być dobrym kolegą, swym zachowaniem i nauką sprawiać radość rodzicom</w:t>
      </w:r>
      <w:r w:rsidR="00B30192" w:rsidRPr="007F7AE4">
        <w:rPr>
          <w:rFonts w:ascii="Times New Roman" w:hAnsi="Times New Roman"/>
          <w:i/>
          <w:iCs/>
          <w:sz w:val="24"/>
          <w:szCs w:val="24"/>
        </w:rPr>
        <w:t xml:space="preserve"> </w:t>
      </w:r>
      <w:r w:rsidRPr="007F7AE4">
        <w:rPr>
          <w:rFonts w:ascii="Times New Roman" w:hAnsi="Times New Roman"/>
          <w:i/>
          <w:iCs/>
          <w:sz w:val="24"/>
          <w:szCs w:val="24"/>
        </w:rPr>
        <w:t>i nauczycielom”</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4.</w:t>
      </w:r>
      <w:r w:rsidR="001B6BA8" w:rsidRPr="007F7AE4">
        <w:rPr>
          <w:rFonts w:ascii="Times New Roman" w:hAnsi="Times New Roman"/>
          <w:b/>
          <w:sz w:val="24"/>
          <w:szCs w:val="24"/>
        </w:rPr>
        <w:t xml:space="preserve"> </w:t>
      </w:r>
      <w:r w:rsidRPr="007F7AE4">
        <w:rPr>
          <w:rFonts w:ascii="Times New Roman" w:hAnsi="Times New Roman"/>
          <w:sz w:val="24"/>
          <w:szCs w:val="24"/>
        </w:rPr>
        <w:t>Pasowanie na ucznia następuje tuż po ślubowaniu złożonym przez pierwszoklasistów. Dyrektor szkoły na lewe ramię każdego pierwszoklasisty kładzie duży ołówek i mówi:</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i/>
          <w:iCs/>
          <w:sz w:val="24"/>
          <w:szCs w:val="24"/>
        </w:rPr>
        <w:t xml:space="preserve">„Pasuję Cię </w:t>
      </w:r>
      <w:r w:rsidR="00C46113" w:rsidRPr="007F7AE4">
        <w:rPr>
          <w:rFonts w:ascii="Times New Roman" w:hAnsi="Times New Roman"/>
          <w:i/>
          <w:iCs/>
          <w:sz w:val="24"/>
          <w:szCs w:val="24"/>
        </w:rPr>
        <w:t xml:space="preserve">na ucznia </w:t>
      </w:r>
      <w:r w:rsidR="00B7740C" w:rsidRPr="007F7AE4">
        <w:rPr>
          <w:rFonts w:ascii="Times New Roman" w:hAnsi="Times New Roman"/>
          <w:i/>
          <w:iCs/>
          <w:sz w:val="24"/>
          <w:szCs w:val="24"/>
        </w:rPr>
        <w:t>Publicznej Szkoły Podstawowej im. Henryka Sienkiewicza w Wólce”</w:t>
      </w:r>
    </w:p>
    <w:p w:rsidR="00B03105" w:rsidRPr="007F7AE4" w:rsidRDefault="00B03105" w:rsidP="006F280B">
      <w:pPr>
        <w:tabs>
          <w:tab w:val="left" w:pos="284"/>
          <w:tab w:val="left" w:pos="426"/>
          <w:tab w:val="left" w:pos="567"/>
          <w:tab w:val="left" w:pos="709"/>
        </w:tabs>
        <w:spacing w:line="276" w:lineRule="auto"/>
        <w:jc w:val="both"/>
        <w:rPr>
          <w:rFonts w:ascii="Times New Roman" w:hAnsi="Times New Roman"/>
          <w:b/>
          <w:bCs/>
          <w:sz w:val="24"/>
          <w:szCs w:val="24"/>
        </w:rPr>
      </w:pPr>
      <w:r w:rsidRPr="007F7AE4">
        <w:rPr>
          <w:rFonts w:ascii="Times New Roman" w:hAnsi="Times New Roman"/>
          <w:b/>
          <w:sz w:val="24"/>
          <w:szCs w:val="24"/>
        </w:rPr>
        <w:t>5</w:t>
      </w:r>
      <w:r w:rsidRPr="007F7AE4">
        <w:rPr>
          <w:rFonts w:ascii="Times New Roman" w:hAnsi="Times New Roman"/>
          <w:sz w:val="24"/>
          <w:szCs w:val="24"/>
        </w:rPr>
        <w:t>.</w:t>
      </w:r>
      <w:r w:rsidR="001B6BA8" w:rsidRPr="007F7AE4">
        <w:rPr>
          <w:rFonts w:ascii="Times New Roman" w:hAnsi="Times New Roman"/>
          <w:sz w:val="24"/>
          <w:szCs w:val="24"/>
        </w:rPr>
        <w:t xml:space="preserve"> </w:t>
      </w:r>
      <w:r w:rsidRPr="007F7AE4">
        <w:rPr>
          <w:rFonts w:ascii="Times New Roman" w:hAnsi="Times New Roman"/>
          <w:b/>
          <w:bCs/>
          <w:sz w:val="24"/>
          <w:szCs w:val="24"/>
        </w:rPr>
        <w:t>Pożegnanie absolwentów </w:t>
      </w:r>
    </w:p>
    <w:p w:rsidR="001B6BA8" w:rsidRPr="007F7AE4" w:rsidRDefault="00FD3A80"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Na uroczystym apelu kończącym rok szkolny absolwenci składają ślubowanie.</w:t>
      </w:r>
    </w:p>
    <w:p w:rsidR="00FD3A80" w:rsidRPr="007F7AE4" w:rsidRDefault="00FD3A80" w:rsidP="006F280B">
      <w:pPr>
        <w:tabs>
          <w:tab w:val="left" w:pos="284"/>
          <w:tab w:val="left" w:pos="426"/>
        </w:tabs>
        <w:spacing w:line="276" w:lineRule="auto"/>
        <w:jc w:val="both"/>
        <w:rPr>
          <w:rFonts w:ascii="Times New Roman" w:eastAsia="Times New Roman" w:hAnsi="Times New Roman"/>
          <w:sz w:val="24"/>
          <w:szCs w:val="24"/>
          <w:lang w:eastAsia="pl-PL"/>
        </w:rPr>
      </w:pPr>
      <w:r w:rsidRPr="007F7AE4">
        <w:rPr>
          <w:rFonts w:ascii="Times New Roman" w:eastAsia="Times New Roman" w:hAnsi="Times New Roman"/>
          <w:sz w:val="24"/>
          <w:szCs w:val="24"/>
          <w:lang w:eastAsia="pl-PL"/>
        </w:rPr>
        <w:t>Wszyscy zgromadzeni stoją na baczność. Absolwenci trzymają uniesioną do góry rękę</w:t>
      </w:r>
      <w:r w:rsidR="001B6BA8" w:rsidRPr="007F7AE4">
        <w:rPr>
          <w:rFonts w:ascii="Times New Roman" w:eastAsia="Times New Roman" w:hAnsi="Times New Roman"/>
          <w:sz w:val="24"/>
          <w:szCs w:val="24"/>
          <w:lang w:eastAsia="pl-PL"/>
        </w:rPr>
        <w:t xml:space="preserve"> </w:t>
      </w:r>
      <w:r w:rsidRPr="007F7AE4">
        <w:rPr>
          <w:rFonts w:ascii="Times New Roman" w:eastAsia="Times New Roman" w:hAnsi="Times New Roman"/>
          <w:sz w:val="24"/>
          <w:szCs w:val="24"/>
          <w:lang w:eastAsia="pl-PL"/>
        </w:rPr>
        <w:t>z wyciągniętymi dwoma palcami w kierunku sztandaru i powtarzają słowa przysięgi.</w:t>
      </w:r>
    </w:p>
    <w:p w:rsidR="00B03105" w:rsidRPr="007F7AE4" w:rsidRDefault="00FD3A80" w:rsidP="006F280B">
      <w:pPr>
        <w:tabs>
          <w:tab w:val="left" w:pos="284"/>
          <w:tab w:val="left" w:pos="426"/>
        </w:tabs>
        <w:spacing w:line="276" w:lineRule="auto"/>
        <w:jc w:val="both"/>
        <w:rPr>
          <w:rFonts w:ascii="Times New Roman" w:hAnsi="Times New Roman"/>
          <w:sz w:val="24"/>
          <w:szCs w:val="24"/>
        </w:rPr>
      </w:pPr>
      <w:r w:rsidRPr="007F7AE4">
        <w:rPr>
          <w:rFonts w:ascii="Times New Roman" w:eastAsia="Times New Roman" w:hAnsi="Times New Roman"/>
          <w:sz w:val="24"/>
          <w:szCs w:val="24"/>
          <w:lang w:eastAsia="pl-PL"/>
        </w:rPr>
        <w:t> </w:t>
      </w:r>
      <w:r w:rsidR="00B03105" w:rsidRPr="007F7AE4">
        <w:rPr>
          <w:rFonts w:ascii="Times New Roman" w:hAnsi="Times New Roman"/>
          <w:b/>
          <w:sz w:val="24"/>
          <w:szCs w:val="24"/>
        </w:rPr>
        <w:t>6</w:t>
      </w:r>
      <w:r w:rsidR="00B03105" w:rsidRPr="007F7AE4">
        <w:rPr>
          <w:rFonts w:ascii="Times New Roman" w:hAnsi="Times New Roman"/>
          <w:sz w:val="24"/>
          <w:szCs w:val="24"/>
        </w:rPr>
        <w:t>. Do uroczystości szkolnych tworzących ceremoniał zalicza się: święta państwowe, Dzień Flagi i Święto Konstytucji 3 Maja (2-3 maja), Dzień Edukacji Narodowej (14 października), Święt</w:t>
      </w:r>
      <w:r w:rsidR="00C0009F" w:rsidRPr="007F7AE4">
        <w:rPr>
          <w:rFonts w:ascii="Times New Roman" w:hAnsi="Times New Roman"/>
          <w:sz w:val="24"/>
          <w:szCs w:val="24"/>
        </w:rPr>
        <w:t>o Niepodległości (11 listopada).</w:t>
      </w:r>
    </w:p>
    <w:p w:rsidR="00B03105" w:rsidRPr="007F7AE4" w:rsidRDefault="00B03105">
      <w:pPr>
        <w:pStyle w:val="Akapitzlist"/>
        <w:numPr>
          <w:ilvl w:val="0"/>
          <w:numId w:val="257"/>
        </w:numPr>
        <w:tabs>
          <w:tab w:val="left" w:pos="284"/>
          <w:tab w:val="left" w:pos="426"/>
        </w:tabs>
        <w:spacing w:after="0"/>
        <w:contextualSpacing w:val="0"/>
        <w:jc w:val="both"/>
        <w:rPr>
          <w:rFonts w:ascii="Times New Roman" w:hAnsi="Times New Roman"/>
          <w:sz w:val="24"/>
          <w:szCs w:val="24"/>
        </w:rPr>
      </w:pPr>
      <w:r w:rsidRPr="007F7AE4">
        <w:rPr>
          <w:rFonts w:ascii="Times New Roman" w:hAnsi="Times New Roman"/>
          <w:sz w:val="24"/>
          <w:szCs w:val="24"/>
        </w:rPr>
        <w:t>Uroczystości szkolne z udziałem sztandaru szkoły:</w:t>
      </w:r>
    </w:p>
    <w:p w:rsidR="00B03105" w:rsidRPr="007F7AE4" w:rsidRDefault="00B03105">
      <w:pPr>
        <w:numPr>
          <w:ilvl w:val="3"/>
          <w:numId w:val="236"/>
        </w:numPr>
        <w:tabs>
          <w:tab w:val="left" w:pos="284"/>
          <w:tab w:val="left" w:pos="426"/>
          <w:tab w:val="num" w:pos="1134"/>
        </w:tabs>
        <w:spacing w:line="276" w:lineRule="auto"/>
        <w:ind w:left="0" w:firstLine="0"/>
        <w:jc w:val="both"/>
        <w:rPr>
          <w:rFonts w:ascii="Times New Roman" w:hAnsi="Times New Roman"/>
          <w:sz w:val="24"/>
          <w:szCs w:val="24"/>
        </w:rPr>
      </w:pPr>
      <w:r w:rsidRPr="007F7AE4">
        <w:rPr>
          <w:rFonts w:ascii="Times New Roman" w:hAnsi="Times New Roman"/>
          <w:sz w:val="24"/>
          <w:szCs w:val="24"/>
        </w:rPr>
        <w:t>rozpoczęcie roku szkolnego,</w:t>
      </w:r>
    </w:p>
    <w:p w:rsidR="00B03105" w:rsidRPr="007F7AE4" w:rsidRDefault="00B03105">
      <w:pPr>
        <w:numPr>
          <w:ilvl w:val="3"/>
          <w:numId w:val="236"/>
        </w:numPr>
        <w:tabs>
          <w:tab w:val="left" w:pos="284"/>
          <w:tab w:val="left" w:pos="426"/>
          <w:tab w:val="num" w:pos="1134"/>
        </w:tabs>
        <w:spacing w:line="276" w:lineRule="auto"/>
        <w:ind w:left="0" w:firstLine="0"/>
        <w:jc w:val="both"/>
        <w:rPr>
          <w:rFonts w:ascii="Times New Roman" w:hAnsi="Times New Roman"/>
          <w:sz w:val="24"/>
          <w:szCs w:val="24"/>
        </w:rPr>
      </w:pPr>
      <w:r w:rsidRPr="007F7AE4">
        <w:rPr>
          <w:rFonts w:ascii="Times New Roman" w:hAnsi="Times New Roman"/>
          <w:sz w:val="24"/>
          <w:szCs w:val="24"/>
        </w:rPr>
        <w:t>Święto Szkoły i ślubowanie klas pierwszych oraz pasowanie na ucznia (20 października),</w:t>
      </w:r>
    </w:p>
    <w:p w:rsidR="00B03105" w:rsidRPr="007F7AE4" w:rsidRDefault="00B03105">
      <w:pPr>
        <w:numPr>
          <w:ilvl w:val="3"/>
          <w:numId w:val="236"/>
        </w:numPr>
        <w:tabs>
          <w:tab w:val="left" w:pos="284"/>
          <w:tab w:val="left" w:pos="426"/>
          <w:tab w:val="num" w:pos="1134"/>
        </w:tabs>
        <w:spacing w:line="276" w:lineRule="auto"/>
        <w:ind w:left="0" w:firstLine="0"/>
        <w:jc w:val="both"/>
        <w:rPr>
          <w:rFonts w:ascii="Times New Roman" w:hAnsi="Times New Roman"/>
          <w:sz w:val="24"/>
          <w:szCs w:val="24"/>
        </w:rPr>
      </w:pPr>
      <w:r w:rsidRPr="007F7AE4">
        <w:rPr>
          <w:rFonts w:ascii="Times New Roman" w:hAnsi="Times New Roman"/>
          <w:sz w:val="24"/>
          <w:szCs w:val="24"/>
        </w:rPr>
        <w:t>zakończenie roku szkolnego,</w:t>
      </w:r>
    </w:p>
    <w:p w:rsidR="00B03105" w:rsidRPr="007F7AE4" w:rsidRDefault="00B03105">
      <w:pPr>
        <w:numPr>
          <w:ilvl w:val="3"/>
          <w:numId w:val="236"/>
        </w:numPr>
        <w:tabs>
          <w:tab w:val="left" w:pos="284"/>
          <w:tab w:val="left" w:pos="426"/>
          <w:tab w:val="num" w:pos="1134"/>
        </w:tabs>
        <w:spacing w:line="276" w:lineRule="auto"/>
        <w:ind w:left="0" w:firstLine="0"/>
        <w:jc w:val="both"/>
        <w:rPr>
          <w:rFonts w:ascii="Times New Roman" w:hAnsi="Times New Roman"/>
          <w:sz w:val="24"/>
          <w:szCs w:val="24"/>
        </w:rPr>
      </w:pPr>
      <w:r w:rsidRPr="007F7AE4">
        <w:rPr>
          <w:rFonts w:ascii="Times New Roman" w:hAnsi="Times New Roman"/>
          <w:sz w:val="24"/>
          <w:szCs w:val="24"/>
        </w:rPr>
        <w:t>uroczystości kościelne, regionalne lub okolicznościowe z udziałem sztandaru szkoły.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8</w:t>
      </w:r>
      <w:r w:rsidRPr="007F7AE4">
        <w:rPr>
          <w:rFonts w:ascii="Times New Roman" w:hAnsi="Times New Roman"/>
          <w:sz w:val="24"/>
          <w:szCs w:val="24"/>
        </w:rPr>
        <w:t>. Zachowanie uczestników uroczystości szkolnych:</w:t>
      </w:r>
    </w:p>
    <w:p w:rsidR="00B03105" w:rsidRPr="007F7AE4" w:rsidRDefault="00B03105">
      <w:pPr>
        <w:numPr>
          <w:ilvl w:val="0"/>
          <w:numId w:val="159"/>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 komendę prowadzącego uroczystość:</w:t>
      </w:r>
    </w:p>
    <w:p w:rsidR="00B03105" w:rsidRPr="007F7AE4" w:rsidRDefault="00B03105">
      <w:pPr>
        <w:numPr>
          <w:ilvl w:val="0"/>
          <w:numId w:val="16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„Baczność, Sztandar szkoły wprowadzić” - wszyscy uczestnicy przyjmują postawę zasadniczą i zachowują ją do komendy „Spocznij!”;</w:t>
      </w:r>
    </w:p>
    <w:p w:rsidR="00B03105" w:rsidRPr="007F7AE4" w:rsidRDefault="00B03105">
      <w:pPr>
        <w:numPr>
          <w:ilvl w:val="0"/>
          <w:numId w:val="16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„Do hymnu” - w postawie zasadniczej (na baczność) odśpiewuje się 2 zwrotki hymnu państwowego, o ile prowadzący nie zarządzi inaczej;</w:t>
      </w:r>
    </w:p>
    <w:p w:rsidR="00B03105" w:rsidRPr="007F7AE4" w:rsidRDefault="00B03105">
      <w:pPr>
        <w:numPr>
          <w:ilvl w:val="0"/>
          <w:numId w:val="16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lastRenderedPageBreak/>
        <w:t xml:space="preserve"> „Do ślubowania” - uczestnicy pozostają w postawie zasadniczej do jego zakończenia komendą „Spocznij”;</w:t>
      </w:r>
    </w:p>
    <w:p w:rsidR="00B03105" w:rsidRPr="007F7AE4" w:rsidRDefault="00B03105">
      <w:pPr>
        <w:numPr>
          <w:ilvl w:val="0"/>
          <w:numId w:val="16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 xml:space="preserve">„Do przekazania sztandaru” - uczestnicy pozostają w postawie zasadniczej, na wyznaczone miejsce występuje ze sztandarem poczet zdający i przyjmujący sztandar w pełnym składzie. Chorąży pocztu zdającego pochyla sztandar i wygłasza formułę: „Przekazujemy Wam sztandar - symbol </w:t>
      </w:r>
      <w:r w:rsidR="000C2648" w:rsidRPr="007F7AE4">
        <w:rPr>
          <w:rFonts w:ascii="Times New Roman" w:hAnsi="Times New Roman"/>
          <w:sz w:val="24"/>
          <w:szCs w:val="24"/>
        </w:rPr>
        <w:t xml:space="preserve">Publicznej </w:t>
      </w:r>
      <w:r w:rsidRPr="007F7AE4">
        <w:rPr>
          <w:rFonts w:ascii="Times New Roman" w:hAnsi="Times New Roman"/>
          <w:sz w:val="24"/>
          <w:szCs w:val="24"/>
        </w:rPr>
        <w:t xml:space="preserve">Szkoły Podstawowej imienia </w:t>
      </w:r>
      <w:r w:rsidR="000C2648" w:rsidRPr="007F7AE4">
        <w:rPr>
          <w:rFonts w:ascii="Times New Roman" w:hAnsi="Times New Roman"/>
          <w:sz w:val="24"/>
          <w:szCs w:val="24"/>
        </w:rPr>
        <w:t>Henryka Sienkiewicza w Wólce .</w:t>
      </w:r>
      <w:r w:rsidRPr="007F7AE4">
        <w:rPr>
          <w:rFonts w:ascii="Times New Roman" w:hAnsi="Times New Roman"/>
          <w:sz w:val="24"/>
          <w:szCs w:val="24"/>
        </w:rPr>
        <w:t>Opiekujcie się nim i godnie reprezentujcie naszą szkołę i jej Patrona”; chorąży pierwszego składu nowego pocztu przyklęka na prawe kolano, całuje róg sztandaru, wstaje i wygłasza formułę :„Przyjmujemy od Was sztandar</w:t>
      </w:r>
      <w:r w:rsidR="00B30192" w:rsidRPr="007F7AE4">
        <w:rPr>
          <w:rFonts w:ascii="Times New Roman" w:hAnsi="Times New Roman"/>
          <w:sz w:val="24"/>
          <w:szCs w:val="24"/>
        </w:rPr>
        <w:t xml:space="preserve"> </w:t>
      </w:r>
      <w:r w:rsidRPr="007F7AE4">
        <w:rPr>
          <w:rFonts w:ascii="Times New Roman" w:hAnsi="Times New Roman"/>
          <w:sz w:val="24"/>
          <w:szCs w:val="24"/>
        </w:rPr>
        <w:t>Obiecujemy dbać o niego, sumiennie wypełniać swoje obowiązki i godnie reprezentować naszą szkołę i naszego Patrona.”; chorążowie przekazują sobie sztandar. 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rsidR="00B03105" w:rsidRPr="007F7AE4" w:rsidRDefault="00B03105">
      <w:pPr>
        <w:numPr>
          <w:ilvl w:val="0"/>
          <w:numId w:val="160"/>
        </w:numPr>
        <w:tabs>
          <w:tab w:val="left" w:pos="284"/>
          <w:tab w:val="left" w:pos="426"/>
        </w:tabs>
        <w:spacing w:line="276" w:lineRule="auto"/>
        <w:ind w:left="0" w:firstLine="0"/>
        <w:jc w:val="both"/>
        <w:rPr>
          <w:rFonts w:ascii="Times New Roman" w:hAnsi="Times New Roman"/>
          <w:sz w:val="24"/>
          <w:szCs w:val="24"/>
        </w:rPr>
      </w:pPr>
      <w:r w:rsidRPr="007F7AE4">
        <w:rPr>
          <w:rFonts w:ascii="Times New Roman" w:hAnsi="Times New Roman"/>
          <w:sz w:val="24"/>
          <w:szCs w:val="24"/>
        </w:rPr>
        <w:t>Na zakończenie części oficjalnej każdej uroczystości szkolnej pada komenda: „Baczność, Sztandar szkoły wyprowadzić” - uczestnicy uroczystości przyjmują postawę zasadniczą a poczet wyprowadza sztandar. Prowadzący podaje komendę „Spocznij”.</w:t>
      </w:r>
    </w:p>
    <w:p w:rsidR="001D69D4" w:rsidRPr="007F7AE4" w:rsidRDefault="001D69D4" w:rsidP="006F280B">
      <w:pPr>
        <w:tabs>
          <w:tab w:val="left" w:pos="284"/>
          <w:tab w:val="left" w:pos="426"/>
        </w:tabs>
        <w:spacing w:line="276" w:lineRule="auto"/>
        <w:jc w:val="both"/>
        <w:rPr>
          <w:rFonts w:ascii="Times New Roman" w:hAnsi="Times New Roman"/>
          <w:sz w:val="24"/>
          <w:szCs w:val="24"/>
        </w:rPr>
      </w:pPr>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331" w:name="_Toc149028401"/>
      <w:r w:rsidRPr="007F7AE4">
        <w:rPr>
          <w:rFonts w:ascii="Times New Roman" w:hAnsi="Times New Roman"/>
          <w:color w:val="auto"/>
          <w:sz w:val="24"/>
          <w:szCs w:val="24"/>
        </w:rPr>
        <w:t>DZIAŁ X</w:t>
      </w:r>
      <w:bookmarkEnd w:id="331"/>
    </w:p>
    <w:p w:rsidR="00B03105" w:rsidRPr="007F7AE4" w:rsidRDefault="00B03105" w:rsidP="006F280B">
      <w:pPr>
        <w:pStyle w:val="Nagwek2"/>
        <w:tabs>
          <w:tab w:val="left" w:pos="284"/>
          <w:tab w:val="left" w:pos="426"/>
        </w:tabs>
        <w:spacing w:before="0" w:line="276" w:lineRule="auto"/>
        <w:rPr>
          <w:rFonts w:ascii="Times New Roman" w:hAnsi="Times New Roman"/>
          <w:color w:val="auto"/>
          <w:sz w:val="24"/>
          <w:szCs w:val="24"/>
        </w:rPr>
      </w:pPr>
      <w:bookmarkStart w:id="332" w:name="_Toc149028402"/>
      <w:r w:rsidRPr="007F7AE4">
        <w:rPr>
          <w:rFonts w:ascii="Times New Roman" w:hAnsi="Times New Roman"/>
          <w:color w:val="auto"/>
          <w:sz w:val="24"/>
          <w:szCs w:val="24"/>
        </w:rPr>
        <w:t>Postanowienia końcowe</w:t>
      </w:r>
      <w:bookmarkEnd w:id="332"/>
    </w:p>
    <w:p w:rsidR="00B03105" w:rsidRPr="007F7AE4" w:rsidRDefault="00B03105" w:rsidP="006F280B">
      <w:pPr>
        <w:pStyle w:val="Nagwek11"/>
        <w:tabs>
          <w:tab w:val="left" w:pos="284"/>
          <w:tab w:val="left" w:pos="426"/>
        </w:tabs>
        <w:spacing w:before="0" w:after="0" w:line="276" w:lineRule="auto"/>
        <w:rPr>
          <w:rFonts w:ascii="Times New Roman" w:hAnsi="Times New Roman"/>
          <w:sz w:val="24"/>
        </w:rPr>
      </w:pPr>
    </w:p>
    <w:p w:rsidR="00B03105" w:rsidRPr="007F7AE4" w:rsidRDefault="00CE019E" w:rsidP="006F280B">
      <w:pPr>
        <w:tabs>
          <w:tab w:val="left" w:pos="284"/>
          <w:tab w:val="left" w:pos="426"/>
        </w:tabs>
        <w:spacing w:line="276" w:lineRule="auto"/>
        <w:jc w:val="left"/>
        <w:rPr>
          <w:rFonts w:ascii="Times New Roman" w:hAnsi="Times New Roman"/>
          <w:b/>
          <w:sz w:val="24"/>
          <w:szCs w:val="24"/>
        </w:rPr>
      </w:pPr>
      <w:r w:rsidRPr="007F7AE4">
        <w:rPr>
          <w:rFonts w:ascii="Times New Roman" w:hAnsi="Times New Roman"/>
          <w:b/>
          <w:sz w:val="24"/>
          <w:szCs w:val="24"/>
        </w:rPr>
        <w:t xml:space="preserve">§ </w:t>
      </w:r>
      <w:r w:rsidR="00310E57" w:rsidRPr="007F7AE4">
        <w:rPr>
          <w:rFonts w:ascii="Times New Roman" w:hAnsi="Times New Roman"/>
          <w:b/>
          <w:sz w:val="24"/>
          <w:szCs w:val="24"/>
        </w:rPr>
        <w:t>13</w:t>
      </w:r>
      <w:r w:rsidR="000E7366" w:rsidRPr="007F7AE4">
        <w:rPr>
          <w:rFonts w:ascii="Times New Roman" w:hAnsi="Times New Roman"/>
          <w:b/>
          <w:sz w:val="24"/>
          <w:szCs w:val="24"/>
        </w:rPr>
        <w:t>6</w:t>
      </w:r>
      <w:r w:rsidR="00CE6F37" w:rsidRPr="007F7AE4">
        <w:rPr>
          <w:rFonts w:ascii="Times New Roman" w:hAnsi="Times New Roman"/>
          <w:b/>
          <w:sz w:val="24"/>
          <w:szCs w:val="24"/>
        </w:rPr>
        <w:t>.</w:t>
      </w:r>
      <w:r w:rsidR="00B03105" w:rsidRPr="007F7AE4">
        <w:rPr>
          <w:rFonts w:ascii="Times New Roman" w:hAnsi="Times New Roman"/>
          <w:b/>
          <w:sz w:val="24"/>
          <w:szCs w:val="24"/>
        </w:rPr>
        <w:t xml:space="preserve"> 1.</w:t>
      </w:r>
      <w:r w:rsidR="001B6BA8" w:rsidRPr="007F7AE4">
        <w:rPr>
          <w:rFonts w:ascii="Times New Roman" w:hAnsi="Times New Roman"/>
          <w:b/>
          <w:sz w:val="24"/>
          <w:szCs w:val="24"/>
        </w:rPr>
        <w:t xml:space="preserve"> </w:t>
      </w:r>
      <w:r w:rsidR="00B03105" w:rsidRPr="007F7AE4">
        <w:rPr>
          <w:rFonts w:ascii="Times New Roman" w:hAnsi="Times New Roman"/>
          <w:sz w:val="24"/>
          <w:szCs w:val="24"/>
        </w:rPr>
        <w:t>Szkoła używa pieczęci urzędowej zgodnie z odrębnymi przepisami.</w:t>
      </w:r>
    </w:p>
    <w:p w:rsidR="00B03105" w:rsidRPr="007F7AE4" w:rsidRDefault="00B03105">
      <w:pPr>
        <w:numPr>
          <w:ilvl w:val="0"/>
          <w:numId w:val="84"/>
        </w:numPr>
        <w:tabs>
          <w:tab w:val="clear" w:pos="680"/>
          <w:tab w:val="num" w:pos="0"/>
          <w:tab w:val="left" w:pos="284"/>
          <w:tab w:val="left" w:pos="426"/>
          <w:tab w:val="left" w:pos="851"/>
        </w:tabs>
        <w:spacing w:line="276" w:lineRule="auto"/>
        <w:ind w:left="0" w:firstLine="0"/>
        <w:jc w:val="both"/>
        <w:rPr>
          <w:rFonts w:ascii="Times New Roman" w:hAnsi="Times New Roman"/>
          <w:sz w:val="24"/>
          <w:szCs w:val="24"/>
        </w:rPr>
      </w:pPr>
      <w:bookmarkStart w:id="333" w:name="_Hlk84408446"/>
      <w:r w:rsidRPr="007F7AE4">
        <w:rPr>
          <w:rFonts w:ascii="Times New Roman" w:hAnsi="Times New Roman"/>
          <w:sz w:val="24"/>
          <w:szCs w:val="24"/>
        </w:rPr>
        <w:t xml:space="preserve">Regulaminy określające działalność organów szkoły, jak też wynikające z celów i zadań, nie mogą być sprzeczne z zapisami niniejszego statutu, jak również z </w:t>
      </w:r>
      <w:r w:rsidR="00590711" w:rsidRPr="007F7AE4">
        <w:rPr>
          <w:rFonts w:ascii="Times New Roman" w:hAnsi="Times New Roman"/>
          <w:sz w:val="24"/>
          <w:szCs w:val="24"/>
        </w:rPr>
        <w:t>ustawą prawo oświatowe.</w:t>
      </w:r>
    </w:p>
    <w:bookmarkEnd w:id="333"/>
    <w:p w:rsidR="00B03105" w:rsidRPr="007F7AE4" w:rsidRDefault="00B03105">
      <w:pPr>
        <w:numPr>
          <w:ilvl w:val="0"/>
          <w:numId w:val="84"/>
        </w:numPr>
        <w:tabs>
          <w:tab w:val="clear" w:pos="680"/>
          <w:tab w:val="num" w:pos="0"/>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Szkoła prowadzi i przechowuje dokumentację zgodnie z odrębnymi przepisami.</w:t>
      </w:r>
    </w:p>
    <w:p w:rsidR="00B03105" w:rsidRPr="007F7AE4" w:rsidRDefault="00B03105">
      <w:pPr>
        <w:numPr>
          <w:ilvl w:val="0"/>
          <w:numId w:val="84"/>
        </w:numPr>
        <w:tabs>
          <w:tab w:val="clear" w:pos="680"/>
          <w:tab w:val="num" w:pos="0"/>
          <w:tab w:val="left" w:pos="284"/>
          <w:tab w:val="left" w:pos="426"/>
          <w:tab w:val="left" w:pos="851"/>
        </w:tabs>
        <w:spacing w:line="276" w:lineRule="auto"/>
        <w:ind w:left="0" w:firstLine="0"/>
        <w:jc w:val="both"/>
        <w:rPr>
          <w:rFonts w:ascii="Times New Roman" w:hAnsi="Times New Roman"/>
          <w:sz w:val="24"/>
          <w:szCs w:val="24"/>
        </w:rPr>
      </w:pPr>
      <w:r w:rsidRPr="007F7AE4">
        <w:rPr>
          <w:rFonts w:ascii="Times New Roman" w:hAnsi="Times New Roman"/>
          <w:sz w:val="24"/>
          <w:szCs w:val="24"/>
        </w:rPr>
        <w:t>Zasady prowadzenia przez szkołę gospodarki finansowej i materiałowej określają odrębne przepisy.</w:t>
      </w:r>
    </w:p>
    <w:p w:rsidR="00B03105" w:rsidRPr="007F7AE4" w:rsidRDefault="00B03105" w:rsidP="006F280B">
      <w:pPr>
        <w:tabs>
          <w:tab w:val="left" w:pos="284"/>
          <w:tab w:val="left" w:pos="426"/>
        </w:tabs>
        <w:spacing w:line="276" w:lineRule="auto"/>
        <w:jc w:val="both"/>
        <w:rPr>
          <w:rFonts w:ascii="Times New Roman" w:hAnsi="Times New Roman"/>
          <w:sz w:val="24"/>
          <w:szCs w:val="24"/>
        </w:rPr>
      </w:pPr>
    </w:p>
    <w:p w:rsidR="00B03105" w:rsidRPr="007F7AE4" w:rsidRDefault="00CE019E" w:rsidP="006F280B">
      <w:pPr>
        <w:tabs>
          <w:tab w:val="left" w:pos="284"/>
          <w:tab w:val="left" w:pos="426"/>
        </w:tabs>
        <w:spacing w:line="276" w:lineRule="auto"/>
        <w:jc w:val="both"/>
        <w:rPr>
          <w:rFonts w:ascii="Times New Roman" w:hAnsi="Times New Roman"/>
          <w:sz w:val="24"/>
          <w:szCs w:val="24"/>
        </w:rPr>
      </w:pPr>
      <w:r w:rsidRPr="007F7AE4">
        <w:rPr>
          <w:rFonts w:ascii="Times New Roman" w:hAnsi="Times New Roman"/>
          <w:b/>
          <w:sz w:val="24"/>
          <w:szCs w:val="24"/>
        </w:rPr>
        <w:t>§ 1</w:t>
      </w:r>
      <w:r w:rsidR="000E7366" w:rsidRPr="007F7AE4">
        <w:rPr>
          <w:rFonts w:ascii="Times New Roman" w:hAnsi="Times New Roman"/>
          <w:b/>
          <w:sz w:val="24"/>
          <w:szCs w:val="24"/>
        </w:rPr>
        <w:t>37</w:t>
      </w:r>
      <w:r w:rsidR="00B03105" w:rsidRPr="007F7AE4">
        <w:rPr>
          <w:rFonts w:ascii="Times New Roman" w:hAnsi="Times New Roman"/>
          <w:b/>
          <w:sz w:val="24"/>
          <w:szCs w:val="24"/>
        </w:rPr>
        <w:t xml:space="preserve">. 1. </w:t>
      </w:r>
      <w:r w:rsidR="00B03105" w:rsidRPr="007F7AE4">
        <w:rPr>
          <w:rFonts w:ascii="Times New Roman" w:hAnsi="Times New Roman"/>
          <w:sz w:val="24"/>
          <w:szCs w:val="24"/>
        </w:rPr>
        <w:t xml:space="preserve">Zmiany w statucie dokonywane mogą być z inicjatywy: </w:t>
      </w:r>
    </w:p>
    <w:p w:rsidR="00B03105" w:rsidRPr="007F7AE4" w:rsidRDefault="00B03105">
      <w:pPr>
        <w:pStyle w:val="DefaultText"/>
        <w:numPr>
          <w:ilvl w:val="0"/>
          <w:numId w:val="113"/>
        </w:numPr>
        <w:tabs>
          <w:tab w:val="left" w:pos="284"/>
          <w:tab w:val="left" w:pos="426"/>
        </w:tabs>
        <w:spacing w:line="276" w:lineRule="auto"/>
        <w:ind w:left="0" w:firstLine="0"/>
        <w:jc w:val="both"/>
        <w:rPr>
          <w:szCs w:val="24"/>
          <w:lang w:val="pl-PL"/>
        </w:rPr>
      </w:pPr>
      <w:r w:rsidRPr="007F7AE4">
        <w:rPr>
          <w:szCs w:val="24"/>
          <w:lang w:val="pl-PL"/>
        </w:rPr>
        <w:t>dyrektora szkoły jako przewodniczącego rady pedagogicznej;</w:t>
      </w:r>
    </w:p>
    <w:p w:rsidR="00B03105" w:rsidRPr="007F7AE4" w:rsidRDefault="00B03105">
      <w:pPr>
        <w:pStyle w:val="DefaultText"/>
        <w:numPr>
          <w:ilvl w:val="0"/>
          <w:numId w:val="113"/>
        </w:numPr>
        <w:tabs>
          <w:tab w:val="left" w:pos="284"/>
          <w:tab w:val="left" w:pos="426"/>
        </w:tabs>
        <w:spacing w:line="276" w:lineRule="auto"/>
        <w:ind w:left="0" w:firstLine="0"/>
        <w:jc w:val="both"/>
        <w:rPr>
          <w:szCs w:val="24"/>
          <w:lang w:val="pl-PL"/>
        </w:rPr>
      </w:pPr>
      <w:r w:rsidRPr="007F7AE4">
        <w:rPr>
          <w:szCs w:val="24"/>
          <w:lang w:val="pl-PL"/>
        </w:rPr>
        <w:t>organu sprawującego nadzór pedagogiczny;</w:t>
      </w:r>
    </w:p>
    <w:p w:rsidR="00B03105" w:rsidRPr="007F7AE4" w:rsidRDefault="00B03105">
      <w:pPr>
        <w:pStyle w:val="DefaultText"/>
        <w:numPr>
          <w:ilvl w:val="0"/>
          <w:numId w:val="113"/>
        </w:numPr>
        <w:tabs>
          <w:tab w:val="left" w:pos="284"/>
          <w:tab w:val="left" w:pos="426"/>
        </w:tabs>
        <w:spacing w:line="276" w:lineRule="auto"/>
        <w:ind w:left="0" w:firstLine="0"/>
        <w:jc w:val="both"/>
        <w:rPr>
          <w:szCs w:val="24"/>
          <w:lang w:val="pl-PL"/>
        </w:rPr>
      </w:pPr>
      <w:r w:rsidRPr="007F7AE4">
        <w:rPr>
          <w:szCs w:val="24"/>
          <w:lang w:val="pl-PL"/>
        </w:rPr>
        <w:t>rady rodziców;</w:t>
      </w:r>
    </w:p>
    <w:p w:rsidR="00B03105" w:rsidRPr="007F7AE4" w:rsidRDefault="00B03105">
      <w:pPr>
        <w:pStyle w:val="DefaultText"/>
        <w:numPr>
          <w:ilvl w:val="0"/>
          <w:numId w:val="113"/>
        </w:numPr>
        <w:tabs>
          <w:tab w:val="left" w:pos="284"/>
          <w:tab w:val="left" w:pos="426"/>
        </w:tabs>
        <w:spacing w:line="276" w:lineRule="auto"/>
        <w:ind w:left="0" w:firstLine="0"/>
        <w:jc w:val="both"/>
        <w:rPr>
          <w:szCs w:val="24"/>
          <w:lang w:val="pl-PL"/>
        </w:rPr>
      </w:pPr>
      <w:r w:rsidRPr="007F7AE4">
        <w:rPr>
          <w:szCs w:val="24"/>
          <w:lang w:val="pl-PL"/>
        </w:rPr>
        <w:t>organu prowadzącego szkołę;</w:t>
      </w:r>
    </w:p>
    <w:p w:rsidR="00B03105" w:rsidRPr="007F7AE4" w:rsidRDefault="00B03105">
      <w:pPr>
        <w:pStyle w:val="DefaultText"/>
        <w:numPr>
          <w:ilvl w:val="0"/>
          <w:numId w:val="113"/>
        </w:numPr>
        <w:tabs>
          <w:tab w:val="left" w:pos="284"/>
          <w:tab w:val="left" w:pos="426"/>
        </w:tabs>
        <w:spacing w:line="276" w:lineRule="auto"/>
        <w:ind w:left="0" w:firstLine="0"/>
        <w:jc w:val="both"/>
        <w:rPr>
          <w:szCs w:val="24"/>
          <w:lang w:val="pl-PL"/>
        </w:rPr>
      </w:pPr>
      <w:r w:rsidRPr="007F7AE4">
        <w:rPr>
          <w:szCs w:val="24"/>
          <w:lang w:val="pl-PL"/>
        </w:rPr>
        <w:t>oraz co najmniej 1/3 członków rady pedagogicznej.</w:t>
      </w:r>
    </w:p>
    <w:p w:rsidR="00B03105" w:rsidRPr="007F7AE4" w:rsidRDefault="00B03105">
      <w:pPr>
        <w:pStyle w:val="DefaultText"/>
        <w:numPr>
          <w:ilvl w:val="0"/>
          <w:numId w:val="88"/>
        </w:numPr>
        <w:tabs>
          <w:tab w:val="clear" w:pos="1040"/>
          <w:tab w:val="left" w:pos="284"/>
          <w:tab w:val="left" w:pos="426"/>
        </w:tabs>
        <w:spacing w:line="276" w:lineRule="auto"/>
        <w:ind w:left="0" w:firstLine="0"/>
        <w:jc w:val="both"/>
        <w:rPr>
          <w:szCs w:val="24"/>
          <w:lang w:val="pl-PL"/>
        </w:rPr>
      </w:pPr>
      <w:r w:rsidRPr="007F7AE4">
        <w:rPr>
          <w:szCs w:val="24"/>
          <w:lang w:val="pl-PL"/>
        </w:rPr>
        <w:t>Rada pedagogiczna uchwala zmiany i nowelizacje do statutu szkoły.</w:t>
      </w:r>
    </w:p>
    <w:p w:rsidR="00B03105" w:rsidRPr="007F7AE4" w:rsidRDefault="00B03105" w:rsidP="006F280B">
      <w:pPr>
        <w:pStyle w:val="DefaultText"/>
        <w:tabs>
          <w:tab w:val="left" w:pos="284"/>
          <w:tab w:val="left" w:pos="426"/>
        </w:tabs>
        <w:spacing w:line="276" w:lineRule="auto"/>
        <w:jc w:val="both"/>
        <w:rPr>
          <w:b/>
          <w:szCs w:val="24"/>
          <w:lang w:val="pl-PL"/>
        </w:rPr>
      </w:pPr>
    </w:p>
    <w:p w:rsidR="00B03105" w:rsidRPr="007F7AE4" w:rsidRDefault="00336C63" w:rsidP="006F280B">
      <w:pPr>
        <w:pStyle w:val="DefaultText"/>
        <w:tabs>
          <w:tab w:val="left" w:pos="284"/>
          <w:tab w:val="left" w:pos="426"/>
        </w:tabs>
        <w:spacing w:line="276" w:lineRule="auto"/>
        <w:jc w:val="both"/>
        <w:rPr>
          <w:szCs w:val="24"/>
          <w:lang w:val="pl-PL"/>
        </w:rPr>
      </w:pPr>
      <w:r w:rsidRPr="007F7AE4">
        <w:rPr>
          <w:b/>
          <w:szCs w:val="24"/>
          <w:lang w:val="pl-PL"/>
        </w:rPr>
        <w:t>§ 13</w:t>
      </w:r>
      <w:r w:rsidR="000E7366" w:rsidRPr="007F7AE4">
        <w:rPr>
          <w:b/>
          <w:szCs w:val="24"/>
          <w:lang w:val="pl-PL"/>
        </w:rPr>
        <w:t>8</w:t>
      </w:r>
      <w:r w:rsidR="00B03105" w:rsidRPr="007F7AE4">
        <w:rPr>
          <w:b/>
          <w:szCs w:val="24"/>
          <w:lang w:val="pl-PL"/>
        </w:rPr>
        <w:t>.</w:t>
      </w:r>
      <w:r w:rsidR="001B6BA8" w:rsidRPr="007F7AE4">
        <w:rPr>
          <w:b/>
          <w:szCs w:val="24"/>
          <w:lang w:val="pl-PL"/>
        </w:rPr>
        <w:t xml:space="preserve"> </w:t>
      </w:r>
      <w:r w:rsidR="00B03105" w:rsidRPr="007F7AE4">
        <w:rPr>
          <w:szCs w:val="24"/>
          <w:lang w:val="pl-PL"/>
        </w:rPr>
        <w:t>Dyrektor szkoły ma prawo do podejmowania doraźnych decyzji w sprawach nie ujętych w statucie.</w:t>
      </w:r>
    </w:p>
    <w:p w:rsidR="00083142" w:rsidRPr="007F7AE4" w:rsidRDefault="00083142" w:rsidP="006F280B">
      <w:pPr>
        <w:pStyle w:val="DefaultText"/>
        <w:tabs>
          <w:tab w:val="left" w:pos="284"/>
          <w:tab w:val="left" w:pos="426"/>
        </w:tabs>
        <w:spacing w:line="276" w:lineRule="auto"/>
        <w:jc w:val="both"/>
        <w:rPr>
          <w:b/>
          <w:szCs w:val="24"/>
          <w:lang w:val="pl-PL"/>
        </w:rPr>
      </w:pPr>
    </w:p>
    <w:p w:rsidR="00083142" w:rsidRPr="0010685E" w:rsidRDefault="00083142" w:rsidP="006F280B">
      <w:pPr>
        <w:pStyle w:val="Nagwek2"/>
        <w:tabs>
          <w:tab w:val="left" w:pos="284"/>
          <w:tab w:val="left" w:pos="426"/>
        </w:tabs>
        <w:spacing w:before="0" w:line="276" w:lineRule="auto"/>
        <w:rPr>
          <w:rFonts w:ascii="Times New Roman" w:hAnsi="Times New Roman"/>
          <w:color w:val="auto"/>
          <w:sz w:val="24"/>
          <w:szCs w:val="24"/>
        </w:rPr>
      </w:pPr>
      <w:bookmarkStart w:id="334" w:name="_Toc149028403"/>
      <w:r w:rsidRPr="0010685E">
        <w:rPr>
          <w:rFonts w:ascii="Times New Roman" w:hAnsi="Times New Roman"/>
          <w:color w:val="auto"/>
          <w:sz w:val="24"/>
          <w:szCs w:val="24"/>
        </w:rPr>
        <w:t>DZIAŁ XI</w:t>
      </w:r>
      <w:bookmarkEnd w:id="334"/>
    </w:p>
    <w:p w:rsidR="00083142" w:rsidRPr="0010685E" w:rsidRDefault="00083142" w:rsidP="006F280B">
      <w:pPr>
        <w:pStyle w:val="Nagwek2"/>
        <w:tabs>
          <w:tab w:val="left" w:pos="284"/>
          <w:tab w:val="left" w:pos="426"/>
        </w:tabs>
        <w:spacing w:before="0" w:line="276" w:lineRule="auto"/>
        <w:rPr>
          <w:rFonts w:ascii="Times New Roman" w:hAnsi="Times New Roman"/>
          <w:color w:val="auto"/>
          <w:sz w:val="24"/>
          <w:szCs w:val="24"/>
        </w:rPr>
      </w:pPr>
      <w:bookmarkStart w:id="335" w:name="_Toc149028404"/>
      <w:r w:rsidRPr="0010685E">
        <w:rPr>
          <w:rFonts w:ascii="Times New Roman" w:hAnsi="Times New Roman"/>
          <w:color w:val="auto"/>
          <w:sz w:val="24"/>
          <w:szCs w:val="24"/>
        </w:rPr>
        <w:t>Przepisy przejściowe</w:t>
      </w:r>
      <w:bookmarkEnd w:id="335"/>
    </w:p>
    <w:p w:rsidR="00083142" w:rsidRPr="0010685E" w:rsidRDefault="00083142" w:rsidP="006F280B">
      <w:pPr>
        <w:pStyle w:val="DefaultText"/>
        <w:tabs>
          <w:tab w:val="left" w:pos="284"/>
          <w:tab w:val="left" w:pos="426"/>
        </w:tabs>
        <w:spacing w:line="276" w:lineRule="auto"/>
        <w:jc w:val="both"/>
        <w:rPr>
          <w:b/>
          <w:szCs w:val="24"/>
          <w:lang w:val="pl-PL"/>
        </w:rPr>
      </w:pPr>
    </w:p>
    <w:p w:rsidR="007D2B11" w:rsidRPr="007F7AE4" w:rsidRDefault="00336C63" w:rsidP="006F280B">
      <w:pPr>
        <w:tabs>
          <w:tab w:val="left" w:pos="284"/>
          <w:tab w:val="left" w:pos="426"/>
        </w:tabs>
        <w:spacing w:line="276" w:lineRule="auto"/>
        <w:jc w:val="both"/>
        <w:rPr>
          <w:rFonts w:ascii="Times New Roman" w:hAnsi="Times New Roman"/>
          <w:sz w:val="24"/>
          <w:szCs w:val="24"/>
        </w:rPr>
      </w:pPr>
      <w:r w:rsidRPr="0010685E">
        <w:rPr>
          <w:rFonts w:ascii="Times New Roman" w:hAnsi="Times New Roman"/>
          <w:b/>
          <w:sz w:val="24"/>
          <w:szCs w:val="24"/>
        </w:rPr>
        <w:t>§ 13</w:t>
      </w:r>
      <w:r w:rsidR="000E7366" w:rsidRPr="0010685E">
        <w:rPr>
          <w:rFonts w:ascii="Times New Roman" w:hAnsi="Times New Roman"/>
          <w:b/>
          <w:sz w:val="24"/>
          <w:szCs w:val="24"/>
        </w:rPr>
        <w:t>9</w:t>
      </w:r>
      <w:r w:rsidR="00083142" w:rsidRPr="0010685E">
        <w:rPr>
          <w:rFonts w:ascii="Times New Roman" w:hAnsi="Times New Roman"/>
          <w:sz w:val="24"/>
          <w:szCs w:val="24"/>
        </w:rPr>
        <w:t xml:space="preserve">. </w:t>
      </w:r>
      <w:r w:rsidR="0010685E" w:rsidRPr="0010685E">
        <w:rPr>
          <w:rFonts w:ascii="Times New Roman" w:hAnsi="Times New Roman"/>
          <w:sz w:val="24"/>
          <w:szCs w:val="24"/>
        </w:rPr>
        <w:t>(uchylony)</w:t>
      </w:r>
    </w:p>
    <w:sectPr w:rsidR="007D2B11" w:rsidRPr="007F7AE4" w:rsidSect="00893BA7">
      <w:pgSz w:w="11906" w:h="16838"/>
      <w:pgMar w:top="1417" w:right="1417" w:bottom="1417" w:left="1417" w:header="72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2B2" w:rsidRDefault="00C512B2" w:rsidP="00961B67">
      <w:r>
        <w:separator/>
      </w:r>
    </w:p>
  </w:endnote>
  <w:endnote w:type="continuationSeparator" w:id="0">
    <w:p w:rsidR="00C512B2" w:rsidRDefault="00C512B2" w:rsidP="00961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tarBats">
    <w:altName w:val="Symbol"/>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imes">
    <w:panose1 w:val="02020603060405020304"/>
    <w:charset w:val="EE"/>
    <w:family w:val="roman"/>
    <w:pitch w:val="variable"/>
    <w:sig w:usb0="E0002EFF" w:usb1="C000785B" w:usb2="00000009" w:usb3="00000000" w:csb0="000001FF" w:csb1="00000000"/>
  </w:font>
  <w:font w:name="Arial,Bold">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093" w:type="pct"/>
      <w:tblBorders>
        <w:top w:val="single" w:sz="4" w:space="0" w:color="C4652D"/>
      </w:tblBorders>
      <w:tblLook w:val="04A0"/>
    </w:tblPr>
    <w:tblGrid>
      <w:gridCol w:w="1101"/>
      <w:gridCol w:w="6502"/>
    </w:tblGrid>
    <w:tr w:rsidR="0091368E" w:rsidRPr="00BF3264" w:rsidTr="00CF34A1">
      <w:trPr>
        <w:trHeight w:val="360"/>
      </w:trPr>
      <w:tc>
        <w:tcPr>
          <w:tcW w:w="724" w:type="pct"/>
          <w:shd w:val="clear" w:color="auto" w:fill="F5DFD3"/>
        </w:tcPr>
        <w:p w:rsidR="0091368E" w:rsidRPr="00DB7B6F" w:rsidRDefault="00E42808" w:rsidP="00CF34A1">
          <w:pPr>
            <w:pStyle w:val="Stopka"/>
            <w:tabs>
              <w:tab w:val="clear" w:pos="4536"/>
              <w:tab w:val="left" w:pos="851"/>
            </w:tabs>
            <w:ind w:left="-1700" w:right="34" w:firstLine="1377"/>
            <w:rPr>
              <w:rFonts w:ascii="Arial Black" w:hAnsi="Arial Black"/>
              <w:sz w:val="22"/>
              <w:szCs w:val="22"/>
            </w:rPr>
          </w:pPr>
          <w:r w:rsidRPr="00DB7B6F">
            <w:rPr>
              <w:rFonts w:ascii="Arial Black" w:hAnsi="Arial Black"/>
              <w:sz w:val="22"/>
              <w:szCs w:val="22"/>
            </w:rPr>
            <w:fldChar w:fldCharType="begin"/>
          </w:r>
          <w:r w:rsidR="0091368E" w:rsidRPr="00DB7B6F">
            <w:rPr>
              <w:rFonts w:ascii="Arial Black" w:hAnsi="Arial Black"/>
              <w:sz w:val="22"/>
              <w:szCs w:val="22"/>
            </w:rPr>
            <w:instrText xml:space="preserve"> PAGE   \* MERGEFORMAT </w:instrText>
          </w:r>
          <w:r w:rsidRPr="00DB7B6F">
            <w:rPr>
              <w:rFonts w:ascii="Arial Black" w:hAnsi="Arial Black"/>
              <w:sz w:val="22"/>
              <w:szCs w:val="22"/>
            </w:rPr>
            <w:fldChar w:fldCharType="separate"/>
          </w:r>
          <w:r w:rsidR="0091368E" w:rsidRPr="00DB7B6F">
            <w:rPr>
              <w:rFonts w:ascii="Arial Black" w:hAnsi="Arial Black"/>
              <w:sz w:val="22"/>
              <w:szCs w:val="22"/>
            </w:rPr>
            <w:t>38</w:t>
          </w:r>
          <w:r w:rsidRPr="00DB7B6F">
            <w:rPr>
              <w:rFonts w:ascii="Arial Black" w:hAnsi="Arial Black"/>
              <w:sz w:val="22"/>
              <w:szCs w:val="22"/>
            </w:rPr>
            <w:fldChar w:fldCharType="end"/>
          </w:r>
        </w:p>
      </w:tc>
      <w:tc>
        <w:tcPr>
          <w:tcW w:w="4276" w:type="pct"/>
        </w:tcPr>
        <w:p w:rsidR="0091368E" w:rsidRPr="00DB7B6F" w:rsidRDefault="0091368E" w:rsidP="00CF34A1">
          <w:pPr>
            <w:pStyle w:val="Stopka"/>
            <w:tabs>
              <w:tab w:val="clear" w:pos="4536"/>
              <w:tab w:val="left" w:pos="317"/>
            </w:tabs>
            <w:ind w:left="-1438" w:firstLine="850"/>
            <w:jc w:val="right"/>
            <w:rPr>
              <w:rFonts w:ascii="Cambria" w:hAnsi="Cambria"/>
            </w:rPr>
          </w:pPr>
          <w:r w:rsidRPr="00DB7B6F">
            <w:rPr>
              <w:rFonts w:ascii="Cambria" w:hAnsi="Cambria"/>
            </w:rPr>
            <w:t>Statut Gimnazjum im. Unitów Podlaskich w Zespole Szkół w Łomazach</w:t>
          </w:r>
        </w:p>
      </w:tc>
    </w:tr>
  </w:tbl>
  <w:p w:rsidR="0091368E" w:rsidRDefault="0091368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54113"/>
      <w:docPartObj>
        <w:docPartGallery w:val="Page Numbers (Bottom of Page)"/>
        <w:docPartUnique/>
      </w:docPartObj>
    </w:sdtPr>
    <w:sdtContent>
      <w:p w:rsidR="0091368E" w:rsidRDefault="00E42808">
        <w:pPr>
          <w:pStyle w:val="Stopka"/>
        </w:pPr>
        <w:r>
          <w:fldChar w:fldCharType="begin"/>
        </w:r>
        <w:r w:rsidR="00AF0843">
          <w:instrText>PAGE   \* MERGEFORMAT</w:instrText>
        </w:r>
        <w:r>
          <w:fldChar w:fldCharType="separate"/>
        </w:r>
        <w:r w:rsidR="005618F5">
          <w:rPr>
            <w:noProof/>
          </w:rPr>
          <w:t>3</w:t>
        </w:r>
        <w:r>
          <w:rPr>
            <w:noProof/>
          </w:rPr>
          <w:fldChar w:fldCharType="end"/>
        </w:r>
      </w:p>
    </w:sdtContent>
  </w:sdt>
  <w:p w:rsidR="0091368E" w:rsidRDefault="0091368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2B2" w:rsidRDefault="00C512B2" w:rsidP="00961B67">
      <w:r>
        <w:separator/>
      </w:r>
    </w:p>
  </w:footnote>
  <w:footnote w:type="continuationSeparator" w:id="0">
    <w:p w:rsidR="00C512B2" w:rsidRDefault="00C512B2" w:rsidP="00961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86A01070"/>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EE829800"/>
    <w:name w:val="WW8Num6"/>
    <w:lvl w:ilvl="0">
      <w:start w:val="1"/>
      <w:numFmt w:val="decimal"/>
      <w:lvlText w:val="%1)"/>
      <w:lvlJc w:val="left"/>
      <w:pPr>
        <w:tabs>
          <w:tab w:val="num" w:pos="0"/>
        </w:tabs>
        <w:ind w:left="0" w:firstLine="0"/>
      </w:pPr>
      <w:rPr>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6"/>
    <w:multiLevelType w:val="multilevel"/>
    <w:tmpl w:val="D1263A0A"/>
    <w:name w:val="WW8Num7"/>
    <w:lvl w:ilvl="0">
      <w:start w:val="1"/>
      <w:numFmt w:val="decimal"/>
      <w:lvlText w:val="%1)"/>
      <w:lvlJc w:val="left"/>
      <w:pPr>
        <w:tabs>
          <w:tab w:val="num" w:pos="680"/>
        </w:tabs>
      </w:pPr>
      <w:rPr>
        <w:b w:val="0"/>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4">
    <w:nsid w:val="00000007"/>
    <w:multiLevelType w:val="singleLevel"/>
    <w:tmpl w:val="04150011"/>
    <w:lvl w:ilvl="0">
      <w:start w:val="1"/>
      <w:numFmt w:val="decimal"/>
      <w:lvlText w:val="%1)"/>
      <w:lvlJc w:val="left"/>
      <w:pPr>
        <w:ind w:left="720" w:hanging="360"/>
      </w:pPr>
    </w:lvl>
  </w:abstractNum>
  <w:abstractNum w:abstractNumId="5">
    <w:nsid w:val="00000008"/>
    <w:multiLevelType w:val="singleLevel"/>
    <w:tmpl w:val="04150011"/>
    <w:lvl w:ilvl="0">
      <w:start w:val="1"/>
      <w:numFmt w:val="decimal"/>
      <w:lvlText w:val="%1)"/>
      <w:lvlJc w:val="left"/>
      <w:pPr>
        <w:ind w:left="720" w:hanging="360"/>
      </w:pPr>
    </w:lvl>
  </w:abstractNum>
  <w:abstractNum w:abstractNumId="6">
    <w:nsid w:val="00000009"/>
    <w:multiLevelType w:val="singleLevel"/>
    <w:tmpl w:val="04150011"/>
    <w:lvl w:ilvl="0">
      <w:start w:val="1"/>
      <w:numFmt w:val="decimal"/>
      <w:lvlText w:val="%1)"/>
      <w:lvlJc w:val="left"/>
      <w:pPr>
        <w:ind w:left="720" w:hanging="360"/>
      </w:pPr>
    </w:lvl>
  </w:abstractNum>
  <w:abstractNum w:abstractNumId="7">
    <w:nsid w:val="0000000A"/>
    <w:multiLevelType w:val="singleLevel"/>
    <w:tmpl w:val="0000000A"/>
    <w:name w:val="WW8Num11"/>
    <w:lvl w:ilvl="0">
      <w:start w:val="1"/>
      <w:numFmt w:val="bullet"/>
      <w:lvlText w:val=""/>
      <w:lvlJc w:val="left"/>
      <w:pPr>
        <w:tabs>
          <w:tab w:val="num" w:pos="720"/>
        </w:tabs>
        <w:ind w:left="720" w:hanging="360"/>
      </w:pPr>
      <w:rPr>
        <w:rFonts w:ascii="Symbol" w:hAnsi="Symbol"/>
      </w:rPr>
    </w:lvl>
  </w:abstractNum>
  <w:abstractNum w:abstractNumId="8">
    <w:nsid w:val="00000012"/>
    <w:multiLevelType w:val="multilevel"/>
    <w:tmpl w:val="00000012"/>
    <w:name w:val="WW8Num29"/>
    <w:lvl w:ilvl="0">
      <w:start w:val="1"/>
      <w:numFmt w:val="decimal"/>
      <w:lvlText w:val="%1)"/>
      <w:lvlJc w:val="left"/>
      <w:pPr>
        <w:tabs>
          <w:tab w:val="num" w:pos="1304"/>
        </w:tabs>
      </w:p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9">
    <w:nsid w:val="00000017"/>
    <w:multiLevelType w:val="multilevel"/>
    <w:tmpl w:val="86E80B20"/>
    <w:lvl w:ilvl="0">
      <w:start w:val="1"/>
      <w:numFmt w:val="decimal"/>
      <w:lvlText w:val="%1."/>
      <w:lvlJc w:val="left"/>
      <w:pPr>
        <w:tabs>
          <w:tab w:val="num" w:pos="720"/>
        </w:tabs>
        <w:ind w:left="720" w:hanging="360"/>
      </w:pPr>
      <w:rPr>
        <w:b/>
      </w:rPr>
    </w:lvl>
    <w:lvl w:ilvl="1">
      <w:start w:val="2"/>
      <w:numFmt w:val="decimal"/>
      <w:lvlText w:val="%2."/>
      <w:lvlJc w:val="left"/>
      <w:pPr>
        <w:tabs>
          <w:tab w:val="num" w:pos="0"/>
        </w:tabs>
        <w:ind w:left="0" w:firstLine="0"/>
      </w:pPr>
      <w:rPr>
        <w:b/>
        <w:color w:val="auto"/>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94"/>
        </w:tabs>
        <w:ind w:left="1894" w:hanging="454"/>
      </w:pPr>
    </w:lvl>
    <w:lvl w:ilvl="4">
      <w:start w:val="1"/>
      <w:numFmt w:val="decimal"/>
      <w:lvlText w:val="%5."/>
      <w:lvlJc w:val="left"/>
      <w:pPr>
        <w:tabs>
          <w:tab w:val="num" w:pos="360"/>
        </w:tabs>
        <w:ind w:left="36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A"/>
    <w:multiLevelType w:val="multilevel"/>
    <w:tmpl w:val="8BF8097C"/>
    <w:name w:val="WW8Num57"/>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1">
    <w:nsid w:val="0000001B"/>
    <w:multiLevelType w:val="multilevel"/>
    <w:tmpl w:val="98465B40"/>
    <w:name w:val="WW8Num64"/>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2">
    <w:nsid w:val="0000001E"/>
    <w:multiLevelType w:val="multilevel"/>
    <w:tmpl w:val="252A39D8"/>
    <w:name w:val="WW8Num23"/>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20"/>
    <w:multiLevelType w:val="multilevel"/>
    <w:tmpl w:val="00000020"/>
    <w:name w:val="WW8Num76"/>
    <w:lvl w:ilvl="0">
      <w:start w:val="1"/>
      <w:numFmt w:val="decimal"/>
      <w:lvlText w:val="%1)"/>
      <w:lvlJc w:val="left"/>
      <w:pPr>
        <w:tabs>
          <w:tab w:val="num" w:pos="1304"/>
        </w:tabs>
      </w:p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4">
    <w:nsid w:val="00000025"/>
    <w:multiLevelType w:val="multilevel"/>
    <w:tmpl w:val="422641FE"/>
    <w:name w:val="WW8Num4"/>
    <w:lvl w:ilvl="0">
      <w:start w:val="1"/>
      <w:numFmt w:val="decimal"/>
      <w:suff w:val="nothing"/>
      <w:lvlText w:val="%1)"/>
      <w:lvlJc w:val="left"/>
      <w:pPr>
        <w:ind w:left="360" w:hanging="360"/>
      </w:pPr>
    </w:lvl>
    <w:lvl w:ilvl="1">
      <w:start w:val="1"/>
      <w:numFmt w:val="lowerLetter"/>
      <w:lvlText w:val="%2)"/>
      <w:lvlJc w:val="left"/>
      <w:pPr>
        <w:tabs>
          <w:tab w:val="num" w:pos="360"/>
        </w:tabs>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26"/>
    <w:multiLevelType w:val="multilevel"/>
    <w:tmpl w:val="6D06076A"/>
    <w:name w:val="WW8Num63"/>
    <w:lvl w:ilvl="0">
      <w:start w:val="1"/>
      <w:numFmt w:val="decimal"/>
      <w:lvlText w:val="%1)"/>
      <w:lvlJc w:val="left"/>
      <w:pPr>
        <w:tabs>
          <w:tab w:val="num" w:pos="0"/>
        </w:tabs>
        <w:ind w:left="720" w:hanging="360"/>
      </w:pPr>
      <w:rPr>
        <w:rFonts w:ascii="Times New Roman" w:hAnsi="Times New Roman" w:cs="Times New Roman"/>
        <w:iCs/>
        <w:color w:val="FF0000"/>
        <w:sz w:val="24"/>
        <w:szCs w:val="24"/>
        <w:shd w:val="clear" w:color="auto" w:fill="FFFFFF"/>
      </w:rPr>
    </w:lvl>
    <w:lvl w:ilvl="1">
      <w:start w:val="1"/>
      <w:numFmt w:val="decimal"/>
      <w:lvlText w:val="%2)"/>
      <w:lvlJc w:val="left"/>
      <w:pPr>
        <w:tabs>
          <w:tab w:val="num" w:pos="0"/>
        </w:tabs>
        <w:ind w:left="1080" w:hanging="360"/>
      </w:pPr>
      <w:rPr>
        <w:rFonts w:ascii="Times New Roman" w:eastAsia="Calibri" w:hAnsi="Times New Roman" w:cs="Times New Roman"/>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1F77F8C"/>
    <w:multiLevelType w:val="hybridMultilevel"/>
    <w:tmpl w:val="567E84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20539D8"/>
    <w:multiLevelType w:val="hybridMultilevel"/>
    <w:tmpl w:val="95F094E8"/>
    <w:lvl w:ilvl="0" w:tplc="1CAE8FC4">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2BF7E86"/>
    <w:multiLevelType w:val="hybridMultilevel"/>
    <w:tmpl w:val="44387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2C608F6"/>
    <w:multiLevelType w:val="hybridMultilevel"/>
    <w:tmpl w:val="CF9C0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2F81989"/>
    <w:multiLevelType w:val="hybridMultilevel"/>
    <w:tmpl w:val="B14AF504"/>
    <w:lvl w:ilvl="0" w:tplc="E44E43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31031E5"/>
    <w:multiLevelType w:val="hybridMultilevel"/>
    <w:tmpl w:val="CD945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3947D07"/>
    <w:multiLevelType w:val="hybridMultilevel"/>
    <w:tmpl w:val="8C54F23C"/>
    <w:lvl w:ilvl="0" w:tplc="E6FC0C14">
      <w:start w:val="1"/>
      <w:numFmt w:val="decimal"/>
      <w:lvlText w:val="%1)"/>
      <w:lvlJc w:val="left"/>
      <w:pPr>
        <w:tabs>
          <w:tab w:val="num" w:pos="814"/>
        </w:tabs>
        <w:ind w:left="814" w:hanging="360"/>
      </w:pPr>
      <w:rPr>
        <w:rFonts w:hint="default"/>
      </w:rPr>
    </w:lvl>
    <w:lvl w:ilvl="1" w:tplc="04150019" w:tentative="1">
      <w:start w:val="1"/>
      <w:numFmt w:val="lowerLetter"/>
      <w:lvlText w:val="%2."/>
      <w:lvlJc w:val="left"/>
      <w:pPr>
        <w:tabs>
          <w:tab w:val="num" w:pos="334"/>
        </w:tabs>
        <w:ind w:left="334" w:hanging="360"/>
      </w:pPr>
    </w:lvl>
    <w:lvl w:ilvl="2" w:tplc="0415001B" w:tentative="1">
      <w:start w:val="1"/>
      <w:numFmt w:val="lowerRoman"/>
      <w:lvlText w:val="%3."/>
      <w:lvlJc w:val="right"/>
      <w:pPr>
        <w:tabs>
          <w:tab w:val="num" w:pos="1054"/>
        </w:tabs>
        <w:ind w:left="1054" w:hanging="180"/>
      </w:pPr>
    </w:lvl>
    <w:lvl w:ilvl="3" w:tplc="0415000F" w:tentative="1">
      <w:start w:val="1"/>
      <w:numFmt w:val="decimal"/>
      <w:lvlText w:val="%4."/>
      <w:lvlJc w:val="left"/>
      <w:pPr>
        <w:tabs>
          <w:tab w:val="num" w:pos="1774"/>
        </w:tabs>
        <w:ind w:left="1774" w:hanging="360"/>
      </w:pPr>
    </w:lvl>
    <w:lvl w:ilvl="4" w:tplc="04150019" w:tentative="1">
      <w:start w:val="1"/>
      <w:numFmt w:val="lowerLetter"/>
      <w:lvlText w:val="%5."/>
      <w:lvlJc w:val="left"/>
      <w:pPr>
        <w:tabs>
          <w:tab w:val="num" w:pos="2494"/>
        </w:tabs>
        <w:ind w:left="2494" w:hanging="360"/>
      </w:pPr>
    </w:lvl>
    <w:lvl w:ilvl="5" w:tplc="0415001B" w:tentative="1">
      <w:start w:val="1"/>
      <w:numFmt w:val="lowerRoman"/>
      <w:lvlText w:val="%6."/>
      <w:lvlJc w:val="right"/>
      <w:pPr>
        <w:tabs>
          <w:tab w:val="num" w:pos="3214"/>
        </w:tabs>
        <w:ind w:left="3214" w:hanging="180"/>
      </w:pPr>
    </w:lvl>
    <w:lvl w:ilvl="6" w:tplc="0415000F" w:tentative="1">
      <w:start w:val="1"/>
      <w:numFmt w:val="decimal"/>
      <w:lvlText w:val="%7."/>
      <w:lvlJc w:val="left"/>
      <w:pPr>
        <w:tabs>
          <w:tab w:val="num" w:pos="3934"/>
        </w:tabs>
        <w:ind w:left="3934" w:hanging="360"/>
      </w:pPr>
    </w:lvl>
    <w:lvl w:ilvl="7" w:tplc="04150019" w:tentative="1">
      <w:start w:val="1"/>
      <w:numFmt w:val="lowerLetter"/>
      <w:lvlText w:val="%8."/>
      <w:lvlJc w:val="left"/>
      <w:pPr>
        <w:tabs>
          <w:tab w:val="num" w:pos="4654"/>
        </w:tabs>
        <w:ind w:left="4654" w:hanging="360"/>
      </w:pPr>
    </w:lvl>
    <w:lvl w:ilvl="8" w:tplc="0415001B" w:tentative="1">
      <w:start w:val="1"/>
      <w:numFmt w:val="lowerRoman"/>
      <w:lvlText w:val="%9."/>
      <w:lvlJc w:val="right"/>
      <w:pPr>
        <w:tabs>
          <w:tab w:val="num" w:pos="5374"/>
        </w:tabs>
        <w:ind w:left="5374" w:hanging="180"/>
      </w:pPr>
    </w:lvl>
  </w:abstractNum>
  <w:abstractNum w:abstractNumId="23">
    <w:nsid w:val="03DF2E76"/>
    <w:multiLevelType w:val="multilevel"/>
    <w:tmpl w:val="0000000E"/>
    <w:name w:val="WW8Num2522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4">
    <w:nsid w:val="04EF71B7"/>
    <w:multiLevelType w:val="hybridMultilevel"/>
    <w:tmpl w:val="80FE1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51E6CE7"/>
    <w:multiLevelType w:val="multilevel"/>
    <w:tmpl w:val="A4AAC08C"/>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353"/>
        </w:tabs>
        <w:ind w:left="1353"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05CE4DBF"/>
    <w:multiLevelType w:val="multilevel"/>
    <w:tmpl w:val="3CA28648"/>
    <w:name w:val="WW8Num5722"/>
    <w:lvl w:ilvl="0">
      <w:start w:val="7"/>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ascii="Arial Narrow" w:eastAsia="Times New Roman" w:hAnsi="Arial Narrow" w:cs="Times New Roman"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7">
    <w:nsid w:val="05F25463"/>
    <w:multiLevelType w:val="hybridMultilevel"/>
    <w:tmpl w:val="5D6ECE6A"/>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nsid w:val="05FB21ED"/>
    <w:multiLevelType w:val="hybridMultilevel"/>
    <w:tmpl w:val="C76299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60362EA"/>
    <w:multiLevelType w:val="multilevel"/>
    <w:tmpl w:val="A216A13C"/>
    <w:name w:val="WW8Num23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trike w:val="0"/>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30">
    <w:nsid w:val="062E4219"/>
    <w:multiLevelType w:val="hybridMultilevel"/>
    <w:tmpl w:val="6FB6275E"/>
    <w:lvl w:ilvl="0" w:tplc="F0EE9F18">
      <w:start w:val="1"/>
      <w:numFmt w:val="decimal"/>
      <w:lvlText w:val="%1)"/>
      <w:lvlJc w:val="left"/>
      <w:pPr>
        <w:tabs>
          <w:tab w:val="num" w:pos="1506"/>
        </w:tabs>
        <w:ind w:left="1506" w:hanging="360"/>
      </w:pPr>
      <w:rPr>
        <w:rFonts w:hint="default"/>
      </w:rPr>
    </w:lvl>
    <w:lvl w:ilvl="1" w:tplc="CB86580C">
      <w:start w:val="1"/>
      <w:numFmt w:val="decimal"/>
      <w:lvlText w:val="%2)"/>
      <w:lvlJc w:val="left"/>
      <w:pPr>
        <w:tabs>
          <w:tab w:val="num" w:pos="737"/>
        </w:tabs>
        <w:ind w:left="681" w:hanging="397"/>
      </w:pPr>
      <w:rPr>
        <w:rFonts w:hint="default"/>
        <w:b w:val="0"/>
        <w:i w:val="0"/>
        <w:sz w:val="22"/>
        <w:szCs w:val="22"/>
      </w:rPr>
    </w:lvl>
    <w:lvl w:ilvl="2" w:tplc="837A8352">
      <w:start w:val="1"/>
      <w:numFmt w:val="decimal"/>
      <w:lvlText w:val="%3)"/>
      <w:lvlJc w:val="left"/>
      <w:pPr>
        <w:tabs>
          <w:tab w:val="num" w:pos="737"/>
        </w:tabs>
        <w:ind w:left="681" w:hanging="397"/>
      </w:pPr>
      <w:rPr>
        <w:rFonts w:ascii="Times New Roman" w:hAnsi="Times New Roman" w:cs="Times New Roman" w:hint="default"/>
        <w:b w:val="0"/>
        <w:sz w:val="24"/>
        <w:szCs w:val="24"/>
      </w:rPr>
    </w:lvl>
    <w:lvl w:ilvl="3" w:tplc="F20A2A6C">
      <w:start w:val="1"/>
      <w:numFmt w:val="decimal"/>
      <w:lvlText w:val="%4)"/>
      <w:lvlJc w:val="left"/>
      <w:pPr>
        <w:tabs>
          <w:tab w:val="num" w:pos="3399"/>
        </w:tabs>
        <w:ind w:left="3343" w:hanging="397"/>
      </w:pPr>
      <w:rPr>
        <w:rFonts w:hint="default"/>
        <w:b w:val="0"/>
      </w:rPr>
    </w:lvl>
    <w:lvl w:ilvl="4" w:tplc="4E941854">
      <w:start w:val="1"/>
      <w:numFmt w:val="decimal"/>
      <w:lvlText w:val="%5)"/>
      <w:lvlJc w:val="left"/>
      <w:pPr>
        <w:tabs>
          <w:tab w:val="num" w:pos="4119"/>
        </w:tabs>
        <w:ind w:left="4063" w:hanging="397"/>
      </w:pPr>
      <w:rPr>
        <w:rFonts w:hint="default"/>
      </w:r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
    <w:nsid w:val="06370E5C"/>
    <w:multiLevelType w:val="hybridMultilevel"/>
    <w:tmpl w:val="181E9B5C"/>
    <w:lvl w:ilvl="0" w:tplc="7598CC7A">
      <w:start w:val="16"/>
      <w:numFmt w:val="decimal"/>
      <w:lvlText w:val="%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64372E0"/>
    <w:multiLevelType w:val="hybridMultilevel"/>
    <w:tmpl w:val="001C79AE"/>
    <w:lvl w:ilvl="0" w:tplc="AE8CAF7E">
      <w:start w:val="16"/>
      <w:numFmt w:val="decimal"/>
      <w:lvlText w:val="%1."/>
      <w:lvlJc w:val="left"/>
      <w:pPr>
        <w:ind w:left="360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74A4ACE"/>
    <w:multiLevelType w:val="hybridMultilevel"/>
    <w:tmpl w:val="81866042"/>
    <w:lvl w:ilvl="0" w:tplc="5726D360">
      <w:start w:val="1"/>
      <w:numFmt w:val="decimal"/>
      <w:lvlText w:val="%1)"/>
      <w:lvlJc w:val="left"/>
      <w:pPr>
        <w:ind w:left="1128" w:hanging="360"/>
      </w:pPr>
      <w:rPr>
        <w:b w:val="0"/>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34">
    <w:nsid w:val="0760207C"/>
    <w:multiLevelType w:val="hybridMultilevel"/>
    <w:tmpl w:val="C1C8A2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07AD230D"/>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07C70DAD"/>
    <w:multiLevelType w:val="hybridMultilevel"/>
    <w:tmpl w:val="6D56E208"/>
    <w:lvl w:ilvl="0" w:tplc="C7F21860">
      <w:start w:val="7"/>
      <w:numFmt w:val="decimal"/>
      <w:lvlText w:val="%1."/>
      <w:lvlJc w:val="left"/>
      <w:pPr>
        <w:ind w:left="144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8FD092F"/>
    <w:multiLevelType w:val="hybridMultilevel"/>
    <w:tmpl w:val="809EA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9E95F18"/>
    <w:multiLevelType w:val="hybridMultilevel"/>
    <w:tmpl w:val="B66AAF80"/>
    <w:lvl w:ilvl="0" w:tplc="2D3823F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AB31BD4"/>
    <w:multiLevelType w:val="hybridMultilevel"/>
    <w:tmpl w:val="9610581C"/>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nsid w:val="0B3649FF"/>
    <w:multiLevelType w:val="hybridMultilevel"/>
    <w:tmpl w:val="2054BCB8"/>
    <w:lvl w:ilvl="0" w:tplc="60727148">
      <w:start w:val="1"/>
      <w:numFmt w:val="decimal"/>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BC3750B"/>
    <w:multiLevelType w:val="hybridMultilevel"/>
    <w:tmpl w:val="D1727872"/>
    <w:lvl w:ilvl="0" w:tplc="A1A243AC">
      <w:start w:val="1"/>
      <w:numFmt w:val="decimal"/>
      <w:lvlText w:val="%1."/>
      <w:lvlJc w:val="left"/>
      <w:pPr>
        <w:ind w:left="720" w:hanging="360"/>
      </w:pPr>
      <w:rPr>
        <w:rFonts w:ascii="Cambria" w:eastAsia="Times New Roman" w:hAnsi="Cambria" w:cs="Arial" w:hint="default"/>
      </w:rPr>
    </w:lvl>
    <w:lvl w:ilvl="1" w:tplc="46BAAEBC">
      <w:start w:val="1"/>
      <w:numFmt w:val="decimal"/>
      <w:lvlText w:val="%2)"/>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BE8711E"/>
    <w:multiLevelType w:val="hybridMultilevel"/>
    <w:tmpl w:val="AE8CC6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0BED43EB"/>
    <w:multiLevelType w:val="hybridMultilevel"/>
    <w:tmpl w:val="4CAE2850"/>
    <w:lvl w:ilvl="0" w:tplc="FB1C207A">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2D50B3"/>
    <w:multiLevelType w:val="hybridMultilevel"/>
    <w:tmpl w:val="6CC425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C85077F"/>
    <w:multiLevelType w:val="hybridMultilevel"/>
    <w:tmpl w:val="7696C84A"/>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6">
    <w:nsid w:val="0C98543A"/>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47">
    <w:nsid w:val="0CCC2AB4"/>
    <w:multiLevelType w:val="multilevel"/>
    <w:tmpl w:val="3CCCCBE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0D133AA7"/>
    <w:multiLevelType w:val="hybridMultilevel"/>
    <w:tmpl w:val="35A0B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0D216F7D"/>
    <w:multiLevelType w:val="hybridMultilevel"/>
    <w:tmpl w:val="E6E6A760"/>
    <w:lvl w:ilvl="0" w:tplc="0E844D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0DB04D55"/>
    <w:multiLevelType w:val="hybridMultilevel"/>
    <w:tmpl w:val="DECA6E5A"/>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0DD43347"/>
    <w:multiLevelType w:val="multilevel"/>
    <w:tmpl w:val="00000021"/>
    <w:name w:val="WW8Num823"/>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2">
    <w:nsid w:val="0DE12DD9"/>
    <w:multiLevelType w:val="multilevel"/>
    <w:tmpl w:val="00000021"/>
    <w:name w:val="WW8Num82222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3">
    <w:nsid w:val="0E144455"/>
    <w:multiLevelType w:val="hybridMultilevel"/>
    <w:tmpl w:val="1EEC97AE"/>
    <w:lvl w:ilvl="0" w:tplc="7E80702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0FBF46B4"/>
    <w:multiLevelType w:val="hybridMultilevel"/>
    <w:tmpl w:val="3E2ECDC6"/>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5">
    <w:nsid w:val="101A75D3"/>
    <w:multiLevelType w:val="hybridMultilevel"/>
    <w:tmpl w:val="CBDEBD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10605732"/>
    <w:multiLevelType w:val="hybridMultilevel"/>
    <w:tmpl w:val="B9662792"/>
    <w:lvl w:ilvl="0" w:tplc="3392DCA4">
      <w:start w:val="5"/>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1150064"/>
    <w:multiLevelType w:val="hybridMultilevel"/>
    <w:tmpl w:val="66506542"/>
    <w:lvl w:ilvl="0" w:tplc="F872F0F6">
      <w:start w:val="1"/>
      <w:numFmt w:val="decimal"/>
      <w:lvlText w:val="%1)"/>
      <w:lvlJc w:val="left"/>
      <w:pPr>
        <w:tabs>
          <w:tab w:val="num" w:pos="3693"/>
        </w:tabs>
        <w:ind w:left="36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1234017A"/>
    <w:multiLevelType w:val="hybridMultilevel"/>
    <w:tmpl w:val="4FC80266"/>
    <w:lvl w:ilvl="0" w:tplc="7E923A92">
      <w:start w:val="3"/>
      <w:numFmt w:val="decimal"/>
      <w:lvlText w:val="%1."/>
      <w:lvlJc w:val="left"/>
      <w:pPr>
        <w:ind w:left="111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12A4434E"/>
    <w:multiLevelType w:val="hybridMultilevel"/>
    <w:tmpl w:val="A0240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12A56993"/>
    <w:multiLevelType w:val="multilevel"/>
    <w:tmpl w:val="97B6B88A"/>
    <w:name w:val="WW8Num623"/>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61">
    <w:nsid w:val="12EF1E81"/>
    <w:multiLevelType w:val="hybridMultilevel"/>
    <w:tmpl w:val="F8A2E618"/>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2">
    <w:nsid w:val="133E7314"/>
    <w:multiLevelType w:val="multilevel"/>
    <w:tmpl w:val="A5842CC0"/>
    <w:name w:val="WW8Num683"/>
    <w:lvl w:ilvl="0">
      <w:start w:val="1"/>
      <w:numFmt w:val="decimal"/>
      <w:suff w:val="space"/>
      <w:lvlText w:val="%1."/>
      <w:lvlJc w:val="left"/>
      <w:pPr>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63">
    <w:nsid w:val="139F6365"/>
    <w:multiLevelType w:val="hybridMultilevel"/>
    <w:tmpl w:val="85EC5480"/>
    <w:lvl w:ilvl="0" w:tplc="40660ADA">
      <w:start w:val="1"/>
      <w:numFmt w:val="decimal"/>
      <w:lvlText w:val="%1)"/>
      <w:lvlJc w:val="left"/>
      <w:pPr>
        <w:tabs>
          <w:tab w:val="num" w:pos="1506"/>
        </w:tabs>
        <w:ind w:left="1506" w:hanging="360"/>
      </w:pPr>
      <w:rPr>
        <w:rFonts w:hint="default"/>
        <w:b w:val="0"/>
        <w:i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64">
    <w:nsid w:val="13BB3307"/>
    <w:multiLevelType w:val="multilevel"/>
    <w:tmpl w:val="CFFC89DE"/>
    <w:lvl w:ilvl="0">
      <w:start w:val="1"/>
      <w:numFmt w:val="decimal"/>
      <w:lvlText w:val="§ %1."/>
      <w:lvlJc w:val="left"/>
      <w:pPr>
        <w:tabs>
          <w:tab w:val="num" w:pos="502"/>
        </w:tabs>
        <w:ind w:left="502" w:hanging="360"/>
      </w:pPr>
      <w:rPr>
        <w:rFonts w:ascii="Times New Roman" w:hAnsi="Times New Roman" w:cs="Times New Roman" w:hint="default"/>
        <w:b/>
        <w:i w:val="0"/>
        <w:color w:val="0000FF"/>
        <w:sz w:val="24"/>
        <w:szCs w:val="24"/>
      </w:rPr>
    </w:lvl>
    <w:lvl w:ilvl="1">
      <w:start w:val="4"/>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14621FEE"/>
    <w:multiLevelType w:val="hybridMultilevel"/>
    <w:tmpl w:val="380806AC"/>
    <w:lvl w:ilvl="0" w:tplc="F872F0F6">
      <w:start w:val="1"/>
      <w:numFmt w:val="decimal"/>
      <w:lvlText w:val="%1)"/>
      <w:lvlJc w:val="left"/>
      <w:pPr>
        <w:tabs>
          <w:tab w:val="num" w:pos="3813"/>
        </w:tabs>
        <w:ind w:left="3757" w:hanging="397"/>
      </w:pPr>
      <w:rPr>
        <w:rFonts w:hint="default"/>
      </w:rPr>
    </w:lvl>
    <w:lvl w:ilvl="1" w:tplc="04150019" w:tentative="1">
      <w:start w:val="1"/>
      <w:numFmt w:val="lowerLetter"/>
      <w:lvlText w:val="%2."/>
      <w:lvlJc w:val="left"/>
      <w:pPr>
        <w:tabs>
          <w:tab w:val="num" w:pos="1560"/>
        </w:tabs>
        <w:ind w:left="1560" w:hanging="360"/>
      </w:p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6">
    <w:nsid w:val="15047B45"/>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67">
    <w:nsid w:val="151F7AFD"/>
    <w:multiLevelType w:val="hybridMultilevel"/>
    <w:tmpl w:val="5EEE4F78"/>
    <w:lvl w:ilvl="0" w:tplc="118680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15A64294"/>
    <w:multiLevelType w:val="hybridMultilevel"/>
    <w:tmpl w:val="A798E150"/>
    <w:lvl w:ilvl="0" w:tplc="63A2C102">
      <w:start w:val="6"/>
      <w:numFmt w:val="decimal"/>
      <w:lvlText w:val="%1."/>
      <w:lvlJc w:val="left"/>
      <w:pPr>
        <w:ind w:left="360" w:hanging="360"/>
      </w:pPr>
      <w:rPr>
        <w:rFonts w:ascii="Cambria" w:eastAsia="Times New Roman" w:hAnsi="Cambria" w:cs="Aria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15A933FA"/>
    <w:multiLevelType w:val="hybridMultilevel"/>
    <w:tmpl w:val="C59A39DC"/>
    <w:lvl w:ilvl="0" w:tplc="2F9260BC">
      <w:start w:val="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15E64C73"/>
    <w:multiLevelType w:val="multilevel"/>
    <w:tmpl w:val="3D14BB4C"/>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8"/>
      <w:numFmt w:val="decimal"/>
      <w:lvlText w:val="%2."/>
      <w:lvlJc w:val="left"/>
      <w:pPr>
        <w:tabs>
          <w:tab w:val="num" w:pos="965"/>
        </w:tabs>
        <w:ind w:left="965" w:hanging="397"/>
      </w:pPr>
      <w:rPr>
        <w:rFonts w:hint="default"/>
        <w:b/>
        <w:i w:val="0"/>
        <w:color w:val="auto"/>
        <w:sz w:val="24"/>
        <w:szCs w:val="24"/>
      </w:rPr>
    </w:lvl>
    <w:lvl w:ilvl="2">
      <w:start w:val="1"/>
      <w:numFmt w:val="decimal"/>
      <w:lvlText w:val="%3)"/>
      <w:lvlJc w:val="left"/>
      <w:pPr>
        <w:tabs>
          <w:tab w:val="num" w:pos="1487"/>
        </w:tabs>
        <w:ind w:left="1487" w:hanging="777"/>
      </w:pPr>
      <w:rPr>
        <w:rFonts w:ascii="Times New Roman" w:hAnsi="Times New Roman" w:cs="Times New Roman" w:hint="default"/>
        <w:b w:val="0"/>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16113098"/>
    <w:multiLevelType w:val="hybridMultilevel"/>
    <w:tmpl w:val="60EA75B6"/>
    <w:lvl w:ilvl="0" w:tplc="4CAE124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6213246"/>
    <w:multiLevelType w:val="multilevel"/>
    <w:tmpl w:val="B060E8AA"/>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Cambria" w:hAnsi="Cambria" w:cs="Times New Roman"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16F43BAF"/>
    <w:multiLevelType w:val="hybridMultilevel"/>
    <w:tmpl w:val="27DED0AC"/>
    <w:lvl w:ilvl="0" w:tplc="16DC3FE6">
      <w:start w:val="5"/>
      <w:numFmt w:val="decimal"/>
      <w:lvlText w:val="%1."/>
      <w:lvlJc w:val="left"/>
      <w:pPr>
        <w:ind w:left="360" w:firstLine="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16FC728B"/>
    <w:multiLevelType w:val="hybridMultilevel"/>
    <w:tmpl w:val="223A6EE8"/>
    <w:lvl w:ilvl="0" w:tplc="DF08B2EE">
      <w:start w:val="1"/>
      <w:numFmt w:val="lowerLetter"/>
      <w:lvlText w:val="%1)"/>
      <w:lvlJc w:val="left"/>
      <w:pPr>
        <w:tabs>
          <w:tab w:val="num" w:pos="1353"/>
        </w:tabs>
        <w:ind w:left="135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16FE4379"/>
    <w:multiLevelType w:val="hybridMultilevel"/>
    <w:tmpl w:val="3C448E08"/>
    <w:lvl w:ilvl="0" w:tplc="436AB2DC">
      <w:start w:val="1"/>
      <w:numFmt w:val="decimal"/>
      <w:lvlText w:val="%1."/>
      <w:lvlJc w:val="lef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71A670C"/>
    <w:multiLevelType w:val="hybridMultilevel"/>
    <w:tmpl w:val="EAC6458A"/>
    <w:lvl w:ilvl="0" w:tplc="0CE4E12E">
      <w:start w:val="7"/>
      <w:numFmt w:val="decimal"/>
      <w:lvlText w:val="%1."/>
      <w:lvlJc w:val="left"/>
      <w:pPr>
        <w:ind w:left="22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18A82C20"/>
    <w:multiLevelType w:val="hybridMultilevel"/>
    <w:tmpl w:val="EE30281C"/>
    <w:lvl w:ilvl="0" w:tplc="012661E2">
      <w:start w:val="1"/>
      <w:numFmt w:val="decimal"/>
      <w:lvlText w:val="%1)"/>
      <w:lvlJc w:val="left"/>
      <w:pPr>
        <w:tabs>
          <w:tab w:val="num" w:pos="851"/>
        </w:tabs>
        <w:ind w:left="851" w:hanging="45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nsid w:val="18FF1885"/>
    <w:multiLevelType w:val="multilevel"/>
    <w:tmpl w:val="F2288A56"/>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79">
    <w:nsid w:val="192D051E"/>
    <w:multiLevelType w:val="hybridMultilevel"/>
    <w:tmpl w:val="1D76C3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nsid w:val="1ABA027D"/>
    <w:multiLevelType w:val="hybridMultilevel"/>
    <w:tmpl w:val="2AF439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BF35FCE"/>
    <w:multiLevelType w:val="hybridMultilevel"/>
    <w:tmpl w:val="6BD8BC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1BF4237F"/>
    <w:multiLevelType w:val="multilevel"/>
    <w:tmpl w:val="68F4B740"/>
    <w:lvl w:ilvl="0">
      <w:start w:val="1"/>
      <w:numFmt w:val="decimal"/>
      <w:suff w:val="space"/>
      <w:lvlText w:val="%1."/>
      <w:lvlJc w:val="left"/>
      <w:pPr>
        <w:ind w:left="1495" w:hanging="360"/>
      </w:pPr>
      <w:rPr>
        <w:rFonts w:hint="default"/>
        <w:b/>
      </w:rPr>
    </w:lvl>
    <w:lvl w:ilvl="1">
      <w:start w:val="1"/>
      <w:numFmt w:val="decimal"/>
      <w:lvlText w:val="%2)"/>
      <w:lvlJc w:val="left"/>
      <w:pPr>
        <w:tabs>
          <w:tab w:val="num" w:pos="2329"/>
        </w:tabs>
        <w:ind w:left="2329" w:hanging="360"/>
      </w:pPr>
      <w:rPr>
        <w:rFonts w:hint="default"/>
      </w:rPr>
    </w:lvl>
    <w:lvl w:ilvl="2">
      <w:start w:val="1"/>
      <w:numFmt w:val="lowerRoman"/>
      <w:lvlText w:val="%3."/>
      <w:lvlJc w:val="right"/>
      <w:pPr>
        <w:tabs>
          <w:tab w:val="num" w:pos="2935"/>
        </w:tabs>
        <w:ind w:left="2935" w:hanging="180"/>
      </w:pPr>
      <w:rPr>
        <w:rFonts w:hint="default"/>
      </w:rPr>
    </w:lvl>
    <w:lvl w:ilvl="3">
      <w:start w:val="1"/>
      <w:numFmt w:val="decimal"/>
      <w:lvlText w:val="%4."/>
      <w:lvlJc w:val="left"/>
      <w:pPr>
        <w:tabs>
          <w:tab w:val="num" w:pos="3655"/>
        </w:tabs>
        <w:ind w:left="3655" w:hanging="360"/>
      </w:pPr>
      <w:rPr>
        <w:rFonts w:hint="default"/>
      </w:rPr>
    </w:lvl>
    <w:lvl w:ilvl="4">
      <w:start w:val="1"/>
      <w:numFmt w:val="lowerLetter"/>
      <w:lvlText w:val="%5."/>
      <w:lvlJc w:val="left"/>
      <w:pPr>
        <w:tabs>
          <w:tab w:val="num" w:pos="4375"/>
        </w:tabs>
        <w:ind w:left="4375" w:hanging="360"/>
      </w:pPr>
      <w:rPr>
        <w:rFonts w:hint="default"/>
      </w:rPr>
    </w:lvl>
    <w:lvl w:ilvl="5">
      <w:start w:val="1"/>
      <w:numFmt w:val="lowerRoman"/>
      <w:lvlText w:val="%6."/>
      <w:lvlJc w:val="right"/>
      <w:pPr>
        <w:tabs>
          <w:tab w:val="num" w:pos="5095"/>
        </w:tabs>
        <w:ind w:left="5095" w:hanging="180"/>
      </w:pPr>
      <w:rPr>
        <w:rFonts w:hint="default"/>
      </w:rPr>
    </w:lvl>
    <w:lvl w:ilvl="6">
      <w:start w:val="1"/>
      <w:numFmt w:val="decimal"/>
      <w:lvlText w:val="%7."/>
      <w:lvlJc w:val="left"/>
      <w:pPr>
        <w:tabs>
          <w:tab w:val="num" w:pos="5815"/>
        </w:tabs>
        <w:ind w:left="5815" w:hanging="360"/>
      </w:pPr>
      <w:rPr>
        <w:rFonts w:hint="default"/>
      </w:rPr>
    </w:lvl>
    <w:lvl w:ilvl="7">
      <w:start w:val="1"/>
      <w:numFmt w:val="lowerLetter"/>
      <w:lvlText w:val="%8."/>
      <w:lvlJc w:val="left"/>
      <w:pPr>
        <w:tabs>
          <w:tab w:val="num" w:pos="6535"/>
        </w:tabs>
        <w:ind w:left="6535" w:hanging="360"/>
      </w:pPr>
      <w:rPr>
        <w:rFonts w:hint="default"/>
      </w:rPr>
    </w:lvl>
    <w:lvl w:ilvl="8">
      <w:start w:val="1"/>
      <w:numFmt w:val="lowerRoman"/>
      <w:lvlText w:val="%9."/>
      <w:lvlJc w:val="right"/>
      <w:pPr>
        <w:tabs>
          <w:tab w:val="num" w:pos="7255"/>
        </w:tabs>
        <w:ind w:left="7255" w:hanging="180"/>
      </w:pPr>
      <w:rPr>
        <w:rFonts w:hint="default"/>
      </w:rPr>
    </w:lvl>
  </w:abstractNum>
  <w:abstractNum w:abstractNumId="83">
    <w:nsid w:val="1C3E1C1C"/>
    <w:multiLevelType w:val="multilevel"/>
    <w:tmpl w:val="5C5A6E20"/>
    <w:name w:val="WW8Num2523"/>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84">
    <w:nsid w:val="1C5222F8"/>
    <w:multiLevelType w:val="hybridMultilevel"/>
    <w:tmpl w:val="93FEE956"/>
    <w:lvl w:ilvl="0" w:tplc="4CB65926">
      <w:start w:val="1"/>
      <w:numFmt w:val="decimal"/>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85">
    <w:nsid w:val="1C547B4B"/>
    <w:multiLevelType w:val="hybridMultilevel"/>
    <w:tmpl w:val="62CECD2A"/>
    <w:lvl w:ilvl="0" w:tplc="F0EE9F18">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86">
    <w:nsid w:val="1CBC033E"/>
    <w:multiLevelType w:val="hybridMultilevel"/>
    <w:tmpl w:val="0F323D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CF767C0"/>
    <w:multiLevelType w:val="hybridMultilevel"/>
    <w:tmpl w:val="1D129850"/>
    <w:lvl w:ilvl="0" w:tplc="878EE812">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8">
    <w:nsid w:val="1DD117ED"/>
    <w:multiLevelType w:val="multilevel"/>
    <w:tmpl w:val="252A39D8"/>
    <w:name w:val="WW8Num232"/>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03090C"/>
    <w:multiLevelType w:val="hybridMultilevel"/>
    <w:tmpl w:val="97C02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1E957D9A"/>
    <w:multiLevelType w:val="hybridMultilevel"/>
    <w:tmpl w:val="48486E4E"/>
    <w:lvl w:ilvl="0" w:tplc="0415000F">
      <w:start w:val="1"/>
      <w:numFmt w:val="decimal"/>
      <w:lvlText w:val="%1."/>
      <w:lvlJc w:val="left"/>
      <w:pPr>
        <w:tabs>
          <w:tab w:val="num" w:pos="360"/>
        </w:tabs>
        <w:ind w:left="360" w:hanging="360"/>
      </w:pPr>
    </w:lvl>
    <w:lvl w:ilvl="1" w:tplc="7B7E032A">
      <w:start w:val="1"/>
      <w:numFmt w:val="decimal"/>
      <w:lvlText w:val="%2)"/>
      <w:lvlJc w:val="left"/>
      <w:pPr>
        <w:tabs>
          <w:tab w:val="num" w:pos="72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1E9F6DFC"/>
    <w:multiLevelType w:val="multilevel"/>
    <w:tmpl w:val="D8F019C2"/>
    <w:lvl w:ilvl="0">
      <w:start w:val="1"/>
      <w:numFmt w:val="decimal"/>
      <w:lvlText w:val="%1)"/>
      <w:lvlJc w:val="left"/>
      <w:pPr>
        <w:tabs>
          <w:tab w:val="num" w:pos="680"/>
        </w:tabs>
        <w:ind w:left="680" w:hanging="680"/>
      </w:pPr>
      <w:rPr>
        <w:b w:val="0"/>
        <w:bCs/>
        <w:i w:val="0"/>
      </w:rPr>
    </w:lvl>
    <w:lvl w:ilvl="1">
      <w:start w:val="1"/>
      <w:numFmt w:val="decimal"/>
      <w:lvlText w:val="%2)"/>
      <w:lvlJc w:val="left"/>
      <w:pPr>
        <w:tabs>
          <w:tab w:val="num" w:pos="1304"/>
        </w:tabs>
        <w:ind w:left="1304" w:hanging="1304"/>
      </w:pPr>
    </w:lvl>
    <w:lvl w:ilvl="2">
      <w:start w:val="1"/>
      <w:numFmt w:val="lowerLetter"/>
      <w:lvlText w:val="%3)"/>
      <w:lvlJc w:val="left"/>
      <w:pPr>
        <w:tabs>
          <w:tab w:val="num" w:pos="2041"/>
        </w:tabs>
        <w:ind w:left="2041" w:hanging="2041"/>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92">
    <w:nsid w:val="1EA606CD"/>
    <w:multiLevelType w:val="hybridMultilevel"/>
    <w:tmpl w:val="9124A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1ECE07E5"/>
    <w:multiLevelType w:val="hybridMultilevel"/>
    <w:tmpl w:val="8384D8EE"/>
    <w:lvl w:ilvl="0" w:tplc="E6FC0C14">
      <w:start w:val="1"/>
      <w:numFmt w:val="decimal"/>
      <w:lvlText w:val="%1)"/>
      <w:lvlJc w:val="left"/>
      <w:pPr>
        <w:tabs>
          <w:tab w:val="num" w:pos="1980"/>
        </w:tabs>
        <w:ind w:left="1980" w:hanging="360"/>
      </w:pPr>
      <w:rPr>
        <w:rFonts w:hint="default"/>
      </w:rPr>
    </w:lvl>
    <w:lvl w:ilvl="1" w:tplc="B6C2DC2C">
      <w:start w:val="1"/>
      <w:numFmt w:val="lowerLetter"/>
      <w:lvlText w:val="%2)"/>
      <w:lvlJc w:val="left"/>
      <w:pPr>
        <w:tabs>
          <w:tab w:val="num" w:pos="1515"/>
        </w:tabs>
        <w:ind w:left="1515" w:hanging="375"/>
      </w:pPr>
      <w:rPr>
        <w:rFonts w:cs="Times New Roman" w:hint="default"/>
        <w:b w:val="0"/>
        <w:i w:val="0"/>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94">
    <w:nsid w:val="1EF14DA4"/>
    <w:multiLevelType w:val="hybridMultilevel"/>
    <w:tmpl w:val="AFE80A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1F581F6F"/>
    <w:multiLevelType w:val="hybridMultilevel"/>
    <w:tmpl w:val="3878AFD8"/>
    <w:lvl w:ilvl="0" w:tplc="2668A92A">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1F953F3B"/>
    <w:multiLevelType w:val="hybridMultilevel"/>
    <w:tmpl w:val="DF9873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1FCE5918"/>
    <w:multiLevelType w:val="hybridMultilevel"/>
    <w:tmpl w:val="809EA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0551492"/>
    <w:multiLevelType w:val="multilevel"/>
    <w:tmpl w:val="99B410CC"/>
    <w:lvl w:ilvl="0">
      <w:start w:val="1"/>
      <w:numFmt w:val="decimal"/>
      <w:lvlText w:val="%1."/>
      <w:lvlJc w:val="left"/>
      <w:pPr>
        <w:tabs>
          <w:tab w:val="num" w:pos="680"/>
        </w:tabs>
        <w:ind w:left="680" w:hanging="680"/>
      </w:pPr>
      <w:rPr>
        <w:rFonts w:hint="default"/>
        <w:b/>
        <w:i w:val="0"/>
      </w:rPr>
    </w:lvl>
    <w:lvl w:ilvl="1">
      <w:start w:val="2"/>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nsid w:val="20690F78"/>
    <w:multiLevelType w:val="hybridMultilevel"/>
    <w:tmpl w:val="1EBEA9DC"/>
    <w:lvl w:ilvl="0" w:tplc="04150017">
      <w:start w:val="1"/>
      <w:numFmt w:val="lowerLetter"/>
      <w:lvlText w:val="%1)"/>
      <w:lvlJc w:val="left"/>
      <w:pPr>
        <w:ind w:left="1967" w:hanging="360"/>
      </w:pPr>
    </w:lvl>
    <w:lvl w:ilvl="1" w:tplc="04150019" w:tentative="1">
      <w:start w:val="1"/>
      <w:numFmt w:val="lowerLetter"/>
      <w:lvlText w:val="%2."/>
      <w:lvlJc w:val="left"/>
      <w:pPr>
        <w:ind w:left="2687" w:hanging="360"/>
      </w:pPr>
    </w:lvl>
    <w:lvl w:ilvl="2" w:tplc="0415001B" w:tentative="1">
      <w:start w:val="1"/>
      <w:numFmt w:val="lowerRoman"/>
      <w:lvlText w:val="%3."/>
      <w:lvlJc w:val="right"/>
      <w:pPr>
        <w:ind w:left="3407" w:hanging="180"/>
      </w:pPr>
    </w:lvl>
    <w:lvl w:ilvl="3" w:tplc="0415000F" w:tentative="1">
      <w:start w:val="1"/>
      <w:numFmt w:val="decimal"/>
      <w:lvlText w:val="%4."/>
      <w:lvlJc w:val="left"/>
      <w:pPr>
        <w:ind w:left="4127" w:hanging="360"/>
      </w:pPr>
    </w:lvl>
    <w:lvl w:ilvl="4" w:tplc="04150019" w:tentative="1">
      <w:start w:val="1"/>
      <w:numFmt w:val="lowerLetter"/>
      <w:lvlText w:val="%5."/>
      <w:lvlJc w:val="left"/>
      <w:pPr>
        <w:ind w:left="4847" w:hanging="360"/>
      </w:pPr>
    </w:lvl>
    <w:lvl w:ilvl="5" w:tplc="0415001B" w:tentative="1">
      <w:start w:val="1"/>
      <w:numFmt w:val="lowerRoman"/>
      <w:lvlText w:val="%6."/>
      <w:lvlJc w:val="right"/>
      <w:pPr>
        <w:ind w:left="5567" w:hanging="180"/>
      </w:pPr>
    </w:lvl>
    <w:lvl w:ilvl="6" w:tplc="0415000F" w:tentative="1">
      <w:start w:val="1"/>
      <w:numFmt w:val="decimal"/>
      <w:lvlText w:val="%7."/>
      <w:lvlJc w:val="left"/>
      <w:pPr>
        <w:ind w:left="6287" w:hanging="360"/>
      </w:pPr>
    </w:lvl>
    <w:lvl w:ilvl="7" w:tplc="04150019" w:tentative="1">
      <w:start w:val="1"/>
      <w:numFmt w:val="lowerLetter"/>
      <w:lvlText w:val="%8."/>
      <w:lvlJc w:val="left"/>
      <w:pPr>
        <w:ind w:left="7007" w:hanging="360"/>
      </w:pPr>
    </w:lvl>
    <w:lvl w:ilvl="8" w:tplc="0415001B" w:tentative="1">
      <w:start w:val="1"/>
      <w:numFmt w:val="lowerRoman"/>
      <w:lvlText w:val="%9."/>
      <w:lvlJc w:val="right"/>
      <w:pPr>
        <w:ind w:left="7727" w:hanging="180"/>
      </w:pPr>
    </w:lvl>
  </w:abstractNum>
  <w:abstractNum w:abstractNumId="100">
    <w:nsid w:val="207A0D1E"/>
    <w:multiLevelType w:val="hybridMultilevel"/>
    <w:tmpl w:val="4ED6E434"/>
    <w:name w:val="WW8Num29222242223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0D244B2"/>
    <w:multiLevelType w:val="multilevel"/>
    <w:tmpl w:val="9112D842"/>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8"/>
      <w:numFmt w:val="decimal"/>
      <w:lvlText w:val="%2."/>
      <w:lvlJc w:val="left"/>
      <w:pPr>
        <w:tabs>
          <w:tab w:val="num" w:pos="965"/>
        </w:tabs>
        <w:ind w:left="965" w:hanging="397"/>
      </w:pPr>
      <w:rPr>
        <w:rFonts w:hint="default"/>
        <w:b/>
        <w:i w:val="0"/>
        <w:color w:val="auto"/>
        <w:sz w:val="24"/>
        <w:szCs w:val="24"/>
      </w:rPr>
    </w:lvl>
    <w:lvl w:ilvl="2">
      <w:start w:val="4"/>
      <w:numFmt w:val="decimal"/>
      <w:lvlText w:val="%3)"/>
      <w:lvlJc w:val="left"/>
      <w:pPr>
        <w:tabs>
          <w:tab w:val="num" w:pos="1487"/>
        </w:tabs>
        <w:ind w:left="1487" w:hanging="777"/>
      </w:pPr>
      <w:rPr>
        <w:rFonts w:ascii="Arial" w:hAnsi="Arial" w:cs="Arial" w:hint="default"/>
        <w:b w:val="0"/>
        <w:i w:val="0"/>
        <w:color w:val="auto"/>
        <w:sz w:val="22"/>
        <w:szCs w:val="22"/>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nsid w:val="20FE7950"/>
    <w:multiLevelType w:val="hybridMultilevel"/>
    <w:tmpl w:val="D896845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03">
    <w:nsid w:val="21A271B4"/>
    <w:multiLevelType w:val="hybridMultilevel"/>
    <w:tmpl w:val="A7DE7C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nsid w:val="22490D63"/>
    <w:multiLevelType w:val="hybridMultilevel"/>
    <w:tmpl w:val="697AF4BE"/>
    <w:lvl w:ilvl="0" w:tplc="D884D87C">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5">
    <w:nsid w:val="2269416F"/>
    <w:multiLevelType w:val="hybridMultilevel"/>
    <w:tmpl w:val="EE90C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4B277EE"/>
    <w:multiLevelType w:val="hybridMultilevel"/>
    <w:tmpl w:val="4CC6B166"/>
    <w:lvl w:ilvl="0" w:tplc="4956FDD4">
      <w:start w:val="1"/>
      <w:numFmt w:val="decimal"/>
      <w:lvlText w:val="%1)"/>
      <w:lvlJc w:val="left"/>
      <w:pPr>
        <w:tabs>
          <w:tab w:val="num" w:pos="1559"/>
        </w:tabs>
        <w:ind w:left="1559" w:hanging="360"/>
      </w:pPr>
      <w:rPr>
        <w:rFonts w:hint="default"/>
      </w:rPr>
    </w:lvl>
    <w:lvl w:ilvl="1" w:tplc="04150019" w:tentative="1">
      <w:start w:val="1"/>
      <w:numFmt w:val="lowerLetter"/>
      <w:lvlText w:val="%2."/>
      <w:lvlJc w:val="left"/>
      <w:pPr>
        <w:tabs>
          <w:tab w:val="num" w:pos="1919"/>
        </w:tabs>
        <w:ind w:left="1919" w:hanging="360"/>
      </w:pPr>
    </w:lvl>
    <w:lvl w:ilvl="2" w:tplc="0415001B" w:tentative="1">
      <w:start w:val="1"/>
      <w:numFmt w:val="lowerRoman"/>
      <w:lvlText w:val="%3."/>
      <w:lvlJc w:val="right"/>
      <w:pPr>
        <w:tabs>
          <w:tab w:val="num" w:pos="2639"/>
        </w:tabs>
        <w:ind w:left="2639" w:hanging="180"/>
      </w:pPr>
    </w:lvl>
    <w:lvl w:ilvl="3" w:tplc="0415000F" w:tentative="1">
      <w:start w:val="1"/>
      <w:numFmt w:val="decimal"/>
      <w:lvlText w:val="%4."/>
      <w:lvlJc w:val="left"/>
      <w:pPr>
        <w:tabs>
          <w:tab w:val="num" w:pos="3359"/>
        </w:tabs>
        <w:ind w:left="3359" w:hanging="360"/>
      </w:pPr>
    </w:lvl>
    <w:lvl w:ilvl="4" w:tplc="04150019" w:tentative="1">
      <w:start w:val="1"/>
      <w:numFmt w:val="lowerLetter"/>
      <w:lvlText w:val="%5."/>
      <w:lvlJc w:val="left"/>
      <w:pPr>
        <w:tabs>
          <w:tab w:val="num" w:pos="4079"/>
        </w:tabs>
        <w:ind w:left="4079" w:hanging="360"/>
      </w:pPr>
    </w:lvl>
    <w:lvl w:ilvl="5" w:tplc="0415001B" w:tentative="1">
      <w:start w:val="1"/>
      <w:numFmt w:val="lowerRoman"/>
      <w:lvlText w:val="%6."/>
      <w:lvlJc w:val="right"/>
      <w:pPr>
        <w:tabs>
          <w:tab w:val="num" w:pos="4799"/>
        </w:tabs>
        <w:ind w:left="4799" w:hanging="180"/>
      </w:pPr>
    </w:lvl>
    <w:lvl w:ilvl="6" w:tplc="0415000F" w:tentative="1">
      <w:start w:val="1"/>
      <w:numFmt w:val="decimal"/>
      <w:lvlText w:val="%7."/>
      <w:lvlJc w:val="left"/>
      <w:pPr>
        <w:tabs>
          <w:tab w:val="num" w:pos="5519"/>
        </w:tabs>
        <w:ind w:left="5519" w:hanging="360"/>
      </w:pPr>
    </w:lvl>
    <w:lvl w:ilvl="7" w:tplc="04150019" w:tentative="1">
      <w:start w:val="1"/>
      <w:numFmt w:val="lowerLetter"/>
      <w:lvlText w:val="%8."/>
      <w:lvlJc w:val="left"/>
      <w:pPr>
        <w:tabs>
          <w:tab w:val="num" w:pos="6239"/>
        </w:tabs>
        <w:ind w:left="6239" w:hanging="360"/>
      </w:pPr>
    </w:lvl>
    <w:lvl w:ilvl="8" w:tplc="0415001B" w:tentative="1">
      <w:start w:val="1"/>
      <w:numFmt w:val="lowerRoman"/>
      <w:lvlText w:val="%9."/>
      <w:lvlJc w:val="right"/>
      <w:pPr>
        <w:tabs>
          <w:tab w:val="num" w:pos="6959"/>
        </w:tabs>
        <w:ind w:left="6959" w:hanging="180"/>
      </w:pPr>
    </w:lvl>
  </w:abstractNum>
  <w:abstractNum w:abstractNumId="107">
    <w:nsid w:val="24CF4EBB"/>
    <w:multiLevelType w:val="multilevel"/>
    <w:tmpl w:val="00000014"/>
    <w:name w:val="WW8Num34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08">
    <w:nsid w:val="25CC4DA9"/>
    <w:multiLevelType w:val="hybridMultilevel"/>
    <w:tmpl w:val="F7A05EC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9">
    <w:nsid w:val="25FF699F"/>
    <w:multiLevelType w:val="hybridMultilevel"/>
    <w:tmpl w:val="6908F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26430095"/>
    <w:multiLevelType w:val="hybridMultilevel"/>
    <w:tmpl w:val="F3DE50B6"/>
    <w:lvl w:ilvl="0" w:tplc="BC3495AE">
      <w:start w:val="1"/>
      <w:numFmt w:val="lowerLetter"/>
      <w:lvlText w:val="%1."/>
      <w:lvlJc w:val="left"/>
      <w:pPr>
        <w:tabs>
          <w:tab w:val="num" w:pos="2007"/>
        </w:tabs>
        <w:ind w:left="2007" w:hanging="360"/>
      </w:pPr>
      <w:rPr>
        <w:rFonts w:hint="default"/>
      </w:rPr>
    </w:lvl>
    <w:lvl w:ilvl="1" w:tplc="D884D87C">
      <w:start w:val="1"/>
      <w:numFmt w:val="bullet"/>
      <w:lvlText w:val=""/>
      <w:lvlJc w:val="left"/>
      <w:pPr>
        <w:tabs>
          <w:tab w:val="num" w:pos="2007"/>
        </w:tabs>
        <w:ind w:left="2007" w:hanging="360"/>
      </w:pPr>
      <w:rPr>
        <w:rFonts w:ascii="Symbol" w:hAnsi="Symbol" w:hint="default"/>
        <w:strike w:val="0"/>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11">
    <w:nsid w:val="26B34E99"/>
    <w:multiLevelType w:val="hybridMultilevel"/>
    <w:tmpl w:val="F78A322A"/>
    <w:lvl w:ilvl="0" w:tplc="4956FDD4">
      <w:start w:val="1"/>
      <w:numFmt w:val="decimal"/>
      <w:lvlText w:val="%1)"/>
      <w:lvlJc w:val="left"/>
      <w:pPr>
        <w:tabs>
          <w:tab w:val="num" w:pos="720"/>
        </w:tabs>
        <w:ind w:left="720" w:hanging="360"/>
      </w:pPr>
      <w:rPr>
        <w:rFonts w:hint="default"/>
      </w:rPr>
    </w:lvl>
    <w:lvl w:ilvl="1" w:tplc="F7F2AE54">
      <w:start w:val="1"/>
      <w:numFmt w:val="decimal"/>
      <w:lvlText w:val="%2."/>
      <w:lvlJc w:val="left"/>
      <w:pPr>
        <w:tabs>
          <w:tab w:val="num" w:pos="1080"/>
        </w:tabs>
        <w:ind w:left="1080" w:hanging="360"/>
      </w:pPr>
      <w:rPr>
        <w:rFonts w:hint="default"/>
        <w:b/>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2">
    <w:nsid w:val="26D03D0B"/>
    <w:multiLevelType w:val="hybridMultilevel"/>
    <w:tmpl w:val="D896845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13">
    <w:nsid w:val="28073FFC"/>
    <w:multiLevelType w:val="hybridMultilevel"/>
    <w:tmpl w:val="5DE236EC"/>
    <w:lvl w:ilvl="0" w:tplc="04150017">
      <w:start w:val="1"/>
      <w:numFmt w:val="lowerLetter"/>
      <w:lvlText w:val="%1)"/>
      <w:lvlJc w:val="left"/>
      <w:pPr>
        <w:ind w:left="1123"/>
      </w:pPr>
      <w:rPr>
        <w:b w:val="0"/>
        <w:i w:val="0"/>
        <w:strike w:val="0"/>
        <w:dstrike w:val="0"/>
        <w:color w:val="000000"/>
        <w:sz w:val="24"/>
        <w:szCs w:val="24"/>
        <w:u w:val="none" w:color="000000"/>
        <w:bdr w:val="none" w:sz="0" w:space="0" w:color="auto"/>
        <w:shd w:val="clear" w:color="auto" w:fill="auto"/>
        <w:vertAlign w:val="baseline"/>
      </w:rPr>
    </w:lvl>
    <w:lvl w:ilvl="1" w:tplc="65666DE2">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284AE0">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4AAA6">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CA286">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8D982">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023BE8">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CB8B2">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8CC16">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4">
    <w:nsid w:val="29BD7DBF"/>
    <w:multiLevelType w:val="multilevel"/>
    <w:tmpl w:val="32EAA6E6"/>
    <w:name w:val="WW8Num232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15">
    <w:nsid w:val="29D6379C"/>
    <w:multiLevelType w:val="multilevel"/>
    <w:tmpl w:val="CCC42FA0"/>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2"/>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val="0"/>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nsid w:val="2A070F9F"/>
    <w:multiLevelType w:val="hybridMultilevel"/>
    <w:tmpl w:val="45DC651E"/>
    <w:lvl w:ilvl="0" w:tplc="B2DE927C">
      <w:start w:val="2"/>
      <w:numFmt w:val="decimal"/>
      <w:lvlText w:val="%1."/>
      <w:lvlJc w:val="left"/>
      <w:pPr>
        <w:ind w:left="7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2A9A08B0"/>
    <w:multiLevelType w:val="multilevel"/>
    <w:tmpl w:val="6D2239A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2AE719D6"/>
    <w:multiLevelType w:val="hybridMultilevel"/>
    <w:tmpl w:val="43268800"/>
    <w:lvl w:ilvl="0" w:tplc="E0BE581E">
      <w:start w:val="3"/>
      <w:numFmt w:val="decimal"/>
      <w:lvlText w:val="%1."/>
      <w:lvlJc w:val="left"/>
      <w:pPr>
        <w:ind w:left="644" w:hanging="360"/>
      </w:pPr>
      <w:rPr>
        <w:rFonts w:ascii="Times New Roman" w:eastAsia="Times New Roman" w:hAnsi="Times New Roman" w:cs="Times New Roman"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9">
    <w:nsid w:val="2B4938B6"/>
    <w:multiLevelType w:val="hybridMultilevel"/>
    <w:tmpl w:val="9918D7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2BC27956"/>
    <w:multiLevelType w:val="hybridMultilevel"/>
    <w:tmpl w:val="B83A09FA"/>
    <w:lvl w:ilvl="0" w:tplc="04150017">
      <w:start w:val="1"/>
      <w:numFmt w:val="lowerLetter"/>
      <w:lvlText w:val="%1)"/>
      <w:lvlJc w:val="left"/>
      <w:pPr>
        <w:ind w:left="2207" w:hanging="360"/>
      </w:pPr>
    </w:lvl>
    <w:lvl w:ilvl="1" w:tplc="04150019" w:tentative="1">
      <w:start w:val="1"/>
      <w:numFmt w:val="lowerLetter"/>
      <w:lvlText w:val="%2."/>
      <w:lvlJc w:val="left"/>
      <w:pPr>
        <w:ind w:left="2927" w:hanging="360"/>
      </w:pPr>
    </w:lvl>
    <w:lvl w:ilvl="2" w:tplc="0415001B" w:tentative="1">
      <w:start w:val="1"/>
      <w:numFmt w:val="lowerRoman"/>
      <w:lvlText w:val="%3."/>
      <w:lvlJc w:val="right"/>
      <w:pPr>
        <w:ind w:left="3647" w:hanging="180"/>
      </w:pPr>
    </w:lvl>
    <w:lvl w:ilvl="3" w:tplc="0415000F" w:tentative="1">
      <w:start w:val="1"/>
      <w:numFmt w:val="decimal"/>
      <w:lvlText w:val="%4."/>
      <w:lvlJc w:val="left"/>
      <w:pPr>
        <w:ind w:left="4367" w:hanging="360"/>
      </w:pPr>
    </w:lvl>
    <w:lvl w:ilvl="4" w:tplc="04150019" w:tentative="1">
      <w:start w:val="1"/>
      <w:numFmt w:val="lowerLetter"/>
      <w:lvlText w:val="%5."/>
      <w:lvlJc w:val="left"/>
      <w:pPr>
        <w:ind w:left="5087" w:hanging="360"/>
      </w:pPr>
    </w:lvl>
    <w:lvl w:ilvl="5" w:tplc="0415001B" w:tentative="1">
      <w:start w:val="1"/>
      <w:numFmt w:val="lowerRoman"/>
      <w:lvlText w:val="%6."/>
      <w:lvlJc w:val="right"/>
      <w:pPr>
        <w:ind w:left="5807" w:hanging="180"/>
      </w:pPr>
    </w:lvl>
    <w:lvl w:ilvl="6" w:tplc="0415000F" w:tentative="1">
      <w:start w:val="1"/>
      <w:numFmt w:val="decimal"/>
      <w:lvlText w:val="%7."/>
      <w:lvlJc w:val="left"/>
      <w:pPr>
        <w:ind w:left="6527" w:hanging="360"/>
      </w:pPr>
    </w:lvl>
    <w:lvl w:ilvl="7" w:tplc="04150019" w:tentative="1">
      <w:start w:val="1"/>
      <w:numFmt w:val="lowerLetter"/>
      <w:lvlText w:val="%8."/>
      <w:lvlJc w:val="left"/>
      <w:pPr>
        <w:ind w:left="7247" w:hanging="360"/>
      </w:pPr>
    </w:lvl>
    <w:lvl w:ilvl="8" w:tplc="0415001B" w:tentative="1">
      <w:start w:val="1"/>
      <w:numFmt w:val="lowerRoman"/>
      <w:lvlText w:val="%9."/>
      <w:lvlJc w:val="right"/>
      <w:pPr>
        <w:ind w:left="7967" w:hanging="180"/>
      </w:pPr>
    </w:lvl>
  </w:abstractNum>
  <w:abstractNum w:abstractNumId="121">
    <w:nsid w:val="2BDC6154"/>
    <w:multiLevelType w:val="hybridMultilevel"/>
    <w:tmpl w:val="F5E86CB6"/>
    <w:lvl w:ilvl="0" w:tplc="CF60276C">
      <w:start w:val="1"/>
      <w:numFmt w:val="decimal"/>
      <w:lvlText w:val="%1."/>
      <w:lvlJc w:val="left"/>
      <w:pPr>
        <w:ind w:left="360" w:hanging="360"/>
      </w:pPr>
      <w:rPr>
        <w:rFonts w:ascii="Times New Roman" w:eastAsia="Times New Roman" w:hAnsi="Times New Roman" w:cs="Times New Roman"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2C1D046F"/>
    <w:multiLevelType w:val="hybridMultilevel"/>
    <w:tmpl w:val="705E2F9C"/>
    <w:lvl w:ilvl="0" w:tplc="04150017">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123">
    <w:nsid w:val="2C1E36D1"/>
    <w:multiLevelType w:val="hybridMultilevel"/>
    <w:tmpl w:val="CD387982"/>
    <w:lvl w:ilvl="0" w:tplc="F4AAB95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2CA034F1"/>
    <w:multiLevelType w:val="hybridMultilevel"/>
    <w:tmpl w:val="8C3C8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2CE048B0"/>
    <w:multiLevelType w:val="hybridMultilevel"/>
    <w:tmpl w:val="B8762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2D4F728A"/>
    <w:multiLevelType w:val="hybridMultilevel"/>
    <w:tmpl w:val="00587924"/>
    <w:lvl w:ilvl="0" w:tplc="CD8C2300">
      <w:start w:val="5"/>
      <w:numFmt w:val="decimal"/>
      <w:lvlText w:val="%1."/>
      <w:lvlJc w:val="left"/>
      <w:pPr>
        <w:ind w:left="78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2DD917CE"/>
    <w:multiLevelType w:val="hybridMultilevel"/>
    <w:tmpl w:val="2644500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8">
    <w:nsid w:val="2E4F5B11"/>
    <w:multiLevelType w:val="multilevel"/>
    <w:tmpl w:val="154C89D2"/>
    <w:lvl w:ilvl="0">
      <w:start w:val="1"/>
      <w:numFmt w:val="decimal"/>
      <w:pStyle w:val="Listapunktowana21"/>
      <w:lvlText w:val="%1."/>
      <w:lvlJc w:val="left"/>
      <w:pPr>
        <w:tabs>
          <w:tab w:val="num" w:pos="680"/>
        </w:tabs>
        <w:ind w:left="680" w:hanging="680"/>
      </w:pPr>
      <w:rPr>
        <w:rFonts w:ascii="Times New Roman" w:hAnsi="Times New Roman" w:cs="Times New Roman"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nsid w:val="2E5C480D"/>
    <w:multiLevelType w:val="hybridMultilevel"/>
    <w:tmpl w:val="B3B6D5C4"/>
    <w:lvl w:ilvl="0" w:tplc="61EE3B8C">
      <w:start w:val="1"/>
      <w:numFmt w:val="decimal"/>
      <w:lvlText w:val="%1)"/>
      <w:lvlJc w:val="left"/>
      <w:pPr>
        <w:tabs>
          <w:tab w:val="num" w:pos="1506"/>
        </w:tabs>
        <w:ind w:left="1506"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nsid w:val="2E60593D"/>
    <w:multiLevelType w:val="hybridMultilevel"/>
    <w:tmpl w:val="75E44E5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31">
    <w:nsid w:val="2E9E110A"/>
    <w:multiLevelType w:val="hybridMultilevel"/>
    <w:tmpl w:val="B9101410"/>
    <w:lvl w:ilvl="0" w:tplc="04150017">
      <w:start w:val="1"/>
      <w:numFmt w:val="lowerLetter"/>
      <w:lvlText w:val="%1)"/>
      <w:lvlJc w:val="left"/>
      <w:pPr>
        <w:tabs>
          <w:tab w:val="num" w:pos="911"/>
        </w:tabs>
        <w:ind w:left="911" w:hanging="454"/>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32">
    <w:nsid w:val="2ED977A1"/>
    <w:multiLevelType w:val="hybridMultilevel"/>
    <w:tmpl w:val="68E21BD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3">
    <w:nsid w:val="3059750A"/>
    <w:multiLevelType w:val="hybridMultilevel"/>
    <w:tmpl w:val="B5226B86"/>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4">
    <w:nsid w:val="31304692"/>
    <w:multiLevelType w:val="hybridMultilevel"/>
    <w:tmpl w:val="A380D284"/>
    <w:lvl w:ilvl="0" w:tplc="F0EE9F18">
      <w:start w:val="1"/>
      <w:numFmt w:val="decimal"/>
      <w:lvlText w:val="%1)"/>
      <w:lvlJc w:val="left"/>
      <w:pPr>
        <w:tabs>
          <w:tab w:val="num" w:pos="1620"/>
        </w:tabs>
        <w:ind w:left="1620" w:hanging="360"/>
      </w:pPr>
      <w:rPr>
        <w:rFonts w:hint="default"/>
      </w:rPr>
    </w:lvl>
    <w:lvl w:ilvl="1" w:tplc="012661E2">
      <w:start w:val="1"/>
      <w:numFmt w:val="decimal"/>
      <w:lvlText w:val="%2)"/>
      <w:lvlJc w:val="left"/>
      <w:pPr>
        <w:tabs>
          <w:tab w:val="num" w:pos="1960"/>
        </w:tabs>
        <w:ind w:left="1960" w:hanging="454"/>
      </w:pPr>
      <w:rPr>
        <w:rFonts w:hint="default"/>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35">
    <w:nsid w:val="315E20C5"/>
    <w:multiLevelType w:val="hybridMultilevel"/>
    <w:tmpl w:val="48484FEA"/>
    <w:lvl w:ilvl="0" w:tplc="1C16F6AE">
      <w:start w:val="6"/>
      <w:numFmt w:val="decimal"/>
      <w:lvlText w:val="%1."/>
      <w:lvlJc w:val="left"/>
      <w:pPr>
        <w:tabs>
          <w:tab w:val="num" w:pos="360"/>
        </w:tabs>
        <w:ind w:left="360" w:firstLine="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31DC7F6C"/>
    <w:multiLevelType w:val="hybridMultilevel"/>
    <w:tmpl w:val="55561722"/>
    <w:lvl w:ilvl="0" w:tplc="CDD4FA80">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31DD1CFF"/>
    <w:multiLevelType w:val="hybridMultilevel"/>
    <w:tmpl w:val="57387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31E736F2"/>
    <w:multiLevelType w:val="hybridMultilevel"/>
    <w:tmpl w:val="964C532E"/>
    <w:lvl w:ilvl="0" w:tplc="9FD408A6">
      <w:start w:val="12"/>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326A378B"/>
    <w:multiLevelType w:val="multilevel"/>
    <w:tmpl w:val="00000021"/>
    <w:name w:val="WW8Num82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40">
    <w:nsid w:val="32DE1B3F"/>
    <w:multiLevelType w:val="hybridMultilevel"/>
    <w:tmpl w:val="A85C85D2"/>
    <w:lvl w:ilvl="0" w:tplc="29EEF2D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32EC52AA"/>
    <w:multiLevelType w:val="hybridMultilevel"/>
    <w:tmpl w:val="12E2EE6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42">
    <w:nsid w:val="32F9319A"/>
    <w:multiLevelType w:val="hybridMultilevel"/>
    <w:tmpl w:val="1682C7B8"/>
    <w:lvl w:ilvl="0" w:tplc="3B78D664">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nsid w:val="330455B8"/>
    <w:multiLevelType w:val="hybridMultilevel"/>
    <w:tmpl w:val="D1EE46B2"/>
    <w:lvl w:ilvl="0" w:tplc="724A2468">
      <w:start w:val="1"/>
      <w:numFmt w:val="decimal"/>
      <w:lvlText w:val="%1."/>
      <w:lvlJc w:val="left"/>
      <w:pPr>
        <w:ind w:left="720" w:hanging="360"/>
      </w:pPr>
      <w:rPr>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334F297C"/>
    <w:multiLevelType w:val="hybridMultilevel"/>
    <w:tmpl w:val="6150C4F4"/>
    <w:lvl w:ilvl="0" w:tplc="D8B413CE">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33F91E6A"/>
    <w:multiLevelType w:val="hybridMultilevel"/>
    <w:tmpl w:val="9622FEB6"/>
    <w:lvl w:ilvl="0" w:tplc="04150017">
      <w:start w:val="1"/>
      <w:numFmt w:val="lowerLetter"/>
      <w:lvlText w:val="%1)"/>
      <w:lvlJc w:val="left"/>
      <w:pPr>
        <w:tabs>
          <w:tab w:val="num" w:pos="1440"/>
        </w:tabs>
        <w:ind w:left="1440" w:hanging="360"/>
      </w:pPr>
      <w:rPr>
        <w:rFonts w:hint="default"/>
      </w:rPr>
    </w:lvl>
    <w:lvl w:ilvl="1" w:tplc="5EF8BC36">
      <w:start w:val="2"/>
      <w:numFmt w:val="upperLetter"/>
      <w:lvlText w:val="%2."/>
      <w:lvlJc w:val="left"/>
      <w:pPr>
        <w:tabs>
          <w:tab w:val="num" w:pos="2160"/>
        </w:tabs>
        <w:ind w:left="2160" w:hanging="360"/>
      </w:pPr>
      <w:rPr>
        <w:rFonts w:hint="default"/>
      </w:rPr>
    </w:lvl>
    <w:lvl w:ilvl="2" w:tplc="0415000B">
      <w:start w:val="1"/>
      <w:numFmt w:val="bullet"/>
      <w:lvlText w:val=""/>
      <w:lvlJc w:val="left"/>
      <w:pPr>
        <w:tabs>
          <w:tab w:val="num" w:pos="2880"/>
        </w:tabs>
        <w:ind w:left="2880" w:hanging="360"/>
      </w:pPr>
      <w:rPr>
        <w:rFonts w:ascii="Wingdings" w:hAnsi="Wingdings" w:hint="default"/>
      </w:rPr>
    </w:lvl>
    <w:lvl w:ilvl="3" w:tplc="E908694C">
      <w:start w:val="6"/>
      <w:numFmt w:val="bullet"/>
      <w:lvlText w:val="-"/>
      <w:lvlJc w:val="left"/>
      <w:pPr>
        <w:tabs>
          <w:tab w:val="num" w:pos="3600"/>
        </w:tabs>
        <w:ind w:left="3600" w:hanging="360"/>
      </w:pPr>
      <w:rPr>
        <w:rFonts w:ascii="Times New Roman" w:eastAsia="Times New Roman" w:hAnsi="Times New Roman" w:cs="Times New Roman"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46">
    <w:nsid w:val="34AE292A"/>
    <w:multiLevelType w:val="hybridMultilevel"/>
    <w:tmpl w:val="B00C54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7">
    <w:nsid w:val="34FB42D8"/>
    <w:multiLevelType w:val="hybridMultilevel"/>
    <w:tmpl w:val="01AA431A"/>
    <w:lvl w:ilvl="0" w:tplc="C05071F8">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360775DB"/>
    <w:multiLevelType w:val="hybridMultilevel"/>
    <w:tmpl w:val="29A28ABA"/>
    <w:lvl w:ilvl="0" w:tplc="F872F0F6">
      <w:start w:val="1"/>
      <w:numFmt w:val="decimal"/>
      <w:lvlText w:val="%1)"/>
      <w:lvlJc w:val="left"/>
      <w:pPr>
        <w:tabs>
          <w:tab w:val="num" w:pos="1021"/>
        </w:tabs>
        <w:ind w:left="965" w:hanging="397"/>
      </w:pPr>
      <w:rPr>
        <w:rFonts w:hint="default"/>
      </w:rPr>
    </w:lvl>
    <w:lvl w:ilvl="1" w:tplc="012661E2">
      <w:start w:val="1"/>
      <w:numFmt w:val="decimal"/>
      <w:lvlText w:val="%2)"/>
      <w:lvlJc w:val="left"/>
      <w:pPr>
        <w:tabs>
          <w:tab w:val="num" w:pos="-1138"/>
        </w:tabs>
        <w:ind w:left="-1138" w:hanging="454"/>
      </w:pPr>
      <w:rPr>
        <w:rFonts w:hint="default"/>
      </w:rPr>
    </w:lvl>
    <w:lvl w:ilvl="2" w:tplc="0415001B" w:tentative="1">
      <w:start w:val="1"/>
      <w:numFmt w:val="lowerRoman"/>
      <w:lvlText w:val="%3."/>
      <w:lvlJc w:val="right"/>
      <w:pPr>
        <w:tabs>
          <w:tab w:val="num" w:pos="-512"/>
        </w:tabs>
        <w:ind w:left="-512" w:hanging="180"/>
      </w:pPr>
    </w:lvl>
    <w:lvl w:ilvl="3" w:tplc="0415000F" w:tentative="1">
      <w:start w:val="1"/>
      <w:numFmt w:val="decimal"/>
      <w:lvlText w:val="%4."/>
      <w:lvlJc w:val="left"/>
      <w:pPr>
        <w:tabs>
          <w:tab w:val="num" w:pos="208"/>
        </w:tabs>
        <w:ind w:left="208" w:hanging="360"/>
      </w:pPr>
    </w:lvl>
    <w:lvl w:ilvl="4" w:tplc="04150019" w:tentative="1">
      <w:start w:val="1"/>
      <w:numFmt w:val="lowerLetter"/>
      <w:lvlText w:val="%5."/>
      <w:lvlJc w:val="left"/>
      <w:pPr>
        <w:tabs>
          <w:tab w:val="num" w:pos="928"/>
        </w:tabs>
        <w:ind w:left="928" w:hanging="360"/>
      </w:pPr>
    </w:lvl>
    <w:lvl w:ilvl="5" w:tplc="0415001B" w:tentative="1">
      <w:start w:val="1"/>
      <w:numFmt w:val="lowerRoman"/>
      <w:lvlText w:val="%6."/>
      <w:lvlJc w:val="right"/>
      <w:pPr>
        <w:tabs>
          <w:tab w:val="num" w:pos="1648"/>
        </w:tabs>
        <w:ind w:left="1648" w:hanging="180"/>
      </w:pPr>
    </w:lvl>
    <w:lvl w:ilvl="6" w:tplc="0415000F" w:tentative="1">
      <w:start w:val="1"/>
      <w:numFmt w:val="decimal"/>
      <w:lvlText w:val="%7."/>
      <w:lvlJc w:val="left"/>
      <w:pPr>
        <w:tabs>
          <w:tab w:val="num" w:pos="2368"/>
        </w:tabs>
        <w:ind w:left="2368" w:hanging="360"/>
      </w:pPr>
    </w:lvl>
    <w:lvl w:ilvl="7" w:tplc="04150019" w:tentative="1">
      <w:start w:val="1"/>
      <w:numFmt w:val="lowerLetter"/>
      <w:lvlText w:val="%8."/>
      <w:lvlJc w:val="left"/>
      <w:pPr>
        <w:tabs>
          <w:tab w:val="num" w:pos="3088"/>
        </w:tabs>
        <w:ind w:left="3088" w:hanging="360"/>
      </w:pPr>
    </w:lvl>
    <w:lvl w:ilvl="8" w:tplc="0415001B" w:tentative="1">
      <w:start w:val="1"/>
      <w:numFmt w:val="lowerRoman"/>
      <w:lvlText w:val="%9."/>
      <w:lvlJc w:val="right"/>
      <w:pPr>
        <w:tabs>
          <w:tab w:val="num" w:pos="3808"/>
        </w:tabs>
        <w:ind w:left="3808" w:hanging="180"/>
      </w:pPr>
    </w:lvl>
  </w:abstractNum>
  <w:abstractNum w:abstractNumId="149">
    <w:nsid w:val="367266AF"/>
    <w:multiLevelType w:val="multilevel"/>
    <w:tmpl w:val="00000026"/>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1304"/>
      </w:pPr>
    </w:lvl>
    <w:lvl w:ilvl="2">
      <w:start w:val="1"/>
      <w:numFmt w:val="lowerLetter"/>
      <w:lvlText w:val="%3)"/>
      <w:lvlJc w:val="left"/>
      <w:pPr>
        <w:tabs>
          <w:tab w:val="num" w:pos="2041"/>
        </w:tabs>
        <w:ind w:left="2041" w:hanging="2041"/>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50">
    <w:nsid w:val="37741712"/>
    <w:multiLevelType w:val="hybridMultilevel"/>
    <w:tmpl w:val="6C58E5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379A608C"/>
    <w:multiLevelType w:val="hybridMultilevel"/>
    <w:tmpl w:val="43661D90"/>
    <w:lvl w:ilvl="0" w:tplc="F0EE9F18">
      <w:start w:val="1"/>
      <w:numFmt w:val="decimal"/>
      <w:lvlText w:val="%1)"/>
      <w:lvlJc w:val="left"/>
      <w:pPr>
        <w:tabs>
          <w:tab w:val="num" w:pos="1506"/>
        </w:tabs>
        <w:ind w:left="1506" w:hanging="360"/>
      </w:pPr>
      <w:rPr>
        <w:rFonts w:hint="default"/>
      </w:rPr>
    </w:lvl>
    <w:lvl w:ilvl="1" w:tplc="7DBCF2CC">
      <w:start w:val="1"/>
      <w:numFmt w:val="lowerLetter"/>
      <w:lvlText w:val="%2)"/>
      <w:lvlJc w:val="left"/>
      <w:pPr>
        <w:tabs>
          <w:tab w:val="num" w:pos="1881"/>
        </w:tabs>
        <w:ind w:left="1881" w:hanging="375"/>
      </w:pPr>
      <w:rPr>
        <w:rFonts w:cs="Times New Roman" w:hint="default"/>
        <w:b w:val="0"/>
        <w:i w:val="0"/>
      </w:rPr>
    </w:lvl>
    <w:lvl w:ilvl="2" w:tplc="0415001B">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2">
    <w:nsid w:val="37AD25BF"/>
    <w:multiLevelType w:val="hybridMultilevel"/>
    <w:tmpl w:val="42029EFA"/>
    <w:lvl w:ilvl="0" w:tplc="648A5ADA">
      <w:start w:val="1"/>
      <w:numFmt w:val="decimal"/>
      <w:lvlText w:val="%1."/>
      <w:lvlJc w:val="left"/>
      <w:pPr>
        <w:ind w:left="1146" w:hanging="360"/>
      </w:pPr>
      <w:rPr>
        <w:rFonts w:ascii="Times New Roman" w:eastAsia="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3">
    <w:nsid w:val="382C3F8F"/>
    <w:multiLevelType w:val="hybridMultilevel"/>
    <w:tmpl w:val="3C90EC24"/>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nsid w:val="388807EF"/>
    <w:multiLevelType w:val="multilevel"/>
    <w:tmpl w:val="752CA972"/>
    <w:lvl w:ilvl="0">
      <w:start w:val="1"/>
      <w:numFmt w:val="decimal"/>
      <w:lvlText w:val="%1)"/>
      <w:lvlJc w:val="left"/>
      <w:pPr>
        <w:tabs>
          <w:tab w:val="num" w:pos="1932"/>
        </w:tabs>
        <w:ind w:left="1932" w:hanging="360"/>
      </w:pPr>
      <w:rPr>
        <w:rFonts w:hint="default"/>
      </w:rPr>
    </w:lvl>
    <w:lvl w:ilvl="1">
      <w:start w:val="2"/>
      <w:numFmt w:val="decimal"/>
      <w:suff w:val="space"/>
      <w:lvlText w:val="%2."/>
      <w:lvlJc w:val="left"/>
      <w:pPr>
        <w:ind w:left="1866" w:hanging="360"/>
      </w:pPr>
      <w:rPr>
        <w:rFonts w:hint="default"/>
        <w:b/>
      </w:rPr>
    </w:lvl>
    <w:lvl w:ilvl="2">
      <w:start w:val="1"/>
      <w:numFmt w:val="decimal"/>
      <w:lvlText w:val="%3)"/>
      <w:lvlJc w:val="left"/>
      <w:pPr>
        <w:tabs>
          <w:tab w:val="num" w:pos="2766"/>
        </w:tabs>
        <w:ind w:left="2766" w:hanging="360"/>
      </w:pPr>
      <w:rPr>
        <w:rFonts w:hint="default"/>
      </w:rPr>
    </w:lvl>
    <w:lvl w:ilvl="3">
      <w:start w:val="1"/>
      <w:numFmt w:val="decimal"/>
      <w:lvlText w:val="%4."/>
      <w:lvlJc w:val="left"/>
      <w:pPr>
        <w:tabs>
          <w:tab w:val="num" w:pos="3306"/>
        </w:tabs>
        <w:ind w:left="3306" w:hanging="360"/>
      </w:pPr>
      <w:rPr>
        <w:rFonts w:hint="default"/>
      </w:rPr>
    </w:lvl>
    <w:lvl w:ilvl="4">
      <w:start w:val="1"/>
      <w:numFmt w:val="lowerLetter"/>
      <w:lvlText w:val="%5."/>
      <w:lvlJc w:val="left"/>
      <w:pPr>
        <w:tabs>
          <w:tab w:val="num" w:pos="4026"/>
        </w:tabs>
        <w:ind w:left="4026" w:hanging="360"/>
      </w:pPr>
      <w:rPr>
        <w:rFonts w:hint="default"/>
      </w:rPr>
    </w:lvl>
    <w:lvl w:ilvl="5">
      <w:start w:val="1"/>
      <w:numFmt w:val="lowerRoman"/>
      <w:lvlText w:val="%6."/>
      <w:lvlJc w:val="righ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right"/>
      <w:pPr>
        <w:tabs>
          <w:tab w:val="num" w:pos="6906"/>
        </w:tabs>
        <w:ind w:left="6906" w:hanging="180"/>
      </w:pPr>
      <w:rPr>
        <w:rFonts w:hint="default"/>
      </w:rPr>
    </w:lvl>
  </w:abstractNum>
  <w:abstractNum w:abstractNumId="155">
    <w:nsid w:val="38E73BEE"/>
    <w:multiLevelType w:val="hybridMultilevel"/>
    <w:tmpl w:val="C9844204"/>
    <w:lvl w:ilvl="0" w:tplc="EA68507E">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2566E">
      <w:start w:val="1"/>
      <w:numFmt w:val="lowerLetter"/>
      <w:lvlText w:val="%2)"/>
      <w:lvlJc w:val="left"/>
      <w:pPr>
        <w:ind w:left="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C8876">
      <w:start w:val="1"/>
      <w:numFmt w:val="lowerRoman"/>
      <w:lvlText w:val="%3"/>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C50EA">
      <w:start w:val="1"/>
      <w:numFmt w:val="decimal"/>
      <w:lvlText w:val="%4"/>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ADEE0">
      <w:start w:val="1"/>
      <w:numFmt w:val="lowerLetter"/>
      <w:lvlText w:val="%5"/>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824C2">
      <w:start w:val="1"/>
      <w:numFmt w:val="lowerRoman"/>
      <w:lvlText w:val="%6"/>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20EA0">
      <w:start w:val="1"/>
      <w:numFmt w:val="decimal"/>
      <w:lvlText w:val="%7"/>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61B1A">
      <w:start w:val="1"/>
      <w:numFmt w:val="lowerLetter"/>
      <w:lvlText w:val="%8"/>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26566">
      <w:start w:val="1"/>
      <w:numFmt w:val="lowerRoman"/>
      <w:lvlText w:val="%9"/>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3998382E"/>
    <w:multiLevelType w:val="multilevel"/>
    <w:tmpl w:val="952E9EE4"/>
    <w:lvl w:ilvl="0">
      <w:start w:val="2"/>
      <w:numFmt w:val="decimal"/>
      <w:lvlText w:val="%1."/>
      <w:lvlJc w:val="left"/>
      <w:pPr>
        <w:tabs>
          <w:tab w:val="num" w:pos="1040"/>
        </w:tabs>
        <w:ind w:left="1040" w:hanging="680"/>
      </w:pPr>
      <w:rPr>
        <w:rFonts w:hint="default"/>
        <w:b/>
        <w:i w:val="0"/>
      </w:rPr>
    </w:lvl>
    <w:lvl w:ilvl="1">
      <w:start w:val="1"/>
      <w:numFmt w:val="decimal"/>
      <w:lvlText w:val="%2)"/>
      <w:lvlJc w:val="left"/>
      <w:pPr>
        <w:tabs>
          <w:tab w:val="num" w:pos="1664"/>
        </w:tabs>
        <w:ind w:left="1664" w:hanging="680"/>
      </w:pPr>
      <w:rPr>
        <w:rFonts w:hint="default"/>
      </w:rPr>
    </w:lvl>
    <w:lvl w:ilvl="2">
      <w:start w:val="1"/>
      <w:numFmt w:val="lowerLetter"/>
      <w:lvlText w:val="%3)"/>
      <w:lvlJc w:val="left"/>
      <w:pPr>
        <w:tabs>
          <w:tab w:val="num" w:pos="2401"/>
        </w:tabs>
        <w:ind w:left="2401" w:hanging="737"/>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7">
    <w:nsid w:val="3A1E4F60"/>
    <w:multiLevelType w:val="hybridMultilevel"/>
    <w:tmpl w:val="BBAC4E9A"/>
    <w:lvl w:ilvl="0" w:tplc="3B78D664">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nsid w:val="3A59364A"/>
    <w:multiLevelType w:val="hybridMultilevel"/>
    <w:tmpl w:val="C346CF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3AF3374B"/>
    <w:multiLevelType w:val="multilevel"/>
    <w:tmpl w:val="00000021"/>
    <w:name w:val="WW8Num82223"/>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60">
    <w:nsid w:val="3BE22030"/>
    <w:multiLevelType w:val="hybridMultilevel"/>
    <w:tmpl w:val="15F0E844"/>
    <w:lvl w:ilvl="0" w:tplc="04150011">
      <w:start w:val="1"/>
      <w:numFmt w:val="decimal"/>
      <w:lvlText w:val="%1)"/>
      <w:lvlJc w:val="left"/>
      <w:pPr>
        <w:ind w:left="644" w:hanging="360"/>
      </w:pPr>
    </w:lvl>
    <w:lvl w:ilvl="1" w:tplc="04150019" w:tentative="1">
      <w:start w:val="1"/>
      <w:numFmt w:val="lowerLetter"/>
      <w:lvlText w:val="%2."/>
      <w:lvlJc w:val="left"/>
      <w:pPr>
        <w:ind w:left="1545" w:hanging="360"/>
      </w:pPr>
    </w:lvl>
    <w:lvl w:ilvl="2" w:tplc="0415001B">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61">
    <w:nsid w:val="3CDC01E1"/>
    <w:multiLevelType w:val="hybridMultilevel"/>
    <w:tmpl w:val="FB9ADC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3CE13A1C"/>
    <w:multiLevelType w:val="hybridMultilevel"/>
    <w:tmpl w:val="F19E03BE"/>
    <w:lvl w:ilvl="0" w:tplc="E65AB4FA">
      <w:start w:val="1"/>
      <w:numFmt w:val="decimal"/>
      <w:lvlText w:val="%1)"/>
      <w:lvlJc w:val="left"/>
      <w:pPr>
        <w:tabs>
          <w:tab w:val="num" w:pos="3693"/>
        </w:tabs>
        <w:ind w:left="3637" w:hanging="397"/>
      </w:pPr>
      <w:rPr>
        <w:rFonts w:hint="default"/>
        <w:b w:val="0"/>
      </w:rPr>
    </w:lvl>
    <w:lvl w:ilvl="1" w:tplc="23FCE650">
      <w:start w:val="1"/>
      <w:numFmt w:val="decimal"/>
      <w:lvlText w:val="%2)"/>
      <w:lvlJc w:val="left"/>
      <w:pPr>
        <w:tabs>
          <w:tab w:val="num" w:pos="1533"/>
        </w:tabs>
        <w:ind w:left="1477" w:hanging="397"/>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nsid w:val="3CF672C9"/>
    <w:multiLevelType w:val="multilevel"/>
    <w:tmpl w:val="584E2FA2"/>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2"/>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val="0"/>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nsid w:val="3E0633FC"/>
    <w:multiLevelType w:val="multilevel"/>
    <w:tmpl w:val="4224B03C"/>
    <w:lvl w:ilvl="0">
      <w:start w:val="1"/>
      <w:numFmt w:val="decimal"/>
      <w:suff w:val="space"/>
      <w:lvlText w:val="%1."/>
      <w:lvlJc w:val="left"/>
      <w:pPr>
        <w:ind w:left="2062" w:hanging="360"/>
      </w:pPr>
      <w:rPr>
        <w:rFonts w:ascii="Times New Roman" w:eastAsia="Times New Roman" w:hAnsi="Times New Roman" w:cs="Times New Roman" w:hint="default"/>
        <w:b/>
        <w:strike w:val="0"/>
      </w:rPr>
    </w:lvl>
    <w:lvl w:ilvl="1">
      <w:start w:val="1"/>
      <w:numFmt w:val="lowerLetter"/>
      <w:lvlText w:val="%2."/>
      <w:lvlJc w:val="left"/>
      <w:pPr>
        <w:ind w:left="2782" w:hanging="360"/>
      </w:pPr>
      <w:rPr>
        <w:rFonts w:hint="default"/>
      </w:rPr>
    </w:lvl>
    <w:lvl w:ilvl="2">
      <w:start w:val="1"/>
      <w:numFmt w:val="lowerRoman"/>
      <w:lvlText w:val="%3."/>
      <w:lvlJc w:val="right"/>
      <w:pPr>
        <w:ind w:left="3502" w:hanging="180"/>
      </w:pPr>
      <w:rPr>
        <w:rFonts w:hint="default"/>
      </w:rPr>
    </w:lvl>
    <w:lvl w:ilvl="3">
      <w:start w:val="1"/>
      <w:numFmt w:val="decimal"/>
      <w:lvlText w:val="%4."/>
      <w:lvlJc w:val="left"/>
      <w:pPr>
        <w:ind w:left="4222" w:hanging="360"/>
      </w:pPr>
      <w:rPr>
        <w:rFonts w:hint="default"/>
      </w:rPr>
    </w:lvl>
    <w:lvl w:ilvl="4">
      <w:start w:val="1"/>
      <w:numFmt w:val="lowerLetter"/>
      <w:lvlText w:val="%5."/>
      <w:lvlJc w:val="left"/>
      <w:pPr>
        <w:ind w:left="4942" w:hanging="360"/>
      </w:pPr>
      <w:rPr>
        <w:rFonts w:hint="default"/>
      </w:rPr>
    </w:lvl>
    <w:lvl w:ilvl="5">
      <w:start w:val="1"/>
      <w:numFmt w:val="lowerRoman"/>
      <w:lvlText w:val="%6."/>
      <w:lvlJc w:val="right"/>
      <w:pPr>
        <w:ind w:left="5662" w:hanging="180"/>
      </w:pPr>
      <w:rPr>
        <w:rFonts w:hint="default"/>
      </w:rPr>
    </w:lvl>
    <w:lvl w:ilvl="6">
      <w:start w:val="1"/>
      <w:numFmt w:val="decimal"/>
      <w:lvlText w:val="%7."/>
      <w:lvlJc w:val="left"/>
      <w:pPr>
        <w:ind w:left="6382" w:hanging="360"/>
      </w:pPr>
      <w:rPr>
        <w:rFonts w:hint="default"/>
      </w:rPr>
    </w:lvl>
    <w:lvl w:ilvl="7">
      <w:start w:val="1"/>
      <w:numFmt w:val="lowerLetter"/>
      <w:lvlText w:val="%8."/>
      <w:lvlJc w:val="left"/>
      <w:pPr>
        <w:ind w:left="7102" w:hanging="360"/>
      </w:pPr>
      <w:rPr>
        <w:rFonts w:hint="default"/>
      </w:rPr>
    </w:lvl>
    <w:lvl w:ilvl="8">
      <w:start w:val="1"/>
      <w:numFmt w:val="lowerRoman"/>
      <w:lvlText w:val="%9."/>
      <w:lvlJc w:val="right"/>
      <w:pPr>
        <w:ind w:left="7822" w:hanging="180"/>
      </w:pPr>
      <w:rPr>
        <w:rFonts w:hint="default"/>
      </w:rPr>
    </w:lvl>
  </w:abstractNum>
  <w:abstractNum w:abstractNumId="165">
    <w:nsid w:val="3E482316"/>
    <w:multiLevelType w:val="hybridMultilevel"/>
    <w:tmpl w:val="D3E6E0DC"/>
    <w:lvl w:ilvl="0" w:tplc="04150017">
      <w:start w:val="1"/>
      <w:numFmt w:val="lowerLetter"/>
      <w:lvlText w:val="%1)"/>
      <w:lvlJc w:val="left"/>
      <w:pPr>
        <w:tabs>
          <w:tab w:val="num" w:pos="1080"/>
        </w:tabs>
        <w:ind w:left="1080" w:hanging="360"/>
      </w:pPr>
      <w:rPr>
        <w:rFont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6">
    <w:nsid w:val="3F097B6D"/>
    <w:multiLevelType w:val="multilevel"/>
    <w:tmpl w:val="24EAADA6"/>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2"/>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val="0"/>
        <w:i w:val="0"/>
        <w:color w:val="auto"/>
        <w:sz w:val="24"/>
        <w:szCs w:val="24"/>
      </w:rPr>
    </w:lvl>
    <w:lvl w:ilvl="3">
      <w:start w:val="1"/>
      <w:numFmt w:val="lowerLetter"/>
      <w:lvlText w:val="%4)"/>
      <w:lvlJc w:val="left"/>
      <w:pPr>
        <w:tabs>
          <w:tab w:val="num" w:pos="1440"/>
        </w:tabs>
        <w:ind w:left="1440" w:hanging="360"/>
      </w:pPr>
      <w:rPr>
        <w:rFonts w:ascii="Times New Roman" w:hAnsi="Times New Roman" w:cs="Times New Roman"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nsid w:val="3F7E16EB"/>
    <w:multiLevelType w:val="hybridMultilevel"/>
    <w:tmpl w:val="E8E8A6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3FC471C2"/>
    <w:multiLevelType w:val="multilevel"/>
    <w:tmpl w:val="00000005"/>
    <w:name w:val="WW8Num6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69">
    <w:nsid w:val="3FD5208A"/>
    <w:multiLevelType w:val="hybridMultilevel"/>
    <w:tmpl w:val="E94484C8"/>
    <w:lvl w:ilvl="0" w:tplc="60BEB034">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70">
    <w:nsid w:val="3FFD1861"/>
    <w:multiLevelType w:val="multilevel"/>
    <w:tmpl w:val="95289DAE"/>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2"/>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val="0"/>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nsid w:val="400707D3"/>
    <w:multiLevelType w:val="multilevel"/>
    <w:tmpl w:val="0000000E"/>
    <w:name w:val="WW8Num252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72">
    <w:nsid w:val="40735027"/>
    <w:multiLevelType w:val="hybridMultilevel"/>
    <w:tmpl w:val="BABA1574"/>
    <w:lvl w:ilvl="0" w:tplc="808053BC">
      <w:start w:val="1"/>
      <w:numFmt w:val="decimal"/>
      <w:lvlText w:val="%1)"/>
      <w:lvlJc w:val="left"/>
      <w:pPr>
        <w:ind w:left="786" w:hanging="360"/>
      </w:pPr>
      <w:rPr>
        <w:rFonts w:ascii="Times New Roman" w:hAnsi="Times New Roman" w:cs="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408908E8"/>
    <w:multiLevelType w:val="multilevel"/>
    <w:tmpl w:val="A4AAC08C"/>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nsid w:val="40AD7B99"/>
    <w:multiLevelType w:val="hybridMultilevel"/>
    <w:tmpl w:val="4E9E6DF6"/>
    <w:lvl w:ilvl="0" w:tplc="7DBCF2CC">
      <w:start w:val="1"/>
      <w:numFmt w:val="lowerLetter"/>
      <w:lvlText w:val="%1)"/>
      <w:lvlJc w:val="left"/>
      <w:pPr>
        <w:tabs>
          <w:tab w:val="num" w:pos="1881"/>
        </w:tabs>
        <w:ind w:left="1881" w:hanging="375"/>
      </w:pPr>
      <w:rPr>
        <w:rFonts w:cs="Times New Roman" w:hint="default"/>
        <w:b w:val="0"/>
        <w:i w:val="0"/>
      </w:rPr>
    </w:lvl>
    <w:lvl w:ilvl="1" w:tplc="0F7C6A66">
      <w:start w:val="13"/>
      <w:numFmt w:val="decimal"/>
      <w:lvlText w:val="%2."/>
      <w:lvlJc w:val="left"/>
      <w:pPr>
        <w:tabs>
          <w:tab w:val="num" w:pos="1800"/>
        </w:tabs>
        <w:ind w:left="1800" w:hanging="360"/>
      </w:pPr>
      <w:rPr>
        <w:rFonts w:hint="default"/>
        <w:b/>
      </w:rPr>
    </w:lvl>
    <w:lvl w:ilvl="2" w:tplc="D94CF698">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5">
    <w:nsid w:val="417277EB"/>
    <w:multiLevelType w:val="hybridMultilevel"/>
    <w:tmpl w:val="8B8C1668"/>
    <w:lvl w:ilvl="0" w:tplc="04150011">
      <w:start w:val="1"/>
      <w:numFmt w:val="decimal"/>
      <w:lvlText w:val="%1)"/>
      <w:lvlJc w:val="left"/>
      <w:pPr>
        <w:ind w:left="840" w:hanging="360"/>
      </w:p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76">
    <w:nsid w:val="41F22180"/>
    <w:multiLevelType w:val="hybridMultilevel"/>
    <w:tmpl w:val="BB9E5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42091BED"/>
    <w:multiLevelType w:val="hybridMultilevel"/>
    <w:tmpl w:val="21CE4440"/>
    <w:lvl w:ilvl="0" w:tplc="9E7A2F5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78">
    <w:nsid w:val="424D3C3D"/>
    <w:multiLevelType w:val="hybridMultilevel"/>
    <w:tmpl w:val="C346F2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42B44208"/>
    <w:multiLevelType w:val="hybridMultilevel"/>
    <w:tmpl w:val="2A403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42C00D01"/>
    <w:multiLevelType w:val="multilevel"/>
    <w:tmpl w:val="779ABCF4"/>
    <w:name w:val="WW8Num6833"/>
    <w:lvl w:ilvl="0">
      <w:start w:val="17"/>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81">
    <w:nsid w:val="42EB0562"/>
    <w:multiLevelType w:val="hybridMultilevel"/>
    <w:tmpl w:val="66925AD2"/>
    <w:lvl w:ilvl="0" w:tplc="04150017">
      <w:start w:val="1"/>
      <w:numFmt w:val="lowerLetter"/>
      <w:lvlText w:val="%1)"/>
      <w:lvlJc w:val="left"/>
      <w:pPr>
        <w:tabs>
          <w:tab w:val="num" w:pos="1080"/>
        </w:tabs>
        <w:ind w:left="1080" w:hanging="360"/>
      </w:pPr>
      <w:rPr>
        <w:rFont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2">
    <w:nsid w:val="43B52EF2"/>
    <w:multiLevelType w:val="hybridMultilevel"/>
    <w:tmpl w:val="E32CBB68"/>
    <w:lvl w:ilvl="0" w:tplc="16EA85D6">
      <w:start w:val="12"/>
      <w:numFmt w:val="decimal"/>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442C0F4F"/>
    <w:multiLevelType w:val="multilevel"/>
    <w:tmpl w:val="742414CC"/>
    <w:name w:val="WW8Num23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84">
    <w:nsid w:val="449C61DF"/>
    <w:multiLevelType w:val="hybridMultilevel"/>
    <w:tmpl w:val="9616685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5">
    <w:nsid w:val="45882D17"/>
    <w:multiLevelType w:val="hybridMultilevel"/>
    <w:tmpl w:val="91E0AB38"/>
    <w:lvl w:ilvl="0" w:tplc="04150011">
      <w:start w:val="1"/>
      <w:numFmt w:val="decimal"/>
      <w:lvlText w:val="%1)"/>
      <w:lvlJc w:val="left"/>
      <w:pPr>
        <w:tabs>
          <w:tab w:val="num" w:pos="1117"/>
        </w:tabs>
        <w:ind w:left="1117" w:hanging="360"/>
      </w:pPr>
    </w:lvl>
    <w:lvl w:ilvl="1" w:tplc="04150019" w:tentative="1">
      <w:start w:val="1"/>
      <w:numFmt w:val="lowerLetter"/>
      <w:lvlText w:val="%2."/>
      <w:lvlJc w:val="left"/>
      <w:pPr>
        <w:tabs>
          <w:tab w:val="num" w:pos="1837"/>
        </w:tabs>
        <w:ind w:left="1837" w:hanging="360"/>
      </w:p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186">
    <w:nsid w:val="45CE2DA3"/>
    <w:multiLevelType w:val="hybridMultilevel"/>
    <w:tmpl w:val="3D5661F4"/>
    <w:lvl w:ilvl="0" w:tplc="2C82FF4E">
      <w:start w:val="3"/>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45D25565"/>
    <w:multiLevelType w:val="hybridMultilevel"/>
    <w:tmpl w:val="BBDA2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46074BFB"/>
    <w:multiLevelType w:val="hybridMultilevel"/>
    <w:tmpl w:val="5DC840B6"/>
    <w:lvl w:ilvl="0" w:tplc="DF08B2EE">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nsid w:val="46F274C2"/>
    <w:multiLevelType w:val="hybridMultilevel"/>
    <w:tmpl w:val="2F8A3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4755562B"/>
    <w:multiLevelType w:val="hybridMultilevel"/>
    <w:tmpl w:val="D56083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1">
    <w:nsid w:val="47901F0B"/>
    <w:multiLevelType w:val="hybridMultilevel"/>
    <w:tmpl w:val="2FD8F418"/>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2">
    <w:nsid w:val="47D85D31"/>
    <w:multiLevelType w:val="hybridMultilevel"/>
    <w:tmpl w:val="E376BFE0"/>
    <w:lvl w:ilvl="0" w:tplc="F0EE9F18">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193">
    <w:nsid w:val="47F25C6D"/>
    <w:multiLevelType w:val="multilevel"/>
    <w:tmpl w:val="F7DE972C"/>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ind w:left="720" w:hanging="360"/>
      </w:p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nsid w:val="48855022"/>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95">
    <w:nsid w:val="48CD2514"/>
    <w:multiLevelType w:val="hybridMultilevel"/>
    <w:tmpl w:val="95E854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4A793BEF"/>
    <w:multiLevelType w:val="hybridMultilevel"/>
    <w:tmpl w:val="E23C9810"/>
    <w:lvl w:ilvl="0" w:tplc="33A81712">
      <w:start w:val="2"/>
      <w:numFmt w:val="decimal"/>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4B374A9E"/>
    <w:multiLevelType w:val="hybridMultilevel"/>
    <w:tmpl w:val="FF8063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4BB109A1"/>
    <w:multiLevelType w:val="hybridMultilevel"/>
    <w:tmpl w:val="519AD0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4BBC2433"/>
    <w:multiLevelType w:val="multilevel"/>
    <w:tmpl w:val="682CF834"/>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4"/>
      <w:numFmt w:val="decimal"/>
      <w:lvlText w:val="%2."/>
      <w:lvlJc w:val="left"/>
      <w:pPr>
        <w:tabs>
          <w:tab w:val="num" w:pos="965"/>
        </w:tabs>
        <w:ind w:left="965"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val="0"/>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01">
    <w:nsid w:val="4BFA7ABF"/>
    <w:multiLevelType w:val="multilevel"/>
    <w:tmpl w:val="3850B6A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4D42143E"/>
    <w:multiLevelType w:val="hybridMultilevel"/>
    <w:tmpl w:val="A3742A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3">
    <w:nsid w:val="4DAC7A01"/>
    <w:multiLevelType w:val="hybridMultilevel"/>
    <w:tmpl w:val="8D965786"/>
    <w:lvl w:ilvl="0" w:tplc="302EA334">
      <w:start w:val="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4EE43649"/>
    <w:multiLevelType w:val="hybridMultilevel"/>
    <w:tmpl w:val="B57AA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4F2455AC"/>
    <w:multiLevelType w:val="hybridMultilevel"/>
    <w:tmpl w:val="CBC6FAD6"/>
    <w:lvl w:ilvl="0" w:tplc="262CE600">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206">
    <w:nsid w:val="50896E16"/>
    <w:multiLevelType w:val="hybridMultilevel"/>
    <w:tmpl w:val="28EC63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50D40CF2"/>
    <w:multiLevelType w:val="multilevel"/>
    <w:tmpl w:val="00000026"/>
    <w:lvl w:ilvl="0">
      <w:start w:val="1"/>
      <w:numFmt w:val="decimal"/>
      <w:lvlText w:val="%1."/>
      <w:lvlJc w:val="left"/>
      <w:pPr>
        <w:tabs>
          <w:tab w:val="num" w:pos="680"/>
        </w:tabs>
        <w:ind w:left="680" w:hanging="680"/>
      </w:pPr>
      <w:rPr>
        <w:b/>
        <w:i w:val="0"/>
      </w:rPr>
    </w:lvl>
    <w:lvl w:ilvl="1">
      <w:start w:val="1"/>
      <w:numFmt w:val="decimal"/>
      <w:lvlText w:val="%2)"/>
      <w:lvlJc w:val="left"/>
      <w:pPr>
        <w:tabs>
          <w:tab w:val="num" w:pos="1304"/>
        </w:tabs>
        <w:ind w:left="1304" w:hanging="1304"/>
      </w:pPr>
    </w:lvl>
    <w:lvl w:ilvl="2">
      <w:start w:val="1"/>
      <w:numFmt w:val="lowerLetter"/>
      <w:lvlText w:val="%3)"/>
      <w:lvlJc w:val="left"/>
      <w:pPr>
        <w:tabs>
          <w:tab w:val="num" w:pos="2041"/>
        </w:tabs>
        <w:ind w:left="2041" w:hanging="2041"/>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08">
    <w:nsid w:val="52DE5133"/>
    <w:multiLevelType w:val="hybridMultilevel"/>
    <w:tmpl w:val="B20E4EC8"/>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531C3081"/>
    <w:multiLevelType w:val="hybridMultilevel"/>
    <w:tmpl w:val="D3C4A2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5349594D"/>
    <w:multiLevelType w:val="hybridMultilevel"/>
    <w:tmpl w:val="FCD2A254"/>
    <w:lvl w:ilvl="0" w:tplc="F5A672F8">
      <w:start w:val="2"/>
      <w:numFmt w:val="decimal"/>
      <w:lvlText w:val="%1."/>
      <w:lvlJc w:val="left"/>
      <w:pPr>
        <w:ind w:left="36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nsid w:val="53761C19"/>
    <w:multiLevelType w:val="hybridMultilevel"/>
    <w:tmpl w:val="7D5E08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538550F3"/>
    <w:multiLevelType w:val="hybridMultilevel"/>
    <w:tmpl w:val="7F847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53B16E08"/>
    <w:multiLevelType w:val="hybridMultilevel"/>
    <w:tmpl w:val="68C01E84"/>
    <w:lvl w:ilvl="0" w:tplc="1F042E3C">
      <w:start w:val="7"/>
      <w:numFmt w:val="decimal"/>
      <w:lvlText w:val="%1)"/>
      <w:lvlJc w:val="left"/>
      <w:pPr>
        <w:ind w:left="7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53E673BD"/>
    <w:multiLevelType w:val="hybridMultilevel"/>
    <w:tmpl w:val="D65053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546A3A2C"/>
    <w:multiLevelType w:val="hybridMultilevel"/>
    <w:tmpl w:val="8F5A01E4"/>
    <w:lvl w:ilvl="0" w:tplc="CB1EE9A0">
      <w:start w:val="14"/>
      <w:numFmt w:val="decimal"/>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54807E28"/>
    <w:multiLevelType w:val="hybridMultilevel"/>
    <w:tmpl w:val="D25CAA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7">
    <w:nsid w:val="54993773"/>
    <w:multiLevelType w:val="hybridMultilevel"/>
    <w:tmpl w:val="DC38FFB4"/>
    <w:lvl w:ilvl="0" w:tplc="F0EE9F18">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8">
    <w:nsid w:val="54AF7E37"/>
    <w:multiLevelType w:val="hybridMultilevel"/>
    <w:tmpl w:val="4C42DAEE"/>
    <w:lvl w:ilvl="0" w:tplc="E26E308C">
      <w:start w:val="1"/>
      <w:numFmt w:val="decimal"/>
      <w:lvlText w:val="%1)"/>
      <w:lvlJc w:val="left"/>
      <w:pPr>
        <w:tabs>
          <w:tab w:val="num" w:pos="1506"/>
        </w:tabs>
        <w:ind w:left="1506" w:hanging="360"/>
      </w:pPr>
      <w:rPr>
        <w:rFonts w:hint="default"/>
        <w:b w:val="0"/>
      </w:rPr>
    </w:lvl>
    <w:lvl w:ilvl="1" w:tplc="F0EE9F18">
      <w:start w:val="1"/>
      <w:numFmt w:val="decimal"/>
      <w:lvlText w:val="%2)"/>
      <w:lvlJc w:val="left"/>
      <w:pPr>
        <w:tabs>
          <w:tab w:val="num" w:pos="1866"/>
        </w:tabs>
        <w:ind w:left="1866" w:hanging="360"/>
      </w:pPr>
      <w:rPr>
        <w:rFonts w:hint="default"/>
        <w:b w:val="0"/>
      </w:rPr>
    </w:lvl>
    <w:lvl w:ilvl="2" w:tplc="E214A4BC">
      <w:start w:val="2"/>
      <w:numFmt w:val="decimal"/>
      <w:lvlText w:val="%3."/>
      <w:lvlJc w:val="left"/>
      <w:pPr>
        <w:tabs>
          <w:tab w:val="num" w:pos="2766"/>
        </w:tabs>
        <w:ind w:left="2766" w:hanging="360"/>
      </w:pPr>
      <w:rPr>
        <w:rFonts w:hint="default"/>
        <w:b/>
      </w:rPr>
    </w:lvl>
    <w:lvl w:ilvl="3" w:tplc="7DBCF2CC">
      <w:start w:val="1"/>
      <w:numFmt w:val="lowerLetter"/>
      <w:lvlText w:val="%4)"/>
      <w:lvlJc w:val="left"/>
      <w:pPr>
        <w:tabs>
          <w:tab w:val="num" w:pos="3321"/>
        </w:tabs>
        <w:ind w:left="3321" w:hanging="375"/>
      </w:pPr>
      <w:rPr>
        <w:rFonts w:cs="Times New Roman" w:hint="default"/>
        <w:b w:val="0"/>
        <w:i w:val="0"/>
      </w:rPr>
    </w:lvl>
    <w:lvl w:ilvl="4" w:tplc="F0EE9F18">
      <w:start w:val="1"/>
      <w:numFmt w:val="decimal"/>
      <w:lvlText w:val="%5)"/>
      <w:lvlJc w:val="left"/>
      <w:pPr>
        <w:tabs>
          <w:tab w:val="num" w:pos="4026"/>
        </w:tabs>
        <w:ind w:left="4026" w:hanging="360"/>
      </w:pPr>
      <w:rPr>
        <w:rFonts w:hint="default"/>
        <w:b w:val="0"/>
      </w:r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19">
    <w:nsid w:val="54E35A6E"/>
    <w:multiLevelType w:val="hybridMultilevel"/>
    <w:tmpl w:val="1F429C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0">
    <w:nsid w:val="56C92F2E"/>
    <w:multiLevelType w:val="hybridMultilevel"/>
    <w:tmpl w:val="87D47428"/>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nsid w:val="56DC072B"/>
    <w:multiLevelType w:val="hybridMultilevel"/>
    <w:tmpl w:val="35148B72"/>
    <w:lvl w:ilvl="0" w:tplc="F872F0F6">
      <w:start w:val="1"/>
      <w:numFmt w:val="decimal"/>
      <w:lvlText w:val="%1)"/>
      <w:lvlJc w:val="left"/>
      <w:pPr>
        <w:tabs>
          <w:tab w:val="num" w:pos="3693"/>
        </w:tabs>
        <w:ind w:left="36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2">
    <w:nsid w:val="56E96054"/>
    <w:multiLevelType w:val="hybridMultilevel"/>
    <w:tmpl w:val="339A0D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3">
    <w:nsid w:val="576D3EFE"/>
    <w:multiLevelType w:val="hybridMultilevel"/>
    <w:tmpl w:val="A246FC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57A10510"/>
    <w:multiLevelType w:val="multilevel"/>
    <w:tmpl w:val="00000021"/>
    <w:name w:val="WW8Num8222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25">
    <w:nsid w:val="582B1F35"/>
    <w:multiLevelType w:val="hybridMultilevel"/>
    <w:tmpl w:val="00E47E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584E71F8"/>
    <w:multiLevelType w:val="multilevel"/>
    <w:tmpl w:val="62A6F284"/>
    <w:lvl w:ilvl="0">
      <w:start w:val="4"/>
      <w:numFmt w:val="decimal"/>
      <w:suff w:val="space"/>
      <w:lvlText w:val="%1."/>
      <w:lvlJc w:val="left"/>
      <w:pPr>
        <w:ind w:left="1306" w:hanging="94"/>
      </w:pPr>
      <w:rPr>
        <w:rFonts w:hint="default"/>
        <w:b/>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b/>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227">
    <w:nsid w:val="59097A00"/>
    <w:multiLevelType w:val="hybridMultilevel"/>
    <w:tmpl w:val="AF48EBDE"/>
    <w:lvl w:ilvl="0" w:tplc="E42E755E">
      <w:start w:val="4"/>
      <w:numFmt w:val="decimal"/>
      <w:lvlText w:val="%1."/>
      <w:lvlJc w:val="left"/>
      <w:pPr>
        <w:ind w:left="360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592A6B30"/>
    <w:multiLevelType w:val="multilevel"/>
    <w:tmpl w:val="B4AA5F18"/>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29">
    <w:nsid w:val="592C479C"/>
    <w:multiLevelType w:val="hybridMultilevel"/>
    <w:tmpl w:val="84CADDCA"/>
    <w:lvl w:ilvl="0" w:tplc="04150017">
      <w:start w:val="1"/>
      <w:numFmt w:val="lowerLetter"/>
      <w:lvlText w:val="%1)"/>
      <w:lvlJc w:val="left"/>
      <w:pPr>
        <w:ind w:left="1123"/>
      </w:pPr>
      <w:rPr>
        <w:b w:val="0"/>
        <w:i w:val="0"/>
        <w:strike w:val="0"/>
        <w:dstrike w:val="0"/>
        <w:color w:val="000000"/>
        <w:sz w:val="24"/>
        <w:szCs w:val="24"/>
        <w:u w:val="none" w:color="000000"/>
        <w:bdr w:val="none" w:sz="0" w:space="0" w:color="auto"/>
        <w:shd w:val="clear" w:color="auto" w:fill="auto"/>
        <w:vertAlign w:val="baseline"/>
      </w:rPr>
    </w:lvl>
    <w:lvl w:ilvl="1" w:tplc="65666DE2">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284AE0">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4AAA6">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CA286">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8D982">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023BE8">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CB8B2">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8CC16">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0">
    <w:nsid w:val="5A511A21"/>
    <w:multiLevelType w:val="multilevel"/>
    <w:tmpl w:val="01267670"/>
    <w:name w:val="WW8Num23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231">
    <w:nsid w:val="5A757D05"/>
    <w:multiLevelType w:val="hybridMultilevel"/>
    <w:tmpl w:val="EE4095E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32">
    <w:nsid w:val="5B06431C"/>
    <w:multiLevelType w:val="multilevel"/>
    <w:tmpl w:val="EE141F7A"/>
    <w:name w:val="WW8Num25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33">
    <w:nsid w:val="5B8C544D"/>
    <w:multiLevelType w:val="hybridMultilevel"/>
    <w:tmpl w:val="AD10C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5C782BEE"/>
    <w:multiLevelType w:val="hybridMultilevel"/>
    <w:tmpl w:val="AA38A32C"/>
    <w:lvl w:ilvl="0" w:tplc="D8B413CE">
      <w:start w:val="1"/>
      <w:numFmt w:val="decimal"/>
      <w:lvlText w:val="%1)"/>
      <w:lvlJc w:val="left"/>
      <w:pPr>
        <w:tabs>
          <w:tab w:val="num" w:pos="1215"/>
        </w:tabs>
        <w:ind w:left="1215" w:hanging="360"/>
      </w:pPr>
      <w:rPr>
        <w:rFonts w:hint="default"/>
      </w:rPr>
    </w:lvl>
    <w:lvl w:ilvl="1" w:tplc="04150019" w:tentative="1">
      <w:start w:val="1"/>
      <w:numFmt w:val="lowerLetter"/>
      <w:lvlText w:val="%2."/>
      <w:lvlJc w:val="left"/>
      <w:pPr>
        <w:tabs>
          <w:tab w:val="num" w:pos="1935"/>
        </w:tabs>
        <w:ind w:left="1935" w:hanging="360"/>
      </w:pPr>
    </w:lvl>
    <w:lvl w:ilvl="2" w:tplc="0415001B" w:tentative="1">
      <w:start w:val="1"/>
      <w:numFmt w:val="lowerRoman"/>
      <w:lvlText w:val="%3."/>
      <w:lvlJc w:val="right"/>
      <w:pPr>
        <w:tabs>
          <w:tab w:val="num" w:pos="2655"/>
        </w:tabs>
        <w:ind w:left="2655" w:hanging="180"/>
      </w:pPr>
    </w:lvl>
    <w:lvl w:ilvl="3" w:tplc="0415000F" w:tentative="1">
      <w:start w:val="1"/>
      <w:numFmt w:val="decimal"/>
      <w:lvlText w:val="%4."/>
      <w:lvlJc w:val="left"/>
      <w:pPr>
        <w:tabs>
          <w:tab w:val="num" w:pos="3375"/>
        </w:tabs>
        <w:ind w:left="3375" w:hanging="360"/>
      </w:pPr>
    </w:lvl>
    <w:lvl w:ilvl="4" w:tplc="04150019" w:tentative="1">
      <w:start w:val="1"/>
      <w:numFmt w:val="lowerLetter"/>
      <w:lvlText w:val="%5."/>
      <w:lvlJc w:val="left"/>
      <w:pPr>
        <w:tabs>
          <w:tab w:val="num" w:pos="4095"/>
        </w:tabs>
        <w:ind w:left="4095" w:hanging="360"/>
      </w:pPr>
    </w:lvl>
    <w:lvl w:ilvl="5" w:tplc="0415001B" w:tentative="1">
      <w:start w:val="1"/>
      <w:numFmt w:val="lowerRoman"/>
      <w:lvlText w:val="%6."/>
      <w:lvlJc w:val="right"/>
      <w:pPr>
        <w:tabs>
          <w:tab w:val="num" w:pos="4815"/>
        </w:tabs>
        <w:ind w:left="4815" w:hanging="180"/>
      </w:pPr>
    </w:lvl>
    <w:lvl w:ilvl="6" w:tplc="0415000F" w:tentative="1">
      <w:start w:val="1"/>
      <w:numFmt w:val="decimal"/>
      <w:lvlText w:val="%7."/>
      <w:lvlJc w:val="left"/>
      <w:pPr>
        <w:tabs>
          <w:tab w:val="num" w:pos="5535"/>
        </w:tabs>
        <w:ind w:left="5535" w:hanging="360"/>
      </w:pPr>
    </w:lvl>
    <w:lvl w:ilvl="7" w:tplc="04150019" w:tentative="1">
      <w:start w:val="1"/>
      <w:numFmt w:val="lowerLetter"/>
      <w:lvlText w:val="%8."/>
      <w:lvlJc w:val="left"/>
      <w:pPr>
        <w:tabs>
          <w:tab w:val="num" w:pos="6255"/>
        </w:tabs>
        <w:ind w:left="6255" w:hanging="360"/>
      </w:pPr>
    </w:lvl>
    <w:lvl w:ilvl="8" w:tplc="0415001B" w:tentative="1">
      <w:start w:val="1"/>
      <w:numFmt w:val="lowerRoman"/>
      <w:lvlText w:val="%9."/>
      <w:lvlJc w:val="right"/>
      <w:pPr>
        <w:tabs>
          <w:tab w:val="num" w:pos="6975"/>
        </w:tabs>
        <w:ind w:left="6975" w:hanging="180"/>
      </w:pPr>
    </w:lvl>
  </w:abstractNum>
  <w:abstractNum w:abstractNumId="235">
    <w:nsid w:val="5CC35CF3"/>
    <w:multiLevelType w:val="hybridMultilevel"/>
    <w:tmpl w:val="2B3E36A0"/>
    <w:lvl w:ilvl="0" w:tplc="F0EE9F18">
      <w:start w:val="1"/>
      <w:numFmt w:val="decimal"/>
      <w:lvlText w:val="%1)"/>
      <w:lvlJc w:val="left"/>
      <w:pPr>
        <w:tabs>
          <w:tab w:val="num" w:pos="1560"/>
        </w:tabs>
        <w:ind w:left="1560" w:hanging="360"/>
      </w:pPr>
      <w:rPr>
        <w:rFonts w:hint="default"/>
      </w:rPr>
    </w:lvl>
    <w:lvl w:ilvl="1" w:tplc="0D04C1B6">
      <w:start w:val="2"/>
      <w:numFmt w:val="decimal"/>
      <w:lvlText w:val="%2."/>
      <w:lvlJc w:val="left"/>
      <w:pPr>
        <w:tabs>
          <w:tab w:val="num" w:pos="785"/>
        </w:tabs>
        <w:ind w:left="785" w:hanging="360"/>
      </w:pPr>
      <w:rPr>
        <w:rFonts w:hint="default"/>
        <w:b w:val="0"/>
      </w:rPr>
    </w:lvl>
    <w:lvl w:ilvl="2" w:tplc="9F449420">
      <w:start w:val="1"/>
      <w:numFmt w:val="decimal"/>
      <w:lvlText w:val="%3)"/>
      <w:lvlJc w:val="left"/>
      <w:pPr>
        <w:tabs>
          <w:tab w:val="num" w:pos="2820"/>
        </w:tabs>
        <w:ind w:left="2820" w:hanging="360"/>
      </w:pPr>
      <w:rPr>
        <w:rFonts w:hint="default"/>
      </w:r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36">
    <w:nsid w:val="5CE5053A"/>
    <w:multiLevelType w:val="hybridMultilevel"/>
    <w:tmpl w:val="78C21B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7">
    <w:nsid w:val="5D723048"/>
    <w:multiLevelType w:val="hybridMultilevel"/>
    <w:tmpl w:val="1E2269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5E2F068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9">
    <w:nsid w:val="5E7E53B9"/>
    <w:multiLevelType w:val="hybridMultilevel"/>
    <w:tmpl w:val="2DB291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nsid w:val="5EE3687E"/>
    <w:multiLevelType w:val="hybridMultilevel"/>
    <w:tmpl w:val="06F06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5F422FF9"/>
    <w:multiLevelType w:val="hybridMultilevel"/>
    <w:tmpl w:val="45F649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5FB97F6F"/>
    <w:multiLevelType w:val="hybridMultilevel"/>
    <w:tmpl w:val="28AA56A0"/>
    <w:lvl w:ilvl="0" w:tplc="5F7CA2D6">
      <w:start w:val="1"/>
      <w:numFmt w:val="lowerLetter"/>
      <w:lvlText w:val="%1)"/>
      <w:lvlJc w:val="left"/>
      <w:pPr>
        <w:tabs>
          <w:tab w:val="num" w:pos="757"/>
        </w:tabs>
        <w:ind w:left="397"/>
      </w:pPr>
      <w:rPr>
        <w:rFonts w:ascii="Times New Roman" w:eastAsia="Times New Roman" w:hAnsi="Times New Roman"/>
        <w:b/>
        <w:bCs/>
        <w:i w:val="0"/>
        <w:iCs w:val="0"/>
        <w:sz w:val="20"/>
        <w:szCs w:val="20"/>
      </w:rPr>
    </w:lvl>
    <w:lvl w:ilvl="1" w:tplc="93C42DA8">
      <w:start w:val="1"/>
      <w:numFmt w:val="decimal"/>
      <w:lvlText w:val="%2."/>
      <w:lvlJc w:val="left"/>
      <w:pPr>
        <w:tabs>
          <w:tab w:val="num" w:pos="360"/>
        </w:tabs>
        <w:ind w:left="360" w:hanging="360"/>
      </w:pPr>
      <w:rPr>
        <w:b/>
        <w:bCs w:val="0"/>
      </w:rPr>
    </w:lvl>
    <w:lvl w:ilvl="2" w:tplc="E0047BBE">
      <w:start w:val="1"/>
      <w:numFmt w:val="decimal"/>
      <w:lvlText w:val="%3)"/>
      <w:lvlJc w:val="left"/>
      <w:pPr>
        <w:tabs>
          <w:tab w:val="num" w:pos="2433"/>
        </w:tabs>
        <w:ind w:left="2377" w:hanging="397"/>
      </w:pPr>
      <w:rPr>
        <w:b w:val="0"/>
        <w:bCs w:val="0"/>
        <w:i w:val="0"/>
        <w:iCs w:val="0"/>
        <w:sz w:val="22"/>
        <w:szCs w:val="22"/>
      </w:rPr>
    </w:lvl>
    <w:lvl w:ilvl="3" w:tplc="CF72D176">
      <w:start w:val="1"/>
      <w:numFmt w:val="decimal"/>
      <w:lvlText w:val="%4)"/>
      <w:lvlJc w:val="left"/>
      <w:pPr>
        <w:tabs>
          <w:tab w:val="num" w:pos="2973"/>
        </w:tabs>
        <w:ind w:left="2917" w:hanging="397"/>
      </w:pPr>
      <w:rPr>
        <w:b w:val="0"/>
        <w:bCs w:val="0"/>
        <w:i w:val="0"/>
        <w:iCs w:val="0"/>
        <w:sz w:val="22"/>
        <w:szCs w:val="22"/>
      </w:rPr>
    </w:lvl>
    <w:lvl w:ilvl="4" w:tplc="561284CA">
      <w:start w:val="1"/>
      <w:numFmt w:val="lowerLetter"/>
      <w:lvlText w:val="%5)"/>
      <w:lvlJc w:val="left"/>
      <w:pPr>
        <w:tabs>
          <w:tab w:val="num" w:pos="3615"/>
        </w:tabs>
        <w:ind w:left="3615" w:hanging="375"/>
      </w:pPr>
      <w:rPr>
        <w:b w:val="0"/>
        <w:bCs w:val="0"/>
        <w:i w:val="0"/>
        <w:iCs w:val="0"/>
        <w:sz w:val="24"/>
        <w:szCs w:val="24"/>
      </w:rPr>
    </w:lvl>
    <w:lvl w:ilvl="5" w:tplc="4A0C3CAE">
      <w:start w:val="1"/>
      <w:numFmt w:val="lowerLetter"/>
      <w:lvlText w:val="%6)"/>
      <w:lvlJc w:val="left"/>
      <w:pPr>
        <w:tabs>
          <w:tab w:val="num" w:pos="4515"/>
        </w:tabs>
        <w:ind w:left="4515" w:hanging="375"/>
      </w:pPr>
      <w:rPr>
        <w:b w:val="0"/>
        <w:bCs w:val="0"/>
        <w:i w:val="0"/>
        <w:iCs w:val="0"/>
        <w:sz w:val="24"/>
        <w:szCs w:val="24"/>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3">
    <w:nsid w:val="60031C1E"/>
    <w:multiLevelType w:val="multilevel"/>
    <w:tmpl w:val="6ECE3194"/>
    <w:name w:val="WW8Num57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rPr>
        <w:rFonts w:ascii="Arial Narrow" w:eastAsia="Times New Roman" w:hAnsi="Arial Narrow" w:cs="Times New Roman"/>
      </w:r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44">
    <w:nsid w:val="60265FA1"/>
    <w:multiLevelType w:val="multilevel"/>
    <w:tmpl w:val="00000005"/>
    <w:name w:val="WW8Num622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45">
    <w:nsid w:val="605B452A"/>
    <w:multiLevelType w:val="hybridMultilevel"/>
    <w:tmpl w:val="01AA431A"/>
    <w:lvl w:ilvl="0" w:tplc="C05071F8">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nsid w:val="612A4659"/>
    <w:multiLevelType w:val="multilevel"/>
    <w:tmpl w:val="980C7A24"/>
    <w:lvl w:ilvl="0">
      <w:start w:val="1"/>
      <w:numFmt w:val="decimal"/>
      <w:suff w:val="space"/>
      <w:lvlText w:val="%1."/>
      <w:lvlJc w:val="left"/>
      <w:pPr>
        <w:ind w:left="1004" w:hanging="360"/>
      </w:pPr>
      <w:rPr>
        <w:rFonts w:ascii="Times New Roman" w:eastAsia="Times New Roman" w:hAnsi="Times New Roman" w:cs="Times New Roman" w:hint="default"/>
        <w:b/>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47">
    <w:nsid w:val="619C76A0"/>
    <w:multiLevelType w:val="hybridMultilevel"/>
    <w:tmpl w:val="754EAE56"/>
    <w:lvl w:ilvl="0" w:tplc="04150017">
      <w:start w:val="1"/>
      <w:numFmt w:val="lowerLetter"/>
      <w:lvlText w:val="%1)"/>
      <w:lvlJc w:val="left"/>
      <w:pPr>
        <w:ind w:left="795" w:hanging="360"/>
      </w:pPr>
      <w:rPr>
        <w:rFont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48">
    <w:nsid w:val="620A7561"/>
    <w:multiLevelType w:val="multilevel"/>
    <w:tmpl w:val="00000021"/>
    <w:name w:val="WW8Num822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49">
    <w:nsid w:val="62B8703E"/>
    <w:multiLevelType w:val="hybridMultilevel"/>
    <w:tmpl w:val="A1AE3A98"/>
    <w:lvl w:ilvl="0" w:tplc="D714BE3E">
      <w:start w:val="2"/>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63092778"/>
    <w:multiLevelType w:val="hybridMultilevel"/>
    <w:tmpl w:val="D25CAA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1">
    <w:nsid w:val="631B58C4"/>
    <w:multiLevelType w:val="hybridMultilevel"/>
    <w:tmpl w:val="9124A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642B03AC"/>
    <w:multiLevelType w:val="hybridMultilevel"/>
    <w:tmpl w:val="189459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642B065B"/>
    <w:multiLevelType w:val="hybridMultilevel"/>
    <w:tmpl w:val="E04097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nsid w:val="64722ADF"/>
    <w:multiLevelType w:val="hybridMultilevel"/>
    <w:tmpl w:val="C972D89A"/>
    <w:lvl w:ilvl="0" w:tplc="1F509508">
      <w:start w:val="5"/>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64AF68D7"/>
    <w:multiLevelType w:val="hybridMultilevel"/>
    <w:tmpl w:val="9446E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64B95902"/>
    <w:multiLevelType w:val="hybridMultilevel"/>
    <w:tmpl w:val="BB9E5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nsid w:val="64FF64A7"/>
    <w:multiLevelType w:val="multilevel"/>
    <w:tmpl w:val="F6223932"/>
    <w:lvl w:ilvl="0">
      <w:start w:val="2"/>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8">
    <w:nsid w:val="653F7B1F"/>
    <w:multiLevelType w:val="hybridMultilevel"/>
    <w:tmpl w:val="2B7C9B32"/>
    <w:lvl w:ilvl="0" w:tplc="3B78D664">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59">
    <w:nsid w:val="66BC13FD"/>
    <w:multiLevelType w:val="multilevel"/>
    <w:tmpl w:val="3714626E"/>
    <w:lvl w:ilvl="0">
      <w:start w:val="8"/>
      <w:numFmt w:val="decimal"/>
      <w:suff w:val="space"/>
      <w:lvlText w:val="%1."/>
      <w:lvlJc w:val="left"/>
      <w:pPr>
        <w:ind w:left="720" w:hanging="360"/>
      </w:pPr>
      <w:rPr>
        <w:rFonts w:ascii="Times New Roman" w:eastAsia="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nsid w:val="6708730F"/>
    <w:multiLevelType w:val="hybridMultilevel"/>
    <w:tmpl w:val="A2DC7B40"/>
    <w:lvl w:ilvl="0" w:tplc="79BA72E2">
      <w:start w:val="3"/>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nsid w:val="6768555F"/>
    <w:multiLevelType w:val="hybridMultilevel"/>
    <w:tmpl w:val="C8608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67E10084"/>
    <w:multiLevelType w:val="hybridMultilevel"/>
    <w:tmpl w:val="FD7E5036"/>
    <w:lvl w:ilvl="0" w:tplc="E6FC0C14">
      <w:start w:val="1"/>
      <w:numFmt w:val="decimal"/>
      <w:lvlText w:val="%1)"/>
      <w:lvlJc w:val="left"/>
      <w:pPr>
        <w:tabs>
          <w:tab w:val="num" w:pos="814"/>
        </w:tabs>
        <w:ind w:left="814" w:hanging="360"/>
      </w:pPr>
      <w:rPr>
        <w:rFonts w:hint="default"/>
      </w:rPr>
    </w:lvl>
    <w:lvl w:ilvl="1" w:tplc="391C7662">
      <w:start w:val="1"/>
      <w:numFmt w:val="upperLetter"/>
      <w:lvlText w:val="%2."/>
      <w:lvlJc w:val="left"/>
      <w:pPr>
        <w:tabs>
          <w:tab w:val="num" w:pos="1440"/>
        </w:tabs>
        <w:ind w:left="1440" w:hanging="360"/>
      </w:pPr>
      <w:rPr>
        <w:rFonts w:hint="default"/>
        <w:b/>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3">
    <w:nsid w:val="68391694"/>
    <w:multiLevelType w:val="hybridMultilevel"/>
    <w:tmpl w:val="DFFECE66"/>
    <w:lvl w:ilvl="0" w:tplc="F0EE9F18">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64">
    <w:nsid w:val="685D760C"/>
    <w:multiLevelType w:val="hybridMultilevel"/>
    <w:tmpl w:val="B2DAF364"/>
    <w:lvl w:ilvl="0" w:tplc="0798A55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6860017C"/>
    <w:multiLevelType w:val="hybridMultilevel"/>
    <w:tmpl w:val="1FE042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7">
    <w:nsid w:val="694E2E16"/>
    <w:multiLevelType w:val="hybridMultilevel"/>
    <w:tmpl w:val="CF543F30"/>
    <w:lvl w:ilvl="0" w:tplc="7890948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69A36A11"/>
    <w:multiLevelType w:val="hybridMultilevel"/>
    <w:tmpl w:val="A49A0FBE"/>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nsid w:val="6A5170E0"/>
    <w:multiLevelType w:val="hybridMultilevel"/>
    <w:tmpl w:val="417C8B38"/>
    <w:lvl w:ilvl="0" w:tplc="618CB04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1">
    <w:nsid w:val="6A8B3367"/>
    <w:multiLevelType w:val="multilevel"/>
    <w:tmpl w:val="55FC019E"/>
    <w:lvl w:ilvl="0">
      <w:start w:val="1"/>
      <w:numFmt w:val="decimal"/>
      <w:suff w:val="space"/>
      <w:lvlText w:val="%1."/>
      <w:lvlJc w:val="left"/>
      <w:pPr>
        <w:ind w:left="644"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nsid w:val="6AE940CF"/>
    <w:multiLevelType w:val="hybridMultilevel"/>
    <w:tmpl w:val="EC30A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6AF328D3"/>
    <w:multiLevelType w:val="hybridMultilevel"/>
    <w:tmpl w:val="2FFE8E16"/>
    <w:lvl w:ilvl="0" w:tplc="4EA443C4">
      <w:start w:val="11"/>
      <w:numFmt w:val="decimal"/>
      <w:lvlText w:val="%1."/>
      <w:lvlJc w:val="left"/>
      <w:pPr>
        <w:ind w:left="720" w:hanging="360"/>
      </w:pPr>
      <w:rPr>
        <w:rFonts w:ascii="Times New Roman" w:hAnsi="Times New Roman" w:hint="default"/>
        <w:b/>
        <w:bCs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6B0A3ABA"/>
    <w:multiLevelType w:val="multilevel"/>
    <w:tmpl w:val="00000005"/>
    <w:name w:val="WW8Num622"/>
    <w:lvl w:ilvl="0">
      <w:start w:val="1"/>
      <w:numFmt w:val="decimal"/>
      <w:lvlText w:val="%1."/>
      <w:lvlJc w:val="left"/>
      <w:pPr>
        <w:tabs>
          <w:tab w:val="num" w:pos="680"/>
        </w:tabs>
      </w:pPr>
      <w:rPr>
        <w:b/>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75">
    <w:nsid w:val="6C0C4D42"/>
    <w:multiLevelType w:val="hybridMultilevel"/>
    <w:tmpl w:val="5EB834CC"/>
    <w:lvl w:ilvl="0" w:tplc="26FCE9D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nsid w:val="6C291EED"/>
    <w:multiLevelType w:val="hybridMultilevel"/>
    <w:tmpl w:val="627CA79E"/>
    <w:lvl w:ilvl="0" w:tplc="FEFA449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nsid w:val="6C2B090B"/>
    <w:multiLevelType w:val="hybridMultilevel"/>
    <w:tmpl w:val="D3F86854"/>
    <w:lvl w:ilvl="0" w:tplc="CC183E76">
      <w:start w:val="2"/>
      <w:numFmt w:val="decimal"/>
      <w:lvlText w:val="%1."/>
      <w:lvlJc w:val="left"/>
      <w:pPr>
        <w:ind w:left="2062" w:hanging="360"/>
      </w:pPr>
      <w:rPr>
        <w:rFonts w:hint="default"/>
        <w:b/>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278">
    <w:nsid w:val="6C2B6F52"/>
    <w:multiLevelType w:val="hybridMultilevel"/>
    <w:tmpl w:val="7D5E08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nsid w:val="6C43080F"/>
    <w:multiLevelType w:val="hybridMultilevel"/>
    <w:tmpl w:val="A4F82EFC"/>
    <w:lvl w:ilvl="0" w:tplc="3B78D664">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0">
    <w:nsid w:val="6CA01342"/>
    <w:multiLevelType w:val="hybridMultilevel"/>
    <w:tmpl w:val="820EF262"/>
    <w:lvl w:ilvl="0" w:tplc="4EBC0372">
      <w:start w:val="10"/>
      <w:numFmt w:val="decimal"/>
      <w:lvlText w:val="%1."/>
      <w:lvlJc w:val="left"/>
      <w:pPr>
        <w:ind w:left="1200" w:hanging="360"/>
      </w:pPr>
      <w:rPr>
        <w:rFonts w:ascii="Times New Roman" w:hAnsi="Times New Roman" w:hint="default"/>
        <w:b w:val="0"/>
        <w:bCs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6CC34645"/>
    <w:multiLevelType w:val="hybridMultilevel"/>
    <w:tmpl w:val="FDEAC17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6D15001B"/>
    <w:multiLevelType w:val="multilevel"/>
    <w:tmpl w:val="D602954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83">
    <w:nsid w:val="6D326147"/>
    <w:multiLevelType w:val="hybridMultilevel"/>
    <w:tmpl w:val="3FB8F9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nsid w:val="6E4944D8"/>
    <w:multiLevelType w:val="hybridMultilevel"/>
    <w:tmpl w:val="7FF08EEE"/>
    <w:lvl w:ilvl="0" w:tplc="D832A02E">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5">
    <w:nsid w:val="6EBC76CD"/>
    <w:multiLevelType w:val="hybridMultilevel"/>
    <w:tmpl w:val="09764570"/>
    <w:lvl w:ilvl="0" w:tplc="31389840">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6">
    <w:nsid w:val="6EFD39F4"/>
    <w:multiLevelType w:val="hybridMultilevel"/>
    <w:tmpl w:val="E42AA276"/>
    <w:lvl w:ilvl="0" w:tplc="3B3610C8">
      <w:start w:val="1"/>
      <w:numFmt w:val="decimal"/>
      <w:lvlText w:val="%1)"/>
      <w:lvlJc w:val="left"/>
      <w:pPr>
        <w:ind w:left="907" w:hanging="360"/>
      </w:pPr>
      <w:rPr>
        <w:color w:val="auto"/>
      </w:rPr>
    </w:lvl>
    <w:lvl w:ilvl="1" w:tplc="04150019" w:tentative="1">
      <w:start w:val="1"/>
      <w:numFmt w:val="lowerLetter"/>
      <w:lvlText w:val="%2."/>
      <w:lvlJc w:val="left"/>
      <w:pPr>
        <w:ind w:left="1627" w:hanging="360"/>
      </w:pPr>
    </w:lvl>
    <w:lvl w:ilvl="2" w:tplc="0415001B" w:tentative="1">
      <w:start w:val="1"/>
      <w:numFmt w:val="lowerRoman"/>
      <w:lvlText w:val="%3."/>
      <w:lvlJc w:val="right"/>
      <w:pPr>
        <w:ind w:left="2347" w:hanging="180"/>
      </w:pPr>
    </w:lvl>
    <w:lvl w:ilvl="3" w:tplc="0415000F" w:tentative="1">
      <w:start w:val="1"/>
      <w:numFmt w:val="decimal"/>
      <w:lvlText w:val="%4."/>
      <w:lvlJc w:val="left"/>
      <w:pPr>
        <w:ind w:left="3067" w:hanging="360"/>
      </w:pPr>
    </w:lvl>
    <w:lvl w:ilvl="4" w:tplc="04150019" w:tentative="1">
      <w:start w:val="1"/>
      <w:numFmt w:val="lowerLetter"/>
      <w:lvlText w:val="%5."/>
      <w:lvlJc w:val="left"/>
      <w:pPr>
        <w:ind w:left="3787" w:hanging="360"/>
      </w:pPr>
    </w:lvl>
    <w:lvl w:ilvl="5" w:tplc="0415001B" w:tentative="1">
      <w:start w:val="1"/>
      <w:numFmt w:val="lowerRoman"/>
      <w:lvlText w:val="%6."/>
      <w:lvlJc w:val="right"/>
      <w:pPr>
        <w:ind w:left="4507" w:hanging="180"/>
      </w:pPr>
    </w:lvl>
    <w:lvl w:ilvl="6" w:tplc="0415000F" w:tentative="1">
      <w:start w:val="1"/>
      <w:numFmt w:val="decimal"/>
      <w:lvlText w:val="%7."/>
      <w:lvlJc w:val="left"/>
      <w:pPr>
        <w:ind w:left="5227" w:hanging="360"/>
      </w:pPr>
    </w:lvl>
    <w:lvl w:ilvl="7" w:tplc="04150019" w:tentative="1">
      <w:start w:val="1"/>
      <w:numFmt w:val="lowerLetter"/>
      <w:lvlText w:val="%8."/>
      <w:lvlJc w:val="left"/>
      <w:pPr>
        <w:ind w:left="5947" w:hanging="360"/>
      </w:pPr>
    </w:lvl>
    <w:lvl w:ilvl="8" w:tplc="0415001B" w:tentative="1">
      <w:start w:val="1"/>
      <w:numFmt w:val="lowerRoman"/>
      <w:lvlText w:val="%9."/>
      <w:lvlJc w:val="right"/>
      <w:pPr>
        <w:ind w:left="6667" w:hanging="180"/>
      </w:pPr>
    </w:lvl>
  </w:abstractNum>
  <w:abstractNum w:abstractNumId="287">
    <w:nsid w:val="6F5F5DC8"/>
    <w:multiLevelType w:val="hybridMultilevel"/>
    <w:tmpl w:val="204200F2"/>
    <w:lvl w:ilvl="0" w:tplc="D8B413CE">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8">
    <w:nsid w:val="6FF14944"/>
    <w:multiLevelType w:val="hybridMultilevel"/>
    <w:tmpl w:val="D340F562"/>
    <w:lvl w:ilvl="0" w:tplc="E6FC0C14">
      <w:start w:val="1"/>
      <w:numFmt w:val="decimal"/>
      <w:lvlText w:val="%1)"/>
      <w:lvlJc w:val="left"/>
      <w:pPr>
        <w:tabs>
          <w:tab w:val="num" w:pos="1920"/>
        </w:tabs>
        <w:ind w:left="19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nsid w:val="714419E0"/>
    <w:multiLevelType w:val="multilevel"/>
    <w:tmpl w:val="6E0AD584"/>
    <w:lvl w:ilvl="0">
      <w:start w:val="1"/>
      <w:numFmt w:val="decimal"/>
      <w:lvlText w:val="§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2."/>
      <w:lvlJc w:val="left"/>
      <w:pPr>
        <w:tabs>
          <w:tab w:val="num" w:pos="823"/>
        </w:tabs>
        <w:ind w:left="823" w:hanging="397"/>
      </w:pPr>
      <w:rPr>
        <w:rFonts w:hint="default"/>
        <w:b/>
        <w:i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i w:val="0"/>
        <w:color w:val="auto"/>
        <w:sz w:val="24"/>
        <w:szCs w:val="24"/>
      </w:rPr>
    </w:lvl>
    <w:lvl w:ilvl="3">
      <w:start w:val="1"/>
      <w:numFmt w:val="lowerLetter"/>
      <w:lvlText w:val="%4)"/>
      <w:lvlJc w:val="left"/>
      <w:pPr>
        <w:tabs>
          <w:tab w:val="num" w:pos="1440"/>
        </w:tabs>
        <w:ind w:left="1440" w:hanging="360"/>
      </w:pPr>
      <w:rPr>
        <w:rFonts w:hint="default"/>
        <w:i w:val="0"/>
      </w:rPr>
    </w:lvl>
    <w:lvl w:ilvl="4">
      <w:start w:val="1"/>
      <w:numFmt w:val="lowerLetter"/>
      <w:lvlText w:val="%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0">
    <w:nsid w:val="7188337E"/>
    <w:multiLevelType w:val="hybridMultilevel"/>
    <w:tmpl w:val="3FCA914A"/>
    <w:lvl w:ilvl="0" w:tplc="3AF0711C">
      <w:start w:val="1"/>
      <w:numFmt w:val="decimal"/>
      <w:lvlText w:val="%1."/>
      <w:lvlJc w:val="left"/>
      <w:pPr>
        <w:tabs>
          <w:tab w:val="num" w:pos="624"/>
        </w:tabs>
        <w:ind w:left="0" w:firstLine="284"/>
      </w:pPr>
      <w:rPr>
        <w:rFonts w:hint="default"/>
        <w:b/>
      </w:rPr>
    </w:lvl>
    <w:lvl w:ilvl="1" w:tplc="630C27A2">
      <w:start w:val="1"/>
      <w:numFmt w:val="decimal"/>
      <w:suff w:val="space"/>
      <w:lvlText w:val="%2)"/>
      <w:lvlJc w:val="left"/>
      <w:pPr>
        <w:ind w:left="624" w:hanging="34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1">
    <w:nsid w:val="726A26D5"/>
    <w:multiLevelType w:val="hybridMultilevel"/>
    <w:tmpl w:val="DF0669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nsid w:val="740A78AD"/>
    <w:multiLevelType w:val="hybridMultilevel"/>
    <w:tmpl w:val="8D44D8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3">
    <w:nsid w:val="74925154"/>
    <w:multiLevelType w:val="hybridMultilevel"/>
    <w:tmpl w:val="C3BA44E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94">
    <w:nsid w:val="75FD41A5"/>
    <w:multiLevelType w:val="hybridMultilevel"/>
    <w:tmpl w:val="100E5D8E"/>
    <w:lvl w:ilvl="0" w:tplc="894481AE">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nsid w:val="760616A0"/>
    <w:multiLevelType w:val="hybridMultilevel"/>
    <w:tmpl w:val="6D9460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nsid w:val="76F44430"/>
    <w:multiLevelType w:val="hybridMultilevel"/>
    <w:tmpl w:val="36CA4942"/>
    <w:lvl w:ilvl="0" w:tplc="7EF047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nsid w:val="771D7641"/>
    <w:multiLevelType w:val="hybridMultilevel"/>
    <w:tmpl w:val="C06441B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8">
    <w:nsid w:val="77304C1C"/>
    <w:multiLevelType w:val="hybridMultilevel"/>
    <w:tmpl w:val="F370B8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nsid w:val="778620C4"/>
    <w:multiLevelType w:val="hybridMultilevel"/>
    <w:tmpl w:val="7D70B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nsid w:val="77CD48D5"/>
    <w:multiLevelType w:val="hybridMultilevel"/>
    <w:tmpl w:val="9DDEF468"/>
    <w:lvl w:ilvl="0" w:tplc="631E0D5C">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nsid w:val="77F95317"/>
    <w:multiLevelType w:val="hybridMultilevel"/>
    <w:tmpl w:val="EAA41468"/>
    <w:lvl w:ilvl="0" w:tplc="F872F0F6">
      <w:start w:val="1"/>
      <w:numFmt w:val="decimal"/>
      <w:lvlText w:val="%1)"/>
      <w:lvlJc w:val="left"/>
      <w:pPr>
        <w:tabs>
          <w:tab w:val="num" w:pos="1173"/>
        </w:tabs>
        <w:ind w:left="1117" w:hanging="397"/>
      </w:p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lvl>
    <w:lvl w:ilvl="3" w:tplc="40126150">
      <w:start w:val="1"/>
      <w:numFmt w:val="decimal"/>
      <w:lvlText w:val="%4."/>
      <w:lvlJc w:val="left"/>
      <w:pPr>
        <w:tabs>
          <w:tab w:val="num" w:pos="360"/>
        </w:tabs>
        <w:ind w:left="36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2">
    <w:nsid w:val="781F03EC"/>
    <w:multiLevelType w:val="hybridMultilevel"/>
    <w:tmpl w:val="C518C1E0"/>
    <w:lvl w:ilvl="0" w:tplc="3A2E80A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nsid w:val="78BB7B22"/>
    <w:multiLevelType w:val="hybridMultilevel"/>
    <w:tmpl w:val="09763444"/>
    <w:lvl w:ilvl="0" w:tplc="4E941854">
      <w:start w:val="1"/>
      <w:numFmt w:val="decimal"/>
      <w:lvlText w:val="%1)"/>
      <w:lvlJc w:val="left"/>
      <w:pPr>
        <w:tabs>
          <w:tab w:val="num" w:pos="680"/>
        </w:tabs>
        <w:ind w:left="624" w:hanging="397"/>
      </w:pPr>
      <w:rPr>
        <w:rFonts w:hint="default"/>
      </w:rPr>
    </w:lvl>
    <w:lvl w:ilvl="1" w:tplc="68F8541C">
      <w:start w:val="1"/>
      <w:numFmt w:val="decimal"/>
      <w:lvlText w:val="%2."/>
      <w:lvlJc w:val="left"/>
      <w:pPr>
        <w:tabs>
          <w:tab w:val="num" w:pos="1440"/>
        </w:tabs>
        <w:ind w:left="1440" w:hanging="360"/>
      </w:pPr>
      <w:rPr>
        <w:rFonts w:hint="default"/>
        <w:b/>
      </w:rPr>
    </w:lvl>
    <w:lvl w:ilvl="2" w:tplc="F872F0F6">
      <w:start w:val="1"/>
      <w:numFmt w:val="decimal"/>
      <w:lvlText w:val="%3)"/>
      <w:lvlJc w:val="left"/>
      <w:pPr>
        <w:tabs>
          <w:tab w:val="num" w:pos="2433"/>
        </w:tabs>
        <w:ind w:left="2377"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4">
    <w:nsid w:val="78D840C8"/>
    <w:multiLevelType w:val="hybridMultilevel"/>
    <w:tmpl w:val="93FEE956"/>
    <w:lvl w:ilvl="0" w:tplc="4CB65926">
      <w:start w:val="1"/>
      <w:numFmt w:val="decimal"/>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305">
    <w:nsid w:val="791D1786"/>
    <w:multiLevelType w:val="hybridMultilevel"/>
    <w:tmpl w:val="1A8A7E82"/>
    <w:lvl w:ilvl="0" w:tplc="DF6CEFC2">
      <w:start w:val="1"/>
      <w:numFmt w:val="decimal"/>
      <w:lvlText w:val="%1."/>
      <w:lvlJc w:val="left"/>
      <w:pPr>
        <w:tabs>
          <w:tab w:val="num" w:pos="1070"/>
        </w:tabs>
        <w:ind w:left="1070" w:hanging="360"/>
      </w:pPr>
      <w:rPr>
        <w:b/>
        <w:strike w:val="0"/>
      </w:rPr>
    </w:lvl>
    <w:lvl w:ilvl="1" w:tplc="3B78D664">
      <w:start w:val="1"/>
      <w:numFmt w:val="decimal"/>
      <w:lvlText w:val="%2)"/>
      <w:lvlJc w:val="left"/>
      <w:pPr>
        <w:tabs>
          <w:tab w:val="num" w:pos="1790"/>
        </w:tabs>
        <w:ind w:left="1790" w:hanging="360"/>
      </w:pPr>
      <w:rPr>
        <w:rFonts w:hint="default"/>
      </w:r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306">
    <w:nsid w:val="79266CE6"/>
    <w:multiLevelType w:val="hybridMultilevel"/>
    <w:tmpl w:val="7F66E982"/>
    <w:lvl w:ilvl="0" w:tplc="D60C1E66">
      <w:start w:val="12"/>
      <w:numFmt w:val="decimal"/>
      <w:lvlText w:val="%1."/>
      <w:lvlJc w:val="left"/>
      <w:pPr>
        <w:ind w:left="2062" w:hanging="360"/>
      </w:pPr>
      <w:rPr>
        <w:rFonts w:ascii="Times New Roman" w:hAnsi="Times New Roman" w:cs="Times New Roman"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nsid w:val="7A7121F0"/>
    <w:multiLevelType w:val="hybridMultilevel"/>
    <w:tmpl w:val="274E47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nsid w:val="7AB838A0"/>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9">
    <w:nsid w:val="7B3C7406"/>
    <w:multiLevelType w:val="hybridMultilevel"/>
    <w:tmpl w:val="B86EDB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nsid w:val="7BBB7711"/>
    <w:multiLevelType w:val="hybridMultilevel"/>
    <w:tmpl w:val="583EA520"/>
    <w:lvl w:ilvl="0" w:tplc="8B16506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nsid w:val="7BF0762D"/>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312">
    <w:nsid w:val="7C0408E2"/>
    <w:multiLevelType w:val="multilevel"/>
    <w:tmpl w:val="A28E97A8"/>
    <w:lvl w:ilvl="0">
      <w:start w:val="1"/>
      <w:numFmt w:val="decimal"/>
      <w:lvlText w:val="%1."/>
      <w:lvlJc w:val="left"/>
      <w:pPr>
        <w:tabs>
          <w:tab w:val="num" w:pos="720"/>
        </w:tabs>
        <w:ind w:left="720" w:hanging="36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3">
    <w:nsid w:val="7C19168F"/>
    <w:multiLevelType w:val="hybridMultilevel"/>
    <w:tmpl w:val="903CCC0A"/>
    <w:lvl w:ilvl="0" w:tplc="3AE00248">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4">
    <w:nsid w:val="7C31496D"/>
    <w:multiLevelType w:val="hybridMultilevel"/>
    <w:tmpl w:val="82E4D50C"/>
    <w:lvl w:ilvl="0" w:tplc="E4D8AD7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nsid w:val="7DE87792"/>
    <w:multiLevelType w:val="hybridMultilevel"/>
    <w:tmpl w:val="CA70C6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6">
    <w:nsid w:val="7E2D5582"/>
    <w:multiLevelType w:val="multilevel"/>
    <w:tmpl w:val="DF72BCCC"/>
    <w:lvl w:ilvl="0">
      <w:start w:val="1"/>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7">
    <w:nsid w:val="7E51303B"/>
    <w:multiLevelType w:val="hybridMultilevel"/>
    <w:tmpl w:val="0D5E4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nsid w:val="7FC460AC"/>
    <w:multiLevelType w:val="multilevel"/>
    <w:tmpl w:val="2DF6BF56"/>
    <w:name w:val="WW8Num6222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319">
    <w:nsid w:val="7FE374EA"/>
    <w:multiLevelType w:val="hybridMultilevel"/>
    <w:tmpl w:val="1F380A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nsid w:val="7FEB2A84"/>
    <w:multiLevelType w:val="hybridMultilevel"/>
    <w:tmpl w:val="A116350A"/>
    <w:lvl w:ilvl="0" w:tplc="08807050">
      <w:start w:val="4"/>
      <w:numFmt w:val="decimal"/>
      <w:lvlText w:val="%1."/>
      <w:lvlJc w:val="left"/>
      <w:pPr>
        <w:ind w:left="1287"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8"/>
  </w:num>
  <w:num w:numId="2">
    <w:abstractNumId w:val="63"/>
  </w:num>
  <w:num w:numId="3">
    <w:abstractNumId w:val="270"/>
  </w:num>
  <w:num w:numId="4">
    <w:abstractNumId w:val="148"/>
  </w:num>
  <w:num w:numId="5">
    <w:abstractNumId w:val="151"/>
  </w:num>
  <w:num w:numId="6">
    <w:abstractNumId w:val="226"/>
  </w:num>
  <w:num w:numId="7">
    <w:abstractNumId w:val="240"/>
  </w:num>
  <w:num w:numId="8">
    <w:abstractNumId w:val="186"/>
  </w:num>
  <w:num w:numId="9">
    <w:abstractNumId w:val="123"/>
  </w:num>
  <w:num w:numId="10">
    <w:abstractNumId w:val="150"/>
  </w:num>
  <w:num w:numId="11">
    <w:abstractNumId w:val="217"/>
  </w:num>
  <w:num w:numId="12">
    <w:abstractNumId w:val="134"/>
  </w:num>
  <w:num w:numId="13">
    <w:abstractNumId w:val="131"/>
  </w:num>
  <w:num w:numId="14">
    <w:abstractNumId w:val="127"/>
  </w:num>
  <w:num w:numId="15">
    <w:abstractNumId w:val="132"/>
  </w:num>
  <w:num w:numId="16">
    <w:abstractNumId w:val="303"/>
  </w:num>
  <w:num w:numId="17">
    <w:abstractNumId w:val="65"/>
  </w:num>
  <w:num w:numId="18">
    <w:abstractNumId w:val="57"/>
  </w:num>
  <w:num w:numId="19">
    <w:abstractNumId w:val="257"/>
  </w:num>
  <w:num w:numId="20">
    <w:abstractNumId w:val="220"/>
  </w:num>
  <w:num w:numId="21">
    <w:abstractNumId w:val="188"/>
  </w:num>
  <w:num w:numId="22">
    <w:abstractNumId w:val="50"/>
  </w:num>
  <w:num w:numId="23">
    <w:abstractNumId w:val="268"/>
  </w:num>
  <w:num w:numId="24">
    <w:abstractNumId w:val="153"/>
  </w:num>
  <w:num w:numId="25">
    <w:abstractNumId w:val="74"/>
  </w:num>
  <w:num w:numId="26">
    <w:abstractNumId w:val="192"/>
  </w:num>
  <w:num w:numId="27">
    <w:abstractNumId w:val="30"/>
  </w:num>
  <w:num w:numId="28">
    <w:abstractNumId w:val="205"/>
  </w:num>
  <w:num w:numId="29">
    <w:abstractNumId w:val="129"/>
  </w:num>
  <w:num w:numId="30">
    <w:abstractNumId w:val="235"/>
  </w:num>
  <w:num w:numId="31">
    <w:abstractNumId w:val="263"/>
  </w:num>
  <w:num w:numId="32">
    <w:abstractNumId w:val="218"/>
  </w:num>
  <w:num w:numId="33">
    <w:abstractNumId w:val="85"/>
  </w:num>
  <w:num w:numId="34">
    <w:abstractNumId w:val="160"/>
  </w:num>
  <w:num w:numId="35">
    <w:abstractNumId w:val="285"/>
  </w:num>
  <w:num w:numId="36">
    <w:abstractNumId w:val="143"/>
  </w:num>
  <w:num w:numId="37">
    <w:abstractNumId w:val="75"/>
  </w:num>
  <w:num w:numId="38">
    <w:abstractNumId w:val="187"/>
  </w:num>
  <w:num w:numId="39">
    <w:abstractNumId w:val="225"/>
  </w:num>
  <w:num w:numId="40">
    <w:abstractNumId w:val="17"/>
  </w:num>
  <w:num w:numId="41">
    <w:abstractNumId w:val="283"/>
  </w:num>
  <w:num w:numId="42">
    <w:abstractNumId w:val="36"/>
  </w:num>
  <w:num w:numId="43">
    <w:abstractNumId w:val="138"/>
  </w:num>
  <w:num w:numId="44">
    <w:abstractNumId w:val="121"/>
  </w:num>
  <w:num w:numId="45">
    <w:abstractNumId w:val="48"/>
  </w:num>
  <w:num w:numId="46">
    <w:abstractNumId w:val="89"/>
  </w:num>
  <w:num w:numId="47">
    <w:abstractNumId w:val="202"/>
  </w:num>
  <w:num w:numId="48">
    <w:abstractNumId w:val="253"/>
  </w:num>
  <w:num w:numId="49">
    <w:abstractNumId w:val="28"/>
  </w:num>
  <w:num w:numId="50">
    <w:abstractNumId w:val="314"/>
  </w:num>
  <w:num w:numId="51">
    <w:abstractNumId w:val="24"/>
  </w:num>
  <w:num w:numId="52">
    <w:abstractNumId w:val="111"/>
  </w:num>
  <w:num w:numId="53">
    <w:abstractNumId w:val="140"/>
  </w:num>
  <w:num w:numId="54">
    <w:abstractNumId w:val="69"/>
  </w:num>
  <w:num w:numId="55">
    <w:abstractNumId w:val="209"/>
  </w:num>
  <w:num w:numId="56">
    <w:abstractNumId w:val="93"/>
  </w:num>
  <w:num w:numId="57">
    <w:abstractNumId w:val="67"/>
  </w:num>
  <w:num w:numId="58">
    <w:abstractNumId w:val="191"/>
  </w:num>
  <w:num w:numId="59">
    <w:abstractNumId w:val="130"/>
  </w:num>
  <w:num w:numId="60">
    <w:abstractNumId w:val="96"/>
  </w:num>
  <w:num w:numId="61">
    <w:abstractNumId w:val="292"/>
  </w:num>
  <w:num w:numId="62">
    <w:abstractNumId w:val="79"/>
  </w:num>
  <w:num w:numId="63">
    <w:abstractNumId w:val="87"/>
  </w:num>
  <w:num w:numId="64">
    <w:abstractNumId w:val="136"/>
  </w:num>
  <w:num w:numId="65">
    <w:abstractNumId w:val="271"/>
  </w:num>
  <w:num w:numId="66">
    <w:abstractNumId w:val="221"/>
  </w:num>
  <w:num w:numId="67">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num>
  <w:num w:numId="71">
    <w:abstractNumId w:val="106"/>
  </w:num>
  <w:num w:numId="72">
    <w:abstractNumId w:val="174"/>
  </w:num>
  <w:num w:numId="73">
    <w:abstractNumId w:val="234"/>
  </w:num>
  <w:num w:numId="74">
    <w:abstractNumId w:val="82"/>
  </w:num>
  <w:num w:numId="75">
    <w:abstractNumId w:val="287"/>
  </w:num>
  <w:num w:numId="76">
    <w:abstractNumId w:val="144"/>
  </w:num>
  <w:num w:numId="77">
    <w:abstractNumId w:val="172"/>
  </w:num>
  <w:num w:numId="78">
    <w:abstractNumId w:val="71"/>
  </w:num>
  <w:num w:numId="79">
    <w:abstractNumId w:val="119"/>
  </w:num>
  <w:num w:numId="80">
    <w:abstractNumId w:val="233"/>
  </w:num>
  <w:num w:numId="81">
    <w:abstractNumId w:val="290"/>
  </w:num>
  <w:num w:numId="82">
    <w:abstractNumId w:val="185"/>
  </w:num>
  <w:num w:numId="83">
    <w:abstractNumId w:val="35"/>
  </w:num>
  <w:num w:numId="84">
    <w:abstractNumId w:val="98"/>
  </w:num>
  <w:num w:numId="85">
    <w:abstractNumId w:val="316"/>
  </w:num>
  <w:num w:numId="86">
    <w:abstractNumId w:val="308"/>
  </w:num>
  <w:num w:numId="87">
    <w:abstractNumId w:val="238"/>
  </w:num>
  <w:num w:numId="88">
    <w:abstractNumId w:val="156"/>
  </w:num>
  <w:num w:numId="89">
    <w:abstractNumId w:val="3"/>
  </w:num>
  <w:num w:numId="90">
    <w:abstractNumId w:val="12"/>
  </w:num>
  <w:num w:numId="91">
    <w:abstractNumId w:val="62"/>
  </w:num>
  <w:num w:numId="92">
    <w:abstractNumId w:val="78"/>
  </w:num>
  <w:num w:numId="93">
    <w:abstractNumId w:val="200"/>
  </w:num>
  <w:num w:numId="94">
    <w:abstractNumId w:val="88"/>
  </w:num>
  <w:num w:numId="95">
    <w:abstractNumId w:val="183"/>
  </w:num>
  <w:num w:numId="96">
    <w:abstractNumId w:val="230"/>
  </w:num>
  <w:num w:numId="97">
    <w:abstractNumId w:val="29"/>
  </w:num>
  <w:num w:numId="98">
    <w:abstractNumId w:val="114"/>
  </w:num>
  <w:num w:numId="99">
    <w:abstractNumId w:val="311"/>
  </w:num>
  <w:num w:numId="100">
    <w:abstractNumId w:val="46"/>
  </w:num>
  <w:num w:numId="101">
    <w:abstractNumId w:val="66"/>
  </w:num>
  <w:num w:numId="102">
    <w:abstractNumId w:val="194"/>
  </w:num>
  <w:num w:numId="103">
    <w:abstractNumId w:val="207"/>
  </w:num>
  <w:num w:numId="104">
    <w:abstractNumId w:val="9"/>
  </w:num>
  <w:num w:numId="105">
    <w:abstractNumId w:val="262"/>
  </w:num>
  <w:num w:numId="106">
    <w:abstractNumId w:val="22"/>
  </w:num>
  <w:num w:numId="107">
    <w:abstractNumId w:val="288"/>
  </w:num>
  <w:num w:numId="108">
    <w:abstractNumId w:val="142"/>
  </w:num>
  <w:num w:numId="109">
    <w:abstractNumId w:val="258"/>
  </w:num>
  <w:num w:numId="110">
    <w:abstractNumId w:val="157"/>
  </w:num>
  <w:num w:numId="111">
    <w:abstractNumId w:val="279"/>
  </w:num>
  <w:num w:numId="112">
    <w:abstractNumId w:val="302"/>
  </w:num>
  <w:num w:numId="113">
    <w:abstractNumId w:val="189"/>
  </w:num>
  <w:num w:numId="114">
    <w:abstractNumId w:val="246"/>
  </w:num>
  <w:num w:numId="115">
    <w:abstractNumId w:val="161"/>
  </w:num>
  <w:num w:numId="116">
    <w:abstractNumId w:val="124"/>
  </w:num>
  <w:num w:numId="117">
    <w:abstractNumId w:val="199"/>
  </w:num>
  <w:num w:numId="118">
    <w:abstractNumId w:val="198"/>
  </w:num>
  <w:num w:numId="119">
    <w:abstractNumId w:val="166"/>
  </w:num>
  <w:num w:numId="120">
    <w:abstractNumId w:val="204"/>
  </w:num>
  <w:num w:numId="121">
    <w:abstractNumId w:val="118"/>
  </w:num>
  <w:num w:numId="122">
    <w:abstractNumId w:val="163"/>
  </w:num>
  <w:num w:numId="123">
    <w:abstractNumId w:val="170"/>
  </w:num>
  <w:num w:numId="124">
    <w:abstractNumId w:val="115"/>
  </w:num>
  <w:num w:numId="125">
    <w:abstractNumId w:val="101"/>
  </w:num>
  <w:num w:numId="126">
    <w:abstractNumId w:val="70"/>
  </w:num>
  <w:num w:numId="127">
    <w:abstractNumId w:val="154"/>
  </w:num>
  <w:num w:numId="128">
    <w:abstractNumId w:val="173"/>
  </w:num>
  <w:num w:numId="129">
    <w:abstractNumId w:val="25"/>
  </w:num>
  <w:num w:numId="130">
    <w:abstractNumId w:val="317"/>
  </w:num>
  <w:num w:numId="131">
    <w:abstractNumId w:val="309"/>
  </w:num>
  <w:num w:numId="132">
    <w:abstractNumId w:val="1"/>
  </w:num>
  <w:num w:numId="133">
    <w:abstractNumId w:val="295"/>
  </w:num>
  <w:num w:numId="134">
    <w:abstractNumId w:val="68"/>
  </w:num>
  <w:num w:numId="135">
    <w:abstractNumId w:val="102"/>
  </w:num>
  <w:num w:numId="136">
    <w:abstractNumId w:val="21"/>
  </w:num>
  <w:num w:numId="137">
    <w:abstractNumId w:val="223"/>
  </w:num>
  <w:num w:numId="138">
    <w:abstractNumId w:val="236"/>
  </w:num>
  <w:num w:numId="139">
    <w:abstractNumId w:val="291"/>
  </w:num>
  <w:num w:numId="140">
    <w:abstractNumId w:val="81"/>
  </w:num>
  <w:num w:numId="141">
    <w:abstractNumId w:val="125"/>
  </w:num>
  <w:num w:numId="142">
    <w:abstractNumId w:val="76"/>
  </w:num>
  <w:num w:numId="143">
    <w:abstractNumId w:val="112"/>
  </w:num>
  <w:num w:numId="144">
    <w:abstractNumId w:val="16"/>
  </w:num>
  <w:num w:numId="145">
    <w:abstractNumId w:val="315"/>
  </w:num>
  <w:num w:numId="146">
    <w:abstractNumId w:val="190"/>
  </w:num>
  <w:num w:numId="147">
    <w:abstractNumId w:val="86"/>
  </w:num>
  <w:num w:numId="148">
    <w:abstractNumId w:val="42"/>
  </w:num>
  <w:num w:numId="149">
    <w:abstractNumId w:val="219"/>
  </w:num>
  <w:num w:numId="150">
    <w:abstractNumId w:val="222"/>
  </w:num>
  <w:num w:numId="151">
    <w:abstractNumId w:val="2"/>
  </w:num>
  <w:num w:numId="152">
    <w:abstractNumId w:val="4"/>
  </w:num>
  <w:num w:numId="153">
    <w:abstractNumId w:val="5"/>
  </w:num>
  <w:num w:numId="154">
    <w:abstractNumId w:val="6"/>
  </w:num>
  <w:num w:numId="155">
    <w:abstractNumId w:val="298"/>
  </w:num>
  <w:num w:numId="156">
    <w:abstractNumId w:val="266"/>
  </w:num>
  <w:num w:numId="157">
    <w:abstractNumId w:val="289"/>
  </w:num>
  <w:num w:numId="158">
    <w:abstractNumId w:val="313"/>
  </w:num>
  <w:num w:numId="159">
    <w:abstractNumId w:val="105"/>
  </w:num>
  <w:num w:numId="160">
    <w:abstractNumId w:val="120"/>
  </w:num>
  <w:num w:numId="161">
    <w:abstractNumId w:val="227"/>
  </w:num>
  <w:num w:numId="162">
    <w:abstractNumId w:val="18"/>
  </w:num>
  <w:num w:numId="163">
    <w:abstractNumId w:val="259"/>
  </w:num>
  <w:num w:numId="164">
    <w:abstractNumId w:val="241"/>
  </w:num>
  <w:num w:numId="165">
    <w:abstractNumId w:val="40"/>
  </w:num>
  <w:num w:numId="166">
    <w:abstractNumId w:val="61"/>
  </w:num>
  <w:num w:numId="167">
    <w:abstractNumId w:val="19"/>
  </w:num>
  <w:num w:numId="168">
    <w:abstractNumId w:val="34"/>
  </w:num>
  <w:num w:numId="169">
    <w:abstractNumId w:val="54"/>
  </w:num>
  <w:num w:numId="170">
    <w:abstractNumId w:val="175"/>
  </w:num>
  <w:num w:numId="171">
    <w:abstractNumId w:val="201"/>
  </w:num>
  <w:num w:numId="172">
    <w:abstractNumId w:val="167"/>
  </w:num>
  <w:num w:numId="173">
    <w:abstractNumId w:val="265"/>
  </w:num>
  <w:num w:numId="174">
    <w:abstractNumId w:val="53"/>
  </w:num>
  <w:num w:numId="175">
    <w:abstractNumId w:val="117"/>
  </w:num>
  <w:num w:numId="176">
    <w:abstractNumId w:val="162"/>
  </w:num>
  <w:num w:numId="177">
    <w:abstractNumId w:val="261"/>
  </w:num>
  <w:num w:numId="178">
    <w:abstractNumId w:val="277"/>
  </w:num>
  <w:num w:numId="179">
    <w:abstractNumId w:val="179"/>
  </w:num>
  <w:num w:numId="180">
    <w:abstractNumId w:val="43"/>
  </w:num>
  <w:num w:numId="181">
    <w:abstractNumId w:val="20"/>
  </w:num>
  <w:num w:numId="182">
    <w:abstractNumId w:val="264"/>
  </w:num>
  <w:num w:numId="183">
    <w:abstractNumId w:val="307"/>
  </w:num>
  <w:num w:numId="184">
    <w:abstractNumId w:val="184"/>
  </w:num>
  <w:num w:numId="185">
    <w:abstractNumId w:val="197"/>
  </w:num>
  <w:num w:numId="186">
    <w:abstractNumId w:val="237"/>
  </w:num>
  <w:num w:numId="187">
    <w:abstractNumId w:val="213"/>
  </w:num>
  <w:num w:numId="188">
    <w:abstractNumId w:val="116"/>
  </w:num>
  <w:num w:numId="189">
    <w:abstractNumId w:val="126"/>
  </w:num>
  <w:num w:numId="190">
    <w:abstractNumId w:val="305"/>
  </w:num>
  <w:num w:numId="191">
    <w:abstractNumId w:val="180"/>
  </w:num>
  <w:num w:numId="192">
    <w:abstractNumId w:val="284"/>
  </w:num>
  <w:num w:numId="193">
    <w:abstractNumId w:val="44"/>
  </w:num>
  <w:num w:numId="194">
    <w:abstractNumId w:val="272"/>
  </w:num>
  <w:num w:numId="195">
    <w:abstractNumId w:val="297"/>
  </w:num>
  <w:num w:numId="196">
    <w:abstractNumId w:val="137"/>
  </w:num>
  <w:num w:numId="197">
    <w:abstractNumId w:val="282"/>
  </w:num>
  <w:num w:numId="198">
    <w:abstractNumId w:val="206"/>
  </w:num>
  <w:num w:numId="199">
    <w:abstractNumId w:val="294"/>
  </w:num>
  <w:num w:numId="200">
    <w:abstractNumId w:val="58"/>
  </w:num>
  <w:num w:numId="201">
    <w:abstractNumId w:val="195"/>
  </w:num>
  <w:num w:numId="202">
    <w:abstractNumId w:val="231"/>
  </w:num>
  <w:num w:numId="203">
    <w:abstractNumId w:val="109"/>
  </w:num>
  <w:num w:numId="204">
    <w:abstractNumId w:val="45"/>
  </w:num>
  <w:num w:numId="205">
    <w:abstractNumId w:val="251"/>
  </w:num>
  <w:num w:numId="206">
    <w:abstractNumId w:val="92"/>
  </w:num>
  <w:num w:numId="207">
    <w:abstractNumId w:val="169"/>
  </w:num>
  <w:num w:numId="208">
    <w:abstractNumId w:val="293"/>
  </w:num>
  <w:num w:numId="209">
    <w:abstractNumId w:val="255"/>
  </w:num>
  <w:num w:numId="210">
    <w:abstractNumId w:val="146"/>
  </w:num>
  <w:num w:numId="211">
    <w:abstractNumId w:val="299"/>
  </w:num>
  <w:num w:numId="212">
    <w:abstractNumId w:val="141"/>
  </w:num>
  <w:num w:numId="213">
    <w:abstractNumId w:val="133"/>
  </w:num>
  <w:num w:numId="214">
    <w:abstractNumId w:val="152"/>
  </w:num>
  <w:num w:numId="215">
    <w:abstractNumId w:val="103"/>
  </w:num>
  <w:num w:numId="216">
    <w:abstractNumId w:val="306"/>
  </w:num>
  <w:num w:numId="217">
    <w:abstractNumId w:val="254"/>
  </w:num>
  <w:num w:numId="218">
    <w:abstractNumId w:val="149"/>
  </w:num>
  <w:num w:numId="219">
    <w:abstractNumId w:val="182"/>
  </w:num>
  <w:num w:numId="220">
    <w:abstractNumId w:val="164"/>
  </w:num>
  <w:num w:numId="221">
    <w:abstractNumId w:val="158"/>
  </w:num>
  <w:num w:numId="222">
    <w:abstractNumId w:val="59"/>
  </w:num>
  <w:num w:numId="223">
    <w:abstractNumId w:val="267"/>
  </w:num>
  <w:num w:numId="224">
    <w:abstractNumId w:val="208"/>
  </w:num>
  <w:num w:numId="225">
    <w:abstractNumId w:val="239"/>
  </w:num>
  <w:num w:numId="226">
    <w:abstractNumId w:val="155"/>
  </w:num>
  <w:num w:numId="227">
    <w:abstractNumId w:val="300"/>
  </w:num>
  <w:num w:numId="228">
    <w:abstractNumId w:val="73"/>
  </w:num>
  <w:num w:numId="229">
    <w:abstractNumId w:val="245"/>
  </w:num>
  <w:num w:numId="230">
    <w:abstractNumId w:val="147"/>
  </w:num>
  <w:num w:numId="231">
    <w:abstractNumId w:val="196"/>
  </w:num>
  <w:num w:numId="232">
    <w:abstractNumId w:val="215"/>
  </w:num>
  <w:num w:numId="233">
    <w:abstractNumId w:val="210"/>
  </w:num>
  <w:num w:numId="234">
    <w:abstractNumId w:val="260"/>
  </w:num>
  <w:num w:numId="235">
    <w:abstractNumId w:val="72"/>
  </w:num>
  <w:num w:numId="236">
    <w:abstractNumId w:val="193"/>
  </w:num>
  <w:num w:numId="237">
    <w:abstractNumId w:val="181"/>
  </w:num>
  <w:num w:numId="238">
    <w:abstractNumId w:val="165"/>
  </w:num>
  <w:num w:numId="239">
    <w:abstractNumId w:val="145"/>
  </w:num>
  <w:num w:numId="240">
    <w:abstractNumId w:val="304"/>
  </w:num>
  <w:num w:numId="241">
    <w:abstractNumId w:val="250"/>
  </w:num>
  <w:num w:numId="242">
    <w:abstractNumId w:val="216"/>
  </w:num>
  <w:num w:numId="243">
    <w:abstractNumId w:val="84"/>
  </w:num>
  <w:num w:numId="244">
    <w:abstractNumId w:val="99"/>
  </w:num>
  <w:num w:numId="245">
    <w:abstractNumId w:val="55"/>
  </w:num>
  <w:num w:numId="246">
    <w:abstractNumId w:val="33"/>
  </w:num>
  <w:num w:numId="247">
    <w:abstractNumId w:val="113"/>
  </w:num>
  <w:num w:numId="248">
    <w:abstractNumId w:val="286"/>
  </w:num>
  <w:num w:numId="249">
    <w:abstractNumId w:val="229"/>
  </w:num>
  <w:num w:numId="250">
    <w:abstractNumId w:val="95"/>
  </w:num>
  <w:num w:numId="251">
    <w:abstractNumId w:val="177"/>
  </w:num>
  <w:num w:numId="252">
    <w:abstractNumId w:val="64"/>
  </w:num>
  <w:num w:numId="253">
    <w:abstractNumId w:val="49"/>
  </w:num>
  <w:num w:numId="254">
    <w:abstractNumId w:val="41"/>
  </w:num>
  <w:num w:numId="255">
    <w:abstractNumId w:val="278"/>
  </w:num>
  <w:num w:numId="256">
    <w:abstractNumId w:val="211"/>
  </w:num>
  <w:num w:numId="257">
    <w:abstractNumId w:val="26"/>
  </w:num>
  <w:num w:numId="258">
    <w:abstractNumId w:val="56"/>
  </w:num>
  <w:num w:numId="259">
    <w:abstractNumId w:val="31"/>
  </w:num>
  <w:num w:numId="260">
    <w:abstractNumId w:val="178"/>
  </w:num>
  <w:num w:numId="261">
    <w:abstractNumId w:val="90"/>
  </w:num>
  <w:num w:numId="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69"/>
  </w:num>
  <w:num w:numId="266">
    <w:abstractNumId w:val="39"/>
  </w:num>
  <w:num w:numId="267">
    <w:abstractNumId w:val="310"/>
  </w:num>
  <w:num w:numId="268">
    <w:abstractNumId w:val="273"/>
  </w:num>
  <w:num w:numId="269">
    <w:abstractNumId w:val="135"/>
  </w:num>
  <w:num w:numId="270">
    <w:abstractNumId w:val="249"/>
  </w:num>
  <w:num w:numId="271">
    <w:abstractNumId w:val="320"/>
  </w:num>
  <w:num w:numId="272">
    <w:abstractNumId w:val="247"/>
  </w:num>
  <w:num w:numId="273">
    <w:abstractNumId w:val="275"/>
  </w:num>
  <w:num w:numId="274">
    <w:abstractNumId w:val="108"/>
  </w:num>
  <w:num w:numId="275">
    <w:abstractNumId w:val="122"/>
  </w:num>
  <w:num w:numId="276">
    <w:abstractNumId w:val="110"/>
  </w:num>
  <w:num w:numId="277">
    <w:abstractNumId w:val="91"/>
  </w:num>
  <w:num w:numId="278">
    <w:abstractNumId w:val="319"/>
  </w:num>
  <w:num w:numId="279">
    <w:abstractNumId w:val="214"/>
  </w:num>
  <w:num w:numId="280">
    <w:abstractNumId w:val="80"/>
  </w:num>
  <w:num w:numId="281">
    <w:abstractNumId w:val="94"/>
  </w:num>
  <w:num w:numId="282">
    <w:abstractNumId w:val="280"/>
  </w:num>
  <w:num w:numId="283">
    <w:abstractNumId w:val="32"/>
  </w:num>
  <w:num w:numId="284">
    <w:abstractNumId w:val="276"/>
  </w:num>
  <w:num w:numId="285">
    <w:abstractNumId w:val="27"/>
  </w:num>
  <w:num w:numId="286">
    <w:abstractNumId w:val="203"/>
  </w:num>
  <w:num w:numId="287">
    <w:abstractNumId w:val="252"/>
  </w:num>
  <w:num w:numId="288">
    <w:abstractNumId w:val="104"/>
  </w:num>
  <w:num w:numId="289">
    <w:abstractNumId w:val="281"/>
  </w:num>
  <w:num w:numId="290">
    <w:abstractNumId w:val="296"/>
  </w:num>
  <w:num w:numId="291">
    <w:abstractNumId w:val="176"/>
  </w:num>
  <w:num w:numId="292">
    <w:abstractNumId w:val="37"/>
  </w:num>
  <w:num w:numId="293">
    <w:abstractNumId w:val="228"/>
  </w:num>
  <w:num w:numId="294">
    <w:abstractNumId w:val="212"/>
  </w:num>
  <w:num w:numId="295">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47"/>
  </w:num>
  <w:numIdMacAtCleanup w:val="2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1737"/>
    <w:rsid w:val="00001110"/>
    <w:rsid w:val="00003702"/>
    <w:rsid w:val="00004767"/>
    <w:rsid w:val="00005EAD"/>
    <w:rsid w:val="00010E79"/>
    <w:rsid w:val="00012404"/>
    <w:rsid w:val="000132A2"/>
    <w:rsid w:val="000146BE"/>
    <w:rsid w:val="00021673"/>
    <w:rsid w:val="00023091"/>
    <w:rsid w:val="00024C55"/>
    <w:rsid w:val="00024CDE"/>
    <w:rsid w:val="00025DBA"/>
    <w:rsid w:val="00026D4B"/>
    <w:rsid w:val="00027496"/>
    <w:rsid w:val="00027B59"/>
    <w:rsid w:val="00030A3D"/>
    <w:rsid w:val="000334CC"/>
    <w:rsid w:val="0003447C"/>
    <w:rsid w:val="00034659"/>
    <w:rsid w:val="00037531"/>
    <w:rsid w:val="00042C9A"/>
    <w:rsid w:val="00042F93"/>
    <w:rsid w:val="0004399D"/>
    <w:rsid w:val="000441AB"/>
    <w:rsid w:val="000535CA"/>
    <w:rsid w:val="00054AFC"/>
    <w:rsid w:val="000564B9"/>
    <w:rsid w:val="000573A7"/>
    <w:rsid w:val="00057DC2"/>
    <w:rsid w:val="00062744"/>
    <w:rsid w:val="000634B2"/>
    <w:rsid w:val="00066BCB"/>
    <w:rsid w:val="000707B1"/>
    <w:rsid w:val="00072204"/>
    <w:rsid w:val="00076C2A"/>
    <w:rsid w:val="000804D8"/>
    <w:rsid w:val="00081AFD"/>
    <w:rsid w:val="00083006"/>
    <w:rsid w:val="00083142"/>
    <w:rsid w:val="000833DB"/>
    <w:rsid w:val="0008411D"/>
    <w:rsid w:val="00084F9F"/>
    <w:rsid w:val="000855A8"/>
    <w:rsid w:val="00085B1A"/>
    <w:rsid w:val="000873B7"/>
    <w:rsid w:val="00090337"/>
    <w:rsid w:val="00090EF5"/>
    <w:rsid w:val="000912CD"/>
    <w:rsid w:val="0009254B"/>
    <w:rsid w:val="00092A2D"/>
    <w:rsid w:val="0009372F"/>
    <w:rsid w:val="00094305"/>
    <w:rsid w:val="00095B0E"/>
    <w:rsid w:val="00097834"/>
    <w:rsid w:val="000A0069"/>
    <w:rsid w:val="000A4D34"/>
    <w:rsid w:val="000A5256"/>
    <w:rsid w:val="000A5BB1"/>
    <w:rsid w:val="000A6200"/>
    <w:rsid w:val="000B15AC"/>
    <w:rsid w:val="000B21B4"/>
    <w:rsid w:val="000B4212"/>
    <w:rsid w:val="000B5BFF"/>
    <w:rsid w:val="000C0739"/>
    <w:rsid w:val="000C10CA"/>
    <w:rsid w:val="000C153B"/>
    <w:rsid w:val="000C178A"/>
    <w:rsid w:val="000C2648"/>
    <w:rsid w:val="000C45FC"/>
    <w:rsid w:val="000C53C4"/>
    <w:rsid w:val="000C5705"/>
    <w:rsid w:val="000C5976"/>
    <w:rsid w:val="000C6B65"/>
    <w:rsid w:val="000C6D0D"/>
    <w:rsid w:val="000C7EBB"/>
    <w:rsid w:val="000D0BFF"/>
    <w:rsid w:val="000D1965"/>
    <w:rsid w:val="000D4020"/>
    <w:rsid w:val="000D42D3"/>
    <w:rsid w:val="000D61BE"/>
    <w:rsid w:val="000D63DA"/>
    <w:rsid w:val="000E1827"/>
    <w:rsid w:val="000E2092"/>
    <w:rsid w:val="000E257C"/>
    <w:rsid w:val="000E28CA"/>
    <w:rsid w:val="000E3522"/>
    <w:rsid w:val="000E7366"/>
    <w:rsid w:val="000F23FD"/>
    <w:rsid w:val="000F2D10"/>
    <w:rsid w:val="000F3E07"/>
    <w:rsid w:val="000F64CD"/>
    <w:rsid w:val="00100B09"/>
    <w:rsid w:val="00100CCF"/>
    <w:rsid w:val="0010685E"/>
    <w:rsid w:val="00113BD1"/>
    <w:rsid w:val="00114387"/>
    <w:rsid w:val="00114BF8"/>
    <w:rsid w:val="00114D51"/>
    <w:rsid w:val="00117365"/>
    <w:rsid w:val="001208CD"/>
    <w:rsid w:val="00121B6D"/>
    <w:rsid w:val="001220C1"/>
    <w:rsid w:val="0012267A"/>
    <w:rsid w:val="00123C32"/>
    <w:rsid w:val="00123D0D"/>
    <w:rsid w:val="00124570"/>
    <w:rsid w:val="001245BF"/>
    <w:rsid w:val="00124ED3"/>
    <w:rsid w:val="00125C7C"/>
    <w:rsid w:val="00126CE7"/>
    <w:rsid w:val="0013029B"/>
    <w:rsid w:val="00132619"/>
    <w:rsid w:val="00134488"/>
    <w:rsid w:val="00134A44"/>
    <w:rsid w:val="00134EB1"/>
    <w:rsid w:val="00136C6E"/>
    <w:rsid w:val="00137507"/>
    <w:rsid w:val="00141DD9"/>
    <w:rsid w:val="00143229"/>
    <w:rsid w:val="001467CA"/>
    <w:rsid w:val="001505E7"/>
    <w:rsid w:val="00154715"/>
    <w:rsid w:val="00154AC4"/>
    <w:rsid w:val="00155A84"/>
    <w:rsid w:val="00160AF1"/>
    <w:rsid w:val="00161304"/>
    <w:rsid w:val="00162A4A"/>
    <w:rsid w:val="0016502C"/>
    <w:rsid w:val="00166869"/>
    <w:rsid w:val="001673D2"/>
    <w:rsid w:val="00167B08"/>
    <w:rsid w:val="001706E6"/>
    <w:rsid w:val="00170CC7"/>
    <w:rsid w:val="00171449"/>
    <w:rsid w:val="00171976"/>
    <w:rsid w:val="0017399F"/>
    <w:rsid w:val="0017433D"/>
    <w:rsid w:val="001756B0"/>
    <w:rsid w:val="001758DB"/>
    <w:rsid w:val="00176E9F"/>
    <w:rsid w:val="00177F08"/>
    <w:rsid w:val="001807F8"/>
    <w:rsid w:val="001815A0"/>
    <w:rsid w:val="00191C31"/>
    <w:rsid w:val="00193AFB"/>
    <w:rsid w:val="00193D14"/>
    <w:rsid w:val="0019549F"/>
    <w:rsid w:val="001A07E8"/>
    <w:rsid w:val="001A29B7"/>
    <w:rsid w:val="001A2EEB"/>
    <w:rsid w:val="001A498C"/>
    <w:rsid w:val="001A62F1"/>
    <w:rsid w:val="001A6527"/>
    <w:rsid w:val="001B1097"/>
    <w:rsid w:val="001B1FB7"/>
    <w:rsid w:val="001B55AA"/>
    <w:rsid w:val="001B5A88"/>
    <w:rsid w:val="001B5D3C"/>
    <w:rsid w:val="001B6BA8"/>
    <w:rsid w:val="001B7243"/>
    <w:rsid w:val="001B7B1D"/>
    <w:rsid w:val="001B7CB3"/>
    <w:rsid w:val="001C0818"/>
    <w:rsid w:val="001C21F5"/>
    <w:rsid w:val="001C318C"/>
    <w:rsid w:val="001C59D9"/>
    <w:rsid w:val="001C5E51"/>
    <w:rsid w:val="001C723E"/>
    <w:rsid w:val="001D067C"/>
    <w:rsid w:val="001D0E11"/>
    <w:rsid w:val="001D543F"/>
    <w:rsid w:val="001D5E62"/>
    <w:rsid w:val="001D69D4"/>
    <w:rsid w:val="001E300B"/>
    <w:rsid w:val="001E49EF"/>
    <w:rsid w:val="001E7785"/>
    <w:rsid w:val="001E77F9"/>
    <w:rsid w:val="001E7EBB"/>
    <w:rsid w:val="001F21E7"/>
    <w:rsid w:val="001F5671"/>
    <w:rsid w:val="001F5773"/>
    <w:rsid w:val="001F58CB"/>
    <w:rsid w:val="00205345"/>
    <w:rsid w:val="002105FE"/>
    <w:rsid w:val="002108D1"/>
    <w:rsid w:val="0021144E"/>
    <w:rsid w:val="00212B2A"/>
    <w:rsid w:val="00212D4B"/>
    <w:rsid w:val="002146F7"/>
    <w:rsid w:val="00214B1E"/>
    <w:rsid w:val="002151E4"/>
    <w:rsid w:val="002152FD"/>
    <w:rsid w:val="00215A73"/>
    <w:rsid w:val="002164C5"/>
    <w:rsid w:val="002204CB"/>
    <w:rsid w:val="00221521"/>
    <w:rsid w:val="00223D94"/>
    <w:rsid w:val="00224F26"/>
    <w:rsid w:val="00230211"/>
    <w:rsid w:val="0023137D"/>
    <w:rsid w:val="002344E7"/>
    <w:rsid w:val="00234C75"/>
    <w:rsid w:val="00235C83"/>
    <w:rsid w:val="002427E4"/>
    <w:rsid w:val="002511B0"/>
    <w:rsid w:val="00251A5B"/>
    <w:rsid w:val="00251D53"/>
    <w:rsid w:val="0025222A"/>
    <w:rsid w:val="00252A31"/>
    <w:rsid w:val="0025356C"/>
    <w:rsid w:val="00255EC0"/>
    <w:rsid w:val="0025769F"/>
    <w:rsid w:val="002612AE"/>
    <w:rsid w:val="00263417"/>
    <w:rsid w:val="0026457C"/>
    <w:rsid w:val="00264CAB"/>
    <w:rsid w:val="00264F40"/>
    <w:rsid w:val="00265165"/>
    <w:rsid w:val="00265A83"/>
    <w:rsid w:val="00265D2D"/>
    <w:rsid w:val="00267E8C"/>
    <w:rsid w:val="00270477"/>
    <w:rsid w:val="00274288"/>
    <w:rsid w:val="00280FE1"/>
    <w:rsid w:val="0028277D"/>
    <w:rsid w:val="002851E1"/>
    <w:rsid w:val="00287227"/>
    <w:rsid w:val="00294784"/>
    <w:rsid w:val="00296146"/>
    <w:rsid w:val="0029677E"/>
    <w:rsid w:val="00297E43"/>
    <w:rsid w:val="002A0654"/>
    <w:rsid w:val="002A086F"/>
    <w:rsid w:val="002A42B9"/>
    <w:rsid w:val="002A7115"/>
    <w:rsid w:val="002B14A5"/>
    <w:rsid w:val="002B18C7"/>
    <w:rsid w:val="002B30A5"/>
    <w:rsid w:val="002B5758"/>
    <w:rsid w:val="002B6951"/>
    <w:rsid w:val="002B76CF"/>
    <w:rsid w:val="002B7972"/>
    <w:rsid w:val="002C449F"/>
    <w:rsid w:val="002C4D8E"/>
    <w:rsid w:val="002C61D9"/>
    <w:rsid w:val="002D1202"/>
    <w:rsid w:val="002D1268"/>
    <w:rsid w:val="002D19EB"/>
    <w:rsid w:val="002D3023"/>
    <w:rsid w:val="002D4115"/>
    <w:rsid w:val="002D41F1"/>
    <w:rsid w:val="002D572D"/>
    <w:rsid w:val="002D6147"/>
    <w:rsid w:val="002D635E"/>
    <w:rsid w:val="002E3C06"/>
    <w:rsid w:val="002E4CD6"/>
    <w:rsid w:val="002E5009"/>
    <w:rsid w:val="002E55A6"/>
    <w:rsid w:val="002E67A6"/>
    <w:rsid w:val="002E6809"/>
    <w:rsid w:val="002F0593"/>
    <w:rsid w:val="002F25E1"/>
    <w:rsid w:val="002F278A"/>
    <w:rsid w:val="002F55B4"/>
    <w:rsid w:val="002F7602"/>
    <w:rsid w:val="00301737"/>
    <w:rsid w:val="0030189C"/>
    <w:rsid w:val="00306411"/>
    <w:rsid w:val="00307788"/>
    <w:rsid w:val="00310E57"/>
    <w:rsid w:val="00314529"/>
    <w:rsid w:val="003146C5"/>
    <w:rsid w:val="003168E5"/>
    <w:rsid w:val="003173C8"/>
    <w:rsid w:val="00320BD2"/>
    <w:rsid w:val="00321D02"/>
    <w:rsid w:val="00322F3A"/>
    <w:rsid w:val="0032308B"/>
    <w:rsid w:val="003258B7"/>
    <w:rsid w:val="00325962"/>
    <w:rsid w:val="003259FA"/>
    <w:rsid w:val="00325D52"/>
    <w:rsid w:val="00326AED"/>
    <w:rsid w:val="00326D2A"/>
    <w:rsid w:val="0033194D"/>
    <w:rsid w:val="00331B7F"/>
    <w:rsid w:val="00336C63"/>
    <w:rsid w:val="00336CD2"/>
    <w:rsid w:val="0033762E"/>
    <w:rsid w:val="0034082C"/>
    <w:rsid w:val="00340908"/>
    <w:rsid w:val="003416CA"/>
    <w:rsid w:val="00341AA2"/>
    <w:rsid w:val="00342B64"/>
    <w:rsid w:val="00343325"/>
    <w:rsid w:val="00345A1A"/>
    <w:rsid w:val="00347D16"/>
    <w:rsid w:val="00347DE1"/>
    <w:rsid w:val="00347E0C"/>
    <w:rsid w:val="00350D10"/>
    <w:rsid w:val="00351840"/>
    <w:rsid w:val="00351D5C"/>
    <w:rsid w:val="00352971"/>
    <w:rsid w:val="00353E08"/>
    <w:rsid w:val="003557BE"/>
    <w:rsid w:val="00361157"/>
    <w:rsid w:val="003636CB"/>
    <w:rsid w:val="003646B7"/>
    <w:rsid w:val="0036655B"/>
    <w:rsid w:val="003667FD"/>
    <w:rsid w:val="0037099A"/>
    <w:rsid w:val="0037319B"/>
    <w:rsid w:val="0037445C"/>
    <w:rsid w:val="00375A01"/>
    <w:rsid w:val="00376596"/>
    <w:rsid w:val="00377086"/>
    <w:rsid w:val="00377621"/>
    <w:rsid w:val="003858A0"/>
    <w:rsid w:val="00390FA6"/>
    <w:rsid w:val="0039185A"/>
    <w:rsid w:val="003928CA"/>
    <w:rsid w:val="00393910"/>
    <w:rsid w:val="00394B33"/>
    <w:rsid w:val="0039766E"/>
    <w:rsid w:val="003A0079"/>
    <w:rsid w:val="003A0CA2"/>
    <w:rsid w:val="003A1F7B"/>
    <w:rsid w:val="003B05B0"/>
    <w:rsid w:val="003B05FD"/>
    <w:rsid w:val="003B192E"/>
    <w:rsid w:val="003B247B"/>
    <w:rsid w:val="003B38AD"/>
    <w:rsid w:val="003B5148"/>
    <w:rsid w:val="003B5766"/>
    <w:rsid w:val="003B5AD5"/>
    <w:rsid w:val="003C4C03"/>
    <w:rsid w:val="003C532D"/>
    <w:rsid w:val="003C5E62"/>
    <w:rsid w:val="003C6584"/>
    <w:rsid w:val="003C67D9"/>
    <w:rsid w:val="003C6B4D"/>
    <w:rsid w:val="003C7EEB"/>
    <w:rsid w:val="003D0A42"/>
    <w:rsid w:val="003D27E1"/>
    <w:rsid w:val="003D4D37"/>
    <w:rsid w:val="003D5659"/>
    <w:rsid w:val="003D6420"/>
    <w:rsid w:val="003E0483"/>
    <w:rsid w:val="003E3803"/>
    <w:rsid w:val="003E54B1"/>
    <w:rsid w:val="003E7231"/>
    <w:rsid w:val="003F187A"/>
    <w:rsid w:val="003F197B"/>
    <w:rsid w:val="003F3B1B"/>
    <w:rsid w:val="003F444F"/>
    <w:rsid w:val="003F4BE4"/>
    <w:rsid w:val="003F5098"/>
    <w:rsid w:val="003F5D73"/>
    <w:rsid w:val="003F7870"/>
    <w:rsid w:val="003F7B49"/>
    <w:rsid w:val="004003F6"/>
    <w:rsid w:val="00401543"/>
    <w:rsid w:val="00401A28"/>
    <w:rsid w:val="0040736C"/>
    <w:rsid w:val="0041248D"/>
    <w:rsid w:val="00412C6A"/>
    <w:rsid w:val="0041462E"/>
    <w:rsid w:val="004205D2"/>
    <w:rsid w:val="00420C08"/>
    <w:rsid w:val="00425EFA"/>
    <w:rsid w:val="00426972"/>
    <w:rsid w:val="00430E0A"/>
    <w:rsid w:val="00433DFC"/>
    <w:rsid w:val="00434895"/>
    <w:rsid w:val="00435691"/>
    <w:rsid w:val="00436533"/>
    <w:rsid w:val="004405BF"/>
    <w:rsid w:val="004424D4"/>
    <w:rsid w:val="00450E8D"/>
    <w:rsid w:val="004512AC"/>
    <w:rsid w:val="00453924"/>
    <w:rsid w:val="00455597"/>
    <w:rsid w:val="00460201"/>
    <w:rsid w:val="004613DB"/>
    <w:rsid w:val="00462352"/>
    <w:rsid w:val="0046397A"/>
    <w:rsid w:val="0046520B"/>
    <w:rsid w:val="00465D93"/>
    <w:rsid w:val="004667AA"/>
    <w:rsid w:val="00467406"/>
    <w:rsid w:val="004700BE"/>
    <w:rsid w:val="00470370"/>
    <w:rsid w:val="0047070D"/>
    <w:rsid w:val="00471E55"/>
    <w:rsid w:val="00472057"/>
    <w:rsid w:val="004721F4"/>
    <w:rsid w:val="00472501"/>
    <w:rsid w:val="00476C78"/>
    <w:rsid w:val="00476DCF"/>
    <w:rsid w:val="004810C9"/>
    <w:rsid w:val="00481A25"/>
    <w:rsid w:val="004829C2"/>
    <w:rsid w:val="0048417A"/>
    <w:rsid w:val="00484230"/>
    <w:rsid w:val="0048456E"/>
    <w:rsid w:val="004862D4"/>
    <w:rsid w:val="004875B1"/>
    <w:rsid w:val="0049073E"/>
    <w:rsid w:val="004925AB"/>
    <w:rsid w:val="004935E2"/>
    <w:rsid w:val="00494083"/>
    <w:rsid w:val="004A1860"/>
    <w:rsid w:val="004A22C9"/>
    <w:rsid w:val="004A3201"/>
    <w:rsid w:val="004A61FD"/>
    <w:rsid w:val="004A6EE3"/>
    <w:rsid w:val="004B0B2D"/>
    <w:rsid w:val="004B1BF1"/>
    <w:rsid w:val="004B2C56"/>
    <w:rsid w:val="004B355F"/>
    <w:rsid w:val="004B71BE"/>
    <w:rsid w:val="004B7DC8"/>
    <w:rsid w:val="004C08FB"/>
    <w:rsid w:val="004C25A2"/>
    <w:rsid w:val="004C2927"/>
    <w:rsid w:val="004C2BE1"/>
    <w:rsid w:val="004C62F6"/>
    <w:rsid w:val="004C7232"/>
    <w:rsid w:val="004C7889"/>
    <w:rsid w:val="004D0360"/>
    <w:rsid w:val="004D069F"/>
    <w:rsid w:val="004D0B65"/>
    <w:rsid w:val="004D1A6A"/>
    <w:rsid w:val="004D5274"/>
    <w:rsid w:val="004D5E56"/>
    <w:rsid w:val="004D61EB"/>
    <w:rsid w:val="004E0330"/>
    <w:rsid w:val="004E1F62"/>
    <w:rsid w:val="004E4501"/>
    <w:rsid w:val="004E4A63"/>
    <w:rsid w:val="004E6688"/>
    <w:rsid w:val="004E66CD"/>
    <w:rsid w:val="004E6D80"/>
    <w:rsid w:val="004F12E1"/>
    <w:rsid w:val="004F3149"/>
    <w:rsid w:val="004F40FC"/>
    <w:rsid w:val="004F5A29"/>
    <w:rsid w:val="004F6513"/>
    <w:rsid w:val="005006BB"/>
    <w:rsid w:val="00500ED0"/>
    <w:rsid w:val="005012C7"/>
    <w:rsid w:val="00501B53"/>
    <w:rsid w:val="0050596F"/>
    <w:rsid w:val="0050767C"/>
    <w:rsid w:val="00507B3C"/>
    <w:rsid w:val="00511B7A"/>
    <w:rsid w:val="00513F77"/>
    <w:rsid w:val="00514870"/>
    <w:rsid w:val="005167DF"/>
    <w:rsid w:val="00516A2A"/>
    <w:rsid w:val="00520D66"/>
    <w:rsid w:val="00521C37"/>
    <w:rsid w:val="00522F15"/>
    <w:rsid w:val="00524B5D"/>
    <w:rsid w:val="00524FC7"/>
    <w:rsid w:val="00526CD9"/>
    <w:rsid w:val="00526D1D"/>
    <w:rsid w:val="00530A3A"/>
    <w:rsid w:val="005314FE"/>
    <w:rsid w:val="00532A4F"/>
    <w:rsid w:val="00532F55"/>
    <w:rsid w:val="00535A7C"/>
    <w:rsid w:val="00536549"/>
    <w:rsid w:val="005365EB"/>
    <w:rsid w:val="00536B73"/>
    <w:rsid w:val="00536E86"/>
    <w:rsid w:val="005408F5"/>
    <w:rsid w:val="005415A3"/>
    <w:rsid w:val="005438A4"/>
    <w:rsid w:val="00544D5F"/>
    <w:rsid w:val="005465AA"/>
    <w:rsid w:val="00546BF1"/>
    <w:rsid w:val="00547F7C"/>
    <w:rsid w:val="00550C6D"/>
    <w:rsid w:val="0055123E"/>
    <w:rsid w:val="00551EED"/>
    <w:rsid w:val="00553105"/>
    <w:rsid w:val="00553952"/>
    <w:rsid w:val="0055644C"/>
    <w:rsid w:val="00560C84"/>
    <w:rsid w:val="00560EF8"/>
    <w:rsid w:val="005618F5"/>
    <w:rsid w:val="005620B6"/>
    <w:rsid w:val="00562E4B"/>
    <w:rsid w:val="0056457D"/>
    <w:rsid w:val="00564ABD"/>
    <w:rsid w:val="00565081"/>
    <w:rsid w:val="00565F42"/>
    <w:rsid w:val="005672EC"/>
    <w:rsid w:val="00567407"/>
    <w:rsid w:val="0057243C"/>
    <w:rsid w:val="005743E3"/>
    <w:rsid w:val="005746F1"/>
    <w:rsid w:val="00574790"/>
    <w:rsid w:val="00575DC8"/>
    <w:rsid w:val="00576167"/>
    <w:rsid w:val="00580465"/>
    <w:rsid w:val="00580639"/>
    <w:rsid w:val="00583E37"/>
    <w:rsid w:val="00583F04"/>
    <w:rsid w:val="00585545"/>
    <w:rsid w:val="00585DB7"/>
    <w:rsid w:val="00585EBF"/>
    <w:rsid w:val="00590711"/>
    <w:rsid w:val="00590B28"/>
    <w:rsid w:val="00591F23"/>
    <w:rsid w:val="00591F7B"/>
    <w:rsid w:val="005939B5"/>
    <w:rsid w:val="00595B95"/>
    <w:rsid w:val="005A3F1D"/>
    <w:rsid w:val="005A4043"/>
    <w:rsid w:val="005A52B6"/>
    <w:rsid w:val="005B0784"/>
    <w:rsid w:val="005B11A3"/>
    <w:rsid w:val="005B31DD"/>
    <w:rsid w:val="005B4065"/>
    <w:rsid w:val="005B4559"/>
    <w:rsid w:val="005B4FA4"/>
    <w:rsid w:val="005B74C4"/>
    <w:rsid w:val="005B78B3"/>
    <w:rsid w:val="005B7993"/>
    <w:rsid w:val="005C0C57"/>
    <w:rsid w:val="005C3868"/>
    <w:rsid w:val="005C4F3D"/>
    <w:rsid w:val="005D125C"/>
    <w:rsid w:val="005D290F"/>
    <w:rsid w:val="005D3554"/>
    <w:rsid w:val="005D5890"/>
    <w:rsid w:val="005D6DF2"/>
    <w:rsid w:val="005E0ACB"/>
    <w:rsid w:val="005F0827"/>
    <w:rsid w:val="005F2DCF"/>
    <w:rsid w:val="005F425D"/>
    <w:rsid w:val="005F64D5"/>
    <w:rsid w:val="005F7747"/>
    <w:rsid w:val="00600F08"/>
    <w:rsid w:val="006013DF"/>
    <w:rsid w:val="006018DB"/>
    <w:rsid w:val="00604AAA"/>
    <w:rsid w:val="006052D5"/>
    <w:rsid w:val="0060559C"/>
    <w:rsid w:val="00605DCE"/>
    <w:rsid w:val="006067E8"/>
    <w:rsid w:val="00607199"/>
    <w:rsid w:val="006104B9"/>
    <w:rsid w:val="00610DFD"/>
    <w:rsid w:val="00616907"/>
    <w:rsid w:val="00616B4A"/>
    <w:rsid w:val="0062351E"/>
    <w:rsid w:val="00623D2B"/>
    <w:rsid w:val="00624839"/>
    <w:rsid w:val="00626843"/>
    <w:rsid w:val="00627941"/>
    <w:rsid w:val="006307A5"/>
    <w:rsid w:val="00630E3D"/>
    <w:rsid w:val="00631CFF"/>
    <w:rsid w:val="006325EC"/>
    <w:rsid w:val="0064112B"/>
    <w:rsid w:val="00642684"/>
    <w:rsid w:val="00642B99"/>
    <w:rsid w:val="00642D8B"/>
    <w:rsid w:val="0065035A"/>
    <w:rsid w:val="00650428"/>
    <w:rsid w:val="00653535"/>
    <w:rsid w:val="00655150"/>
    <w:rsid w:val="00656DD2"/>
    <w:rsid w:val="00656F86"/>
    <w:rsid w:val="00657E0F"/>
    <w:rsid w:val="00663F73"/>
    <w:rsid w:val="0066780D"/>
    <w:rsid w:val="006706F3"/>
    <w:rsid w:val="00674CAB"/>
    <w:rsid w:val="0067560C"/>
    <w:rsid w:val="0067608E"/>
    <w:rsid w:val="0067702C"/>
    <w:rsid w:val="00682521"/>
    <w:rsid w:val="0068266B"/>
    <w:rsid w:val="00684289"/>
    <w:rsid w:val="00686246"/>
    <w:rsid w:val="0068697C"/>
    <w:rsid w:val="006869F3"/>
    <w:rsid w:val="00687639"/>
    <w:rsid w:val="006903C0"/>
    <w:rsid w:val="006909F8"/>
    <w:rsid w:val="00691C79"/>
    <w:rsid w:val="00696C1D"/>
    <w:rsid w:val="00697705"/>
    <w:rsid w:val="006A274A"/>
    <w:rsid w:val="006A289E"/>
    <w:rsid w:val="006A5385"/>
    <w:rsid w:val="006A5C5F"/>
    <w:rsid w:val="006A6D83"/>
    <w:rsid w:val="006B1CCC"/>
    <w:rsid w:val="006B2A40"/>
    <w:rsid w:val="006B4107"/>
    <w:rsid w:val="006B52AB"/>
    <w:rsid w:val="006B6212"/>
    <w:rsid w:val="006B6A36"/>
    <w:rsid w:val="006B7DC6"/>
    <w:rsid w:val="006B7F0A"/>
    <w:rsid w:val="006C4495"/>
    <w:rsid w:val="006C58C1"/>
    <w:rsid w:val="006C626C"/>
    <w:rsid w:val="006C64A9"/>
    <w:rsid w:val="006D4E0C"/>
    <w:rsid w:val="006D758A"/>
    <w:rsid w:val="006E07B8"/>
    <w:rsid w:val="006E3053"/>
    <w:rsid w:val="006E4C83"/>
    <w:rsid w:val="006E5356"/>
    <w:rsid w:val="006E62F8"/>
    <w:rsid w:val="006E7E6D"/>
    <w:rsid w:val="006E7F96"/>
    <w:rsid w:val="006F19C0"/>
    <w:rsid w:val="006F2211"/>
    <w:rsid w:val="006F280B"/>
    <w:rsid w:val="006F3922"/>
    <w:rsid w:val="006F6F51"/>
    <w:rsid w:val="00701437"/>
    <w:rsid w:val="007025AD"/>
    <w:rsid w:val="007038A5"/>
    <w:rsid w:val="00704D2C"/>
    <w:rsid w:val="007054BE"/>
    <w:rsid w:val="00706417"/>
    <w:rsid w:val="0071037C"/>
    <w:rsid w:val="00711503"/>
    <w:rsid w:val="00711D68"/>
    <w:rsid w:val="00711E84"/>
    <w:rsid w:val="00715799"/>
    <w:rsid w:val="00716387"/>
    <w:rsid w:val="007164DF"/>
    <w:rsid w:val="007166C8"/>
    <w:rsid w:val="0071762C"/>
    <w:rsid w:val="00725975"/>
    <w:rsid w:val="00725F06"/>
    <w:rsid w:val="007300BE"/>
    <w:rsid w:val="007318F6"/>
    <w:rsid w:val="00731CFC"/>
    <w:rsid w:val="0073212C"/>
    <w:rsid w:val="0073338D"/>
    <w:rsid w:val="00733C94"/>
    <w:rsid w:val="0074084F"/>
    <w:rsid w:val="00740B33"/>
    <w:rsid w:val="00741D17"/>
    <w:rsid w:val="0074456F"/>
    <w:rsid w:val="00750020"/>
    <w:rsid w:val="00751E41"/>
    <w:rsid w:val="00752C58"/>
    <w:rsid w:val="00753180"/>
    <w:rsid w:val="00753197"/>
    <w:rsid w:val="007538DF"/>
    <w:rsid w:val="00753FEB"/>
    <w:rsid w:val="00755521"/>
    <w:rsid w:val="00757093"/>
    <w:rsid w:val="00757200"/>
    <w:rsid w:val="0076061E"/>
    <w:rsid w:val="0076155A"/>
    <w:rsid w:val="00761841"/>
    <w:rsid w:val="0076380F"/>
    <w:rsid w:val="00766721"/>
    <w:rsid w:val="00766B01"/>
    <w:rsid w:val="0076751C"/>
    <w:rsid w:val="0076762E"/>
    <w:rsid w:val="00767C8E"/>
    <w:rsid w:val="0077155F"/>
    <w:rsid w:val="00772A12"/>
    <w:rsid w:val="007731ED"/>
    <w:rsid w:val="00774717"/>
    <w:rsid w:val="0077604C"/>
    <w:rsid w:val="00776C7D"/>
    <w:rsid w:val="007812DF"/>
    <w:rsid w:val="00782742"/>
    <w:rsid w:val="00785FED"/>
    <w:rsid w:val="007904BD"/>
    <w:rsid w:val="00792D46"/>
    <w:rsid w:val="0079347E"/>
    <w:rsid w:val="00794BE4"/>
    <w:rsid w:val="00796231"/>
    <w:rsid w:val="00796E16"/>
    <w:rsid w:val="00797629"/>
    <w:rsid w:val="007A0E08"/>
    <w:rsid w:val="007A2750"/>
    <w:rsid w:val="007A4486"/>
    <w:rsid w:val="007B22F7"/>
    <w:rsid w:val="007B5C8F"/>
    <w:rsid w:val="007B5EFB"/>
    <w:rsid w:val="007C119E"/>
    <w:rsid w:val="007C178B"/>
    <w:rsid w:val="007C1D20"/>
    <w:rsid w:val="007C2F87"/>
    <w:rsid w:val="007C34A1"/>
    <w:rsid w:val="007C4351"/>
    <w:rsid w:val="007C5AF9"/>
    <w:rsid w:val="007D2B11"/>
    <w:rsid w:val="007D6F11"/>
    <w:rsid w:val="007D7266"/>
    <w:rsid w:val="007E2C3E"/>
    <w:rsid w:val="007F07A2"/>
    <w:rsid w:val="007F5DBF"/>
    <w:rsid w:val="007F76ED"/>
    <w:rsid w:val="007F7AE4"/>
    <w:rsid w:val="008002CB"/>
    <w:rsid w:val="0080032F"/>
    <w:rsid w:val="00800DC0"/>
    <w:rsid w:val="00803BF2"/>
    <w:rsid w:val="0080592B"/>
    <w:rsid w:val="00805AB0"/>
    <w:rsid w:val="008060C9"/>
    <w:rsid w:val="00810341"/>
    <w:rsid w:val="00811235"/>
    <w:rsid w:val="00813FDC"/>
    <w:rsid w:val="0081679F"/>
    <w:rsid w:val="00817B19"/>
    <w:rsid w:val="00817CC5"/>
    <w:rsid w:val="0082083D"/>
    <w:rsid w:val="008211EC"/>
    <w:rsid w:val="00824A83"/>
    <w:rsid w:val="008268E6"/>
    <w:rsid w:val="0082728B"/>
    <w:rsid w:val="00832CCB"/>
    <w:rsid w:val="00833699"/>
    <w:rsid w:val="00833A8B"/>
    <w:rsid w:val="00833DFE"/>
    <w:rsid w:val="00836425"/>
    <w:rsid w:val="008373F1"/>
    <w:rsid w:val="00840C3F"/>
    <w:rsid w:val="0084186C"/>
    <w:rsid w:val="008418D8"/>
    <w:rsid w:val="00841B3D"/>
    <w:rsid w:val="0084398C"/>
    <w:rsid w:val="0084729A"/>
    <w:rsid w:val="00850463"/>
    <w:rsid w:val="00851F06"/>
    <w:rsid w:val="00852207"/>
    <w:rsid w:val="008535E9"/>
    <w:rsid w:val="00854165"/>
    <w:rsid w:val="00854FB3"/>
    <w:rsid w:val="00855547"/>
    <w:rsid w:val="00856DF7"/>
    <w:rsid w:val="0085712F"/>
    <w:rsid w:val="008610E7"/>
    <w:rsid w:val="008619C6"/>
    <w:rsid w:val="00861CED"/>
    <w:rsid w:val="00862013"/>
    <w:rsid w:val="00862360"/>
    <w:rsid w:val="008624B9"/>
    <w:rsid w:val="00862529"/>
    <w:rsid w:val="00865E92"/>
    <w:rsid w:val="00865FAD"/>
    <w:rsid w:val="008666BA"/>
    <w:rsid w:val="008668E9"/>
    <w:rsid w:val="008677AD"/>
    <w:rsid w:val="00871137"/>
    <w:rsid w:val="00872A10"/>
    <w:rsid w:val="00880866"/>
    <w:rsid w:val="008853A8"/>
    <w:rsid w:val="00885924"/>
    <w:rsid w:val="00885C34"/>
    <w:rsid w:val="00886563"/>
    <w:rsid w:val="00892F63"/>
    <w:rsid w:val="008930A7"/>
    <w:rsid w:val="0089355A"/>
    <w:rsid w:val="00893BA7"/>
    <w:rsid w:val="0089417B"/>
    <w:rsid w:val="00894D3E"/>
    <w:rsid w:val="00896C00"/>
    <w:rsid w:val="00896D2D"/>
    <w:rsid w:val="00896DD8"/>
    <w:rsid w:val="00897B3B"/>
    <w:rsid w:val="008A084B"/>
    <w:rsid w:val="008A2545"/>
    <w:rsid w:val="008A7058"/>
    <w:rsid w:val="008B492A"/>
    <w:rsid w:val="008B6606"/>
    <w:rsid w:val="008C13AA"/>
    <w:rsid w:val="008C1906"/>
    <w:rsid w:val="008C3F06"/>
    <w:rsid w:val="008C4AD3"/>
    <w:rsid w:val="008C5D57"/>
    <w:rsid w:val="008C693F"/>
    <w:rsid w:val="008C720E"/>
    <w:rsid w:val="008D2BD3"/>
    <w:rsid w:val="008D3722"/>
    <w:rsid w:val="008D5EE6"/>
    <w:rsid w:val="008E09C5"/>
    <w:rsid w:val="008E385A"/>
    <w:rsid w:val="008E3ADD"/>
    <w:rsid w:val="008E5E3B"/>
    <w:rsid w:val="008E7651"/>
    <w:rsid w:val="008E7659"/>
    <w:rsid w:val="008F062F"/>
    <w:rsid w:val="008F1084"/>
    <w:rsid w:val="008F1950"/>
    <w:rsid w:val="008F395F"/>
    <w:rsid w:val="008F3C14"/>
    <w:rsid w:val="008F65BC"/>
    <w:rsid w:val="008F6BBC"/>
    <w:rsid w:val="008F7872"/>
    <w:rsid w:val="008F7AAA"/>
    <w:rsid w:val="008F7C59"/>
    <w:rsid w:val="00901B3D"/>
    <w:rsid w:val="00904430"/>
    <w:rsid w:val="009050EA"/>
    <w:rsid w:val="00906250"/>
    <w:rsid w:val="00911687"/>
    <w:rsid w:val="00912620"/>
    <w:rsid w:val="00913242"/>
    <w:rsid w:val="0091336D"/>
    <w:rsid w:val="0091368E"/>
    <w:rsid w:val="00913D5F"/>
    <w:rsid w:val="00914F98"/>
    <w:rsid w:val="009158A7"/>
    <w:rsid w:val="00916139"/>
    <w:rsid w:val="00916354"/>
    <w:rsid w:val="009170A8"/>
    <w:rsid w:val="00917FA9"/>
    <w:rsid w:val="00922C5B"/>
    <w:rsid w:val="00925B23"/>
    <w:rsid w:val="00925E6F"/>
    <w:rsid w:val="00930202"/>
    <w:rsid w:val="009330CB"/>
    <w:rsid w:val="00933147"/>
    <w:rsid w:val="0093346B"/>
    <w:rsid w:val="00935C34"/>
    <w:rsid w:val="00935E38"/>
    <w:rsid w:val="00942946"/>
    <w:rsid w:val="00942A94"/>
    <w:rsid w:val="009438C6"/>
    <w:rsid w:val="0094480E"/>
    <w:rsid w:val="00945354"/>
    <w:rsid w:val="0095187C"/>
    <w:rsid w:val="00953399"/>
    <w:rsid w:val="00953E66"/>
    <w:rsid w:val="009552F3"/>
    <w:rsid w:val="00960948"/>
    <w:rsid w:val="00960C98"/>
    <w:rsid w:val="00961B11"/>
    <w:rsid w:val="00961B67"/>
    <w:rsid w:val="00963376"/>
    <w:rsid w:val="00965CE0"/>
    <w:rsid w:val="00966471"/>
    <w:rsid w:val="00970051"/>
    <w:rsid w:val="00973170"/>
    <w:rsid w:val="00973DF5"/>
    <w:rsid w:val="009775A0"/>
    <w:rsid w:val="009806BD"/>
    <w:rsid w:val="00980D27"/>
    <w:rsid w:val="0098165A"/>
    <w:rsid w:val="00981F0F"/>
    <w:rsid w:val="00982548"/>
    <w:rsid w:val="009830D2"/>
    <w:rsid w:val="009849C5"/>
    <w:rsid w:val="00985588"/>
    <w:rsid w:val="00985F78"/>
    <w:rsid w:val="00986E61"/>
    <w:rsid w:val="00987D42"/>
    <w:rsid w:val="0099080F"/>
    <w:rsid w:val="009912D9"/>
    <w:rsid w:val="00993479"/>
    <w:rsid w:val="0099513F"/>
    <w:rsid w:val="00995486"/>
    <w:rsid w:val="00995A6E"/>
    <w:rsid w:val="0099696D"/>
    <w:rsid w:val="009970CB"/>
    <w:rsid w:val="00997208"/>
    <w:rsid w:val="00997BE4"/>
    <w:rsid w:val="009A3372"/>
    <w:rsid w:val="009A454A"/>
    <w:rsid w:val="009A45D0"/>
    <w:rsid w:val="009A4A95"/>
    <w:rsid w:val="009A63F8"/>
    <w:rsid w:val="009B0173"/>
    <w:rsid w:val="009B01B9"/>
    <w:rsid w:val="009B11F9"/>
    <w:rsid w:val="009B1D95"/>
    <w:rsid w:val="009B3703"/>
    <w:rsid w:val="009B3961"/>
    <w:rsid w:val="009B40BE"/>
    <w:rsid w:val="009B4184"/>
    <w:rsid w:val="009B5333"/>
    <w:rsid w:val="009B5BD8"/>
    <w:rsid w:val="009B5D6D"/>
    <w:rsid w:val="009B766C"/>
    <w:rsid w:val="009C0BB9"/>
    <w:rsid w:val="009C24BE"/>
    <w:rsid w:val="009C2C02"/>
    <w:rsid w:val="009C489A"/>
    <w:rsid w:val="009C4B73"/>
    <w:rsid w:val="009C5FC4"/>
    <w:rsid w:val="009D16FF"/>
    <w:rsid w:val="009D2853"/>
    <w:rsid w:val="009D46FF"/>
    <w:rsid w:val="009D4C53"/>
    <w:rsid w:val="009D7548"/>
    <w:rsid w:val="009E0B12"/>
    <w:rsid w:val="009E1423"/>
    <w:rsid w:val="009E2A77"/>
    <w:rsid w:val="009E4A95"/>
    <w:rsid w:val="009E5AA8"/>
    <w:rsid w:val="009E6265"/>
    <w:rsid w:val="009E6FAF"/>
    <w:rsid w:val="009E7E09"/>
    <w:rsid w:val="009F2F2C"/>
    <w:rsid w:val="009F36D4"/>
    <w:rsid w:val="009F5437"/>
    <w:rsid w:val="009F546D"/>
    <w:rsid w:val="009F7918"/>
    <w:rsid w:val="00A013A3"/>
    <w:rsid w:val="00A01AC8"/>
    <w:rsid w:val="00A05452"/>
    <w:rsid w:val="00A07593"/>
    <w:rsid w:val="00A0771F"/>
    <w:rsid w:val="00A112B6"/>
    <w:rsid w:val="00A11C84"/>
    <w:rsid w:val="00A14178"/>
    <w:rsid w:val="00A14EE7"/>
    <w:rsid w:val="00A15990"/>
    <w:rsid w:val="00A1689A"/>
    <w:rsid w:val="00A2012A"/>
    <w:rsid w:val="00A20355"/>
    <w:rsid w:val="00A23958"/>
    <w:rsid w:val="00A242CA"/>
    <w:rsid w:val="00A246AA"/>
    <w:rsid w:val="00A27560"/>
    <w:rsid w:val="00A27916"/>
    <w:rsid w:val="00A30773"/>
    <w:rsid w:val="00A37A3A"/>
    <w:rsid w:val="00A4360E"/>
    <w:rsid w:val="00A436B0"/>
    <w:rsid w:val="00A436DC"/>
    <w:rsid w:val="00A44CF8"/>
    <w:rsid w:val="00A45EA5"/>
    <w:rsid w:val="00A4601D"/>
    <w:rsid w:val="00A46726"/>
    <w:rsid w:val="00A51F69"/>
    <w:rsid w:val="00A5260B"/>
    <w:rsid w:val="00A561D2"/>
    <w:rsid w:val="00A5751B"/>
    <w:rsid w:val="00A579C7"/>
    <w:rsid w:val="00A623CB"/>
    <w:rsid w:val="00A62463"/>
    <w:rsid w:val="00A64953"/>
    <w:rsid w:val="00A65504"/>
    <w:rsid w:val="00A65BE1"/>
    <w:rsid w:val="00A66208"/>
    <w:rsid w:val="00A66EB7"/>
    <w:rsid w:val="00A7484F"/>
    <w:rsid w:val="00A75932"/>
    <w:rsid w:val="00A76D34"/>
    <w:rsid w:val="00A76FA1"/>
    <w:rsid w:val="00A771B5"/>
    <w:rsid w:val="00A77B2B"/>
    <w:rsid w:val="00A803CD"/>
    <w:rsid w:val="00A804C6"/>
    <w:rsid w:val="00A81C43"/>
    <w:rsid w:val="00A82C05"/>
    <w:rsid w:val="00A864D3"/>
    <w:rsid w:val="00A86696"/>
    <w:rsid w:val="00A87F50"/>
    <w:rsid w:val="00A90377"/>
    <w:rsid w:val="00A93440"/>
    <w:rsid w:val="00A941A1"/>
    <w:rsid w:val="00A955D2"/>
    <w:rsid w:val="00A95D31"/>
    <w:rsid w:val="00AA05E6"/>
    <w:rsid w:val="00AA246E"/>
    <w:rsid w:val="00AA35DA"/>
    <w:rsid w:val="00AA38F5"/>
    <w:rsid w:val="00AA3F45"/>
    <w:rsid w:val="00AA4D51"/>
    <w:rsid w:val="00AA559B"/>
    <w:rsid w:val="00AA7927"/>
    <w:rsid w:val="00AA7EF9"/>
    <w:rsid w:val="00AB0DB6"/>
    <w:rsid w:val="00AB1955"/>
    <w:rsid w:val="00AB26C3"/>
    <w:rsid w:val="00AB3E11"/>
    <w:rsid w:val="00AB42B9"/>
    <w:rsid w:val="00AB4605"/>
    <w:rsid w:val="00AB4729"/>
    <w:rsid w:val="00AB5BDB"/>
    <w:rsid w:val="00AB6990"/>
    <w:rsid w:val="00AC241E"/>
    <w:rsid w:val="00AC46DC"/>
    <w:rsid w:val="00AC5CCF"/>
    <w:rsid w:val="00AC6623"/>
    <w:rsid w:val="00AC76D6"/>
    <w:rsid w:val="00AC781D"/>
    <w:rsid w:val="00AD0128"/>
    <w:rsid w:val="00AD105E"/>
    <w:rsid w:val="00AD4567"/>
    <w:rsid w:val="00AD5620"/>
    <w:rsid w:val="00AE505E"/>
    <w:rsid w:val="00AE69F8"/>
    <w:rsid w:val="00AE73E2"/>
    <w:rsid w:val="00AF0843"/>
    <w:rsid w:val="00AF444B"/>
    <w:rsid w:val="00AF4720"/>
    <w:rsid w:val="00AF5001"/>
    <w:rsid w:val="00AF7B59"/>
    <w:rsid w:val="00B01A55"/>
    <w:rsid w:val="00B02871"/>
    <w:rsid w:val="00B03105"/>
    <w:rsid w:val="00B040A8"/>
    <w:rsid w:val="00B078D8"/>
    <w:rsid w:val="00B10F8E"/>
    <w:rsid w:val="00B12134"/>
    <w:rsid w:val="00B1446F"/>
    <w:rsid w:val="00B15098"/>
    <w:rsid w:val="00B15A17"/>
    <w:rsid w:val="00B16444"/>
    <w:rsid w:val="00B17E50"/>
    <w:rsid w:val="00B21A69"/>
    <w:rsid w:val="00B21D62"/>
    <w:rsid w:val="00B22C0D"/>
    <w:rsid w:val="00B235D2"/>
    <w:rsid w:val="00B23BD1"/>
    <w:rsid w:val="00B24FEB"/>
    <w:rsid w:val="00B250CC"/>
    <w:rsid w:val="00B2556F"/>
    <w:rsid w:val="00B25A7D"/>
    <w:rsid w:val="00B25D8A"/>
    <w:rsid w:val="00B278CE"/>
    <w:rsid w:val="00B30192"/>
    <w:rsid w:val="00B316EA"/>
    <w:rsid w:val="00B33A5B"/>
    <w:rsid w:val="00B33A9A"/>
    <w:rsid w:val="00B35499"/>
    <w:rsid w:val="00B37D5C"/>
    <w:rsid w:val="00B40252"/>
    <w:rsid w:val="00B4036B"/>
    <w:rsid w:val="00B40598"/>
    <w:rsid w:val="00B41694"/>
    <w:rsid w:val="00B43466"/>
    <w:rsid w:val="00B45F55"/>
    <w:rsid w:val="00B51CF7"/>
    <w:rsid w:val="00B526AA"/>
    <w:rsid w:val="00B5282B"/>
    <w:rsid w:val="00B52846"/>
    <w:rsid w:val="00B52C1E"/>
    <w:rsid w:val="00B52DFC"/>
    <w:rsid w:val="00B54DFB"/>
    <w:rsid w:val="00B552A4"/>
    <w:rsid w:val="00B553D8"/>
    <w:rsid w:val="00B560D4"/>
    <w:rsid w:val="00B575EE"/>
    <w:rsid w:val="00B616CF"/>
    <w:rsid w:val="00B619DB"/>
    <w:rsid w:val="00B636DF"/>
    <w:rsid w:val="00B65E6C"/>
    <w:rsid w:val="00B666DF"/>
    <w:rsid w:val="00B671BD"/>
    <w:rsid w:val="00B67452"/>
    <w:rsid w:val="00B679D2"/>
    <w:rsid w:val="00B67E16"/>
    <w:rsid w:val="00B74B1C"/>
    <w:rsid w:val="00B7740C"/>
    <w:rsid w:val="00B827E4"/>
    <w:rsid w:val="00B92010"/>
    <w:rsid w:val="00B923F3"/>
    <w:rsid w:val="00B9639C"/>
    <w:rsid w:val="00B96E27"/>
    <w:rsid w:val="00BA0C25"/>
    <w:rsid w:val="00BA3B84"/>
    <w:rsid w:val="00BA4AFC"/>
    <w:rsid w:val="00BA4D9E"/>
    <w:rsid w:val="00BA54B8"/>
    <w:rsid w:val="00BA59A3"/>
    <w:rsid w:val="00BA71C7"/>
    <w:rsid w:val="00BB0A76"/>
    <w:rsid w:val="00BB2328"/>
    <w:rsid w:val="00BB4F44"/>
    <w:rsid w:val="00BC0851"/>
    <w:rsid w:val="00BC5509"/>
    <w:rsid w:val="00BC571A"/>
    <w:rsid w:val="00BC6956"/>
    <w:rsid w:val="00BC7FCB"/>
    <w:rsid w:val="00BD4121"/>
    <w:rsid w:val="00BD4761"/>
    <w:rsid w:val="00BE336C"/>
    <w:rsid w:val="00BE3B8F"/>
    <w:rsid w:val="00BE3C4B"/>
    <w:rsid w:val="00BE7331"/>
    <w:rsid w:val="00BF3264"/>
    <w:rsid w:val="00BF35F0"/>
    <w:rsid w:val="00BF459B"/>
    <w:rsid w:val="00BF46F9"/>
    <w:rsid w:val="00BF6C79"/>
    <w:rsid w:val="00C0009F"/>
    <w:rsid w:val="00C00BBF"/>
    <w:rsid w:val="00C01F03"/>
    <w:rsid w:val="00C02199"/>
    <w:rsid w:val="00C03928"/>
    <w:rsid w:val="00C04B4D"/>
    <w:rsid w:val="00C11FEE"/>
    <w:rsid w:val="00C128C2"/>
    <w:rsid w:val="00C13A9A"/>
    <w:rsid w:val="00C13BBD"/>
    <w:rsid w:val="00C14382"/>
    <w:rsid w:val="00C158FA"/>
    <w:rsid w:val="00C161EE"/>
    <w:rsid w:val="00C167F3"/>
    <w:rsid w:val="00C20FE4"/>
    <w:rsid w:val="00C25F1F"/>
    <w:rsid w:val="00C26820"/>
    <w:rsid w:val="00C26949"/>
    <w:rsid w:val="00C26EF1"/>
    <w:rsid w:val="00C27805"/>
    <w:rsid w:val="00C27B61"/>
    <w:rsid w:val="00C30140"/>
    <w:rsid w:val="00C30E09"/>
    <w:rsid w:val="00C334D5"/>
    <w:rsid w:val="00C33CF5"/>
    <w:rsid w:val="00C342C4"/>
    <w:rsid w:val="00C350AF"/>
    <w:rsid w:val="00C36043"/>
    <w:rsid w:val="00C37786"/>
    <w:rsid w:val="00C40EF8"/>
    <w:rsid w:val="00C42A23"/>
    <w:rsid w:val="00C46113"/>
    <w:rsid w:val="00C47E5F"/>
    <w:rsid w:val="00C47EBB"/>
    <w:rsid w:val="00C47F9F"/>
    <w:rsid w:val="00C512B2"/>
    <w:rsid w:val="00C5174A"/>
    <w:rsid w:val="00C527A8"/>
    <w:rsid w:val="00C528B4"/>
    <w:rsid w:val="00C53DFA"/>
    <w:rsid w:val="00C556AE"/>
    <w:rsid w:val="00C56509"/>
    <w:rsid w:val="00C60104"/>
    <w:rsid w:val="00C60D04"/>
    <w:rsid w:val="00C6159C"/>
    <w:rsid w:val="00C623D6"/>
    <w:rsid w:val="00C651C7"/>
    <w:rsid w:val="00C66B1F"/>
    <w:rsid w:val="00C70458"/>
    <w:rsid w:val="00C72E7D"/>
    <w:rsid w:val="00C73AF3"/>
    <w:rsid w:val="00C75AB3"/>
    <w:rsid w:val="00C76E33"/>
    <w:rsid w:val="00C771C8"/>
    <w:rsid w:val="00C778A2"/>
    <w:rsid w:val="00C8073D"/>
    <w:rsid w:val="00C82B73"/>
    <w:rsid w:val="00C833B9"/>
    <w:rsid w:val="00C8497B"/>
    <w:rsid w:val="00C85DD4"/>
    <w:rsid w:val="00C86197"/>
    <w:rsid w:val="00C86DD9"/>
    <w:rsid w:val="00C904DB"/>
    <w:rsid w:val="00C91E20"/>
    <w:rsid w:val="00C94D84"/>
    <w:rsid w:val="00C959A7"/>
    <w:rsid w:val="00C975BC"/>
    <w:rsid w:val="00CA04F7"/>
    <w:rsid w:val="00CA4040"/>
    <w:rsid w:val="00CA4467"/>
    <w:rsid w:val="00CA5CE2"/>
    <w:rsid w:val="00CA6D9B"/>
    <w:rsid w:val="00CA7179"/>
    <w:rsid w:val="00CB0848"/>
    <w:rsid w:val="00CB34FA"/>
    <w:rsid w:val="00CB7966"/>
    <w:rsid w:val="00CB7EDE"/>
    <w:rsid w:val="00CB7EDF"/>
    <w:rsid w:val="00CC026B"/>
    <w:rsid w:val="00CC0F78"/>
    <w:rsid w:val="00CC5597"/>
    <w:rsid w:val="00CD31B4"/>
    <w:rsid w:val="00CD3D88"/>
    <w:rsid w:val="00CD66C1"/>
    <w:rsid w:val="00CD695D"/>
    <w:rsid w:val="00CE019E"/>
    <w:rsid w:val="00CE2A0A"/>
    <w:rsid w:val="00CE3A98"/>
    <w:rsid w:val="00CE6F37"/>
    <w:rsid w:val="00CE7809"/>
    <w:rsid w:val="00CF117C"/>
    <w:rsid w:val="00CF34A1"/>
    <w:rsid w:val="00CF6020"/>
    <w:rsid w:val="00CF7583"/>
    <w:rsid w:val="00D00CD0"/>
    <w:rsid w:val="00D00F2F"/>
    <w:rsid w:val="00D013C1"/>
    <w:rsid w:val="00D014B1"/>
    <w:rsid w:val="00D0152E"/>
    <w:rsid w:val="00D03CAD"/>
    <w:rsid w:val="00D03FB2"/>
    <w:rsid w:val="00D05312"/>
    <w:rsid w:val="00D05A83"/>
    <w:rsid w:val="00D061B8"/>
    <w:rsid w:val="00D069BC"/>
    <w:rsid w:val="00D06B98"/>
    <w:rsid w:val="00D07236"/>
    <w:rsid w:val="00D1048F"/>
    <w:rsid w:val="00D10C5C"/>
    <w:rsid w:val="00D12C9E"/>
    <w:rsid w:val="00D12EFB"/>
    <w:rsid w:val="00D14568"/>
    <w:rsid w:val="00D17CCF"/>
    <w:rsid w:val="00D205DB"/>
    <w:rsid w:val="00D20BF3"/>
    <w:rsid w:val="00D212EF"/>
    <w:rsid w:val="00D21359"/>
    <w:rsid w:val="00D22303"/>
    <w:rsid w:val="00D24383"/>
    <w:rsid w:val="00D30B4E"/>
    <w:rsid w:val="00D31807"/>
    <w:rsid w:val="00D333F6"/>
    <w:rsid w:val="00D33BE0"/>
    <w:rsid w:val="00D343FB"/>
    <w:rsid w:val="00D357B2"/>
    <w:rsid w:val="00D37EDA"/>
    <w:rsid w:val="00D40AF9"/>
    <w:rsid w:val="00D41ACD"/>
    <w:rsid w:val="00D44955"/>
    <w:rsid w:val="00D50370"/>
    <w:rsid w:val="00D5460C"/>
    <w:rsid w:val="00D56E30"/>
    <w:rsid w:val="00D57D8E"/>
    <w:rsid w:val="00D60330"/>
    <w:rsid w:val="00D603B5"/>
    <w:rsid w:val="00D61BA5"/>
    <w:rsid w:val="00D6555E"/>
    <w:rsid w:val="00D65F90"/>
    <w:rsid w:val="00D66900"/>
    <w:rsid w:val="00D66C55"/>
    <w:rsid w:val="00D70580"/>
    <w:rsid w:val="00D72325"/>
    <w:rsid w:val="00D725F1"/>
    <w:rsid w:val="00D72759"/>
    <w:rsid w:val="00D74B9C"/>
    <w:rsid w:val="00D77389"/>
    <w:rsid w:val="00D77C94"/>
    <w:rsid w:val="00D82F49"/>
    <w:rsid w:val="00D849CD"/>
    <w:rsid w:val="00D850BA"/>
    <w:rsid w:val="00D858BC"/>
    <w:rsid w:val="00D86C01"/>
    <w:rsid w:val="00D91190"/>
    <w:rsid w:val="00D92413"/>
    <w:rsid w:val="00D92EDA"/>
    <w:rsid w:val="00D9314A"/>
    <w:rsid w:val="00D93F01"/>
    <w:rsid w:val="00D9503C"/>
    <w:rsid w:val="00D95FDD"/>
    <w:rsid w:val="00D9634C"/>
    <w:rsid w:val="00D96D37"/>
    <w:rsid w:val="00DA018A"/>
    <w:rsid w:val="00DA0A2E"/>
    <w:rsid w:val="00DA155A"/>
    <w:rsid w:val="00DA1737"/>
    <w:rsid w:val="00DA4914"/>
    <w:rsid w:val="00DB085D"/>
    <w:rsid w:val="00DB091B"/>
    <w:rsid w:val="00DB3896"/>
    <w:rsid w:val="00DB3E76"/>
    <w:rsid w:val="00DB4C12"/>
    <w:rsid w:val="00DB5B30"/>
    <w:rsid w:val="00DB7185"/>
    <w:rsid w:val="00DB7B6F"/>
    <w:rsid w:val="00DB7B77"/>
    <w:rsid w:val="00DC042F"/>
    <w:rsid w:val="00DC1473"/>
    <w:rsid w:val="00DC1C92"/>
    <w:rsid w:val="00DC37E3"/>
    <w:rsid w:val="00DC611A"/>
    <w:rsid w:val="00DC72DE"/>
    <w:rsid w:val="00DC779C"/>
    <w:rsid w:val="00DC78F1"/>
    <w:rsid w:val="00DD17A7"/>
    <w:rsid w:val="00DD1807"/>
    <w:rsid w:val="00DD1BC9"/>
    <w:rsid w:val="00DD2095"/>
    <w:rsid w:val="00DD2462"/>
    <w:rsid w:val="00DD2772"/>
    <w:rsid w:val="00DD2A5B"/>
    <w:rsid w:val="00DD2B21"/>
    <w:rsid w:val="00DD6043"/>
    <w:rsid w:val="00DE02D7"/>
    <w:rsid w:val="00DE0BB2"/>
    <w:rsid w:val="00DE300A"/>
    <w:rsid w:val="00DE3D05"/>
    <w:rsid w:val="00DE56F9"/>
    <w:rsid w:val="00DE61D9"/>
    <w:rsid w:val="00DE7883"/>
    <w:rsid w:val="00DE7B01"/>
    <w:rsid w:val="00DE7F88"/>
    <w:rsid w:val="00DF0533"/>
    <w:rsid w:val="00DF167F"/>
    <w:rsid w:val="00DF1AD5"/>
    <w:rsid w:val="00DF48DC"/>
    <w:rsid w:val="00DF79B8"/>
    <w:rsid w:val="00E004DA"/>
    <w:rsid w:val="00E00B08"/>
    <w:rsid w:val="00E0127E"/>
    <w:rsid w:val="00E02441"/>
    <w:rsid w:val="00E02BDC"/>
    <w:rsid w:val="00E042C5"/>
    <w:rsid w:val="00E04624"/>
    <w:rsid w:val="00E05073"/>
    <w:rsid w:val="00E13D77"/>
    <w:rsid w:val="00E20CD4"/>
    <w:rsid w:val="00E2313B"/>
    <w:rsid w:val="00E242A3"/>
    <w:rsid w:val="00E26DA6"/>
    <w:rsid w:val="00E27143"/>
    <w:rsid w:val="00E27A35"/>
    <w:rsid w:val="00E27ACE"/>
    <w:rsid w:val="00E35DCD"/>
    <w:rsid w:val="00E3677E"/>
    <w:rsid w:val="00E3696E"/>
    <w:rsid w:val="00E42084"/>
    <w:rsid w:val="00E42808"/>
    <w:rsid w:val="00E42C7D"/>
    <w:rsid w:val="00E42D48"/>
    <w:rsid w:val="00E4387A"/>
    <w:rsid w:val="00E459FA"/>
    <w:rsid w:val="00E45D40"/>
    <w:rsid w:val="00E46015"/>
    <w:rsid w:val="00E46821"/>
    <w:rsid w:val="00E47057"/>
    <w:rsid w:val="00E4759D"/>
    <w:rsid w:val="00E5064F"/>
    <w:rsid w:val="00E506E5"/>
    <w:rsid w:val="00E50CEF"/>
    <w:rsid w:val="00E512A6"/>
    <w:rsid w:val="00E55529"/>
    <w:rsid w:val="00E564D4"/>
    <w:rsid w:val="00E57631"/>
    <w:rsid w:val="00E61ABB"/>
    <w:rsid w:val="00E63578"/>
    <w:rsid w:val="00E661BA"/>
    <w:rsid w:val="00E668C4"/>
    <w:rsid w:val="00E67FD9"/>
    <w:rsid w:val="00E707FA"/>
    <w:rsid w:val="00E70DA3"/>
    <w:rsid w:val="00E72ECC"/>
    <w:rsid w:val="00E73157"/>
    <w:rsid w:val="00E75CE0"/>
    <w:rsid w:val="00E75FEB"/>
    <w:rsid w:val="00E76342"/>
    <w:rsid w:val="00E81D4F"/>
    <w:rsid w:val="00E85DC1"/>
    <w:rsid w:val="00E92A8F"/>
    <w:rsid w:val="00EA0FB3"/>
    <w:rsid w:val="00EA1782"/>
    <w:rsid w:val="00EA2BB9"/>
    <w:rsid w:val="00EA4C08"/>
    <w:rsid w:val="00EA50D4"/>
    <w:rsid w:val="00EA515D"/>
    <w:rsid w:val="00EA755D"/>
    <w:rsid w:val="00EA78FE"/>
    <w:rsid w:val="00EA7B92"/>
    <w:rsid w:val="00EB41D6"/>
    <w:rsid w:val="00EB624D"/>
    <w:rsid w:val="00EC2A99"/>
    <w:rsid w:val="00EC5B0E"/>
    <w:rsid w:val="00ED21B5"/>
    <w:rsid w:val="00ED45A1"/>
    <w:rsid w:val="00ED6121"/>
    <w:rsid w:val="00ED653C"/>
    <w:rsid w:val="00ED7567"/>
    <w:rsid w:val="00EE1D9C"/>
    <w:rsid w:val="00EE20DC"/>
    <w:rsid w:val="00EF0897"/>
    <w:rsid w:val="00EF13F6"/>
    <w:rsid w:val="00EF1652"/>
    <w:rsid w:val="00EF196F"/>
    <w:rsid w:val="00EF58B6"/>
    <w:rsid w:val="00EF6634"/>
    <w:rsid w:val="00EF782B"/>
    <w:rsid w:val="00EF7F2F"/>
    <w:rsid w:val="00F01B38"/>
    <w:rsid w:val="00F03258"/>
    <w:rsid w:val="00F03768"/>
    <w:rsid w:val="00F03A56"/>
    <w:rsid w:val="00F065CF"/>
    <w:rsid w:val="00F06932"/>
    <w:rsid w:val="00F104D6"/>
    <w:rsid w:val="00F11B2C"/>
    <w:rsid w:val="00F11E75"/>
    <w:rsid w:val="00F1341D"/>
    <w:rsid w:val="00F13C84"/>
    <w:rsid w:val="00F1525E"/>
    <w:rsid w:val="00F1559E"/>
    <w:rsid w:val="00F155A3"/>
    <w:rsid w:val="00F167CF"/>
    <w:rsid w:val="00F16BE1"/>
    <w:rsid w:val="00F175AC"/>
    <w:rsid w:val="00F2008F"/>
    <w:rsid w:val="00F210AB"/>
    <w:rsid w:val="00F23A8F"/>
    <w:rsid w:val="00F24FAF"/>
    <w:rsid w:val="00F26734"/>
    <w:rsid w:val="00F27AEA"/>
    <w:rsid w:val="00F27E88"/>
    <w:rsid w:val="00F30487"/>
    <w:rsid w:val="00F32C24"/>
    <w:rsid w:val="00F33D44"/>
    <w:rsid w:val="00F343E6"/>
    <w:rsid w:val="00F348E3"/>
    <w:rsid w:val="00F34B22"/>
    <w:rsid w:val="00F368B5"/>
    <w:rsid w:val="00F3707D"/>
    <w:rsid w:val="00F373C1"/>
    <w:rsid w:val="00F41085"/>
    <w:rsid w:val="00F41ACE"/>
    <w:rsid w:val="00F421AF"/>
    <w:rsid w:val="00F42D0E"/>
    <w:rsid w:val="00F42D5A"/>
    <w:rsid w:val="00F5127C"/>
    <w:rsid w:val="00F52249"/>
    <w:rsid w:val="00F527AA"/>
    <w:rsid w:val="00F52981"/>
    <w:rsid w:val="00F52A0A"/>
    <w:rsid w:val="00F54327"/>
    <w:rsid w:val="00F54AAF"/>
    <w:rsid w:val="00F55592"/>
    <w:rsid w:val="00F5625E"/>
    <w:rsid w:val="00F5745D"/>
    <w:rsid w:val="00F62025"/>
    <w:rsid w:val="00F629BA"/>
    <w:rsid w:val="00F649BC"/>
    <w:rsid w:val="00F663D3"/>
    <w:rsid w:val="00F66413"/>
    <w:rsid w:val="00F67BE2"/>
    <w:rsid w:val="00F67E17"/>
    <w:rsid w:val="00F704B5"/>
    <w:rsid w:val="00F7062A"/>
    <w:rsid w:val="00F70BB9"/>
    <w:rsid w:val="00F70C20"/>
    <w:rsid w:val="00F70E62"/>
    <w:rsid w:val="00F71D35"/>
    <w:rsid w:val="00F73678"/>
    <w:rsid w:val="00F73932"/>
    <w:rsid w:val="00F77527"/>
    <w:rsid w:val="00F806E6"/>
    <w:rsid w:val="00F81D79"/>
    <w:rsid w:val="00F837C8"/>
    <w:rsid w:val="00F853A4"/>
    <w:rsid w:val="00F85426"/>
    <w:rsid w:val="00F85853"/>
    <w:rsid w:val="00F85DBB"/>
    <w:rsid w:val="00F86D47"/>
    <w:rsid w:val="00F873B3"/>
    <w:rsid w:val="00F906D2"/>
    <w:rsid w:val="00F90FD5"/>
    <w:rsid w:val="00F95364"/>
    <w:rsid w:val="00F95B91"/>
    <w:rsid w:val="00F970CA"/>
    <w:rsid w:val="00F97E1D"/>
    <w:rsid w:val="00F97F73"/>
    <w:rsid w:val="00FA09FE"/>
    <w:rsid w:val="00FA174C"/>
    <w:rsid w:val="00FA4E40"/>
    <w:rsid w:val="00FA54F6"/>
    <w:rsid w:val="00FA5AA0"/>
    <w:rsid w:val="00FA5C8C"/>
    <w:rsid w:val="00FA603C"/>
    <w:rsid w:val="00FA6A5F"/>
    <w:rsid w:val="00FA7FC0"/>
    <w:rsid w:val="00FB1F23"/>
    <w:rsid w:val="00FB3D79"/>
    <w:rsid w:val="00FB555F"/>
    <w:rsid w:val="00FB6B4A"/>
    <w:rsid w:val="00FB7B2C"/>
    <w:rsid w:val="00FC2ADB"/>
    <w:rsid w:val="00FC7E98"/>
    <w:rsid w:val="00FD3A80"/>
    <w:rsid w:val="00FD3C1A"/>
    <w:rsid w:val="00FD4862"/>
    <w:rsid w:val="00FD7DE9"/>
    <w:rsid w:val="00FE33B8"/>
    <w:rsid w:val="00FE7063"/>
    <w:rsid w:val="00FF038E"/>
    <w:rsid w:val="00FF0CCC"/>
    <w:rsid w:val="00FF2847"/>
    <w:rsid w:val="00FF4A04"/>
    <w:rsid w:val="00FF6BA3"/>
    <w:rsid w:val="00FF6CD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0" w:qFormat="1"/>
    <w:lsdException w:name="heading 6" w:semiHidden="0" w:uiPriority="9" w:unhideWhenUsed="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6231"/>
    <w:pPr>
      <w:jc w:val="center"/>
    </w:pPr>
    <w:rPr>
      <w:sz w:val="22"/>
      <w:szCs w:val="22"/>
      <w:lang w:eastAsia="en-US"/>
    </w:rPr>
  </w:style>
  <w:style w:type="paragraph" w:styleId="Nagwek1">
    <w:name w:val="heading 1"/>
    <w:basedOn w:val="Normalny"/>
    <w:next w:val="Normalny"/>
    <w:link w:val="Nagwek1Znak"/>
    <w:uiPriority w:val="9"/>
    <w:qFormat/>
    <w:rsid w:val="00301737"/>
    <w:pPr>
      <w:keepNext/>
      <w:keepLines/>
      <w:spacing w:before="480"/>
      <w:outlineLvl w:val="0"/>
    </w:pPr>
    <w:rPr>
      <w:rFonts w:ascii="Cambria" w:eastAsia="Times New Roman" w:hAnsi="Cambria"/>
      <w:b/>
      <w:bCs/>
      <w:color w:val="3E3E67"/>
      <w:sz w:val="48"/>
      <w:szCs w:val="28"/>
    </w:rPr>
  </w:style>
  <w:style w:type="paragraph" w:styleId="Nagwek2">
    <w:name w:val="heading 2"/>
    <w:basedOn w:val="Normalny"/>
    <w:next w:val="Normalny"/>
    <w:link w:val="Nagwek2Znak"/>
    <w:uiPriority w:val="9"/>
    <w:qFormat/>
    <w:rsid w:val="00EA755D"/>
    <w:pPr>
      <w:keepNext/>
      <w:keepLines/>
      <w:spacing w:before="200"/>
      <w:outlineLvl w:val="1"/>
    </w:pPr>
    <w:rPr>
      <w:rFonts w:ascii="Cambria" w:eastAsia="Times New Roman" w:hAnsi="Cambria"/>
      <w:b/>
      <w:bCs/>
      <w:color w:val="53548A"/>
      <w:sz w:val="26"/>
      <w:szCs w:val="26"/>
    </w:rPr>
  </w:style>
  <w:style w:type="paragraph" w:styleId="Nagwek3">
    <w:name w:val="heading 3"/>
    <w:basedOn w:val="Normalny"/>
    <w:next w:val="Normalny"/>
    <w:link w:val="Nagwek3Znak"/>
    <w:uiPriority w:val="9"/>
    <w:unhideWhenUsed/>
    <w:qFormat/>
    <w:rsid w:val="009C24BE"/>
    <w:pPr>
      <w:keepNext/>
      <w:keepLines/>
      <w:spacing w:before="20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2151E4"/>
    <w:pPr>
      <w:keepNext/>
      <w:keepLines/>
      <w:spacing w:before="200"/>
      <w:outlineLvl w:val="3"/>
    </w:pPr>
    <w:rPr>
      <w:rFonts w:ascii="Cambria" w:eastAsia="Times New Roman" w:hAnsi="Cambria"/>
      <w:b/>
      <w:bCs/>
      <w:i/>
      <w:iCs/>
      <w:color w:val="4F81BD"/>
    </w:rPr>
  </w:style>
  <w:style w:type="paragraph" w:styleId="Nagwek5">
    <w:name w:val="heading 5"/>
    <w:basedOn w:val="Normalny"/>
    <w:next w:val="Normalny"/>
    <w:link w:val="Nagwek5Znak"/>
    <w:qFormat/>
    <w:rsid w:val="002151E4"/>
    <w:pPr>
      <w:keepNext/>
      <w:outlineLvl w:val="4"/>
    </w:pPr>
    <w:rPr>
      <w:rFonts w:ascii="Times New Roman" w:eastAsia="Times New Roman" w:hAnsi="Times New Roman"/>
      <w:b/>
      <w:color w:val="FF0000"/>
      <w:sz w:val="24"/>
      <w:szCs w:val="24"/>
    </w:rPr>
  </w:style>
  <w:style w:type="paragraph" w:styleId="Nagwek6">
    <w:name w:val="heading 6"/>
    <w:basedOn w:val="Normalny"/>
    <w:next w:val="Normalny"/>
    <w:link w:val="Nagwek6Znak"/>
    <w:uiPriority w:val="9"/>
    <w:qFormat/>
    <w:rsid w:val="00F30487"/>
    <w:pPr>
      <w:keepNext/>
      <w:keepLines/>
      <w:spacing w:before="200"/>
      <w:outlineLvl w:val="5"/>
    </w:pPr>
    <w:rPr>
      <w:rFonts w:ascii="Cambria" w:eastAsia="Times New Roman" w:hAnsi="Cambria"/>
      <w:i/>
      <w:iCs/>
      <w:color w:val="292944"/>
      <w:sz w:val="20"/>
      <w:szCs w:val="20"/>
    </w:rPr>
  </w:style>
  <w:style w:type="paragraph" w:styleId="Nagwek7">
    <w:name w:val="heading 7"/>
    <w:basedOn w:val="Normalny"/>
    <w:next w:val="Normalny"/>
    <w:link w:val="Nagwek7Znak"/>
    <w:qFormat/>
    <w:rsid w:val="002151E4"/>
    <w:pPr>
      <w:keepNext/>
      <w:outlineLvl w:val="6"/>
    </w:pPr>
    <w:rPr>
      <w:rFonts w:ascii="Times New Roman" w:eastAsia="Times New Roman" w:hAnsi="Times New Roman"/>
      <w:b/>
      <w:sz w:val="28"/>
      <w:szCs w:val="24"/>
    </w:rPr>
  </w:style>
  <w:style w:type="paragraph" w:styleId="Nagwek8">
    <w:name w:val="heading 8"/>
    <w:basedOn w:val="Normalny"/>
    <w:next w:val="Normalny"/>
    <w:link w:val="Nagwek8Znak"/>
    <w:qFormat/>
    <w:rsid w:val="002151E4"/>
    <w:pPr>
      <w:spacing w:before="240" w:after="60"/>
      <w:jc w:val="left"/>
      <w:outlineLvl w:val="7"/>
    </w:pPr>
    <w:rPr>
      <w:rFonts w:ascii="Times New Roman" w:eastAsia="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301737"/>
    <w:rPr>
      <w:rFonts w:ascii="Cambria" w:eastAsia="Times New Roman" w:hAnsi="Cambria" w:cs="Times New Roman"/>
      <w:b/>
      <w:bCs/>
      <w:noProof/>
      <w:color w:val="3E3E67"/>
      <w:sz w:val="48"/>
      <w:szCs w:val="28"/>
    </w:rPr>
  </w:style>
  <w:style w:type="character" w:customStyle="1" w:styleId="Nagwek2Znak">
    <w:name w:val="Nagłówek 2 Znak"/>
    <w:link w:val="Nagwek2"/>
    <w:uiPriority w:val="9"/>
    <w:rsid w:val="00EA755D"/>
    <w:rPr>
      <w:rFonts w:ascii="Cambria" w:eastAsia="Times New Roman" w:hAnsi="Cambria" w:cs="Times New Roman"/>
      <w:b/>
      <w:bCs/>
      <w:noProof/>
      <w:color w:val="53548A"/>
      <w:sz w:val="26"/>
      <w:szCs w:val="26"/>
    </w:rPr>
  </w:style>
  <w:style w:type="character" w:customStyle="1" w:styleId="Nagwek3Znak">
    <w:name w:val="Nagłówek 3 Znak"/>
    <w:link w:val="Nagwek3"/>
    <w:uiPriority w:val="9"/>
    <w:rsid w:val="009C24BE"/>
    <w:rPr>
      <w:rFonts w:ascii="Cambria" w:eastAsia="Times New Roman" w:hAnsi="Cambria" w:cs="Times New Roman"/>
      <w:b/>
      <w:bCs/>
      <w:noProof/>
      <w:color w:val="4F81BD"/>
      <w:sz w:val="22"/>
      <w:szCs w:val="22"/>
      <w:lang w:eastAsia="en-US"/>
    </w:rPr>
  </w:style>
  <w:style w:type="character" w:customStyle="1" w:styleId="Nagwek4Znak">
    <w:name w:val="Nagłówek 4 Znak"/>
    <w:link w:val="Nagwek4"/>
    <w:uiPriority w:val="9"/>
    <w:rsid w:val="002151E4"/>
    <w:rPr>
      <w:rFonts w:ascii="Cambria" w:eastAsia="Times New Roman" w:hAnsi="Cambria" w:cs="Times New Roman"/>
      <w:b/>
      <w:bCs/>
      <w:i/>
      <w:iCs/>
      <w:noProof/>
      <w:color w:val="4F81BD"/>
      <w:sz w:val="22"/>
      <w:szCs w:val="22"/>
      <w:lang w:eastAsia="en-US"/>
    </w:rPr>
  </w:style>
  <w:style w:type="character" w:customStyle="1" w:styleId="Nagwek5Znak">
    <w:name w:val="Nagłówek 5 Znak"/>
    <w:link w:val="Nagwek5"/>
    <w:rsid w:val="002151E4"/>
    <w:rPr>
      <w:rFonts w:ascii="Times New Roman" w:eastAsia="Times New Roman" w:hAnsi="Times New Roman"/>
      <w:b/>
      <w:color w:val="FF0000"/>
      <w:sz w:val="24"/>
      <w:szCs w:val="24"/>
    </w:rPr>
  </w:style>
  <w:style w:type="character" w:customStyle="1" w:styleId="Nagwek6Znak">
    <w:name w:val="Nagłówek 6 Znak"/>
    <w:link w:val="Nagwek6"/>
    <w:uiPriority w:val="9"/>
    <w:semiHidden/>
    <w:rsid w:val="00F30487"/>
    <w:rPr>
      <w:rFonts w:ascii="Cambria" w:eastAsia="Times New Roman" w:hAnsi="Cambria" w:cs="Times New Roman"/>
      <w:i/>
      <w:iCs/>
      <w:noProof/>
      <w:color w:val="292944"/>
    </w:rPr>
  </w:style>
  <w:style w:type="character" w:customStyle="1" w:styleId="Nagwek7Znak">
    <w:name w:val="Nagłówek 7 Znak"/>
    <w:link w:val="Nagwek7"/>
    <w:rsid w:val="002151E4"/>
    <w:rPr>
      <w:rFonts w:ascii="Times New Roman" w:eastAsia="Times New Roman" w:hAnsi="Times New Roman"/>
      <w:b/>
      <w:sz w:val="28"/>
      <w:szCs w:val="24"/>
    </w:rPr>
  </w:style>
  <w:style w:type="character" w:customStyle="1" w:styleId="Nagwek8Znak">
    <w:name w:val="Nagłówek 8 Znak"/>
    <w:link w:val="Nagwek8"/>
    <w:rsid w:val="002151E4"/>
    <w:rPr>
      <w:rFonts w:ascii="Times New Roman" w:eastAsia="Times New Roman" w:hAnsi="Times New Roman"/>
      <w:i/>
      <w:iCs/>
      <w:sz w:val="24"/>
      <w:szCs w:val="24"/>
    </w:rPr>
  </w:style>
  <w:style w:type="paragraph" w:styleId="Tytu">
    <w:name w:val="Title"/>
    <w:basedOn w:val="Normalny"/>
    <w:link w:val="TytuZnak"/>
    <w:qFormat/>
    <w:rsid w:val="00EA755D"/>
    <w:pPr>
      <w:ind w:hanging="4132"/>
    </w:pPr>
    <w:rPr>
      <w:rFonts w:ascii="Times New Roman" w:eastAsia="Times New Roman" w:hAnsi="Times New Roman"/>
      <w:b/>
      <w:sz w:val="24"/>
      <w:szCs w:val="20"/>
      <w:lang w:eastAsia="pl-PL"/>
    </w:rPr>
  </w:style>
  <w:style w:type="character" w:customStyle="1" w:styleId="TytuZnak">
    <w:name w:val="Tytuł Znak"/>
    <w:link w:val="Tytu"/>
    <w:rsid w:val="00EA755D"/>
    <w:rPr>
      <w:rFonts w:ascii="Times New Roman" w:eastAsia="Times New Roman" w:hAnsi="Times New Roman" w:cs="Times New Roman"/>
      <w:b/>
      <w:sz w:val="24"/>
      <w:szCs w:val="20"/>
      <w:lang w:eastAsia="pl-PL"/>
    </w:rPr>
  </w:style>
  <w:style w:type="character" w:customStyle="1" w:styleId="RozdziaZnak">
    <w:name w:val="Rozdział Znak"/>
    <w:rsid w:val="00EA755D"/>
    <w:rPr>
      <w:rFonts w:ascii="Arial" w:hAnsi="Arial"/>
      <w:b/>
      <w:bCs/>
      <w:sz w:val="28"/>
      <w:lang w:val="pl-PL" w:eastAsia="pl-PL" w:bidi="ar-SA"/>
    </w:rPr>
  </w:style>
  <w:style w:type="paragraph" w:styleId="Spistreci1">
    <w:name w:val="toc 1"/>
    <w:basedOn w:val="Normalny"/>
    <w:next w:val="Normalny"/>
    <w:autoRedefine/>
    <w:semiHidden/>
    <w:rsid w:val="00EA755D"/>
    <w:pPr>
      <w:shd w:val="pct10" w:color="auto" w:fill="auto"/>
      <w:tabs>
        <w:tab w:val="right" w:leader="dot" w:pos="9628"/>
      </w:tabs>
      <w:spacing w:before="120"/>
      <w:ind w:left="567"/>
      <w:jc w:val="left"/>
    </w:pPr>
    <w:rPr>
      <w:rFonts w:ascii="Arial" w:eastAsia="Times New Roman" w:hAnsi="Arial" w:cs="Arial"/>
      <w:b/>
      <w:bCs/>
      <w:iCs/>
      <w:color w:val="000000"/>
      <w:sz w:val="20"/>
      <w:szCs w:val="20"/>
      <w:lang w:eastAsia="pl-PL"/>
    </w:rPr>
  </w:style>
  <w:style w:type="paragraph" w:customStyle="1" w:styleId="DefaultText">
    <w:name w:val="Default Text"/>
    <w:basedOn w:val="Normalny"/>
    <w:rsid w:val="00EA755D"/>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EA755D"/>
    <w:pPr>
      <w:spacing w:before="280" w:after="140"/>
      <w:jc w:val="left"/>
    </w:pPr>
    <w:rPr>
      <w:rFonts w:ascii="Arial Black" w:eastAsia="Times New Roman" w:hAnsi="Arial Black"/>
      <w:sz w:val="28"/>
      <w:szCs w:val="24"/>
      <w:lang w:eastAsia="pl-PL"/>
    </w:rPr>
  </w:style>
  <w:style w:type="paragraph" w:styleId="Akapitzlist">
    <w:name w:val="List Paragraph"/>
    <w:basedOn w:val="Normalny"/>
    <w:uiPriority w:val="1"/>
    <w:qFormat/>
    <w:rsid w:val="00966471"/>
    <w:pPr>
      <w:spacing w:after="200" w:line="276" w:lineRule="auto"/>
      <w:ind w:left="720"/>
      <w:contextualSpacing/>
      <w:jc w:val="left"/>
    </w:pPr>
  </w:style>
  <w:style w:type="paragraph" w:styleId="Nagwek">
    <w:name w:val="header"/>
    <w:basedOn w:val="Normalny"/>
    <w:link w:val="NagwekZnak"/>
    <w:uiPriority w:val="99"/>
    <w:unhideWhenUsed/>
    <w:rsid w:val="00961B67"/>
    <w:pPr>
      <w:tabs>
        <w:tab w:val="center" w:pos="4536"/>
        <w:tab w:val="right" w:pos="9072"/>
      </w:tabs>
    </w:pPr>
    <w:rPr>
      <w:sz w:val="20"/>
      <w:szCs w:val="20"/>
    </w:rPr>
  </w:style>
  <w:style w:type="character" w:customStyle="1" w:styleId="NagwekZnak">
    <w:name w:val="Nagłówek Znak"/>
    <w:link w:val="Nagwek"/>
    <w:uiPriority w:val="99"/>
    <w:rsid w:val="00961B67"/>
    <w:rPr>
      <w:noProof/>
    </w:rPr>
  </w:style>
  <w:style w:type="paragraph" w:styleId="Stopka">
    <w:name w:val="footer"/>
    <w:basedOn w:val="Normalny"/>
    <w:link w:val="StopkaZnak"/>
    <w:uiPriority w:val="99"/>
    <w:unhideWhenUsed/>
    <w:rsid w:val="00961B67"/>
    <w:pPr>
      <w:tabs>
        <w:tab w:val="center" w:pos="4536"/>
        <w:tab w:val="right" w:pos="9072"/>
      </w:tabs>
    </w:pPr>
    <w:rPr>
      <w:sz w:val="20"/>
      <w:szCs w:val="20"/>
    </w:rPr>
  </w:style>
  <w:style w:type="character" w:customStyle="1" w:styleId="StopkaZnak">
    <w:name w:val="Stopka Znak"/>
    <w:link w:val="Stopka"/>
    <w:uiPriority w:val="99"/>
    <w:rsid w:val="00961B67"/>
    <w:rPr>
      <w:noProof/>
    </w:rPr>
  </w:style>
  <w:style w:type="paragraph" w:styleId="Tekstdymka">
    <w:name w:val="Balloon Text"/>
    <w:basedOn w:val="Normalny"/>
    <w:link w:val="TekstdymkaZnak"/>
    <w:uiPriority w:val="99"/>
    <w:semiHidden/>
    <w:unhideWhenUsed/>
    <w:rsid w:val="00961B67"/>
    <w:rPr>
      <w:rFonts w:ascii="Tahoma" w:hAnsi="Tahoma"/>
      <w:sz w:val="16"/>
      <w:szCs w:val="16"/>
    </w:rPr>
  </w:style>
  <w:style w:type="character" w:customStyle="1" w:styleId="TekstdymkaZnak">
    <w:name w:val="Tekst dymka Znak"/>
    <w:link w:val="Tekstdymka"/>
    <w:uiPriority w:val="99"/>
    <w:semiHidden/>
    <w:rsid w:val="00961B67"/>
    <w:rPr>
      <w:rFonts w:ascii="Tahoma" w:hAnsi="Tahoma" w:cs="Tahoma"/>
      <w:noProof/>
      <w:sz w:val="16"/>
      <w:szCs w:val="16"/>
    </w:rPr>
  </w:style>
  <w:style w:type="character" w:styleId="Pogrubienie">
    <w:name w:val="Strong"/>
    <w:uiPriority w:val="22"/>
    <w:qFormat/>
    <w:rsid w:val="00F30487"/>
    <w:rPr>
      <w:b/>
      <w:bCs/>
    </w:rPr>
  </w:style>
  <w:style w:type="paragraph" w:styleId="NormalnyWeb">
    <w:name w:val="Normal (Web)"/>
    <w:basedOn w:val="Normalny"/>
    <w:uiPriority w:val="99"/>
    <w:unhideWhenUsed/>
    <w:rsid w:val="00F30487"/>
    <w:pPr>
      <w:spacing w:before="100" w:beforeAutospacing="1" w:after="100" w:afterAutospacing="1"/>
      <w:jc w:val="left"/>
    </w:pPr>
    <w:rPr>
      <w:rFonts w:ascii="Times New Roman" w:eastAsia="Times New Roman" w:hAnsi="Times New Roman"/>
      <w:sz w:val="24"/>
      <w:szCs w:val="24"/>
      <w:lang w:eastAsia="pl-PL"/>
    </w:rPr>
  </w:style>
  <w:style w:type="paragraph" w:styleId="Tekstpodstawowy">
    <w:name w:val="Body Text"/>
    <w:basedOn w:val="Normalny"/>
    <w:link w:val="TekstpodstawowyZnak"/>
    <w:rsid w:val="0084186C"/>
    <w:pPr>
      <w:jc w:val="both"/>
    </w:pPr>
    <w:rPr>
      <w:rFonts w:ascii="Times New Roman" w:eastAsia="Times New Roman" w:hAnsi="Times New Roman"/>
      <w:sz w:val="24"/>
      <w:szCs w:val="24"/>
    </w:rPr>
  </w:style>
  <w:style w:type="character" w:customStyle="1" w:styleId="TekstpodstawowyZnak">
    <w:name w:val="Tekst podstawowy Znak"/>
    <w:link w:val="Tekstpodstawowy"/>
    <w:rsid w:val="0084186C"/>
    <w:rPr>
      <w:rFonts w:ascii="Times New Roman" w:eastAsia="Times New Roman" w:hAnsi="Times New Roman"/>
      <w:sz w:val="24"/>
      <w:szCs w:val="24"/>
    </w:rPr>
  </w:style>
  <w:style w:type="paragraph" w:styleId="Tekstpodstawowywcity2">
    <w:name w:val="Body Text Indent 2"/>
    <w:basedOn w:val="Normalny"/>
    <w:link w:val="Tekstpodstawowywcity2Znak"/>
    <w:uiPriority w:val="99"/>
    <w:unhideWhenUsed/>
    <w:rsid w:val="009B766C"/>
    <w:pPr>
      <w:spacing w:after="120" w:line="480" w:lineRule="auto"/>
      <w:ind w:left="283"/>
    </w:pPr>
  </w:style>
  <w:style w:type="character" w:customStyle="1" w:styleId="Tekstpodstawowywcity2Znak">
    <w:name w:val="Tekst podstawowy wcięty 2 Znak"/>
    <w:link w:val="Tekstpodstawowywcity2"/>
    <w:uiPriority w:val="99"/>
    <w:rsid w:val="009B766C"/>
    <w:rPr>
      <w:noProof/>
      <w:sz w:val="22"/>
      <w:szCs w:val="22"/>
      <w:lang w:eastAsia="en-US"/>
    </w:rPr>
  </w:style>
  <w:style w:type="paragraph" w:styleId="Tekstpodstawowywcity3">
    <w:name w:val="Body Text Indent 3"/>
    <w:basedOn w:val="Normalny"/>
    <w:link w:val="Tekstpodstawowywcity3Znak"/>
    <w:uiPriority w:val="99"/>
    <w:unhideWhenUsed/>
    <w:rsid w:val="009B766C"/>
    <w:pPr>
      <w:spacing w:after="120"/>
      <w:ind w:left="283"/>
    </w:pPr>
    <w:rPr>
      <w:sz w:val="16"/>
      <w:szCs w:val="16"/>
    </w:rPr>
  </w:style>
  <w:style w:type="character" w:customStyle="1" w:styleId="Tekstpodstawowywcity3Znak">
    <w:name w:val="Tekst podstawowy wcięty 3 Znak"/>
    <w:link w:val="Tekstpodstawowywcity3"/>
    <w:uiPriority w:val="99"/>
    <w:rsid w:val="009B766C"/>
    <w:rPr>
      <w:noProof/>
      <w:sz w:val="16"/>
      <w:szCs w:val="16"/>
      <w:lang w:eastAsia="en-US"/>
    </w:rPr>
  </w:style>
  <w:style w:type="character" w:styleId="Odwoaniedokomentarza">
    <w:name w:val="annotation reference"/>
    <w:semiHidden/>
    <w:rsid w:val="009B766C"/>
    <w:rPr>
      <w:sz w:val="16"/>
      <w:szCs w:val="16"/>
    </w:rPr>
  </w:style>
  <w:style w:type="paragraph" w:styleId="Tekstpodstawowy2">
    <w:name w:val="Body Text 2"/>
    <w:basedOn w:val="Normalny"/>
    <w:link w:val="Tekstpodstawowy2Znak"/>
    <w:uiPriority w:val="99"/>
    <w:unhideWhenUsed/>
    <w:rsid w:val="00DE7B01"/>
    <w:pPr>
      <w:spacing w:after="120" w:line="480" w:lineRule="auto"/>
    </w:pPr>
  </w:style>
  <w:style w:type="character" w:customStyle="1" w:styleId="Tekstpodstawowy2Znak">
    <w:name w:val="Tekst podstawowy 2 Znak"/>
    <w:link w:val="Tekstpodstawowy2"/>
    <w:uiPriority w:val="99"/>
    <w:rsid w:val="00DE7B01"/>
    <w:rPr>
      <w:noProof/>
      <w:sz w:val="22"/>
      <w:szCs w:val="22"/>
      <w:lang w:eastAsia="en-US"/>
    </w:rPr>
  </w:style>
  <w:style w:type="character" w:styleId="Hipercze">
    <w:name w:val="Hyperlink"/>
    <w:uiPriority w:val="99"/>
    <w:rsid w:val="000A5BB1"/>
    <w:rPr>
      <w:b/>
      <w:bCs w:val="0"/>
      <w:strike w:val="0"/>
      <w:dstrike w:val="0"/>
      <w:color w:val="000080"/>
      <w:u w:val="none"/>
      <w:effect w:val="none"/>
    </w:rPr>
  </w:style>
  <w:style w:type="paragraph" w:styleId="Tekstpodstawowywcity">
    <w:name w:val="Body Text Indent"/>
    <w:basedOn w:val="Normalny"/>
    <w:link w:val="TekstpodstawowywcityZnak"/>
    <w:uiPriority w:val="99"/>
    <w:unhideWhenUsed/>
    <w:rsid w:val="002151E4"/>
    <w:pPr>
      <w:spacing w:after="120"/>
      <w:ind w:left="283"/>
    </w:pPr>
  </w:style>
  <w:style w:type="character" w:customStyle="1" w:styleId="TekstpodstawowywcityZnak">
    <w:name w:val="Tekst podstawowy wcięty Znak"/>
    <w:link w:val="Tekstpodstawowywcity"/>
    <w:uiPriority w:val="99"/>
    <w:rsid w:val="002151E4"/>
    <w:rPr>
      <w:noProof/>
      <w:sz w:val="22"/>
      <w:szCs w:val="22"/>
      <w:lang w:eastAsia="en-US"/>
    </w:rPr>
  </w:style>
  <w:style w:type="character" w:styleId="Numerstrony">
    <w:name w:val="page number"/>
    <w:basedOn w:val="Domylnaczcionkaakapitu"/>
    <w:uiPriority w:val="99"/>
    <w:rsid w:val="002151E4"/>
  </w:style>
  <w:style w:type="paragraph" w:customStyle="1" w:styleId="Standard">
    <w:name w:val="Standard"/>
    <w:rsid w:val="002151E4"/>
    <w:rPr>
      <w:rFonts w:ascii="Times New Roman" w:eastAsia="Times New Roman" w:hAnsi="Times New Roman"/>
      <w:snapToGrid w:val="0"/>
      <w:sz w:val="24"/>
    </w:rPr>
  </w:style>
  <w:style w:type="paragraph" w:customStyle="1" w:styleId="Obszartekstu">
    <w:name w:val="Obszar tekstu"/>
    <w:basedOn w:val="Standard"/>
    <w:rsid w:val="002151E4"/>
  </w:style>
  <w:style w:type="paragraph" w:customStyle="1" w:styleId="Tytu3">
    <w:name w:val="Tytuł 3"/>
    <w:basedOn w:val="Standard"/>
    <w:next w:val="Standard"/>
    <w:rsid w:val="002151E4"/>
    <w:pPr>
      <w:keepNext/>
      <w:numPr>
        <w:ilvl w:val="2"/>
        <w:numId w:val="3"/>
      </w:numPr>
      <w:jc w:val="center"/>
      <w:outlineLvl w:val="2"/>
    </w:pPr>
    <w:rPr>
      <w:b/>
      <w:i/>
    </w:rPr>
  </w:style>
  <w:style w:type="paragraph" w:customStyle="1" w:styleId="WW-Tekstpodstawowy2">
    <w:name w:val="WW-Tekst podstawowy 2"/>
    <w:basedOn w:val="Standard"/>
    <w:rsid w:val="002151E4"/>
    <w:pPr>
      <w:spacing w:line="360" w:lineRule="auto"/>
      <w:jc w:val="both"/>
    </w:pPr>
  </w:style>
  <w:style w:type="paragraph" w:styleId="Tekstpodstawowy3">
    <w:name w:val="Body Text 3"/>
    <w:basedOn w:val="Normalny"/>
    <w:link w:val="Tekstpodstawowy3Znak"/>
    <w:rsid w:val="002151E4"/>
    <w:pPr>
      <w:jc w:val="both"/>
    </w:pPr>
    <w:rPr>
      <w:rFonts w:ascii="Times New Roman" w:eastAsia="Times New Roman" w:hAnsi="Times New Roman"/>
      <w:sz w:val="28"/>
      <w:szCs w:val="24"/>
    </w:rPr>
  </w:style>
  <w:style w:type="character" w:customStyle="1" w:styleId="Tekstpodstawowy3Znak">
    <w:name w:val="Tekst podstawowy 3 Znak"/>
    <w:link w:val="Tekstpodstawowy3"/>
    <w:rsid w:val="002151E4"/>
    <w:rPr>
      <w:rFonts w:ascii="Times New Roman" w:eastAsia="Times New Roman" w:hAnsi="Times New Roman"/>
      <w:sz w:val="28"/>
      <w:szCs w:val="24"/>
    </w:rPr>
  </w:style>
  <w:style w:type="paragraph" w:customStyle="1" w:styleId="Tytu2">
    <w:name w:val="Tytuł 2"/>
    <w:basedOn w:val="Standard"/>
    <w:next w:val="Standard"/>
    <w:rsid w:val="002151E4"/>
    <w:pPr>
      <w:keepNext/>
      <w:numPr>
        <w:ilvl w:val="1"/>
        <w:numId w:val="3"/>
      </w:numPr>
      <w:outlineLvl w:val="1"/>
    </w:pPr>
  </w:style>
  <w:style w:type="paragraph" w:customStyle="1" w:styleId="Tytu4">
    <w:name w:val="Tytuł 4"/>
    <w:basedOn w:val="Standard"/>
    <w:next w:val="Standard"/>
    <w:rsid w:val="002151E4"/>
    <w:pPr>
      <w:keepNext/>
      <w:numPr>
        <w:ilvl w:val="3"/>
        <w:numId w:val="3"/>
      </w:numPr>
      <w:spacing w:line="360" w:lineRule="auto"/>
      <w:ind w:left="708" w:firstLine="1"/>
      <w:jc w:val="both"/>
      <w:outlineLvl w:val="3"/>
    </w:pPr>
    <w:rPr>
      <w:sz w:val="26"/>
    </w:rPr>
  </w:style>
  <w:style w:type="paragraph" w:customStyle="1" w:styleId="Tytu1">
    <w:name w:val="Tytuł 1"/>
    <w:basedOn w:val="Standard"/>
    <w:next w:val="Standard"/>
    <w:rsid w:val="002151E4"/>
    <w:pPr>
      <w:keepNext/>
      <w:numPr>
        <w:numId w:val="3"/>
      </w:numPr>
      <w:ind w:left="0" w:firstLine="0"/>
      <w:outlineLvl w:val="0"/>
    </w:pPr>
    <w:rPr>
      <w:sz w:val="28"/>
    </w:rPr>
  </w:style>
  <w:style w:type="paragraph" w:customStyle="1" w:styleId="Zawartotabeli">
    <w:name w:val="Zawartość tabeli"/>
    <w:basedOn w:val="Tekstpodstawowy"/>
    <w:rsid w:val="002151E4"/>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2151E4"/>
    <w:pPr>
      <w:tabs>
        <w:tab w:val="left" w:pos="567"/>
      </w:tabs>
      <w:suppressAutoHyphens/>
      <w:ind w:left="567" w:hanging="567"/>
      <w:jc w:val="both"/>
    </w:pPr>
    <w:rPr>
      <w:rFonts w:ascii="Times New Roman" w:eastAsia="Times New Roman" w:hAnsi="Times New Roman"/>
      <w:sz w:val="28"/>
      <w:szCs w:val="24"/>
      <w:lang w:eastAsia="ar-SA"/>
    </w:rPr>
  </w:style>
  <w:style w:type="paragraph" w:customStyle="1" w:styleId="WW-Tekstpodstawowywcity3">
    <w:name w:val="WW-Tekst podstawowy wcięty 3"/>
    <w:basedOn w:val="Normalny"/>
    <w:rsid w:val="002151E4"/>
    <w:pPr>
      <w:tabs>
        <w:tab w:val="left" w:pos="567"/>
      </w:tabs>
      <w:suppressAutoHyphens/>
      <w:ind w:left="567"/>
      <w:jc w:val="both"/>
    </w:pPr>
    <w:rPr>
      <w:rFonts w:ascii="Times New Roman" w:eastAsia="Times New Roman" w:hAnsi="Times New Roman"/>
      <w:sz w:val="28"/>
      <w:szCs w:val="24"/>
      <w:lang w:eastAsia="ar-SA"/>
    </w:rPr>
  </w:style>
  <w:style w:type="character" w:customStyle="1" w:styleId="WW8Num19z0">
    <w:name w:val="WW8Num19z0"/>
    <w:rsid w:val="002151E4"/>
    <w:rPr>
      <w:b/>
      <w:i w:val="0"/>
    </w:rPr>
  </w:style>
  <w:style w:type="paragraph" w:customStyle="1" w:styleId="t4">
    <w:name w:val="t4"/>
    <w:basedOn w:val="Normalny"/>
    <w:rsid w:val="002151E4"/>
    <w:pPr>
      <w:ind w:firstLine="480"/>
      <w:jc w:val="both"/>
    </w:pPr>
    <w:rPr>
      <w:rFonts w:ascii="Times New Roman" w:eastAsia="Times New Roman" w:hAnsi="Times New Roman"/>
      <w:sz w:val="24"/>
      <w:szCs w:val="24"/>
      <w:lang w:eastAsia="pl-PL"/>
    </w:rPr>
  </w:style>
  <w:style w:type="character" w:customStyle="1" w:styleId="n">
    <w:name w:val="n"/>
    <w:basedOn w:val="Domylnaczcionkaakapitu"/>
    <w:rsid w:val="002151E4"/>
  </w:style>
  <w:style w:type="paragraph" w:customStyle="1" w:styleId="tekst">
    <w:name w:val="tekst"/>
    <w:basedOn w:val="Normalny"/>
    <w:rsid w:val="002151E4"/>
    <w:pPr>
      <w:spacing w:before="100" w:beforeAutospacing="1" w:after="100" w:afterAutospacing="1"/>
      <w:jc w:val="left"/>
    </w:pPr>
    <w:rPr>
      <w:rFonts w:ascii="Times New Roman" w:eastAsia="Times New Roman" w:hAnsi="Times New Roman"/>
      <w:sz w:val="24"/>
      <w:szCs w:val="24"/>
      <w:lang w:eastAsia="pl-PL"/>
    </w:rPr>
  </w:style>
  <w:style w:type="character" w:customStyle="1" w:styleId="tekst1">
    <w:name w:val="tekst1"/>
    <w:basedOn w:val="Domylnaczcionkaakapitu"/>
    <w:rsid w:val="002151E4"/>
  </w:style>
  <w:style w:type="paragraph" w:styleId="Podtytu">
    <w:name w:val="Subtitle"/>
    <w:basedOn w:val="Normalny"/>
    <w:link w:val="PodtytuZnak"/>
    <w:qFormat/>
    <w:rsid w:val="002151E4"/>
    <w:rPr>
      <w:rFonts w:ascii="Times New Roman" w:eastAsia="Times New Roman" w:hAnsi="Times New Roman"/>
      <w:b/>
      <w:sz w:val="24"/>
      <w:szCs w:val="20"/>
    </w:rPr>
  </w:style>
  <w:style w:type="character" w:customStyle="1" w:styleId="PodtytuZnak">
    <w:name w:val="Podtytuł Znak"/>
    <w:link w:val="Podtytu"/>
    <w:rsid w:val="002151E4"/>
    <w:rPr>
      <w:rFonts w:ascii="Times New Roman" w:eastAsia="Times New Roman" w:hAnsi="Times New Roman"/>
      <w:b/>
      <w:sz w:val="24"/>
    </w:rPr>
  </w:style>
  <w:style w:type="paragraph" w:customStyle="1" w:styleId="RP">
    <w:name w:val="RP"/>
    <w:basedOn w:val="Normalny"/>
    <w:rsid w:val="002151E4"/>
    <w:pPr>
      <w:spacing w:line="360" w:lineRule="auto"/>
      <w:jc w:val="left"/>
    </w:pPr>
    <w:rPr>
      <w:rFonts w:ascii="Courier New" w:eastAsia="Times New Roman" w:hAnsi="Courier New"/>
      <w:sz w:val="24"/>
      <w:szCs w:val="24"/>
      <w:lang w:eastAsia="pl-PL"/>
    </w:rPr>
  </w:style>
  <w:style w:type="paragraph" w:customStyle="1" w:styleId="unnamed1">
    <w:name w:val="unnamed1"/>
    <w:basedOn w:val="Normalny"/>
    <w:rsid w:val="002151E4"/>
    <w:pPr>
      <w:spacing w:before="100" w:beforeAutospacing="1" w:after="100" w:afterAutospacing="1"/>
      <w:jc w:val="left"/>
    </w:pPr>
    <w:rPr>
      <w:rFonts w:ascii="Times New Roman" w:eastAsia="Times New Roman" w:hAnsi="Times New Roman"/>
      <w:color w:val="000066"/>
      <w:sz w:val="24"/>
      <w:szCs w:val="24"/>
      <w:lang w:eastAsia="pl-PL"/>
    </w:rPr>
  </w:style>
  <w:style w:type="character" w:styleId="Uwydatnienie">
    <w:name w:val="Emphasis"/>
    <w:uiPriority w:val="20"/>
    <w:qFormat/>
    <w:rsid w:val="002151E4"/>
    <w:rPr>
      <w:i/>
      <w:iCs/>
    </w:rPr>
  </w:style>
  <w:style w:type="paragraph" w:customStyle="1" w:styleId="western">
    <w:name w:val="western"/>
    <w:basedOn w:val="Normalny"/>
    <w:rsid w:val="002151E4"/>
    <w:pPr>
      <w:spacing w:before="100" w:beforeAutospacing="1" w:after="100" w:afterAutospacing="1"/>
      <w:jc w:val="left"/>
    </w:pPr>
    <w:rPr>
      <w:rFonts w:ascii="Times New Roman" w:eastAsia="Times New Roman" w:hAnsi="Times New Roman"/>
      <w:sz w:val="24"/>
      <w:szCs w:val="24"/>
      <w:lang w:eastAsia="pl-PL"/>
    </w:rPr>
  </w:style>
  <w:style w:type="paragraph" w:styleId="Cytatintensywny">
    <w:name w:val="Intense Quote"/>
    <w:basedOn w:val="Normalny"/>
    <w:next w:val="Normalny"/>
    <w:link w:val="CytatintensywnyZnak"/>
    <w:uiPriority w:val="30"/>
    <w:qFormat/>
    <w:rsid w:val="002151E4"/>
    <w:pPr>
      <w:pBdr>
        <w:bottom w:val="single" w:sz="4" w:space="4" w:color="4F81BD"/>
      </w:pBdr>
      <w:spacing w:before="200" w:after="280"/>
      <w:ind w:left="936" w:right="936"/>
      <w:jc w:val="left"/>
    </w:pPr>
    <w:rPr>
      <w:rFonts w:ascii="Times New Roman" w:eastAsia="Times New Roman" w:hAnsi="Times New Roman"/>
      <w:b/>
      <w:bCs/>
      <w:i/>
      <w:iCs/>
      <w:color w:val="4F81BD"/>
      <w:sz w:val="24"/>
      <w:szCs w:val="24"/>
    </w:rPr>
  </w:style>
  <w:style w:type="character" w:customStyle="1" w:styleId="CytatintensywnyZnak">
    <w:name w:val="Cytat intensywny Znak"/>
    <w:link w:val="Cytatintensywny"/>
    <w:uiPriority w:val="30"/>
    <w:rsid w:val="002151E4"/>
    <w:rPr>
      <w:rFonts w:ascii="Times New Roman" w:eastAsia="Times New Roman" w:hAnsi="Times New Roman"/>
      <w:b/>
      <w:bCs/>
      <w:i/>
      <w:iCs/>
      <w:color w:val="4F81BD"/>
      <w:sz w:val="24"/>
      <w:szCs w:val="24"/>
    </w:rPr>
  </w:style>
  <w:style w:type="paragraph" w:customStyle="1" w:styleId="Tekstpodstawowy21">
    <w:name w:val="Tekst podstawowy 21"/>
    <w:basedOn w:val="Normalny"/>
    <w:rsid w:val="002151E4"/>
    <w:pPr>
      <w:suppressAutoHyphens/>
      <w:jc w:val="left"/>
    </w:pPr>
    <w:rPr>
      <w:rFonts w:ascii="Times New Roman" w:eastAsia="Times New Roman" w:hAnsi="Times New Roman"/>
      <w:b/>
      <w:kern w:val="1"/>
      <w:sz w:val="24"/>
      <w:szCs w:val="20"/>
      <w:lang w:eastAsia="ar-SA"/>
    </w:rPr>
  </w:style>
  <w:style w:type="character" w:customStyle="1" w:styleId="TekstprzypisukocowegoZnak">
    <w:name w:val="Tekst przypisu końcowego Znak"/>
    <w:link w:val="Tekstprzypisukocowego"/>
    <w:uiPriority w:val="99"/>
    <w:semiHidden/>
    <w:rsid w:val="002151E4"/>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2151E4"/>
    <w:pPr>
      <w:jc w:val="left"/>
    </w:pPr>
    <w:rPr>
      <w:rFonts w:ascii="Times New Roman" w:eastAsia="Times New Roman" w:hAnsi="Times New Roman"/>
      <w:sz w:val="20"/>
      <w:szCs w:val="20"/>
    </w:rPr>
  </w:style>
  <w:style w:type="character" w:customStyle="1" w:styleId="TekstprzypisukocowegoZnak1">
    <w:name w:val="Tekst przypisu końcowego Znak1"/>
    <w:uiPriority w:val="99"/>
    <w:semiHidden/>
    <w:rsid w:val="002151E4"/>
    <w:rPr>
      <w:noProof/>
      <w:lang w:eastAsia="en-US"/>
    </w:rPr>
  </w:style>
  <w:style w:type="character" w:customStyle="1" w:styleId="Nagwek20">
    <w:name w:val="Nagłówek #2_"/>
    <w:link w:val="Nagwek21"/>
    <w:rsid w:val="00535A7C"/>
    <w:rPr>
      <w:sz w:val="23"/>
      <w:szCs w:val="23"/>
      <w:shd w:val="clear" w:color="auto" w:fill="FFFFFF"/>
    </w:rPr>
  </w:style>
  <w:style w:type="paragraph" w:customStyle="1" w:styleId="Nagwek21">
    <w:name w:val="Nagłówek #2"/>
    <w:basedOn w:val="Normalny"/>
    <w:link w:val="Nagwek20"/>
    <w:rsid w:val="00535A7C"/>
    <w:pPr>
      <w:widowControl w:val="0"/>
      <w:shd w:val="clear" w:color="auto" w:fill="FFFFFF"/>
      <w:spacing w:before="1140" w:after="300" w:line="0" w:lineRule="atLeast"/>
      <w:outlineLvl w:val="1"/>
    </w:pPr>
    <w:rPr>
      <w:sz w:val="23"/>
      <w:szCs w:val="23"/>
    </w:rPr>
  </w:style>
  <w:style w:type="character" w:customStyle="1" w:styleId="Nagwek30">
    <w:name w:val="Nagłówek #3_"/>
    <w:link w:val="Nagwek31"/>
    <w:rsid w:val="00535A7C"/>
    <w:rPr>
      <w:sz w:val="34"/>
      <w:szCs w:val="34"/>
      <w:shd w:val="clear" w:color="auto" w:fill="FFFFFF"/>
    </w:rPr>
  </w:style>
  <w:style w:type="paragraph" w:customStyle="1" w:styleId="Nagwek31">
    <w:name w:val="Nagłówek #3"/>
    <w:basedOn w:val="Normalny"/>
    <w:link w:val="Nagwek30"/>
    <w:rsid w:val="00535A7C"/>
    <w:pPr>
      <w:widowControl w:val="0"/>
      <w:shd w:val="clear" w:color="auto" w:fill="FFFFFF"/>
      <w:spacing w:before="120" w:after="300" w:line="0" w:lineRule="atLeast"/>
      <w:outlineLvl w:val="2"/>
    </w:pPr>
    <w:rPr>
      <w:sz w:val="34"/>
      <w:szCs w:val="34"/>
    </w:rPr>
  </w:style>
  <w:style w:type="paragraph" w:styleId="Bezodstpw">
    <w:name w:val="No Spacing"/>
    <w:qFormat/>
    <w:rsid w:val="00DD6043"/>
    <w:rPr>
      <w:sz w:val="22"/>
      <w:szCs w:val="22"/>
      <w:lang w:eastAsia="en-US"/>
    </w:rPr>
  </w:style>
  <w:style w:type="character" w:customStyle="1" w:styleId="Teksttreci">
    <w:name w:val="Tekst treści_"/>
    <w:link w:val="Teksttreci0"/>
    <w:rsid w:val="004D5E56"/>
    <w:rPr>
      <w:sz w:val="22"/>
      <w:szCs w:val="22"/>
      <w:shd w:val="clear" w:color="auto" w:fill="FFFFFF"/>
    </w:rPr>
  </w:style>
  <w:style w:type="paragraph" w:customStyle="1" w:styleId="Teksttreci0">
    <w:name w:val="Tekst treści"/>
    <w:basedOn w:val="Normalny"/>
    <w:link w:val="Teksttreci"/>
    <w:rsid w:val="004D5E56"/>
    <w:pPr>
      <w:widowControl w:val="0"/>
      <w:shd w:val="clear" w:color="auto" w:fill="FFFFFF"/>
      <w:spacing w:after="240" w:line="274" w:lineRule="exact"/>
      <w:ind w:hanging="340"/>
      <w:jc w:val="left"/>
    </w:pPr>
  </w:style>
  <w:style w:type="character" w:customStyle="1" w:styleId="Teksttreci4">
    <w:name w:val="Tekst treści (4)_"/>
    <w:link w:val="Teksttreci40"/>
    <w:rsid w:val="004D5E56"/>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rsid w:val="004D5E56"/>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Teksttreci40">
    <w:name w:val="Tekst treści (4)"/>
    <w:basedOn w:val="Normalny"/>
    <w:link w:val="Teksttreci4"/>
    <w:rsid w:val="004D5E56"/>
    <w:pPr>
      <w:widowControl w:val="0"/>
      <w:shd w:val="clear" w:color="auto" w:fill="FFFFFF"/>
      <w:spacing w:before="840" w:after="300" w:line="0" w:lineRule="atLeast"/>
    </w:pPr>
    <w:rPr>
      <w:rFonts w:ascii="Microsoft Sans Serif" w:eastAsia="Microsoft Sans Serif" w:hAnsi="Microsoft Sans Serif"/>
      <w:sz w:val="21"/>
      <w:szCs w:val="21"/>
    </w:rPr>
  </w:style>
  <w:style w:type="paragraph" w:customStyle="1" w:styleId="ust">
    <w:name w:val="ust"/>
    <w:basedOn w:val="Normalny"/>
    <w:rsid w:val="00307788"/>
    <w:pPr>
      <w:spacing w:before="100" w:beforeAutospacing="1" w:after="100" w:afterAutospacing="1"/>
      <w:jc w:val="left"/>
    </w:pPr>
    <w:rPr>
      <w:rFonts w:ascii="Times New Roman" w:eastAsia="Times New Roman" w:hAnsi="Times New Roman"/>
      <w:sz w:val="24"/>
      <w:szCs w:val="24"/>
      <w:lang w:eastAsia="pl-PL"/>
    </w:rPr>
  </w:style>
  <w:style w:type="paragraph" w:customStyle="1" w:styleId="art">
    <w:name w:val="art"/>
    <w:basedOn w:val="Normalny"/>
    <w:rsid w:val="00307788"/>
    <w:pPr>
      <w:spacing w:before="100" w:beforeAutospacing="1" w:after="100" w:afterAutospacing="1"/>
      <w:jc w:val="left"/>
    </w:pPr>
    <w:rPr>
      <w:rFonts w:ascii="Times New Roman" w:eastAsia="Times New Roman" w:hAnsi="Times New Roman"/>
      <w:sz w:val="24"/>
      <w:szCs w:val="24"/>
      <w:lang w:eastAsia="pl-PL"/>
    </w:rPr>
  </w:style>
  <w:style w:type="paragraph" w:customStyle="1" w:styleId="Default">
    <w:name w:val="Default"/>
    <w:rsid w:val="00F13C84"/>
    <w:pPr>
      <w:autoSpaceDE w:val="0"/>
      <w:autoSpaceDN w:val="0"/>
      <w:adjustRightInd w:val="0"/>
    </w:pPr>
    <w:rPr>
      <w:rFonts w:ascii="Times New Roman" w:hAnsi="Times New Roman"/>
      <w:color w:val="000000"/>
      <w:sz w:val="24"/>
      <w:szCs w:val="24"/>
      <w:lang w:eastAsia="en-US"/>
    </w:rPr>
  </w:style>
  <w:style w:type="character" w:customStyle="1" w:styleId="Teksttreci2Bezkursywy">
    <w:name w:val="Tekst treści (2) + Bez kursywy"/>
    <w:rsid w:val="00234C7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553952"/>
    <w:pPr>
      <w:keepNext/>
      <w:widowControl w:val="0"/>
      <w:suppressAutoHyphens/>
      <w:spacing w:before="240" w:after="120"/>
      <w:jc w:val="left"/>
    </w:pPr>
    <w:rPr>
      <w:rFonts w:ascii="Arial" w:eastAsia="Lucida Sans Unicode" w:hAnsi="Arial" w:cs="Tahoma"/>
      <w:kern w:val="1"/>
      <w:sz w:val="28"/>
      <w:szCs w:val="28"/>
      <w:lang w:eastAsia="ar-SA"/>
    </w:rPr>
  </w:style>
  <w:style w:type="paragraph" w:customStyle="1" w:styleId="Listapunktowana21">
    <w:name w:val="Lista punktowana 21"/>
    <w:basedOn w:val="Normalny"/>
    <w:rsid w:val="00BE336C"/>
    <w:pPr>
      <w:widowControl w:val="0"/>
      <w:numPr>
        <w:numId w:val="1"/>
      </w:numPr>
      <w:suppressAutoHyphens/>
      <w:ind w:left="-1800" w:firstLine="0"/>
      <w:jc w:val="left"/>
    </w:pPr>
    <w:rPr>
      <w:rFonts w:ascii="Times New Roman" w:eastAsia="Lucida Sans Unicode" w:hAnsi="Times New Roman"/>
      <w:kern w:val="1"/>
      <w:sz w:val="24"/>
      <w:szCs w:val="24"/>
      <w:lang w:eastAsia="ar-SA"/>
    </w:rPr>
  </w:style>
  <w:style w:type="paragraph" w:customStyle="1" w:styleId="NormalnyWyjustowany">
    <w:name w:val="Normalny + Wyjustowany"/>
    <w:basedOn w:val="Normalny"/>
    <w:rsid w:val="0025769F"/>
    <w:pPr>
      <w:numPr>
        <w:ilvl w:val="2"/>
        <w:numId w:val="156"/>
      </w:numPr>
      <w:jc w:val="both"/>
    </w:pPr>
    <w:rPr>
      <w:rFonts w:ascii="Times New Roman" w:eastAsia="Times New Roman" w:hAnsi="Times New Roman"/>
      <w:sz w:val="24"/>
      <w:szCs w:val="24"/>
      <w:lang w:eastAsia="pl-PL"/>
    </w:rPr>
  </w:style>
  <w:style w:type="character" w:customStyle="1" w:styleId="h2">
    <w:name w:val="h2"/>
    <w:basedOn w:val="Domylnaczcionkaakapitu"/>
    <w:rsid w:val="00C60D04"/>
  </w:style>
  <w:style w:type="character" w:customStyle="1" w:styleId="st">
    <w:name w:val="st"/>
    <w:basedOn w:val="Domylnaczcionkaakapitu"/>
    <w:rsid w:val="00C60D04"/>
  </w:style>
  <w:style w:type="paragraph" w:styleId="Tekstkomentarza">
    <w:name w:val="annotation text"/>
    <w:basedOn w:val="Normalny"/>
    <w:link w:val="TekstkomentarzaZnak"/>
    <w:uiPriority w:val="99"/>
    <w:semiHidden/>
    <w:unhideWhenUsed/>
    <w:rsid w:val="00B03105"/>
    <w:pPr>
      <w:jc w:val="left"/>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B03105"/>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B03105"/>
    <w:rPr>
      <w:b/>
      <w:bCs/>
    </w:rPr>
  </w:style>
  <w:style w:type="character" w:customStyle="1" w:styleId="TematkomentarzaZnak">
    <w:name w:val="Temat komentarza Znak"/>
    <w:basedOn w:val="TekstkomentarzaZnak"/>
    <w:link w:val="Tematkomentarza"/>
    <w:uiPriority w:val="99"/>
    <w:semiHidden/>
    <w:rsid w:val="00B03105"/>
    <w:rPr>
      <w:rFonts w:ascii="Times New Roman" w:eastAsia="Times New Roman" w:hAnsi="Times New Roman"/>
      <w:b/>
      <w:bCs/>
    </w:rPr>
  </w:style>
  <w:style w:type="paragraph" w:styleId="Nagwekspisutreci">
    <w:name w:val="TOC Heading"/>
    <w:basedOn w:val="Nagwek1"/>
    <w:next w:val="Normalny"/>
    <w:uiPriority w:val="39"/>
    <w:unhideWhenUsed/>
    <w:qFormat/>
    <w:rsid w:val="004A6EE3"/>
    <w:p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pl-PL"/>
    </w:rPr>
  </w:style>
  <w:style w:type="paragraph" w:styleId="Spistreci2">
    <w:name w:val="toc 2"/>
    <w:basedOn w:val="Normalny"/>
    <w:next w:val="Normalny"/>
    <w:autoRedefine/>
    <w:uiPriority w:val="39"/>
    <w:unhideWhenUsed/>
    <w:rsid w:val="0084729A"/>
    <w:pPr>
      <w:tabs>
        <w:tab w:val="left" w:pos="284"/>
        <w:tab w:val="left" w:pos="426"/>
        <w:tab w:val="right" w:leader="dot" w:pos="9062"/>
      </w:tabs>
      <w:spacing w:line="276" w:lineRule="auto"/>
      <w:jc w:val="both"/>
    </w:pPr>
  </w:style>
  <w:style w:type="character" w:customStyle="1" w:styleId="apple-converted-space">
    <w:name w:val="apple-converted-space"/>
    <w:rsid w:val="007038A5"/>
  </w:style>
  <w:style w:type="paragraph" w:styleId="Tekstprzypisudolnego">
    <w:name w:val="footnote text"/>
    <w:basedOn w:val="Normalny"/>
    <w:link w:val="TekstprzypisudolnegoZnak"/>
    <w:semiHidden/>
    <w:rsid w:val="00DA018A"/>
    <w:pPr>
      <w:jc w:val="left"/>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DA018A"/>
    <w:rPr>
      <w:rFonts w:ascii="Times New Roman" w:eastAsia="Times New Roman" w:hAnsi="Times New Roman"/>
    </w:rPr>
  </w:style>
  <w:style w:type="character" w:customStyle="1" w:styleId="fn-ref">
    <w:name w:val="fn-ref"/>
    <w:basedOn w:val="Domylnaczcionkaakapitu"/>
    <w:rsid w:val="00D603B5"/>
  </w:style>
  <w:style w:type="paragraph" w:customStyle="1" w:styleId="ARTartustawynprozporzdzenia">
    <w:name w:val="ART(§) – art. ustawy (§ np. rozporządzenia)"/>
    <w:uiPriority w:val="14"/>
    <w:qFormat/>
    <w:rsid w:val="001B1097"/>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Ppogrubienie">
    <w:name w:val="_P_ – pogrubienie"/>
    <w:uiPriority w:val="1"/>
    <w:qFormat/>
    <w:rsid w:val="001B1097"/>
    <w:rPr>
      <w:b/>
    </w:rPr>
  </w:style>
  <w:style w:type="paragraph" w:customStyle="1" w:styleId="USTustnpkodeksu">
    <w:name w:val="UST(§) – ust. (§ np. kodeksu)"/>
    <w:basedOn w:val="ARTartustawynprozporzdzenia"/>
    <w:uiPriority w:val="12"/>
    <w:qFormat/>
    <w:rsid w:val="007C178B"/>
    <w:pPr>
      <w:spacing w:before="0"/>
    </w:pPr>
    <w:rPr>
      <w:bCs/>
    </w:rPr>
  </w:style>
  <w:style w:type="paragraph" w:customStyle="1" w:styleId="PKTpunkt">
    <w:name w:val="PKT – punkt"/>
    <w:uiPriority w:val="16"/>
    <w:qFormat/>
    <w:rsid w:val="007C178B"/>
    <w:pPr>
      <w:spacing w:line="360" w:lineRule="auto"/>
      <w:ind w:left="510" w:hanging="510"/>
      <w:jc w:val="both"/>
    </w:pPr>
    <w:rPr>
      <w:rFonts w:ascii="Times" w:eastAsia="Times New Roman" w:hAnsi="Times" w:cs="Arial"/>
      <w:bCs/>
      <w:sz w:val="24"/>
    </w:rPr>
  </w:style>
  <w:style w:type="paragraph" w:customStyle="1" w:styleId="CZWSPPKTczwsplnapunktw">
    <w:name w:val="CZ_WSP_PKT – część wspólna punktów"/>
    <w:basedOn w:val="PKTpunkt"/>
    <w:next w:val="USTustnpkodeksu"/>
    <w:uiPriority w:val="16"/>
    <w:qFormat/>
    <w:rsid w:val="007C178B"/>
    <w:pPr>
      <w:ind w:left="0" w:firstLine="0"/>
    </w:pPr>
  </w:style>
  <w:style w:type="character" w:customStyle="1" w:styleId="markedcontent">
    <w:name w:val="markedcontent"/>
    <w:basedOn w:val="Domylnaczcionkaakapitu"/>
    <w:rsid w:val="007C178B"/>
  </w:style>
</w:styles>
</file>

<file path=word/webSettings.xml><?xml version="1.0" encoding="utf-8"?>
<w:webSettings xmlns:r="http://schemas.openxmlformats.org/officeDocument/2006/relationships" xmlns:w="http://schemas.openxmlformats.org/wordprocessingml/2006/main">
  <w:divs>
    <w:div w:id="335766814">
      <w:bodyDiv w:val="1"/>
      <w:marLeft w:val="0"/>
      <w:marRight w:val="0"/>
      <w:marTop w:val="0"/>
      <w:marBottom w:val="0"/>
      <w:divBdr>
        <w:top w:val="none" w:sz="0" w:space="0" w:color="auto"/>
        <w:left w:val="none" w:sz="0" w:space="0" w:color="auto"/>
        <w:bottom w:val="none" w:sz="0" w:space="0" w:color="auto"/>
        <w:right w:val="none" w:sz="0" w:space="0" w:color="auto"/>
      </w:divBdr>
      <w:divsChild>
        <w:div w:id="1199781582">
          <w:marLeft w:val="0"/>
          <w:marRight w:val="0"/>
          <w:marTop w:val="0"/>
          <w:marBottom w:val="0"/>
          <w:divBdr>
            <w:top w:val="none" w:sz="0" w:space="0" w:color="auto"/>
            <w:left w:val="none" w:sz="0" w:space="0" w:color="auto"/>
            <w:bottom w:val="none" w:sz="0" w:space="0" w:color="auto"/>
            <w:right w:val="none" w:sz="0" w:space="0" w:color="auto"/>
          </w:divBdr>
        </w:div>
      </w:divsChild>
    </w:div>
    <w:div w:id="349839118">
      <w:bodyDiv w:val="1"/>
      <w:marLeft w:val="0"/>
      <w:marRight w:val="0"/>
      <w:marTop w:val="0"/>
      <w:marBottom w:val="0"/>
      <w:divBdr>
        <w:top w:val="none" w:sz="0" w:space="0" w:color="auto"/>
        <w:left w:val="none" w:sz="0" w:space="0" w:color="auto"/>
        <w:bottom w:val="none" w:sz="0" w:space="0" w:color="auto"/>
        <w:right w:val="none" w:sz="0" w:space="0" w:color="auto"/>
      </w:divBdr>
    </w:div>
    <w:div w:id="355351710">
      <w:bodyDiv w:val="1"/>
      <w:marLeft w:val="0"/>
      <w:marRight w:val="0"/>
      <w:marTop w:val="0"/>
      <w:marBottom w:val="0"/>
      <w:divBdr>
        <w:top w:val="none" w:sz="0" w:space="0" w:color="auto"/>
        <w:left w:val="none" w:sz="0" w:space="0" w:color="auto"/>
        <w:bottom w:val="none" w:sz="0" w:space="0" w:color="auto"/>
        <w:right w:val="none" w:sz="0" w:space="0" w:color="auto"/>
      </w:divBdr>
    </w:div>
    <w:div w:id="406924201">
      <w:bodyDiv w:val="1"/>
      <w:marLeft w:val="0"/>
      <w:marRight w:val="0"/>
      <w:marTop w:val="0"/>
      <w:marBottom w:val="0"/>
      <w:divBdr>
        <w:top w:val="none" w:sz="0" w:space="0" w:color="auto"/>
        <w:left w:val="none" w:sz="0" w:space="0" w:color="auto"/>
        <w:bottom w:val="none" w:sz="0" w:space="0" w:color="auto"/>
        <w:right w:val="none" w:sz="0" w:space="0" w:color="auto"/>
      </w:divBdr>
    </w:div>
    <w:div w:id="448817036">
      <w:bodyDiv w:val="1"/>
      <w:marLeft w:val="0"/>
      <w:marRight w:val="0"/>
      <w:marTop w:val="0"/>
      <w:marBottom w:val="0"/>
      <w:divBdr>
        <w:top w:val="none" w:sz="0" w:space="0" w:color="auto"/>
        <w:left w:val="none" w:sz="0" w:space="0" w:color="auto"/>
        <w:bottom w:val="none" w:sz="0" w:space="0" w:color="auto"/>
        <w:right w:val="none" w:sz="0" w:space="0" w:color="auto"/>
      </w:divBdr>
      <w:divsChild>
        <w:div w:id="1937710030">
          <w:marLeft w:val="0"/>
          <w:marRight w:val="0"/>
          <w:marTop w:val="240"/>
          <w:marBottom w:val="0"/>
          <w:divBdr>
            <w:top w:val="none" w:sz="0" w:space="0" w:color="auto"/>
            <w:left w:val="none" w:sz="0" w:space="0" w:color="auto"/>
            <w:bottom w:val="none" w:sz="0" w:space="0" w:color="auto"/>
            <w:right w:val="none" w:sz="0" w:space="0" w:color="auto"/>
          </w:divBdr>
        </w:div>
        <w:div w:id="777677095">
          <w:marLeft w:val="0"/>
          <w:marRight w:val="0"/>
          <w:marTop w:val="240"/>
          <w:marBottom w:val="0"/>
          <w:divBdr>
            <w:top w:val="none" w:sz="0" w:space="0" w:color="auto"/>
            <w:left w:val="none" w:sz="0" w:space="0" w:color="auto"/>
            <w:bottom w:val="none" w:sz="0" w:space="0" w:color="auto"/>
            <w:right w:val="none" w:sz="0" w:space="0" w:color="auto"/>
          </w:divBdr>
        </w:div>
      </w:divsChild>
    </w:div>
    <w:div w:id="502286965">
      <w:bodyDiv w:val="1"/>
      <w:marLeft w:val="0"/>
      <w:marRight w:val="0"/>
      <w:marTop w:val="0"/>
      <w:marBottom w:val="0"/>
      <w:divBdr>
        <w:top w:val="none" w:sz="0" w:space="0" w:color="auto"/>
        <w:left w:val="none" w:sz="0" w:space="0" w:color="auto"/>
        <w:bottom w:val="none" w:sz="0" w:space="0" w:color="auto"/>
        <w:right w:val="none" w:sz="0" w:space="0" w:color="auto"/>
      </w:divBdr>
    </w:div>
    <w:div w:id="606540471">
      <w:bodyDiv w:val="1"/>
      <w:marLeft w:val="0"/>
      <w:marRight w:val="0"/>
      <w:marTop w:val="0"/>
      <w:marBottom w:val="0"/>
      <w:divBdr>
        <w:top w:val="none" w:sz="0" w:space="0" w:color="auto"/>
        <w:left w:val="none" w:sz="0" w:space="0" w:color="auto"/>
        <w:bottom w:val="none" w:sz="0" w:space="0" w:color="auto"/>
        <w:right w:val="none" w:sz="0" w:space="0" w:color="auto"/>
      </w:divBdr>
      <w:divsChild>
        <w:div w:id="989094096">
          <w:marLeft w:val="0"/>
          <w:marRight w:val="0"/>
          <w:marTop w:val="0"/>
          <w:marBottom w:val="0"/>
          <w:divBdr>
            <w:top w:val="none" w:sz="0" w:space="0" w:color="auto"/>
            <w:left w:val="none" w:sz="0" w:space="0" w:color="auto"/>
            <w:bottom w:val="none" w:sz="0" w:space="0" w:color="auto"/>
            <w:right w:val="none" w:sz="0" w:space="0" w:color="auto"/>
          </w:divBdr>
        </w:div>
      </w:divsChild>
    </w:div>
    <w:div w:id="667246121">
      <w:bodyDiv w:val="1"/>
      <w:marLeft w:val="0"/>
      <w:marRight w:val="0"/>
      <w:marTop w:val="0"/>
      <w:marBottom w:val="0"/>
      <w:divBdr>
        <w:top w:val="none" w:sz="0" w:space="0" w:color="auto"/>
        <w:left w:val="none" w:sz="0" w:space="0" w:color="auto"/>
        <w:bottom w:val="none" w:sz="0" w:space="0" w:color="auto"/>
        <w:right w:val="none" w:sz="0" w:space="0" w:color="auto"/>
      </w:divBdr>
    </w:div>
    <w:div w:id="678002539">
      <w:bodyDiv w:val="1"/>
      <w:marLeft w:val="0"/>
      <w:marRight w:val="0"/>
      <w:marTop w:val="0"/>
      <w:marBottom w:val="0"/>
      <w:divBdr>
        <w:top w:val="none" w:sz="0" w:space="0" w:color="auto"/>
        <w:left w:val="none" w:sz="0" w:space="0" w:color="auto"/>
        <w:bottom w:val="none" w:sz="0" w:space="0" w:color="auto"/>
        <w:right w:val="none" w:sz="0" w:space="0" w:color="auto"/>
      </w:divBdr>
    </w:div>
    <w:div w:id="812063448">
      <w:bodyDiv w:val="1"/>
      <w:marLeft w:val="0"/>
      <w:marRight w:val="0"/>
      <w:marTop w:val="0"/>
      <w:marBottom w:val="0"/>
      <w:divBdr>
        <w:top w:val="none" w:sz="0" w:space="0" w:color="auto"/>
        <w:left w:val="none" w:sz="0" w:space="0" w:color="auto"/>
        <w:bottom w:val="none" w:sz="0" w:space="0" w:color="auto"/>
        <w:right w:val="none" w:sz="0" w:space="0" w:color="auto"/>
      </w:divBdr>
      <w:divsChild>
        <w:div w:id="1532570214">
          <w:marLeft w:val="0"/>
          <w:marRight w:val="0"/>
          <w:marTop w:val="0"/>
          <w:marBottom w:val="0"/>
          <w:divBdr>
            <w:top w:val="none" w:sz="0" w:space="0" w:color="auto"/>
            <w:left w:val="none" w:sz="0" w:space="0" w:color="auto"/>
            <w:bottom w:val="none" w:sz="0" w:space="0" w:color="auto"/>
            <w:right w:val="none" w:sz="0" w:space="0" w:color="auto"/>
          </w:divBdr>
          <w:divsChild>
            <w:div w:id="8605702">
              <w:marLeft w:val="0"/>
              <w:marRight w:val="0"/>
              <w:marTop w:val="0"/>
              <w:marBottom w:val="0"/>
              <w:divBdr>
                <w:top w:val="none" w:sz="0" w:space="0" w:color="auto"/>
                <w:left w:val="none" w:sz="0" w:space="0" w:color="auto"/>
                <w:bottom w:val="none" w:sz="0" w:space="0" w:color="auto"/>
                <w:right w:val="none" w:sz="0" w:space="0" w:color="auto"/>
              </w:divBdr>
            </w:div>
            <w:div w:id="21364976">
              <w:marLeft w:val="0"/>
              <w:marRight w:val="0"/>
              <w:marTop w:val="0"/>
              <w:marBottom w:val="0"/>
              <w:divBdr>
                <w:top w:val="none" w:sz="0" w:space="0" w:color="auto"/>
                <w:left w:val="none" w:sz="0" w:space="0" w:color="auto"/>
                <w:bottom w:val="none" w:sz="0" w:space="0" w:color="auto"/>
                <w:right w:val="none" w:sz="0" w:space="0" w:color="auto"/>
              </w:divBdr>
            </w:div>
            <w:div w:id="53433449">
              <w:marLeft w:val="0"/>
              <w:marRight w:val="0"/>
              <w:marTop w:val="0"/>
              <w:marBottom w:val="0"/>
              <w:divBdr>
                <w:top w:val="none" w:sz="0" w:space="0" w:color="auto"/>
                <w:left w:val="none" w:sz="0" w:space="0" w:color="auto"/>
                <w:bottom w:val="none" w:sz="0" w:space="0" w:color="auto"/>
                <w:right w:val="none" w:sz="0" w:space="0" w:color="auto"/>
              </w:divBdr>
            </w:div>
            <w:div w:id="109249412">
              <w:marLeft w:val="0"/>
              <w:marRight w:val="0"/>
              <w:marTop w:val="0"/>
              <w:marBottom w:val="0"/>
              <w:divBdr>
                <w:top w:val="none" w:sz="0" w:space="0" w:color="auto"/>
                <w:left w:val="none" w:sz="0" w:space="0" w:color="auto"/>
                <w:bottom w:val="none" w:sz="0" w:space="0" w:color="auto"/>
                <w:right w:val="none" w:sz="0" w:space="0" w:color="auto"/>
              </w:divBdr>
            </w:div>
            <w:div w:id="112098768">
              <w:marLeft w:val="0"/>
              <w:marRight w:val="0"/>
              <w:marTop w:val="0"/>
              <w:marBottom w:val="0"/>
              <w:divBdr>
                <w:top w:val="none" w:sz="0" w:space="0" w:color="auto"/>
                <w:left w:val="none" w:sz="0" w:space="0" w:color="auto"/>
                <w:bottom w:val="none" w:sz="0" w:space="0" w:color="auto"/>
                <w:right w:val="none" w:sz="0" w:space="0" w:color="auto"/>
              </w:divBdr>
            </w:div>
            <w:div w:id="124083333">
              <w:marLeft w:val="0"/>
              <w:marRight w:val="0"/>
              <w:marTop w:val="0"/>
              <w:marBottom w:val="0"/>
              <w:divBdr>
                <w:top w:val="none" w:sz="0" w:space="0" w:color="auto"/>
                <w:left w:val="none" w:sz="0" w:space="0" w:color="auto"/>
                <w:bottom w:val="none" w:sz="0" w:space="0" w:color="auto"/>
                <w:right w:val="none" w:sz="0" w:space="0" w:color="auto"/>
              </w:divBdr>
            </w:div>
            <w:div w:id="126242384">
              <w:marLeft w:val="0"/>
              <w:marRight w:val="0"/>
              <w:marTop w:val="0"/>
              <w:marBottom w:val="0"/>
              <w:divBdr>
                <w:top w:val="none" w:sz="0" w:space="0" w:color="auto"/>
                <w:left w:val="none" w:sz="0" w:space="0" w:color="auto"/>
                <w:bottom w:val="none" w:sz="0" w:space="0" w:color="auto"/>
                <w:right w:val="none" w:sz="0" w:space="0" w:color="auto"/>
              </w:divBdr>
            </w:div>
            <w:div w:id="191497232">
              <w:marLeft w:val="0"/>
              <w:marRight w:val="0"/>
              <w:marTop w:val="0"/>
              <w:marBottom w:val="0"/>
              <w:divBdr>
                <w:top w:val="none" w:sz="0" w:space="0" w:color="auto"/>
                <w:left w:val="none" w:sz="0" w:space="0" w:color="auto"/>
                <w:bottom w:val="none" w:sz="0" w:space="0" w:color="auto"/>
                <w:right w:val="none" w:sz="0" w:space="0" w:color="auto"/>
              </w:divBdr>
            </w:div>
            <w:div w:id="196894009">
              <w:marLeft w:val="0"/>
              <w:marRight w:val="0"/>
              <w:marTop w:val="0"/>
              <w:marBottom w:val="0"/>
              <w:divBdr>
                <w:top w:val="none" w:sz="0" w:space="0" w:color="auto"/>
                <w:left w:val="none" w:sz="0" w:space="0" w:color="auto"/>
                <w:bottom w:val="none" w:sz="0" w:space="0" w:color="auto"/>
                <w:right w:val="none" w:sz="0" w:space="0" w:color="auto"/>
              </w:divBdr>
            </w:div>
            <w:div w:id="244918461">
              <w:marLeft w:val="0"/>
              <w:marRight w:val="0"/>
              <w:marTop w:val="0"/>
              <w:marBottom w:val="0"/>
              <w:divBdr>
                <w:top w:val="none" w:sz="0" w:space="0" w:color="auto"/>
                <w:left w:val="none" w:sz="0" w:space="0" w:color="auto"/>
                <w:bottom w:val="none" w:sz="0" w:space="0" w:color="auto"/>
                <w:right w:val="none" w:sz="0" w:space="0" w:color="auto"/>
              </w:divBdr>
            </w:div>
            <w:div w:id="259602640">
              <w:marLeft w:val="0"/>
              <w:marRight w:val="0"/>
              <w:marTop w:val="0"/>
              <w:marBottom w:val="0"/>
              <w:divBdr>
                <w:top w:val="none" w:sz="0" w:space="0" w:color="auto"/>
                <w:left w:val="none" w:sz="0" w:space="0" w:color="auto"/>
                <w:bottom w:val="none" w:sz="0" w:space="0" w:color="auto"/>
                <w:right w:val="none" w:sz="0" w:space="0" w:color="auto"/>
              </w:divBdr>
            </w:div>
            <w:div w:id="311056791">
              <w:marLeft w:val="0"/>
              <w:marRight w:val="0"/>
              <w:marTop w:val="0"/>
              <w:marBottom w:val="0"/>
              <w:divBdr>
                <w:top w:val="none" w:sz="0" w:space="0" w:color="auto"/>
                <w:left w:val="none" w:sz="0" w:space="0" w:color="auto"/>
                <w:bottom w:val="none" w:sz="0" w:space="0" w:color="auto"/>
                <w:right w:val="none" w:sz="0" w:space="0" w:color="auto"/>
              </w:divBdr>
            </w:div>
            <w:div w:id="312610441">
              <w:marLeft w:val="0"/>
              <w:marRight w:val="0"/>
              <w:marTop w:val="0"/>
              <w:marBottom w:val="0"/>
              <w:divBdr>
                <w:top w:val="none" w:sz="0" w:space="0" w:color="auto"/>
                <w:left w:val="none" w:sz="0" w:space="0" w:color="auto"/>
                <w:bottom w:val="none" w:sz="0" w:space="0" w:color="auto"/>
                <w:right w:val="none" w:sz="0" w:space="0" w:color="auto"/>
              </w:divBdr>
            </w:div>
            <w:div w:id="362174245">
              <w:marLeft w:val="0"/>
              <w:marRight w:val="0"/>
              <w:marTop w:val="0"/>
              <w:marBottom w:val="0"/>
              <w:divBdr>
                <w:top w:val="none" w:sz="0" w:space="0" w:color="auto"/>
                <w:left w:val="none" w:sz="0" w:space="0" w:color="auto"/>
                <w:bottom w:val="none" w:sz="0" w:space="0" w:color="auto"/>
                <w:right w:val="none" w:sz="0" w:space="0" w:color="auto"/>
              </w:divBdr>
            </w:div>
            <w:div w:id="384766254">
              <w:marLeft w:val="0"/>
              <w:marRight w:val="0"/>
              <w:marTop w:val="0"/>
              <w:marBottom w:val="0"/>
              <w:divBdr>
                <w:top w:val="none" w:sz="0" w:space="0" w:color="auto"/>
                <w:left w:val="none" w:sz="0" w:space="0" w:color="auto"/>
                <w:bottom w:val="none" w:sz="0" w:space="0" w:color="auto"/>
                <w:right w:val="none" w:sz="0" w:space="0" w:color="auto"/>
              </w:divBdr>
            </w:div>
            <w:div w:id="393701816">
              <w:marLeft w:val="0"/>
              <w:marRight w:val="0"/>
              <w:marTop w:val="0"/>
              <w:marBottom w:val="0"/>
              <w:divBdr>
                <w:top w:val="none" w:sz="0" w:space="0" w:color="auto"/>
                <w:left w:val="none" w:sz="0" w:space="0" w:color="auto"/>
                <w:bottom w:val="none" w:sz="0" w:space="0" w:color="auto"/>
                <w:right w:val="none" w:sz="0" w:space="0" w:color="auto"/>
              </w:divBdr>
            </w:div>
            <w:div w:id="411585737">
              <w:marLeft w:val="0"/>
              <w:marRight w:val="0"/>
              <w:marTop w:val="0"/>
              <w:marBottom w:val="0"/>
              <w:divBdr>
                <w:top w:val="none" w:sz="0" w:space="0" w:color="auto"/>
                <w:left w:val="none" w:sz="0" w:space="0" w:color="auto"/>
                <w:bottom w:val="none" w:sz="0" w:space="0" w:color="auto"/>
                <w:right w:val="none" w:sz="0" w:space="0" w:color="auto"/>
              </w:divBdr>
            </w:div>
            <w:div w:id="429082696">
              <w:marLeft w:val="0"/>
              <w:marRight w:val="0"/>
              <w:marTop w:val="0"/>
              <w:marBottom w:val="0"/>
              <w:divBdr>
                <w:top w:val="none" w:sz="0" w:space="0" w:color="auto"/>
                <w:left w:val="none" w:sz="0" w:space="0" w:color="auto"/>
                <w:bottom w:val="none" w:sz="0" w:space="0" w:color="auto"/>
                <w:right w:val="none" w:sz="0" w:space="0" w:color="auto"/>
              </w:divBdr>
            </w:div>
            <w:div w:id="448933535">
              <w:marLeft w:val="0"/>
              <w:marRight w:val="0"/>
              <w:marTop w:val="0"/>
              <w:marBottom w:val="0"/>
              <w:divBdr>
                <w:top w:val="none" w:sz="0" w:space="0" w:color="auto"/>
                <w:left w:val="none" w:sz="0" w:space="0" w:color="auto"/>
                <w:bottom w:val="none" w:sz="0" w:space="0" w:color="auto"/>
                <w:right w:val="none" w:sz="0" w:space="0" w:color="auto"/>
              </w:divBdr>
            </w:div>
            <w:div w:id="467358135">
              <w:marLeft w:val="0"/>
              <w:marRight w:val="0"/>
              <w:marTop w:val="0"/>
              <w:marBottom w:val="0"/>
              <w:divBdr>
                <w:top w:val="none" w:sz="0" w:space="0" w:color="auto"/>
                <w:left w:val="none" w:sz="0" w:space="0" w:color="auto"/>
                <w:bottom w:val="none" w:sz="0" w:space="0" w:color="auto"/>
                <w:right w:val="none" w:sz="0" w:space="0" w:color="auto"/>
              </w:divBdr>
            </w:div>
            <w:div w:id="467670135">
              <w:marLeft w:val="0"/>
              <w:marRight w:val="0"/>
              <w:marTop w:val="0"/>
              <w:marBottom w:val="0"/>
              <w:divBdr>
                <w:top w:val="none" w:sz="0" w:space="0" w:color="auto"/>
                <w:left w:val="none" w:sz="0" w:space="0" w:color="auto"/>
                <w:bottom w:val="none" w:sz="0" w:space="0" w:color="auto"/>
                <w:right w:val="none" w:sz="0" w:space="0" w:color="auto"/>
              </w:divBdr>
            </w:div>
            <w:div w:id="472522989">
              <w:marLeft w:val="0"/>
              <w:marRight w:val="0"/>
              <w:marTop w:val="0"/>
              <w:marBottom w:val="0"/>
              <w:divBdr>
                <w:top w:val="none" w:sz="0" w:space="0" w:color="auto"/>
                <w:left w:val="none" w:sz="0" w:space="0" w:color="auto"/>
                <w:bottom w:val="none" w:sz="0" w:space="0" w:color="auto"/>
                <w:right w:val="none" w:sz="0" w:space="0" w:color="auto"/>
              </w:divBdr>
            </w:div>
            <w:div w:id="507912163">
              <w:marLeft w:val="0"/>
              <w:marRight w:val="0"/>
              <w:marTop w:val="0"/>
              <w:marBottom w:val="0"/>
              <w:divBdr>
                <w:top w:val="none" w:sz="0" w:space="0" w:color="auto"/>
                <w:left w:val="none" w:sz="0" w:space="0" w:color="auto"/>
                <w:bottom w:val="none" w:sz="0" w:space="0" w:color="auto"/>
                <w:right w:val="none" w:sz="0" w:space="0" w:color="auto"/>
              </w:divBdr>
            </w:div>
            <w:div w:id="524372309">
              <w:marLeft w:val="0"/>
              <w:marRight w:val="0"/>
              <w:marTop w:val="0"/>
              <w:marBottom w:val="0"/>
              <w:divBdr>
                <w:top w:val="none" w:sz="0" w:space="0" w:color="auto"/>
                <w:left w:val="none" w:sz="0" w:space="0" w:color="auto"/>
                <w:bottom w:val="none" w:sz="0" w:space="0" w:color="auto"/>
                <w:right w:val="none" w:sz="0" w:space="0" w:color="auto"/>
              </w:divBdr>
            </w:div>
            <w:div w:id="573471981">
              <w:marLeft w:val="0"/>
              <w:marRight w:val="0"/>
              <w:marTop w:val="0"/>
              <w:marBottom w:val="0"/>
              <w:divBdr>
                <w:top w:val="none" w:sz="0" w:space="0" w:color="auto"/>
                <w:left w:val="none" w:sz="0" w:space="0" w:color="auto"/>
                <w:bottom w:val="none" w:sz="0" w:space="0" w:color="auto"/>
                <w:right w:val="none" w:sz="0" w:space="0" w:color="auto"/>
              </w:divBdr>
            </w:div>
            <w:div w:id="581765431">
              <w:marLeft w:val="0"/>
              <w:marRight w:val="0"/>
              <w:marTop w:val="0"/>
              <w:marBottom w:val="0"/>
              <w:divBdr>
                <w:top w:val="none" w:sz="0" w:space="0" w:color="auto"/>
                <w:left w:val="none" w:sz="0" w:space="0" w:color="auto"/>
                <w:bottom w:val="none" w:sz="0" w:space="0" w:color="auto"/>
                <w:right w:val="none" w:sz="0" w:space="0" w:color="auto"/>
              </w:divBdr>
            </w:div>
            <w:div w:id="621619528">
              <w:marLeft w:val="0"/>
              <w:marRight w:val="0"/>
              <w:marTop w:val="0"/>
              <w:marBottom w:val="0"/>
              <w:divBdr>
                <w:top w:val="none" w:sz="0" w:space="0" w:color="auto"/>
                <w:left w:val="none" w:sz="0" w:space="0" w:color="auto"/>
                <w:bottom w:val="none" w:sz="0" w:space="0" w:color="auto"/>
                <w:right w:val="none" w:sz="0" w:space="0" w:color="auto"/>
              </w:divBdr>
            </w:div>
            <w:div w:id="629672643">
              <w:marLeft w:val="0"/>
              <w:marRight w:val="0"/>
              <w:marTop w:val="0"/>
              <w:marBottom w:val="0"/>
              <w:divBdr>
                <w:top w:val="none" w:sz="0" w:space="0" w:color="auto"/>
                <w:left w:val="none" w:sz="0" w:space="0" w:color="auto"/>
                <w:bottom w:val="none" w:sz="0" w:space="0" w:color="auto"/>
                <w:right w:val="none" w:sz="0" w:space="0" w:color="auto"/>
              </w:divBdr>
            </w:div>
            <w:div w:id="654919601">
              <w:marLeft w:val="0"/>
              <w:marRight w:val="0"/>
              <w:marTop w:val="0"/>
              <w:marBottom w:val="0"/>
              <w:divBdr>
                <w:top w:val="none" w:sz="0" w:space="0" w:color="auto"/>
                <w:left w:val="none" w:sz="0" w:space="0" w:color="auto"/>
                <w:bottom w:val="none" w:sz="0" w:space="0" w:color="auto"/>
                <w:right w:val="none" w:sz="0" w:space="0" w:color="auto"/>
              </w:divBdr>
            </w:div>
            <w:div w:id="659192737">
              <w:marLeft w:val="0"/>
              <w:marRight w:val="0"/>
              <w:marTop w:val="0"/>
              <w:marBottom w:val="0"/>
              <w:divBdr>
                <w:top w:val="none" w:sz="0" w:space="0" w:color="auto"/>
                <w:left w:val="none" w:sz="0" w:space="0" w:color="auto"/>
                <w:bottom w:val="none" w:sz="0" w:space="0" w:color="auto"/>
                <w:right w:val="none" w:sz="0" w:space="0" w:color="auto"/>
              </w:divBdr>
            </w:div>
            <w:div w:id="661665804">
              <w:marLeft w:val="0"/>
              <w:marRight w:val="0"/>
              <w:marTop w:val="0"/>
              <w:marBottom w:val="0"/>
              <w:divBdr>
                <w:top w:val="none" w:sz="0" w:space="0" w:color="auto"/>
                <w:left w:val="none" w:sz="0" w:space="0" w:color="auto"/>
                <w:bottom w:val="none" w:sz="0" w:space="0" w:color="auto"/>
                <w:right w:val="none" w:sz="0" w:space="0" w:color="auto"/>
              </w:divBdr>
            </w:div>
            <w:div w:id="713501806">
              <w:marLeft w:val="0"/>
              <w:marRight w:val="0"/>
              <w:marTop w:val="0"/>
              <w:marBottom w:val="0"/>
              <w:divBdr>
                <w:top w:val="none" w:sz="0" w:space="0" w:color="auto"/>
                <w:left w:val="none" w:sz="0" w:space="0" w:color="auto"/>
                <w:bottom w:val="none" w:sz="0" w:space="0" w:color="auto"/>
                <w:right w:val="none" w:sz="0" w:space="0" w:color="auto"/>
              </w:divBdr>
            </w:div>
            <w:div w:id="745299898">
              <w:marLeft w:val="0"/>
              <w:marRight w:val="0"/>
              <w:marTop w:val="0"/>
              <w:marBottom w:val="0"/>
              <w:divBdr>
                <w:top w:val="none" w:sz="0" w:space="0" w:color="auto"/>
                <w:left w:val="none" w:sz="0" w:space="0" w:color="auto"/>
                <w:bottom w:val="none" w:sz="0" w:space="0" w:color="auto"/>
                <w:right w:val="none" w:sz="0" w:space="0" w:color="auto"/>
              </w:divBdr>
            </w:div>
            <w:div w:id="771048735">
              <w:marLeft w:val="0"/>
              <w:marRight w:val="0"/>
              <w:marTop w:val="0"/>
              <w:marBottom w:val="0"/>
              <w:divBdr>
                <w:top w:val="none" w:sz="0" w:space="0" w:color="auto"/>
                <w:left w:val="none" w:sz="0" w:space="0" w:color="auto"/>
                <w:bottom w:val="none" w:sz="0" w:space="0" w:color="auto"/>
                <w:right w:val="none" w:sz="0" w:space="0" w:color="auto"/>
              </w:divBdr>
            </w:div>
            <w:div w:id="771321797">
              <w:marLeft w:val="0"/>
              <w:marRight w:val="0"/>
              <w:marTop w:val="0"/>
              <w:marBottom w:val="0"/>
              <w:divBdr>
                <w:top w:val="none" w:sz="0" w:space="0" w:color="auto"/>
                <w:left w:val="none" w:sz="0" w:space="0" w:color="auto"/>
                <w:bottom w:val="none" w:sz="0" w:space="0" w:color="auto"/>
                <w:right w:val="none" w:sz="0" w:space="0" w:color="auto"/>
              </w:divBdr>
            </w:div>
            <w:div w:id="787352442">
              <w:marLeft w:val="0"/>
              <w:marRight w:val="0"/>
              <w:marTop w:val="0"/>
              <w:marBottom w:val="0"/>
              <w:divBdr>
                <w:top w:val="none" w:sz="0" w:space="0" w:color="auto"/>
                <w:left w:val="none" w:sz="0" w:space="0" w:color="auto"/>
                <w:bottom w:val="none" w:sz="0" w:space="0" w:color="auto"/>
                <w:right w:val="none" w:sz="0" w:space="0" w:color="auto"/>
              </w:divBdr>
            </w:div>
            <w:div w:id="817962878">
              <w:marLeft w:val="0"/>
              <w:marRight w:val="0"/>
              <w:marTop w:val="0"/>
              <w:marBottom w:val="0"/>
              <w:divBdr>
                <w:top w:val="none" w:sz="0" w:space="0" w:color="auto"/>
                <w:left w:val="none" w:sz="0" w:space="0" w:color="auto"/>
                <w:bottom w:val="none" w:sz="0" w:space="0" w:color="auto"/>
                <w:right w:val="none" w:sz="0" w:space="0" w:color="auto"/>
              </w:divBdr>
            </w:div>
            <w:div w:id="842083747">
              <w:marLeft w:val="0"/>
              <w:marRight w:val="0"/>
              <w:marTop w:val="0"/>
              <w:marBottom w:val="0"/>
              <w:divBdr>
                <w:top w:val="none" w:sz="0" w:space="0" w:color="auto"/>
                <w:left w:val="none" w:sz="0" w:space="0" w:color="auto"/>
                <w:bottom w:val="none" w:sz="0" w:space="0" w:color="auto"/>
                <w:right w:val="none" w:sz="0" w:space="0" w:color="auto"/>
              </w:divBdr>
            </w:div>
            <w:div w:id="844562893">
              <w:marLeft w:val="0"/>
              <w:marRight w:val="0"/>
              <w:marTop w:val="0"/>
              <w:marBottom w:val="0"/>
              <w:divBdr>
                <w:top w:val="none" w:sz="0" w:space="0" w:color="auto"/>
                <w:left w:val="none" w:sz="0" w:space="0" w:color="auto"/>
                <w:bottom w:val="none" w:sz="0" w:space="0" w:color="auto"/>
                <w:right w:val="none" w:sz="0" w:space="0" w:color="auto"/>
              </w:divBdr>
            </w:div>
            <w:div w:id="915046354">
              <w:marLeft w:val="0"/>
              <w:marRight w:val="0"/>
              <w:marTop w:val="0"/>
              <w:marBottom w:val="0"/>
              <w:divBdr>
                <w:top w:val="none" w:sz="0" w:space="0" w:color="auto"/>
                <w:left w:val="none" w:sz="0" w:space="0" w:color="auto"/>
                <w:bottom w:val="none" w:sz="0" w:space="0" w:color="auto"/>
                <w:right w:val="none" w:sz="0" w:space="0" w:color="auto"/>
              </w:divBdr>
            </w:div>
            <w:div w:id="935089121">
              <w:marLeft w:val="0"/>
              <w:marRight w:val="0"/>
              <w:marTop w:val="0"/>
              <w:marBottom w:val="0"/>
              <w:divBdr>
                <w:top w:val="none" w:sz="0" w:space="0" w:color="auto"/>
                <w:left w:val="none" w:sz="0" w:space="0" w:color="auto"/>
                <w:bottom w:val="none" w:sz="0" w:space="0" w:color="auto"/>
                <w:right w:val="none" w:sz="0" w:space="0" w:color="auto"/>
              </w:divBdr>
            </w:div>
            <w:div w:id="943270177">
              <w:marLeft w:val="0"/>
              <w:marRight w:val="0"/>
              <w:marTop w:val="0"/>
              <w:marBottom w:val="0"/>
              <w:divBdr>
                <w:top w:val="none" w:sz="0" w:space="0" w:color="auto"/>
                <w:left w:val="none" w:sz="0" w:space="0" w:color="auto"/>
                <w:bottom w:val="none" w:sz="0" w:space="0" w:color="auto"/>
                <w:right w:val="none" w:sz="0" w:space="0" w:color="auto"/>
              </w:divBdr>
            </w:div>
            <w:div w:id="1063455694">
              <w:marLeft w:val="0"/>
              <w:marRight w:val="0"/>
              <w:marTop w:val="0"/>
              <w:marBottom w:val="0"/>
              <w:divBdr>
                <w:top w:val="none" w:sz="0" w:space="0" w:color="auto"/>
                <w:left w:val="none" w:sz="0" w:space="0" w:color="auto"/>
                <w:bottom w:val="none" w:sz="0" w:space="0" w:color="auto"/>
                <w:right w:val="none" w:sz="0" w:space="0" w:color="auto"/>
              </w:divBdr>
            </w:div>
            <w:div w:id="1069810063">
              <w:marLeft w:val="0"/>
              <w:marRight w:val="0"/>
              <w:marTop w:val="0"/>
              <w:marBottom w:val="0"/>
              <w:divBdr>
                <w:top w:val="none" w:sz="0" w:space="0" w:color="auto"/>
                <w:left w:val="none" w:sz="0" w:space="0" w:color="auto"/>
                <w:bottom w:val="none" w:sz="0" w:space="0" w:color="auto"/>
                <w:right w:val="none" w:sz="0" w:space="0" w:color="auto"/>
              </w:divBdr>
            </w:div>
            <w:div w:id="1085299030">
              <w:marLeft w:val="0"/>
              <w:marRight w:val="0"/>
              <w:marTop w:val="0"/>
              <w:marBottom w:val="0"/>
              <w:divBdr>
                <w:top w:val="none" w:sz="0" w:space="0" w:color="auto"/>
                <w:left w:val="none" w:sz="0" w:space="0" w:color="auto"/>
                <w:bottom w:val="none" w:sz="0" w:space="0" w:color="auto"/>
                <w:right w:val="none" w:sz="0" w:space="0" w:color="auto"/>
              </w:divBdr>
            </w:div>
            <w:div w:id="1097291253">
              <w:marLeft w:val="0"/>
              <w:marRight w:val="0"/>
              <w:marTop w:val="0"/>
              <w:marBottom w:val="0"/>
              <w:divBdr>
                <w:top w:val="none" w:sz="0" w:space="0" w:color="auto"/>
                <w:left w:val="none" w:sz="0" w:space="0" w:color="auto"/>
                <w:bottom w:val="none" w:sz="0" w:space="0" w:color="auto"/>
                <w:right w:val="none" w:sz="0" w:space="0" w:color="auto"/>
              </w:divBdr>
            </w:div>
            <w:div w:id="1100494968">
              <w:marLeft w:val="0"/>
              <w:marRight w:val="0"/>
              <w:marTop w:val="0"/>
              <w:marBottom w:val="0"/>
              <w:divBdr>
                <w:top w:val="none" w:sz="0" w:space="0" w:color="auto"/>
                <w:left w:val="none" w:sz="0" w:space="0" w:color="auto"/>
                <w:bottom w:val="none" w:sz="0" w:space="0" w:color="auto"/>
                <w:right w:val="none" w:sz="0" w:space="0" w:color="auto"/>
              </w:divBdr>
            </w:div>
            <w:div w:id="1124469077">
              <w:marLeft w:val="0"/>
              <w:marRight w:val="0"/>
              <w:marTop w:val="0"/>
              <w:marBottom w:val="0"/>
              <w:divBdr>
                <w:top w:val="none" w:sz="0" w:space="0" w:color="auto"/>
                <w:left w:val="none" w:sz="0" w:space="0" w:color="auto"/>
                <w:bottom w:val="none" w:sz="0" w:space="0" w:color="auto"/>
                <w:right w:val="none" w:sz="0" w:space="0" w:color="auto"/>
              </w:divBdr>
            </w:div>
            <w:div w:id="1159343116">
              <w:marLeft w:val="0"/>
              <w:marRight w:val="0"/>
              <w:marTop w:val="0"/>
              <w:marBottom w:val="0"/>
              <w:divBdr>
                <w:top w:val="none" w:sz="0" w:space="0" w:color="auto"/>
                <w:left w:val="none" w:sz="0" w:space="0" w:color="auto"/>
                <w:bottom w:val="none" w:sz="0" w:space="0" w:color="auto"/>
                <w:right w:val="none" w:sz="0" w:space="0" w:color="auto"/>
              </w:divBdr>
            </w:div>
            <w:div w:id="1164198198">
              <w:marLeft w:val="0"/>
              <w:marRight w:val="0"/>
              <w:marTop w:val="0"/>
              <w:marBottom w:val="0"/>
              <w:divBdr>
                <w:top w:val="none" w:sz="0" w:space="0" w:color="auto"/>
                <w:left w:val="none" w:sz="0" w:space="0" w:color="auto"/>
                <w:bottom w:val="none" w:sz="0" w:space="0" w:color="auto"/>
                <w:right w:val="none" w:sz="0" w:space="0" w:color="auto"/>
              </w:divBdr>
            </w:div>
            <w:div w:id="1222671774">
              <w:marLeft w:val="0"/>
              <w:marRight w:val="0"/>
              <w:marTop w:val="0"/>
              <w:marBottom w:val="0"/>
              <w:divBdr>
                <w:top w:val="none" w:sz="0" w:space="0" w:color="auto"/>
                <w:left w:val="none" w:sz="0" w:space="0" w:color="auto"/>
                <w:bottom w:val="none" w:sz="0" w:space="0" w:color="auto"/>
                <w:right w:val="none" w:sz="0" w:space="0" w:color="auto"/>
              </w:divBdr>
            </w:div>
            <w:div w:id="1232621797">
              <w:marLeft w:val="0"/>
              <w:marRight w:val="0"/>
              <w:marTop w:val="0"/>
              <w:marBottom w:val="0"/>
              <w:divBdr>
                <w:top w:val="none" w:sz="0" w:space="0" w:color="auto"/>
                <w:left w:val="none" w:sz="0" w:space="0" w:color="auto"/>
                <w:bottom w:val="none" w:sz="0" w:space="0" w:color="auto"/>
                <w:right w:val="none" w:sz="0" w:space="0" w:color="auto"/>
              </w:divBdr>
            </w:div>
            <w:div w:id="1240285767">
              <w:marLeft w:val="0"/>
              <w:marRight w:val="0"/>
              <w:marTop w:val="0"/>
              <w:marBottom w:val="0"/>
              <w:divBdr>
                <w:top w:val="none" w:sz="0" w:space="0" w:color="auto"/>
                <w:left w:val="none" w:sz="0" w:space="0" w:color="auto"/>
                <w:bottom w:val="none" w:sz="0" w:space="0" w:color="auto"/>
                <w:right w:val="none" w:sz="0" w:space="0" w:color="auto"/>
              </w:divBdr>
            </w:div>
            <w:div w:id="1253661261">
              <w:marLeft w:val="0"/>
              <w:marRight w:val="0"/>
              <w:marTop w:val="0"/>
              <w:marBottom w:val="0"/>
              <w:divBdr>
                <w:top w:val="none" w:sz="0" w:space="0" w:color="auto"/>
                <w:left w:val="none" w:sz="0" w:space="0" w:color="auto"/>
                <w:bottom w:val="none" w:sz="0" w:space="0" w:color="auto"/>
                <w:right w:val="none" w:sz="0" w:space="0" w:color="auto"/>
              </w:divBdr>
            </w:div>
            <w:div w:id="1293638923">
              <w:marLeft w:val="0"/>
              <w:marRight w:val="0"/>
              <w:marTop w:val="0"/>
              <w:marBottom w:val="0"/>
              <w:divBdr>
                <w:top w:val="none" w:sz="0" w:space="0" w:color="auto"/>
                <w:left w:val="none" w:sz="0" w:space="0" w:color="auto"/>
                <w:bottom w:val="none" w:sz="0" w:space="0" w:color="auto"/>
                <w:right w:val="none" w:sz="0" w:space="0" w:color="auto"/>
              </w:divBdr>
            </w:div>
            <w:div w:id="1295141865">
              <w:marLeft w:val="0"/>
              <w:marRight w:val="0"/>
              <w:marTop w:val="0"/>
              <w:marBottom w:val="0"/>
              <w:divBdr>
                <w:top w:val="none" w:sz="0" w:space="0" w:color="auto"/>
                <w:left w:val="none" w:sz="0" w:space="0" w:color="auto"/>
                <w:bottom w:val="none" w:sz="0" w:space="0" w:color="auto"/>
                <w:right w:val="none" w:sz="0" w:space="0" w:color="auto"/>
              </w:divBdr>
            </w:div>
            <w:div w:id="1299452365">
              <w:marLeft w:val="0"/>
              <w:marRight w:val="0"/>
              <w:marTop w:val="0"/>
              <w:marBottom w:val="0"/>
              <w:divBdr>
                <w:top w:val="none" w:sz="0" w:space="0" w:color="auto"/>
                <w:left w:val="none" w:sz="0" w:space="0" w:color="auto"/>
                <w:bottom w:val="none" w:sz="0" w:space="0" w:color="auto"/>
                <w:right w:val="none" w:sz="0" w:space="0" w:color="auto"/>
              </w:divBdr>
            </w:div>
            <w:div w:id="1305113345">
              <w:marLeft w:val="0"/>
              <w:marRight w:val="0"/>
              <w:marTop w:val="0"/>
              <w:marBottom w:val="0"/>
              <w:divBdr>
                <w:top w:val="none" w:sz="0" w:space="0" w:color="auto"/>
                <w:left w:val="none" w:sz="0" w:space="0" w:color="auto"/>
                <w:bottom w:val="none" w:sz="0" w:space="0" w:color="auto"/>
                <w:right w:val="none" w:sz="0" w:space="0" w:color="auto"/>
              </w:divBdr>
            </w:div>
            <w:div w:id="1323242865">
              <w:marLeft w:val="0"/>
              <w:marRight w:val="0"/>
              <w:marTop w:val="0"/>
              <w:marBottom w:val="0"/>
              <w:divBdr>
                <w:top w:val="none" w:sz="0" w:space="0" w:color="auto"/>
                <w:left w:val="none" w:sz="0" w:space="0" w:color="auto"/>
                <w:bottom w:val="none" w:sz="0" w:space="0" w:color="auto"/>
                <w:right w:val="none" w:sz="0" w:space="0" w:color="auto"/>
              </w:divBdr>
            </w:div>
            <w:div w:id="1323580785">
              <w:marLeft w:val="0"/>
              <w:marRight w:val="0"/>
              <w:marTop w:val="0"/>
              <w:marBottom w:val="0"/>
              <w:divBdr>
                <w:top w:val="none" w:sz="0" w:space="0" w:color="auto"/>
                <w:left w:val="none" w:sz="0" w:space="0" w:color="auto"/>
                <w:bottom w:val="none" w:sz="0" w:space="0" w:color="auto"/>
                <w:right w:val="none" w:sz="0" w:space="0" w:color="auto"/>
              </w:divBdr>
            </w:div>
            <w:div w:id="1335110024">
              <w:marLeft w:val="0"/>
              <w:marRight w:val="0"/>
              <w:marTop w:val="0"/>
              <w:marBottom w:val="0"/>
              <w:divBdr>
                <w:top w:val="none" w:sz="0" w:space="0" w:color="auto"/>
                <w:left w:val="none" w:sz="0" w:space="0" w:color="auto"/>
                <w:bottom w:val="none" w:sz="0" w:space="0" w:color="auto"/>
                <w:right w:val="none" w:sz="0" w:space="0" w:color="auto"/>
              </w:divBdr>
            </w:div>
            <w:div w:id="1338734011">
              <w:marLeft w:val="0"/>
              <w:marRight w:val="0"/>
              <w:marTop w:val="0"/>
              <w:marBottom w:val="0"/>
              <w:divBdr>
                <w:top w:val="none" w:sz="0" w:space="0" w:color="auto"/>
                <w:left w:val="none" w:sz="0" w:space="0" w:color="auto"/>
                <w:bottom w:val="none" w:sz="0" w:space="0" w:color="auto"/>
                <w:right w:val="none" w:sz="0" w:space="0" w:color="auto"/>
              </w:divBdr>
            </w:div>
            <w:div w:id="1342657083">
              <w:marLeft w:val="0"/>
              <w:marRight w:val="0"/>
              <w:marTop w:val="0"/>
              <w:marBottom w:val="0"/>
              <w:divBdr>
                <w:top w:val="none" w:sz="0" w:space="0" w:color="auto"/>
                <w:left w:val="none" w:sz="0" w:space="0" w:color="auto"/>
                <w:bottom w:val="none" w:sz="0" w:space="0" w:color="auto"/>
                <w:right w:val="none" w:sz="0" w:space="0" w:color="auto"/>
              </w:divBdr>
            </w:div>
            <w:div w:id="1346859809">
              <w:marLeft w:val="0"/>
              <w:marRight w:val="0"/>
              <w:marTop w:val="0"/>
              <w:marBottom w:val="0"/>
              <w:divBdr>
                <w:top w:val="none" w:sz="0" w:space="0" w:color="auto"/>
                <w:left w:val="none" w:sz="0" w:space="0" w:color="auto"/>
                <w:bottom w:val="none" w:sz="0" w:space="0" w:color="auto"/>
                <w:right w:val="none" w:sz="0" w:space="0" w:color="auto"/>
              </w:divBdr>
            </w:div>
            <w:div w:id="1385643901">
              <w:marLeft w:val="0"/>
              <w:marRight w:val="0"/>
              <w:marTop w:val="0"/>
              <w:marBottom w:val="0"/>
              <w:divBdr>
                <w:top w:val="none" w:sz="0" w:space="0" w:color="auto"/>
                <w:left w:val="none" w:sz="0" w:space="0" w:color="auto"/>
                <w:bottom w:val="none" w:sz="0" w:space="0" w:color="auto"/>
                <w:right w:val="none" w:sz="0" w:space="0" w:color="auto"/>
              </w:divBdr>
            </w:div>
            <w:div w:id="1400789868">
              <w:marLeft w:val="0"/>
              <w:marRight w:val="0"/>
              <w:marTop w:val="0"/>
              <w:marBottom w:val="0"/>
              <w:divBdr>
                <w:top w:val="none" w:sz="0" w:space="0" w:color="auto"/>
                <w:left w:val="none" w:sz="0" w:space="0" w:color="auto"/>
                <w:bottom w:val="none" w:sz="0" w:space="0" w:color="auto"/>
                <w:right w:val="none" w:sz="0" w:space="0" w:color="auto"/>
              </w:divBdr>
            </w:div>
            <w:div w:id="1410152711">
              <w:marLeft w:val="0"/>
              <w:marRight w:val="0"/>
              <w:marTop w:val="0"/>
              <w:marBottom w:val="0"/>
              <w:divBdr>
                <w:top w:val="none" w:sz="0" w:space="0" w:color="auto"/>
                <w:left w:val="none" w:sz="0" w:space="0" w:color="auto"/>
                <w:bottom w:val="none" w:sz="0" w:space="0" w:color="auto"/>
                <w:right w:val="none" w:sz="0" w:space="0" w:color="auto"/>
              </w:divBdr>
            </w:div>
            <w:div w:id="1501044613">
              <w:marLeft w:val="0"/>
              <w:marRight w:val="0"/>
              <w:marTop w:val="0"/>
              <w:marBottom w:val="0"/>
              <w:divBdr>
                <w:top w:val="none" w:sz="0" w:space="0" w:color="auto"/>
                <w:left w:val="none" w:sz="0" w:space="0" w:color="auto"/>
                <w:bottom w:val="none" w:sz="0" w:space="0" w:color="auto"/>
                <w:right w:val="none" w:sz="0" w:space="0" w:color="auto"/>
              </w:divBdr>
            </w:div>
            <w:div w:id="1506631830">
              <w:marLeft w:val="0"/>
              <w:marRight w:val="0"/>
              <w:marTop w:val="0"/>
              <w:marBottom w:val="0"/>
              <w:divBdr>
                <w:top w:val="none" w:sz="0" w:space="0" w:color="auto"/>
                <w:left w:val="none" w:sz="0" w:space="0" w:color="auto"/>
                <w:bottom w:val="none" w:sz="0" w:space="0" w:color="auto"/>
                <w:right w:val="none" w:sz="0" w:space="0" w:color="auto"/>
              </w:divBdr>
            </w:div>
            <w:div w:id="1515418369">
              <w:marLeft w:val="0"/>
              <w:marRight w:val="0"/>
              <w:marTop w:val="0"/>
              <w:marBottom w:val="0"/>
              <w:divBdr>
                <w:top w:val="none" w:sz="0" w:space="0" w:color="auto"/>
                <w:left w:val="none" w:sz="0" w:space="0" w:color="auto"/>
                <w:bottom w:val="none" w:sz="0" w:space="0" w:color="auto"/>
                <w:right w:val="none" w:sz="0" w:space="0" w:color="auto"/>
              </w:divBdr>
            </w:div>
            <w:div w:id="1521550714">
              <w:marLeft w:val="0"/>
              <w:marRight w:val="0"/>
              <w:marTop w:val="0"/>
              <w:marBottom w:val="0"/>
              <w:divBdr>
                <w:top w:val="none" w:sz="0" w:space="0" w:color="auto"/>
                <w:left w:val="none" w:sz="0" w:space="0" w:color="auto"/>
                <w:bottom w:val="none" w:sz="0" w:space="0" w:color="auto"/>
                <w:right w:val="none" w:sz="0" w:space="0" w:color="auto"/>
              </w:divBdr>
            </w:div>
            <w:div w:id="1569608708">
              <w:marLeft w:val="0"/>
              <w:marRight w:val="0"/>
              <w:marTop w:val="0"/>
              <w:marBottom w:val="0"/>
              <w:divBdr>
                <w:top w:val="none" w:sz="0" w:space="0" w:color="auto"/>
                <w:left w:val="none" w:sz="0" w:space="0" w:color="auto"/>
                <w:bottom w:val="none" w:sz="0" w:space="0" w:color="auto"/>
                <w:right w:val="none" w:sz="0" w:space="0" w:color="auto"/>
              </w:divBdr>
            </w:div>
            <w:div w:id="1607158865">
              <w:marLeft w:val="0"/>
              <w:marRight w:val="0"/>
              <w:marTop w:val="0"/>
              <w:marBottom w:val="0"/>
              <w:divBdr>
                <w:top w:val="none" w:sz="0" w:space="0" w:color="auto"/>
                <w:left w:val="none" w:sz="0" w:space="0" w:color="auto"/>
                <w:bottom w:val="none" w:sz="0" w:space="0" w:color="auto"/>
                <w:right w:val="none" w:sz="0" w:space="0" w:color="auto"/>
              </w:divBdr>
            </w:div>
            <w:div w:id="1614434977">
              <w:marLeft w:val="0"/>
              <w:marRight w:val="0"/>
              <w:marTop w:val="0"/>
              <w:marBottom w:val="0"/>
              <w:divBdr>
                <w:top w:val="none" w:sz="0" w:space="0" w:color="auto"/>
                <w:left w:val="none" w:sz="0" w:space="0" w:color="auto"/>
                <w:bottom w:val="none" w:sz="0" w:space="0" w:color="auto"/>
                <w:right w:val="none" w:sz="0" w:space="0" w:color="auto"/>
              </w:divBdr>
            </w:div>
            <w:div w:id="1636257369">
              <w:marLeft w:val="0"/>
              <w:marRight w:val="0"/>
              <w:marTop w:val="0"/>
              <w:marBottom w:val="0"/>
              <w:divBdr>
                <w:top w:val="none" w:sz="0" w:space="0" w:color="auto"/>
                <w:left w:val="none" w:sz="0" w:space="0" w:color="auto"/>
                <w:bottom w:val="none" w:sz="0" w:space="0" w:color="auto"/>
                <w:right w:val="none" w:sz="0" w:space="0" w:color="auto"/>
              </w:divBdr>
            </w:div>
            <w:div w:id="1636521758">
              <w:marLeft w:val="0"/>
              <w:marRight w:val="0"/>
              <w:marTop w:val="0"/>
              <w:marBottom w:val="0"/>
              <w:divBdr>
                <w:top w:val="none" w:sz="0" w:space="0" w:color="auto"/>
                <w:left w:val="none" w:sz="0" w:space="0" w:color="auto"/>
                <w:bottom w:val="none" w:sz="0" w:space="0" w:color="auto"/>
                <w:right w:val="none" w:sz="0" w:space="0" w:color="auto"/>
              </w:divBdr>
            </w:div>
            <w:div w:id="1648585853">
              <w:marLeft w:val="0"/>
              <w:marRight w:val="0"/>
              <w:marTop w:val="0"/>
              <w:marBottom w:val="0"/>
              <w:divBdr>
                <w:top w:val="none" w:sz="0" w:space="0" w:color="auto"/>
                <w:left w:val="none" w:sz="0" w:space="0" w:color="auto"/>
                <w:bottom w:val="none" w:sz="0" w:space="0" w:color="auto"/>
                <w:right w:val="none" w:sz="0" w:space="0" w:color="auto"/>
              </w:divBdr>
            </w:div>
            <w:div w:id="1651598901">
              <w:marLeft w:val="0"/>
              <w:marRight w:val="0"/>
              <w:marTop w:val="0"/>
              <w:marBottom w:val="0"/>
              <w:divBdr>
                <w:top w:val="none" w:sz="0" w:space="0" w:color="auto"/>
                <w:left w:val="none" w:sz="0" w:space="0" w:color="auto"/>
                <w:bottom w:val="none" w:sz="0" w:space="0" w:color="auto"/>
                <w:right w:val="none" w:sz="0" w:space="0" w:color="auto"/>
              </w:divBdr>
            </w:div>
            <w:div w:id="1659572400">
              <w:marLeft w:val="0"/>
              <w:marRight w:val="0"/>
              <w:marTop w:val="0"/>
              <w:marBottom w:val="0"/>
              <w:divBdr>
                <w:top w:val="none" w:sz="0" w:space="0" w:color="auto"/>
                <w:left w:val="none" w:sz="0" w:space="0" w:color="auto"/>
                <w:bottom w:val="none" w:sz="0" w:space="0" w:color="auto"/>
                <w:right w:val="none" w:sz="0" w:space="0" w:color="auto"/>
              </w:divBdr>
            </w:div>
            <w:div w:id="1666862662">
              <w:marLeft w:val="0"/>
              <w:marRight w:val="0"/>
              <w:marTop w:val="0"/>
              <w:marBottom w:val="0"/>
              <w:divBdr>
                <w:top w:val="none" w:sz="0" w:space="0" w:color="auto"/>
                <w:left w:val="none" w:sz="0" w:space="0" w:color="auto"/>
                <w:bottom w:val="none" w:sz="0" w:space="0" w:color="auto"/>
                <w:right w:val="none" w:sz="0" w:space="0" w:color="auto"/>
              </w:divBdr>
            </w:div>
            <w:div w:id="1669165740">
              <w:marLeft w:val="0"/>
              <w:marRight w:val="0"/>
              <w:marTop w:val="0"/>
              <w:marBottom w:val="0"/>
              <w:divBdr>
                <w:top w:val="none" w:sz="0" w:space="0" w:color="auto"/>
                <w:left w:val="none" w:sz="0" w:space="0" w:color="auto"/>
                <w:bottom w:val="none" w:sz="0" w:space="0" w:color="auto"/>
                <w:right w:val="none" w:sz="0" w:space="0" w:color="auto"/>
              </w:divBdr>
            </w:div>
            <w:div w:id="1717506374">
              <w:marLeft w:val="0"/>
              <w:marRight w:val="0"/>
              <w:marTop w:val="0"/>
              <w:marBottom w:val="0"/>
              <w:divBdr>
                <w:top w:val="none" w:sz="0" w:space="0" w:color="auto"/>
                <w:left w:val="none" w:sz="0" w:space="0" w:color="auto"/>
                <w:bottom w:val="none" w:sz="0" w:space="0" w:color="auto"/>
                <w:right w:val="none" w:sz="0" w:space="0" w:color="auto"/>
              </w:divBdr>
            </w:div>
            <w:div w:id="1725174709">
              <w:marLeft w:val="0"/>
              <w:marRight w:val="0"/>
              <w:marTop w:val="0"/>
              <w:marBottom w:val="0"/>
              <w:divBdr>
                <w:top w:val="none" w:sz="0" w:space="0" w:color="auto"/>
                <w:left w:val="none" w:sz="0" w:space="0" w:color="auto"/>
                <w:bottom w:val="none" w:sz="0" w:space="0" w:color="auto"/>
                <w:right w:val="none" w:sz="0" w:space="0" w:color="auto"/>
              </w:divBdr>
            </w:div>
            <w:div w:id="1752771061">
              <w:marLeft w:val="0"/>
              <w:marRight w:val="0"/>
              <w:marTop w:val="0"/>
              <w:marBottom w:val="0"/>
              <w:divBdr>
                <w:top w:val="none" w:sz="0" w:space="0" w:color="auto"/>
                <w:left w:val="none" w:sz="0" w:space="0" w:color="auto"/>
                <w:bottom w:val="none" w:sz="0" w:space="0" w:color="auto"/>
                <w:right w:val="none" w:sz="0" w:space="0" w:color="auto"/>
              </w:divBdr>
            </w:div>
            <w:div w:id="1771506298">
              <w:marLeft w:val="0"/>
              <w:marRight w:val="0"/>
              <w:marTop w:val="0"/>
              <w:marBottom w:val="0"/>
              <w:divBdr>
                <w:top w:val="none" w:sz="0" w:space="0" w:color="auto"/>
                <w:left w:val="none" w:sz="0" w:space="0" w:color="auto"/>
                <w:bottom w:val="none" w:sz="0" w:space="0" w:color="auto"/>
                <w:right w:val="none" w:sz="0" w:space="0" w:color="auto"/>
              </w:divBdr>
            </w:div>
            <w:div w:id="1803619383">
              <w:marLeft w:val="0"/>
              <w:marRight w:val="0"/>
              <w:marTop w:val="0"/>
              <w:marBottom w:val="0"/>
              <w:divBdr>
                <w:top w:val="none" w:sz="0" w:space="0" w:color="auto"/>
                <w:left w:val="none" w:sz="0" w:space="0" w:color="auto"/>
                <w:bottom w:val="none" w:sz="0" w:space="0" w:color="auto"/>
                <w:right w:val="none" w:sz="0" w:space="0" w:color="auto"/>
              </w:divBdr>
            </w:div>
            <w:div w:id="1804304196">
              <w:marLeft w:val="0"/>
              <w:marRight w:val="0"/>
              <w:marTop w:val="0"/>
              <w:marBottom w:val="0"/>
              <w:divBdr>
                <w:top w:val="none" w:sz="0" w:space="0" w:color="auto"/>
                <w:left w:val="none" w:sz="0" w:space="0" w:color="auto"/>
                <w:bottom w:val="none" w:sz="0" w:space="0" w:color="auto"/>
                <w:right w:val="none" w:sz="0" w:space="0" w:color="auto"/>
              </w:divBdr>
            </w:div>
            <w:div w:id="1807694861">
              <w:marLeft w:val="0"/>
              <w:marRight w:val="0"/>
              <w:marTop w:val="0"/>
              <w:marBottom w:val="0"/>
              <w:divBdr>
                <w:top w:val="none" w:sz="0" w:space="0" w:color="auto"/>
                <w:left w:val="none" w:sz="0" w:space="0" w:color="auto"/>
                <w:bottom w:val="none" w:sz="0" w:space="0" w:color="auto"/>
                <w:right w:val="none" w:sz="0" w:space="0" w:color="auto"/>
              </w:divBdr>
            </w:div>
            <w:div w:id="1867403980">
              <w:marLeft w:val="0"/>
              <w:marRight w:val="0"/>
              <w:marTop w:val="0"/>
              <w:marBottom w:val="0"/>
              <w:divBdr>
                <w:top w:val="none" w:sz="0" w:space="0" w:color="auto"/>
                <w:left w:val="none" w:sz="0" w:space="0" w:color="auto"/>
                <w:bottom w:val="none" w:sz="0" w:space="0" w:color="auto"/>
                <w:right w:val="none" w:sz="0" w:space="0" w:color="auto"/>
              </w:divBdr>
            </w:div>
            <w:div w:id="1874269692">
              <w:marLeft w:val="0"/>
              <w:marRight w:val="0"/>
              <w:marTop w:val="0"/>
              <w:marBottom w:val="0"/>
              <w:divBdr>
                <w:top w:val="none" w:sz="0" w:space="0" w:color="auto"/>
                <w:left w:val="none" w:sz="0" w:space="0" w:color="auto"/>
                <w:bottom w:val="none" w:sz="0" w:space="0" w:color="auto"/>
                <w:right w:val="none" w:sz="0" w:space="0" w:color="auto"/>
              </w:divBdr>
            </w:div>
            <w:div w:id="1876503751">
              <w:marLeft w:val="0"/>
              <w:marRight w:val="0"/>
              <w:marTop w:val="0"/>
              <w:marBottom w:val="0"/>
              <w:divBdr>
                <w:top w:val="none" w:sz="0" w:space="0" w:color="auto"/>
                <w:left w:val="none" w:sz="0" w:space="0" w:color="auto"/>
                <w:bottom w:val="none" w:sz="0" w:space="0" w:color="auto"/>
                <w:right w:val="none" w:sz="0" w:space="0" w:color="auto"/>
              </w:divBdr>
            </w:div>
            <w:div w:id="1889142799">
              <w:marLeft w:val="0"/>
              <w:marRight w:val="0"/>
              <w:marTop w:val="0"/>
              <w:marBottom w:val="0"/>
              <w:divBdr>
                <w:top w:val="none" w:sz="0" w:space="0" w:color="auto"/>
                <w:left w:val="none" w:sz="0" w:space="0" w:color="auto"/>
                <w:bottom w:val="none" w:sz="0" w:space="0" w:color="auto"/>
                <w:right w:val="none" w:sz="0" w:space="0" w:color="auto"/>
              </w:divBdr>
            </w:div>
            <w:div w:id="1897467472">
              <w:marLeft w:val="0"/>
              <w:marRight w:val="0"/>
              <w:marTop w:val="0"/>
              <w:marBottom w:val="0"/>
              <w:divBdr>
                <w:top w:val="none" w:sz="0" w:space="0" w:color="auto"/>
                <w:left w:val="none" w:sz="0" w:space="0" w:color="auto"/>
                <w:bottom w:val="none" w:sz="0" w:space="0" w:color="auto"/>
                <w:right w:val="none" w:sz="0" w:space="0" w:color="auto"/>
              </w:divBdr>
            </w:div>
            <w:div w:id="1903826303">
              <w:marLeft w:val="0"/>
              <w:marRight w:val="0"/>
              <w:marTop w:val="0"/>
              <w:marBottom w:val="0"/>
              <w:divBdr>
                <w:top w:val="none" w:sz="0" w:space="0" w:color="auto"/>
                <w:left w:val="none" w:sz="0" w:space="0" w:color="auto"/>
                <w:bottom w:val="none" w:sz="0" w:space="0" w:color="auto"/>
                <w:right w:val="none" w:sz="0" w:space="0" w:color="auto"/>
              </w:divBdr>
            </w:div>
            <w:div w:id="1903909976">
              <w:marLeft w:val="0"/>
              <w:marRight w:val="0"/>
              <w:marTop w:val="0"/>
              <w:marBottom w:val="0"/>
              <w:divBdr>
                <w:top w:val="none" w:sz="0" w:space="0" w:color="auto"/>
                <w:left w:val="none" w:sz="0" w:space="0" w:color="auto"/>
                <w:bottom w:val="none" w:sz="0" w:space="0" w:color="auto"/>
                <w:right w:val="none" w:sz="0" w:space="0" w:color="auto"/>
              </w:divBdr>
            </w:div>
            <w:div w:id="1906064008">
              <w:marLeft w:val="0"/>
              <w:marRight w:val="0"/>
              <w:marTop w:val="0"/>
              <w:marBottom w:val="0"/>
              <w:divBdr>
                <w:top w:val="none" w:sz="0" w:space="0" w:color="auto"/>
                <w:left w:val="none" w:sz="0" w:space="0" w:color="auto"/>
                <w:bottom w:val="none" w:sz="0" w:space="0" w:color="auto"/>
                <w:right w:val="none" w:sz="0" w:space="0" w:color="auto"/>
              </w:divBdr>
            </w:div>
            <w:div w:id="1917545847">
              <w:marLeft w:val="0"/>
              <w:marRight w:val="0"/>
              <w:marTop w:val="0"/>
              <w:marBottom w:val="0"/>
              <w:divBdr>
                <w:top w:val="none" w:sz="0" w:space="0" w:color="auto"/>
                <w:left w:val="none" w:sz="0" w:space="0" w:color="auto"/>
                <w:bottom w:val="none" w:sz="0" w:space="0" w:color="auto"/>
                <w:right w:val="none" w:sz="0" w:space="0" w:color="auto"/>
              </w:divBdr>
            </w:div>
            <w:div w:id="1967617701">
              <w:marLeft w:val="0"/>
              <w:marRight w:val="0"/>
              <w:marTop w:val="0"/>
              <w:marBottom w:val="0"/>
              <w:divBdr>
                <w:top w:val="none" w:sz="0" w:space="0" w:color="auto"/>
                <w:left w:val="none" w:sz="0" w:space="0" w:color="auto"/>
                <w:bottom w:val="none" w:sz="0" w:space="0" w:color="auto"/>
                <w:right w:val="none" w:sz="0" w:space="0" w:color="auto"/>
              </w:divBdr>
            </w:div>
            <w:div w:id="1998417022">
              <w:marLeft w:val="0"/>
              <w:marRight w:val="0"/>
              <w:marTop w:val="0"/>
              <w:marBottom w:val="0"/>
              <w:divBdr>
                <w:top w:val="none" w:sz="0" w:space="0" w:color="auto"/>
                <w:left w:val="none" w:sz="0" w:space="0" w:color="auto"/>
                <w:bottom w:val="none" w:sz="0" w:space="0" w:color="auto"/>
                <w:right w:val="none" w:sz="0" w:space="0" w:color="auto"/>
              </w:divBdr>
            </w:div>
            <w:div w:id="1999841690">
              <w:marLeft w:val="0"/>
              <w:marRight w:val="0"/>
              <w:marTop w:val="0"/>
              <w:marBottom w:val="0"/>
              <w:divBdr>
                <w:top w:val="none" w:sz="0" w:space="0" w:color="auto"/>
                <w:left w:val="none" w:sz="0" w:space="0" w:color="auto"/>
                <w:bottom w:val="none" w:sz="0" w:space="0" w:color="auto"/>
                <w:right w:val="none" w:sz="0" w:space="0" w:color="auto"/>
              </w:divBdr>
            </w:div>
            <w:div w:id="2005619294">
              <w:marLeft w:val="0"/>
              <w:marRight w:val="0"/>
              <w:marTop w:val="0"/>
              <w:marBottom w:val="0"/>
              <w:divBdr>
                <w:top w:val="none" w:sz="0" w:space="0" w:color="auto"/>
                <w:left w:val="none" w:sz="0" w:space="0" w:color="auto"/>
                <w:bottom w:val="none" w:sz="0" w:space="0" w:color="auto"/>
                <w:right w:val="none" w:sz="0" w:space="0" w:color="auto"/>
              </w:divBdr>
            </w:div>
            <w:div w:id="2013995595">
              <w:marLeft w:val="0"/>
              <w:marRight w:val="0"/>
              <w:marTop w:val="0"/>
              <w:marBottom w:val="0"/>
              <w:divBdr>
                <w:top w:val="none" w:sz="0" w:space="0" w:color="auto"/>
                <w:left w:val="none" w:sz="0" w:space="0" w:color="auto"/>
                <w:bottom w:val="none" w:sz="0" w:space="0" w:color="auto"/>
                <w:right w:val="none" w:sz="0" w:space="0" w:color="auto"/>
              </w:divBdr>
            </w:div>
            <w:div w:id="2025937822">
              <w:marLeft w:val="0"/>
              <w:marRight w:val="0"/>
              <w:marTop w:val="0"/>
              <w:marBottom w:val="0"/>
              <w:divBdr>
                <w:top w:val="none" w:sz="0" w:space="0" w:color="auto"/>
                <w:left w:val="none" w:sz="0" w:space="0" w:color="auto"/>
                <w:bottom w:val="none" w:sz="0" w:space="0" w:color="auto"/>
                <w:right w:val="none" w:sz="0" w:space="0" w:color="auto"/>
              </w:divBdr>
            </w:div>
            <w:div w:id="2085908567">
              <w:marLeft w:val="0"/>
              <w:marRight w:val="0"/>
              <w:marTop w:val="0"/>
              <w:marBottom w:val="0"/>
              <w:divBdr>
                <w:top w:val="none" w:sz="0" w:space="0" w:color="auto"/>
                <w:left w:val="none" w:sz="0" w:space="0" w:color="auto"/>
                <w:bottom w:val="none" w:sz="0" w:space="0" w:color="auto"/>
                <w:right w:val="none" w:sz="0" w:space="0" w:color="auto"/>
              </w:divBdr>
            </w:div>
            <w:div w:id="2097898683">
              <w:marLeft w:val="0"/>
              <w:marRight w:val="0"/>
              <w:marTop w:val="0"/>
              <w:marBottom w:val="0"/>
              <w:divBdr>
                <w:top w:val="none" w:sz="0" w:space="0" w:color="auto"/>
                <w:left w:val="none" w:sz="0" w:space="0" w:color="auto"/>
                <w:bottom w:val="none" w:sz="0" w:space="0" w:color="auto"/>
                <w:right w:val="none" w:sz="0" w:space="0" w:color="auto"/>
              </w:divBdr>
            </w:div>
            <w:div w:id="21258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1602">
      <w:bodyDiv w:val="1"/>
      <w:marLeft w:val="0"/>
      <w:marRight w:val="0"/>
      <w:marTop w:val="0"/>
      <w:marBottom w:val="0"/>
      <w:divBdr>
        <w:top w:val="none" w:sz="0" w:space="0" w:color="auto"/>
        <w:left w:val="none" w:sz="0" w:space="0" w:color="auto"/>
        <w:bottom w:val="none" w:sz="0" w:space="0" w:color="auto"/>
        <w:right w:val="none" w:sz="0" w:space="0" w:color="auto"/>
      </w:divBdr>
    </w:div>
    <w:div w:id="1004357293">
      <w:bodyDiv w:val="1"/>
      <w:marLeft w:val="0"/>
      <w:marRight w:val="0"/>
      <w:marTop w:val="0"/>
      <w:marBottom w:val="0"/>
      <w:divBdr>
        <w:top w:val="none" w:sz="0" w:space="0" w:color="auto"/>
        <w:left w:val="none" w:sz="0" w:space="0" w:color="auto"/>
        <w:bottom w:val="none" w:sz="0" w:space="0" w:color="auto"/>
        <w:right w:val="none" w:sz="0" w:space="0" w:color="auto"/>
      </w:divBdr>
    </w:div>
    <w:div w:id="1295525930">
      <w:bodyDiv w:val="1"/>
      <w:marLeft w:val="0"/>
      <w:marRight w:val="0"/>
      <w:marTop w:val="0"/>
      <w:marBottom w:val="0"/>
      <w:divBdr>
        <w:top w:val="none" w:sz="0" w:space="0" w:color="auto"/>
        <w:left w:val="none" w:sz="0" w:space="0" w:color="auto"/>
        <w:bottom w:val="none" w:sz="0" w:space="0" w:color="auto"/>
        <w:right w:val="none" w:sz="0" w:space="0" w:color="auto"/>
      </w:divBdr>
    </w:div>
    <w:div w:id="1438721802">
      <w:bodyDiv w:val="1"/>
      <w:marLeft w:val="0"/>
      <w:marRight w:val="0"/>
      <w:marTop w:val="0"/>
      <w:marBottom w:val="0"/>
      <w:divBdr>
        <w:top w:val="none" w:sz="0" w:space="0" w:color="auto"/>
        <w:left w:val="none" w:sz="0" w:space="0" w:color="auto"/>
        <w:bottom w:val="none" w:sz="0" w:space="0" w:color="auto"/>
        <w:right w:val="none" w:sz="0" w:space="0" w:color="auto"/>
      </w:divBdr>
    </w:div>
    <w:div w:id="1582638942">
      <w:bodyDiv w:val="1"/>
      <w:marLeft w:val="0"/>
      <w:marRight w:val="0"/>
      <w:marTop w:val="0"/>
      <w:marBottom w:val="0"/>
      <w:divBdr>
        <w:top w:val="none" w:sz="0" w:space="0" w:color="auto"/>
        <w:left w:val="none" w:sz="0" w:space="0" w:color="auto"/>
        <w:bottom w:val="none" w:sz="0" w:space="0" w:color="auto"/>
        <w:right w:val="none" w:sz="0" w:space="0" w:color="auto"/>
      </w:divBdr>
    </w:div>
    <w:div w:id="1590503367">
      <w:bodyDiv w:val="1"/>
      <w:marLeft w:val="0"/>
      <w:marRight w:val="0"/>
      <w:marTop w:val="0"/>
      <w:marBottom w:val="0"/>
      <w:divBdr>
        <w:top w:val="none" w:sz="0" w:space="0" w:color="auto"/>
        <w:left w:val="none" w:sz="0" w:space="0" w:color="auto"/>
        <w:bottom w:val="none" w:sz="0" w:space="0" w:color="auto"/>
        <w:right w:val="none" w:sz="0" w:space="0" w:color="auto"/>
      </w:divBdr>
      <w:divsChild>
        <w:div w:id="88821635">
          <w:marLeft w:val="0"/>
          <w:marRight w:val="0"/>
          <w:marTop w:val="0"/>
          <w:marBottom w:val="0"/>
          <w:divBdr>
            <w:top w:val="none" w:sz="0" w:space="0" w:color="auto"/>
            <w:left w:val="none" w:sz="0" w:space="0" w:color="auto"/>
            <w:bottom w:val="none" w:sz="0" w:space="0" w:color="auto"/>
            <w:right w:val="none" w:sz="0" w:space="0" w:color="auto"/>
          </w:divBdr>
        </w:div>
        <w:div w:id="522669811">
          <w:marLeft w:val="0"/>
          <w:marRight w:val="0"/>
          <w:marTop w:val="0"/>
          <w:marBottom w:val="0"/>
          <w:divBdr>
            <w:top w:val="none" w:sz="0" w:space="0" w:color="auto"/>
            <w:left w:val="none" w:sz="0" w:space="0" w:color="auto"/>
            <w:bottom w:val="none" w:sz="0" w:space="0" w:color="auto"/>
            <w:right w:val="none" w:sz="0" w:space="0" w:color="auto"/>
          </w:divBdr>
        </w:div>
        <w:div w:id="821044684">
          <w:marLeft w:val="0"/>
          <w:marRight w:val="0"/>
          <w:marTop w:val="0"/>
          <w:marBottom w:val="0"/>
          <w:divBdr>
            <w:top w:val="none" w:sz="0" w:space="0" w:color="auto"/>
            <w:left w:val="none" w:sz="0" w:space="0" w:color="auto"/>
            <w:bottom w:val="none" w:sz="0" w:space="0" w:color="auto"/>
            <w:right w:val="none" w:sz="0" w:space="0" w:color="auto"/>
          </w:divBdr>
        </w:div>
        <w:div w:id="1179807322">
          <w:marLeft w:val="0"/>
          <w:marRight w:val="0"/>
          <w:marTop w:val="0"/>
          <w:marBottom w:val="0"/>
          <w:divBdr>
            <w:top w:val="none" w:sz="0" w:space="0" w:color="auto"/>
            <w:left w:val="none" w:sz="0" w:space="0" w:color="auto"/>
            <w:bottom w:val="none" w:sz="0" w:space="0" w:color="auto"/>
            <w:right w:val="none" w:sz="0" w:space="0" w:color="auto"/>
          </w:divBdr>
        </w:div>
        <w:div w:id="1261989664">
          <w:marLeft w:val="0"/>
          <w:marRight w:val="0"/>
          <w:marTop w:val="0"/>
          <w:marBottom w:val="0"/>
          <w:divBdr>
            <w:top w:val="none" w:sz="0" w:space="0" w:color="auto"/>
            <w:left w:val="none" w:sz="0" w:space="0" w:color="auto"/>
            <w:bottom w:val="none" w:sz="0" w:space="0" w:color="auto"/>
            <w:right w:val="none" w:sz="0" w:space="0" w:color="auto"/>
          </w:divBdr>
        </w:div>
        <w:div w:id="1590508025">
          <w:marLeft w:val="0"/>
          <w:marRight w:val="0"/>
          <w:marTop w:val="0"/>
          <w:marBottom w:val="0"/>
          <w:divBdr>
            <w:top w:val="none" w:sz="0" w:space="0" w:color="auto"/>
            <w:left w:val="none" w:sz="0" w:space="0" w:color="auto"/>
            <w:bottom w:val="none" w:sz="0" w:space="0" w:color="auto"/>
            <w:right w:val="none" w:sz="0" w:space="0" w:color="auto"/>
          </w:divBdr>
        </w:div>
        <w:div w:id="2004700862">
          <w:marLeft w:val="0"/>
          <w:marRight w:val="0"/>
          <w:marTop w:val="0"/>
          <w:marBottom w:val="0"/>
          <w:divBdr>
            <w:top w:val="none" w:sz="0" w:space="0" w:color="auto"/>
            <w:left w:val="none" w:sz="0" w:space="0" w:color="auto"/>
            <w:bottom w:val="none" w:sz="0" w:space="0" w:color="auto"/>
            <w:right w:val="none" w:sz="0" w:space="0" w:color="auto"/>
          </w:divBdr>
        </w:div>
      </w:divsChild>
    </w:div>
    <w:div w:id="1636908388">
      <w:bodyDiv w:val="1"/>
      <w:marLeft w:val="0"/>
      <w:marRight w:val="0"/>
      <w:marTop w:val="0"/>
      <w:marBottom w:val="0"/>
      <w:divBdr>
        <w:top w:val="none" w:sz="0" w:space="0" w:color="auto"/>
        <w:left w:val="none" w:sz="0" w:space="0" w:color="auto"/>
        <w:bottom w:val="none" w:sz="0" w:space="0" w:color="auto"/>
        <w:right w:val="none" w:sz="0" w:space="0" w:color="auto"/>
      </w:divBdr>
      <w:divsChild>
        <w:div w:id="91512490">
          <w:marLeft w:val="0"/>
          <w:marRight w:val="0"/>
          <w:marTop w:val="0"/>
          <w:marBottom w:val="0"/>
          <w:divBdr>
            <w:top w:val="none" w:sz="0" w:space="0" w:color="auto"/>
            <w:left w:val="none" w:sz="0" w:space="0" w:color="auto"/>
            <w:bottom w:val="none" w:sz="0" w:space="0" w:color="auto"/>
            <w:right w:val="none" w:sz="0" w:space="0" w:color="auto"/>
          </w:divBdr>
        </w:div>
        <w:div w:id="139422086">
          <w:marLeft w:val="0"/>
          <w:marRight w:val="0"/>
          <w:marTop w:val="0"/>
          <w:marBottom w:val="0"/>
          <w:divBdr>
            <w:top w:val="none" w:sz="0" w:space="0" w:color="auto"/>
            <w:left w:val="none" w:sz="0" w:space="0" w:color="auto"/>
            <w:bottom w:val="none" w:sz="0" w:space="0" w:color="auto"/>
            <w:right w:val="none" w:sz="0" w:space="0" w:color="auto"/>
          </w:divBdr>
        </w:div>
        <w:div w:id="189612864">
          <w:marLeft w:val="0"/>
          <w:marRight w:val="0"/>
          <w:marTop w:val="0"/>
          <w:marBottom w:val="0"/>
          <w:divBdr>
            <w:top w:val="none" w:sz="0" w:space="0" w:color="auto"/>
            <w:left w:val="none" w:sz="0" w:space="0" w:color="auto"/>
            <w:bottom w:val="none" w:sz="0" w:space="0" w:color="auto"/>
            <w:right w:val="none" w:sz="0" w:space="0" w:color="auto"/>
          </w:divBdr>
        </w:div>
        <w:div w:id="232399959">
          <w:marLeft w:val="0"/>
          <w:marRight w:val="0"/>
          <w:marTop w:val="0"/>
          <w:marBottom w:val="0"/>
          <w:divBdr>
            <w:top w:val="none" w:sz="0" w:space="0" w:color="auto"/>
            <w:left w:val="none" w:sz="0" w:space="0" w:color="auto"/>
            <w:bottom w:val="none" w:sz="0" w:space="0" w:color="auto"/>
            <w:right w:val="none" w:sz="0" w:space="0" w:color="auto"/>
          </w:divBdr>
        </w:div>
        <w:div w:id="745303074">
          <w:marLeft w:val="0"/>
          <w:marRight w:val="0"/>
          <w:marTop w:val="0"/>
          <w:marBottom w:val="0"/>
          <w:divBdr>
            <w:top w:val="none" w:sz="0" w:space="0" w:color="auto"/>
            <w:left w:val="none" w:sz="0" w:space="0" w:color="auto"/>
            <w:bottom w:val="none" w:sz="0" w:space="0" w:color="auto"/>
            <w:right w:val="none" w:sz="0" w:space="0" w:color="auto"/>
          </w:divBdr>
        </w:div>
        <w:div w:id="891430920">
          <w:marLeft w:val="0"/>
          <w:marRight w:val="0"/>
          <w:marTop w:val="0"/>
          <w:marBottom w:val="0"/>
          <w:divBdr>
            <w:top w:val="none" w:sz="0" w:space="0" w:color="auto"/>
            <w:left w:val="none" w:sz="0" w:space="0" w:color="auto"/>
            <w:bottom w:val="none" w:sz="0" w:space="0" w:color="auto"/>
            <w:right w:val="none" w:sz="0" w:space="0" w:color="auto"/>
          </w:divBdr>
        </w:div>
        <w:div w:id="969017652">
          <w:marLeft w:val="0"/>
          <w:marRight w:val="0"/>
          <w:marTop w:val="0"/>
          <w:marBottom w:val="0"/>
          <w:divBdr>
            <w:top w:val="none" w:sz="0" w:space="0" w:color="auto"/>
            <w:left w:val="none" w:sz="0" w:space="0" w:color="auto"/>
            <w:bottom w:val="none" w:sz="0" w:space="0" w:color="auto"/>
            <w:right w:val="none" w:sz="0" w:space="0" w:color="auto"/>
          </w:divBdr>
        </w:div>
        <w:div w:id="1304506415">
          <w:marLeft w:val="0"/>
          <w:marRight w:val="0"/>
          <w:marTop w:val="0"/>
          <w:marBottom w:val="0"/>
          <w:divBdr>
            <w:top w:val="none" w:sz="0" w:space="0" w:color="auto"/>
            <w:left w:val="none" w:sz="0" w:space="0" w:color="auto"/>
            <w:bottom w:val="none" w:sz="0" w:space="0" w:color="auto"/>
            <w:right w:val="none" w:sz="0" w:space="0" w:color="auto"/>
          </w:divBdr>
        </w:div>
        <w:div w:id="1428690243">
          <w:marLeft w:val="0"/>
          <w:marRight w:val="0"/>
          <w:marTop w:val="0"/>
          <w:marBottom w:val="0"/>
          <w:divBdr>
            <w:top w:val="none" w:sz="0" w:space="0" w:color="auto"/>
            <w:left w:val="none" w:sz="0" w:space="0" w:color="auto"/>
            <w:bottom w:val="none" w:sz="0" w:space="0" w:color="auto"/>
            <w:right w:val="none" w:sz="0" w:space="0" w:color="auto"/>
          </w:divBdr>
        </w:div>
        <w:div w:id="1432551614">
          <w:marLeft w:val="0"/>
          <w:marRight w:val="0"/>
          <w:marTop w:val="0"/>
          <w:marBottom w:val="0"/>
          <w:divBdr>
            <w:top w:val="none" w:sz="0" w:space="0" w:color="auto"/>
            <w:left w:val="none" w:sz="0" w:space="0" w:color="auto"/>
            <w:bottom w:val="none" w:sz="0" w:space="0" w:color="auto"/>
            <w:right w:val="none" w:sz="0" w:space="0" w:color="auto"/>
          </w:divBdr>
        </w:div>
        <w:div w:id="1647465503">
          <w:marLeft w:val="0"/>
          <w:marRight w:val="0"/>
          <w:marTop w:val="0"/>
          <w:marBottom w:val="0"/>
          <w:divBdr>
            <w:top w:val="none" w:sz="0" w:space="0" w:color="auto"/>
            <w:left w:val="none" w:sz="0" w:space="0" w:color="auto"/>
            <w:bottom w:val="none" w:sz="0" w:space="0" w:color="auto"/>
            <w:right w:val="none" w:sz="0" w:space="0" w:color="auto"/>
          </w:divBdr>
        </w:div>
        <w:div w:id="2143841951">
          <w:marLeft w:val="0"/>
          <w:marRight w:val="0"/>
          <w:marTop w:val="0"/>
          <w:marBottom w:val="0"/>
          <w:divBdr>
            <w:top w:val="none" w:sz="0" w:space="0" w:color="auto"/>
            <w:left w:val="none" w:sz="0" w:space="0" w:color="auto"/>
            <w:bottom w:val="none" w:sz="0" w:space="0" w:color="auto"/>
            <w:right w:val="none" w:sz="0" w:space="0" w:color="auto"/>
          </w:divBdr>
        </w:div>
      </w:divsChild>
    </w:div>
    <w:div w:id="1864125928">
      <w:bodyDiv w:val="1"/>
      <w:marLeft w:val="0"/>
      <w:marRight w:val="0"/>
      <w:marTop w:val="0"/>
      <w:marBottom w:val="0"/>
      <w:divBdr>
        <w:top w:val="none" w:sz="0" w:space="0" w:color="auto"/>
        <w:left w:val="none" w:sz="0" w:space="0" w:color="auto"/>
        <w:bottom w:val="none" w:sz="0" w:space="0" w:color="auto"/>
        <w:right w:val="none" w:sz="0" w:space="0" w:color="auto"/>
      </w:divBdr>
    </w:div>
    <w:div w:id="1916888759">
      <w:bodyDiv w:val="1"/>
      <w:marLeft w:val="0"/>
      <w:marRight w:val="0"/>
      <w:marTop w:val="0"/>
      <w:marBottom w:val="0"/>
      <w:divBdr>
        <w:top w:val="none" w:sz="0" w:space="0" w:color="auto"/>
        <w:left w:val="none" w:sz="0" w:space="0" w:color="auto"/>
        <w:bottom w:val="none" w:sz="0" w:space="0" w:color="auto"/>
        <w:right w:val="none" w:sz="0" w:space="0" w:color="auto"/>
      </w:divBdr>
      <w:divsChild>
        <w:div w:id="380911321">
          <w:marLeft w:val="0"/>
          <w:marRight w:val="0"/>
          <w:marTop w:val="0"/>
          <w:marBottom w:val="0"/>
          <w:divBdr>
            <w:top w:val="none" w:sz="0" w:space="0" w:color="auto"/>
            <w:left w:val="none" w:sz="0" w:space="0" w:color="auto"/>
            <w:bottom w:val="none" w:sz="0" w:space="0" w:color="auto"/>
            <w:right w:val="none" w:sz="0" w:space="0" w:color="auto"/>
          </w:divBdr>
        </w:div>
        <w:div w:id="444007978">
          <w:marLeft w:val="0"/>
          <w:marRight w:val="0"/>
          <w:marTop w:val="0"/>
          <w:marBottom w:val="0"/>
          <w:divBdr>
            <w:top w:val="none" w:sz="0" w:space="0" w:color="auto"/>
            <w:left w:val="none" w:sz="0" w:space="0" w:color="auto"/>
            <w:bottom w:val="none" w:sz="0" w:space="0" w:color="auto"/>
            <w:right w:val="none" w:sz="0" w:space="0" w:color="auto"/>
          </w:divBdr>
        </w:div>
        <w:div w:id="652678299">
          <w:marLeft w:val="0"/>
          <w:marRight w:val="0"/>
          <w:marTop w:val="0"/>
          <w:marBottom w:val="0"/>
          <w:divBdr>
            <w:top w:val="none" w:sz="0" w:space="0" w:color="auto"/>
            <w:left w:val="none" w:sz="0" w:space="0" w:color="auto"/>
            <w:bottom w:val="none" w:sz="0" w:space="0" w:color="auto"/>
            <w:right w:val="none" w:sz="0" w:space="0" w:color="auto"/>
          </w:divBdr>
        </w:div>
        <w:div w:id="823351480">
          <w:marLeft w:val="0"/>
          <w:marRight w:val="0"/>
          <w:marTop w:val="0"/>
          <w:marBottom w:val="0"/>
          <w:divBdr>
            <w:top w:val="none" w:sz="0" w:space="0" w:color="auto"/>
            <w:left w:val="none" w:sz="0" w:space="0" w:color="auto"/>
            <w:bottom w:val="none" w:sz="0" w:space="0" w:color="auto"/>
            <w:right w:val="none" w:sz="0" w:space="0" w:color="auto"/>
          </w:divBdr>
        </w:div>
        <w:div w:id="839807168">
          <w:marLeft w:val="0"/>
          <w:marRight w:val="0"/>
          <w:marTop w:val="0"/>
          <w:marBottom w:val="0"/>
          <w:divBdr>
            <w:top w:val="none" w:sz="0" w:space="0" w:color="auto"/>
            <w:left w:val="none" w:sz="0" w:space="0" w:color="auto"/>
            <w:bottom w:val="none" w:sz="0" w:space="0" w:color="auto"/>
            <w:right w:val="none" w:sz="0" w:space="0" w:color="auto"/>
          </w:divBdr>
        </w:div>
        <w:div w:id="1485924986">
          <w:marLeft w:val="0"/>
          <w:marRight w:val="0"/>
          <w:marTop w:val="0"/>
          <w:marBottom w:val="0"/>
          <w:divBdr>
            <w:top w:val="none" w:sz="0" w:space="0" w:color="auto"/>
            <w:left w:val="none" w:sz="0" w:space="0" w:color="auto"/>
            <w:bottom w:val="none" w:sz="0" w:space="0" w:color="auto"/>
            <w:right w:val="none" w:sz="0" w:space="0" w:color="auto"/>
          </w:divBdr>
        </w:div>
        <w:div w:id="1927301241">
          <w:marLeft w:val="0"/>
          <w:marRight w:val="0"/>
          <w:marTop w:val="0"/>
          <w:marBottom w:val="0"/>
          <w:divBdr>
            <w:top w:val="none" w:sz="0" w:space="0" w:color="auto"/>
            <w:left w:val="none" w:sz="0" w:space="0" w:color="auto"/>
            <w:bottom w:val="none" w:sz="0" w:space="0" w:color="auto"/>
            <w:right w:val="none" w:sz="0" w:space="0" w:color="auto"/>
          </w:divBdr>
        </w:div>
        <w:div w:id="1932355523">
          <w:marLeft w:val="0"/>
          <w:marRight w:val="0"/>
          <w:marTop w:val="0"/>
          <w:marBottom w:val="0"/>
          <w:divBdr>
            <w:top w:val="none" w:sz="0" w:space="0" w:color="auto"/>
            <w:left w:val="none" w:sz="0" w:space="0" w:color="auto"/>
            <w:bottom w:val="none" w:sz="0" w:space="0" w:color="auto"/>
            <w:right w:val="none" w:sz="0" w:space="0" w:color="auto"/>
          </w:divBdr>
        </w:div>
      </w:divsChild>
    </w:div>
    <w:div w:id="2014063752">
      <w:bodyDiv w:val="1"/>
      <w:marLeft w:val="0"/>
      <w:marRight w:val="0"/>
      <w:marTop w:val="0"/>
      <w:marBottom w:val="0"/>
      <w:divBdr>
        <w:top w:val="none" w:sz="0" w:space="0" w:color="auto"/>
        <w:left w:val="none" w:sz="0" w:space="0" w:color="auto"/>
        <w:bottom w:val="none" w:sz="0" w:space="0" w:color="auto"/>
        <w:right w:val="none" w:sz="0" w:space="0" w:color="auto"/>
      </w:divBdr>
      <w:divsChild>
        <w:div w:id="75367936">
          <w:marLeft w:val="0"/>
          <w:marRight w:val="0"/>
          <w:marTop w:val="0"/>
          <w:marBottom w:val="0"/>
          <w:divBdr>
            <w:top w:val="none" w:sz="0" w:space="0" w:color="auto"/>
            <w:left w:val="none" w:sz="0" w:space="0" w:color="auto"/>
            <w:bottom w:val="none" w:sz="0" w:space="0" w:color="auto"/>
            <w:right w:val="none" w:sz="0" w:space="0" w:color="auto"/>
          </w:divBdr>
        </w:div>
        <w:div w:id="94905439">
          <w:marLeft w:val="0"/>
          <w:marRight w:val="0"/>
          <w:marTop w:val="0"/>
          <w:marBottom w:val="0"/>
          <w:divBdr>
            <w:top w:val="none" w:sz="0" w:space="0" w:color="auto"/>
            <w:left w:val="none" w:sz="0" w:space="0" w:color="auto"/>
            <w:bottom w:val="none" w:sz="0" w:space="0" w:color="auto"/>
            <w:right w:val="none" w:sz="0" w:space="0" w:color="auto"/>
          </w:divBdr>
        </w:div>
        <w:div w:id="123424079">
          <w:marLeft w:val="0"/>
          <w:marRight w:val="0"/>
          <w:marTop w:val="0"/>
          <w:marBottom w:val="0"/>
          <w:divBdr>
            <w:top w:val="none" w:sz="0" w:space="0" w:color="auto"/>
            <w:left w:val="none" w:sz="0" w:space="0" w:color="auto"/>
            <w:bottom w:val="none" w:sz="0" w:space="0" w:color="auto"/>
            <w:right w:val="none" w:sz="0" w:space="0" w:color="auto"/>
          </w:divBdr>
        </w:div>
        <w:div w:id="229390266">
          <w:marLeft w:val="0"/>
          <w:marRight w:val="0"/>
          <w:marTop w:val="0"/>
          <w:marBottom w:val="0"/>
          <w:divBdr>
            <w:top w:val="none" w:sz="0" w:space="0" w:color="auto"/>
            <w:left w:val="none" w:sz="0" w:space="0" w:color="auto"/>
            <w:bottom w:val="none" w:sz="0" w:space="0" w:color="auto"/>
            <w:right w:val="none" w:sz="0" w:space="0" w:color="auto"/>
          </w:divBdr>
        </w:div>
        <w:div w:id="308632651">
          <w:marLeft w:val="0"/>
          <w:marRight w:val="0"/>
          <w:marTop w:val="0"/>
          <w:marBottom w:val="0"/>
          <w:divBdr>
            <w:top w:val="none" w:sz="0" w:space="0" w:color="auto"/>
            <w:left w:val="none" w:sz="0" w:space="0" w:color="auto"/>
            <w:bottom w:val="none" w:sz="0" w:space="0" w:color="auto"/>
            <w:right w:val="none" w:sz="0" w:space="0" w:color="auto"/>
          </w:divBdr>
        </w:div>
        <w:div w:id="334960516">
          <w:marLeft w:val="0"/>
          <w:marRight w:val="0"/>
          <w:marTop w:val="0"/>
          <w:marBottom w:val="0"/>
          <w:divBdr>
            <w:top w:val="none" w:sz="0" w:space="0" w:color="auto"/>
            <w:left w:val="none" w:sz="0" w:space="0" w:color="auto"/>
            <w:bottom w:val="none" w:sz="0" w:space="0" w:color="auto"/>
            <w:right w:val="none" w:sz="0" w:space="0" w:color="auto"/>
          </w:divBdr>
        </w:div>
        <w:div w:id="363095193">
          <w:marLeft w:val="0"/>
          <w:marRight w:val="0"/>
          <w:marTop w:val="0"/>
          <w:marBottom w:val="0"/>
          <w:divBdr>
            <w:top w:val="none" w:sz="0" w:space="0" w:color="auto"/>
            <w:left w:val="none" w:sz="0" w:space="0" w:color="auto"/>
            <w:bottom w:val="none" w:sz="0" w:space="0" w:color="auto"/>
            <w:right w:val="none" w:sz="0" w:space="0" w:color="auto"/>
          </w:divBdr>
        </w:div>
        <w:div w:id="409810495">
          <w:marLeft w:val="0"/>
          <w:marRight w:val="0"/>
          <w:marTop w:val="0"/>
          <w:marBottom w:val="0"/>
          <w:divBdr>
            <w:top w:val="none" w:sz="0" w:space="0" w:color="auto"/>
            <w:left w:val="none" w:sz="0" w:space="0" w:color="auto"/>
            <w:bottom w:val="none" w:sz="0" w:space="0" w:color="auto"/>
            <w:right w:val="none" w:sz="0" w:space="0" w:color="auto"/>
          </w:divBdr>
        </w:div>
        <w:div w:id="428548780">
          <w:marLeft w:val="0"/>
          <w:marRight w:val="0"/>
          <w:marTop w:val="0"/>
          <w:marBottom w:val="0"/>
          <w:divBdr>
            <w:top w:val="none" w:sz="0" w:space="0" w:color="auto"/>
            <w:left w:val="none" w:sz="0" w:space="0" w:color="auto"/>
            <w:bottom w:val="none" w:sz="0" w:space="0" w:color="auto"/>
            <w:right w:val="none" w:sz="0" w:space="0" w:color="auto"/>
          </w:divBdr>
        </w:div>
        <w:div w:id="457993855">
          <w:marLeft w:val="0"/>
          <w:marRight w:val="0"/>
          <w:marTop w:val="0"/>
          <w:marBottom w:val="0"/>
          <w:divBdr>
            <w:top w:val="none" w:sz="0" w:space="0" w:color="auto"/>
            <w:left w:val="none" w:sz="0" w:space="0" w:color="auto"/>
            <w:bottom w:val="none" w:sz="0" w:space="0" w:color="auto"/>
            <w:right w:val="none" w:sz="0" w:space="0" w:color="auto"/>
          </w:divBdr>
        </w:div>
        <w:div w:id="501747706">
          <w:marLeft w:val="0"/>
          <w:marRight w:val="0"/>
          <w:marTop w:val="0"/>
          <w:marBottom w:val="0"/>
          <w:divBdr>
            <w:top w:val="none" w:sz="0" w:space="0" w:color="auto"/>
            <w:left w:val="none" w:sz="0" w:space="0" w:color="auto"/>
            <w:bottom w:val="none" w:sz="0" w:space="0" w:color="auto"/>
            <w:right w:val="none" w:sz="0" w:space="0" w:color="auto"/>
          </w:divBdr>
        </w:div>
        <w:div w:id="605965355">
          <w:marLeft w:val="0"/>
          <w:marRight w:val="0"/>
          <w:marTop w:val="0"/>
          <w:marBottom w:val="0"/>
          <w:divBdr>
            <w:top w:val="none" w:sz="0" w:space="0" w:color="auto"/>
            <w:left w:val="none" w:sz="0" w:space="0" w:color="auto"/>
            <w:bottom w:val="none" w:sz="0" w:space="0" w:color="auto"/>
            <w:right w:val="none" w:sz="0" w:space="0" w:color="auto"/>
          </w:divBdr>
        </w:div>
        <w:div w:id="726880260">
          <w:marLeft w:val="0"/>
          <w:marRight w:val="0"/>
          <w:marTop w:val="0"/>
          <w:marBottom w:val="0"/>
          <w:divBdr>
            <w:top w:val="none" w:sz="0" w:space="0" w:color="auto"/>
            <w:left w:val="none" w:sz="0" w:space="0" w:color="auto"/>
            <w:bottom w:val="none" w:sz="0" w:space="0" w:color="auto"/>
            <w:right w:val="none" w:sz="0" w:space="0" w:color="auto"/>
          </w:divBdr>
        </w:div>
        <w:div w:id="733897877">
          <w:marLeft w:val="0"/>
          <w:marRight w:val="0"/>
          <w:marTop w:val="0"/>
          <w:marBottom w:val="0"/>
          <w:divBdr>
            <w:top w:val="none" w:sz="0" w:space="0" w:color="auto"/>
            <w:left w:val="none" w:sz="0" w:space="0" w:color="auto"/>
            <w:bottom w:val="none" w:sz="0" w:space="0" w:color="auto"/>
            <w:right w:val="none" w:sz="0" w:space="0" w:color="auto"/>
          </w:divBdr>
        </w:div>
        <w:div w:id="763109479">
          <w:marLeft w:val="0"/>
          <w:marRight w:val="0"/>
          <w:marTop w:val="0"/>
          <w:marBottom w:val="0"/>
          <w:divBdr>
            <w:top w:val="none" w:sz="0" w:space="0" w:color="auto"/>
            <w:left w:val="none" w:sz="0" w:space="0" w:color="auto"/>
            <w:bottom w:val="none" w:sz="0" w:space="0" w:color="auto"/>
            <w:right w:val="none" w:sz="0" w:space="0" w:color="auto"/>
          </w:divBdr>
        </w:div>
        <w:div w:id="798962371">
          <w:marLeft w:val="0"/>
          <w:marRight w:val="0"/>
          <w:marTop w:val="0"/>
          <w:marBottom w:val="0"/>
          <w:divBdr>
            <w:top w:val="none" w:sz="0" w:space="0" w:color="auto"/>
            <w:left w:val="none" w:sz="0" w:space="0" w:color="auto"/>
            <w:bottom w:val="none" w:sz="0" w:space="0" w:color="auto"/>
            <w:right w:val="none" w:sz="0" w:space="0" w:color="auto"/>
          </w:divBdr>
        </w:div>
        <w:div w:id="811217865">
          <w:marLeft w:val="0"/>
          <w:marRight w:val="0"/>
          <w:marTop w:val="0"/>
          <w:marBottom w:val="0"/>
          <w:divBdr>
            <w:top w:val="none" w:sz="0" w:space="0" w:color="auto"/>
            <w:left w:val="none" w:sz="0" w:space="0" w:color="auto"/>
            <w:bottom w:val="none" w:sz="0" w:space="0" w:color="auto"/>
            <w:right w:val="none" w:sz="0" w:space="0" w:color="auto"/>
          </w:divBdr>
        </w:div>
        <w:div w:id="829322375">
          <w:marLeft w:val="0"/>
          <w:marRight w:val="0"/>
          <w:marTop w:val="0"/>
          <w:marBottom w:val="0"/>
          <w:divBdr>
            <w:top w:val="none" w:sz="0" w:space="0" w:color="auto"/>
            <w:left w:val="none" w:sz="0" w:space="0" w:color="auto"/>
            <w:bottom w:val="none" w:sz="0" w:space="0" w:color="auto"/>
            <w:right w:val="none" w:sz="0" w:space="0" w:color="auto"/>
          </w:divBdr>
        </w:div>
        <w:div w:id="916597101">
          <w:marLeft w:val="0"/>
          <w:marRight w:val="0"/>
          <w:marTop w:val="0"/>
          <w:marBottom w:val="0"/>
          <w:divBdr>
            <w:top w:val="none" w:sz="0" w:space="0" w:color="auto"/>
            <w:left w:val="none" w:sz="0" w:space="0" w:color="auto"/>
            <w:bottom w:val="none" w:sz="0" w:space="0" w:color="auto"/>
            <w:right w:val="none" w:sz="0" w:space="0" w:color="auto"/>
          </w:divBdr>
        </w:div>
        <w:div w:id="929704309">
          <w:marLeft w:val="0"/>
          <w:marRight w:val="0"/>
          <w:marTop w:val="0"/>
          <w:marBottom w:val="0"/>
          <w:divBdr>
            <w:top w:val="none" w:sz="0" w:space="0" w:color="auto"/>
            <w:left w:val="none" w:sz="0" w:space="0" w:color="auto"/>
            <w:bottom w:val="none" w:sz="0" w:space="0" w:color="auto"/>
            <w:right w:val="none" w:sz="0" w:space="0" w:color="auto"/>
          </w:divBdr>
        </w:div>
        <w:div w:id="1005354188">
          <w:marLeft w:val="0"/>
          <w:marRight w:val="0"/>
          <w:marTop w:val="0"/>
          <w:marBottom w:val="0"/>
          <w:divBdr>
            <w:top w:val="none" w:sz="0" w:space="0" w:color="auto"/>
            <w:left w:val="none" w:sz="0" w:space="0" w:color="auto"/>
            <w:bottom w:val="none" w:sz="0" w:space="0" w:color="auto"/>
            <w:right w:val="none" w:sz="0" w:space="0" w:color="auto"/>
          </w:divBdr>
        </w:div>
        <w:div w:id="1106316782">
          <w:marLeft w:val="0"/>
          <w:marRight w:val="0"/>
          <w:marTop w:val="0"/>
          <w:marBottom w:val="0"/>
          <w:divBdr>
            <w:top w:val="none" w:sz="0" w:space="0" w:color="auto"/>
            <w:left w:val="none" w:sz="0" w:space="0" w:color="auto"/>
            <w:bottom w:val="none" w:sz="0" w:space="0" w:color="auto"/>
            <w:right w:val="none" w:sz="0" w:space="0" w:color="auto"/>
          </w:divBdr>
        </w:div>
        <w:div w:id="1158883665">
          <w:marLeft w:val="0"/>
          <w:marRight w:val="0"/>
          <w:marTop w:val="0"/>
          <w:marBottom w:val="0"/>
          <w:divBdr>
            <w:top w:val="none" w:sz="0" w:space="0" w:color="auto"/>
            <w:left w:val="none" w:sz="0" w:space="0" w:color="auto"/>
            <w:bottom w:val="none" w:sz="0" w:space="0" w:color="auto"/>
            <w:right w:val="none" w:sz="0" w:space="0" w:color="auto"/>
          </w:divBdr>
        </w:div>
        <w:div w:id="1202669730">
          <w:marLeft w:val="0"/>
          <w:marRight w:val="0"/>
          <w:marTop w:val="0"/>
          <w:marBottom w:val="0"/>
          <w:divBdr>
            <w:top w:val="none" w:sz="0" w:space="0" w:color="auto"/>
            <w:left w:val="none" w:sz="0" w:space="0" w:color="auto"/>
            <w:bottom w:val="none" w:sz="0" w:space="0" w:color="auto"/>
            <w:right w:val="none" w:sz="0" w:space="0" w:color="auto"/>
          </w:divBdr>
        </w:div>
        <w:div w:id="1393193472">
          <w:marLeft w:val="0"/>
          <w:marRight w:val="0"/>
          <w:marTop w:val="0"/>
          <w:marBottom w:val="0"/>
          <w:divBdr>
            <w:top w:val="none" w:sz="0" w:space="0" w:color="auto"/>
            <w:left w:val="none" w:sz="0" w:space="0" w:color="auto"/>
            <w:bottom w:val="none" w:sz="0" w:space="0" w:color="auto"/>
            <w:right w:val="none" w:sz="0" w:space="0" w:color="auto"/>
          </w:divBdr>
        </w:div>
        <w:div w:id="1407075110">
          <w:marLeft w:val="0"/>
          <w:marRight w:val="0"/>
          <w:marTop w:val="0"/>
          <w:marBottom w:val="0"/>
          <w:divBdr>
            <w:top w:val="none" w:sz="0" w:space="0" w:color="auto"/>
            <w:left w:val="none" w:sz="0" w:space="0" w:color="auto"/>
            <w:bottom w:val="none" w:sz="0" w:space="0" w:color="auto"/>
            <w:right w:val="none" w:sz="0" w:space="0" w:color="auto"/>
          </w:divBdr>
        </w:div>
        <w:div w:id="1493640614">
          <w:marLeft w:val="0"/>
          <w:marRight w:val="0"/>
          <w:marTop w:val="0"/>
          <w:marBottom w:val="0"/>
          <w:divBdr>
            <w:top w:val="none" w:sz="0" w:space="0" w:color="auto"/>
            <w:left w:val="none" w:sz="0" w:space="0" w:color="auto"/>
            <w:bottom w:val="none" w:sz="0" w:space="0" w:color="auto"/>
            <w:right w:val="none" w:sz="0" w:space="0" w:color="auto"/>
          </w:divBdr>
        </w:div>
        <w:div w:id="1513372796">
          <w:marLeft w:val="0"/>
          <w:marRight w:val="0"/>
          <w:marTop w:val="0"/>
          <w:marBottom w:val="0"/>
          <w:divBdr>
            <w:top w:val="none" w:sz="0" w:space="0" w:color="auto"/>
            <w:left w:val="none" w:sz="0" w:space="0" w:color="auto"/>
            <w:bottom w:val="none" w:sz="0" w:space="0" w:color="auto"/>
            <w:right w:val="none" w:sz="0" w:space="0" w:color="auto"/>
          </w:divBdr>
        </w:div>
        <w:div w:id="1658606328">
          <w:marLeft w:val="0"/>
          <w:marRight w:val="0"/>
          <w:marTop w:val="0"/>
          <w:marBottom w:val="0"/>
          <w:divBdr>
            <w:top w:val="none" w:sz="0" w:space="0" w:color="auto"/>
            <w:left w:val="none" w:sz="0" w:space="0" w:color="auto"/>
            <w:bottom w:val="none" w:sz="0" w:space="0" w:color="auto"/>
            <w:right w:val="none" w:sz="0" w:space="0" w:color="auto"/>
          </w:divBdr>
        </w:div>
        <w:div w:id="1736318571">
          <w:marLeft w:val="0"/>
          <w:marRight w:val="0"/>
          <w:marTop w:val="0"/>
          <w:marBottom w:val="0"/>
          <w:divBdr>
            <w:top w:val="none" w:sz="0" w:space="0" w:color="auto"/>
            <w:left w:val="none" w:sz="0" w:space="0" w:color="auto"/>
            <w:bottom w:val="none" w:sz="0" w:space="0" w:color="auto"/>
            <w:right w:val="none" w:sz="0" w:space="0" w:color="auto"/>
          </w:divBdr>
        </w:div>
        <w:div w:id="1810509420">
          <w:marLeft w:val="0"/>
          <w:marRight w:val="0"/>
          <w:marTop w:val="0"/>
          <w:marBottom w:val="0"/>
          <w:divBdr>
            <w:top w:val="none" w:sz="0" w:space="0" w:color="auto"/>
            <w:left w:val="none" w:sz="0" w:space="0" w:color="auto"/>
            <w:bottom w:val="none" w:sz="0" w:space="0" w:color="auto"/>
            <w:right w:val="none" w:sz="0" w:space="0" w:color="auto"/>
          </w:divBdr>
        </w:div>
        <w:div w:id="1842424682">
          <w:marLeft w:val="0"/>
          <w:marRight w:val="0"/>
          <w:marTop w:val="0"/>
          <w:marBottom w:val="0"/>
          <w:divBdr>
            <w:top w:val="none" w:sz="0" w:space="0" w:color="auto"/>
            <w:left w:val="none" w:sz="0" w:space="0" w:color="auto"/>
            <w:bottom w:val="none" w:sz="0" w:space="0" w:color="auto"/>
            <w:right w:val="none" w:sz="0" w:space="0" w:color="auto"/>
          </w:divBdr>
        </w:div>
        <w:div w:id="1869680688">
          <w:marLeft w:val="0"/>
          <w:marRight w:val="0"/>
          <w:marTop w:val="0"/>
          <w:marBottom w:val="0"/>
          <w:divBdr>
            <w:top w:val="none" w:sz="0" w:space="0" w:color="auto"/>
            <w:left w:val="none" w:sz="0" w:space="0" w:color="auto"/>
            <w:bottom w:val="none" w:sz="0" w:space="0" w:color="auto"/>
            <w:right w:val="none" w:sz="0" w:space="0" w:color="auto"/>
          </w:divBdr>
        </w:div>
        <w:div w:id="1914466220">
          <w:marLeft w:val="0"/>
          <w:marRight w:val="0"/>
          <w:marTop w:val="0"/>
          <w:marBottom w:val="0"/>
          <w:divBdr>
            <w:top w:val="none" w:sz="0" w:space="0" w:color="auto"/>
            <w:left w:val="none" w:sz="0" w:space="0" w:color="auto"/>
            <w:bottom w:val="none" w:sz="0" w:space="0" w:color="auto"/>
            <w:right w:val="none" w:sz="0" w:space="0" w:color="auto"/>
          </w:divBdr>
        </w:div>
        <w:div w:id="1997684353">
          <w:marLeft w:val="0"/>
          <w:marRight w:val="0"/>
          <w:marTop w:val="0"/>
          <w:marBottom w:val="0"/>
          <w:divBdr>
            <w:top w:val="none" w:sz="0" w:space="0" w:color="auto"/>
            <w:left w:val="none" w:sz="0" w:space="0" w:color="auto"/>
            <w:bottom w:val="none" w:sz="0" w:space="0" w:color="auto"/>
            <w:right w:val="none" w:sz="0" w:space="0" w:color="auto"/>
          </w:divBdr>
        </w:div>
        <w:div w:id="2108304284">
          <w:marLeft w:val="0"/>
          <w:marRight w:val="0"/>
          <w:marTop w:val="0"/>
          <w:marBottom w:val="0"/>
          <w:divBdr>
            <w:top w:val="none" w:sz="0" w:space="0" w:color="auto"/>
            <w:left w:val="none" w:sz="0" w:space="0" w:color="auto"/>
            <w:bottom w:val="none" w:sz="0" w:space="0" w:color="auto"/>
            <w:right w:val="none" w:sz="0" w:space="0" w:color="auto"/>
          </w:divBdr>
        </w:div>
        <w:div w:id="2114132222">
          <w:marLeft w:val="0"/>
          <w:marRight w:val="0"/>
          <w:marTop w:val="0"/>
          <w:marBottom w:val="0"/>
          <w:divBdr>
            <w:top w:val="none" w:sz="0" w:space="0" w:color="auto"/>
            <w:left w:val="none" w:sz="0" w:space="0" w:color="auto"/>
            <w:bottom w:val="none" w:sz="0" w:space="0" w:color="auto"/>
            <w:right w:val="none" w:sz="0" w:space="0" w:color="auto"/>
          </w:divBdr>
        </w:div>
      </w:divsChild>
    </w:div>
    <w:div w:id="2027445271">
      <w:bodyDiv w:val="1"/>
      <w:marLeft w:val="0"/>
      <w:marRight w:val="0"/>
      <w:marTop w:val="0"/>
      <w:marBottom w:val="0"/>
      <w:divBdr>
        <w:top w:val="none" w:sz="0" w:space="0" w:color="auto"/>
        <w:left w:val="none" w:sz="0" w:space="0" w:color="auto"/>
        <w:bottom w:val="none" w:sz="0" w:space="0" w:color="auto"/>
        <w:right w:val="none" w:sz="0" w:space="0" w:color="auto"/>
      </w:divBdr>
    </w:div>
    <w:div w:id="20744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awo.vulcan.edu.pl/przegdok.asp?qdatprz=28-03-2015&amp;qplikid=1"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7221D-F870-48D5-BA96-47F2D3DE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51868</Words>
  <Characters>311213</Characters>
  <Application>Microsoft Office Word</Application>
  <DocSecurity>0</DocSecurity>
  <Lines>2593</Lines>
  <Paragraphs>724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 Linowska</dc:creator>
  <cp:lastModifiedBy>hp</cp:lastModifiedBy>
  <cp:revision>4</cp:revision>
  <cp:lastPrinted>2014-06-29T11:08:00Z</cp:lastPrinted>
  <dcterms:created xsi:type="dcterms:W3CDTF">2024-01-25T10:57:00Z</dcterms:created>
  <dcterms:modified xsi:type="dcterms:W3CDTF">2024-02-01T13:15:00Z</dcterms:modified>
</cp:coreProperties>
</file>