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869FA" w14:textId="77777777" w:rsidR="00893BA7" w:rsidRPr="00BF677B" w:rsidRDefault="00301737" w:rsidP="00D70D05">
      <w:pPr>
        <w:jc w:val="both"/>
        <w:rPr>
          <w:rFonts w:ascii="Cambria" w:hAnsi="Cambria" w:cs="Tahoma"/>
          <w:b/>
          <w:sz w:val="24"/>
          <w:szCs w:val="24"/>
        </w:rPr>
      </w:pPr>
      <w:r w:rsidRPr="00BF677B">
        <w:rPr>
          <w:rFonts w:ascii="Cambria" w:hAnsi="Cambria"/>
          <w:sz w:val="24"/>
          <w:szCs w:val="24"/>
        </w:rPr>
        <w:tab/>
      </w:r>
      <w:r w:rsidR="00893BA7" w:rsidRPr="00BF677B">
        <w:rPr>
          <w:rFonts w:ascii="Cambria" w:hAnsi="Cambria"/>
          <w:sz w:val="24"/>
          <w:szCs w:val="24"/>
        </w:rPr>
        <w:t xml:space="preserve">            </w:t>
      </w:r>
    </w:p>
    <w:p w14:paraId="667869FB" w14:textId="77777777" w:rsidR="00893BA7" w:rsidRPr="00BF677B" w:rsidRDefault="00893BA7" w:rsidP="00D70D05">
      <w:pPr>
        <w:jc w:val="both"/>
        <w:rPr>
          <w:rFonts w:ascii="Cambria" w:hAnsi="Cambria" w:cs="Tahoma"/>
          <w:b/>
          <w:sz w:val="24"/>
          <w:szCs w:val="24"/>
        </w:rPr>
      </w:pPr>
    </w:p>
    <w:p w14:paraId="667869FC" w14:textId="77777777" w:rsidR="0096628D" w:rsidRPr="00BF677B" w:rsidRDefault="0096628D" w:rsidP="0096628D">
      <w:pPr>
        <w:rPr>
          <w:rFonts w:ascii="Cambria" w:hAnsi="Cambria" w:cs="Tahoma"/>
          <w:b/>
          <w:sz w:val="200"/>
          <w:szCs w:val="24"/>
        </w:rPr>
      </w:pPr>
    </w:p>
    <w:p w14:paraId="667869FD" w14:textId="77777777" w:rsidR="00893BA7" w:rsidRPr="00BF677B" w:rsidRDefault="0096628D" w:rsidP="0096628D">
      <w:pPr>
        <w:rPr>
          <w:rFonts w:ascii="Cambria" w:hAnsi="Cambria" w:cs="Tahoma"/>
          <w:b/>
          <w:sz w:val="200"/>
          <w:szCs w:val="24"/>
        </w:rPr>
      </w:pPr>
      <w:r w:rsidRPr="00BF677B">
        <w:rPr>
          <w:rFonts w:ascii="Cambria" w:hAnsi="Cambria" w:cs="Tahoma"/>
          <w:b/>
          <w:sz w:val="200"/>
          <w:szCs w:val="24"/>
        </w:rPr>
        <w:t>STATUT</w:t>
      </w:r>
    </w:p>
    <w:p w14:paraId="667869FE" w14:textId="77777777" w:rsidR="0096628D" w:rsidRPr="00BF677B" w:rsidRDefault="0096628D" w:rsidP="00D70D05">
      <w:pPr>
        <w:jc w:val="both"/>
        <w:rPr>
          <w:rFonts w:ascii="Cambria" w:hAnsi="Cambria" w:cs="Tahoma"/>
          <w:b/>
          <w:sz w:val="52"/>
          <w:szCs w:val="24"/>
        </w:rPr>
      </w:pPr>
    </w:p>
    <w:p w14:paraId="667869FF" w14:textId="77777777" w:rsidR="0096628D" w:rsidRPr="00BF677B" w:rsidRDefault="0096628D" w:rsidP="0096628D">
      <w:pPr>
        <w:jc w:val="left"/>
        <w:rPr>
          <w:rFonts w:ascii="Cambria" w:hAnsi="Cambria" w:cs="Tahoma"/>
          <w:b/>
          <w:sz w:val="52"/>
          <w:szCs w:val="24"/>
        </w:rPr>
      </w:pPr>
    </w:p>
    <w:p w14:paraId="66786A00" w14:textId="77777777" w:rsidR="0096628D" w:rsidRPr="00BF677B" w:rsidRDefault="0096628D" w:rsidP="0096628D">
      <w:pPr>
        <w:jc w:val="left"/>
        <w:rPr>
          <w:rFonts w:ascii="Cambria" w:hAnsi="Cambria" w:cs="Tahoma"/>
          <w:b/>
          <w:sz w:val="52"/>
          <w:szCs w:val="24"/>
        </w:rPr>
      </w:pPr>
    </w:p>
    <w:p w14:paraId="4C3716A1" w14:textId="0018ECDC" w:rsidR="007E29CE" w:rsidRDefault="0096628D" w:rsidP="007E29CE">
      <w:pPr>
        <w:rPr>
          <w:rFonts w:ascii="Cambria" w:hAnsi="Cambria" w:cs="Tahoma"/>
          <w:b/>
          <w:sz w:val="52"/>
          <w:szCs w:val="24"/>
        </w:rPr>
      </w:pPr>
      <w:r w:rsidRPr="00BF677B">
        <w:rPr>
          <w:rFonts w:ascii="Cambria" w:hAnsi="Cambria" w:cs="Tahoma"/>
          <w:b/>
          <w:sz w:val="52"/>
          <w:szCs w:val="24"/>
        </w:rPr>
        <w:t>SZKOŁA PODSTAWOWA</w:t>
      </w:r>
    </w:p>
    <w:p w14:paraId="3B2B1D89" w14:textId="57437076" w:rsidR="007E29CE" w:rsidRPr="00865F79" w:rsidRDefault="007E29CE" w:rsidP="007E29CE">
      <w:pPr>
        <w:rPr>
          <w:rFonts w:ascii="Cambria" w:hAnsi="Cambria" w:cs="Tahoma"/>
          <w:b/>
          <w:sz w:val="52"/>
          <w:szCs w:val="24"/>
        </w:rPr>
      </w:pPr>
      <w:r w:rsidRPr="00865F79">
        <w:rPr>
          <w:rFonts w:ascii="Cambria" w:hAnsi="Cambria" w:cs="Tahoma"/>
          <w:b/>
          <w:sz w:val="52"/>
          <w:szCs w:val="24"/>
        </w:rPr>
        <w:t>IM. KRÓLOWEJ JADWIGI</w:t>
      </w:r>
    </w:p>
    <w:p w14:paraId="66786A01" w14:textId="2A9F451C" w:rsidR="0096628D" w:rsidRPr="00BF677B" w:rsidRDefault="007E29CE" w:rsidP="007E29CE">
      <w:pPr>
        <w:rPr>
          <w:rFonts w:ascii="Cambria" w:hAnsi="Cambria" w:cs="Tahoma"/>
          <w:b/>
          <w:sz w:val="52"/>
          <w:szCs w:val="24"/>
        </w:rPr>
      </w:pPr>
      <w:r>
        <w:rPr>
          <w:rFonts w:ascii="Cambria" w:hAnsi="Cambria" w:cs="Tahoma"/>
          <w:b/>
          <w:sz w:val="52"/>
          <w:szCs w:val="24"/>
        </w:rPr>
        <w:t xml:space="preserve">W </w:t>
      </w:r>
      <w:r w:rsidR="0096628D" w:rsidRPr="00BF677B">
        <w:rPr>
          <w:rFonts w:ascii="Cambria" w:hAnsi="Cambria" w:cs="Tahoma"/>
          <w:b/>
          <w:sz w:val="52"/>
          <w:szCs w:val="24"/>
        </w:rPr>
        <w:t>ŁYCZANCE</w:t>
      </w:r>
    </w:p>
    <w:p w14:paraId="66786A02" w14:textId="77777777" w:rsidR="00893BA7" w:rsidRPr="00BF677B" w:rsidRDefault="00893BA7" w:rsidP="00D70D05">
      <w:pPr>
        <w:jc w:val="both"/>
        <w:rPr>
          <w:rFonts w:ascii="Cambria" w:hAnsi="Cambria" w:cs="Tahoma"/>
          <w:b/>
          <w:sz w:val="24"/>
          <w:szCs w:val="24"/>
        </w:rPr>
      </w:pPr>
    </w:p>
    <w:p w14:paraId="66786A03" w14:textId="77777777" w:rsidR="00893BA7" w:rsidRPr="00BF677B" w:rsidRDefault="00893BA7" w:rsidP="00D70D05">
      <w:pPr>
        <w:jc w:val="both"/>
        <w:rPr>
          <w:rFonts w:ascii="Cambria" w:hAnsi="Cambria" w:cs="Tahoma"/>
          <w:b/>
          <w:sz w:val="24"/>
          <w:szCs w:val="24"/>
        </w:rPr>
      </w:pPr>
    </w:p>
    <w:p w14:paraId="66786A04" w14:textId="77777777" w:rsidR="00893BA7" w:rsidRPr="00BF677B" w:rsidRDefault="00893BA7" w:rsidP="00D70D05">
      <w:pPr>
        <w:jc w:val="both"/>
        <w:rPr>
          <w:rFonts w:ascii="Cambria" w:hAnsi="Cambria" w:cs="Tahoma"/>
          <w:b/>
          <w:sz w:val="24"/>
          <w:szCs w:val="24"/>
        </w:rPr>
      </w:pPr>
    </w:p>
    <w:p w14:paraId="66786A05" w14:textId="77777777" w:rsidR="00893BA7" w:rsidRPr="00BF677B" w:rsidRDefault="00893BA7" w:rsidP="00D70D05">
      <w:pPr>
        <w:jc w:val="both"/>
        <w:rPr>
          <w:rFonts w:ascii="Cambria" w:hAnsi="Cambria" w:cs="Tahoma"/>
          <w:b/>
          <w:sz w:val="24"/>
          <w:szCs w:val="24"/>
        </w:rPr>
      </w:pPr>
    </w:p>
    <w:p w14:paraId="66786A06" w14:textId="77777777" w:rsidR="00893BA7" w:rsidRPr="00BF677B" w:rsidRDefault="00893BA7" w:rsidP="00D70D05">
      <w:pPr>
        <w:jc w:val="both"/>
        <w:rPr>
          <w:rFonts w:ascii="Cambria" w:hAnsi="Cambria" w:cs="Tahoma"/>
          <w:b/>
          <w:sz w:val="24"/>
          <w:szCs w:val="24"/>
        </w:rPr>
      </w:pPr>
    </w:p>
    <w:p w14:paraId="66786A07" w14:textId="77777777" w:rsidR="00893BA7" w:rsidRPr="00BF677B" w:rsidRDefault="00893BA7" w:rsidP="00D70D05">
      <w:pPr>
        <w:jc w:val="both"/>
        <w:rPr>
          <w:rFonts w:ascii="Cambria" w:hAnsi="Cambria" w:cs="Tahoma"/>
          <w:b/>
          <w:sz w:val="24"/>
          <w:szCs w:val="24"/>
        </w:rPr>
      </w:pPr>
    </w:p>
    <w:p w14:paraId="66786A08" w14:textId="77777777" w:rsidR="00893BA7" w:rsidRPr="00BF677B" w:rsidRDefault="00893BA7" w:rsidP="00D70D05">
      <w:pPr>
        <w:jc w:val="both"/>
        <w:rPr>
          <w:rFonts w:ascii="Cambria" w:hAnsi="Cambria" w:cs="Tahoma"/>
          <w:b/>
          <w:sz w:val="24"/>
          <w:szCs w:val="24"/>
        </w:rPr>
      </w:pPr>
    </w:p>
    <w:p w14:paraId="66786A09" w14:textId="77777777" w:rsidR="00893BA7" w:rsidRPr="00BF677B" w:rsidRDefault="00893BA7" w:rsidP="00D70D05">
      <w:pPr>
        <w:jc w:val="both"/>
        <w:rPr>
          <w:rFonts w:ascii="Cambria" w:hAnsi="Cambria" w:cs="Tahoma"/>
          <w:sz w:val="24"/>
          <w:szCs w:val="24"/>
        </w:rPr>
      </w:pPr>
    </w:p>
    <w:p w14:paraId="66786A0A" w14:textId="77777777" w:rsidR="00893BA7" w:rsidRPr="00BF677B" w:rsidRDefault="00893BA7" w:rsidP="00D70D05">
      <w:pPr>
        <w:jc w:val="both"/>
        <w:rPr>
          <w:rFonts w:ascii="Cambria" w:hAnsi="Cambria" w:cs="Tahoma"/>
          <w:sz w:val="24"/>
          <w:szCs w:val="24"/>
        </w:rPr>
      </w:pPr>
    </w:p>
    <w:p w14:paraId="66786A0B" w14:textId="77777777" w:rsidR="00893BA7" w:rsidRPr="00BF677B" w:rsidRDefault="00893BA7" w:rsidP="00D70D05">
      <w:pPr>
        <w:jc w:val="both"/>
        <w:rPr>
          <w:rFonts w:ascii="Cambria" w:hAnsi="Cambria" w:cs="Tahoma"/>
          <w:sz w:val="24"/>
          <w:szCs w:val="24"/>
        </w:rPr>
      </w:pPr>
    </w:p>
    <w:p w14:paraId="66786A0C" w14:textId="77777777" w:rsidR="0033184C" w:rsidRPr="00BF677B" w:rsidRDefault="0033184C" w:rsidP="00C83415">
      <w:pPr>
        <w:tabs>
          <w:tab w:val="left" w:pos="1350"/>
          <w:tab w:val="center" w:pos="4536"/>
        </w:tabs>
        <w:rPr>
          <w:rFonts w:cs="Tahoma"/>
          <w:sz w:val="24"/>
          <w:szCs w:val="24"/>
        </w:rPr>
      </w:pPr>
    </w:p>
    <w:p w14:paraId="66786A0D" w14:textId="77777777" w:rsidR="0033184C" w:rsidRPr="00BF677B" w:rsidRDefault="0033184C" w:rsidP="00D70D05">
      <w:pPr>
        <w:tabs>
          <w:tab w:val="left" w:pos="1350"/>
          <w:tab w:val="center" w:pos="4536"/>
        </w:tabs>
        <w:jc w:val="both"/>
        <w:rPr>
          <w:rFonts w:cs="Tahoma"/>
          <w:sz w:val="24"/>
          <w:szCs w:val="24"/>
        </w:rPr>
      </w:pPr>
    </w:p>
    <w:p w14:paraId="66786A0E" w14:textId="77777777" w:rsidR="0033184C" w:rsidRPr="00BF677B" w:rsidRDefault="0033184C" w:rsidP="00D70D05">
      <w:pPr>
        <w:tabs>
          <w:tab w:val="left" w:pos="1350"/>
          <w:tab w:val="center" w:pos="4536"/>
        </w:tabs>
        <w:jc w:val="both"/>
        <w:rPr>
          <w:rFonts w:cs="Tahoma"/>
          <w:sz w:val="24"/>
          <w:szCs w:val="24"/>
        </w:rPr>
      </w:pPr>
    </w:p>
    <w:p w14:paraId="66786A0F" w14:textId="77777777" w:rsidR="0033184C" w:rsidRPr="00BF677B" w:rsidRDefault="0033184C" w:rsidP="00D70D05">
      <w:pPr>
        <w:tabs>
          <w:tab w:val="left" w:pos="1350"/>
          <w:tab w:val="center" w:pos="4536"/>
        </w:tabs>
        <w:jc w:val="both"/>
        <w:rPr>
          <w:rFonts w:cs="Tahoma"/>
          <w:sz w:val="24"/>
          <w:szCs w:val="24"/>
        </w:rPr>
      </w:pPr>
    </w:p>
    <w:p w14:paraId="66786A10" w14:textId="77777777" w:rsidR="0033184C" w:rsidRPr="00BF677B" w:rsidRDefault="0033184C" w:rsidP="00D70D05">
      <w:pPr>
        <w:tabs>
          <w:tab w:val="left" w:pos="1350"/>
          <w:tab w:val="center" w:pos="4536"/>
        </w:tabs>
        <w:jc w:val="both"/>
        <w:rPr>
          <w:rFonts w:cs="Tahoma"/>
          <w:b/>
          <w:sz w:val="24"/>
          <w:szCs w:val="24"/>
        </w:rPr>
      </w:pPr>
      <w:r w:rsidRPr="00BF677B">
        <w:rPr>
          <w:rFonts w:cs="Tahoma"/>
          <w:b/>
          <w:sz w:val="24"/>
          <w:szCs w:val="24"/>
        </w:rPr>
        <w:tab/>
      </w:r>
      <w:r w:rsidRPr="00BF677B">
        <w:rPr>
          <w:rFonts w:cs="Tahoma"/>
          <w:b/>
          <w:sz w:val="24"/>
          <w:szCs w:val="24"/>
        </w:rPr>
        <w:tab/>
      </w:r>
      <w:r w:rsidRPr="00BF677B">
        <w:rPr>
          <w:rFonts w:cs="Tahoma"/>
          <w:b/>
          <w:sz w:val="24"/>
          <w:szCs w:val="24"/>
        </w:rPr>
        <w:tab/>
      </w:r>
    </w:p>
    <w:p w14:paraId="66786A11" w14:textId="77777777" w:rsidR="00CB5B16" w:rsidRPr="00BF677B" w:rsidRDefault="00CB5B16" w:rsidP="00D70D05">
      <w:pPr>
        <w:tabs>
          <w:tab w:val="left" w:pos="1350"/>
          <w:tab w:val="center" w:pos="4536"/>
        </w:tabs>
        <w:jc w:val="both"/>
        <w:rPr>
          <w:b/>
          <w:sz w:val="24"/>
          <w:szCs w:val="24"/>
        </w:rPr>
      </w:pPr>
    </w:p>
    <w:p w14:paraId="66786A12" w14:textId="77777777" w:rsidR="003667E8" w:rsidRPr="00BF677B" w:rsidRDefault="003667E8" w:rsidP="00D70D05">
      <w:pPr>
        <w:tabs>
          <w:tab w:val="left" w:pos="1350"/>
          <w:tab w:val="center" w:pos="4536"/>
        </w:tabs>
        <w:jc w:val="both"/>
        <w:rPr>
          <w:b/>
          <w:sz w:val="24"/>
          <w:szCs w:val="24"/>
        </w:rPr>
      </w:pPr>
    </w:p>
    <w:p w14:paraId="66786A13" w14:textId="77777777" w:rsidR="003667E8" w:rsidRPr="00BF677B" w:rsidRDefault="003667E8" w:rsidP="00D70D05">
      <w:pPr>
        <w:tabs>
          <w:tab w:val="left" w:pos="1350"/>
          <w:tab w:val="center" w:pos="4536"/>
        </w:tabs>
        <w:jc w:val="both"/>
        <w:rPr>
          <w:b/>
          <w:sz w:val="24"/>
          <w:szCs w:val="24"/>
        </w:rPr>
      </w:pPr>
    </w:p>
    <w:p w14:paraId="66786A14" w14:textId="77777777" w:rsidR="0096628D" w:rsidRPr="00BF677B" w:rsidRDefault="0096628D" w:rsidP="0096628D">
      <w:pPr>
        <w:tabs>
          <w:tab w:val="left" w:pos="1350"/>
          <w:tab w:val="center" w:pos="4536"/>
        </w:tabs>
        <w:rPr>
          <w:b/>
          <w:sz w:val="24"/>
          <w:szCs w:val="24"/>
        </w:rPr>
      </w:pPr>
    </w:p>
    <w:p w14:paraId="66786A15" w14:textId="77777777" w:rsidR="0096628D" w:rsidRPr="00BF677B" w:rsidRDefault="0096628D" w:rsidP="0096628D">
      <w:pPr>
        <w:tabs>
          <w:tab w:val="left" w:pos="1350"/>
          <w:tab w:val="center" w:pos="4536"/>
        </w:tabs>
        <w:rPr>
          <w:b/>
          <w:sz w:val="24"/>
          <w:szCs w:val="24"/>
        </w:rPr>
      </w:pPr>
    </w:p>
    <w:p w14:paraId="647EDBF9" w14:textId="77777777" w:rsidR="0074798E" w:rsidRPr="00BF677B" w:rsidRDefault="0074798E">
      <w:pPr>
        <w:jc w:val="left"/>
        <w:rPr>
          <w:rStyle w:val="Nagwek6Znak"/>
          <w:rFonts w:eastAsia="Calibri"/>
          <w:color w:val="auto"/>
          <w:sz w:val="36"/>
          <w:szCs w:val="24"/>
        </w:rPr>
      </w:pPr>
      <w:r w:rsidRPr="00BF677B">
        <w:rPr>
          <w:rStyle w:val="Nagwek6Znak"/>
          <w:rFonts w:eastAsia="Calibri"/>
          <w:color w:val="auto"/>
          <w:sz w:val="36"/>
          <w:szCs w:val="24"/>
        </w:rPr>
        <w:br w:type="page"/>
      </w:r>
    </w:p>
    <w:p w14:paraId="66786A5B" w14:textId="37C5CB5A" w:rsidR="00687E54" w:rsidRPr="00BF677B" w:rsidRDefault="00687E54" w:rsidP="002F2ADD">
      <w:pPr>
        <w:pStyle w:val="Nagwekspisutreci"/>
        <w:spacing w:line="276" w:lineRule="auto"/>
        <w:jc w:val="both"/>
        <w:rPr>
          <w:rFonts w:ascii="Calibri" w:eastAsia="Calibri" w:hAnsi="Calibri"/>
          <w:b/>
          <w:iCs/>
          <w:noProof/>
          <w:color w:val="auto"/>
          <w:sz w:val="28"/>
          <w:szCs w:val="20"/>
          <w:lang w:eastAsia="en-US"/>
        </w:rPr>
      </w:pPr>
      <w:r w:rsidRPr="00BF677B">
        <w:rPr>
          <w:rStyle w:val="Nagwek6Znak"/>
          <w:rFonts w:eastAsia="Calibri"/>
          <w:color w:val="auto"/>
          <w:sz w:val="28"/>
          <w:szCs w:val="20"/>
        </w:rPr>
        <w:lastRenderedPageBreak/>
        <w:t>Spis treści:</w:t>
      </w:r>
    </w:p>
    <w:p w14:paraId="732C1BC1" w14:textId="27BB1086" w:rsidR="00E5686C" w:rsidRDefault="00550F26">
      <w:pPr>
        <w:pStyle w:val="Spistreci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pl-PL"/>
        </w:rPr>
      </w:pPr>
      <w:r w:rsidRPr="00BF677B">
        <w:rPr>
          <w:smallCaps/>
          <w:sz w:val="16"/>
          <w:szCs w:val="14"/>
        </w:rPr>
        <w:fldChar w:fldCharType="begin"/>
      </w:r>
      <w:r w:rsidR="000D0EF5" w:rsidRPr="00BF677B">
        <w:rPr>
          <w:smallCaps/>
          <w:sz w:val="16"/>
          <w:szCs w:val="14"/>
        </w:rPr>
        <w:instrText xml:space="preserve"> TOC \t "Nagłówek 2;1;Nagłówek 3;2" </w:instrText>
      </w:r>
      <w:r w:rsidRPr="00BF677B">
        <w:rPr>
          <w:smallCaps/>
          <w:sz w:val="16"/>
          <w:szCs w:val="14"/>
        </w:rPr>
        <w:fldChar w:fldCharType="separate"/>
      </w:r>
      <w:r w:rsidR="00E5686C" w:rsidRPr="00E83AA1">
        <w:t>DZIAŁ I Przepisy ogólne</w:t>
      </w:r>
      <w:r w:rsidR="00E5686C">
        <w:tab/>
      </w:r>
      <w:r w:rsidR="00E5686C">
        <w:fldChar w:fldCharType="begin"/>
      </w:r>
      <w:r w:rsidR="00E5686C">
        <w:instrText xml:space="preserve"> PAGEREF _Toc178945319 \h </w:instrText>
      </w:r>
      <w:r w:rsidR="00E5686C">
        <w:fldChar w:fldCharType="separate"/>
      </w:r>
      <w:r w:rsidR="00E5686C">
        <w:t>6</w:t>
      </w:r>
      <w:r w:rsidR="00E5686C">
        <w:fldChar w:fldCharType="end"/>
      </w:r>
    </w:p>
    <w:p w14:paraId="7E319E77" w14:textId="4812DC86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t xml:space="preserve">Rozdział 1 </w:t>
      </w:r>
      <w:r w:rsidRPr="00E83AA1">
        <w:rPr>
          <w:b/>
        </w:rPr>
        <w:t>Informacje ogólne o szkole</w:t>
      </w:r>
      <w:r>
        <w:tab/>
      </w:r>
      <w:r>
        <w:fldChar w:fldCharType="begin"/>
      </w:r>
      <w:r>
        <w:instrText xml:space="preserve"> PAGEREF _Toc178945320 \h </w:instrText>
      </w:r>
      <w:r>
        <w:fldChar w:fldCharType="separate"/>
      </w:r>
      <w:r>
        <w:t>6</w:t>
      </w:r>
      <w:r>
        <w:fldChar w:fldCharType="end"/>
      </w:r>
    </w:p>
    <w:p w14:paraId="5099360A" w14:textId="36A5346B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t>Rozdział 2</w:t>
      </w:r>
      <w:r w:rsidRPr="00E83AA1">
        <w:rPr>
          <w:b/>
        </w:rPr>
        <w:t xml:space="preserve"> Misja szkoły, profil absolwenta</w:t>
      </w:r>
      <w:r>
        <w:tab/>
      </w:r>
      <w:r>
        <w:fldChar w:fldCharType="begin"/>
      </w:r>
      <w:r>
        <w:instrText xml:space="preserve"> PAGEREF _Toc178945321 \h </w:instrText>
      </w:r>
      <w:r>
        <w:fldChar w:fldCharType="separate"/>
      </w:r>
      <w:r>
        <w:t>7</w:t>
      </w:r>
      <w:r>
        <w:fldChar w:fldCharType="end"/>
      </w:r>
    </w:p>
    <w:p w14:paraId="20BAEC62" w14:textId="1AC6413E" w:rsidR="00E5686C" w:rsidRDefault="00E5686C">
      <w:pPr>
        <w:pStyle w:val="Spistreci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pl-PL"/>
        </w:rPr>
      </w:pPr>
      <w:r w:rsidRPr="00E83AA1">
        <w:t>DZIAŁ II Cele i zadania szkoły oraz sposoby ich realizacji</w:t>
      </w:r>
      <w:r>
        <w:tab/>
      </w:r>
      <w:r>
        <w:fldChar w:fldCharType="begin"/>
      </w:r>
      <w:r>
        <w:instrText xml:space="preserve"> PAGEREF _Toc178945322 \h </w:instrText>
      </w:r>
      <w:r>
        <w:fldChar w:fldCharType="separate"/>
      </w:r>
      <w:r>
        <w:t>9</w:t>
      </w:r>
      <w:r>
        <w:fldChar w:fldCharType="end"/>
      </w:r>
    </w:p>
    <w:p w14:paraId="3E0B41C5" w14:textId="6BB4822C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t>Rozdział 1</w:t>
      </w:r>
      <w:r w:rsidRPr="00E83AA1">
        <w:rPr>
          <w:b/>
        </w:rPr>
        <w:t xml:space="preserve"> Informacje wstępne</w:t>
      </w:r>
      <w:r>
        <w:tab/>
      </w:r>
      <w:r>
        <w:fldChar w:fldCharType="begin"/>
      </w:r>
      <w:r>
        <w:instrText xml:space="preserve"> PAGEREF _Toc178945323 \h </w:instrText>
      </w:r>
      <w:r>
        <w:fldChar w:fldCharType="separate"/>
      </w:r>
      <w:r>
        <w:t>9</w:t>
      </w:r>
      <w:r>
        <w:fldChar w:fldCharType="end"/>
      </w:r>
    </w:p>
    <w:p w14:paraId="50E6F80F" w14:textId="752D4ADD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t xml:space="preserve">Rozdział 2 </w:t>
      </w:r>
      <w:r w:rsidRPr="00E83AA1">
        <w:rPr>
          <w:b/>
        </w:rPr>
        <w:t>Cele i zadania szkoły</w:t>
      </w:r>
      <w:r>
        <w:tab/>
      </w:r>
      <w:r>
        <w:fldChar w:fldCharType="begin"/>
      </w:r>
      <w:r>
        <w:instrText xml:space="preserve"> PAGEREF _Toc178945324 \h </w:instrText>
      </w:r>
      <w:r>
        <w:fldChar w:fldCharType="separate"/>
      </w:r>
      <w:r>
        <w:t>9</w:t>
      </w:r>
      <w:r>
        <w:fldChar w:fldCharType="end"/>
      </w:r>
    </w:p>
    <w:p w14:paraId="47C73AF4" w14:textId="5D0D0308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t xml:space="preserve">Rozdział 3 </w:t>
      </w:r>
      <w:r w:rsidRPr="00E83AA1">
        <w:rPr>
          <w:b/>
        </w:rPr>
        <w:t>Organizacja procesu wychowawczo-opiekuńczego</w:t>
      </w:r>
      <w:r>
        <w:tab/>
      </w:r>
      <w:r>
        <w:fldChar w:fldCharType="begin"/>
      </w:r>
      <w:r>
        <w:instrText xml:space="preserve"> PAGEREF _Toc178945325 \h </w:instrText>
      </w:r>
      <w:r>
        <w:fldChar w:fldCharType="separate"/>
      </w:r>
      <w:r>
        <w:t>14</w:t>
      </w:r>
      <w:r>
        <w:fldChar w:fldCharType="end"/>
      </w:r>
    </w:p>
    <w:p w14:paraId="412D84DF" w14:textId="52937B97" w:rsidR="00E5686C" w:rsidRDefault="00E5686C">
      <w:pPr>
        <w:pStyle w:val="Spistreci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pl-PL"/>
        </w:rPr>
      </w:pPr>
      <w:r w:rsidRPr="00E83AA1">
        <w:t>DZIAŁ III Organa szkoły i ich kompetencje</w:t>
      </w:r>
      <w:r>
        <w:tab/>
      </w:r>
      <w:r>
        <w:fldChar w:fldCharType="begin"/>
      </w:r>
      <w:r>
        <w:instrText xml:space="preserve"> PAGEREF _Toc178945326 \h </w:instrText>
      </w:r>
      <w:r>
        <w:fldChar w:fldCharType="separate"/>
      </w:r>
      <w:r>
        <w:t>19</w:t>
      </w:r>
      <w:r>
        <w:fldChar w:fldCharType="end"/>
      </w:r>
    </w:p>
    <w:p w14:paraId="0A4F3DE0" w14:textId="1CB4463B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t>Rozdział 1</w:t>
      </w:r>
      <w:r w:rsidRPr="00E83AA1">
        <w:rPr>
          <w:b/>
        </w:rPr>
        <w:t xml:space="preserve"> Organa szkoły</w:t>
      </w:r>
      <w:r>
        <w:tab/>
      </w:r>
      <w:r>
        <w:fldChar w:fldCharType="begin"/>
      </w:r>
      <w:r>
        <w:instrText xml:space="preserve"> PAGEREF _Toc178945327 \h </w:instrText>
      </w:r>
      <w:r>
        <w:fldChar w:fldCharType="separate"/>
      </w:r>
      <w:r>
        <w:t>19</w:t>
      </w:r>
      <w:r>
        <w:fldChar w:fldCharType="end"/>
      </w:r>
    </w:p>
    <w:p w14:paraId="1D056C34" w14:textId="3FFCC0BF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t>Rozdział 2</w:t>
      </w:r>
      <w:r w:rsidRPr="00E83AA1">
        <w:rPr>
          <w:b/>
        </w:rPr>
        <w:t xml:space="preserve"> Dyrektor szkoły</w:t>
      </w:r>
      <w:r>
        <w:tab/>
      </w:r>
      <w:r>
        <w:fldChar w:fldCharType="begin"/>
      </w:r>
      <w:r>
        <w:instrText xml:space="preserve"> PAGEREF _Toc178945328 \h </w:instrText>
      </w:r>
      <w:r>
        <w:fldChar w:fldCharType="separate"/>
      </w:r>
      <w:r>
        <w:t>19</w:t>
      </w:r>
      <w:r>
        <w:fldChar w:fldCharType="end"/>
      </w:r>
    </w:p>
    <w:p w14:paraId="7414D8B6" w14:textId="4375D848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t>Rozdział 3</w:t>
      </w:r>
      <w:r w:rsidRPr="00E83AA1">
        <w:rPr>
          <w:b/>
        </w:rPr>
        <w:t xml:space="preserve"> Rada Pedagogiczna</w:t>
      </w:r>
      <w:r>
        <w:tab/>
      </w:r>
      <w:r>
        <w:fldChar w:fldCharType="begin"/>
      </w:r>
      <w:r>
        <w:instrText xml:space="preserve"> PAGEREF _Toc178945329 \h </w:instrText>
      </w:r>
      <w:r>
        <w:fldChar w:fldCharType="separate"/>
      </w:r>
      <w:r>
        <w:t>22</w:t>
      </w:r>
      <w:r>
        <w:fldChar w:fldCharType="end"/>
      </w:r>
    </w:p>
    <w:p w14:paraId="5ECAA571" w14:textId="541007A5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t>Rozdział 4</w:t>
      </w:r>
      <w:r w:rsidRPr="00E83AA1">
        <w:rPr>
          <w:b/>
        </w:rPr>
        <w:t xml:space="preserve"> Rada Rodziców</w:t>
      </w:r>
      <w:r>
        <w:tab/>
      </w:r>
      <w:r>
        <w:fldChar w:fldCharType="begin"/>
      </w:r>
      <w:r>
        <w:instrText xml:space="preserve"> PAGEREF _Toc178945330 \h </w:instrText>
      </w:r>
      <w:r>
        <w:fldChar w:fldCharType="separate"/>
      </w:r>
      <w:r>
        <w:t>25</w:t>
      </w:r>
      <w:r>
        <w:fldChar w:fldCharType="end"/>
      </w:r>
    </w:p>
    <w:p w14:paraId="1F39CC79" w14:textId="67E901AA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t>Rozdział 5</w:t>
      </w:r>
      <w:r w:rsidRPr="00E83AA1">
        <w:rPr>
          <w:b/>
        </w:rPr>
        <w:t xml:space="preserve"> Samorząd Uczniowski</w:t>
      </w:r>
      <w:r>
        <w:tab/>
      </w:r>
      <w:r>
        <w:fldChar w:fldCharType="begin"/>
      </w:r>
      <w:r>
        <w:instrText xml:space="preserve"> PAGEREF _Toc178945331 \h </w:instrText>
      </w:r>
      <w:r>
        <w:fldChar w:fldCharType="separate"/>
      </w:r>
      <w:r>
        <w:t>27</w:t>
      </w:r>
      <w:r>
        <w:fldChar w:fldCharType="end"/>
      </w:r>
    </w:p>
    <w:p w14:paraId="0766116E" w14:textId="1B80C5CE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t>Rozdział 6</w:t>
      </w:r>
      <w:r w:rsidRPr="00E83AA1">
        <w:rPr>
          <w:b/>
        </w:rPr>
        <w:t xml:space="preserve"> Warunki współdziałania organów szkoły oraz sposób rozwiązywania sporów między nimi</w:t>
      </w:r>
      <w:r>
        <w:tab/>
      </w:r>
      <w:r>
        <w:fldChar w:fldCharType="begin"/>
      </w:r>
      <w:r>
        <w:instrText xml:space="preserve"> PAGEREF _Toc178945332 \h </w:instrText>
      </w:r>
      <w:r>
        <w:fldChar w:fldCharType="separate"/>
      </w:r>
      <w:r>
        <w:t>28</w:t>
      </w:r>
      <w:r>
        <w:fldChar w:fldCharType="end"/>
      </w:r>
    </w:p>
    <w:p w14:paraId="71B769C5" w14:textId="291D2490" w:rsidR="00E5686C" w:rsidRDefault="00E5686C">
      <w:pPr>
        <w:pStyle w:val="Spistreci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pl-PL"/>
        </w:rPr>
      </w:pPr>
      <w:r w:rsidRPr="00E83AA1">
        <w:t>DZIAŁ IV Organizacja nauczania</w:t>
      </w:r>
      <w:r>
        <w:tab/>
      </w:r>
      <w:r>
        <w:fldChar w:fldCharType="begin"/>
      </w:r>
      <w:r>
        <w:instrText xml:space="preserve"> PAGEREF _Toc178945333 \h </w:instrText>
      </w:r>
      <w:r>
        <w:fldChar w:fldCharType="separate"/>
      </w:r>
      <w:r>
        <w:t>29</w:t>
      </w:r>
      <w:r>
        <w:fldChar w:fldCharType="end"/>
      </w:r>
    </w:p>
    <w:p w14:paraId="2461AF57" w14:textId="39C250BB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t>Rozdział 1</w:t>
      </w:r>
      <w:r w:rsidRPr="00E83AA1">
        <w:rPr>
          <w:b/>
        </w:rPr>
        <w:t xml:space="preserve"> Działalność dydaktyczno-wychowawcza</w:t>
      </w:r>
      <w:r>
        <w:tab/>
      </w:r>
      <w:r>
        <w:fldChar w:fldCharType="begin"/>
      </w:r>
      <w:r>
        <w:instrText xml:space="preserve"> PAGEREF _Toc178945334 \h </w:instrText>
      </w:r>
      <w:r>
        <w:fldChar w:fldCharType="separate"/>
      </w:r>
      <w:r>
        <w:t>29</w:t>
      </w:r>
      <w:r>
        <w:fldChar w:fldCharType="end"/>
      </w:r>
    </w:p>
    <w:p w14:paraId="52907159" w14:textId="5CBAE99D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t>Rozdział 2</w:t>
      </w:r>
      <w:r w:rsidRPr="00E83AA1">
        <w:rPr>
          <w:b/>
        </w:rPr>
        <w:t xml:space="preserve"> Zasady zwalniania uczniów z obowiązkowych zajęć wychowania fizycznego i drugiego języka obcego</w:t>
      </w:r>
      <w:r>
        <w:tab/>
      </w:r>
      <w:r>
        <w:fldChar w:fldCharType="begin"/>
      </w:r>
      <w:r>
        <w:instrText xml:space="preserve"> PAGEREF _Toc178945335 \h </w:instrText>
      </w:r>
      <w:r>
        <w:fldChar w:fldCharType="separate"/>
      </w:r>
      <w:r>
        <w:t>30</w:t>
      </w:r>
      <w:r>
        <w:fldChar w:fldCharType="end"/>
      </w:r>
    </w:p>
    <w:p w14:paraId="0A594DE2" w14:textId="7A8E818D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t>Rozdział 3</w:t>
      </w:r>
      <w:r w:rsidRPr="00E83AA1">
        <w:rPr>
          <w:b/>
        </w:rPr>
        <w:t xml:space="preserve"> Dokumentowanie przebiegu nauczania, wychowania i opieki</w:t>
      </w:r>
      <w:r>
        <w:tab/>
      </w:r>
      <w:r>
        <w:fldChar w:fldCharType="begin"/>
      </w:r>
      <w:r>
        <w:instrText xml:space="preserve"> PAGEREF _Toc178945336 \h </w:instrText>
      </w:r>
      <w:r>
        <w:fldChar w:fldCharType="separate"/>
      </w:r>
      <w:r>
        <w:t>30</w:t>
      </w:r>
      <w:r>
        <w:fldChar w:fldCharType="end"/>
      </w:r>
    </w:p>
    <w:p w14:paraId="1F0D95D2" w14:textId="4F18D342" w:rsidR="00E5686C" w:rsidRDefault="00E5686C">
      <w:pPr>
        <w:pStyle w:val="Spistreci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pl-PL"/>
        </w:rPr>
      </w:pPr>
      <w:r w:rsidRPr="00E83AA1">
        <w:t>DZIAŁ V Organizacja  wychowania i opieki</w:t>
      </w:r>
      <w:r>
        <w:tab/>
      </w:r>
      <w:r>
        <w:fldChar w:fldCharType="begin"/>
      </w:r>
      <w:r>
        <w:instrText xml:space="preserve"> PAGEREF _Toc178945337 \h </w:instrText>
      </w:r>
      <w:r>
        <w:fldChar w:fldCharType="separate"/>
      </w:r>
      <w:r>
        <w:t>31</w:t>
      </w:r>
      <w:r>
        <w:fldChar w:fldCharType="end"/>
      </w:r>
    </w:p>
    <w:p w14:paraId="67394E09" w14:textId="5C6F86A0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t>Rozdział 1</w:t>
      </w:r>
      <w:r w:rsidRPr="00E83AA1">
        <w:rPr>
          <w:b/>
        </w:rPr>
        <w:t xml:space="preserve"> Szkolny system wychowania</w:t>
      </w:r>
      <w:r>
        <w:tab/>
      </w:r>
      <w:r>
        <w:fldChar w:fldCharType="begin"/>
      </w:r>
      <w:r>
        <w:instrText xml:space="preserve"> PAGEREF _Toc178945338 \h </w:instrText>
      </w:r>
      <w:r>
        <w:fldChar w:fldCharType="separate"/>
      </w:r>
      <w:r>
        <w:t>31</w:t>
      </w:r>
      <w:r>
        <w:fldChar w:fldCharType="end"/>
      </w:r>
    </w:p>
    <w:p w14:paraId="1C73AAAE" w14:textId="0B54350F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t>Rozdział 2</w:t>
      </w:r>
      <w:r w:rsidRPr="00E83AA1">
        <w:rPr>
          <w:b/>
        </w:rPr>
        <w:t xml:space="preserve"> Wolontariat w szkole</w:t>
      </w:r>
      <w:r>
        <w:tab/>
      </w:r>
      <w:r>
        <w:fldChar w:fldCharType="begin"/>
      </w:r>
      <w:r>
        <w:instrText xml:space="preserve"> PAGEREF _Toc178945339 \h </w:instrText>
      </w:r>
      <w:r>
        <w:fldChar w:fldCharType="separate"/>
      </w:r>
      <w:r>
        <w:t>33</w:t>
      </w:r>
      <w:r>
        <w:fldChar w:fldCharType="end"/>
      </w:r>
    </w:p>
    <w:p w14:paraId="1C678EE9" w14:textId="0F632115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t>Rozdział 3</w:t>
      </w:r>
      <w:r w:rsidRPr="00E83AA1">
        <w:rPr>
          <w:b/>
        </w:rPr>
        <w:t xml:space="preserve">  Współpraca z rodzicami</w:t>
      </w:r>
      <w:r>
        <w:tab/>
      </w:r>
      <w:r>
        <w:fldChar w:fldCharType="begin"/>
      </w:r>
      <w:r>
        <w:instrText xml:space="preserve"> PAGEREF _Toc178945340 \h </w:instrText>
      </w:r>
      <w:r>
        <w:fldChar w:fldCharType="separate"/>
      </w:r>
      <w:r>
        <w:t>35</w:t>
      </w:r>
      <w:r>
        <w:fldChar w:fldCharType="end"/>
      </w:r>
    </w:p>
    <w:p w14:paraId="4BE22EE0" w14:textId="679970A7" w:rsidR="00E5686C" w:rsidRDefault="00E5686C">
      <w:pPr>
        <w:pStyle w:val="Spistreci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pl-PL"/>
        </w:rPr>
      </w:pPr>
      <w:r w:rsidRPr="00E83AA1">
        <w:t>DZIAŁ VI</w:t>
      </w:r>
      <w:r w:rsidRPr="00E83AA1">
        <w:rPr>
          <w:bCs/>
        </w:rPr>
        <w:t xml:space="preserve"> </w:t>
      </w:r>
      <w:r w:rsidRPr="00E83AA1">
        <w:t xml:space="preserve"> System doradztwa zawodowego</w:t>
      </w:r>
      <w:r>
        <w:tab/>
      </w:r>
      <w:r>
        <w:fldChar w:fldCharType="begin"/>
      </w:r>
      <w:r>
        <w:instrText xml:space="preserve"> PAGEREF _Toc178945341 \h </w:instrText>
      </w:r>
      <w:r>
        <w:fldChar w:fldCharType="separate"/>
      </w:r>
      <w:r>
        <w:t>38</w:t>
      </w:r>
      <w:r>
        <w:fldChar w:fldCharType="end"/>
      </w:r>
    </w:p>
    <w:p w14:paraId="3F2D23FD" w14:textId="71121FCB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rPr>
          <w:lang w:eastAsia="pl-PL"/>
        </w:rPr>
        <w:t>Rozdział 1</w:t>
      </w:r>
      <w:r w:rsidRPr="00E83AA1">
        <w:rPr>
          <w:b/>
          <w:lang w:eastAsia="pl-PL"/>
        </w:rPr>
        <w:t xml:space="preserve"> Założenia programowe</w:t>
      </w:r>
      <w:r>
        <w:tab/>
      </w:r>
      <w:r>
        <w:fldChar w:fldCharType="begin"/>
      </w:r>
      <w:r>
        <w:instrText xml:space="preserve"> PAGEREF _Toc178945342 \h </w:instrText>
      </w:r>
      <w:r>
        <w:fldChar w:fldCharType="separate"/>
      </w:r>
      <w:r>
        <w:t>38</w:t>
      </w:r>
      <w:r>
        <w:fldChar w:fldCharType="end"/>
      </w:r>
    </w:p>
    <w:p w14:paraId="41CA67DE" w14:textId="6F8A1194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rPr>
          <w:lang w:eastAsia="pl-PL"/>
        </w:rPr>
        <w:t>Rozdział 2</w:t>
      </w:r>
      <w:r w:rsidRPr="00E83AA1">
        <w:rPr>
          <w:b/>
          <w:lang w:eastAsia="pl-PL"/>
        </w:rPr>
        <w:t xml:space="preserve"> Sposoby realizacji działań doradczych</w:t>
      </w:r>
      <w:r>
        <w:tab/>
      </w:r>
      <w:r>
        <w:fldChar w:fldCharType="begin"/>
      </w:r>
      <w:r>
        <w:instrText xml:space="preserve"> PAGEREF _Toc178945343 \h </w:instrText>
      </w:r>
      <w:r>
        <w:fldChar w:fldCharType="separate"/>
      </w:r>
      <w:r>
        <w:t>40</w:t>
      </w:r>
      <w:r>
        <w:fldChar w:fldCharType="end"/>
      </w:r>
    </w:p>
    <w:p w14:paraId="0CFF8A04" w14:textId="32A35A4B" w:rsidR="00E5686C" w:rsidRDefault="00E5686C">
      <w:pPr>
        <w:pStyle w:val="Spistreci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pl-PL"/>
        </w:rPr>
      </w:pPr>
      <w:r w:rsidRPr="00E83AA1">
        <w:t>DZIAŁ VII Organizacja szkoły</w:t>
      </w:r>
      <w:r>
        <w:tab/>
      </w:r>
      <w:r>
        <w:fldChar w:fldCharType="begin"/>
      </w:r>
      <w:r>
        <w:instrText xml:space="preserve"> PAGEREF _Toc178945344 \h </w:instrText>
      </w:r>
      <w:r>
        <w:fldChar w:fldCharType="separate"/>
      </w:r>
      <w:r>
        <w:t>41</w:t>
      </w:r>
      <w:r>
        <w:fldChar w:fldCharType="end"/>
      </w:r>
    </w:p>
    <w:p w14:paraId="425E712D" w14:textId="0364FC55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t>Rozdział 1</w:t>
      </w:r>
      <w:r w:rsidRPr="00E83AA1">
        <w:rPr>
          <w:b/>
        </w:rPr>
        <w:t xml:space="preserve">  Baza szkoły</w:t>
      </w:r>
      <w:r>
        <w:tab/>
      </w:r>
      <w:r>
        <w:fldChar w:fldCharType="begin"/>
      </w:r>
      <w:r>
        <w:instrText xml:space="preserve"> PAGEREF _Toc178945345 \h </w:instrText>
      </w:r>
      <w:r>
        <w:fldChar w:fldCharType="separate"/>
      </w:r>
      <w:r>
        <w:t>41</w:t>
      </w:r>
      <w:r>
        <w:fldChar w:fldCharType="end"/>
      </w:r>
    </w:p>
    <w:p w14:paraId="3C28AE41" w14:textId="62F5DE34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rPr>
          <w:lang w:eastAsia="pl-PL"/>
        </w:rPr>
        <w:t>Rozdział 2</w:t>
      </w:r>
      <w:r w:rsidRPr="00E83AA1">
        <w:rPr>
          <w:b/>
          <w:lang w:eastAsia="pl-PL"/>
        </w:rPr>
        <w:t xml:space="preserve">  Organizacja nauczania w szkole</w:t>
      </w:r>
      <w:r>
        <w:tab/>
      </w:r>
      <w:r>
        <w:fldChar w:fldCharType="begin"/>
      </w:r>
      <w:r>
        <w:instrText xml:space="preserve"> PAGEREF _Toc178945346 \h </w:instrText>
      </w:r>
      <w:r>
        <w:fldChar w:fldCharType="separate"/>
      </w:r>
      <w:r>
        <w:t>41</w:t>
      </w:r>
      <w:r>
        <w:fldChar w:fldCharType="end"/>
      </w:r>
    </w:p>
    <w:p w14:paraId="7FB1C475" w14:textId="412351E7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rPr>
          <w:lang w:eastAsia="pl-PL"/>
        </w:rPr>
        <w:t xml:space="preserve">Rozdział 3  </w:t>
      </w:r>
      <w:r w:rsidRPr="00E83AA1">
        <w:rPr>
          <w:b/>
          <w:lang w:eastAsia="pl-PL"/>
        </w:rPr>
        <w:t>Działalność innowacyjna</w:t>
      </w:r>
      <w:r>
        <w:tab/>
      </w:r>
      <w:r>
        <w:fldChar w:fldCharType="begin"/>
      </w:r>
      <w:r>
        <w:instrText xml:space="preserve"> PAGEREF _Toc178945347 \h </w:instrText>
      </w:r>
      <w:r>
        <w:fldChar w:fldCharType="separate"/>
      </w:r>
      <w:r>
        <w:t>43</w:t>
      </w:r>
      <w:r>
        <w:fldChar w:fldCharType="end"/>
      </w:r>
    </w:p>
    <w:p w14:paraId="61CABC54" w14:textId="59E65415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rPr>
          <w:lang w:eastAsia="pl-PL"/>
        </w:rPr>
        <w:t>Rozdział 4</w:t>
      </w:r>
      <w:r w:rsidRPr="00E83AA1">
        <w:rPr>
          <w:b/>
          <w:lang w:eastAsia="pl-PL"/>
        </w:rPr>
        <w:t xml:space="preserve">  Organizacja świetlicy szkolnej</w:t>
      </w:r>
      <w:r>
        <w:tab/>
      </w:r>
      <w:r>
        <w:fldChar w:fldCharType="begin"/>
      </w:r>
      <w:r>
        <w:instrText xml:space="preserve"> PAGEREF _Toc178945348 \h </w:instrText>
      </w:r>
      <w:r>
        <w:fldChar w:fldCharType="separate"/>
      </w:r>
      <w:r>
        <w:t>44</w:t>
      </w:r>
      <w:r>
        <w:fldChar w:fldCharType="end"/>
      </w:r>
    </w:p>
    <w:p w14:paraId="39A7DE39" w14:textId="1CA5BA03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rPr>
          <w:lang w:eastAsia="pl-PL"/>
        </w:rPr>
        <w:t>Rozdział 6</w:t>
      </w:r>
      <w:r w:rsidRPr="00E83AA1">
        <w:rPr>
          <w:b/>
          <w:lang w:eastAsia="pl-PL"/>
        </w:rPr>
        <w:t xml:space="preserve">  Stołowka szkolna</w:t>
      </w:r>
      <w:r>
        <w:tab/>
      </w:r>
      <w:r>
        <w:fldChar w:fldCharType="begin"/>
      </w:r>
      <w:r>
        <w:instrText xml:space="preserve"> PAGEREF _Toc178945349 \h </w:instrText>
      </w:r>
      <w:r>
        <w:fldChar w:fldCharType="separate"/>
      </w:r>
      <w:r>
        <w:t>46</w:t>
      </w:r>
      <w:r>
        <w:fldChar w:fldCharType="end"/>
      </w:r>
    </w:p>
    <w:p w14:paraId="78050646" w14:textId="0CCB51A7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rPr>
          <w:lang w:eastAsia="pl-PL"/>
        </w:rPr>
        <w:t>Rozdział 7</w:t>
      </w:r>
      <w:r w:rsidRPr="00E83AA1">
        <w:rPr>
          <w:b/>
          <w:lang w:eastAsia="pl-PL"/>
        </w:rPr>
        <w:t xml:space="preserve">  Biblioteka szkolna</w:t>
      </w:r>
      <w:r>
        <w:tab/>
      </w:r>
      <w:r>
        <w:fldChar w:fldCharType="begin"/>
      </w:r>
      <w:r>
        <w:instrText xml:space="preserve"> PAGEREF _Toc178945350 \h </w:instrText>
      </w:r>
      <w:r>
        <w:fldChar w:fldCharType="separate"/>
      </w:r>
      <w:r>
        <w:t>47</w:t>
      </w:r>
      <w:r>
        <w:fldChar w:fldCharType="end"/>
      </w:r>
    </w:p>
    <w:p w14:paraId="73CE95E6" w14:textId="43E2D6DA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rPr>
          <w:lang w:eastAsia="pl-PL"/>
        </w:rPr>
        <w:t>Rozdział 8</w:t>
      </w:r>
      <w:r w:rsidRPr="00E83AA1">
        <w:rPr>
          <w:b/>
          <w:lang w:eastAsia="pl-PL"/>
        </w:rPr>
        <w:t xml:space="preserve"> Zespoły nauczycielskie i zasady ich pracy</w:t>
      </w:r>
      <w:r>
        <w:tab/>
      </w:r>
      <w:r>
        <w:fldChar w:fldCharType="begin"/>
      </w:r>
      <w:r>
        <w:instrText xml:space="preserve"> PAGEREF _Toc178945351 \h </w:instrText>
      </w:r>
      <w:r>
        <w:fldChar w:fldCharType="separate"/>
      </w:r>
      <w:r>
        <w:t>50</w:t>
      </w:r>
      <w:r>
        <w:fldChar w:fldCharType="end"/>
      </w:r>
    </w:p>
    <w:p w14:paraId="57599D1A" w14:textId="04150176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rPr>
          <w:lang w:eastAsia="pl-PL"/>
        </w:rPr>
        <w:t>Rozdział 9</w:t>
      </w:r>
      <w:r w:rsidRPr="00E83AA1">
        <w:rPr>
          <w:b/>
          <w:lang w:eastAsia="pl-PL"/>
        </w:rPr>
        <w:t xml:space="preserve">  Rodzaje zespołów nauczycielskich i ich zadania</w:t>
      </w:r>
      <w:r>
        <w:tab/>
      </w:r>
      <w:r>
        <w:fldChar w:fldCharType="begin"/>
      </w:r>
      <w:r>
        <w:instrText xml:space="preserve"> PAGEREF _Toc178945352 \h </w:instrText>
      </w:r>
      <w:r>
        <w:fldChar w:fldCharType="separate"/>
      </w:r>
      <w:r>
        <w:t>51</w:t>
      </w:r>
      <w:r>
        <w:fldChar w:fldCharType="end"/>
      </w:r>
    </w:p>
    <w:p w14:paraId="23ECD4B9" w14:textId="4D605706" w:rsidR="00E5686C" w:rsidRDefault="00E5686C">
      <w:pPr>
        <w:pStyle w:val="Spistreci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pl-PL"/>
        </w:rPr>
      </w:pPr>
      <w:r w:rsidRPr="00E83AA1">
        <w:t>DZIAŁ VIII Oddziały przedszkolne</w:t>
      </w:r>
      <w:r>
        <w:tab/>
      </w:r>
      <w:r>
        <w:fldChar w:fldCharType="begin"/>
      </w:r>
      <w:r>
        <w:instrText xml:space="preserve"> PAGEREF _Toc178945353 \h </w:instrText>
      </w:r>
      <w:r>
        <w:fldChar w:fldCharType="separate"/>
      </w:r>
      <w:r>
        <w:t>55</w:t>
      </w:r>
      <w:r>
        <w:fldChar w:fldCharType="end"/>
      </w:r>
    </w:p>
    <w:p w14:paraId="4FA994B9" w14:textId="63DDF5FB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rPr>
          <w:lang w:eastAsia="pl-PL"/>
        </w:rPr>
        <w:t>Rozdział 1</w:t>
      </w:r>
      <w:r w:rsidRPr="00E83AA1">
        <w:rPr>
          <w:b/>
          <w:lang w:eastAsia="pl-PL"/>
        </w:rPr>
        <w:t xml:space="preserve"> Informacje ogólne</w:t>
      </w:r>
      <w:r>
        <w:tab/>
      </w:r>
      <w:r>
        <w:fldChar w:fldCharType="begin"/>
      </w:r>
      <w:r>
        <w:instrText xml:space="preserve"> PAGEREF _Toc178945354 \h </w:instrText>
      </w:r>
      <w:r>
        <w:fldChar w:fldCharType="separate"/>
      </w:r>
      <w:r>
        <w:t>55</w:t>
      </w:r>
      <w:r>
        <w:fldChar w:fldCharType="end"/>
      </w:r>
    </w:p>
    <w:p w14:paraId="37BB5D0B" w14:textId="110AF07F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rPr>
          <w:lang w:eastAsia="pl-PL"/>
        </w:rPr>
        <w:t>Rozdział 2</w:t>
      </w:r>
      <w:r w:rsidRPr="00E83AA1">
        <w:rPr>
          <w:b/>
          <w:lang w:eastAsia="pl-PL"/>
        </w:rPr>
        <w:t xml:space="preserve"> Cele i zadania oddziału przedszkolonego</w:t>
      </w:r>
      <w:r>
        <w:tab/>
      </w:r>
      <w:r>
        <w:fldChar w:fldCharType="begin"/>
      </w:r>
      <w:r>
        <w:instrText xml:space="preserve"> PAGEREF _Toc178945355 \h </w:instrText>
      </w:r>
      <w:r>
        <w:fldChar w:fldCharType="separate"/>
      </w:r>
      <w:r>
        <w:t>56</w:t>
      </w:r>
      <w:r>
        <w:fldChar w:fldCharType="end"/>
      </w:r>
    </w:p>
    <w:p w14:paraId="29ED2EB0" w14:textId="62A8D38D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rPr>
          <w:lang w:eastAsia="pl-PL"/>
        </w:rPr>
        <w:t>Rozdział 3</w:t>
      </w:r>
      <w:r w:rsidRPr="00E83AA1">
        <w:rPr>
          <w:b/>
          <w:lang w:eastAsia="pl-PL"/>
        </w:rPr>
        <w:t xml:space="preserve"> Sposób sprawowania opieki nad dziećmi</w:t>
      </w:r>
      <w:r>
        <w:tab/>
      </w:r>
      <w:r>
        <w:fldChar w:fldCharType="begin"/>
      </w:r>
      <w:r>
        <w:instrText xml:space="preserve"> PAGEREF _Toc178945356 \h </w:instrText>
      </w:r>
      <w:r>
        <w:fldChar w:fldCharType="separate"/>
      </w:r>
      <w:r>
        <w:t>60</w:t>
      </w:r>
      <w:r>
        <w:fldChar w:fldCharType="end"/>
      </w:r>
    </w:p>
    <w:p w14:paraId="0B24D88D" w14:textId="47125B6D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rPr>
          <w:lang w:eastAsia="pl-PL"/>
        </w:rPr>
        <w:t>Rozdział 4</w:t>
      </w:r>
      <w:r w:rsidRPr="00E83AA1">
        <w:rPr>
          <w:b/>
          <w:lang w:eastAsia="pl-PL"/>
        </w:rPr>
        <w:t xml:space="preserve">  Zasady rekrutacji do oddziału przedszkolnego</w:t>
      </w:r>
      <w:r>
        <w:tab/>
      </w:r>
      <w:r>
        <w:fldChar w:fldCharType="begin"/>
      </w:r>
      <w:r>
        <w:instrText xml:space="preserve"> PAGEREF _Toc178945357 \h </w:instrText>
      </w:r>
      <w:r>
        <w:fldChar w:fldCharType="separate"/>
      </w:r>
      <w:r>
        <w:t>62</w:t>
      </w:r>
      <w:r>
        <w:fldChar w:fldCharType="end"/>
      </w:r>
    </w:p>
    <w:p w14:paraId="1F945F0F" w14:textId="509D38EB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rPr>
          <w:lang w:eastAsia="pl-PL"/>
        </w:rPr>
        <w:lastRenderedPageBreak/>
        <w:t>Rozdział 5</w:t>
      </w:r>
      <w:r w:rsidRPr="00E83AA1">
        <w:rPr>
          <w:b/>
          <w:lang w:eastAsia="pl-PL"/>
        </w:rPr>
        <w:t xml:space="preserve"> Przyprowadzanie i odbieranie dziecka z oddziału przedszkolnego</w:t>
      </w:r>
      <w:r>
        <w:tab/>
      </w:r>
      <w:r>
        <w:fldChar w:fldCharType="begin"/>
      </w:r>
      <w:r>
        <w:instrText xml:space="preserve"> PAGEREF _Toc178945358 \h </w:instrText>
      </w:r>
      <w:r>
        <w:fldChar w:fldCharType="separate"/>
      </w:r>
      <w:r>
        <w:t>62</w:t>
      </w:r>
      <w:r>
        <w:fldChar w:fldCharType="end"/>
      </w:r>
    </w:p>
    <w:p w14:paraId="1A0F8104" w14:textId="6094B284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rPr>
          <w:lang w:eastAsia="pl-PL"/>
        </w:rPr>
        <w:t>Rozdział 6</w:t>
      </w:r>
      <w:r w:rsidRPr="00E83AA1">
        <w:rPr>
          <w:b/>
          <w:lang w:eastAsia="pl-PL"/>
        </w:rPr>
        <w:t xml:space="preserve"> Formy współdziałania z rodzicami</w:t>
      </w:r>
      <w:r>
        <w:tab/>
      </w:r>
      <w:r>
        <w:fldChar w:fldCharType="begin"/>
      </w:r>
      <w:r>
        <w:instrText xml:space="preserve"> PAGEREF _Toc178945359 \h </w:instrText>
      </w:r>
      <w:r>
        <w:fldChar w:fldCharType="separate"/>
      </w:r>
      <w:r>
        <w:t>63</w:t>
      </w:r>
      <w:r>
        <w:fldChar w:fldCharType="end"/>
      </w:r>
    </w:p>
    <w:p w14:paraId="5FD543A1" w14:textId="4650BE7A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rPr>
          <w:lang w:eastAsia="pl-PL"/>
        </w:rPr>
        <w:t>Rozdział 7</w:t>
      </w:r>
      <w:r w:rsidRPr="00E83AA1">
        <w:rPr>
          <w:b/>
          <w:lang w:eastAsia="pl-PL"/>
        </w:rPr>
        <w:t xml:space="preserve"> Prawa i obowiązki dziecka w oddziale przedszkolnym</w:t>
      </w:r>
      <w:r>
        <w:tab/>
      </w:r>
      <w:r>
        <w:fldChar w:fldCharType="begin"/>
      </w:r>
      <w:r>
        <w:instrText xml:space="preserve"> PAGEREF _Toc178945360 \h </w:instrText>
      </w:r>
      <w:r>
        <w:fldChar w:fldCharType="separate"/>
      </w:r>
      <w:r>
        <w:t>65</w:t>
      </w:r>
      <w:r>
        <w:fldChar w:fldCharType="end"/>
      </w:r>
    </w:p>
    <w:p w14:paraId="139054C7" w14:textId="10F0F608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rPr>
          <w:lang w:eastAsia="pl-PL"/>
        </w:rPr>
        <w:t>Rozdział 8</w:t>
      </w:r>
      <w:r w:rsidRPr="00E83AA1">
        <w:rPr>
          <w:b/>
          <w:lang w:eastAsia="pl-PL"/>
        </w:rPr>
        <w:t xml:space="preserve"> Zakres zadań nauczycieli oraz innych pracowników w oddziale przedszkolnym</w:t>
      </w:r>
      <w:r>
        <w:tab/>
      </w:r>
      <w:r>
        <w:fldChar w:fldCharType="begin"/>
      </w:r>
      <w:r>
        <w:instrText xml:space="preserve"> PAGEREF _Toc178945361 \h </w:instrText>
      </w:r>
      <w:r>
        <w:fldChar w:fldCharType="separate"/>
      </w:r>
      <w:r>
        <w:t>66</w:t>
      </w:r>
      <w:r>
        <w:fldChar w:fldCharType="end"/>
      </w:r>
    </w:p>
    <w:p w14:paraId="23110F3E" w14:textId="5B13169F" w:rsidR="00E5686C" w:rsidRDefault="00E5686C">
      <w:pPr>
        <w:pStyle w:val="Spistreci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pl-PL"/>
        </w:rPr>
      </w:pPr>
      <w:r w:rsidRPr="00E83AA1">
        <w:t>DZIAŁ IX Zakres zadań nauczycieli oraz innych pracowników szkoły</w:t>
      </w:r>
      <w:r>
        <w:tab/>
      </w:r>
      <w:r>
        <w:fldChar w:fldCharType="begin"/>
      </w:r>
      <w:r>
        <w:instrText xml:space="preserve"> PAGEREF _Toc178945362 \h </w:instrText>
      </w:r>
      <w:r>
        <w:fldChar w:fldCharType="separate"/>
      </w:r>
      <w:r>
        <w:t>68</w:t>
      </w:r>
      <w:r>
        <w:fldChar w:fldCharType="end"/>
      </w:r>
    </w:p>
    <w:p w14:paraId="608272CC" w14:textId="23F48FBA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rPr>
          <w:lang w:eastAsia="pl-PL"/>
        </w:rPr>
        <w:t>Rozdział 1</w:t>
      </w:r>
      <w:r w:rsidRPr="00E83AA1">
        <w:rPr>
          <w:b/>
          <w:lang w:eastAsia="pl-PL"/>
        </w:rPr>
        <w:t xml:space="preserve"> Zakres zadań nauczycieli</w:t>
      </w:r>
      <w:r>
        <w:tab/>
      </w:r>
      <w:r>
        <w:fldChar w:fldCharType="begin"/>
      </w:r>
      <w:r>
        <w:instrText xml:space="preserve"> PAGEREF _Toc178945363 \h </w:instrText>
      </w:r>
      <w:r>
        <w:fldChar w:fldCharType="separate"/>
      </w:r>
      <w:r>
        <w:t>68</w:t>
      </w:r>
      <w:r>
        <w:fldChar w:fldCharType="end"/>
      </w:r>
    </w:p>
    <w:p w14:paraId="077ADB92" w14:textId="34ACA5D9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rPr>
          <w:lang w:eastAsia="pl-PL"/>
        </w:rPr>
        <w:t>Rozdział 2</w:t>
      </w:r>
      <w:r w:rsidRPr="00E83AA1">
        <w:rPr>
          <w:b/>
          <w:lang w:eastAsia="pl-PL"/>
        </w:rPr>
        <w:t xml:space="preserve"> Zakres zadań nauczycieli w zakresie zapewniania bezpieczeństwa uczniom</w:t>
      </w:r>
      <w:r>
        <w:tab/>
      </w:r>
      <w:r>
        <w:fldChar w:fldCharType="begin"/>
      </w:r>
      <w:r>
        <w:instrText xml:space="preserve"> PAGEREF _Toc178945364 \h </w:instrText>
      </w:r>
      <w:r>
        <w:fldChar w:fldCharType="separate"/>
      </w:r>
      <w:r>
        <w:t>73</w:t>
      </w:r>
      <w:r>
        <w:fldChar w:fldCharType="end"/>
      </w:r>
    </w:p>
    <w:p w14:paraId="0F463341" w14:textId="13576F6A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rPr>
          <w:lang w:eastAsia="pl-PL"/>
        </w:rPr>
        <w:t>Rozdział 3</w:t>
      </w:r>
      <w:r w:rsidRPr="00E83AA1">
        <w:rPr>
          <w:b/>
          <w:lang w:eastAsia="pl-PL"/>
        </w:rPr>
        <w:t xml:space="preserve"> Zakres zadań wychowawców klas</w:t>
      </w:r>
      <w:r>
        <w:tab/>
      </w:r>
      <w:r>
        <w:fldChar w:fldCharType="begin"/>
      </w:r>
      <w:r>
        <w:instrText xml:space="preserve"> PAGEREF _Toc178945365 \h </w:instrText>
      </w:r>
      <w:r>
        <w:fldChar w:fldCharType="separate"/>
      </w:r>
      <w:r>
        <w:t>76</w:t>
      </w:r>
      <w:r>
        <w:fldChar w:fldCharType="end"/>
      </w:r>
    </w:p>
    <w:p w14:paraId="1328F578" w14:textId="273C7C33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t>Rozdział 4</w:t>
      </w:r>
      <w:r w:rsidRPr="00E83AA1">
        <w:rPr>
          <w:b/>
        </w:rPr>
        <w:t xml:space="preserve"> Zakres zadań i obowiązki wychowawcy klasy  w zakresie wspierania uczniów</w:t>
      </w:r>
      <w:r>
        <w:tab/>
      </w:r>
      <w:r>
        <w:fldChar w:fldCharType="begin"/>
      </w:r>
      <w:r>
        <w:instrText xml:space="preserve"> PAGEREF _Toc178945366 \h </w:instrText>
      </w:r>
      <w:r>
        <w:fldChar w:fldCharType="separate"/>
      </w:r>
      <w:r>
        <w:t>78</w:t>
      </w:r>
      <w:r>
        <w:fldChar w:fldCharType="end"/>
      </w:r>
    </w:p>
    <w:p w14:paraId="255DC08E" w14:textId="4B3BECE2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t>Rozdział 5</w:t>
      </w:r>
      <w:r w:rsidRPr="00E83AA1">
        <w:rPr>
          <w:b/>
        </w:rPr>
        <w:t xml:space="preserve"> Zakres zadań i obowiązki psychologa szkolnego</w:t>
      </w:r>
      <w:r>
        <w:tab/>
      </w:r>
      <w:r>
        <w:fldChar w:fldCharType="begin"/>
      </w:r>
      <w:r>
        <w:instrText xml:space="preserve"> PAGEREF _Toc178945367 \h </w:instrText>
      </w:r>
      <w:r>
        <w:fldChar w:fldCharType="separate"/>
      </w:r>
      <w:r>
        <w:t>80</w:t>
      </w:r>
      <w:r>
        <w:fldChar w:fldCharType="end"/>
      </w:r>
    </w:p>
    <w:p w14:paraId="18B0D7C3" w14:textId="67C39E08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t>Rozdział 6</w:t>
      </w:r>
      <w:r w:rsidRPr="00E83AA1">
        <w:rPr>
          <w:b/>
        </w:rPr>
        <w:t xml:space="preserve"> Zakres zadań i obowiązki logopedy</w:t>
      </w:r>
      <w:r>
        <w:tab/>
      </w:r>
      <w:r>
        <w:fldChar w:fldCharType="begin"/>
      </w:r>
      <w:r>
        <w:instrText xml:space="preserve"> PAGEREF _Toc178945368 \h </w:instrText>
      </w:r>
      <w:r>
        <w:fldChar w:fldCharType="separate"/>
      </w:r>
      <w:r>
        <w:t>82</w:t>
      </w:r>
      <w:r>
        <w:fldChar w:fldCharType="end"/>
      </w:r>
    </w:p>
    <w:p w14:paraId="535214F4" w14:textId="03B7DE7D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t>Rozdział 7</w:t>
      </w:r>
      <w:r w:rsidRPr="00E83AA1">
        <w:rPr>
          <w:b/>
        </w:rPr>
        <w:t xml:space="preserve"> Zakres zadań doradcy zawodowego</w:t>
      </w:r>
      <w:r>
        <w:tab/>
      </w:r>
      <w:r>
        <w:fldChar w:fldCharType="begin"/>
      </w:r>
      <w:r>
        <w:instrText xml:space="preserve"> PAGEREF _Toc178945369 \h </w:instrText>
      </w:r>
      <w:r>
        <w:fldChar w:fldCharType="separate"/>
      </w:r>
      <w:r>
        <w:t>82</w:t>
      </w:r>
      <w:r>
        <w:fldChar w:fldCharType="end"/>
      </w:r>
    </w:p>
    <w:p w14:paraId="0EFAA890" w14:textId="1ABAB645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rPr>
          <w:lang w:eastAsia="pl-PL"/>
        </w:rPr>
        <w:t>Rozdział 8</w:t>
      </w:r>
      <w:r w:rsidRPr="00E83AA1">
        <w:rPr>
          <w:b/>
          <w:lang w:eastAsia="pl-PL"/>
        </w:rPr>
        <w:t xml:space="preserve"> Zakres zadań i obowiązki terapeuty pedagogicznego</w:t>
      </w:r>
      <w:r>
        <w:tab/>
      </w:r>
      <w:r>
        <w:fldChar w:fldCharType="begin"/>
      </w:r>
      <w:r>
        <w:instrText xml:space="preserve"> PAGEREF _Toc178945370 \h </w:instrText>
      </w:r>
      <w:r>
        <w:fldChar w:fldCharType="separate"/>
      </w:r>
      <w:r>
        <w:t>83</w:t>
      </w:r>
      <w:r>
        <w:fldChar w:fldCharType="end"/>
      </w:r>
    </w:p>
    <w:p w14:paraId="41216093" w14:textId="3CDE62A7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rPr>
          <w:lang w:eastAsia="pl-PL"/>
        </w:rPr>
        <w:t>Rozdział 9</w:t>
      </w:r>
      <w:r w:rsidRPr="00E83AA1">
        <w:rPr>
          <w:b/>
          <w:lang w:eastAsia="pl-PL"/>
        </w:rPr>
        <w:t xml:space="preserve"> Zakres zadań pracowników niepedagogicznych</w:t>
      </w:r>
      <w:r>
        <w:tab/>
      </w:r>
      <w:r>
        <w:fldChar w:fldCharType="begin"/>
      </w:r>
      <w:r>
        <w:instrText xml:space="preserve"> PAGEREF _Toc178945371 \h </w:instrText>
      </w:r>
      <w:r>
        <w:fldChar w:fldCharType="separate"/>
      </w:r>
      <w:r>
        <w:t>84</w:t>
      </w:r>
      <w:r>
        <w:fldChar w:fldCharType="end"/>
      </w:r>
    </w:p>
    <w:p w14:paraId="3882AD16" w14:textId="1DD5DA52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rPr>
          <w:lang w:eastAsia="pl-PL"/>
        </w:rPr>
        <w:t>Rozdział 10</w:t>
      </w:r>
      <w:r w:rsidRPr="00E83AA1">
        <w:rPr>
          <w:b/>
          <w:lang w:eastAsia="pl-PL"/>
        </w:rPr>
        <w:t xml:space="preserve"> Zakres zadań i obowiazki pedagoga specjalnego.</w:t>
      </w:r>
      <w:r>
        <w:tab/>
      </w:r>
      <w:r>
        <w:fldChar w:fldCharType="begin"/>
      </w:r>
      <w:r>
        <w:instrText xml:space="preserve"> PAGEREF _Toc178945372 \h </w:instrText>
      </w:r>
      <w:r>
        <w:fldChar w:fldCharType="separate"/>
      </w:r>
      <w:r>
        <w:t>85</w:t>
      </w:r>
      <w:r>
        <w:fldChar w:fldCharType="end"/>
      </w:r>
    </w:p>
    <w:p w14:paraId="0836FBFD" w14:textId="6FBA6C67" w:rsidR="00E5686C" w:rsidRDefault="00E5686C">
      <w:pPr>
        <w:pStyle w:val="Spistreci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pl-PL"/>
        </w:rPr>
      </w:pPr>
      <w:r w:rsidRPr="00E83AA1">
        <w:t>DZIAŁ X Prawa i obowiązki uczniów</w:t>
      </w:r>
      <w:r>
        <w:tab/>
      </w:r>
      <w:r>
        <w:fldChar w:fldCharType="begin"/>
      </w:r>
      <w:r>
        <w:instrText xml:space="preserve"> PAGEREF _Toc178945373 \h </w:instrText>
      </w:r>
      <w:r>
        <w:fldChar w:fldCharType="separate"/>
      </w:r>
      <w:r>
        <w:t>86</w:t>
      </w:r>
      <w:r>
        <w:fldChar w:fldCharType="end"/>
      </w:r>
    </w:p>
    <w:p w14:paraId="406DC7F7" w14:textId="57F33E39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rPr>
          <w:lang w:eastAsia="pl-PL"/>
        </w:rPr>
        <w:t>Rozdział 1</w:t>
      </w:r>
      <w:r w:rsidRPr="00E83AA1">
        <w:rPr>
          <w:b/>
          <w:lang w:eastAsia="pl-PL"/>
        </w:rPr>
        <w:t xml:space="preserve"> Prawa i obowiązki uczniów</w:t>
      </w:r>
      <w:r>
        <w:tab/>
      </w:r>
      <w:r>
        <w:fldChar w:fldCharType="begin"/>
      </w:r>
      <w:r>
        <w:instrText xml:space="preserve"> PAGEREF _Toc178945374 \h </w:instrText>
      </w:r>
      <w:r>
        <w:fldChar w:fldCharType="separate"/>
      </w:r>
      <w:r>
        <w:t>86</w:t>
      </w:r>
      <w:r>
        <w:fldChar w:fldCharType="end"/>
      </w:r>
    </w:p>
    <w:p w14:paraId="4E9D2B44" w14:textId="4D85850F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 w:rsidRPr="00E83AA1">
        <w:rPr>
          <w:rFonts w:cs="Arial"/>
        </w:rPr>
        <w:t>Rozdział 2</w:t>
      </w:r>
      <w:r w:rsidRPr="00E83AA1">
        <w:rPr>
          <w:b/>
          <w:lang w:eastAsia="pl-PL"/>
        </w:rPr>
        <w:t xml:space="preserve"> Zasady usprawiedliwiania nieobecności ucznia</w:t>
      </w:r>
      <w:r>
        <w:tab/>
      </w:r>
      <w:r>
        <w:fldChar w:fldCharType="begin"/>
      </w:r>
      <w:r>
        <w:instrText xml:space="preserve"> PAGEREF _Toc178945375 \h </w:instrText>
      </w:r>
      <w:r>
        <w:fldChar w:fldCharType="separate"/>
      </w:r>
      <w:r>
        <w:t>88</w:t>
      </w:r>
      <w:r>
        <w:fldChar w:fldCharType="end"/>
      </w:r>
    </w:p>
    <w:p w14:paraId="7E91B60D" w14:textId="18127331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rPr>
          <w:lang w:eastAsia="pl-PL"/>
        </w:rPr>
        <w:t>Rozdział 3</w:t>
      </w:r>
      <w:r w:rsidRPr="00E83AA1">
        <w:rPr>
          <w:b/>
          <w:lang w:eastAsia="pl-PL"/>
        </w:rPr>
        <w:t xml:space="preserve"> Strój szkolny</w:t>
      </w:r>
      <w:r>
        <w:tab/>
      </w:r>
      <w:r>
        <w:fldChar w:fldCharType="begin"/>
      </w:r>
      <w:r>
        <w:instrText xml:space="preserve"> PAGEREF _Toc178945376 \h </w:instrText>
      </w:r>
      <w:r>
        <w:fldChar w:fldCharType="separate"/>
      </w:r>
      <w:r>
        <w:t>89</w:t>
      </w:r>
      <w:r>
        <w:fldChar w:fldCharType="end"/>
      </w:r>
    </w:p>
    <w:p w14:paraId="37021592" w14:textId="05BD759B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rPr>
          <w:lang w:eastAsia="pl-PL"/>
        </w:rPr>
        <w:t>Rozdział 4</w:t>
      </w:r>
      <w:r w:rsidRPr="00E83AA1">
        <w:rPr>
          <w:b/>
          <w:lang w:eastAsia="pl-PL"/>
        </w:rPr>
        <w:t xml:space="preserve"> Zasady korzystania z telefonów komórkowych i innych urządzeń</w:t>
      </w:r>
      <w:r>
        <w:tab/>
      </w:r>
      <w:r>
        <w:fldChar w:fldCharType="begin"/>
      </w:r>
      <w:r>
        <w:instrText xml:space="preserve"> PAGEREF _Toc178945377 \h </w:instrText>
      </w:r>
      <w:r>
        <w:fldChar w:fldCharType="separate"/>
      </w:r>
      <w:r>
        <w:t>90</w:t>
      </w:r>
      <w:r>
        <w:fldChar w:fldCharType="end"/>
      </w:r>
    </w:p>
    <w:p w14:paraId="66025DD3" w14:textId="70E56C7D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rPr>
          <w:lang w:eastAsia="pl-PL"/>
        </w:rPr>
        <w:t>Rozdział 5</w:t>
      </w:r>
      <w:r w:rsidRPr="00E83AA1">
        <w:rPr>
          <w:b/>
          <w:lang w:eastAsia="pl-PL"/>
        </w:rPr>
        <w:t xml:space="preserve"> Rodzaje nagród i warunki ich przyznawania uczniom</w:t>
      </w:r>
      <w:r>
        <w:tab/>
      </w:r>
      <w:r>
        <w:fldChar w:fldCharType="begin"/>
      </w:r>
      <w:r>
        <w:instrText xml:space="preserve"> PAGEREF _Toc178945378 \h </w:instrText>
      </w:r>
      <w:r>
        <w:fldChar w:fldCharType="separate"/>
      </w:r>
      <w:r>
        <w:t>90</w:t>
      </w:r>
      <w:r>
        <w:fldChar w:fldCharType="end"/>
      </w:r>
    </w:p>
    <w:p w14:paraId="03D6550D" w14:textId="1EF654F4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rPr>
          <w:lang w:eastAsia="pl-PL"/>
        </w:rPr>
        <w:t>Rozdział 6</w:t>
      </w:r>
      <w:r w:rsidRPr="00E83AA1">
        <w:rPr>
          <w:b/>
          <w:lang w:eastAsia="pl-PL"/>
        </w:rPr>
        <w:t xml:space="preserve"> Kary</w:t>
      </w:r>
      <w:r>
        <w:tab/>
      </w:r>
      <w:r>
        <w:fldChar w:fldCharType="begin"/>
      </w:r>
      <w:r>
        <w:instrText xml:space="preserve"> PAGEREF _Toc178945379 \h </w:instrText>
      </w:r>
      <w:r>
        <w:fldChar w:fldCharType="separate"/>
      </w:r>
      <w:r>
        <w:t>91</w:t>
      </w:r>
      <w:r>
        <w:fldChar w:fldCharType="end"/>
      </w:r>
    </w:p>
    <w:p w14:paraId="50898EB1" w14:textId="2531A61B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rPr>
          <w:lang w:eastAsia="pl-PL"/>
        </w:rPr>
        <w:t>Rozdział 7</w:t>
      </w:r>
      <w:r w:rsidRPr="00E83AA1">
        <w:rPr>
          <w:b/>
          <w:lang w:eastAsia="pl-PL"/>
        </w:rPr>
        <w:t xml:space="preserve"> Przeniesienie ucznia do innej szkoły</w:t>
      </w:r>
      <w:r>
        <w:tab/>
      </w:r>
      <w:r>
        <w:fldChar w:fldCharType="begin"/>
      </w:r>
      <w:r>
        <w:instrText xml:space="preserve"> PAGEREF _Toc178945380 \h </w:instrText>
      </w:r>
      <w:r>
        <w:fldChar w:fldCharType="separate"/>
      </w:r>
      <w:r>
        <w:t>92</w:t>
      </w:r>
      <w:r>
        <w:fldChar w:fldCharType="end"/>
      </w:r>
    </w:p>
    <w:p w14:paraId="4833F444" w14:textId="713FC57F" w:rsidR="00E5686C" w:rsidRDefault="00E5686C">
      <w:pPr>
        <w:pStyle w:val="Spistreci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pl-PL"/>
        </w:rPr>
      </w:pPr>
      <w:r w:rsidRPr="00E83AA1">
        <w:t>DZIAŁ XI Szczegółowe warunki i sposób oceniania wewnątrzszkolnego</w:t>
      </w:r>
      <w:r>
        <w:tab/>
      </w:r>
      <w:r>
        <w:fldChar w:fldCharType="begin"/>
      </w:r>
      <w:r>
        <w:instrText xml:space="preserve"> PAGEREF _Toc178945381 \h </w:instrText>
      </w:r>
      <w:r>
        <w:fldChar w:fldCharType="separate"/>
      </w:r>
      <w:r>
        <w:t>93</w:t>
      </w:r>
      <w:r>
        <w:fldChar w:fldCharType="end"/>
      </w:r>
    </w:p>
    <w:p w14:paraId="0C2EB7FD" w14:textId="79C60222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rPr>
          <w:lang w:eastAsia="pl-PL"/>
        </w:rPr>
        <w:t>Rozdział 1</w:t>
      </w:r>
      <w:r w:rsidRPr="00E83AA1">
        <w:rPr>
          <w:b/>
          <w:lang w:eastAsia="pl-PL"/>
        </w:rPr>
        <w:t xml:space="preserve"> Informacje ogólne</w:t>
      </w:r>
      <w:r>
        <w:tab/>
      </w:r>
      <w:r>
        <w:fldChar w:fldCharType="begin"/>
      </w:r>
      <w:r>
        <w:instrText xml:space="preserve"> PAGEREF _Toc178945382 \h </w:instrText>
      </w:r>
      <w:r>
        <w:fldChar w:fldCharType="separate"/>
      </w:r>
      <w:r>
        <w:t>93</w:t>
      </w:r>
      <w:r>
        <w:fldChar w:fldCharType="end"/>
      </w:r>
    </w:p>
    <w:p w14:paraId="77550BDF" w14:textId="57C99FF1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rPr>
          <w:lang w:eastAsia="pl-PL"/>
        </w:rPr>
        <w:t>Rozdział 2</w:t>
      </w:r>
      <w:r w:rsidRPr="00E83AA1">
        <w:rPr>
          <w:b/>
          <w:lang w:eastAsia="pl-PL"/>
        </w:rPr>
        <w:t xml:space="preserve"> Obowiązki nauczycieli w procesie oceniania uczniów</w:t>
      </w:r>
      <w:r>
        <w:tab/>
      </w:r>
      <w:r>
        <w:fldChar w:fldCharType="begin"/>
      </w:r>
      <w:r>
        <w:instrText xml:space="preserve"> PAGEREF _Toc178945383 \h </w:instrText>
      </w:r>
      <w:r>
        <w:fldChar w:fldCharType="separate"/>
      </w:r>
      <w:r>
        <w:t>94</w:t>
      </w:r>
      <w:r>
        <w:fldChar w:fldCharType="end"/>
      </w:r>
    </w:p>
    <w:p w14:paraId="14B5553D" w14:textId="4868371E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rPr>
          <w:lang w:eastAsia="pl-PL"/>
        </w:rPr>
        <w:t>Rozdział 3</w:t>
      </w:r>
      <w:r w:rsidRPr="00E83AA1">
        <w:rPr>
          <w:b/>
          <w:lang w:eastAsia="pl-PL"/>
        </w:rPr>
        <w:t xml:space="preserve"> Rodzaje ocen szkolnych</w:t>
      </w:r>
      <w:r>
        <w:tab/>
      </w:r>
      <w:r>
        <w:fldChar w:fldCharType="begin"/>
      </w:r>
      <w:r>
        <w:instrText xml:space="preserve"> PAGEREF _Toc178945384 \h </w:instrText>
      </w:r>
      <w:r>
        <w:fldChar w:fldCharType="separate"/>
      </w:r>
      <w:r>
        <w:t>95</w:t>
      </w:r>
      <w:r>
        <w:fldChar w:fldCharType="end"/>
      </w:r>
    </w:p>
    <w:p w14:paraId="0B93B5F1" w14:textId="49CCFBB0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rPr>
          <w:lang w:eastAsia="pl-PL"/>
        </w:rPr>
        <w:t>Rozdział 4</w:t>
      </w:r>
      <w:r w:rsidRPr="00E83AA1">
        <w:rPr>
          <w:b/>
          <w:lang w:eastAsia="pl-PL"/>
        </w:rPr>
        <w:t xml:space="preserve"> Jawność ocen</w:t>
      </w:r>
      <w:r>
        <w:tab/>
      </w:r>
      <w:r>
        <w:fldChar w:fldCharType="begin"/>
      </w:r>
      <w:r>
        <w:instrText xml:space="preserve"> PAGEREF _Toc178945385 \h </w:instrText>
      </w:r>
      <w:r>
        <w:fldChar w:fldCharType="separate"/>
      </w:r>
      <w:r>
        <w:t>96</w:t>
      </w:r>
      <w:r>
        <w:fldChar w:fldCharType="end"/>
      </w:r>
    </w:p>
    <w:p w14:paraId="3CB79B8B" w14:textId="0227272F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rPr>
          <w:lang w:eastAsia="pl-PL"/>
        </w:rPr>
        <w:t>Rozdział 5</w:t>
      </w:r>
      <w:r w:rsidRPr="00E83AA1">
        <w:rPr>
          <w:b/>
          <w:lang w:eastAsia="pl-PL"/>
        </w:rPr>
        <w:t xml:space="preserve"> Uzasadnianie ocen</w:t>
      </w:r>
      <w:r>
        <w:tab/>
      </w:r>
      <w:r>
        <w:fldChar w:fldCharType="begin"/>
      </w:r>
      <w:r>
        <w:instrText xml:space="preserve"> PAGEREF _Toc178945386 \h </w:instrText>
      </w:r>
      <w:r>
        <w:fldChar w:fldCharType="separate"/>
      </w:r>
      <w:r>
        <w:t>96</w:t>
      </w:r>
      <w:r>
        <w:fldChar w:fldCharType="end"/>
      </w:r>
    </w:p>
    <w:p w14:paraId="6AD6F7CA" w14:textId="5821DEDB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rPr>
          <w:lang w:eastAsia="pl-PL"/>
        </w:rPr>
        <w:t>Rozdział 6</w:t>
      </w:r>
      <w:r w:rsidRPr="00E83AA1">
        <w:rPr>
          <w:b/>
          <w:lang w:eastAsia="pl-PL"/>
        </w:rPr>
        <w:t xml:space="preserve"> Sposób ustalania ocen bieżących i śródrocznych w klasach I-III</w:t>
      </w:r>
      <w:r>
        <w:tab/>
      </w:r>
      <w:r>
        <w:fldChar w:fldCharType="begin"/>
      </w:r>
      <w:r>
        <w:instrText xml:space="preserve"> PAGEREF _Toc178945387 \h </w:instrText>
      </w:r>
      <w:r>
        <w:fldChar w:fldCharType="separate"/>
      </w:r>
      <w:r>
        <w:t>96</w:t>
      </w:r>
      <w:r>
        <w:fldChar w:fldCharType="end"/>
      </w:r>
    </w:p>
    <w:p w14:paraId="53ECE77C" w14:textId="5B1E9D7C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rPr>
          <w:lang w:eastAsia="pl-PL"/>
        </w:rPr>
        <w:t>Rozdział 7</w:t>
      </w:r>
      <w:r w:rsidRPr="00E83AA1">
        <w:rPr>
          <w:b/>
          <w:lang w:eastAsia="pl-PL"/>
        </w:rPr>
        <w:t xml:space="preserve"> Ocenianie z zajęć edukacyjnych w klasach IV-VIII</w:t>
      </w:r>
      <w:r>
        <w:tab/>
      </w:r>
      <w:r>
        <w:fldChar w:fldCharType="begin"/>
      </w:r>
      <w:r>
        <w:instrText xml:space="preserve"> PAGEREF _Toc178945388 \h </w:instrText>
      </w:r>
      <w:r>
        <w:fldChar w:fldCharType="separate"/>
      </w:r>
      <w:r>
        <w:t>98</w:t>
      </w:r>
      <w:r>
        <w:fldChar w:fldCharType="end"/>
      </w:r>
    </w:p>
    <w:p w14:paraId="4279577D" w14:textId="6A28D7A5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rPr>
          <w:lang w:eastAsia="pl-PL"/>
        </w:rPr>
        <w:t>Rozdział 8</w:t>
      </w:r>
      <w:r w:rsidRPr="00E83AA1">
        <w:rPr>
          <w:b/>
          <w:lang w:eastAsia="pl-PL"/>
        </w:rPr>
        <w:t xml:space="preserve"> Ocenianie zachowania</w:t>
      </w:r>
      <w:r>
        <w:tab/>
      </w:r>
      <w:r>
        <w:fldChar w:fldCharType="begin"/>
      </w:r>
      <w:r>
        <w:instrText xml:space="preserve"> PAGEREF _Toc178945389 \h </w:instrText>
      </w:r>
      <w:r>
        <w:fldChar w:fldCharType="separate"/>
      </w:r>
      <w:r>
        <w:t>100</w:t>
      </w:r>
      <w:r>
        <w:fldChar w:fldCharType="end"/>
      </w:r>
    </w:p>
    <w:p w14:paraId="441E2F46" w14:textId="5F3E096B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rPr>
          <w:lang w:eastAsia="pl-PL"/>
        </w:rPr>
        <w:t>Rozdział 9</w:t>
      </w:r>
      <w:r w:rsidRPr="00E83AA1">
        <w:rPr>
          <w:b/>
          <w:lang w:eastAsia="pl-PL"/>
        </w:rPr>
        <w:t xml:space="preserve"> Kryteria ocen zachowania</w:t>
      </w:r>
      <w:r>
        <w:tab/>
      </w:r>
      <w:r>
        <w:fldChar w:fldCharType="begin"/>
      </w:r>
      <w:r>
        <w:instrText xml:space="preserve"> PAGEREF _Toc178945390 \h </w:instrText>
      </w:r>
      <w:r>
        <w:fldChar w:fldCharType="separate"/>
      </w:r>
      <w:r>
        <w:t>102</w:t>
      </w:r>
      <w:r>
        <w:fldChar w:fldCharType="end"/>
      </w:r>
    </w:p>
    <w:p w14:paraId="55087A9A" w14:textId="0C2C0D1F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rPr>
          <w:lang w:eastAsia="pl-PL"/>
        </w:rPr>
        <w:t>Rozdział 10</w:t>
      </w:r>
      <w:r w:rsidRPr="00E83AA1">
        <w:rPr>
          <w:b/>
          <w:lang w:eastAsia="pl-PL"/>
        </w:rPr>
        <w:t xml:space="preserve"> Klasyfikacja śródroczna i roczna</w:t>
      </w:r>
      <w:r>
        <w:tab/>
      </w:r>
      <w:r>
        <w:fldChar w:fldCharType="begin"/>
      </w:r>
      <w:r>
        <w:instrText xml:space="preserve"> PAGEREF _Toc178945391 \h </w:instrText>
      </w:r>
      <w:r>
        <w:fldChar w:fldCharType="separate"/>
      </w:r>
      <w:r>
        <w:t>105</w:t>
      </w:r>
      <w:r>
        <w:fldChar w:fldCharType="end"/>
      </w:r>
    </w:p>
    <w:p w14:paraId="41544E8C" w14:textId="28A0ABF3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rPr>
          <w:lang w:eastAsia="pl-PL"/>
        </w:rPr>
        <w:t>Rozdział 11</w:t>
      </w:r>
      <w:r w:rsidRPr="00E83AA1">
        <w:rPr>
          <w:b/>
          <w:lang w:eastAsia="pl-PL"/>
        </w:rPr>
        <w:t xml:space="preserve"> Tryb i warunki uzyskania wyższej niż przewidywana rocznej oceny</w:t>
      </w:r>
      <w:r>
        <w:tab/>
      </w:r>
      <w:r>
        <w:fldChar w:fldCharType="begin"/>
      </w:r>
      <w:r>
        <w:instrText xml:space="preserve"> PAGEREF _Toc178945392 \h </w:instrText>
      </w:r>
      <w:r>
        <w:fldChar w:fldCharType="separate"/>
      </w:r>
      <w:r>
        <w:t>106</w:t>
      </w:r>
      <w:r>
        <w:fldChar w:fldCharType="end"/>
      </w:r>
    </w:p>
    <w:p w14:paraId="5A561A37" w14:textId="58CE23BB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rPr>
          <w:lang w:eastAsia="pl-PL"/>
        </w:rPr>
        <w:t>Rozdział 12</w:t>
      </w:r>
      <w:r w:rsidRPr="00E83AA1">
        <w:rPr>
          <w:b/>
          <w:lang w:eastAsia="pl-PL"/>
        </w:rPr>
        <w:t xml:space="preserve"> Egzamin klasyfikacyjny</w:t>
      </w:r>
      <w:r>
        <w:tab/>
      </w:r>
      <w:r>
        <w:fldChar w:fldCharType="begin"/>
      </w:r>
      <w:r>
        <w:instrText xml:space="preserve"> PAGEREF _Toc178945393 \h </w:instrText>
      </w:r>
      <w:r>
        <w:fldChar w:fldCharType="separate"/>
      </w:r>
      <w:r>
        <w:t>107</w:t>
      </w:r>
      <w:r>
        <w:fldChar w:fldCharType="end"/>
      </w:r>
    </w:p>
    <w:p w14:paraId="34388327" w14:textId="4A856EF0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rPr>
          <w:lang w:eastAsia="pl-PL"/>
        </w:rPr>
        <w:t>Rozdział 13</w:t>
      </w:r>
      <w:r w:rsidRPr="00E83AA1">
        <w:rPr>
          <w:b/>
          <w:lang w:eastAsia="pl-PL"/>
        </w:rPr>
        <w:t xml:space="preserve"> Sprawdzian wiadomości i umiejętności</w:t>
      </w:r>
      <w:r>
        <w:tab/>
      </w:r>
      <w:r>
        <w:fldChar w:fldCharType="begin"/>
      </w:r>
      <w:r>
        <w:instrText xml:space="preserve"> PAGEREF _Toc178945394 \h </w:instrText>
      </w:r>
      <w:r>
        <w:fldChar w:fldCharType="separate"/>
      </w:r>
      <w:r>
        <w:t>108</w:t>
      </w:r>
      <w:r>
        <w:fldChar w:fldCharType="end"/>
      </w:r>
    </w:p>
    <w:p w14:paraId="770C3A78" w14:textId="582E9BD0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rPr>
          <w:lang w:eastAsia="pl-PL"/>
        </w:rPr>
        <w:t>Rozdział 14</w:t>
      </w:r>
      <w:r w:rsidRPr="00E83AA1">
        <w:rPr>
          <w:b/>
          <w:lang w:eastAsia="pl-PL"/>
        </w:rPr>
        <w:t xml:space="preserve"> Egzamin poprawkowy</w:t>
      </w:r>
      <w:r>
        <w:tab/>
      </w:r>
      <w:r>
        <w:fldChar w:fldCharType="begin"/>
      </w:r>
      <w:r>
        <w:instrText xml:space="preserve"> PAGEREF _Toc178945395 \h </w:instrText>
      </w:r>
      <w:r>
        <w:fldChar w:fldCharType="separate"/>
      </w:r>
      <w:r>
        <w:t>108</w:t>
      </w:r>
      <w:r>
        <w:fldChar w:fldCharType="end"/>
      </w:r>
    </w:p>
    <w:p w14:paraId="2B2BFC7D" w14:textId="2134C453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rPr>
          <w:lang w:eastAsia="pl-PL"/>
        </w:rPr>
        <w:t>Rozdział 15</w:t>
      </w:r>
      <w:r w:rsidRPr="00E83AA1">
        <w:rPr>
          <w:b/>
          <w:lang w:eastAsia="pl-PL"/>
        </w:rPr>
        <w:t xml:space="preserve"> Sposób przeprowadzania sprawdzianu i egzaminów</w:t>
      </w:r>
      <w:r>
        <w:tab/>
      </w:r>
      <w:r>
        <w:fldChar w:fldCharType="begin"/>
      </w:r>
      <w:r>
        <w:instrText xml:space="preserve"> PAGEREF _Toc178945396 \h </w:instrText>
      </w:r>
      <w:r>
        <w:fldChar w:fldCharType="separate"/>
      </w:r>
      <w:r>
        <w:t>109</w:t>
      </w:r>
      <w:r>
        <w:fldChar w:fldCharType="end"/>
      </w:r>
    </w:p>
    <w:p w14:paraId="51821AA8" w14:textId="41346822" w:rsidR="00E5686C" w:rsidRDefault="00E5686C">
      <w:pPr>
        <w:pStyle w:val="Spistreci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pl-PL"/>
        </w:rPr>
      </w:pPr>
      <w:r w:rsidRPr="00E83AA1">
        <w:t>DZIAŁ XII  Warunki bezpiecznego pobytu uczniów w szkole</w:t>
      </w:r>
      <w:r>
        <w:tab/>
      </w:r>
      <w:r>
        <w:fldChar w:fldCharType="begin"/>
      </w:r>
      <w:r>
        <w:instrText xml:space="preserve"> PAGEREF _Toc178945397 \h </w:instrText>
      </w:r>
      <w:r>
        <w:fldChar w:fldCharType="separate"/>
      </w:r>
      <w:r>
        <w:t>109</w:t>
      </w:r>
      <w:r>
        <w:fldChar w:fldCharType="end"/>
      </w:r>
    </w:p>
    <w:p w14:paraId="0745714E" w14:textId="6F75CE68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rPr>
          <w:lang w:eastAsia="pl-PL"/>
        </w:rPr>
        <w:t>Rozdział 1</w:t>
      </w:r>
      <w:r w:rsidRPr="00E83AA1">
        <w:rPr>
          <w:b/>
          <w:lang w:eastAsia="pl-PL"/>
        </w:rPr>
        <w:t xml:space="preserve"> Informacje ogólne</w:t>
      </w:r>
      <w:r>
        <w:tab/>
      </w:r>
      <w:r>
        <w:fldChar w:fldCharType="begin"/>
      </w:r>
      <w:r>
        <w:instrText xml:space="preserve"> PAGEREF _Toc178945398 \h </w:instrText>
      </w:r>
      <w:r>
        <w:fldChar w:fldCharType="separate"/>
      </w:r>
      <w:r>
        <w:t>109</w:t>
      </w:r>
      <w:r>
        <w:fldChar w:fldCharType="end"/>
      </w:r>
    </w:p>
    <w:p w14:paraId="0E1881C0" w14:textId="5222B900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>
        <w:rPr>
          <w:lang w:eastAsia="pl-PL"/>
        </w:rPr>
        <w:t>Rozdział 2</w:t>
      </w:r>
      <w:r w:rsidRPr="00E83AA1">
        <w:rPr>
          <w:b/>
          <w:lang w:eastAsia="pl-PL"/>
        </w:rPr>
        <w:t xml:space="preserve"> Podstawowe zasady przestrzegania bezpieczeństwa uczniów</w:t>
      </w:r>
      <w:r>
        <w:tab/>
      </w:r>
      <w:r>
        <w:fldChar w:fldCharType="begin"/>
      </w:r>
      <w:r>
        <w:instrText xml:space="preserve"> PAGEREF _Toc178945399 \h </w:instrText>
      </w:r>
      <w:r>
        <w:fldChar w:fldCharType="separate"/>
      </w:r>
      <w:r>
        <w:t>110</w:t>
      </w:r>
      <w:r>
        <w:fldChar w:fldCharType="end"/>
      </w:r>
    </w:p>
    <w:p w14:paraId="5D365001" w14:textId="141D85F7" w:rsidR="00E5686C" w:rsidRDefault="00E5686C">
      <w:pPr>
        <w:pStyle w:val="Spistreci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pl-PL"/>
        </w:rPr>
      </w:pPr>
      <w:r w:rsidRPr="00E83AA1">
        <w:t>DZIAŁ XIII  Ceremoniał szkolny</w:t>
      </w:r>
      <w:r>
        <w:tab/>
      </w:r>
      <w:r>
        <w:fldChar w:fldCharType="begin"/>
      </w:r>
      <w:r>
        <w:instrText xml:space="preserve"> PAGEREF _Toc178945400 \h </w:instrText>
      </w:r>
      <w:r>
        <w:fldChar w:fldCharType="separate"/>
      </w:r>
      <w:r>
        <w:t>111</w:t>
      </w:r>
      <w:r>
        <w:fldChar w:fldCharType="end"/>
      </w:r>
    </w:p>
    <w:p w14:paraId="07A82B7B" w14:textId="4A5C28BF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 w:rsidRPr="00E83AA1">
        <w:rPr>
          <w:lang w:eastAsia="pl-PL"/>
        </w:rPr>
        <w:lastRenderedPageBreak/>
        <w:t>Rozdział 1</w:t>
      </w:r>
      <w:r w:rsidRPr="00E83AA1">
        <w:rPr>
          <w:b/>
          <w:lang w:eastAsia="pl-PL"/>
        </w:rPr>
        <w:t xml:space="preserve">  Ślubowanie klasy pierwszej szkoły podstawowej</w:t>
      </w:r>
      <w:r>
        <w:tab/>
      </w:r>
      <w:r>
        <w:fldChar w:fldCharType="begin"/>
      </w:r>
      <w:r>
        <w:instrText xml:space="preserve"> PAGEREF _Toc178945401 \h </w:instrText>
      </w:r>
      <w:r>
        <w:fldChar w:fldCharType="separate"/>
      </w:r>
      <w:r>
        <w:t>111</w:t>
      </w:r>
      <w:r>
        <w:fldChar w:fldCharType="end"/>
      </w:r>
    </w:p>
    <w:p w14:paraId="5998BD7D" w14:textId="66FBD69C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 w:rsidRPr="00E83AA1">
        <w:rPr>
          <w:lang w:eastAsia="pl-PL"/>
        </w:rPr>
        <w:t xml:space="preserve">Rozdział 2  </w:t>
      </w:r>
      <w:r w:rsidRPr="00E83AA1">
        <w:rPr>
          <w:b/>
          <w:lang w:eastAsia="pl-PL"/>
        </w:rPr>
        <w:t>Pożegnanie absolwentów</w:t>
      </w:r>
      <w:r>
        <w:tab/>
      </w:r>
      <w:r>
        <w:fldChar w:fldCharType="begin"/>
      </w:r>
      <w:r>
        <w:instrText xml:space="preserve"> PAGEREF _Toc178945402 \h </w:instrText>
      </w:r>
      <w:r>
        <w:fldChar w:fldCharType="separate"/>
      </w:r>
      <w:r>
        <w:t>111</w:t>
      </w:r>
      <w:r>
        <w:fldChar w:fldCharType="end"/>
      </w:r>
    </w:p>
    <w:p w14:paraId="53AA39E7" w14:textId="332D5BB5" w:rsidR="00E5686C" w:rsidRDefault="00E5686C">
      <w:pPr>
        <w:pStyle w:val="Spistreci2"/>
        <w:rPr>
          <w:rFonts w:asciiTheme="minorHAnsi" w:eastAsiaTheme="minorEastAsia" w:hAnsiTheme="minorHAnsi" w:cstheme="minorBidi"/>
          <w:smallCaps w:val="0"/>
          <w:lang w:eastAsia="pl-PL"/>
        </w:rPr>
      </w:pPr>
      <w:r w:rsidRPr="00E83AA1">
        <w:rPr>
          <w:lang w:eastAsia="pl-PL"/>
        </w:rPr>
        <w:t xml:space="preserve">Rozdział 3 </w:t>
      </w:r>
      <w:r w:rsidRPr="00E83AA1">
        <w:rPr>
          <w:b/>
          <w:lang w:eastAsia="pl-PL"/>
        </w:rPr>
        <w:t>Symbole szkolne</w:t>
      </w:r>
      <w:r>
        <w:tab/>
      </w:r>
      <w:r>
        <w:fldChar w:fldCharType="begin"/>
      </w:r>
      <w:r>
        <w:instrText xml:space="preserve"> PAGEREF _Toc178945403 \h </w:instrText>
      </w:r>
      <w:r>
        <w:fldChar w:fldCharType="separate"/>
      </w:r>
      <w:r>
        <w:t>112</w:t>
      </w:r>
      <w:r>
        <w:fldChar w:fldCharType="end"/>
      </w:r>
    </w:p>
    <w:p w14:paraId="447C366C" w14:textId="30E1B414" w:rsidR="00E5686C" w:rsidRDefault="00E5686C">
      <w:pPr>
        <w:pStyle w:val="Spistreci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eastAsia="pl-PL"/>
        </w:rPr>
      </w:pPr>
      <w:r w:rsidRPr="00E83AA1">
        <w:t>DZIAŁ XIV  Postanowienia końcowe</w:t>
      </w:r>
      <w:r>
        <w:tab/>
      </w:r>
      <w:r>
        <w:fldChar w:fldCharType="begin"/>
      </w:r>
      <w:r>
        <w:instrText xml:space="preserve"> PAGEREF _Toc178945404 \h </w:instrText>
      </w:r>
      <w:r>
        <w:fldChar w:fldCharType="separate"/>
      </w:r>
      <w:r>
        <w:t>113</w:t>
      </w:r>
      <w:r>
        <w:fldChar w:fldCharType="end"/>
      </w:r>
    </w:p>
    <w:p w14:paraId="66786AC7" w14:textId="09253342" w:rsidR="00A240F6" w:rsidRPr="00BF677B" w:rsidRDefault="00550F26" w:rsidP="00D70D05">
      <w:pPr>
        <w:spacing w:line="276" w:lineRule="auto"/>
        <w:jc w:val="both"/>
        <w:rPr>
          <w:sz w:val="24"/>
          <w:szCs w:val="24"/>
        </w:rPr>
      </w:pPr>
      <w:r w:rsidRPr="00BF677B">
        <w:rPr>
          <w:smallCaps/>
          <w:szCs w:val="20"/>
        </w:rPr>
        <w:fldChar w:fldCharType="end"/>
      </w:r>
    </w:p>
    <w:p w14:paraId="66786ACB" w14:textId="621EE76D" w:rsidR="00414418" w:rsidRPr="00BF677B" w:rsidRDefault="00414418">
      <w:pPr>
        <w:jc w:val="left"/>
      </w:pPr>
      <w:bookmarkStart w:id="0" w:name="_Toc361441224"/>
      <w:r w:rsidRPr="00BF677B">
        <w:br w:type="page"/>
      </w:r>
    </w:p>
    <w:p w14:paraId="56A128BF" w14:textId="77777777" w:rsidR="00582326" w:rsidRPr="00BF677B" w:rsidRDefault="00582326" w:rsidP="00582326"/>
    <w:p w14:paraId="66786AD1" w14:textId="77777777" w:rsidR="00EB4674" w:rsidRPr="00BF677B" w:rsidRDefault="00B03105" w:rsidP="002C2C42">
      <w:pPr>
        <w:pStyle w:val="Nagwek2"/>
        <w:spacing w:before="0" w:after="0" w:line="240" w:lineRule="auto"/>
        <w:rPr>
          <w:b/>
        </w:rPr>
      </w:pPr>
      <w:bookmarkStart w:id="1" w:name="_Toc178945319"/>
      <w:bookmarkStart w:id="2" w:name="_GoBack"/>
      <w:r w:rsidRPr="00BF677B">
        <w:rPr>
          <w:b/>
        </w:rPr>
        <w:t>DZIAŁ I</w:t>
      </w:r>
      <w:bookmarkEnd w:id="0"/>
      <w:r w:rsidR="0067134B" w:rsidRPr="00BF677B">
        <w:rPr>
          <w:b/>
        </w:rPr>
        <w:br/>
      </w:r>
      <w:r w:rsidR="00EB4674" w:rsidRPr="00BF677B">
        <w:rPr>
          <w:b/>
        </w:rPr>
        <w:t>Przepisy ogólne</w:t>
      </w:r>
      <w:bookmarkEnd w:id="1"/>
    </w:p>
    <w:p w14:paraId="66786AD2" w14:textId="77777777" w:rsidR="00B03105" w:rsidRPr="00BF677B" w:rsidRDefault="00B03105" w:rsidP="002C2C42">
      <w:pPr>
        <w:pStyle w:val="Nagwek3"/>
        <w:spacing w:line="240" w:lineRule="auto"/>
        <w:rPr>
          <w:sz w:val="24"/>
          <w:szCs w:val="24"/>
        </w:rPr>
      </w:pPr>
      <w:bookmarkStart w:id="3" w:name="_Toc178945320"/>
      <w:r w:rsidRPr="00B941E2">
        <w:rPr>
          <w:sz w:val="24"/>
          <w:szCs w:val="24"/>
        </w:rPr>
        <w:t>Rozdział 1</w:t>
      </w:r>
      <w:r w:rsidR="009B3961" w:rsidRPr="00BF677B">
        <w:rPr>
          <w:sz w:val="24"/>
          <w:szCs w:val="24"/>
        </w:rPr>
        <w:br/>
      </w:r>
      <w:r w:rsidR="009E6FAF" w:rsidRPr="00BF677B">
        <w:rPr>
          <w:b/>
          <w:sz w:val="24"/>
          <w:szCs w:val="24"/>
        </w:rPr>
        <w:t xml:space="preserve">Informacje ogólne o </w:t>
      </w:r>
      <w:r w:rsidR="004F7950" w:rsidRPr="00BF677B">
        <w:rPr>
          <w:b/>
          <w:sz w:val="24"/>
          <w:szCs w:val="24"/>
        </w:rPr>
        <w:t>s</w:t>
      </w:r>
      <w:r w:rsidR="00F94D4D" w:rsidRPr="00BF677B">
        <w:rPr>
          <w:b/>
          <w:sz w:val="24"/>
          <w:szCs w:val="24"/>
        </w:rPr>
        <w:t>zkole</w:t>
      </w:r>
      <w:bookmarkEnd w:id="3"/>
    </w:p>
    <w:p w14:paraId="63030E60" w14:textId="426C6EE4" w:rsidR="00E8136C" w:rsidRPr="00BF677B" w:rsidRDefault="00E950FF" w:rsidP="00D547B6">
      <w:pPr>
        <w:pStyle w:val="paragraf"/>
        <w:numPr>
          <w:ilvl w:val="0"/>
          <w:numId w:val="22"/>
        </w:numPr>
        <w:spacing w:after="120"/>
        <w:ind w:left="0"/>
        <w:jc w:val="both"/>
        <w:rPr>
          <w:b/>
          <w:sz w:val="24"/>
          <w:szCs w:val="24"/>
        </w:rPr>
      </w:pPr>
      <w:r w:rsidRPr="00BF677B">
        <w:rPr>
          <w:sz w:val="24"/>
          <w:szCs w:val="24"/>
        </w:rPr>
        <w:t xml:space="preserve">1. Szkoła </w:t>
      </w:r>
      <w:r w:rsidRPr="00865F79">
        <w:rPr>
          <w:sz w:val="24"/>
          <w:szCs w:val="24"/>
        </w:rPr>
        <w:t xml:space="preserve">Podstawowa </w:t>
      </w:r>
      <w:r w:rsidR="007E29CE" w:rsidRPr="00865F79">
        <w:rPr>
          <w:sz w:val="24"/>
          <w:szCs w:val="24"/>
        </w:rPr>
        <w:t xml:space="preserve">im. Królowej Jadwigi </w:t>
      </w:r>
      <w:r w:rsidRPr="00865F79">
        <w:rPr>
          <w:sz w:val="24"/>
          <w:szCs w:val="24"/>
        </w:rPr>
        <w:t xml:space="preserve">w Łyczance </w:t>
      </w:r>
      <w:r w:rsidRPr="00BF677B">
        <w:rPr>
          <w:sz w:val="24"/>
          <w:szCs w:val="24"/>
        </w:rPr>
        <w:t xml:space="preserve">jest jednostką budżetową </w:t>
      </w:r>
      <w:r w:rsidR="006C0DFF" w:rsidRPr="00BF677B">
        <w:rPr>
          <w:sz w:val="24"/>
          <w:szCs w:val="24"/>
        </w:rPr>
        <w:t>i</w:t>
      </w:r>
      <w:r w:rsidRPr="00BF677B">
        <w:rPr>
          <w:sz w:val="24"/>
          <w:szCs w:val="24"/>
        </w:rPr>
        <w:t xml:space="preserve"> szkołą publiczną</w:t>
      </w:r>
      <w:r w:rsidR="006C0DFF" w:rsidRPr="00BF677B">
        <w:rPr>
          <w:sz w:val="24"/>
          <w:szCs w:val="24"/>
        </w:rPr>
        <w:t>, która</w:t>
      </w:r>
      <w:r w:rsidRPr="00BF677B">
        <w:rPr>
          <w:sz w:val="24"/>
          <w:szCs w:val="24"/>
        </w:rPr>
        <w:t>:</w:t>
      </w:r>
    </w:p>
    <w:p w14:paraId="13AAF0C0" w14:textId="77777777" w:rsidR="00E950FF" w:rsidRPr="00BF677B" w:rsidRDefault="00E950FF" w:rsidP="000755B2">
      <w:pPr>
        <w:pStyle w:val="paragraf"/>
        <w:spacing w:after="120"/>
        <w:ind w:left="284" w:hanging="284"/>
        <w:jc w:val="both"/>
        <w:rPr>
          <w:bCs/>
          <w:sz w:val="24"/>
          <w:szCs w:val="24"/>
        </w:rPr>
      </w:pPr>
      <w:r w:rsidRPr="00BF677B">
        <w:rPr>
          <w:bCs/>
          <w:sz w:val="24"/>
          <w:szCs w:val="24"/>
        </w:rPr>
        <w:t>1)</w:t>
      </w:r>
      <w:r w:rsidRPr="00BF677B">
        <w:rPr>
          <w:bCs/>
          <w:sz w:val="24"/>
          <w:szCs w:val="24"/>
        </w:rPr>
        <w:tab/>
        <w:t>prowadzi bezpłatne nauczanie i wychowanie w zakresie ramowych planów nauczania;</w:t>
      </w:r>
    </w:p>
    <w:p w14:paraId="1FE2A110" w14:textId="020142B3" w:rsidR="00E950FF" w:rsidRPr="00BF677B" w:rsidRDefault="00E950FF" w:rsidP="000755B2">
      <w:pPr>
        <w:pStyle w:val="paragraf"/>
        <w:spacing w:after="120"/>
        <w:ind w:left="284" w:hanging="284"/>
        <w:jc w:val="both"/>
        <w:rPr>
          <w:bCs/>
          <w:sz w:val="24"/>
          <w:szCs w:val="24"/>
        </w:rPr>
      </w:pPr>
      <w:r w:rsidRPr="00BF677B">
        <w:rPr>
          <w:bCs/>
          <w:sz w:val="24"/>
          <w:szCs w:val="24"/>
        </w:rPr>
        <w:t>2)</w:t>
      </w:r>
      <w:r w:rsidRPr="00BF677B">
        <w:rPr>
          <w:bCs/>
          <w:sz w:val="24"/>
          <w:szCs w:val="24"/>
        </w:rPr>
        <w:tab/>
        <w:t xml:space="preserve">przeprowadza rekrutację </w:t>
      </w:r>
      <w:r w:rsidR="00521E97" w:rsidRPr="00BF677B">
        <w:rPr>
          <w:bCs/>
          <w:sz w:val="24"/>
          <w:szCs w:val="24"/>
        </w:rPr>
        <w:t xml:space="preserve">dzieci i </w:t>
      </w:r>
      <w:r w:rsidRPr="00BF677B">
        <w:rPr>
          <w:bCs/>
          <w:sz w:val="24"/>
          <w:szCs w:val="24"/>
        </w:rPr>
        <w:t>uczniów w oparciu o zasadę powszechnej dostępności;</w:t>
      </w:r>
    </w:p>
    <w:p w14:paraId="544995D6" w14:textId="77777777" w:rsidR="00E950FF" w:rsidRPr="00BF677B" w:rsidRDefault="00E950FF" w:rsidP="000755B2">
      <w:pPr>
        <w:pStyle w:val="paragraf"/>
        <w:spacing w:after="120"/>
        <w:ind w:left="284" w:hanging="284"/>
        <w:jc w:val="both"/>
        <w:rPr>
          <w:bCs/>
          <w:sz w:val="24"/>
          <w:szCs w:val="24"/>
        </w:rPr>
      </w:pPr>
      <w:r w:rsidRPr="00BF677B">
        <w:rPr>
          <w:bCs/>
          <w:sz w:val="24"/>
          <w:szCs w:val="24"/>
        </w:rPr>
        <w:t>3)</w:t>
      </w:r>
      <w:r w:rsidRPr="00BF677B">
        <w:rPr>
          <w:bCs/>
          <w:sz w:val="24"/>
          <w:szCs w:val="24"/>
        </w:rPr>
        <w:tab/>
        <w:t>zatrudnia nauczycieli posiadających kwalifikacje określone w odrębnych przepisach;</w:t>
      </w:r>
    </w:p>
    <w:p w14:paraId="26062755" w14:textId="77777777" w:rsidR="00E950FF" w:rsidRPr="00BF677B" w:rsidRDefault="00E950FF" w:rsidP="000755B2">
      <w:pPr>
        <w:pStyle w:val="paragraf"/>
        <w:spacing w:after="120"/>
        <w:ind w:left="284" w:hanging="284"/>
        <w:jc w:val="both"/>
        <w:rPr>
          <w:bCs/>
          <w:sz w:val="24"/>
          <w:szCs w:val="24"/>
        </w:rPr>
      </w:pPr>
      <w:r w:rsidRPr="00BF677B">
        <w:rPr>
          <w:bCs/>
          <w:sz w:val="24"/>
          <w:szCs w:val="24"/>
        </w:rPr>
        <w:t>4)</w:t>
      </w:r>
      <w:r w:rsidRPr="00BF677B">
        <w:rPr>
          <w:bCs/>
          <w:sz w:val="24"/>
          <w:szCs w:val="24"/>
        </w:rPr>
        <w:tab/>
        <w:t xml:space="preserve">realizuje programy nauczania uwzględniające podstawę programową kształcenia ogólnego i podstawę wychowania przedszkolnego. </w:t>
      </w:r>
    </w:p>
    <w:p w14:paraId="74936FE5" w14:textId="551FB3A1" w:rsidR="00E8136C" w:rsidRPr="00BF677B" w:rsidRDefault="00E950FF" w:rsidP="000755B2">
      <w:pPr>
        <w:pStyle w:val="paragraf"/>
        <w:spacing w:after="120"/>
        <w:ind w:left="284" w:hanging="284"/>
        <w:jc w:val="both"/>
        <w:rPr>
          <w:bCs/>
          <w:sz w:val="24"/>
          <w:szCs w:val="24"/>
        </w:rPr>
      </w:pPr>
      <w:r w:rsidRPr="00BF677B">
        <w:rPr>
          <w:bCs/>
          <w:sz w:val="24"/>
          <w:szCs w:val="24"/>
        </w:rPr>
        <w:t>5)</w:t>
      </w:r>
      <w:r w:rsidRPr="00BF677B">
        <w:rPr>
          <w:bCs/>
          <w:sz w:val="24"/>
          <w:szCs w:val="24"/>
        </w:rPr>
        <w:tab/>
        <w:t>realizuje zasady oceniania, klasyfikowania i promowania uczniów oraz przeprowadzania egzaminów, o których mowa w rozdziałach 3a i 3b ustawy o systemie oświaty.</w:t>
      </w:r>
    </w:p>
    <w:p w14:paraId="66B4F64F" w14:textId="61A612C8" w:rsidR="00891500" w:rsidRPr="00BF677B" w:rsidRDefault="00891500" w:rsidP="00A309DF">
      <w:pPr>
        <w:numPr>
          <w:ilvl w:val="0"/>
          <w:numId w:val="6"/>
        </w:numPr>
        <w:tabs>
          <w:tab w:val="left" w:pos="284"/>
          <w:tab w:val="left" w:pos="851"/>
        </w:tabs>
        <w:spacing w:after="120"/>
        <w:ind w:left="0" w:firstLine="567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Szkoła znajduje się we wsi Łyczanka</w:t>
      </w:r>
      <w:r w:rsidR="008F0C90" w:rsidRPr="00BF677B">
        <w:rPr>
          <w:rFonts w:cs="Arial"/>
          <w:sz w:val="24"/>
          <w:szCs w:val="24"/>
        </w:rPr>
        <w:t xml:space="preserve"> przy</w:t>
      </w:r>
      <w:r w:rsidRPr="00BF677B">
        <w:rPr>
          <w:rFonts w:cs="Arial"/>
          <w:sz w:val="24"/>
          <w:szCs w:val="24"/>
        </w:rPr>
        <w:t xml:space="preserve"> ul. Dworska 1.</w:t>
      </w:r>
    </w:p>
    <w:p w14:paraId="3CC1F046" w14:textId="2F81F927" w:rsidR="007B3ABE" w:rsidRPr="00865F79" w:rsidRDefault="007B3ABE" w:rsidP="00A309DF">
      <w:pPr>
        <w:numPr>
          <w:ilvl w:val="0"/>
          <w:numId w:val="6"/>
        </w:numPr>
        <w:tabs>
          <w:tab w:val="left" w:pos="284"/>
          <w:tab w:val="left" w:pos="851"/>
        </w:tabs>
        <w:spacing w:after="120"/>
        <w:ind w:left="0" w:firstLine="567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Nazwa szkoły w pełnym brzmieniu brzmi – Szkoła  </w:t>
      </w:r>
      <w:r w:rsidRPr="00865F79">
        <w:rPr>
          <w:sz w:val="24"/>
          <w:szCs w:val="24"/>
        </w:rPr>
        <w:t>Podstawowa</w:t>
      </w:r>
      <w:r w:rsidR="007E29CE" w:rsidRPr="00865F79">
        <w:rPr>
          <w:sz w:val="24"/>
          <w:szCs w:val="24"/>
        </w:rPr>
        <w:t xml:space="preserve"> im. Królowej Jadwigi</w:t>
      </w:r>
      <w:r w:rsidRPr="00865F79">
        <w:rPr>
          <w:sz w:val="24"/>
          <w:szCs w:val="24"/>
        </w:rPr>
        <w:t xml:space="preserve"> w Łyczance</w:t>
      </w:r>
      <w:r w:rsidRPr="00865F79">
        <w:rPr>
          <w:rFonts w:cs="Arial"/>
          <w:sz w:val="24"/>
          <w:szCs w:val="24"/>
        </w:rPr>
        <w:t xml:space="preserve">. Na pieczęciach i stemplach używana jest pełna nazwa: „Szkoła </w:t>
      </w:r>
      <w:r w:rsidRPr="00865F79">
        <w:rPr>
          <w:sz w:val="24"/>
          <w:szCs w:val="24"/>
        </w:rPr>
        <w:t xml:space="preserve">Podstawowa w </w:t>
      </w:r>
      <w:r w:rsidR="007E29CE" w:rsidRPr="00865F79">
        <w:rPr>
          <w:sz w:val="24"/>
          <w:szCs w:val="24"/>
        </w:rPr>
        <w:t xml:space="preserve">im. Królowej Jadwigi </w:t>
      </w:r>
      <w:r w:rsidRPr="00865F79">
        <w:rPr>
          <w:sz w:val="24"/>
          <w:szCs w:val="24"/>
        </w:rPr>
        <w:t>Łyczance</w:t>
      </w:r>
      <w:r w:rsidRPr="00865F79">
        <w:rPr>
          <w:rFonts w:cs="Arial"/>
          <w:sz w:val="24"/>
          <w:szCs w:val="24"/>
        </w:rPr>
        <w:t>”.  Skrót nazwy: SP w Łyczance.</w:t>
      </w:r>
    </w:p>
    <w:p w14:paraId="3782AE21" w14:textId="5E6B24FB" w:rsidR="00891500" w:rsidRPr="00BF677B" w:rsidRDefault="007B3ABE" w:rsidP="00A309DF">
      <w:pPr>
        <w:numPr>
          <w:ilvl w:val="0"/>
          <w:numId w:val="6"/>
        </w:numPr>
        <w:tabs>
          <w:tab w:val="left" w:pos="426"/>
          <w:tab w:val="left" w:pos="851"/>
        </w:tabs>
        <w:spacing w:after="120"/>
        <w:ind w:left="0" w:firstLine="567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Obwód szkoły obejmuje wieś Łyczanka i część wsi Siepraw, w tym domy przy ulicach: Azaliowej, Dębowej, Długiej - numery nieparzyste od 1 do 123 i numery parzyste od 2 do 210, Galicyjskiej, Górskiej, Jasnej, Modrzewiowej, Myśliwskiej- numery nieparzyste od 1 do 39 i numery parzyste od 2 do 18,  Ogrodowej - numery od 73 do końca, Różanej, Zagórze.</w:t>
      </w:r>
    </w:p>
    <w:p w14:paraId="2EC61961" w14:textId="080F6895" w:rsidR="00E8136C" w:rsidRPr="00BF677B" w:rsidRDefault="008A51AC" w:rsidP="00D547B6">
      <w:pPr>
        <w:pStyle w:val="paragraf"/>
        <w:numPr>
          <w:ilvl w:val="0"/>
          <w:numId w:val="22"/>
        </w:numPr>
        <w:spacing w:after="120"/>
        <w:ind w:left="0"/>
        <w:jc w:val="both"/>
        <w:rPr>
          <w:b/>
          <w:sz w:val="24"/>
          <w:szCs w:val="24"/>
        </w:rPr>
      </w:pPr>
      <w:r w:rsidRPr="00BF677B">
        <w:rPr>
          <w:rFonts w:cs="Arial"/>
          <w:sz w:val="24"/>
          <w:szCs w:val="24"/>
        </w:rPr>
        <w:t>1. Organem prowadzącym Szkołę jest Gmina Siepraw mająca siedzibę przy ul. Kawęciny 30, 32-447 Siepraw.</w:t>
      </w:r>
    </w:p>
    <w:p w14:paraId="78BC3CF7" w14:textId="55F0EE9C" w:rsidR="008A51AC" w:rsidRPr="00BF677B" w:rsidRDefault="00652C64" w:rsidP="000755B2">
      <w:pPr>
        <w:pStyle w:val="paragraf"/>
        <w:spacing w:after="120"/>
        <w:ind w:left="680"/>
        <w:jc w:val="both"/>
        <w:rPr>
          <w:bCs/>
          <w:sz w:val="24"/>
          <w:szCs w:val="24"/>
        </w:rPr>
      </w:pPr>
      <w:r w:rsidRPr="00BF677B">
        <w:rPr>
          <w:bCs/>
          <w:sz w:val="24"/>
          <w:szCs w:val="24"/>
        </w:rPr>
        <w:t>2. Nadzór pedagogiczny nad szkołą sprawuje  Małopolski Kurator Oświaty.</w:t>
      </w:r>
    </w:p>
    <w:p w14:paraId="0C7C1C52" w14:textId="77777777" w:rsidR="00D906CB" w:rsidRPr="00BF677B" w:rsidRDefault="00652C64" w:rsidP="00D547B6">
      <w:pPr>
        <w:pStyle w:val="paragraf"/>
        <w:numPr>
          <w:ilvl w:val="0"/>
          <w:numId w:val="22"/>
        </w:numPr>
        <w:spacing w:after="120"/>
        <w:ind w:left="0"/>
        <w:jc w:val="both"/>
        <w:rPr>
          <w:b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1. Szkoła prowadzi nauczanie w oddziałach szkolnych I - VIII w zakresie szkoły podstawowej. </w:t>
      </w:r>
    </w:p>
    <w:p w14:paraId="5F1434A9" w14:textId="37CC4AE6" w:rsidR="00456C2B" w:rsidRPr="00BF677B" w:rsidRDefault="00456C2B" w:rsidP="009E6E8E">
      <w:pPr>
        <w:pStyle w:val="paragraf"/>
        <w:numPr>
          <w:ilvl w:val="0"/>
          <w:numId w:val="176"/>
        </w:numPr>
        <w:spacing w:after="120"/>
        <w:jc w:val="both"/>
        <w:rPr>
          <w:b/>
          <w:sz w:val="24"/>
          <w:szCs w:val="24"/>
        </w:rPr>
      </w:pPr>
      <w:r w:rsidRPr="00BF677B">
        <w:rPr>
          <w:rFonts w:cs="Arial"/>
          <w:sz w:val="24"/>
          <w:szCs w:val="24"/>
        </w:rPr>
        <w:t>Do klasy pierwszej szkoły podstawowej przyjmuje się:</w:t>
      </w:r>
    </w:p>
    <w:p w14:paraId="25505F0F" w14:textId="694040D3" w:rsidR="00456C2B" w:rsidRPr="00BF677B" w:rsidRDefault="00456C2B" w:rsidP="009E6E8E">
      <w:pPr>
        <w:pStyle w:val="paragraf"/>
        <w:numPr>
          <w:ilvl w:val="0"/>
          <w:numId w:val="177"/>
        </w:numPr>
        <w:spacing w:after="120"/>
        <w:jc w:val="both"/>
        <w:rPr>
          <w:bCs/>
          <w:sz w:val="24"/>
          <w:szCs w:val="24"/>
        </w:rPr>
      </w:pPr>
      <w:r w:rsidRPr="00BF677B">
        <w:rPr>
          <w:bCs/>
          <w:sz w:val="24"/>
          <w:szCs w:val="24"/>
        </w:rPr>
        <w:t>z urzędu – dzieci zamieszkałe w obwodzie szkoły na podstawie zgłoszenia rodziców;</w:t>
      </w:r>
    </w:p>
    <w:p w14:paraId="23FB9CBA" w14:textId="74E0196D" w:rsidR="00E8136C" w:rsidRPr="00BF677B" w:rsidRDefault="00456C2B" w:rsidP="009E6E8E">
      <w:pPr>
        <w:pStyle w:val="paragraf"/>
        <w:numPr>
          <w:ilvl w:val="0"/>
          <w:numId w:val="177"/>
        </w:numPr>
        <w:spacing w:after="120"/>
        <w:jc w:val="both"/>
        <w:rPr>
          <w:bCs/>
          <w:sz w:val="24"/>
          <w:szCs w:val="24"/>
        </w:rPr>
      </w:pPr>
      <w:r w:rsidRPr="00BF677B">
        <w:rPr>
          <w:bCs/>
          <w:sz w:val="24"/>
          <w:szCs w:val="24"/>
        </w:rPr>
        <w:t>na wniosek rodziców – dzieci zamieszkałe  poza obwodem  szkoły w przypadku, gdy szkoła dysponuje wolnymi miejscami.</w:t>
      </w:r>
    </w:p>
    <w:p w14:paraId="355D2FDE" w14:textId="32C649EA" w:rsidR="00362A69" w:rsidRPr="00BF677B" w:rsidRDefault="00D070C2" w:rsidP="00D070C2">
      <w:pPr>
        <w:pStyle w:val="paragraf"/>
        <w:spacing w:after="120"/>
        <w:ind w:firstLine="709"/>
        <w:jc w:val="both"/>
        <w:rPr>
          <w:bCs/>
          <w:sz w:val="24"/>
          <w:szCs w:val="24"/>
        </w:rPr>
      </w:pPr>
      <w:r w:rsidRPr="00BF677B">
        <w:rPr>
          <w:bCs/>
          <w:sz w:val="24"/>
          <w:szCs w:val="24"/>
        </w:rPr>
        <w:t xml:space="preserve">3. </w:t>
      </w:r>
      <w:r w:rsidR="00362A69" w:rsidRPr="00BF677B">
        <w:rPr>
          <w:bCs/>
          <w:sz w:val="24"/>
          <w:szCs w:val="24"/>
        </w:rPr>
        <w:t>W przypadku, gdy liczba kandydatów zamieszkałych poza obwodem szkoły jest większa niż liczba wolnych miejsc, którymi dysponuje szkoła, kandydatów przyjmuje się na podstawie kryteriów określonych w ustawie z dnia 14 grudnia 2016 r. – Prawo oświatowe oraz określonych przez Radę Gminy Siepraw.</w:t>
      </w:r>
    </w:p>
    <w:p w14:paraId="5CCE6781" w14:textId="3D53C9DC" w:rsidR="00D070C2" w:rsidRPr="00865F79" w:rsidRDefault="00D070C2" w:rsidP="00D070C2">
      <w:pPr>
        <w:pStyle w:val="paragraf"/>
        <w:spacing w:after="120"/>
        <w:ind w:firstLine="709"/>
        <w:jc w:val="both"/>
        <w:rPr>
          <w:bCs/>
          <w:sz w:val="24"/>
          <w:szCs w:val="24"/>
        </w:rPr>
      </w:pPr>
      <w:r w:rsidRPr="00BF677B">
        <w:rPr>
          <w:bCs/>
          <w:sz w:val="24"/>
          <w:szCs w:val="24"/>
        </w:rPr>
        <w:t xml:space="preserve">4. </w:t>
      </w:r>
      <w:r w:rsidRPr="00865F79">
        <w:rPr>
          <w:bCs/>
          <w:sz w:val="24"/>
          <w:szCs w:val="24"/>
        </w:rPr>
        <w:t>Szczegółowe zasady rekrutacji określa Regulamin rekrutacji do klas pierwszych w</w:t>
      </w:r>
      <w:r w:rsidR="00422AAB" w:rsidRPr="00865F79">
        <w:rPr>
          <w:bCs/>
          <w:sz w:val="24"/>
          <w:szCs w:val="24"/>
        </w:rPr>
        <w:t> </w:t>
      </w:r>
      <w:r w:rsidRPr="00865F79">
        <w:rPr>
          <w:bCs/>
          <w:sz w:val="24"/>
          <w:szCs w:val="24"/>
        </w:rPr>
        <w:t>Szkole Podstawowej</w:t>
      </w:r>
      <w:r w:rsidR="007E29CE" w:rsidRPr="00865F79">
        <w:rPr>
          <w:sz w:val="24"/>
          <w:szCs w:val="24"/>
        </w:rPr>
        <w:t xml:space="preserve"> im. Królowej Jadwigi</w:t>
      </w:r>
      <w:r w:rsidRPr="00865F79">
        <w:rPr>
          <w:bCs/>
          <w:sz w:val="24"/>
          <w:szCs w:val="24"/>
        </w:rPr>
        <w:t xml:space="preserve"> w Łyczance.</w:t>
      </w:r>
    </w:p>
    <w:p w14:paraId="7884C926" w14:textId="1925B357" w:rsidR="00CD7FF7" w:rsidRDefault="00CD7FF7" w:rsidP="00D070C2">
      <w:pPr>
        <w:pStyle w:val="paragraf"/>
        <w:spacing w:after="120"/>
        <w:ind w:firstLine="709"/>
        <w:jc w:val="both"/>
        <w:rPr>
          <w:bCs/>
          <w:sz w:val="24"/>
          <w:szCs w:val="24"/>
        </w:rPr>
      </w:pPr>
    </w:p>
    <w:p w14:paraId="565DCB46" w14:textId="77777777" w:rsidR="00CD7FF7" w:rsidRPr="00BF677B" w:rsidRDefault="00CD7FF7" w:rsidP="00D070C2">
      <w:pPr>
        <w:pStyle w:val="paragraf"/>
        <w:spacing w:after="120"/>
        <w:ind w:firstLine="709"/>
        <w:jc w:val="both"/>
        <w:rPr>
          <w:bCs/>
          <w:sz w:val="24"/>
          <w:szCs w:val="24"/>
        </w:rPr>
      </w:pPr>
    </w:p>
    <w:p w14:paraId="67C75078" w14:textId="483BE047" w:rsidR="00E8136C" w:rsidRPr="00BF677B" w:rsidRDefault="00260321" w:rsidP="00D547B6">
      <w:pPr>
        <w:pStyle w:val="paragraf"/>
        <w:numPr>
          <w:ilvl w:val="0"/>
          <w:numId w:val="22"/>
        </w:numPr>
        <w:spacing w:after="120"/>
        <w:ind w:left="0"/>
        <w:jc w:val="both"/>
        <w:rPr>
          <w:b/>
          <w:sz w:val="24"/>
          <w:szCs w:val="24"/>
        </w:rPr>
      </w:pPr>
      <w:r w:rsidRPr="00BF677B">
        <w:rPr>
          <w:rFonts w:cs="Arial"/>
          <w:sz w:val="24"/>
          <w:szCs w:val="24"/>
        </w:rPr>
        <w:lastRenderedPageBreak/>
        <w:t>1. Szkoła prowadzi oddziały przedszkolne.</w:t>
      </w:r>
    </w:p>
    <w:p w14:paraId="7D7880AC" w14:textId="3DF896EA" w:rsidR="00260321" w:rsidRPr="00BF677B" w:rsidRDefault="00260321" w:rsidP="009E6E8E">
      <w:pPr>
        <w:pStyle w:val="paragraf"/>
        <w:numPr>
          <w:ilvl w:val="0"/>
          <w:numId w:val="178"/>
        </w:numPr>
        <w:tabs>
          <w:tab w:val="left" w:pos="993"/>
        </w:tabs>
        <w:spacing w:after="120"/>
        <w:ind w:left="0" w:firstLine="709"/>
        <w:jc w:val="both"/>
        <w:rPr>
          <w:bCs/>
          <w:sz w:val="24"/>
          <w:szCs w:val="24"/>
        </w:rPr>
      </w:pPr>
      <w:r w:rsidRPr="00BF677B">
        <w:rPr>
          <w:bCs/>
          <w:sz w:val="24"/>
          <w:szCs w:val="24"/>
        </w:rPr>
        <w:t xml:space="preserve">Do oddziału przedszkolnego przyjmuje się dzieci zgodnie z zasadami określonymi w § </w:t>
      </w:r>
      <w:r w:rsidR="00067325" w:rsidRPr="00BF677B">
        <w:rPr>
          <w:bCs/>
          <w:sz w:val="24"/>
          <w:szCs w:val="24"/>
        </w:rPr>
        <w:t>90</w:t>
      </w:r>
      <w:r w:rsidRPr="00BF677B">
        <w:rPr>
          <w:bCs/>
          <w:sz w:val="24"/>
          <w:szCs w:val="24"/>
        </w:rPr>
        <w:t xml:space="preserve"> i § </w:t>
      </w:r>
      <w:r w:rsidR="00067325" w:rsidRPr="00BF677B">
        <w:rPr>
          <w:bCs/>
          <w:sz w:val="24"/>
          <w:szCs w:val="24"/>
        </w:rPr>
        <w:t>91</w:t>
      </w:r>
      <w:r w:rsidRPr="00BF677B">
        <w:rPr>
          <w:bCs/>
          <w:sz w:val="24"/>
          <w:szCs w:val="24"/>
        </w:rPr>
        <w:t xml:space="preserve"> statutu.</w:t>
      </w:r>
    </w:p>
    <w:p w14:paraId="64B0FED7" w14:textId="199614D8" w:rsidR="00D32FBD" w:rsidRPr="00BF677B" w:rsidRDefault="00852C39" w:rsidP="00D547B6">
      <w:pPr>
        <w:pStyle w:val="paragraf"/>
        <w:numPr>
          <w:ilvl w:val="0"/>
          <w:numId w:val="22"/>
        </w:numPr>
        <w:spacing w:after="120"/>
        <w:ind w:left="0"/>
        <w:jc w:val="both"/>
        <w:rPr>
          <w:bCs/>
          <w:sz w:val="24"/>
          <w:szCs w:val="24"/>
        </w:rPr>
      </w:pPr>
      <w:r w:rsidRPr="00BF677B">
        <w:rPr>
          <w:rFonts w:cs="Arial"/>
          <w:sz w:val="24"/>
          <w:szCs w:val="24"/>
        </w:rPr>
        <w:t>Ilekroć w statucie mowa jest o:</w:t>
      </w:r>
    </w:p>
    <w:p w14:paraId="66786ADC" w14:textId="5273D4E3" w:rsidR="009E6FAF" w:rsidRPr="00865F79" w:rsidRDefault="00F94D4D" w:rsidP="009E6E8E">
      <w:pPr>
        <w:pStyle w:val="Akapitzlist"/>
        <w:numPr>
          <w:ilvl w:val="0"/>
          <w:numId w:val="175"/>
        </w:numPr>
        <w:spacing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szkole</w:t>
      </w:r>
      <w:r w:rsidR="009E6FAF" w:rsidRPr="00BF677B">
        <w:rPr>
          <w:rFonts w:cs="Arial"/>
          <w:sz w:val="24"/>
          <w:szCs w:val="24"/>
        </w:rPr>
        <w:t xml:space="preserve"> </w:t>
      </w:r>
      <w:r w:rsidR="00707F21" w:rsidRPr="00BF677B">
        <w:rPr>
          <w:rFonts w:cs="Arial"/>
          <w:sz w:val="24"/>
          <w:szCs w:val="24"/>
        </w:rPr>
        <w:t xml:space="preserve">– </w:t>
      </w:r>
      <w:r w:rsidR="009E6FAF" w:rsidRPr="00BF677B">
        <w:rPr>
          <w:rFonts w:cs="Arial"/>
          <w:sz w:val="24"/>
          <w:szCs w:val="24"/>
        </w:rPr>
        <w:t xml:space="preserve">należy przez to </w:t>
      </w:r>
      <w:r w:rsidR="00D265A4" w:rsidRPr="00865F79">
        <w:rPr>
          <w:rFonts w:cs="Arial"/>
          <w:sz w:val="24"/>
          <w:szCs w:val="24"/>
        </w:rPr>
        <w:t>rozumieć Szkołę</w:t>
      </w:r>
      <w:r w:rsidR="00FC248D" w:rsidRPr="00865F79">
        <w:rPr>
          <w:rFonts w:cs="Arial"/>
          <w:sz w:val="24"/>
          <w:szCs w:val="24"/>
        </w:rPr>
        <w:t xml:space="preserve"> Podstawową </w:t>
      </w:r>
      <w:r w:rsidR="007E29CE" w:rsidRPr="00865F79">
        <w:rPr>
          <w:sz w:val="24"/>
          <w:szCs w:val="24"/>
        </w:rPr>
        <w:t xml:space="preserve">im. Królowej Jadwigi </w:t>
      </w:r>
      <w:r w:rsidR="00FC248D" w:rsidRPr="00865F79">
        <w:rPr>
          <w:rFonts w:cs="Arial"/>
          <w:sz w:val="24"/>
          <w:szCs w:val="24"/>
        </w:rPr>
        <w:t>w Łyczance</w:t>
      </w:r>
      <w:r w:rsidR="00D265A4" w:rsidRPr="00865F79">
        <w:rPr>
          <w:rFonts w:cs="Arial"/>
          <w:sz w:val="24"/>
          <w:szCs w:val="24"/>
        </w:rPr>
        <w:t>;</w:t>
      </w:r>
    </w:p>
    <w:p w14:paraId="03D7F81D" w14:textId="40BAEBBF" w:rsidR="00256529" w:rsidRPr="00865F79" w:rsidRDefault="00256529" w:rsidP="009E6E8E">
      <w:pPr>
        <w:pStyle w:val="Akapitzlist"/>
        <w:numPr>
          <w:ilvl w:val="0"/>
          <w:numId w:val="175"/>
        </w:numPr>
        <w:spacing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865F79">
        <w:rPr>
          <w:rFonts w:cs="Arial"/>
          <w:sz w:val="24"/>
          <w:szCs w:val="24"/>
        </w:rPr>
        <w:t xml:space="preserve">dyrektorze – należy przez to rozumieć dyrektora Szkoły Podstawowej </w:t>
      </w:r>
      <w:r w:rsidR="007E29CE" w:rsidRPr="00865F79">
        <w:rPr>
          <w:sz w:val="24"/>
          <w:szCs w:val="24"/>
        </w:rPr>
        <w:t xml:space="preserve">im. Królowej Jadwigi </w:t>
      </w:r>
      <w:r w:rsidRPr="00865F79">
        <w:rPr>
          <w:rFonts w:cs="Arial"/>
          <w:sz w:val="24"/>
          <w:szCs w:val="24"/>
        </w:rPr>
        <w:t>w Łyczance;</w:t>
      </w:r>
    </w:p>
    <w:p w14:paraId="0F562104" w14:textId="5DF2CBB6" w:rsidR="00256529" w:rsidRPr="00865F79" w:rsidRDefault="00256529" w:rsidP="009E6E8E">
      <w:pPr>
        <w:pStyle w:val="Akapitzlist"/>
        <w:numPr>
          <w:ilvl w:val="0"/>
          <w:numId w:val="175"/>
        </w:numPr>
        <w:spacing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865F79">
        <w:rPr>
          <w:rFonts w:cs="Arial"/>
          <w:sz w:val="24"/>
          <w:szCs w:val="24"/>
        </w:rPr>
        <w:t xml:space="preserve">nauczycielach – należy przez to rozumieć nauczycieli zatrudnionych w Szkole Podstawowej </w:t>
      </w:r>
      <w:r w:rsidR="007E29CE" w:rsidRPr="00865F79">
        <w:rPr>
          <w:sz w:val="24"/>
          <w:szCs w:val="24"/>
        </w:rPr>
        <w:t xml:space="preserve">im. Królowej Jadwigi </w:t>
      </w:r>
      <w:r w:rsidRPr="00865F79">
        <w:rPr>
          <w:rFonts w:cs="Arial"/>
          <w:sz w:val="24"/>
          <w:szCs w:val="24"/>
        </w:rPr>
        <w:t>w Łyczance;</w:t>
      </w:r>
    </w:p>
    <w:p w14:paraId="763D5DEF" w14:textId="77777777" w:rsidR="00256529" w:rsidRPr="00865F79" w:rsidRDefault="00256529" w:rsidP="009E6E8E">
      <w:pPr>
        <w:pStyle w:val="Akapitzlist"/>
        <w:numPr>
          <w:ilvl w:val="0"/>
          <w:numId w:val="175"/>
        </w:numPr>
        <w:spacing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865F79">
        <w:rPr>
          <w:rFonts w:cs="Arial"/>
          <w:sz w:val="24"/>
          <w:szCs w:val="24"/>
        </w:rPr>
        <w:t>rodzicach – należy przez to rozumieć także prawnych opiekunów dziecka oraz osoby (podmioty) sprawujące pieczę zastępczą nad dzieckiem;</w:t>
      </w:r>
    </w:p>
    <w:p w14:paraId="2B497E9B" w14:textId="03ECF3A3" w:rsidR="00256529" w:rsidRPr="00865F79" w:rsidRDefault="00256529" w:rsidP="009E6E8E">
      <w:pPr>
        <w:pStyle w:val="Akapitzlist"/>
        <w:numPr>
          <w:ilvl w:val="0"/>
          <w:numId w:val="175"/>
        </w:numPr>
        <w:spacing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865F79">
        <w:rPr>
          <w:rFonts w:cs="Arial"/>
          <w:sz w:val="24"/>
          <w:szCs w:val="24"/>
        </w:rPr>
        <w:t>uczniach – należy przez to rozumieć uczniów Szkoły Podstawowej</w:t>
      </w:r>
      <w:r w:rsidR="00DE49E9" w:rsidRPr="00865F79">
        <w:rPr>
          <w:sz w:val="24"/>
          <w:szCs w:val="24"/>
        </w:rPr>
        <w:t xml:space="preserve"> im. Królowej Jadwigi</w:t>
      </w:r>
      <w:r w:rsidRPr="00865F79">
        <w:rPr>
          <w:rFonts w:cs="Arial"/>
          <w:sz w:val="24"/>
          <w:szCs w:val="24"/>
        </w:rPr>
        <w:t xml:space="preserve"> w</w:t>
      </w:r>
      <w:r w:rsidR="00865F79">
        <w:rPr>
          <w:rFonts w:cs="Arial"/>
          <w:sz w:val="24"/>
          <w:szCs w:val="24"/>
        </w:rPr>
        <w:t> </w:t>
      </w:r>
      <w:r w:rsidRPr="00865F79">
        <w:rPr>
          <w:rFonts w:cs="Arial"/>
          <w:sz w:val="24"/>
          <w:szCs w:val="24"/>
        </w:rPr>
        <w:t>Łyczance;</w:t>
      </w:r>
    </w:p>
    <w:p w14:paraId="3D8ABFA0" w14:textId="77777777" w:rsidR="00256529" w:rsidRPr="00865F79" w:rsidRDefault="00256529" w:rsidP="009E6E8E">
      <w:pPr>
        <w:pStyle w:val="Akapitzlist"/>
        <w:numPr>
          <w:ilvl w:val="0"/>
          <w:numId w:val="175"/>
        </w:numPr>
        <w:spacing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865F79">
        <w:rPr>
          <w:rFonts w:cs="Arial"/>
          <w:sz w:val="24"/>
          <w:szCs w:val="24"/>
        </w:rPr>
        <w:t>organie prowadzącym – należy przez to rozumieć Gminę Siepraw;</w:t>
      </w:r>
    </w:p>
    <w:p w14:paraId="0EE62343" w14:textId="77777777" w:rsidR="00256529" w:rsidRPr="00865F79" w:rsidRDefault="00256529" w:rsidP="009E6E8E">
      <w:pPr>
        <w:pStyle w:val="Akapitzlist"/>
        <w:numPr>
          <w:ilvl w:val="0"/>
          <w:numId w:val="175"/>
        </w:numPr>
        <w:spacing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865F79">
        <w:rPr>
          <w:rFonts w:cs="Arial"/>
          <w:sz w:val="24"/>
          <w:szCs w:val="24"/>
        </w:rPr>
        <w:t>organie sprawującym nadzór pedagogiczny – należy przez to rozumieć Małopolskiego Kuratora Oświaty;</w:t>
      </w:r>
    </w:p>
    <w:p w14:paraId="2DE3756B" w14:textId="4BB07026" w:rsidR="00256529" w:rsidRPr="00865F79" w:rsidRDefault="00256529" w:rsidP="009E6E8E">
      <w:pPr>
        <w:pStyle w:val="Akapitzlist"/>
        <w:numPr>
          <w:ilvl w:val="0"/>
          <w:numId w:val="175"/>
        </w:numPr>
        <w:spacing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865F79">
        <w:rPr>
          <w:rFonts w:cs="Arial"/>
          <w:sz w:val="24"/>
          <w:szCs w:val="24"/>
        </w:rPr>
        <w:t xml:space="preserve">statucie – należy przez to rozumieć Statut Szkoły Podstawowej </w:t>
      </w:r>
      <w:r w:rsidR="00DE49E9" w:rsidRPr="00865F79">
        <w:rPr>
          <w:sz w:val="24"/>
          <w:szCs w:val="24"/>
        </w:rPr>
        <w:t xml:space="preserve">im. Królowej Jadwigi </w:t>
      </w:r>
      <w:r w:rsidRPr="00865F79">
        <w:rPr>
          <w:rFonts w:cs="Arial"/>
          <w:sz w:val="24"/>
          <w:szCs w:val="24"/>
        </w:rPr>
        <w:t>w</w:t>
      </w:r>
      <w:r w:rsidR="00865F79">
        <w:rPr>
          <w:rFonts w:cs="Arial"/>
          <w:sz w:val="24"/>
          <w:szCs w:val="24"/>
        </w:rPr>
        <w:t> </w:t>
      </w:r>
      <w:r w:rsidRPr="00865F79">
        <w:rPr>
          <w:rFonts w:cs="Arial"/>
          <w:sz w:val="24"/>
          <w:szCs w:val="24"/>
        </w:rPr>
        <w:t>Łyczance;</w:t>
      </w:r>
    </w:p>
    <w:p w14:paraId="0A1C4691" w14:textId="58A34F2A" w:rsidR="00256529" w:rsidRPr="00865F79" w:rsidRDefault="00256529" w:rsidP="009E6E8E">
      <w:pPr>
        <w:pStyle w:val="Akapitzlist"/>
        <w:numPr>
          <w:ilvl w:val="0"/>
          <w:numId w:val="175"/>
        </w:numPr>
        <w:spacing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865F79">
        <w:rPr>
          <w:rFonts w:cs="Arial"/>
          <w:sz w:val="24"/>
          <w:szCs w:val="24"/>
        </w:rPr>
        <w:t>ustawie o systemie oświaty – należy przez to rozumieć ustawę z dnia 7 września 1991 r. o systemie oświaty (Dz. U. z 2021 r. poz. 1915);</w:t>
      </w:r>
    </w:p>
    <w:p w14:paraId="50C244BF" w14:textId="79CBE118" w:rsidR="00D265A4" w:rsidRPr="00BF677B" w:rsidRDefault="00256529" w:rsidP="009E6E8E">
      <w:pPr>
        <w:pStyle w:val="Akapitzlist"/>
        <w:numPr>
          <w:ilvl w:val="0"/>
          <w:numId w:val="175"/>
        </w:numPr>
        <w:spacing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865F79">
        <w:rPr>
          <w:rFonts w:cs="Arial"/>
          <w:sz w:val="24"/>
          <w:szCs w:val="24"/>
        </w:rPr>
        <w:t>ustawie - Prawo oświatowe – należy przez to rozumieć ustawę z dnia 14 grudnia 2016 r</w:t>
      </w:r>
      <w:r w:rsidRPr="00BF677B">
        <w:rPr>
          <w:rFonts w:cs="Arial"/>
          <w:sz w:val="24"/>
          <w:szCs w:val="24"/>
        </w:rPr>
        <w:t>. - Prawo oświatowe (Dz. U. z 2021 r. poz. 1082).</w:t>
      </w:r>
    </w:p>
    <w:p w14:paraId="20D580F1" w14:textId="77777777" w:rsidR="00D80259" w:rsidRPr="00BF677B" w:rsidRDefault="00D80259" w:rsidP="00AD4482">
      <w:pPr>
        <w:spacing w:before="120" w:after="120"/>
        <w:ind w:left="284" w:hanging="284"/>
        <w:jc w:val="both"/>
        <w:rPr>
          <w:sz w:val="24"/>
          <w:szCs w:val="24"/>
        </w:rPr>
      </w:pPr>
    </w:p>
    <w:p w14:paraId="66786AE9" w14:textId="77777777" w:rsidR="00B03105" w:rsidRPr="00BF677B" w:rsidRDefault="00235C83" w:rsidP="002C2C42">
      <w:pPr>
        <w:pStyle w:val="Nagwek3"/>
        <w:spacing w:line="240" w:lineRule="auto"/>
        <w:rPr>
          <w:b/>
          <w:sz w:val="24"/>
          <w:szCs w:val="24"/>
        </w:rPr>
      </w:pPr>
      <w:bookmarkStart w:id="4" w:name="_Toc178945321"/>
      <w:r w:rsidRPr="00B941E2">
        <w:rPr>
          <w:sz w:val="24"/>
          <w:szCs w:val="24"/>
        </w:rPr>
        <w:t>Rozd</w:t>
      </w:r>
      <w:r w:rsidR="00B03105" w:rsidRPr="00B941E2">
        <w:rPr>
          <w:sz w:val="24"/>
          <w:szCs w:val="24"/>
        </w:rPr>
        <w:t>ział 2</w:t>
      </w:r>
      <w:r w:rsidR="00A864D3" w:rsidRPr="00BF677B">
        <w:rPr>
          <w:b/>
          <w:sz w:val="24"/>
          <w:szCs w:val="24"/>
        </w:rPr>
        <w:br/>
      </w:r>
      <w:r w:rsidR="00B03105" w:rsidRPr="00BF677B">
        <w:rPr>
          <w:b/>
          <w:sz w:val="24"/>
          <w:szCs w:val="24"/>
        </w:rPr>
        <w:t xml:space="preserve">Misja </w:t>
      </w:r>
      <w:r w:rsidR="00F94D4D" w:rsidRPr="00BF677B">
        <w:rPr>
          <w:b/>
          <w:sz w:val="24"/>
          <w:szCs w:val="24"/>
        </w:rPr>
        <w:t>szkoły</w:t>
      </w:r>
      <w:r w:rsidR="00FC248D" w:rsidRPr="00BF677B">
        <w:rPr>
          <w:b/>
          <w:sz w:val="24"/>
          <w:szCs w:val="24"/>
        </w:rPr>
        <w:t>, profil</w:t>
      </w:r>
      <w:r w:rsidR="00B03105" w:rsidRPr="00BF677B">
        <w:rPr>
          <w:b/>
          <w:sz w:val="24"/>
          <w:szCs w:val="24"/>
        </w:rPr>
        <w:t xml:space="preserve"> absolwenta</w:t>
      </w:r>
      <w:bookmarkEnd w:id="4"/>
    </w:p>
    <w:p w14:paraId="66786AEA" w14:textId="77777777" w:rsidR="00645387" w:rsidRPr="00BF677B" w:rsidRDefault="00B03105" w:rsidP="00D547B6">
      <w:pPr>
        <w:pStyle w:val="paragraf"/>
        <w:numPr>
          <w:ilvl w:val="0"/>
          <w:numId w:val="22"/>
        </w:numPr>
        <w:spacing w:before="120" w:after="120"/>
        <w:ind w:left="0" w:firstLine="993"/>
        <w:jc w:val="both"/>
        <w:rPr>
          <w:rFonts w:cs="Arial"/>
          <w:b/>
          <w:sz w:val="24"/>
          <w:szCs w:val="24"/>
        </w:rPr>
      </w:pPr>
      <w:r w:rsidRPr="00BF677B">
        <w:rPr>
          <w:rFonts w:eastAsia="Times New Roman"/>
          <w:bCs/>
          <w:sz w:val="24"/>
          <w:szCs w:val="24"/>
        </w:rPr>
        <w:t>1.</w:t>
      </w:r>
      <w:r w:rsidRPr="00BF677B">
        <w:rPr>
          <w:rFonts w:eastAsia="Times New Roman"/>
          <w:b/>
          <w:bCs/>
          <w:sz w:val="24"/>
          <w:szCs w:val="24"/>
        </w:rPr>
        <w:t xml:space="preserve"> </w:t>
      </w:r>
      <w:r w:rsidRPr="00BF677B">
        <w:rPr>
          <w:rFonts w:eastAsia="Times New Roman"/>
          <w:bCs/>
          <w:sz w:val="24"/>
          <w:szCs w:val="24"/>
        </w:rPr>
        <w:t xml:space="preserve">Misja </w:t>
      </w:r>
      <w:r w:rsidR="00F94D4D" w:rsidRPr="00BF677B">
        <w:rPr>
          <w:rFonts w:eastAsia="Times New Roman"/>
          <w:bCs/>
          <w:sz w:val="24"/>
          <w:szCs w:val="24"/>
        </w:rPr>
        <w:t>szkoły</w:t>
      </w:r>
      <w:r w:rsidR="00E05EBF" w:rsidRPr="00BF677B">
        <w:rPr>
          <w:rFonts w:eastAsia="Times New Roman"/>
          <w:bCs/>
          <w:sz w:val="24"/>
          <w:szCs w:val="24"/>
        </w:rPr>
        <w:t>:</w:t>
      </w:r>
      <w:r w:rsidR="00FD7DE9" w:rsidRPr="00BF677B">
        <w:rPr>
          <w:rFonts w:eastAsia="Times New Roman"/>
          <w:bCs/>
          <w:sz w:val="24"/>
          <w:szCs w:val="24"/>
        </w:rPr>
        <w:t xml:space="preserve"> </w:t>
      </w:r>
    </w:p>
    <w:p w14:paraId="66786AEC" w14:textId="77777777" w:rsidR="00FD7DE9" w:rsidRPr="00BF677B" w:rsidRDefault="00953E66" w:rsidP="00F067F0">
      <w:pPr>
        <w:pStyle w:val="paragraf"/>
        <w:spacing w:before="120" w:after="120"/>
        <w:ind w:left="284"/>
        <w:jc w:val="both"/>
        <w:rPr>
          <w:rFonts w:cs="Arial"/>
          <w:b/>
          <w:iCs/>
          <w:sz w:val="24"/>
          <w:szCs w:val="24"/>
        </w:rPr>
      </w:pPr>
      <w:r w:rsidRPr="00BF677B">
        <w:rPr>
          <w:rFonts w:cs="Arial"/>
          <w:iCs/>
          <w:sz w:val="24"/>
          <w:szCs w:val="24"/>
        </w:rPr>
        <w:t>Każdego dnia wspólnie pracujemy na sukces naszych uc</w:t>
      </w:r>
      <w:r w:rsidR="00993534" w:rsidRPr="00BF677B">
        <w:rPr>
          <w:rFonts w:cs="Arial"/>
          <w:iCs/>
          <w:sz w:val="24"/>
          <w:szCs w:val="24"/>
        </w:rPr>
        <w:t>zniów i zadowolenie rodziców, a </w:t>
      </w:r>
      <w:r w:rsidRPr="00BF677B">
        <w:rPr>
          <w:rFonts w:cs="Arial"/>
          <w:iCs/>
          <w:sz w:val="24"/>
          <w:szCs w:val="24"/>
        </w:rPr>
        <w:t xml:space="preserve">wskaźnikiem tego jest ich satysfakcja i prestiż naszej </w:t>
      </w:r>
      <w:r w:rsidR="00F94D4D" w:rsidRPr="00BF677B">
        <w:rPr>
          <w:rFonts w:cs="Arial"/>
          <w:iCs/>
          <w:sz w:val="24"/>
          <w:szCs w:val="24"/>
        </w:rPr>
        <w:t>szkoły</w:t>
      </w:r>
      <w:r w:rsidRPr="00BF677B">
        <w:rPr>
          <w:rFonts w:cs="Arial"/>
          <w:iCs/>
          <w:sz w:val="24"/>
          <w:szCs w:val="24"/>
        </w:rPr>
        <w:t xml:space="preserve"> w środowisku. Prio</w:t>
      </w:r>
      <w:r w:rsidR="00993534" w:rsidRPr="00BF677B">
        <w:rPr>
          <w:rFonts w:cs="Arial"/>
          <w:iCs/>
          <w:sz w:val="24"/>
          <w:szCs w:val="24"/>
        </w:rPr>
        <w:t>rytetem w </w:t>
      </w:r>
      <w:r w:rsidRPr="00BF677B">
        <w:rPr>
          <w:rFonts w:cs="Arial"/>
          <w:iCs/>
          <w:sz w:val="24"/>
          <w:szCs w:val="24"/>
        </w:rPr>
        <w:t xml:space="preserve">naszej </w:t>
      </w:r>
      <w:r w:rsidR="00F94D4D" w:rsidRPr="00BF677B">
        <w:rPr>
          <w:rFonts w:cs="Arial"/>
          <w:iCs/>
          <w:sz w:val="24"/>
          <w:szCs w:val="24"/>
        </w:rPr>
        <w:t>szkole</w:t>
      </w:r>
      <w:r w:rsidRPr="00BF677B">
        <w:rPr>
          <w:rFonts w:cs="Arial"/>
          <w:iCs/>
          <w:sz w:val="24"/>
          <w:szCs w:val="24"/>
        </w:rPr>
        <w:t xml:space="preserve"> jest wysoka efektywność kształcenia, przygotowanie do dalszej edukacji, zapewnienie warunków wszechstronnego rozwoju każdego ucznia.</w:t>
      </w:r>
    </w:p>
    <w:p w14:paraId="66786AED" w14:textId="77777777" w:rsidR="00645387" w:rsidRPr="00BF677B" w:rsidRDefault="00FD7DE9" w:rsidP="00D547B6">
      <w:pPr>
        <w:pStyle w:val="Akapitzlist"/>
        <w:numPr>
          <w:ilvl w:val="0"/>
          <w:numId w:val="8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iCs/>
          <w:sz w:val="24"/>
          <w:szCs w:val="24"/>
        </w:rPr>
      </w:pPr>
      <w:r w:rsidRPr="00BF677B">
        <w:rPr>
          <w:rFonts w:cs="Arial"/>
          <w:iCs/>
          <w:sz w:val="24"/>
          <w:szCs w:val="24"/>
        </w:rPr>
        <w:t>Wizja</w:t>
      </w:r>
      <w:r w:rsidR="00886EC6" w:rsidRPr="00BF677B">
        <w:rPr>
          <w:rFonts w:cs="Arial"/>
          <w:iCs/>
          <w:sz w:val="24"/>
          <w:szCs w:val="24"/>
        </w:rPr>
        <w:t xml:space="preserve"> szkoły:</w:t>
      </w:r>
      <w:r w:rsidR="00277B80" w:rsidRPr="00BF677B">
        <w:rPr>
          <w:rFonts w:cs="Arial"/>
          <w:iCs/>
          <w:sz w:val="24"/>
          <w:szCs w:val="24"/>
        </w:rPr>
        <w:t xml:space="preserve"> </w:t>
      </w:r>
      <w:r w:rsidR="00886EC6" w:rsidRPr="00BF677B">
        <w:rPr>
          <w:rFonts w:cs="Arial"/>
          <w:iCs/>
          <w:sz w:val="24"/>
          <w:szCs w:val="24"/>
        </w:rPr>
        <w:t xml:space="preserve"> </w:t>
      </w:r>
    </w:p>
    <w:p w14:paraId="66786AEE" w14:textId="0AD0FE2C" w:rsidR="00953E66" w:rsidRPr="00BF677B" w:rsidRDefault="00953E66" w:rsidP="00F067F0">
      <w:pPr>
        <w:pStyle w:val="Akapitzlist"/>
        <w:tabs>
          <w:tab w:val="left" w:pos="0"/>
        </w:tabs>
        <w:spacing w:before="120" w:after="120" w:line="240" w:lineRule="auto"/>
        <w:ind w:left="284"/>
        <w:contextualSpacing w:val="0"/>
        <w:jc w:val="both"/>
        <w:rPr>
          <w:rFonts w:cs="Arial"/>
          <w:iCs/>
          <w:sz w:val="24"/>
          <w:szCs w:val="24"/>
        </w:rPr>
      </w:pPr>
      <w:r w:rsidRPr="00BF677B">
        <w:rPr>
          <w:rFonts w:cs="Arial"/>
          <w:iCs/>
          <w:sz w:val="24"/>
          <w:szCs w:val="24"/>
        </w:rPr>
        <w:t xml:space="preserve">Jesteśmy szkołą </w:t>
      </w:r>
      <w:r w:rsidR="00414F1B" w:rsidRPr="00BF677B">
        <w:rPr>
          <w:rFonts w:cs="Arial"/>
          <w:iCs/>
          <w:sz w:val="24"/>
          <w:szCs w:val="24"/>
        </w:rPr>
        <w:t>nowoczesną, bezpieczną</w:t>
      </w:r>
      <w:r w:rsidRPr="00BF677B">
        <w:rPr>
          <w:rFonts w:cs="Arial"/>
          <w:iCs/>
          <w:sz w:val="24"/>
          <w:szCs w:val="24"/>
        </w:rPr>
        <w:t xml:space="preserve"> i przyjazną. Pracujemy jako zespół, szanując</w:t>
      </w:r>
      <w:r w:rsidR="003F5564" w:rsidRPr="00BF677B">
        <w:rPr>
          <w:rFonts w:cs="Arial"/>
          <w:iCs/>
          <w:sz w:val="24"/>
          <w:szCs w:val="24"/>
        </w:rPr>
        <w:t xml:space="preserve"> </w:t>
      </w:r>
      <w:r w:rsidRPr="00BF677B">
        <w:rPr>
          <w:rFonts w:cs="Arial"/>
          <w:iCs/>
          <w:sz w:val="24"/>
          <w:szCs w:val="24"/>
        </w:rPr>
        <w:t>i</w:t>
      </w:r>
      <w:r w:rsidR="003F5564" w:rsidRPr="00BF677B">
        <w:rPr>
          <w:rFonts w:cs="Arial"/>
          <w:iCs/>
          <w:sz w:val="24"/>
          <w:szCs w:val="24"/>
        </w:rPr>
        <w:t> </w:t>
      </w:r>
      <w:r w:rsidRPr="00BF677B">
        <w:rPr>
          <w:rFonts w:cs="Arial"/>
          <w:iCs/>
          <w:sz w:val="24"/>
          <w:szCs w:val="24"/>
        </w:rPr>
        <w:t>wspierając się nawzajem. Uczymy kreatywnoś</w:t>
      </w:r>
      <w:r w:rsidR="00993534" w:rsidRPr="00BF677B">
        <w:rPr>
          <w:rFonts w:cs="Arial"/>
          <w:iCs/>
          <w:sz w:val="24"/>
          <w:szCs w:val="24"/>
        </w:rPr>
        <w:t>ci, z jednoczesnym naciskiem na </w:t>
      </w:r>
      <w:r w:rsidRPr="00BF677B">
        <w:rPr>
          <w:rFonts w:cs="Arial"/>
          <w:iCs/>
          <w:sz w:val="24"/>
          <w:szCs w:val="24"/>
        </w:rPr>
        <w:t xml:space="preserve">odpowiedzialność za własne decyzje. Jesteśmy otwarci na świat i zmiany w nim zachodzące, chętni do czerpania z jego dorobku naukowego i kulturowego. </w:t>
      </w:r>
    </w:p>
    <w:p w14:paraId="66786AEF" w14:textId="77777777" w:rsidR="00953E66" w:rsidRPr="00BF677B" w:rsidRDefault="00953E66" w:rsidP="00D70D05">
      <w:pPr>
        <w:pStyle w:val="Akapitzlist"/>
        <w:tabs>
          <w:tab w:val="left" w:pos="0"/>
        </w:tabs>
        <w:spacing w:before="120" w:after="120" w:line="240" w:lineRule="auto"/>
        <w:ind w:left="284"/>
        <w:contextualSpacing w:val="0"/>
        <w:jc w:val="both"/>
        <w:rPr>
          <w:rFonts w:eastAsia="Times New Roman" w:cs="Arial"/>
          <w:iCs/>
          <w:sz w:val="24"/>
          <w:szCs w:val="24"/>
          <w:lang w:eastAsia="pl-PL"/>
        </w:rPr>
      </w:pPr>
      <w:r w:rsidRPr="00BF677B">
        <w:rPr>
          <w:rFonts w:eastAsia="Times New Roman" w:cs="Arial"/>
          <w:iCs/>
          <w:sz w:val="24"/>
          <w:szCs w:val="24"/>
          <w:lang w:eastAsia="pl-PL"/>
        </w:rPr>
        <w:t xml:space="preserve">Nasza </w:t>
      </w:r>
      <w:r w:rsidR="00F94D4D" w:rsidRPr="00BF677B">
        <w:rPr>
          <w:rFonts w:eastAsia="Times New Roman" w:cs="Arial"/>
          <w:iCs/>
          <w:sz w:val="24"/>
          <w:szCs w:val="24"/>
          <w:lang w:eastAsia="pl-PL"/>
        </w:rPr>
        <w:t>szkoła</w:t>
      </w:r>
      <w:r w:rsidRPr="00BF677B">
        <w:rPr>
          <w:rFonts w:eastAsia="Times New Roman" w:cs="Arial"/>
          <w:iCs/>
          <w:sz w:val="24"/>
          <w:szCs w:val="24"/>
          <w:lang w:eastAsia="pl-PL"/>
        </w:rPr>
        <w:t xml:space="preserve"> jest zakorzeniona w tradycji lokalnej i narodowe</w:t>
      </w:r>
      <w:r w:rsidR="00380939" w:rsidRPr="00BF677B">
        <w:rPr>
          <w:rFonts w:eastAsia="Times New Roman" w:cs="Arial"/>
          <w:iCs/>
          <w:sz w:val="24"/>
          <w:szCs w:val="24"/>
          <w:lang w:eastAsia="pl-PL"/>
        </w:rPr>
        <w:t>j. Kształcimy swoich uczniów</w:t>
      </w:r>
      <w:r w:rsidRPr="00BF677B">
        <w:rPr>
          <w:rFonts w:eastAsia="Times New Roman" w:cs="Arial"/>
          <w:iCs/>
          <w:sz w:val="24"/>
          <w:szCs w:val="24"/>
          <w:lang w:eastAsia="pl-PL"/>
        </w:rPr>
        <w:t xml:space="preserve"> w oparciu o szacunek do drugiego człowieka, poszanowanie systemu wartości, dziedzictwa kulturowego i historycznego. </w:t>
      </w:r>
    </w:p>
    <w:p w14:paraId="66786AF0" w14:textId="1DBEFEDC" w:rsidR="00953E66" w:rsidRPr="00BF677B" w:rsidRDefault="00953E66" w:rsidP="00D70D05">
      <w:pPr>
        <w:pStyle w:val="Akapitzlist"/>
        <w:tabs>
          <w:tab w:val="left" w:pos="0"/>
        </w:tabs>
        <w:spacing w:before="120" w:after="120" w:line="240" w:lineRule="auto"/>
        <w:ind w:left="284"/>
        <w:contextualSpacing w:val="0"/>
        <w:jc w:val="both"/>
        <w:rPr>
          <w:rFonts w:eastAsia="Times New Roman" w:cs="Arial"/>
          <w:iCs/>
          <w:sz w:val="24"/>
          <w:szCs w:val="24"/>
          <w:lang w:eastAsia="pl-PL"/>
        </w:rPr>
      </w:pPr>
      <w:r w:rsidRPr="00BF677B">
        <w:rPr>
          <w:rFonts w:eastAsia="Times New Roman" w:cs="Arial"/>
          <w:iCs/>
          <w:sz w:val="24"/>
          <w:szCs w:val="24"/>
          <w:lang w:eastAsia="pl-PL"/>
        </w:rPr>
        <w:lastRenderedPageBreak/>
        <w:t xml:space="preserve">Każdy uczeń w naszej </w:t>
      </w:r>
      <w:r w:rsidR="00F94D4D" w:rsidRPr="00BF677B">
        <w:rPr>
          <w:rFonts w:eastAsia="Times New Roman" w:cs="Arial"/>
          <w:iCs/>
          <w:sz w:val="24"/>
          <w:szCs w:val="24"/>
          <w:lang w:eastAsia="pl-PL"/>
        </w:rPr>
        <w:t>szkole</w:t>
      </w:r>
      <w:r w:rsidRPr="00BF677B">
        <w:rPr>
          <w:rFonts w:eastAsia="Times New Roman" w:cs="Arial"/>
          <w:iCs/>
          <w:sz w:val="24"/>
          <w:szCs w:val="24"/>
          <w:lang w:eastAsia="pl-PL"/>
        </w:rPr>
        <w:t xml:space="preserve"> osiąga sukces na miarę sw</w:t>
      </w:r>
      <w:r w:rsidR="00993534" w:rsidRPr="00BF677B">
        <w:rPr>
          <w:rFonts w:eastAsia="Times New Roman" w:cs="Arial"/>
          <w:iCs/>
          <w:sz w:val="24"/>
          <w:szCs w:val="24"/>
          <w:lang w:eastAsia="pl-PL"/>
        </w:rPr>
        <w:t>oich możliwości, uczy się żyć w </w:t>
      </w:r>
      <w:r w:rsidRPr="00BF677B">
        <w:rPr>
          <w:rFonts w:eastAsia="Times New Roman" w:cs="Arial"/>
          <w:iCs/>
          <w:sz w:val="24"/>
          <w:szCs w:val="24"/>
          <w:lang w:eastAsia="pl-PL"/>
        </w:rPr>
        <w:t>środowisku i dla środowiska. Kształtujemy w uczniach wrażliwość na dobro, prawdę</w:t>
      </w:r>
      <w:r w:rsidR="003F5564" w:rsidRPr="00BF677B">
        <w:rPr>
          <w:rFonts w:eastAsia="Times New Roman" w:cs="Arial"/>
          <w:iCs/>
          <w:sz w:val="24"/>
          <w:szCs w:val="24"/>
          <w:lang w:eastAsia="pl-PL"/>
        </w:rPr>
        <w:t xml:space="preserve"> </w:t>
      </w:r>
      <w:r w:rsidRPr="00BF677B">
        <w:rPr>
          <w:rFonts w:eastAsia="Times New Roman" w:cs="Arial"/>
          <w:iCs/>
          <w:sz w:val="24"/>
          <w:szCs w:val="24"/>
          <w:lang w:eastAsia="pl-PL"/>
        </w:rPr>
        <w:t>i</w:t>
      </w:r>
      <w:r w:rsidR="003F5564" w:rsidRPr="00BF677B">
        <w:rPr>
          <w:rFonts w:eastAsia="Times New Roman" w:cs="Arial"/>
          <w:iCs/>
          <w:sz w:val="24"/>
          <w:szCs w:val="24"/>
          <w:lang w:eastAsia="pl-PL"/>
        </w:rPr>
        <w:t> </w:t>
      </w:r>
      <w:r w:rsidRPr="00BF677B">
        <w:rPr>
          <w:rFonts w:eastAsia="Times New Roman" w:cs="Arial"/>
          <w:iCs/>
          <w:sz w:val="24"/>
          <w:szCs w:val="24"/>
          <w:lang w:eastAsia="pl-PL"/>
        </w:rPr>
        <w:t xml:space="preserve">piękno. Najwyższym dobrem jest dla nas uczeń. </w:t>
      </w:r>
    </w:p>
    <w:p w14:paraId="66786AF1" w14:textId="2FEAC998" w:rsidR="00953E66" w:rsidRPr="00BF677B" w:rsidRDefault="00993534" w:rsidP="006E3EB2">
      <w:pPr>
        <w:pStyle w:val="paragraf"/>
        <w:numPr>
          <w:ilvl w:val="0"/>
          <w:numId w:val="22"/>
        </w:numPr>
        <w:ind w:left="284" w:firstLine="425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Profil</w:t>
      </w:r>
      <w:r w:rsidR="00953E66" w:rsidRPr="00BF677B">
        <w:rPr>
          <w:rFonts w:cs="Arial"/>
          <w:sz w:val="24"/>
          <w:szCs w:val="24"/>
        </w:rPr>
        <w:t xml:space="preserve"> absolwenta:</w:t>
      </w:r>
      <w:r w:rsidR="00886EC6" w:rsidRPr="00BF677B">
        <w:rPr>
          <w:rFonts w:cs="Arial"/>
          <w:b/>
          <w:sz w:val="24"/>
          <w:szCs w:val="24"/>
        </w:rPr>
        <w:t xml:space="preserve"> </w:t>
      </w:r>
      <w:r w:rsidR="00953E66" w:rsidRPr="00BF677B">
        <w:rPr>
          <w:rFonts w:cs="Arial"/>
          <w:sz w:val="24"/>
          <w:szCs w:val="24"/>
        </w:rPr>
        <w:t xml:space="preserve">Absolwent </w:t>
      </w:r>
      <w:r w:rsidR="00572BF8" w:rsidRPr="00BF677B">
        <w:rPr>
          <w:rFonts w:cs="Arial"/>
          <w:sz w:val="24"/>
          <w:szCs w:val="24"/>
        </w:rPr>
        <w:t>S</w:t>
      </w:r>
      <w:r w:rsidR="00A72F67" w:rsidRPr="00BF677B">
        <w:rPr>
          <w:rFonts w:cs="Arial"/>
          <w:sz w:val="24"/>
          <w:szCs w:val="24"/>
        </w:rPr>
        <w:t>zkoły</w:t>
      </w:r>
      <w:r w:rsidR="00953E66" w:rsidRPr="00BF677B">
        <w:rPr>
          <w:rFonts w:cs="Arial"/>
          <w:sz w:val="24"/>
          <w:szCs w:val="24"/>
        </w:rPr>
        <w:t xml:space="preserve"> Podstawowej </w:t>
      </w:r>
      <w:r w:rsidRPr="00BF677B">
        <w:rPr>
          <w:rFonts w:cs="Arial"/>
          <w:sz w:val="24"/>
          <w:szCs w:val="24"/>
        </w:rPr>
        <w:t>w Łyczance</w:t>
      </w:r>
      <w:r w:rsidR="00B37D5C" w:rsidRPr="00BF677B">
        <w:rPr>
          <w:rFonts w:cs="Arial"/>
          <w:sz w:val="24"/>
          <w:szCs w:val="24"/>
        </w:rPr>
        <w:t xml:space="preserve"> </w:t>
      </w:r>
      <w:r w:rsidR="00953E66" w:rsidRPr="00BF677B">
        <w:rPr>
          <w:rFonts w:cs="Arial"/>
          <w:sz w:val="24"/>
          <w:szCs w:val="24"/>
        </w:rPr>
        <w:t>jest Polakiem umiejącym żyć godni</w:t>
      </w:r>
      <w:r w:rsidR="00AD56C0" w:rsidRPr="00BF677B">
        <w:rPr>
          <w:rFonts w:cs="Arial"/>
          <w:sz w:val="24"/>
          <w:szCs w:val="24"/>
        </w:rPr>
        <w:t>e i poruszać się w otaczającym g</w:t>
      </w:r>
      <w:r w:rsidR="00953E66" w:rsidRPr="00BF677B">
        <w:rPr>
          <w:rFonts w:cs="Arial"/>
          <w:sz w:val="24"/>
          <w:szCs w:val="24"/>
        </w:rPr>
        <w:t>o świecie oraz:</w:t>
      </w:r>
    </w:p>
    <w:p w14:paraId="66786AF2" w14:textId="77777777" w:rsidR="00953E66" w:rsidRPr="00BF677B" w:rsidRDefault="00953E66" w:rsidP="00D547B6">
      <w:pPr>
        <w:numPr>
          <w:ilvl w:val="0"/>
          <w:numId w:val="9"/>
        </w:numPr>
        <w:tabs>
          <w:tab w:val="left" w:pos="0"/>
          <w:tab w:val="left" w:pos="426"/>
        </w:tabs>
        <w:spacing w:before="120" w:after="120"/>
        <w:jc w:val="both"/>
        <w:rPr>
          <w:sz w:val="24"/>
          <w:szCs w:val="24"/>
        </w:rPr>
      </w:pPr>
      <w:r w:rsidRPr="00BF677B">
        <w:rPr>
          <w:sz w:val="24"/>
          <w:szCs w:val="24"/>
        </w:rPr>
        <w:t>jest przygotowany do podjęcia nauki na wyższym szczeblu edukacji;</w:t>
      </w:r>
    </w:p>
    <w:p w14:paraId="66786AF3" w14:textId="77777777" w:rsidR="00953E66" w:rsidRPr="00BF677B" w:rsidRDefault="00953E66" w:rsidP="00D547B6">
      <w:pPr>
        <w:numPr>
          <w:ilvl w:val="0"/>
          <w:numId w:val="9"/>
        </w:numPr>
        <w:tabs>
          <w:tab w:val="left" w:pos="0"/>
          <w:tab w:val="left" w:pos="426"/>
        </w:tabs>
        <w:spacing w:before="120" w:after="120"/>
        <w:jc w:val="both"/>
        <w:rPr>
          <w:sz w:val="24"/>
          <w:szCs w:val="24"/>
        </w:rPr>
      </w:pPr>
      <w:r w:rsidRPr="00BF677B">
        <w:rPr>
          <w:sz w:val="24"/>
          <w:szCs w:val="24"/>
        </w:rPr>
        <w:t>czerpie radość z nauki;</w:t>
      </w:r>
    </w:p>
    <w:p w14:paraId="66786AF4" w14:textId="77777777" w:rsidR="00953E66" w:rsidRPr="00BF677B" w:rsidRDefault="00953E66" w:rsidP="00D547B6">
      <w:pPr>
        <w:numPr>
          <w:ilvl w:val="0"/>
          <w:numId w:val="9"/>
        </w:numPr>
        <w:tabs>
          <w:tab w:val="left" w:pos="0"/>
          <w:tab w:val="left" w:pos="426"/>
        </w:tabs>
        <w:spacing w:before="120" w:after="120"/>
        <w:jc w:val="both"/>
        <w:rPr>
          <w:sz w:val="24"/>
          <w:szCs w:val="24"/>
        </w:rPr>
      </w:pPr>
      <w:r w:rsidRPr="00BF677B">
        <w:rPr>
          <w:sz w:val="24"/>
          <w:szCs w:val="24"/>
        </w:rPr>
        <w:t>przestrzega ogólnie przyjętych wartości moralnych;</w:t>
      </w:r>
    </w:p>
    <w:p w14:paraId="66786AF5" w14:textId="77777777" w:rsidR="00953E66" w:rsidRPr="00BF677B" w:rsidRDefault="00953E66" w:rsidP="00D547B6">
      <w:pPr>
        <w:numPr>
          <w:ilvl w:val="0"/>
          <w:numId w:val="9"/>
        </w:numPr>
        <w:tabs>
          <w:tab w:val="left" w:pos="0"/>
          <w:tab w:val="left" w:pos="426"/>
        </w:tabs>
        <w:spacing w:before="120" w:after="120"/>
        <w:jc w:val="both"/>
        <w:rPr>
          <w:sz w:val="24"/>
          <w:szCs w:val="24"/>
        </w:rPr>
      </w:pPr>
      <w:r w:rsidRPr="00BF677B">
        <w:rPr>
          <w:sz w:val="24"/>
          <w:szCs w:val="24"/>
        </w:rPr>
        <w:t>potrafi samodzielnie podejmować decyzje i ponosić ich konsekwencje;</w:t>
      </w:r>
    </w:p>
    <w:p w14:paraId="66786AF6" w14:textId="77777777" w:rsidR="00953E66" w:rsidRPr="00BF677B" w:rsidRDefault="00953E66" w:rsidP="00D547B6">
      <w:pPr>
        <w:numPr>
          <w:ilvl w:val="0"/>
          <w:numId w:val="9"/>
        </w:numPr>
        <w:tabs>
          <w:tab w:val="left" w:pos="0"/>
          <w:tab w:val="left" w:pos="426"/>
        </w:tabs>
        <w:spacing w:before="120" w:after="120"/>
        <w:jc w:val="both"/>
        <w:rPr>
          <w:sz w:val="24"/>
          <w:szCs w:val="24"/>
        </w:rPr>
      </w:pPr>
      <w:r w:rsidRPr="00BF677B">
        <w:rPr>
          <w:sz w:val="24"/>
          <w:szCs w:val="24"/>
        </w:rPr>
        <w:t>potrafi wyrażać i uzasadniać własne zdanie;</w:t>
      </w:r>
    </w:p>
    <w:p w14:paraId="66786AF7" w14:textId="77777777" w:rsidR="00953E66" w:rsidRPr="00BF677B" w:rsidRDefault="00953E66" w:rsidP="00D547B6">
      <w:pPr>
        <w:numPr>
          <w:ilvl w:val="0"/>
          <w:numId w:val="9"/>
        </w:numPr>
        <w:tabs>
          <w:tab w:val="left" w:pos="0"/>
          <w:tab w:val="left" w:pos="426"/>
        </w:tabs>
        <w:spacing w:before="120" w:after="120"/>
        <w:jc w:val="both"/>
        <w:rPr>
          <w:sz w:val="24"/>
          <w:szCs w:val="24"/>
        </w:rPr>
      </w:pPr>
      <w:r w:rsidRPr="00BF677B">
        <w:rPr>
          <w:sz w:val="24"/>
          <w:szCs w:val="24"/>
        </w:rPr>
        <w:t>zgodnie współpracuje z innymi;</w:t>
      </w:r>
    </w:p>
    <w:p w14:paraId="66786AF8" w14:textId="77777777" w:rsidR="00953E66" w:rsidRPr="00BF677B" w:rsidRDefault="00953E66" w:rsidP="00D547B6">
      <w:pPr>
        <w:numPr>
          <w:ilvl w:val="0"/>
          <w:numId w:val="9"/>
        </w:numPr>
        <w:tabs>
          <w:tab w:val="left" w:pos="0"/>
          <w:tab w:val="left" w:pos="426"/>
        </w:tabs>
        <w:spacing w:before="120" w:after="120"/>
        <w:jc w:val="both"/>
        <w:rPr>
          <w:sz w:val="24"/>
          <w:szCs w:val="24"/>
        </w:rPr>
      </w:pPr>
      <w:r w:rsidRPr="00BF677B">
        <w:rPr>
          <w:sz w:val="24"/>
          <w:szCs w:val="24"/>
        </w:rPr>
        <w:t>jest ciekawy świata i wrażliwy na drugiego człowieka;</w:t>
      </w:r>
    </w:p>
    <w:p w14:paraId="66786AF9" w14:textId="77777777" w:rsidR="00953E66" w:rsidRPr="00BF677B" w:rsidRDefault="00953E66" w:rsidP="00D547B6">
      <w:pPr>
        <w:numPr>
          <w:ilvl w:val="0"/>
          <w:numId w:val="9"/>
        </w:numPr>
        <w:tabs>
          <w:tab w:val="left" w:pos="0"/>
          <w:tab w:val="left" w:pos="426"/>
        </w:tabs>
        <w:spacing w:before="120" w:after="120"/>
        <w:jc w:val="both"/>
        <w:rPr>
          <w:sz w:val="24"/>
          <w:szCs w:val="24"/>
        </w:rPr>
      </w:pPr>
      <w:r w:rsidRPr="00BF677B">
        <w:rPr>
          <w:sz w:val="24"/>
          <w:szCs w:val="24"/>
        </w:rPr>
        <w:t>jest życzliwy i tolerancyjny, szanuje godność własną i drugiego człowieka;</w:t>
      </w:r>
    </w:p>
    <w:p w14:paraId="66786AFA" w14:textId="77777777" w:rsidR="00953E66" w:rsidRPr="00BF677B" w:rsidRDefault="00953E66" w:rsidP="00D547B6">
      <w:pPr>
        <w:numPr>
          <w:ilvl w:val="0"/>
          <w:numId w:val="9"/>
        </w:numPr>
        <w:tabs>
          <w:tab w:val="left" w:pos="0"/>
          <w:tab w:val="left" w:pos="426"/>
        </w:tabs>
        <w:spacing w:before="120" w:after="120"/>
        <w:jc w:val="both"/>
        <w:rPr>
          <w:sz w:val="24"/>
          <w:szCs w:val="24"/>
        </w:rPr>
      </w:pPr>
      <w:r w:rsidRPr="00BF677B">
        <w:rPr>
          <w:sz w:val="24"/>
          <w:szCs w:val="24"/>
        </w:rPr>
        <w:t>rozumie wartość uczenia się i potrzebę własnego rozwoju;</w:t>
      </w:r>
    </w:p>
    <w:p w14:paraId="66786AFB" w14:textId="77777777" w:rsidR="00953E66" w:rsidRPr="00BF677B" w:rsidRDefault="00953E66" w:rsidP="00D547B6">
      <w:pPr>
        <w:numPr>
          <w:ilvl w:val="0"/>
          <w:numId w:val="9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sz w:val="24"/>
          <w:szCs w:val="24"/>
        </w:rPr>
      </w:pPr>
      <w:r w:rsidRPr="00BF677B">
        <w:rPr>
          <w:sz w:val="24"/>
          <w:szCs w:val="24"/>
        </w:rPr>
        <w:t>dba o zdrowie psychiczne i fizyczne oraz o bezpieczeństwo własne i innych;</w:t>
      </w:r>
    </w:p>
    <w:p w14:paraId="66786AFC" w14:textId="77777777" w:rsidR="00DC779C" w:rsidRPr="00BF677B" w:rsidRDefault="00953E66" w:rsidP="00D547B6">
      <w:pPr>
        <w:numPr>
          <w:ilvl w:val="0"/>
          <w:numId w:val="9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sz w:val="24"/>
          <w:szCs w:val="24"/>
        </w:rPr>
      </w:pPr>
      <w:r w:rsidRPr="00BF677B">
        <w:rPr>
          <w:sz w:val="24"/>
          <w:szCs w:val="24"/>
        </w:rPr>
        <w:t>potrafi wykorzystać wiedzę w sytuacjach życiowych.</w:t>
      </w:r>
    </w:p>
    <w:p w14:paraId="6DDC4BD5" w14:textId="77777777" w:rsidR="00FD17A1" w:rsidRPr="00BF677B" w:rsidRDefault="00FD17A1" w:rsidP="00FD17A1">
      <w:pPr>
        <w:tabs>
          <w:tab w:val="left" w:pos="0"/>
          <w:tab w:val="left" w:pos="426"/>
        </w:tabs>
        <w:spacing w:before="120" w:after="120"/>
        <w:jc w:val="both"/>
        <w:rPr>
          <w:sz w:val="24"/>
          <w:szCs w:val="24"/>
        </w:rPr>
      </w:pPr>
    </w:p>
    <w:p w14:paraId="124752C8" w14:textId="37C5C8BD" w:rsidR="006C7CA5" w:rsidRDefault="006C7CA5" w:rsidP="00FD17A1">
      <w:pPr>
        <w:tabs>
          <w:tab w:val="left" w:pos="0"/>
          <w:tab w:val="left" w:pos="426"/>
        </w:tabs>
        <w:spacing w:before="120" w:after="120"/>
        <w:jc w:val="both"/>
        <w:rPr>
          <w:sz w:val="24"/>
          <w:szCs w:val="24"/>
        </w:rPr>
      </w:pPr>
    </w:p>
    <w:p w14:paraId="39B2D58D" w14:textId="1CB7425D" w:rsidR="00DE49E9" w:rsidRDefault="00DE49E9" w:rsidP="00FD17A1">
      <w:pPr>
        <w:tabs>
          <w:tab w:val="left" w:pos="0"/>
          <w:tab w:val="left" w:pos="426"/>
        </w:tabs>
        <w:spacing w:before="120" w:after="120"/>
        <w:jc w:val="both"/>
        <w:rPr>
          <w:sz w:val="24"/>
          <w:szCs w:val="24"/>
        </w:rPr>
      </w:pPr>
    </w:p>
    <w:p w14:paraId="3D79AFD8" w14:textId="00905833" w:rsidR="00DE49E9" w:rsidRDefault="00DE49E9" w:rsidP="00FD17A1">
      <w:pPr>
        <w:tabs>
          <w:tab w:val="left" w:pos="0"/>
          <w:tab w:val="left" w:pos="426"/>
        </w:tabs>
        <w:spacing w:before="120" w:after="120"/>
        <w:jc w:val="both"/>
        <w:rPr>
          <w:sz w:val="24"/>
          <w:szCs w:val="24"/>
        </w:rPr>
      </w:pPr>
    </w:p>
    <w:p w14:paraId="3C94594B" w14:textId="7B1538F9" w:rsidR="00DE49E9" w:rsidRDefault="00DE49E9" w:rsidP="00FD17A1">
      <w:pPr>
        <w:tabs>
          <w:tab w:val="left" w:pos="0"/>
          <w:tab w:val="left" w:pos="426"/>
        </w:tabs>
        <w:spacing w:before="120" w:after="120"/>
        <w:jc w:val="both"/>
        <w:rPr>
          <w:sz w:val="24"/>
          <w:szCs w:val="24"/>
        </w:rPr>
      </w:pPr>
    </w:p>
    <w:p w14:paraId="7837A18A" w14:textId="6103AB82" w:rsidR="00DE49E9" w:rsidRDefault="00DE49E9" w:rsidP="00FD17A1">
      <w:pPr>
        <w:tabs>
          <w:tab w:val="left" w:pos="0"/>
          <w:tab w:val="left" w:pos="426"/>
        </w:tabs>
        <w:spacing w:before="120" w:after="120"/>
        <w:jc w:val="both"/>
        <w:rPr>
          <w:sz w:val="24"/>
          <w:szCs w:val="24"/>
        </w:rPr>
      </w:pPr>
    </w:p>
    <w:p w14:paraId="64D77D81" w14:textId="36A2417B" w:rsidR="00DE49E9" w:rsidRDefault="00DE49E9" w:rsidP="00FD17A1">
      <w:pPr>
        <w:tabs>
          <w:tab w:val="left" w:pos="0"/>
          <w:tab w:val="left" w:pos="426"/>
        </w:tabs>
        <w:spacing w:before="120" w:after="120"/>
        <w:jc w:val="both"/>
        <w:rPr>
          <w:sz w:val="24"/>
          <w:szCs w:val="24"/>
        </w:rPr>
      </w:pPr>
    </w:p>
    <w:p w14:paraId="09B6E813" w14:textId="4FA50E1C" w:rsidR="00DE49E9" w:rsidRDefault="00DE49E9" w:rsidP="00FD17A1">
      <w:pPr>
        <w:tabs>
          <w:tab w:val="left" w:pos="0"/>
          <w:tab w:val="left" w:pos="426"/>
        </w:tabs>
        <w:spacing w:before="120" w:after="120"/>
        <w:jc w:val="both"/>
        <w:rPr>
          <w:sz w:val="24"/>
          <w:szCs w:val="24"/>
        </w:rPr>
      </w:pPr>
    </w:p>
    <w:p w14:paraId="0A1B35A6" w14:textId="7CA9BDCA" w:rsidR="00DE49E9" w:rsidRDefault="00DE49E9" w:rsidP="00FD17A1">
      <w:pPr>
        <w:tabs>
          <w:tab w:val="left" w:pos="0"/>
          <w:tab w:val="left" w:pos="426"/>
        </w:tabs>
        <w:spacing w:before="120" w:after="120"/>
        <w:jc w:val="both"/>
        <w:rPr>
          <w:sz w:val="24"/>
          <w:szCs w:val="24"/>
        </w:rPr>
      </w:pPr>
    </w:p>
    <w:p w14:paraId="16E2D9C2" w14:textId="1A0A660E" w:rsidR="00DE49E9" w:rsidRDefault="00DE49E9" w:rsidP="00FD17A1">
      <w:pPr>
        <w:tabs>
          <w:tab w:val="left" w:pos="0"/>
          <w:tab w:val="left" w:pos="426"/>
        </w:tabs>
        <w:spacing w:before="120" w:after="120"/>
        <w:jc w:val="both"/>
        <w:rPr>
          <w:sz w:val="24"/>
          <w:szCs w:val="24"/>
        </w:rPr>
      </w:pPr>
    </w:p>
    <w:p w14:paraId="1BF9E0C9" w14:textId="0B3D013F" w:rsidR="00DE49E9" w:rsidRDefault="00DE49E9" w:rsidP="00FD17A1">
      <w:pPr>
        <w:tabs>
          <w:tab w:val="left" w:pos="0"/>
          <w:tab w:val="left" w:pos="426"/>
        </w:tabs>
        <w:spacing w:before="120" w:after="120"/>
        <w:jc w:val="both"/>
        <w:rPr>
          <w:sz w:val="24"/>
          <w:szCs w:val="24"/>
        </w:rPr>
      </w:pPr>
    </w:p>
    <w:p w14:paraId="3E6581E3" w14:textId="6DF69BD5" w:rsidR="00DE49E9" w:rsidRDefault="00DE49E9" w:rsidP="00FD17A1">
      <w:pPr>
        <w:tabs>
          <w:tab w:val="left" w:pos="0"/>
          <w:tab w:val="left" w:pos="426"/>
        </w:tabs>
        <w:spacing w:before="120" w:after="120"/>
        <w:jc w:val="both"/>
        <w:rPr>
          <w:sz w:val="24"/>
          <w:szCs w:val="24"/>
        </w:rPr>
      </w:pPr>
    </w:p>
    <w:p w14:paraId="28C53A35" w14:textId="48AA0B47" w:rsidR="00DE49E9" w:rsidRDefault="00DE49E9" w:rsidP="00FD17A1">
      <w:pPr>
        <w:tabs>
          <w:tab w:val="left" w:pos="0"/>
          <w:tab w:val="left" w:pos="426"/>
        </w:tabs>
        <w:spacing w:before="120" w:after="120"/>
        <w:jc w:val="both"/>
        <w:rPr>
          <w:sz w:val="24"/>
          <w:szCs w:val="24"/>
        </w:rPr>
      </w:pPr>
    </w:p>
    <w:p w14:paraId="3E7F80FA" w14:textId="38D96687" w:rsidR="00DE49E9" w:rsidRDefault="00DE49E9" w:rsidP="00FD17A1">
      <w:pPr>
        <w:tabs>
          <w:tab w:val="left" w:pos="0"/>
          <w:tab w:val="left" w:pos="426"/>
        </w:tabs>
        <w:spacing w:before="120" w:after="120"/>
        <w:jc w:val="both"/>
        <w:rPr>
          <w:sz w:val="24"/>
          <w:szCs w:val="24"/>
        </w:rPr>
      </w:pPr>
    </w:p>
    <w:p w14:paraId="073F085C" w14:textId="1668923D" w:rsidR="00DE49E9" w:rsidRDefault="00DE49E9" w:rsidP="00FD17A1">
      <w:pPr>
        <w:tabs>
          <w:tab w:val="left" w:pos="0"/>
          <w:tab w:val="left" w:pos="426"/>
        </w:tabs>
        <w:spacing w:before="120" w:after="120"/>
        <w:jc w:val="both"/>
        <w:rPr>
          <w:sz w:val="24"/>
          <w:szCs w:val="24"/>
        </w:rPr>
      </w:pPr>
    </w:p>
    <w:p w14:paraId="44BEE695" w14:textId="77777777" w:rsidR="00DE49E9" w:rsidRPr="00BF677B" w:rsidRDefault="00DE49E9" w:rsidP="00FD17A1">
      <w:pPr>
        <w:tabs>
          <w:tab w:val="left" w:pos="0"/>
          <w:tab w:val="left" w:pos="426"/>
        </w:tabs>
        <w:spacing w:before="120" w:after="120"/>
        <w:jc w:val="both"/>
        <w:rPr>
          <w:sz w:val="24"/>
          <w:szCs w:val="24"/>
        </w:rPr>
      </w:pPr>
    </w:p>
    <w:p w14:paraId="66786B42" w14:textId="56FCD346" w:rsidR="0067134B" w:rsidRPr="00BF677B" w:rsidRDefault="00444187" w:rsidP="002C2C42">
      <w:pPr>
        <w:pStyle w:val="Nagwek2"/>
        <w:spacing w:before="0" w:after="0" w:line="240" w:lineRule="auto"/>
        <w:rPr>
          <w:b/>
        </w:rPr>
      </w:pPr>
      <w:bookmarkStart w:id="5" w:name="_Toc361441229"/>
      <w:bookmarkStart w:id="6" w:name="_Toc96518789"/>
      <w:bookmarkStart w:id="7" w:name="_Toc178945322"/>
      <w:r w:rsidRPr="00BF677B">
        <w:rPr>
          <w:b/>
        </w:rPr>
        <w:lastRenderedPageBreak/>
        <w:t>DZIAŁ II</w:t>
      </w:r>
      <w:bookmarkEnd w:id="5"/>
      <w:r w:rsidR="0067134B" w:rsidRPr="00BF677B">
        <w:rPr>
          <w:b/>
        </w:rPr>
        <w:br/>
      </w:r>
      <w:r w:rsidR="002B2D41" w:rsidRPr="00BF677B">
        <w:rPr>
          <w:b/>
        </w:rPr>
        <w:t>Cele i zadania szkoły oraz s</w:t>
      </w:r>
      <w:r w:rsidR="00E662C7" w:rsidRPr="00BF677B">
        <w:rPr>
          <w:b/>
        </w:rPr>
        <w:t xml:space="preserve">posoby </w:t>
      </w:r>
      <w:r w:rsidR="002B2D41" w:rsidRPr="00BF677B">
        <w:rPr>
          <w:b/>
        </w:rPr>
        <w:t xml:space="preserve">ich </w:t>
      </w:r>
      <w:r w:rsidR="00E662C7" w:rsidRPr="00BF677B">
        <w:rPr>
          <w:b/>
        </w:rPr>
        <w:t>realizacji</w:t>
      </w:r>
      <w:bookmarkEnd w:id="6"/>
      <w:bookmarkEnd w:id="7"/>
      <w:r w:rsidR="00E662C7" w:rsidRPr="00BF677B">
        <w:rPr>
          <w:b/>
        </w:rPr>
        <w:t xml:space="preserve"> </w:t>
      </w:r>
    </w:p>
    <w:p w14:paraId="66786B43" w14:textId="77777777" w:rsidR="0003233C" w:rsidRPr="00BF677B" w:rsidRDefault="00AE1332" w:rsidP="002C2C42">
      <w:pPr>
        <w:pStyle w:val="Nagwek3"/>
        <w:spacing w:line="240" w:lineRule="auto"/>
        <w:rPr>
          <w:b/>
          <w:sz w:val="24"/>
          <w:szCs w:val="24"/>
        </w:rPr>
      </w:pPr>
      <w:bookmarkStart w:id="8" w:name="_Toc96518790"/>
      <w:bookmarkStart w:id="9" w:name="_Toc178945323"/>
      <w:r w:rsidRPr="00DE49E9">
        <w:rPr>
          <w:sz w:val="24"/>
          <w:szCs w:val="24"/>
        </w:rPr>
        <w:t>R</w:t>
      </w:r>
      <w:r w:rsidR="00645387" w:rsidRPr="00DE49E9">
        <w:rPr>
          <w:sz w:val="24"/>
          <w:szCs w:val="24"/>
        </w:rPr>
        <w:t>ozdział 1</w:t>
      </w:r>
      <w:r w:rsidR="00E662C7" w:rsidRPr="00BF677B">
        <w:rPr>
          <w:b/>
          <w:sz w:val="24"/>
          <w:szCs w:val="24"/>
        </w:rPr>
        <w:br/>
      </w:r>
      <w:r w:rsidR="0003233C" w:rsidRPr="00BF677B">
        <w:rPr>
          <w:b/>
          <w:sz w:val="24"/>
          <w:szCs w:val="24"/>
        </w:rPr>
        <w:t>Informacje wstępne</w:t>
      </w:r>
      <w:bookmarkEnd w:id="8"/>
      <w:bookmarkEnd w:id="9"/>
    </w:p>
    <w:p w14:paraId="66786B44" w14:textId="77777777" w:rsidR="0003233C" w:rsidRPr="00BF677B" w:rsidRDefault="0003233C" w:rsidP="00D70D05">
      <w:pPr>
        <w:jc w:val="both"/>
        <w:rPr>
          <w:b/>
          <w:sz w:val="24"/>
          <w:szCs w:val="24"/>
        </w:rPr>
      </w:pPr>
    </w:p>
    <w:p w14:paraId="1F37F6F0" w14:textId="4EA27B98" w:rsidR="002C16BE" w:rsidRPr="00BF677B" w:rsidRDefault="00F91C42" w:rsidP="00D547B6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eastAsia="Times New Roman"/>
          <w:bCs/>
          <w:sz w:val="24"/>
          <w:szCs w:val="24"/>
        </w:rPr>
      </w:pPr>
      <w:r w:rsidRPr="00BF677B">
        <w:rPr>
          <w:rFonts w:eastAsia="Times New Roman"/>
          <w:bCs/>
          <w:sz w:val="24"/>
          <w:szCs w:val="24"/>
        </w:rPr>
        <w:t xml:space="preserve">1. </w:t>
      </w:r>
      <w:r w:rsidR="002C16BE" w:rsidRPr="00BF677B">
        <w:rPr>
          <w:rFonts w:eastAsia="Times New Roman"/>
          <w:bCs/>
          <w:sz w:val="24"/>
          <w:szCs w:val="24"/>
        </w:rPr>
        <w:t>Kształcenie w szkole trwa osiem lat i składa się z:</w:t>
      </w:r>
    </w:p>
    <w:p w14:paraId="41090E48" w14:textId="77777777" w:rsidR="002C16BE" w:rsidRPr="00BF677B" w:rsidRDefault="002C16BE" w:rsidP="009E6E8E">
      <w:pPr>
        <w:pStyle w:val="paragraf"/>
        <w:numPr>
          <w:ilvl w:val="0"/>
          <w:numId w:val="185"/>
        </w:numPr>
        <w:spacing w:before="120" w:after="120"/>
        <w:jc w:val="both"/>
        <w:rPr>
          <w:rFonts w:eastAsia="Times New Roman"/>
          <w:bCs/>
          <w:sz w:val="24"/>
          <w:szCs w:val="24"/>
        </w:rPr>
      </w:pPr>
      <w:r w:rsidRPr="00BF677B">
        <w:rPr>
          <w:rFonts w:eastAsia="Times New Roman"/>
          <w:bCs/>
          <w:sz w:val="24"/>
          <w:szCs w:val="24"/>
        </w:rPr>
        <w:t>I etapu edukacyjnego obejmującego klasy I–III – edukacja wczesnoszkolna;</w:t>
      </w:r>
    </w:p>
    <w:p w14:paraId="6D1B9BD6" w14:textId="29E42911" w:rsidR="00091277" w:rsidRPr="00BF677B" w:rsidRDefault="002C16BE" w:rsidP="009E6E8E">
      <w:pPr>
        <w:pStyle w:val="paragraf"/>
        <w:numPr>
          <w:ilvl w:val="0"/>
          <w:numId w:val="185"/>
        </w:numPr>
        <w:spacing w:before="120" w:after="120"/>
        <w:jc w:val="both"/>
        <w:rPr>
          <w:rFonts w:eastAsia="Times New Roman"/>
          <w:bCs/>
          <w:sz w:val="24"/>
          <w:szCs w:val="24"/>
        </w:rPr>
      </w:pPr>
      <w:r w:rsidRPr="00BF677B">
        <w:rPr>
          <w:rFonts w:eastAsia="Times New Roman"/>
          <w:bCs/>
          <w:sz w:val="24"/>
          <w:szCs w:val="24"/>
        </w:rPr>
        <w:t>II etapu edukacyjnego obejmującego klasy IV–VIII.</w:t>
      </w:r>
    </w:p>
    <w:p w14:paraId="66786B45" w14:textId="37D73E22" w:rsidR="00B03105" w:rsidRPr="00BF677B" w:rsidRDefault="002C16BE" w:rsidP="00FE1B71">
      <w:pPr>
        <w:pStyle w:val="paragraf"/>
        <w:spacing w:before="120" w:after="120"/>
        <w:ind w:firstLine="851"/>
        <w:jc w:val="both"/>
        <w:rPr>
          <w:rFonts w:eastAsia="Times New Roman"/>
          <w:bCs/>
          <w:sz w:val="24"/>
          <w:szCs w:val="24"/>
        </w:rPr>
      </w:pPr>
      <w:r w:rsidRPr="00BF677B">
        <w:rPr>
          <w:rFonts w:eastAsia="Times New Roman"/>
          <w:bCs/>
          <w:sz w:val="24"/>
          <w:szCs w:val="24"/>
        </w:rPr>
        <w:t xml:space="preserve">2. </w:t>
      </w:r>
      <w:r w:rsidR="00B03105" w:rsidRPr="00BF677B">
        <w:rPr>
          <w:rFonts w:eastAsia="Times New Roman"/>
          <w:bCs/>
          <w:sz w:val="24"/>
          <w:szCs w:val="24"/>
        </w:rPr>
        <w:t xml:space="preserve">Praca wychowawczo-dydaktyczna w </w:t>
      </w:r>
      <w:r w:rsidR="00F94D4D" w:rsidRPr="00BF677B">
        <w:rPr>
          <w:rFonts w:eastAsia="Times New Roman"/>
          <w:bCs/>
          <w:sz w:val="24"/>
          <w:szCs w:val="24"/>
        </w:rPr>
        <w:t>szkole</w:t>
      </w:r>
      <w:r w:rsidR="00B03105" w:rsidRPr="00BF677B">
        <w:rPr>
          <w:rFonts w:eastAsia="Times New Roman"/>
          <w:bCs/>
          <w:sz w:val="24"/>
          <w:szCs w:val="24"/>
        </w:rPr>
        <w:t xml:space="preserve"> prowadzona jest w oparciu obowiązującą podstawę programową kształcenia ogólnego dla poszczególnych etapów edukacyjnych zgodnie z </w:t>
      </w:r>
      <w:r w:rsidR="00E70DA3" w:rsidRPr="00BF677B">
        <w:rPr>
          <w:rFonts w:eastAsia="Times New Roman"/>
          <w:bCs/>
          <w:sz w:val="24"/>
          <w:szCs w:val="24"/>
        </w:rPr>
        <w:t xml:space="preserve">programami nauczania </w:t>
      </w:r>
      <w:r w:rsidR="00166772" w:rsidRPr="00BF677B">
        <w:rPr>
          <w:rFonts w:eastAsia="Times New Roman"/>
          <w:bCs/>
          <w:sz w:val="24"/>
          <w:szCs w:val="24"/>
        </w:rPr>
        <w:t>dopuszczonymi do użytku w szkole</w:t>
      </w:r>
      <w:r w:rsidR="00B03105" w:rsidRPr="00BF677B">
        <w:rPr>
          <w:rFonts w:eastAsia="Times New Roman"/>
          <w:bCs/>
          <w:sz w:val="24"/>
          <w:szCs w:val="24"/>
        </w:rPr>
        <w:t>.</w:t>
      </w:r>
    </w:p>
    <w:p w14:paraId="30F1B6FA" w14:textId="77777777" w:rsidR="00B72B58" w:rsidRPr="00BF677B" w:rsidRDefault="00B72B58" w:rsidP="00B72B58">
      <w:pPr>
        <w:pStyle w:val="paragraf"/>
        <w:spacing w:before="120" w:after="120"/>
        <w:jc w:val="both"/>
        <w:rPr>
          <w:rFonts w:eastAsia="Times New Roman"/>
          <w:bCs/>
          <w:sz w:val="24"/>
          <w:szCs w:val="24"/>
        </w:rPr>
      </w:pPr>
    </w:p>
    <w:p w14:paraId="0578A8EB" w14:textId="4C345E2F" w:rsidR="006854D3" w:rsidRPr="00BF677B" w:rsidRDefault="006854D3" w:rsidP="006854D3">
      <w:pPr>
        <w:pStyle w:val="Nagwek3"/>
        <w:spacing w:line="240" w:lineRule="auto"/>
        <w:rPr>
          <w:sz w:val="24"/>
          <w:szCs w:val="24"/>
        </w:rPr>
      </w:pPr>
      <w:bookmarkStart w:id="10" w:name="_Toc96518791"/>
      <w:bookmarkStart w:id="11" w:name="_Toc178945324"/>
      <w:bookmarkStart w:id="12" w:name="_Toc361441236"/>
      <w:r w:rsidRPr="00DE49E9">
        <w:rPr>
          <w:sz w:val="24"/>
          <w:szCs w:val="24"/>
        </w:rPr>
        <w:t xml:space="preserve">Rozdział </w:t>
      </w:r>
      <w:r w:rsidR="002B2D41" w:rsidRPr="00DE49E9">
        <w:rPr>
          <w:sz w:val="24"/>
          <w:szCs w:val="24"/>
        </w:rPr>
        <w:t>2</w:t>
      </w:r>
      <w:r w:rsidRPr="00BF677B">
        <w:rPr>
          <w:sz w:val="24"/>
          <w:szCs w:val="24"/>
        </w:rPr>
        <w:br/>
      </w:r>
      <w:r w:rsidRPr="00BF677B">
        <w:rPr>
          <w:b/>
          <w:sz w:val="24"/>
          <w:szCs w:val="24"/>
        </w:rPr>
        <w:t>Cele i zadania szkoły</w:t>
      </w:r>
      <w:bookmarkEnd w:id="10"/>
      <w:bookmarkEnd w:id="11"/>
    </w:p>
    <w:p w14:paraId="00F4E750" w14:textId="77777777" w:rsidR="006854D3" w:rsidRPr="00BF677B" w:rsidRDefault="006854D3" w:rsidP="006854D3">
      <w:pPr>
        <w:pStyle w:val="paragraf"/>
        <w:numPr>
          <w:ilvl w:val="0"/>
          <w:numId w:val="22"/>
        </w:numPr>
        <w:ind w:left="0" w:firstLine="993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1. Szkoła realizuje cele i zadania określone w ustawie - Prawo oświatowe, ustawie o systemie oświaty oraz w przepisach wykonawczych wydanych na ich podstawie, a także zawarte w Programie wychowawczo-profilaktycznym, dostosowanym do potrzeb rozwojowych uczniów oraz potrzeb środowiska.</w:t>
      </w:r>
    </w:p>
    <w:p w14:paraId="4E5A946B" w14:textId="77777777" w:rsidR="006854D3" w:rsidRPr="00BF677B" w:rsidRDefault="006854D3" w:rsidP="006854D3">
      <w:pPr>
        <w:pStyle w:val="Akapitzlist"/>
        <w:numPr>
          <w:ilvl w:val="0"/>
          <w:numId w:val="11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Głównymi celami szkoły jest:</w:t>
      </w:r>
    </w:p>
    <w:p w14:paraId="03FCBB19" w14:textId="77777777" w:rsidR="006854D3" w:rsidRPr="00BF677B" w:rsidRDefault="006854D3" w:rsidP="006854D3">
      <w:pPr>
        <w:numPr>
          <w:ilvl w:val="0"/>
          <w:numId w:val="1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eastAsia="Times New Roman" w:cs="Arial"/>
          <w:sz w:val="24"/>
          <w:szCs w:val="24"/>
          <w:lang w:eastAsia="pl-PL"/>
        </w:rPr>
        <w:t xml:space="preserve">wprowadzanie uczniów w świat wartości, w tym ofiarności, współpracy, solidarności, altruizmu, patriotyzmu i szacunku dla tradycji, wskazywanie wzorców postępowania i budowanie relacji społecznych, sprzyjających bezpiecznemu rozwojowi ucznia (rodzina, przyjaciele); </w:t>
      </w:r>
    </w:p>
    <w:p w14:paraId="11A24E14" w14:textId="77777777" w:rsidR="006854D3" w:rsidRPr="00BF677B" w:rsidRDefault="006854D3" w:rsidP="006854D3">
      <w:pPr>
        <w:numPr>
          <w:ilvl w:val="0"/>
          <w:numId w:val="10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 xml:space="preserve">wzmacnianie poczucia tożsamości indywidualnej, kulturowej, narodowej, regionalnej i etnicznej; </w:t>
      </w:r>
    </w:p>
    <w:p w14:paraId="1A9A1E40" w14:textId="77777777" w:rsidR="006854D3" w:rsidRPr="00BF677B" w:rsidRDefault="006854D3" w:rsidP="006854D3">
      <w:pPr>
        <w:numPr>
          <w:ilvl w:val="0"/>
          <w:numId w:val="10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 xml:space="preserve">formowanie u uczniów poczucia godności własnej osoby i szacunku dla godności innych osób; </w:t>
      </w:r>
    </w:p>
    <w:p w14:paraId="25872D95" w14:textId="77777777" w:rsidR="006854D3" w:rsidRPr="00BF677B" w:rsidRDefault="006854D3" w:rsidP="006854D3">
      <w:pPr>
        <w:numPr>
          <w:ilvl w:val="0"/>
          <w:numId w:val="10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 xml:space="preserve">rozwijanie kompetencji takich jak kreatywność, innowacyjność i przedsiębiorczość; </w:t>
      </w:r>
    </w:p>
    <w:p w14:paraId="4DEC66AC" w14:textId="77777777" w:rsidR="006854D3" w:rsidRPr="00BF677B" w:rsidRDefault="006854D3" w:rsidP="006854D3">
      <w:pPr>
        <w:numPr>
          <w:ilvl w:val="0"/>
          <w:numId w:val="10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 xml:space="preserve">rozwijanie umiejętności krytycznego i logicznego myślenia, rozumowania, argumentowania i wnioskowania; </w:t>
      </w:r>
    </w:p>
    <w:p w14:paraId="012BC182" w14:textId="77777777" w:rsidR="006854D3" w:rsidRPr="00BF677B" w:rsidRDefault="006854D3" w:rsidP="006854D3">
      <w:pPr>
        <w:numPr>
          <w:ilvl w:val="0"/>
          <w:numId w:val="10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 xml:space="preserve">ukazywanie wartości wiedzy jako podstawy do rozwoju umiejętności; </w:t>
      </w:r>
    </w:p>
    <w:p w14:paraId="06AB56B8" w14:textId="77777777" w:rsidR="006854D3" w:rsidRPr="00BF677B" w:rsidRDefault="006854D3" w:rsidP="006854D3">
      <w:pPr>
        <w:numPr>
          <w:ilvl w:val="0"/>
          <w:numId w:val="10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 xml:space="preserve">rozbudzanie ciekawości poznawczej uczniów oraz motywacji do nauki; </w:t>
      </w:r>
    </w:p>
    <w:p w14:paraId="762A970D" w14:textId="77777777" w:rsidR="006854D3" w:rsidRPr="00BF677B" w:rsidRDefault="006854D3" w:rsidP="006854D3">
      <w:pPr>
        <w:numPr>
          <w:ilvl w:val="0"/>
          <w:numId w:val="10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 xml:space="preserve">wyposażenie uczniów w taki zasób wiadomości oraz kształtowanie takich umiejętności, które pozwalają w sposób bardziej dojrzały i uporządkowany zrozumieć świat; </w:t>
      </w:r>
    </w:p>
    <w:p w14:paraId="5AF1BAA0" w14:textId="77777777" w:rsidR="006854D3" w:rsidRPr="00BF677B" w:rsidRDefault="006854D3" w:rsidP="006854D3">
      <w:pPr>
        <w:numPr>
          <w:ilvl w:val="0"/>
          <w:numId w:val="10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 xml:space="preserve">wspieranie ucznia w rozpoznawaniu własnych predyspozycji i określaniu drogi dalszej edukacji; </w:t>
      </w:r>
    </w:p>
    <w:p w14:paraId="0691721B" w14:textId="77777777" w:rsidR="006854D3" w:rsidRPr="00BF677B" w:rsidRDefault="006854D3" w:rsidP="006854D3">
      <w:pPr>
        <w:numPr>
          <w:ilvl w:val="0"/>
          <w:numId w:val="10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wszechstronny rozwój osobowy ucznia przez pogłębianie wiedzy oraz zaspokajanie                           i rozbudzanie jego naturalnej ciekawości poznawczej;</w:t>
      </w:r>
    </w:p>
    <w:p w14:paraId="14D33174" w14:textId="77777777" w:rsidR="006854D3" w:rsidRPr="00BF677B" w:rsidRDefault="006854D3" w:rsidP="006854D3">
      <w:pPr>
        <w:numPr>
          <w:ilvl w:val="0"/>
          <w:numId w:val="10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lastRenderedPageBreak/>
        <w:t xml:space="preserve">kształtowanie postawy otwartej wobec świata i innych ludzi, aktywności w życiu społecznym oraz odpowiedzialności za zbiorowość; </w:t>
      </w:r>
    </w:p>
    <w:p w14:paraId="051CF919" w14:textId="77777777" w:rsidR="006854D3" w:rsidRPr="00BF677B" w:rsidRDefault="006854D3" w:rsidP="006854D3">
      <w:pPr>
        <w:numPr>
          <w:ilvl w:val="0"/>
          <w:numId w:val="10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 xml:space="preserve">zachęcanie do zorganizowanego i świadomego samokształcenia opartego na umiejętności przygotowania własnego warsztatu pracy; </w:t>
      </w:r>
    </w:p>
    <w:p w14:paraId="438CF246" w14:textId="77777777" w:rsidR="006854D3" w:rsidRPr="00BF677B" w:rsidRDefault="006854D3" w:rsidP="006854D3">
      <w:pPr>
        <w:numPr>
          <w:ilvl w:val="0"/>
          <w:numId w:val="10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eastAsia="Times New Roman" w:cs="Arial"/>
          <w:sz w:val="24"/>
          <w:szCs w:val="24"/>
          <w:lang w:eastAsia="pl-PL"/>
        </w:rPr>
        <w:t xml:space="preserve">ukierunkowanie ucznia ku wartościom. </w:t>
      </w:r>
    </w:p>
    <w:p w14:paraId="11373821" w14:textId="77777777" w:rsidR="006854D3" w:rsidRPr="00BF677B" w:rsidRDefault="006854D3" w:rsidP="006854D3">
      <w:pPr>
        <w:pStyle w:val="Akapitzlist"/>
        <w:numPr>
          <w:ilvl w:val="0"/>
          <w:numId w:val="11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Do zadań szkoły należy:</w:t>
      </w:r>
    </w:p>
    <w:p w14:paraId="0E711585" w14:textId="77777777" w:rsidR="006854D3" w:rsidRPr="00BF677B" w:rsidRDefault="006854D3" w:rsidP="006854D3">
      <w:pPr>
        <w:numPr>
          <w:ilvl w:val="0"/>
          <w:numId w:val="12"/>
        </w:numPr>
        <w:tabs>
          <w:tab w:val="left" w:pos="0"/>
          <w:tab w:val="left" w:pos="567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zapewnianie bezpiecznych i higienicznych warunków pobytu uczniów w szkole oraz zapewnianie bezpieczeństwa na zajęciach organizowanych przez szkołę;</w:t>
      </w:r>
    </w:p>
    <w:p w14:paraId="23534664" w14:textId="77777777" w:rsidR="006854D3" w:rsidRPr="00BF677B" w:rsidRDefault="006854D3" w:rsidP="006854D3">
      <w:pPr>
        <w:numPr>
          <w:ilvl w:val="0"/>
          <w:numId w:val="12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zorganizowanie systemu opiekuńczo-wychowawczego odpowiednio do istniejących potrzeb;</w:t>
      </w:r>
    </w:p>
    <w:p w14:paraId="4CC03136" w14:textId="77777777" w:rsidR="006854D3" w:rsidRPr="00BF677B" w:rsidRDefault="006854D3" w:rsidP="006854D3">
      <w:pPr>
        <w:numPr>
          <w:ilvl w:val="0"/>
          <w:numId w:val="12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kształtowanie środowiska wychowawczego, umożliwiającego pełny rozwój umysłowy, emocjonalny i fizyczny uczniów w warunkach poszanowania ich godności osobistej oraz wolności światopoglądowej i wyznaniowej;</w:t>
      </w:r>
    </w:p>
    <w:p w14:paraId="042CB804" w14:textId="77777777" w:rsidR="006854D3" w:rsidRPr="00BF677B" w:rsidRDefault="006854D3" w:rsidP="006854D3">
      <w:pPr>
        <w:numPr>
          <w:ilvl w:val="0"/>
          <w:numId w:val="12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realizacja programów nauczania, które zawierają podstawę programową kształcenia ogólnego dla przedmiotów, objętych ramowym planem nauczania;</w:t>
      </w:r>
    </w:p>
    <w:p w14:paraId="429C2B4C" w14:textId="77777777" w:rsidR="006854D3" w:rsidRPr="00BF677B" w:rsidRDefault="006854D3" w:rsidP="006854D3">
      <w:pPr>
        <w:numPr>
          <w:ilvl w:val="0"/>
          <w:numId w:val="12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rozpoznawanie możliwości psychofizycznych oraz indywidualnych potrzeb rozwojowych  i edukacyjnych uczniów i wykorzystywanie wyników diagnoz w procesie uczenia i nauczania;</w:t>
      </w:r>
    </w:p>
    <w:p w14:paraId="7C35E523" w14:textId="77777777" w:rsidR="006854D3" w:rsidRPr="00BF677B" w:rsidRDefault="006854D3" w:rsidP="006854D3">
      <w:pPr>
        <w:numPr>
          <w:ilvl w:val="0"/>
          <w:numId w:val="12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organizowanie pomocy psychologiczno-pedagogicznej uczniom, rodzicom i nauczycielom stosownie do potrzeb i zgodnie z odrębnymi przepisami;</w:t>
      </w:r>
    </w:p>
    <w:p w14:paraId="3AA46A73" w14:textId="77777777" w:rsidR="006854D3" w:rsidRPr="00BF677B" w:rsidRDefault="006854D3" w:rsidP="006854D3">
      <w:pPr>
        <w:numPr>
          <w:ilvl w:val="0"/>
          <w:numId w:val="12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organizowanie obowiązkowych i nadobowiązkowych zajęć dydaktycznych z zachowaniem zasad higieny psychicznej;</w:t>
      </w:r>
    </w:p>
    <w:p w14:paraId="509485A2" w14:textId="77777777" w:rsidR="006854D3" w:rsidRPr="00BF677B" w:rsidRDefault="006854D3" w:rsidP="006854D3">
      <w:pPr>
        <w:numPr>
          <w:ilvl w:val="0"/>
          <w:numId w:val="12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dostosowywanie treści, metod i organizacji nauczania do możliwości psychofizycznych uczniów lub poszczególnego ucznia;</w:t>
      </w:r>
    </w:p>
    <w:p w14:paraId="6CD7791B" w14:textId="77777777" w:rsidR="006854D3" w:rsidRPr="00BF677B" w:rsidRDefault="006854D3" w:rsidP="006854D3">
      <w:pPr>
        <w:numPr>
          <w:ilvl w:val="0"/>
          <w:numId w:val="12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wyposażenie szkoły w pomoce dydaktyczne i sprzęt umożliwiający realizację zadań dydaktycznych, wychowawczych i opiekuńczych oraz zadań statutowych szkoły;</w:t>
      </w:r>
    </w:p>
    <w:p w14:paraId="214DF82C" w14:textId="77777777" w:rsidR="006854D3" w:rsidRPr="00BF677B" w:rsidRDefault="006854D3" w:rsidP="006854D3">
      <w:pPr>
        <w:numPr>
          <w:ilvl w:val="0"/>
          <w:numId w:val="1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organizacja kształcenia, wychowania i opieki dla uczniów niepełnosprawnych oraz niedostosowanych społecznie w formach i na zasadach określonych w odrębnych przepisach;</w:t>
      </w:r>
    </w:p>
    <w:p w14:paraId="47367119" w14:textId="77777777" w:rsidR="006854D3" w:rsidRPr="00BF677B" w:rsidRDefault="006854D3" w:rsidP="006854D3">
      <w:pPr>
        <w:numPr>
          <w:ilvl w:val="0"/>
          <w:numId w:val="1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wspomaganie wychowawczej roli rodziców;</w:t>
      </w:r>
    </w:p>
    <w:p w14:paraId="0E9DA001" w14:textId="77777777" w:rsidR="006854D3" w:rsidRPr="00BF677B" w:rsidRDefault="006854D3" w:rsidP="006854D3">
      <w:pPr>
        <w:numPr>
          <w:ilvl w:val="0"/>
          <w:numId w:val="1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umożliwianie uczniom podtrzymywania poczucia tożsamości narodowej, etnicznej, językowej i religijnej;</w:t>
      </w:r>
    </w:p>
    <w:p w14:paraId="50100A9F" w14:textId="77777777" w:rsidR="006854D3" w:rsidRPr="00BF677B" w:rsidRDefault="006854D3" w:rsidP="006854D3">
      <w:pPr>
        <w:numPr>
          <w:ilvl w:val="0"/>
          <w:numId w:val="1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zapewnienie, w miarę posiadanych środków, opieki i pomocy materialnej uczniom pozostających w trudnej sytuacji materialnej i życiowej;</w:t>
      </w:r>
    </w:p>
    <w:p w14:paraId="127461D0" w14:textId="77777777" w:rsidR="006854D3" w:rsidRPr="00BF677B" w:rsidRDefault="006854D3" w:rsidP="006854D3">
      <w:pPr>
        <w:numPr>
          <w:ilvl w:val="0"/>
          <w:numId w:val="1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sprawowanie opieki nad uczniami szczególnie uzdolnionymi poprzez umożliwianie realizowania indywidualnych programów nauczania oraz ukończenia szkoły w skróconym czasie;</w:t>
      </w:r>
    </w:p>
    <w:p w14:paraId="15D91932" w14:textId="77777777" w:rsidR="006854D3" w:rsidRPr="00BF677B" w:rsidRDefault="006854D3" w:rsidP="006854D3">
      <w:pPr>
        <w:numPr>
          <w:ilvl w:val="0"/>
          <w:numId w:val="1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skuteczne nauczanie języków obcych poprzez dostosowywanie ich nauczania do poziomu przygotowania uczniów;</w:t>
      </w:r>
    </w:p>
    <w:p w14:paraId="44A84238" w14:textId="77777777" w:rsidR="006854D3" w:rsidRPr="00BF677B" w:rsidRDefault="006854D3" w:rsidP="006854D3">
      <w:pPr>
        <w:numPr>
          <w:ilvl w:val="0"/>
          <w:numId w:val="1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lastRenderedPageBreak/>
        <w:t>wprowadzenie uczniów w świat literatury, ugruntowanie ich zainteresowań czytelniczych oraz wyposażenie w kompetencje czytelnicze potrzebne do krytycznego odbioru utworów literackich i innych tekstów literackich;</w:t>
      </w:r>
    </w:p>
    <w:p w14:paraId="06013AE2" w14:textId="77777777" w:rsidR="006854D3" w:rsidRPr="00BF677B" w:rsidRDefault="006854D3" w:rsidP="006854D3">
      <w:pPr>
        <w:numPr>
          <w:ilvl w:val="0"/>
          <w:numId w:val="1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podejmowanie działań związanych z miejscami ważnymi dla pamięci narodowej, formami upamiętniania postaci i wydarzeń z przeszłości, najważniejszymi świętami narodowymi i symbolami państowymi;</w:t>
      </w:r>
    </w:p>
    <w:p w14:paraId="783CB016" w14:textId="77777777" w:rsidR="006854D3" w:rsidRPr="00BF677B" w:rsidRDefault="006854D3" w:rsidP="006854D3">
      <w:pPr>
        <w:numPr>
          <w:ilvl w:val="0"/>
          <w:numId w:val="1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zapewnienie opieki zdrowotnej przez służbę zdrowia;</w:t>
      </w:r>
    </w:p>
    <w:p w14:paraId="4B3C40D7" w14:textId="77777777" w:rsidR="006854D3" w:rsidRPr="00BF677B" w:rsidRDefault="006854D3" w:rsidP="006854D3">
      <w:pPr>
        <w:numPr>
          <w:ilvl w:val="0"/>
          <w:numId w:val="1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upowszechnianie wśród uczniów wiedzy o bezpieczeństwie oraz kształtowanie zajęć pozalekcyjnych i pozaszkolnych oraz wykorzystywanie różnych form organizacyjnych nauczania;</w:t>
      </w:r>
    </w:p>
    <w:p w14:paraId="619053E4" w14:textId="77777777" w:rsidR="006854D3" w:rsidRPr="00BF677B" w:rsidRDefault="006854D3" w:rsidP="006854D3">
      <w:pPr>
        <w:numPr>
          <w:ilvl w:val="0"/>
          <w:numId w:val="1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przygotowanie uczniów do podejmowania przemyślanych decyzji, poprzez umożliwienie im samodzielnego wyboru części zajęć edukacyjnych;</w:t>
      </w:r>
    </w:p>
    <w:p w14:paraId="78EF3F38" w14:textId="77777777" w:rsidR="006854D3" w:rsidRPr="00BF677B" w:rsidRDefault="006854D3" w:rsidP="006854D3">
      <w:pPr>
        <w:numPr>
          <w:ilvl w:val="0"/>
          <w:numId w:val="1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kształtowanie aktywności społecznej i umiejętności spędzania wolnego czasu;</w:t>
      </w:r>
    </w:p>
    <w:p w14:paraId="0D594F0B" w14:textId="77777777" w:rsidR="006854D3" w:rsidRPr="00BF677B" w:rsidRDefault="006854D3" w:rsidP="006854D3">
      <w:pPr>
        <w:numPr>
          <w:ilvl w:val="0"/>
          <w:numId w:val="1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rozwijanie u uczniów dbałości o zdrowie własne i innych ludzi oraz umiejętności tworzenia środowiska sprzyjającego zdrowiu;</w:t>
      </w:r>
    </w:p>
    <w:p w14:paraId="05A18911" w14:textId="77777777" w:rsidR="00817717" w:rsidRDefault="006854D3" w:rsidP="00817717">
      <w:pPr>
        <w:numPr>
          <w:ilvl w:val="0"/>
          <w:numId w:val="1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zapewnienie opieki uczniom wymagających opieki ze względu na inne okoliczności poprzez zorganizowanie świetlicy szkolnej;</w:t>
      </w:r>
    </w:p>
    <w:p w14:paraId="6BB852BB" w14:textId="060A6B91" w:rsidR="006854D3" w:rsidRPr="00DE49E9" w:rsidRDefault="006854D3" w:rsidP="00817717">
      <w:pPr>
        <w:numPr>
          <w:ilvl w:val="0"/>
          <w:numId w:val="1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sz w:val="24"/>
          <w:szCs w:val="24"/>
          <w:lang w:eastAsia="pl-PL"/>
        </w:rPr>
      </w:pPr>
      <w:r w:rsidRPr="00DE49E9">
        <w:rPr>
          <w:rFonts w:eastAsia="Times New Roman" w:cs="Arial"/>
          <w:sz w:val="24"/>
          <w:szCs w:val="24"/>
          <w:lang w:eastAsia="pl-PL"/>
        </w:rPr>
        <w:t xml:space="preserve">zorganizowanie </w:t>
      </w:r>
      <w:r w:rsidR="00817717" w:rsidRPr="00DE49E9">
        <w:rPr>
          <w:rFonts w:eastAsia="Times New Roman" w:cs="Arial"/>
          <w:sz w:val="24"/>
          <w:szCs w:val="24"/>
          <w:lang w:eastAsia="pl-PL"/>
        </w:rPr>
        <w:t>stołówki lub innej formy dożywiania uczniów; zapewnienie uczniom jednego gorącego posiłku w ciągu dnia oraz możliwości spożycia go w ciągu pobytu w szkole;</w:t>
      </w:r>
    </w:p>
    <w:p w14:paraId="194ABF81" w14:textId="77777777" w:rsidR="006854D3" w:rsidRPr="00BF677B" w:rsidRDefault="006854D3" w:rsidP="006854D3">
      <w:pPr>
        <w:numPr>
          <w:ilvl w:val="0"/>
          <w:numId w:val="1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współdziałanie ze środowiskiem zewnętrznym m.in. policją, stowarzyszeniami, parafią, rodzicami w celu kształtowania środowiska wychowawczego w szkole;</w:t>
      </w:r>
    </w:p>
    <w:p w14:paraId="63A17D2C" w14:textId="77777777" w:rsidR="006854D3" w:rsidRPr="00BF677B" w:rsidRDefault="006854D3" w:rsidP="006854D3">
      <w:pPr>
        <w:numPr>
          <w:ilvl w:val="0"/>
          <w:numId w:val="1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kształtowanie i rozwijanie u uczniów postaw sprzyjających ich dalszemu rozwojowi indywidualnemu i społecznemu takich jak uczciwość, wiarygodność, odpowiedzialność, wytrwałość, poczucie własnej wartości, szacunek dla innych ludzi, kultura osobista, kreatywność, przedsiębiorczość, gotowość do uczestnictwa kulturze, podejmowanie inicjatyw i pracy zespołowej;</w:t>
      </w:r>
    </w:p>
    <w:p w14:paraId="454BDB7F" w14:textId="77777777" w:rsidR="006854D3" w:rsidRPr="00BF677B" w:rsidRDefault="006854D3" w:rsidP="006854D3">
      <w:pPr>
        <w:numPr>
          <w:ilvl w:val="0"/>
          <w:numId w:val="1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kształtowanie postawy obywatelskiej, poszanowania tradycji i kultury narodowej, a także postaw poszanowania dla innych kultur i tradycji;</w:t>
      </w:r>
    </w:p>
    <w:p w14:paraId="0A30812A" w14:textId="77777777" w:rsidR="006854D3" w:rsidRPr="00BF677B" w:rsidRDefault="006854D3" w:rsidP="006854D3">
      <w:pPr>
        <w:numPr>
          <w:ilvl w:val="0"/>
          <w:numId w:val="1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upowszechnianie wśród uczniów wiedzy ekologicznej oraz kształtowanie właściwych postaw wobec problemów ochrony środowiska;</w:t>
      </w:r>
    </w:p>
    <w:p w14:paraId="01D7DC90" w14:textId="77777777" w:rsidR="006854D3" w:rsidRPr="00BF677B" w:rsidRDefault="006854D3" w:rsidP="006854D3">
      <w:pPr>
        <w:numPr>
          <w:ilvl w:val="0"/>
          <w:numId w:val="1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zapobieganie wszelkiej dyskryminacji;</w:t>
      </w:r>
    </w:p>
    <w:p w14:paraId="51352B8C" w14:textId="77777777" w:rsidR="006854D3" w:rsidRPr="00BF677B" w:rsidRDefault="006854D3" w:rsidP="006854D3">
      <w:pPr>
        <w:numPr>
          <w:ilvl w:val="0"/>
          <w:numId w:val="1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stworzenie warunków do nabywania przez uczniów umiejętności wyszukiwania, porządkowania i wykorzystywania informacji z różnych źródeł, z zastosowaniem technologii informacyjno-komunikacyjnej na zajęciach z różnych przedmiotów;</w:t>
      </w:r>
    </w:p>
    <w:p w14:paraId="7FD46C47" w14:textId="77777777" w:rsidR="006854D3" w:rsidRPr="00BF677B" w:rsidRDefault="006854D3" w:rsidP="006854D3">
      <w:pPr>
        <w:numPr>
          <w:ilvl w:val="0"/>
          <w:numId w:val="1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prowadzenie edukacji medialnej w celu przygotowania uczniów do właściwego odbioru i wykorzystania mediów;</w:t>
      </w:r>
    </w:p>
    <w:p w14:paraId="134AEF82" w14:textId="77777777" w:rsidR="006854D3" w:rsidRPr="00BF677B" w:rsidRDefault="006854D3" w:rsidP="006854D3">
      <w:pPr>
        <w:numPr>
          <w:ilvl w:val="0"/>
          <w:numId w:val="1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ochrona uczniów przed treściami, które mogą stanowić zagrożenie dla ich prawidłowego rozwoju, a w szczególności instalowanie programów filtrujących i ograniczających dostęp do zasobów sieciowych w Internecie;</w:t>
      </w:r>
    </w:p>
    <w:p w14:paraId="3CD310B0" w14:textId="77777777" w:rsidR="006854D3" w:rsidRPr="00BF677B" w:rsidRDefault="006854D3" w:rsidP="006854D3">
      <w:pPr>
        <w:numPr>
          <w:ilvl w:val="0"/>
          <w:numId w:val="1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lastRenderedPageBreak/>
        <w:t>egzekwowanie obowiązku szkolnego w trybie przepisów o postępowaniu egzekucyjnym w administracji;</w:t>
      </w:r>
    </w:p>
    <w:p w14:paraId="08340E33" w14:textId="77777777" w:rsidR="006854D3" w:rsidRPr="00BF677B" w:rsidRDefault="006854D3" w:rsidP="006854D3">
      <w:pPr>
        <w:numPr>
          <w:ilvl w:val="0"/>
          <w:numId w:val="1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eastAsia="Times New Roman" w:cs="Arial"/>
          <w:sz w:val="24"/>
          <w:szCs w:val="24"/>
          <w:lang w:eastAsia="pl-PL"/>
        </w:rPr>
        <w:t>dokumentowanie procesu dydaktycznego, opiekuńczego i wychowawczego, zgodnie z zasadami określonymi w przepisach o dokumentacji</w:t>
      </w:r>
      <w:r w:rsidRPr="00BF677B">
        <w:rPr>
          <w:rFonts w:cs="Arial"/>
          <w:sz w:val="24"/>
          <w:szCs w:val="24"/>
        </w:rPr>
        <w:t xml:space="preserve"> szkolnej   i archiwizacji.</w:t>
      </w:r>
    </w:p>
    <w:p w14:paraId="50118155" w14:textId="77777777" w:rsidR="006854D3" w:rsidRPr="00BF677B" w:rsidRDefault="006854D3" w:rsidP="006854D3">
      <w:pPr>
        <w:pStyle w:val="Akapitzlist"/>
        <w:numPr>
          <w:ilvl w:val="0"/>
          <w:numId w:val="11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Zadaniem szkoły jest pełna realizacja podstaw programowych kształcenia ogólnego z zachowaniem zalecanych form i sposobów jej realizacji i wykształcenie u uczniów poniższych umiejętności:</w:t>
      </w:r>
    </w:p>
    <w:p w14:paraId="4A9B8CAB" w14:textId="77777777" w:rsidR="006854D3" w:rsidRPr="00BF677B" w:rsidRDefault="006854D3" w:rsidP="006854D3">
      <w:pPr>
        <w:numPr>
          <w:ilvl w:val="0"/>
          <w:numId w:val="13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 xml:space="preserve">sprawne komunikowanie się w języku polskim oraz w językach obcych nowożytnych; </w:t>
      </w:r>
    </w:p>
    <w:p w14:paraId="4C706073" w14:textId="77777777" w:rsidR="006854D3" w:rsidRPr="00BF677B" w:rsidRDefault="006854D3" w:rsidP="006854D3">
      <w:pPr>
        <w:numPr>
          <w:ilvl w:val="0"/>
          <w:numId w:val="13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sprawne wykorzystywanie narzędzi matematyki w życiu codziennym, a także kształcenie myślenia matematycznego;</w:t>
      </w:r>
    </w:p>
    <w:p w14:paraId="0E30FDF0" w14:textId="77777777" w:rsidR="006854D3" w:rsidRPr="00BF677B" w:rsidRDefault="006854D3" w:rsidP="006854D3">
      <w:pPr>
        <w:numPr>
          <w:ilvl w:val="0"/>
          <w:numId w:val="13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 xml:space="preserve">poszukiwanie, porządkowanie, krytyczna analiza oraz wykorzystanie informacji z różnych źródeł; </w:t>
      </w:r>
    </w:p>
    <w:p w14:paraId="088A91B8" w14:textId="77777777" w:rsidR="006854D3" w:rsidRPr="00BF677B" w:rsidRDefault="006854D3" w:rsidP="006854D3">
      <w:pPr>
        <w:numPr>
          <w:ilvl w:val="0"/>
          <w:numId w:val="13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 xml:space="preserve">kreatywne rozwiązywanie problemów z różnych dziedzin ze świadomym wykorzystaniem metod i narzędzi wywodzących się z informatyki, w tym programowanie; </w:t>
      </w:r>
    </w:p>
    <w:p w14:paraId="4704F5CB" w14:textId="77777777" w:rsidR="006854D3" w:rsidRPr="00BF677B" w:rsidRDefault="006854D3" w:rsidP="006854D3">
      <w:pPr>
        <w:numPr>
          <w:ilvl w:val="0"/>
          <w:numId w:val="13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rozwiązywanie problemów, również z wykorzystaniem technik mediacyjnych;</w:t>
      </w:r>
    </w:p>
    <w:p w14:paraId="24563E32" w14:textId="77777777" w:rsidR="006854D3" w:rsidRPr="00BF677B" w:rsidRDefault="006854D3" w:rsidP="006854D3">
      <w:pPr>
        <w:numPr>
          <w:ilvl w:val="0"/>
          <w:numId w:val="13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 xml:space="preserve">praca w zespole i społeczna aktywność; </w:t>
      </w:r>
    </w:p>
    <w:p w14:paraId="1B9CC8A7" w14:textId="77777777" w:rsidR="006854D3" w:rsidRPr="00BF677B" w:rsidRDefault="006854D3" w:rsidP="006854D3">
      <w:pPr>
        <w:numPr>
          <w:ilvl w:val="0"/>
          <w:numId w:val="13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 xml:space="preserve">aktywny udział w życiu kulturalnym szkoły, środowiska lokalnego oraz kraju.  </w:t>
      </w:r>
    </w:p>
    <w:p w14:paraId="68CA62E4" w14:textId="77777777" w:rsidR="006854D3" w:rsidRPr="00BF677B" w:rsidRDefault="006854D3" w:rsidP="006854D3">
      <w:pPr>
        <w:pStyle w:val="paragraf"/>
        <w:numPr>
          <w:ilvl w:val="0"/>
          <w:numId w:val="22"/>
        </w:numPr>
        <w:spacing w:before="120" w:after="120"/>
        <w:ind w:left="0" w:firstLine="992"/>
        <w:jc w:val="both"/>
        <w:rPr>
          <w:rFonts w:eastAsia="Times New Roman"/>
          <w:bCs/>
          <w:sz w:val="24"/>
          <w:szCs w:val="24"/>
        </w:rPr>
      </w:pPr>
      <w:r w:rsidRPr="00BF677B">
        <w:rPr>
          <w:rFonts w:eastAsia="Times New Roman"/>
          <w:bCs/>
          <w:sz w:val="24"/>
          <w:szCs w:val="24"/>
        </w:rPr>
        <w:t>1. Do zadań Szkoły na etapie edukacji wczesnoszkolnej należy:</w:t>
      </w:r>
    </w:p>
    <w:p w14:paraId="3740B5D2" w14:textId="77777777" w:rsidR="006854D3" w:rsidRPr="00BF677B" w:rsidRDefault="006854D3" w:rsidP="009E6E8E">
      <w:pPr>
        <w:pStyle w:val="paragraf"/>
        <w:numPr>
          <w:ilvl w:val="0"/>
          <w:numId w:val="179"/>
        </w:numPr>
        <w:spacing w:before="120" w:after="120"/>
        <w:jc w:val="both"/>
        <w:rPr>
          <w:rFonts w:eastAsia="Times New Roman"/>
          <w:bCs/>
          <w:sz w:val="24"/>
          <w:szCs w:val="24"/>
        </w:rPr>
      </w:pPr>
      <w:r w:rsidRPr="00BF677B">
        <w:rPr>
          <w:rFonts w:eastAsia="Times New Roman"/>
          <w:bCs/>
          <w:sz w:val="24"/>
          <w:szCs w:val="24"/>
        </w:rPr>
        <w:t>wspieranie wielokierunkowej aktywności dziecka przez organizowanie sytuacji edukacyjnych umożliwiających eksperymentowanie i nabywanie doświadczeń oraz poznawanie polisensoryczne, stymulujących jego rozwój we wszystkich obszarach: fizycznym, emocjonalnym, społecznym i poznawczym;</w:t>
      </w:r>
    </w:p>
    <w:p w14:paraId="488C0FD5" w14:textId="77777777" w:rsidR="006854D3" w:rsidRPr="00BF677B" w:rsidRDefault="006854D3" w:rsidP="009E6E8E">
      <w:pPr>
        <w:pStyle w:val="paragraf"/>
        <w:numPr>
          <w:ilvl w:val="0"/>
          <w:numId w:val="179"/>
        </w:numPr>
        <w:spacing w:before="120" w:after="120"/>
        <w:jc w:val="both"/>
        <w:rPr>
          <w:rFonts w:eastAsia="Times New Roman"/>
          <w:bCs/>
          <w:sz w:val="24"/>
          <w:szCs w:val="24"/>
        </w:rPr>
      </w:pPr>
      <w:r w:rsidRPr="00BF677B">
        <w:rPr>
          <w:rFonts w:eastAsia="Times New Roman"/>
          <w:bCs/>
          <w:sz w:val="24"/>
          <w:szCs w:val="24"/>
        </w:rPr>
        <w:t>zapewnienie prawidłowej organizacji zabawy, nauki i odpoczynku dla uzyskania ciągłości procesów adaptacyjnych w odniesieniu do wszystkich dzieci, w tym rozwijających się w sposób nieharmonijny, wolniejszy lub przyspieszony;</w:t>
      </w:r>
    </w:p>
    <w:p w14:paraId="4048305A" w14:textId="77777777" w:rsidR="006854D3" w:rsidRPr="00BF677B" w:rsidRDefault="006854D3" w:rsidP="009E6E8E">
      <w:pPr>
        <w:pStyle w:val="paragraf"/>
        <w:numPr>
          <w:ilvl w:val="0"/>
          <w:numId w:val="179"/>
        </w:numPr>
        <w:spacing w:before="120" w:after="120"/>
        <w:jc w:val="both"/>
        <w:rPr>
          <w:rFonts w:eastAsia="Times New Roman"/>
          <w:bCs/>
          <w:sz w:val="24"/>
          <w:szCs w:val="24"/>
        </w:rPr>
      </w:pPr>
      <w:r w:rsidRPr="00BF677B">
        <w:rPr>
          <w:rFonts w:eastAsia="Times New Roman"/>
          <w:bCs/>
          <w:sz w:val="24"/>
          <w:szCs w:val="24"/>
        </w:rPr>
        <w:t>wspieranie:</w:t>
      </w:r>
    </w:p>
    <w:p w14:paraId="2C73BB99" w14:textId="77777777" w:rsidR="006854D3" w:rsidRPr="00BF677B" w:rsidRDefault="006854D3" w:rsidP="009E6E8E">
      <w:pPr>
        <w:pStyle w:val="paragraf"/>
        <w:numPr>
          <w:ilvl w:val="0"/>
          <w:numId w:val="180"/>
        </w:numPr>
        <w:spacing w:before="120" w:after="120"/>
        <w:jc w:val="both"/>
        <w:rPr>
          <w:rFonts w:eastAsia="Times New Roman"/>
          <w:bCs/>
          <w:sz w:val="24"/>
          <w:szCs w:val="24"/>
        </w:rPr>
      </w:pPr>
      <w:r w:rsidRPr="00BF677B">
        <w:rPr>
          <w:rFonts w:eastAsia="Times New Roman"/>
          <w:bCs/>
          <w:sz w:val="24"/>
          <w:szCs w:val="24"/>
        </w:rPr>
        <w:t>aktywności dziecka, kształtującej umiejętność korzystania z rozwijających się umysłowych procesów poznawczych, niezbędnych do tworzenia własnych wzorów zabawy, nauki i odpoczynku,</w:t>
      </w:r>
    </w:p>
    <w:p w14:paraId="6EF09A52" w14:textId="77777777" w:rsidR="006854D3" w:rsidRPr="00BF677B" w:rsidRDefault="006854D3" w:rsidP="009E6E8E">
      <w:pPr>
        <w:pStyle w:val="paragraf"/>
        <w:numPr>
          <w:ilvl w:val="0"/>
          <w:numId w:val="180"/>
        </w:numPr>
        <w:spacing w:before="120" w:after="120"/>
        <w:jc w:val="both"/>
        <w:rPr>
          <w:rFonts w:eastAsia="Times New Roman"/>
          <w:bCs/>
          <w:sz w:val="24"/>
          <w:szCs w:val="24"/>
        </w:rPr>
      </w:pPr>
      <w:r w:rsidRPr="00BF677B">
        <w:rPr>
          <w:rFonts w:eastAsia="Times New Roman"/>
          <w:bCs/>
          <w:sz w:val="24"/>
          <w:szCs w:val="24"/>
        </w:rPr>
        <w:t>wspieranie rozwoju mechanizmów uczenia się dziecka, prowadzące do osiągnięcia przez nie kompetencji samodzielnego uczenia się;</w:t>
      </w:r>
    </w:p>
    <w:p w14:paraId="1F5D2F68" w14:textId="77777777" w:rsidR="006854D3" w:rsidRPr="00BF677B" w:rsidRDefault="006854D3" w:rsidP="009E6E8E">
      <w:pPr>
        <w:pStyle w:val="paragraf"/>
        <w:numPr>
          <w:ilvl w:val="0"/>
          <w:numId w:val="179"/>
        </w:numPr>
        <w:spacing w:before="120" w:after="120"/>
        <w:jc w:val="both"/>
        <w:rPr>
          <w:rFonts w:eastAsia="Times New Roman"/>
          <w:bCs/>
          <w:sz w:val="24"/>
          <w:szCs w:val="24"/>
        </w:rPr>
      </w:pPr>
      <w:r w:rsidRPr="00BF677B">
        <w:rPr>
          <w:rFonts w:eastAsia="Times New Roman"/>
          <w:bCs/>
          <w:sz w:val="24"/>
          <w:szCs w:val="24"/>
        </w:rPr>
        <w:t>wybór (opracowanie) programu nauczania opartego na treściach adekwatnych do poziomu rozwoju dzieci, ich możliwości percepcyjnych, wyobrażeń i rozumowania oraz uwzględniającego potrzeby i możliwości uczniów rozwijających się w sposób nieharmonijny, wolniejszy lub przyspieszony;</w:t>
      </w:r>
    </w:p>
    <w:p w14:paraId="54F066BF" w14:textId="00449546" w:rsidR="006854D3" w:rsidRPr="00BF677B" w:rsidRDefault="006854D3" w:rsidP="009E6E8E">
      <w:pPr>
        <w:pStyle w:val="paragraf"/>
        <w:numPr>
          <w:ilvl w:val="0"/>
          <w:numId w:val="179"/>
        </w:numPr>
        <w:spacing w:before="120" w:after="120"/>
        <w:jc w:val="both"/>
        <w:rPr>
          <w:rFonts w:eastAsia="Times New Roman"/>
          <w:bCs/>
          <w:sz w:val="24"/>
          <w:szCs w:val="24"/>
        </w:rPr>
      </w:pPr>
      <w:r w:rsidRPr="00BF677B">
        <w:rPr>
          <w:rFonts w:eastAsia="Times New Roman"/>
          <w:bCs/>
          <w:sz w:val="24"/>
          <w:szCs w:val="24"/>
        </w:rPr>
        <w:t>planowa realizacja programu nauczania szanująca godność uczniów, ich naturalne indywidualne tempo rozwoju, wspierająca indywidualność, oryginalność, wzmacniająca poczucie wartości, zaspokajająca potrzebę poczucia sensu aktywności własnej i</w:t>
      </w:r>
      <w:r w:rsidR="006C7CA5" w:rsidRPr="00BF677B">
        <w:rPr>
          <w:rFonts w:eastAsia="Times New Roman"/>
          <w:bCs/>
          <w:sz w:val="24"/>
          <w:szCs w:val="24"/>
        </w:rPr>
        <w:t> </w:t>
      </w:r>
      <w:r w:rsidRPr="00BF677B">
        <w:rPr>
          <w:rFonts w:eastAsia="Times New Roman"/>
          <w:bCs/>
          <w:sz w:val="24"/>
          <w:szCs w:val="24"/>
        </w:rPr>
        <w:t>współdziałania w grupie;</w:t>
      </w:r>
    </w:p>
    <w:p w14:paraId="25A28F8B" w14:textId="68F487AA" w:rsidR="006854D3" w:rsidRPr="00BF677B" w:rsidRDefault="006854D3" w:rsidP="009E6E8E">
      <w:pPr>
        <w:pStyle w:val="paragraf"/>
        <w:numPr>
          <w:ilvl w:val="0"/>
          <w:numId w:val="179"/>
        </w:numPr>
        <w:spacing w:before="120" w:after="120"/>
        <w:jc w:val="both"/>
        <w:rPr>
          <w:rFonts w:eastAsia="Times New Roman"/>
          <w:bCs/>
          <w:sz w:val="24"/>
          <w:szCs w:val="24"/>
        </w:rPr>
      </w:pPr>
      <w:r w:rsidRPr="00BF677B">
        <w:rPr>
          <w:rFonts w:eastAsia="Times New Roman"/>
          <w:bCs/>
          <w:sz w:val="24"/>
          <w:szCs w:val="24"/>
        </w:rPr>
        <w:t>zapewnienie dostępu do wartościowych, w kontekście rozwoju ucznia, źródeł informacji i</w:t>
      </w:r>
      <w:r w:rsidR="006C7CA5" w:rsidRPr="00BF677B">
        <w:rPr>
          <w:rFonts w:eastAsia="Times New Roman"/>
          <w:bCs/>
          <w:sz w:val="24"/>
          <w:szCs w:val="24"/>
        </w:rPr>
        <w:t> </w:t>
      </w:r>
      <w:r w:rsidRPr="00BF677B">
        <w:rPr>
          <w:rFonts w:eastAsia="Times New Roman"/>
          <w:bCs/>
          <w:sz w:val="24"/>
          <w:szCs w:val="24"/>
        </w:rPr>
        <w:t>nowoczesnych technologii;</w:t>
      </w:r>
    </w:p>
    <w:p w14:paraId="68699F63" w14:textId="77777777" w:rsidR="006854D3" w:rsidRPr="00BF677B" w:rsidRDefault="006854D3" w:rsidP="009E6E8E">
      <w:pPr>
        <w:pStyle w:val="paragraf"/>
        <w:numPr>
          <w:ilvl w:val="0"/>
          <w:numId w:val="179"/>
        </w:numPr>
        <w:spacing w:before="120" w:after="120"/>
        <w:jc w:val="both"/>
        <w:rPr>
          <w:rFonts w:eastAsia="Times New Roman"/>
          <w:bCs/>
          <w:sz w:val="24"/>
          <w:szCs w:val="24"/>
        </w:rPr>
      </w:pPr>
      <w:r w:rsidRPr="00BF677B">
        <w:rPr>
          <w:rFonts w:eastAsia="Times New Roman"/>
          <w:bCs/>
          <w:sz w:val="24"/>
          <w:szCs w:val="24"/>
        </w:rPr>
        <w:lastRenderedPageBreak/>
        <w:t>organizacja zajęć:</w:t>
      </w:r>
    </w:p>
    <w:p w14:paraId="37147547" w14:textId="77777777" w:rsidR="006854D3" w:rsidRPr="00BF677B" w:rsidRDefault="006854D3" w:rsidP="009E6E8E">
      <w:pPr>
        <w:pStyle w:val="paragraf"/>
        <w:numPr>
          <w:ilvl w:val="0"/>
          <w:numId w:val="181"/>
        </w:numPr>
        <w:spacing w:before="120" w:after="120"/>
        <w:jc w:val="both"/>
        <w:rPr>
          <w:rFonts w:eastAsia="Times New Roman"/>
          <w:bCs/>
          <w:sz w:val="24"/>
          <w:szCs w:val="24"/>
        </w:rPr>
      </w:pPr>
      <w:r w:rsidRPr="00BF677B">
        <w:rPr>
          <w:rFonts w:eastAsia="Times New Roman"/>
          <w:bCs/>
          <w:sz w:val="24"/>
          <w:szCs w:val="24"/>
        </w:rPr>
        <w:t>dostosowanych do intelektualnych potrzeb i oczekiwań rozwojowych dzieci, wywołujących zaciekawienie, zdumienie i radość odkrywania wiedzy, rozumienia emocji, uczuć własnych i innych osób, sprzyjających utrzymaniu zdrowia psychicznego, fizycznego i społecznego (szeroko rozumianej edukacji zdrowotnej),</w:t>
      </w:r>
    </w:p>
    <w:p w14:paraId="26E3F63E" w14:textId="77777777" w:rsidR="006854D3" w:rsidRPr="00BF677B" w:rsidRDefault="006854D3" w:rsidP="009E6E8E">
      <w:pPr>
        <w:pStyle w:val="paragraf"/>
        <w:numPr>
          <w:ilvl w:val="0"/>
          <w:numId w:val="181"/>
        </w:numPr>
        <w:spacing w:before="120" w:after="120"/>
        <w:jc w:val="both"/>
        <w:rPr>
          <w:rFonts w:eastAsia="Times New Roman"/>
          <w:bCs/>
          <w:sz w:val="24"/>
          <w:szCs w:val="24"/>
        </w:rPr>
      </w:pPr>
      <w:r w:rsidRPr="00BF677B">
        <w:rPr>
          <w:rFonts w:eastAsia="Times New Roman"/>
          <w:bCs/>
          <w:sz w:val="24"/>
          <w:szCs w:val="24"/>
        </w:rPr>
        <w:t>umożliwiających nabywanie doświadczeń poprzez zabawę, wykonywanie eksperymentów naukowych, eksplorację, przeprowadzanie badań, rozwiązywanie problemów w zakresie adekwatnym do możliwości i potrzeb rozwojowych na danym etapie oraz z uwzględnieniem indywidualnych możliwości każdego dziecka,</w:t>
      </w:r>
    </w:p>
    <w:p w14:paraId="126A6D03" w14:textId="550D1715" w:rsidR="006854D3" w:rsidRPr="00BF677B" w:rsidRDefault="006854D3" w:rsidP="009E6E8E">
      <w:pPr>
        <w:pStyle w:val="paragraf"/>
        <w:numPr>
          <w:ilvl w:val="0"/>
          <w:numId w:val="181"/>
        </w:numPr>
        <w:spacing w:before="120" w:after="120"/>
        <w:jc w:val="both"/>
        <w:rPr>
          <w:rFonts w:eastAsia="Times New Roman"/>
          <w:bCs/>
          <w:sz w:val="24"/>
          <w:szCs w:val="24"/>
        </w:rPr>
      </w:pPr>
      <w:r w:rsidRPr="00BF677B">
        <w:rPr>
          <w:rFonts w:eastAsia="Times New Roman"/>
          <w:bCs/>
          <w:sz w:val="24"/>
          <w:szCs w:val="24"/>
        </w:rPr>
        <w:t>wspierających aktywności dzieci, rozwijających nawyki i zachowania adekwatne do</w:t>
      </w:r>
      <w:r w:rsidR="006C7CA5" w:rsidRPr="00BF677B">
        <w:rPr>
          <w:rFonts w:eastAsia="Times New Roman"/>
          <w:bCs/>
          <w:sz w:val="24"/>
          <w:szCs w:val="24"/>
        </w:rPr>
        <w:t> </w:t>
      </w:r>
      <w:r w:rsidRPr="00BF677B">
        <w:rPr>
          <w:rFonts w:eastAsia="Times New Roman"/>
          <w:bCs/>
          <w:sz w:val="24"/>
          <w:szCs w:val="24"/>
        </w:rPr>
        <w:t>poznawanych wartości, takich jak: bezpieczeństwo własne i grupy, sprawność fizyczna, zaradność, samodzielność, odpowiedzialność i poczucie obowiązku,</w:t>
      </w:r>
    </w:p>
    <w:p w14:paraId="17E4C051" w14:textId="6DB674F9" w:rsidR="006854D3" w:rsidRPr="00BF677B" w:rsidRDefault="006854D3" w:rsidP="009E6E8E">
      <w:pPr>
        <w:pStyle w:val="paragraf"/>
        <w:numPr>
          <w:ilvl w:val="0"/>
          <w:numId w:val="181"/>
        </w:numPr>
        <w:spacing w:before="120" w:after="120"/>
        <w:jc w:val="both"/>
        <w:rPr>
          <w:rFonts w:eastAsia="Times New Roman"/>
          <w:bCs/>
          <w:sz w:val="24"/>
          <w:szCs w:val="24"/>
        </w:rPr>
      </w:pPr>
      <w:r w:rsidRPr="00BF677B">
        <w:rPr>
          <w:rFonts w:eastAsia="Times New Roman"/>
          <w:bCs/>
          <w:sz w:val="24"/>
          <w:szCs w:val="24"/>
        </w:rPr>
        <w:t>wspierających rozumienie doświadczeń, które wynikają ze stopniowego przejścia z</w:t>
      </w:r>
      <w:r w:rsidR="006C7CA5" w:rsidRPr="00BF677B">
        <w:rPr>
          <w:rFonts w:eastAsia="Times New Roman"/>
          <w:bCs/>
          <w:sz w:val="24"/>
          <w:szCs w:val="24"/>
        </w:rPr>
        <w:t> </w:t>
      </w:r>
      <w:r w:rsidRPr="00BF677B">
        <w:rPr>
          <w:rFonts w:eastAsia="Times New Roman"/>
          <w:bCs/>
          <w:sz w:val="24"/>
          <w:szCs w:val="24"/>
        </w:rPr>
        <w:t>dzieciństwa w wiek dorastania,</w:t>
      </w:r>
    </w:p>
    <w:p w14:paraId="3DB2AE0E" w14:textId="77777777" w:rsidR="006854D3" w:rsidRPr="00BF677B" w:rsidRDefault="006854D3" w:rsidP="009E6E8E">
      <w:pPr>
        <w:pStyle w:val="paragraf"/>
        <w:numPr>
          <w:ilvl w:val="0"/>
          <w:numId w:val="181"/>
        </w:numPr>
        <w:spacing w:before="120" w:after="120"/>
        <w:jc w:val="both"/>
        <w:rPr>
          <w:rFonts w:eastAsia="Times New Roman"/>
          <w:bCs/>
          <w:sz w:val="24"/>
          <w:szCs w:val="24"/>
        </w:rPr>
      </w:pPr>
      <w:r w:rsidRPr="00BF677B">
        <w:rPr>
          <w:rFonts w:eastAsia="Times New Roman"/>
          <w:bCs/>
          <w:sz w:val="24"/>
          <w:szCs w:val="24"/>
        </w:rPr>
        <w:t>umożliwiających poznanie wartości i norm społecznych, których źródłem jest rodzina, społeczność szkolna, społeczność lokalna i regionalna, naród, oraz rozwijanie zachowań wynikających z tych wartości, a możliwych do zrozumienia przez dziecko na danym etapie rozwoju,</w:t>
      </w:r>
    </w:p>
    <w:p w14:paraId="0ACC25A2" w14:textId="77777777" w:rsidR="006854D3" w:rsidRPr="00BF677B" w:rsidRDefault="006854D3" w:rsidP="009E6E8E">
      <w:pPr>
        <w:pStyle w:val="paragraf"/>
        <w:numPr>
          <w:ilvl w:val="0"/>
          <w:numId w:val="181"/>
        </w:numPr>
        <w:spacing w:before="120" w:after="120"/>
        <w:jc w:val="both"/>
        <w:rPr>
          <w:rFonts w:eastAsia="Times New Roman"/>
          <w:bCs/>
          <w:sz w:val="24"/>
          <w:szCs w:val="24"/>
        </w:rPr>
      </w:pPr>
      <w:r w:rsidRPr="00BF677B">
        <w:rPr>
          <w:rFonts w:eastAsia="Times New Roman"/>
          <w:bCs/>
          <w:sz w:val="24"/>
          <w:szCs w:val="24"/>
        </w:rPr>
        <w:t>wspierających poznawanie kultury narodowej, odbiór sztuki i potrzebę jej współtworzenia w zakresie adekwatnym do etapu rozwojowego dziecka, uwzględniających możliwości percepcji i rozumienia tych zagadnień na danym etapie rozwoju dziecka,</w:t>
      </w:r>
    </w:p>
    <w:p w14:paraId="54CC6375" w14:textId="77777777" w:rsidR="006854D3" w:rsidRPr="00BF677B" w:rsidRDefault="006854D3" w:rsidP="009E6E8E">
      <w:pPr>
        <w:pStyle w:val="paragraf"/>
        <w:numPr>
          <w:ilvl w:val="0"/>
          <w:numId w:val="181"/>
        </w:numPr>
        <w:spacing w:before="120" w:after="120"/>
        <w:jc w:val="both"/>
        <w:rPr>
          <w:rFonts w:eastAsia="Times New Roman"/>
          <w:bCs/>
          <w:sz w:val="24"/>
          <w:szCs w:val="24"/>
        </w:rPr>
      </w:pPr>
      <w:r w:rsidRPr="00BF677B">
        <w:rPr>
          <w:rFonts w:eastAsia="Times New Roman"/>
          <w:bCs/>
          <w:sz w:val="24"/>
          <w:szCs w:val="24"/>
        </w:rPr>
        <w:t>wspierających dostrzeganie środowiska przyrodniczego i jego eksplorację, możliwość poznania wartości i wzajemnych powiązań składników środowiska przyrodniczego, poznanie wartości i norm, których źródłem jest zdrowy ekosystem, oraz zachowań wynikających z tych wartości, a także odkrycia przez dziecko siebie jako istotnego integralnego podmiotu tego środowiska,</w:t>
      </w:r>
    </w:p>
    <w:p w14:paraId="401074C4" w14:textId="57691231" w:rsidR="006854D3" w:rsidRPr="00BF677B" w:rsidRDefault="006854D3" w:rsidP="009E6E8E">
      <w:pPr>
        <w:pStyle w:val="paragraf"/>
        <w:numPr>
          <w:ilvl w:val="0"/>
          <w:numId w:val="181"/>
        </w:numPr>
        <w:spacing w:before="120" w:after="120"/>
        <w:jc w:val="both"/>
        <w:rPr>
          <w:rFonts w:eastAsia="Times New Roman"/>
          <w:bCs/>
          <w:sz w:val="24"/>
          <w:szCs w:val="24"/>
        </w:rPr>
      </w:pPr>
      <w:r w:rsidRPr="00BF677B">
        <w:rPr>
          <w:rFonts w:eastAsia="Times New Roman"/>
          <w:bCs/>
          <w:sz w:val="24"/>
          <w:szCs w:val="24"/>
        </w:rPr>
        <w:t>umożliwiających zaspokojenie potrzeb poznawania kultur innych narodów, w tym krajów Unii Europejskiej, różnorodnych zjawisk przyrodniczych, sztuki, a także zabaw i zwyczajów dzieci innych narodowości, uwzględniających możliwości percepcji i</w:t>
      </w:r>
      <w:r w:rsidR="006C7CA5" w:rsidRPr="00BF677B">
        <w:rPr>
          <w:rFonts w:eastAsia="Times New Roman"/>
          <w:bCs/>
          <w:sz w:val="24"/>
          <w:szCs w:val="24"/>
        </w:rPr>
        <w:t> </w:t>
      </w:r>
      <w:r w:rsidRPr="00BF677B">
        <w:rPr>
          <w:rFonts w:eastAsia="Times New Roman"/>
          <w:bCs/>
          <w:sz w:val="24"/>
          <w:szCs w:val="24"/>
        </w:rPr>
        <w:t>rozumienia tych zagadnień na danym etapie rozwoju dziecka;</w:t>
      </w:r>
    </w:p>
    <w:p w14:paraId="525C674E" w14:textId="77777777" w:rsidR="006854D3" w:rsidRPr="00BF677B" w:rsidRDefault="006854D3" w:rsidP="009E6E8E">
      <w:pPr>
        <w:pStyle w:val="paragraf"/>
        <w:numPr>
          <w:ilvl w:val="0"/>
          <w:numId w:val="179"/>
        </w:numPr>
        <w:spacing w:before="120" w:after="120"/>
        <w:jc w:val="both"/>
        <w:rPr>
          <w:rFonts w:eastAsia="Times New Roman"/>
          <w:bCs/>
          <w:sz w:val="24"/>
          <w:szCs w:val="24"/>
        </w:rPr>
      </w:pPr>
      <w:r w:rsidRPr="00BF677B">
        <w:rPr>
          <w:rFonts w:eastAsia="Times New Roman"/>
          <w:bCs/>
          <w:sz w:val="24"/>
          <w:szCs w:val="24"/>
        </w:rPr>
        <w:t>organizacja przestrzeni edukacyjnej:</w:t>
      </w:r>
    </w:p>
    <w:p w14:paraId="3DF40EF3" w14:textId="77777777" w:rsidR="006854D3" w:rsidRPr="00BF677B" w:rsidRDefault="006854D3" w:rsidP="009E6E8E">
      <w:pPr>
        <w:pStyle w:val="paragraf"/>
        <w:numPr>
          <w:ilvl w:val="0"/>
          <w:numId w:val="182"/>
        </w:numPr>
        <w:spacing w:before="120" w:after="120"/>
        <w:jc w:val="both"/>
        <w:rPr>
          <w:rFonts w:eastAsia="Times New Roman"/>
          <w:bCs/>
          <w:sz w:val="24"/>
          <w:szCs w:val="24"/>
        </w:rPr>
      </w:pPr>
      <w:r w:rsidRPr="00BF677B">
        <w:rPr>
          <w:rFonts w:eastAsia="Times New Roman"/>
          <w:bCs/>
          <w:sz w:val="24"/>
          <w:szCs w:val="24"/>
        </w:rPr>
        <w:t>ergonomicznej, zapewniającej bezpieczeństwo oraz możliwość osiągania celów edukacyjnych i wychowawczych,</w:t>
      </w:r>
    </w:p>
    <w:p w14:paraId="56EE6488" w14:textId="77777777" w:rsidR="006854D3" w:rsidRPr="00BF677B" w:rsidRDefault="006854D3" w:rsidP="009E6E8E">
      <w:pPr>
        <w:pStyle w:val="paragraf"/>
        <w:numPr>
          <w:ilvl w:val="0"/>
          <w:numId w:val="182"/>
        </w:numPr>
        <w:spacing w:before="120" w:after="120"/>
        <w:jc w:val="both"/>
        <w:rPr>
          <w:rFonts w:eastAsia="Times New Roman"/>
          <w:bCs/>
          <w:sz w:val="24"/>
          <w:szCs w:val="24"/>
        </w:rPr>
      </w:pPr>
      <w:r w:rsidRPr="00BF677B">
        <w:rPr>
          <w:rFonts w:eastAsia="Times New Roman"/>
          <w:bCs/>
          <w:sz w:val="24"/>
          <w:szCs w:val="24"/>
        </w:rPr>
        <w:t>umożliwiającej aktywność ruchową i poznawczą dzieci, nabywanie umiejętności społecznych, właściwy rozwój emocjonalny oraz zapewniającej poczucie bezpieczeństwa,</w:t>
      </w:r>
    </w:p>
    <w:p w14:paraId="12939099" w14:textId="77777777" w:rsidR="006854D3" w:rsidRPr="00BF677B" w:rsidRDefault="006854D3" w:rsidP="009E6E8E">
      <w:pPr>
        <w:pStyle w:val="paragraf"/>
        <w:numPr>
          <w:ilvl w:val="0"/>
          <w:numId w:val="182"/>
        </w:numPr>
        <w:spacing w:before="120" w:after="120"/>
        <w:jc w:val="both"/>
        <w:rPr>
          <w:rFonts w:eastAsia="Times New Roman"/>
          <w:bCs/>
          <w:sz w:val="24"/>
          <w:szCs w:val="24"/>
        </w:rPr>
      </w:pPr>
      <w:r w:rsidRPr="00BF677B">
        <w:rPr>
          <w:rFonts w:eastAsia="Times New Roman"/>
          <w:bCs/>
          <w:sz w:val="24"/>
          <w:szCs w:val="24"/>
        </w:rPr>
        <w:t>stymulującej systematyczny rozwój wrażliwości estetycznej i poczucia tożsamości, umożliwiającej integrację uczniów, ich działalność artystyczną, społeczną i inną wynikającą z programu nauczania oraz programu wychowawczo-profilaktycznego;</w:t>
      </w:r>
    </w:p>
    <w:p w14:paraId="421EF33B" w14:textId="77777777" w:rsidR="006854D3" w:rsidRPr="00BF677B" w:rsidRDefault="006854D3" w:rsidP="009E6E8E">
      <w:pPr>
        <w:pStyle w:val="paragraf"/>
        <w:numPr>
          <w:ilvl w:val="0"/>
          <w:numId w:val="179"/>
        </w:numPr>
        <w:spacing w:before="120" w:after="120"/>
        <w:jc w:val="both"/>
        <w:rPr>
          <w:rFonts w:eastAsia="Times New Roman"/>
          <w:bCs/>
          <w:sz w:val="24"/>
          <w:szCs w:val="24"/>
        </w:rPr>
      </w:pPr>
      <w:r w:rsidRPr="00BF677B">
        <w:rPr>
          <w:rFonts w:eastAsia="Times New Roman"/>
          <w:bCs/>
          <w:sz w:val="24"/>
          <w:szCs w:val="24"/>
        </w:rPr>
        <w:t>współdziałanie z rodzicami, różnymi środowiskami, organizacjami i instytucjami, uznanymi przez rodziców za źródło istotnych wartości, na rzecz tworzenia warunków umożliwiających rozwój tożsamości dziecka;</w:t>
      </w:r>
    </w:p>
    <w:p w14:paraId="3865FA5F" w14:textId="1681069A" w:rsidR="006854D3" w:rsidRPr="00BF677B" w:rsidRDefault="006854D3" w:rsidP="009E6E8E">
      <w:pPr>
        <w:pStyle w:val="paragraf"/>
        <w:numPr>
          <w:ilvl w:val="0"/>
          <w:numId w:val="179"/>
        </w:numPr>
        <w:spacing w:before="120" w:after="120"/>
        <w:jc w:val="both"/>
        <w:rPr>
          <w:rFonts w:eastAsia="Times New Roman"/>
          <w:bCs/>
          <w:sz w:val="24"/>
          <w:szCs w:val="24"/>
        </w:rPr>
      </w:pPr>
      <w:r w:rsidRPr="00BF677B">
        <w:rPr>
          <w:rFonts w:eastAsia="Times New Roman"/>
          <w:bCs/>
          <w:sz w:val="24"/>
          <w:szCs w:val="24"/>
        </w:rPr>
        <w:lastRenderedPageBreak/>
        <w:t>systematyczne uzupełnianie, za zgodą rodziców, realizowanych treści wychowawczych o</w:t>
      </w:r>
      <w:r w:rsidR="006C7CA5" w:rsidRPr="00BF677B">
        <w:rPr>
          <w:rFonts w:eastAsia="Times New Roman"/>
          <w:bCs/>
          <w:sz w:val="24"/>
          <w:szCs w:val="24"/>
        </w:rPr>
        <w:t> </w:t>
      </w:r>
      <w:r w:rsidRPr="00BF677B">
        <w:rPr>
          <w:rFonts w:eastAsia="Times New Roman"/>
          <w:bCs/>
          <w:sz w:val="24"/>
          <w:szCs w:val="24"/>
        </w:rPr>
        <w:t>nowe zagadnienia, wynikające z pojawienia się w otoczeniu dziecka zmian i zjawisk istotnych dla jego bezpieczeństwa i harmonijnego rozwoju;</w:t>
      </w:r>
    </w:p>
    <w:p w14:paraId="3B42E37B" w14:textId="77777777" w:rsidR="006854D3" w:rsidRPr="00BF677B" w:rsidRDefault="006854D3" w:rsidP="009E6E8E">
      <w:pPr>
        <w:pStyle w:val="paragraf"/>
        <w:numPr>
          <w:ilvl w:val="0"/>
          <w:numId w:val="179"/>
        </w:numPr>
        <w:spacing w:before="120" w:after="120"/>
        <w:jc w:val="both"/>
        <w:rPr>
          <w:rFonts w:eastAsia="Times New Roman"/>
          <w:bCs/>
          <w:sz w:val="24"/>
          <w:szCs w:val="24"/>
        </w:rPr>
      </w:pPr>
      <w:r w:rsidRPr="00BF677B">
        <w:rPr>
          <w:rFonts w:eastAsia="Times New Roman"/>
          <w:bCs/>
          <w:sz w:val="24"/>
          <w:szCs w:val="24"/>
        </w:rPr>
        <w:t>systematyczne wspieranie rozwoju mechanizmów uczenia się dziecka, prowadzące do osiągnięcia przez nie umiejętności samodzielnego uczenia się.</w:t>
      </w:r>
    </w:p>
    <w:p w14:paraId="101DBEC7" w14:textId="77777777" w:rsidR="006854D3" w:rsidRPr="00BF677B" w:rsidRDefault="006854D3" w:rsidP="006854D3">
      <w:pPr>
        <w:pStyle w:val="paragraf"/>
        <w:spacing w:before="120" w:after="120"/>
        <w:ind w:firstLine="851"/>
        <w:jc w:val="both"/>
        <w:rPr>
          <w:rFonts w:eastAsia="Times New Roman"/>
          <w:bCs/>
          <w:sz w:val="24"/>
          <w:szCs w:val="24"/>
        </w:rPr>
      </w:pPr>
      <w:r w:rsidRPr="00BF677B">
        <w:rPr>
          <w:rFonts w:eastAsia="Times New Roman"/>
          <w:bCs/>
          <w:sz w:val="24"/>
          <w:szCs w:val="24"/>
        </w:rPr>
        <w:t>2. Do zadań Szkoły na etapie edukacji przedmiotowej należy:</w:t>
      </w:r>
    </w:p>
    <w:p w14:paraId="602C8AA5" w14:textId="77777777" w:rsidR="006854D3" w:rsidRPr="00BF677B" w:rsidRDefault="006854D3" w:rsidP="009E6E8E">
      <w:pPr>
        <w:pStyle w:val="paragraf"/>
        <w:numPr>
          <w:ilvl w:val="0"/>
          <w:numId w:val="183"/>
        </w:numPr>
        <w:spacing w:before="120" w:after="120"/>
        <w:jc w:val="both"/>
        <w:rPr>
          <w:rFonts w:eastAsia="Times New Roman"/>
          <w:bCs/>
          <w:sz w:val="24"/>
          <w:szCs w:val="24"/>
        </w:rPr>
      </w:pPr>
      <w:r w:rsidRPr="00BF677B">
        <w:rPr>
          <w:rFonts w:eastAsia="Times New Roman"/>
          <w:bCs/>
          <w:sz w:val="24"/>
          <w:szCs w:val="24"/>
        </w:rPr>
        <w:t>kształtowanie komunikowania się w języku polskim na każdym przedmiocie;</w:t>
      </w:r>
    </w:p>
    <w:p w14:paraId="27CFB82E" w14:textId="77777777" w:rsidR="006854D3" w:rsidRPr="00BF677B" w:rsidRDefault="006854D3" w:rsidP="009E6E8E">
      <w:pPr>
        <w:pStyle w:val="paragraf"/>
        <w:numPr>
          <w:ilvl w:val="0"/>
          <w:numId w:val="183"/>
        </w:numPr>
        <w:spacing w:before="120" w:after="120"/>
        <w:jc w:val="both"/>
        <w:rPr>
          <w:rFonts w:eastAsia="Times New Roman"/>
          <w:bCs/>
          <w:sz w:val="24"/>
          <w:szCs w:val="24"/>
        </w:rPr>
      </w:pPr>
      <w:r w:rsidRPr="00BF677B">
        <w:rPr>
          <w:rFonts w:eastAsia="Times New Roman"/>
          <w:bCs/>
          <w:sz w:val="24"/>
          <w:szCs w:val="24"/>
        </w:rPr>
        <w:t>kształtowanie porozumiewania się w językach obcych nowożytnych;</w:t>
      </w:r>
    </w:p>
    <w:p w14:paraId="66D98730" w14:textId="77777777" w:rsidR="006854D3" w:rsidRPr="00BF677B" w:rsidRDefault="006854D3" w:rsidP="009E6E8E">
      <w:pPr>
        <w:pStyle w:val="paragraf"/>
        <w:numPr>
          <w:ilvl w:val="0"/>
          <w:numId w:val="183"/>
        </w:numPr>
        <w:spacing w:before="120" w:after="120"/>
        <w:jc w:val="both"/>
        <w:rPr>
          <w:rFonts w:eastAsia="Times New Roman"/>
          <w:bCs/>
          <w:sz w:val="24"/>
          <w:szCs w:val="24"/>
        </w:rPr>
      </w:pPr>
      <w:r w:rsidRPr="00BF677B">
        <w:rPr>
          <w:rFonts w:eastAsia="Times New Roman"/>
          <w:bCs/>
          <w:sz w:val="24"/>
          <w:szCs w:val="24"/>
        </w:rPr>
        <w:t>rozwijanie kompetencji czytelniczych;</w:t>
      </w:r>
    </w:p>
    <w:p w14:paraId="42242B68" w14:textId="77777777" w:rsidR="006854D3" w:rsidRPr="00BF677B" w:rsidRDefault="006854D3" w:rsidP="009E6E8E">
      <w:pPr>
        <w:pStyle w:val="paragraf"/>
        <w:numPr>
          <w:ilvl w:val="0"/>
          <w:numId w:val="183"/>
        </w:numPr>
        <w:spacing w:before="120" w:after="120"/>
        <w:jc w:val="both"/>
        <w:rPr>
          <w:rFonts w:eastAsia="Times New Roman"/>
          <w:bCs/>
          <w:sz w:val="24"/>
          <w:szCs w:val="24"/>
        </w:rPr>
      </w:pPr>
      <w:r w:rsidRPr="00BF677B">
        <w:rPr>
          <w:rFonts w:eastAsia="Times New Roman"/>
          <w:bCs/>
          <w:sz w:val="24"/>
          <w:szCs w:val="24"/>
        </w:rPr>
        <w:t>zindywidualizowane wspomaganie rozwoju każdego ucznia;</w:t>
      </w:r>
    </w:p>
    <w:p w14:paraId="00A20F00" w14:textId="77777777" w:rsidR="006854D3" w:rsidRPr="00BF677B" w:rsidRDefault="006854D3" w:rsidP="009E6E8E">
      <w:pPr>
        <w:pStyle w:val="paragraf"/>
        <w:numPr>
          <w:ilvl w:val="0"/>
          <w:numId w:val="183"/>
        </w:numPr>
        <w:spacing w:before="120" w:after="120"/>
        <w:jc w:val="both"/>
        <w:rPr>
          <w:rFonts w:eastAsia="Times New Roman"/>
          <w:bCs/>
          <w:sz w:val="24"/>
          <w:szCs w:val="24"/>
        </w:rPr>
      </w:pPr>
      <w:r w:rsidRPr="00BF677B">
        <w:rPr>
          <w:rFonts w:eastAsia="Times New Roman"/>
          <w:bCs/>
          <w:sz w:val="24"/>
          <w:szCs w:val="24"/>
        </w:rPr>
        <w:t>edukacja zdrowotna;</w:t>
      </w:r>
    </w:p>
    <w:p w14:paraId="64261AC9" w14:textId="77777777" w:rsidR="006854D3" w:rsidRPr="00BF677B" w:rsidRDefault="006854D3" w:rsidP="009E6E8E">
      <w:pPr>
        <w:pStyle w:val="paragraf"/>
        <w:numPr>
          <w:ilvl w:val="0"/>
          <w:numId w:val="183"/>
        </w:numPr>
        <w:spacing w:before="120" w:after="120"/>
        <w:jc w:val="both"/>
        <w:rPr>
          <w:rFonts w:eastAsia="Times New Roman"/>
          <w:bCs/>
          <w:sz w:val="24"/>
          <w:szCs w:val="24"/>
        </w:rPr>
      </w:pPr>
      <w:r w:rsidRPr="00BF677B">
        <w:rPr>
          <w:rFonts w:eastAsia="Times New Roman"/>
          <w:bCs/>
          <w:sz w:val="24"/>
          <w:szCs w:val="24"/>
        </w:rPr>
        <w:t>rozwijanie postaw obywatelskich, patriotycznych i społecznych;</w:t>
      </w:r>
    </w:p>
    <w:p w14:paraId="24DE7C2C" w14:textId="77777777" w:rsidR="006854D3" w:rsidRPr="00BF677B" w:rsidRDefault="006854D3" w:rsidP="009E6E8E">
      <w:pPr>
        <w:pStyle w:val="paragraf"/>
        <w:numPr>
          <w:ilvl w:val="0"/>
          <w:numId w:val="183"/>
        </w:numPr>
        <w:spacing w:before="120" w:after="120"/>
        <w:jc w:val="both"/>
        <w:rPr>
          <w:rFonts w:eastAsia="Times New Roman"/>
          <w:bCs/>
          <w:sz w:val="24"/>
          <w:szCs w:val="24"/>
        </w:rPr>
      </w:pPr>
      <w:r w:rsidRPr="00BF677B">
        <w:rPr>
          <w:rFonts w:eastAsia="Times New Roman"/>
          <w:bCs/>
          <w:sz w:val="24"/>
          <w:szCs w:val="24"/>
        </w:rPr>
        <w:t>przygotowanie uczniów do wyboru kierunku kształcenia i zawodu;</w:t>
      </w:r>
    </w:p>
    <w:p w14:paraId="064E5930" w14:textId="77777777" w:rsidR="006854D3" w:rsidRPr="00BF677B" w:rsidRDefault="006854D3" w:rsidP="009E6E8E">
      <w:pPr>
        <w:pStyle w:val="paragraf"/>
        <w:numPr>
          <w:ilvl w:val="0"/>
          <w:numId w:val="183"/>
        </w:numPr>
        <w:spacing w:before="120" w:after="120"/>
        <w:jc w:val="both"/>
        <w:rPr>
          <w:rFonts w:eastAsia="Times New Roman"/>
          <w:bCs/>
          <w:sz w:val="24"/>
          <w:szCs w:val="24"/>
        </w:rPr>
      </w:pPr>
      <w:r w:rsidRPr="00BF677B">
        <w:rPr>
          <w:rFonts w:eastAsia="Times New Roman"/>
          <w:bCs/>
          <w:sz w:val="24"/>
          <w:szCs w:val="24"/>
        </w:rPr>
        <w:t>stosowanie metody projektu edukacyjnego.</w:t>
      </w:r>
    </w:p>
    <w:p w14:paraId="06C03891" w14:textId="77777777" w:rsidR="006854D3" w:rsidRPr="00BF677B" w:rsidRDefault="006854D3" w:rsidP="006854D3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eastAsia="Times New Roman"/>
          <w:bCs/>
          <w:sz w:val="24"/>
          <w:szCs w:val="24"/>
        </w:rPr>
      </w:pPr>
      <w:r w:rsidRPr="00BF677B">
        <w:rPr>
          <w:rFonts w:eastAsia="Times New Roman"/>
          <w:bCs/>
          <w:sz w:val="24"/>
          <w:szCs w:val="24"/>
        </w:rPr>
        <w:t>1. Działalność edukacyjna szkoły jest określona przez:</w:t>
      </w:r>
    </w:p>
    <w:p w14:paraId="1746DA03" w14:textId="77777777" w:rsidR="006854D3" w:rsidRPr="00BF677B" w:rsidRDefault="006854D3" w:rsidP="006854D3">
      <w:pPr>
        <w:numPr>
          <w:ilvl w:val="0"/>
          <w:numId w:val="14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cs="Arial"/>
          <w:sz w:val="24"/>
          <w:szCs w:val="24"/>
        </w:rPr>
        <w:t xml:space="preserve">szkolny </w:t>
      </w:r>
      <w:r w:rsidRPr="00BF677B">
        <w:rPr>
          <w:rFonts w:eastAsia="Times New Roman" w:cs="Arial"/>
          <w:sz w:val="24"/>
          <w:szCs w:val="24"/>
          <w:lang w:eastAsia="pl-PL"/>
        </w:rPr>
        <w:t>zestaw programów nauczania;</w:t>
      </w:r>
    </w:p>
    <w:p w14:paraId="14265592" w14:textId="77777777" w:rsidR="006854D3" w:rsidRPr="00BF677B" w:rsidRDefault="006854D3" w:rsidP="006854D3">
      <w:pPr>
        <w:numPr>
          <w:ilvl w:val="0"/>
          <w:numId w:val="14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eastAsia="Times New Roman" w:cs="Arial"/>
          <w:sz w:val="24"/>
          <w:szCs w:val="24"/>
          <w:lang w:eastAsia="pl-PL"/>
        </w:rPr>
        <w:t>program wychowawczo-profilaktyczny szkoły, obejmujący:</w:t>
      </w:r>
    </w:p>
    <w:p w14:paraId="1DAD8986" w14:textId="77777777" w:rsidR="006854D3" w:rsidRPr="00BF677B" w:rsidRDefault="006854D3" w:rsidP="009E6E8E">
      <w:pPr>
        <w:pStyle w:val="Akapitzlist"/>
        <w:numPr>
          <w:ilvl w:val="0"/>
          <w:numId w:val="184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treści i działania o charakterze wychowawczym skierowane do uczniów oraz</w:t>
      </w:r>
    </w:p>
    <w:p w14:paraId="25819819" w14:textId="77777777" w:rsidR="006854D3" w:rsidRPr="00BF677B" w:rsidRDefault="006854D3" w:rsidP="009E6E8E">
      <w:pPr>
        <w:pStyle w:val="Akapitzlist"/>
        <w:numPr>
          <w:ilvl w:val="0"/>
          <w:numId w:val="184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treści i działania o charakterze profilaktycznym skierowane do uczniów, nauczycieli i rodziców.</w:t>
      </w:r>
    </w:p>
    <w:p w14:paraId="77B4B652" w14:textId="77777777" w:rsidR="006854D3" w:rsidRPr="00BF677B" w:rsidRDefault="006854D3" w:rsidP="006854D3">
      <w:pPr>
        <w:pStyle w:val="Akapitzlist"/>
        <w:numPr>
          <w:ilvl w:val="0"/>
          <w:numId w:val="15"/>
        </w:numPr>
        <w:tabs>
          <w:tab w:val="left" w:pos="0"/>
        </w:tabs>
        <w:spacing w:before="120" w:after="120" w:line="240" w:lineRule="auto"/>
        <w:ind w:firstLine="851"/>
        <w:contextualSpacing w:val="0"/>
        <w:jc w:val="both"/>
        <w:rPr>
          <w:sz w:val="24"/>
          <w:szCs w:val="24"/>
        </w:rPr>
      </w:pPr>
      <w:r w:rsidRPr="00BF677B">
        <w:rPr>
          <w:sz w:val="24"/>
          <w:szCs w:val="24"/>
        </w:rPr>
        <w:t>Szkolny zestaw programów nauczania oraz program wychowawczo-profilaktyczny szkoły tworzą spójną całość i uwzględniają wszystkie wymagania opisane w podstawie programowej. Ich przygotowanie i realizacja są zadaniem zarówno całej szkoły, jak i każdego nauczyciela.</w:t>
      </w:r>
    </w:p>
    <w:p w14:paraId="6AC34D51" w14:textId="77777777" w:rsidR="006854D3" w:rsidRPr="00BF677B" w:rsidRDefault="006854D3" w:rsidP="006854D3">
      <w:pPr>
        <w:pStyle w:val="Akapitzlist"/>
        <w:numPr>
          <w:ilvl w:val="0"/>
          <w:numId w:val="15"/>
        </w:numPr>
        <w:tabs>
          <w:tab w:val="left" w:pos="0"/>
        </w:tabs>
        <w:spacing w:before="120" w:after="120" w:line="240" w:lineRule="auto"/>
        <w:ind w:firstLine="851"/>
        <w:contextualSpacing w:val="0"/>
        <w:jc w:val="both"/>
        <w:rPr>
          <w:sz w:val="24"/>
          <w:szCs w:val="24"/>
        </w:rPr>
      </w:pPr>
      <w:r w:rsidRPr="00BF677B">
        <w:rPr>
          <w:sz w:val="24"/>
          <w:szCs w:val="24"/>
        </w:rPr>
        <w:t>Program wychowawczo-profilaktyczny opracowuje się na podstawie wyników corocznej diagnozy w zakresie występujących w środowisku szkolnym potrzeb rozwojowych uczniów, w tym czynników chroniących i czynników ryzyka, ze szczególnym uwzględnieniem zagrożeń związanych z używaniem substancji psychotropowych, środków zastępczych oraz nowych substancji psychoaktywnych.</w:t>
      </w:r>
    </w:p>
    <w:p w14:paraId="6179FB0F" w14:textId="77777777" w:rsidR="006854D3" w:rsidRPr="00BF677B" w:rsidRDefault="006854D3" w:rsidP="006854D3">
      <w:pPr>
        <w:tabs>
          <w:tab w:val="left" w:pos="0"/>
        </w:tabs>
        <w:spacing w:before="120" w:after="120"/>
        <w:jc w:val="both"/>
        <w:rPr>
          <w:sz w:val="24"/>
          <w:szCs w:val="24"/>
        </w:rPr>
      </w:pPr>
    </w:p>
    <w:p w14:paraId="66786B95" w14:textId="1643724D" w:rsidR="0015487B" w:rsidRPr="00BF677B" w:rsidRDefault="001423F4" w:rsidP="002C2C42">
      <w:pPr>
        <w:pStyle w:val="Nagwek3"/>
        <w:spacing w:line="240" w:lineRule="auto"/>
        <w:rPr>
          <w:b/>
          <w:sz w:val="24"/>
          <w:szCs w:val="24"/>
        </w:rPr>
      </w:pPr>
      <w:bookmarkStart w:id="13" w:name="_Toc178945325"/>
      <w:r w:rsidRPr="00DE49E9">
        <w:rPr>
          <w:sz w:val="24"/>
          <w:szCs w:val="24"/>
        </w:rPr>
        <w:t xml:space="preserve">Rozdział </w:t>
      </w:r>
      <w:bookmarkEnd w:id="12"/>
      <w:r w:rsidR="00637DA7" w:rsidRPr="00DE49E9">
        <w:rPr>
          <w:sz w:val="24"/>
          <w:szCs w:val="24"/>
        </w:rPr>
        <w:t>3</w:t>
      </w:r>
      <w:r w:rsidR="00E662C7" w:rsidRPr="00DE49E9">
        <w:rPr>
          <w:sz w:val="24"/>
          <w:szCs w:val="24"/>
        </w:rPr>
        <w:br/>
      </w:r>
      <w:r w:rsidR="001D0673" w:rsidRPr="00BF677B">
        <w:rPr>
          <w:b/>
          <w:sz w:val="24"/>
          <w:szCs w:val="24"/>
        </w:rPr>
        <w:t>Organizacja p</w:t>
      </w:r>
      <w:r w:rsidR="00933CA5" w:rsidRPr="00BF677B">
        <w:rPr>
          <w:b/>
          <w:sz w:val="24"/>
          <w:szCs w:val="24"/>
        </w:rPr>
        <w:t>roces</w:t>
      </w:r>
      <w:r w:rsidR="001D0673" w:rsidRPr="00BF677B">
        <w:rPr>
          <w:b/>
          <w:sz w:val="24"/>
          <w:szCs w:val="24"/>
        </w:rPr>
        <w:t>u</w:t>
      </w:r>
      <w:r w:rsidR="0015487B" w:rsidRPr="00BF677B">
        <w:rPr>
          <w:b/>
          <w:sz w:val="24"/>
          <w:szCs w:val="24"/>
        </w:rPr>
        <w:t xml:space="preserve"> </w:t>
      </w:r>
      <w:r w:rsidR="001D0673" w:rsidRPr="00BF677B">
        <w:rPr>
          <w:b/>
          <w:sz w:val="24"/>
          <w:szCs w:val="24"/>
        </w:rPr>
        <w:t>wychowawczo-opiekuńczego</w:t>
      </w:r>
      <w:bookmarkEnd w:id="13"/>
    </w:p>
    <w:p w14:paraId="14FC2BF1" w14:textId="7034B93C" w:rsidR="00501876" w:rsidRPr="00BF677B" w:rsidRDefault="00815E01" w:rsidP="00D547B6">
      <w:pPr>
        <w:pStyle w:val="paragraf"/>
        <w:numPr>
          <w:ilvl w:val="0"/>
          <w:numId w:val="22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1. </w:t>
      </w:r>
      <w:r w:rsidR="00501876" w:rsidRPr="00BF677B">
        <w:rPr>
          <w:rFonts w:cs="Arial"/>
          <w:sz w:val="24"/>
          <w:szCs w:val="24"/>
        </w:rPr>
        <w:t>Szkoła w szczególności:</w:t>
      </w:r>
    </w:p>
    <w:p w14:paraId="292E7BCB" w14:textId="77777777" w:rsidR="00501876" w:rsidRPr="00BF677B" w:rsidRDefault="00501876" w:rsidP="009E6E8E">
      <w:pPr>
        <w:pStyle w:val="paragraf"/>
        <w:numPr>
          <w:ilvl w:val="0"/>
          <w:numId w:val="186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zapewnia uczniowi zdobycie wiedzy i umiejętności umożliwiających kontynuację nauki na następnym etapie kształcenia;</w:t>
      </w:r>
    </w:p>
    <w:p w14:paraId="774FD9E8" w14:textId="5133831A" w:rsidR="00501876" w:rsidRPr="00BF677B" w:rsidRDefault="00501876" w:rsidP="009E6E8E">
      <w:pPr>
        <w:pStyle w:val="paragraf"/>
        <w:numPr>
          <w:ilvl w:val="0"/>
          <w:numId w:val="186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organizuje proces dydaktyczny tak, aby uczeń umiał wykorzystać zdobytą wiedzę i</w:t>
      </w:r>
      <w:r w:rsidR="00F02B7B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umiejętności w otaczającym go świecie;</w:t>
      </w:r>
    </w:p>
    <w:p w14:paraId="4D679E34" w14:textId="77777777" w:rsidR="00501876" w:rsidRPr="00BF677B" w:rsidRDefault="00501876" w:rsidP="009E6E8E">
      <w:pPr>
        <w:pStyle w:val="paragraf"/>
        <w:numPr>
          <w:ilvl w:val="0"/>
          <w:numId w:val="186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prowadzi edukację ekologiczną, zdrowotną, krajoznawczą i kulturalną;</w:t>
      </w:r>
    </w:p>
    <w:p w14:paraId="1B2D13B9" w14:textId="77777777" w:rsidR="00501876" w:rsidRPr="00BF677B" w:rsidRDefault="00501876" w:rsidP="009E6E8E">
      <w:pPr>
        <w:pStyle w:val="paragraf"/>
        <w:numPr>
          <w:ilvl w:val="0"/>
          <w:numId w:val="186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lastRenderedPageBreak/>
        <w:t>podejmuje działania profilaktyczne zgodnie ze szkolnym programem wychowawczo-profilaktycznym;</w:t>
      </w:r>
    </w:p>
    <w:p w14:paraId="2B5A6A17" w14:textId="77777777" w:rsidR="00501876" w:rsidRPr="00BF677B" w:rsidRDefault="00501876" w:rsidP="009E6E8E">
      <w:pPr>
        <w:pStyle w:val="paragraf"/>
        <w:numPr>
          <w:ilvl w:val="0"/>
          <w:numId w:val="186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udziela uczniom pomocy psychologicznej i pedagogicznej;</w:t>
      </w:r>
    </w:p>
    <w:p w14:paraId="46A4AB94" w14:textId="77777777" w:rsidR="00501876" w:rsidRPr="00BF677B" w:rsidRDefault="00501876" w:rsidP="009E6E8E">
      <w:pPr>
        <w:pStyle w:val="paragraf"/>
        <w:numPr>
          <w:ilvl w:val="0"/>
          <w:numId w:val="186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organizuje opiekę nad uczniami przewlekle chorymi i niepełnosprawnymi uczęszczającymi do szkoły;</w:t>
      </w:r>
    </w:p>
    <w:p w14:paraId="36572196" w14:textId="77777777" w:rsidR="00501876" w:rsidRPr="00BF677B" w:rsidRDefault="00501876" w:rsidP="009E6E8E">
      <w:pPr>
        <w:pStyle w:val="paragraf"/>
        <w:numPr>
          <w:ilvl w:val="0"/>
          <w:numId w:val="186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dba o przestrzeganie bezpieczeństwa;</w:t>
      </w:r>
    </w:p>
    <w:p w14:paraId="47B042A5" w14:textId="77777777" w:rsidR="00501876" w:rsidRPr="00BF677B" w:rsidRDefault="00501876" w:rsidP="009E6E8E">
      <w:pPr>
        <w:pStyle w:val="paragraf"/>
        <w:numPr>
          <w:ilvl w:val="0"/>
          <w:numId w:val="186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wspiera działania rodziców w wychowaniu dzieci.  </w:t>
      </w:r>
    </w:p>
    <w:p w14:paraId="4FF994E6" w14:textId="70AE77CC" w:rsidR="00501876" w:rsidRPr="00BF677B" w:rsidRDefault="00815E01" w:rsidP="00501876">
      <w:pPr>
        <w:pStyle w:val="paragraf"/>
        <w:spacing w:before="120" w:after="120"/>
        <w:ind w:left="709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2. </w:t>
      </w:r>
      <w:r w:rsidR="00501876" w:rsidRPr="00BF677B">
        <w:rPr>
          <w:rFonts w:cs="Arial"/>
          <w:sz w:val="24"/>
          <w:szCs w:val="24"/>
        </w:rPr>
        <w:t>Szkoła otacza opieką wszystkich uczniów i dzieci podczas zajęć szkolnych poprzez:</w:t>
      </w:r>
    </w:p>
    <w:p w14:paraId="34D2170B" w14:textId="77777777" w:rsidR="00501876" w:rsidRPr="00BF677B" w:rsidRDefault="00501876" w:rsidP="009E6E8E">
      <w:pPr>
        <w:pStyle w:val="paragraf"/>
        <w:numPr>
          <w:ilvl w:val="0"/>
          <w:numId w:val="187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zapewnienie dzieciom i uczniom bezpieczeństwa w czasie zajęć i przerw;</w:t>
      </w:r>
    </w:p>
    <w:p w14:paraId="7ACAD284" w14:textId="77777777" w:rsidR="00501876" w:rsidRPr="00BF677B" w:rsidRDefault="00501876" w:rsidP="009E6E8E">
      <w:pPr>
        <w:pStyle w:val="paragraf"/>
        <w:numPr>
          <w:ilvl w:val="0"/>
          <w:numId w:val="187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zapewnienia zastępstw lub opieki nauczyciela w razie nieobecności prowadzącego zajęcia;</w:t>
      </w:r>
    </w:p>
    <w:p w14:paraId="62F71B60" w14:textId="334014D2" w:rsidR="00815E01" w:rsidRPr="00BF677B" w:rsidRDefault="00501876" w:rsidP="009E6E8E">
      <w:pPr>
        <w:pStyle w:val="paragraf"/>
        <w:numPr>
          <w:ilvl w:val="0"/>
          <w:numId w:val="187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organizację pedagogicznej opieki podczas grupowych wyjść i wyjazdów poza szkołę.</w:t>
      </w:r>
    </w:p>
    <w:p w14:paraId="25CC731C" w14:textId="442108F3" w:rsidR="00501876" w:rsidRPr="00BF677B" w:rsidRDefault="00815E01" w:rsidP="009363E9">
      <w:pPr>
        <w:pStyle w:val="paragraf"/>
        <w:numPr>
          <w:ilvl w:val="0"/>
          <w:numId w:val="22"/>
        </w:numPr>
        <w:spacing w:before="120" w:after="120"/>
        <w:ind w:left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1. </w:t>
      </w:r>
      <w:r w:rsidR="00501876" w:rsidRPr="00BF677B">
        <w:rPr>
          <w:rFonts w:cs="Arial"/>
          <w:sz w:val="24"/>
          <w:szCs w:val="24"/>
        </w:rPr>
        <w:t>Szkoła współpracuje ze środowiskiem dziecka i ucznia w celu dokładnego poznania warunków bytowych, udzielania pomocy materialnej i pomocy w sprawowaniu opieki oraz zapobieganiu zjawiskom niedostosowania społecznego m.in. poprzez:</w:t>
      </w:r>
    </w:p>
    <w:p w14:paraId="2F68CB25" w14:textId="7E240552" w:rsidR="00501876" w:rsidRPr="00BF677B" w:rsidRDefault="00501876" w:rsidP="009E6E8E">
      <w:pPr>
        <w:pStyle w:val="paragraf"/>
        <w:numPr>
          <w:ilvl w:val="0"/>
          <w:numId w:val="188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współpracę z rodzicami;</w:t>
      </w:r>
    </w:p>
    <w:p w14:paraId="62461957" w14:textId="77777777" w:rsidR="00501876" w:rsidRPr="00BF677B" w:rsidRDefault="00501876" w:rsidP="009E6E8E">
      <w:pPr>
        <w:pStyle w:val="paragraf"/>
        <w:numPr>
          <w:ilvl w:val="0"/>
          <w:numId w:val="188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pomoc w uzyskaniu pomocy materialnej.</w:t>
      </w:r>
    </w:p>
    <w:p w14:paraId="364702B6" w14:textId="2DC97D40" w:rsidR="00501876" w:rsidRPr="00BF677B" w:rsidRDefault="00F41F71" w:rsidP="00F41F71">
      <w:pPr>
        <w:pStyle w:val="paragraf"/>
        <w:spacing w:before="120" w:after="120"/>
        <w:ind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2. </w:t>
      </w:r>
      <w:r w:rsidR="00501876" w:rsidRPr="00BF677B">
        <w:rPr>
          <w:rFonts w:cs="Arial"/>
          <w:sz w:val="24"/>
          <w:szCs w:val="24"/>
        </w:rPr>
        <w:t>Szkoła tworzy warunki do rozpoznawania i rozwijania indywidualnych zdolności i</w:t>
      </w:r>
      <w:r w:rsidR="006C7CA5" w:rsidRPr="00BF677B">
        <w:rPr>
          <w:rFonts w:cs="Arial"/>
          <w:sz w:val="24"/>
          <w:szCs w:val="24"/>
        </w:rPr>
        <w:t> </w:t>
      </w:r>
      <w:r w:rsidR="00501876" w:rsidRPr="00BF677B">
        <w:rPr>
          <w:rFonts w:cs="Arial"/>
          <w:sz w:val="24"/>
          <w:szCs w:val="24"/>
        </w:rPr>
        <w:t>talentów m.in. poprzez:</w:t>
      </w:r>
    </w:p>
    <w:p w14:paraId="5D3FCD5E" w14:textId="77777777" w:rsidR="00501876" w:rsidRPr="00BF677B" w:rsidRDefault="00501876" w:rsidP="009E6E8E">
      <w:pPr>
        <w:pStyle w:val="paragraf"/>
        <w:numPr>
          <w:ilvl w:val="0"/>
          <w:numId w:val="189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indywidualizację procesu edukacyjnego;</w:t>
      </w:r>
    </w:p>
    <w:p w14:paraId="73B67366" w14:textId="77777777" w:rsidR="00501876" w:rsidRPr="00BF677B" w:rsidRDefault="00501876" w:rsidP="009E6E8E">
      <w:pPr>
        <w:pStyle w:val="paragraf"/>
        <w:numPr>
          <w:ilvl w:val="0"/>
          <w:numId w:val="189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możliwość indywidualnego toku nauki;</w:t>
      </w:r>
    </w:p>
    <w:p w14:paraId="3976119B" w14:textId="77777777" w:rsidR="00501876" w:rsidRPr="00BF677B" w:rsidRDefault="00501876" w:rsidP="009E6E8E">
      <w:pPr>
        <w:pStyle w:val="paragraf"/>
        <w:numPr>
          <w:ilvl w:val="0"/>
          <w:numId w:val="189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prowadzenie szerokiej działalności pozalekcyjnej;</w:t>
      </w:r>
    </w:p>
    <w:p w14:paraId="6220EEF2" w14:textId="2E90935B" w:rsidR="003E6370" w:rsidRPr="00BF677B" w:rsidRDefault="00501876" w:rsidP="009E6E8E">
      <w:pPr>
        <w:pStyle w:val="paragraf"/>
        <w:numPr>
          <w:ilvl w:val="0"/>
          <w:numId w:val="189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udział w konkursach szkolnych i pozaszkolnych.</w:t>
      </w:r>
    </w:p>
    <w:p w14:paraId="65759B35" w14:textId="77777777" w:rsidR="003E6370" w:rsidRPr="00BF677B" w:rsidRDefault="003E6370" w:rsidP="00D547B6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1. </w:t>
      </w:r>
      <w:r w:rsidR="00501876" w:rsidRPr="00BF677B">
        <w:rPr>
          <w:rFonts w:cs="Arial"/>
          <w:sz w:val="24"/>
          <w:szCs w:val="24"/>
        </w:rPr>
        <w:t>Szkoła współpracuje z instytucjami wspierającymi pracę szkoły w celu zapewnienia najlepszych warunków do indywidualnego rozwoju emocjonalnego, intelektualnego i fizycznego każdego ucznia.</w:t>
      </w:r>
    </w:p>
    <w:p w14:paraId="3BD5BB1A" w14:textId="5BBFDEA9" w:rsidR="00206560" w:rsidRPr="00BF677B" w:rsidRDefault="00206560" w:rsidP="00206560">
      <w:pPr>
        <w:pStyle w:val="paragraf"/>
        <w:spacing w:before="120" w:after="120"/>
        <w:ind w:left="992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2. Szkoła przygotowuje uczniów do udziału w życiu publicznym poprzez:</w:t>
      </w:r>
    </w:p>
    <w:p w14:paraId="11779D34" w14:textId="77777777" w:rsidR="00206560" w:rsidRPr="00BF677B" w:rsidRDefault="00206560" w:rsidP="009E6E8E">
      <w:pPr>
        <w:pStyle w:val="paragraf"/>
        <w:numPr>
          <w:ilvl w:val="0"/>
          <w:numId w:val="192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wzmacnianie więzi, koleżeństwa i przyjaźni wśród uczniów;</w:t>
      </w:r>
    </w:p>
    <w:p w14:paraId="34D695AE" w14:textId="77777777" w:rsidR="00206560" w:rsidRPr="00BF677B" w:rsidRDefault="00206560" w:rsidP="009E6E8E">
      <w:pPr>
        <w:pStyle w:val="paragraf"/>
        <w:numPr>
          <w:ilvl w:val="0"/>
          <w:numId w:val="192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działalność uczniów w samorządzie uczniowskim;</w:t>
      </w:r>
    </w:p>
    <w:p w14:paraId="2738FA1F" w14:textId="77777777" w:rsidR="00206560" w:rsidRPr="00BF677B" w:rsidRDefault="00206560" w:rsidP="009E6E8E">
      <w:pPr>
        <w:pStyle w:val="paragraf"/>
        <w:numPr>
          <w:ilvl w:val="0"/>
          <w:numId w:val="192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organizowanie imprez szkolnych i pozaszkolnych;</w:t>
      </w:r>
    </w:p>
    <w:p w14:paraId="4FE03CCB" w14:textId="77777777" w:rsidR="00206560" w:rsidRPr="00BF677B" w:rsidRDefault="00206560" w:rsidP="009E6E8E">
      <w:pPr>
        <w:pStyle w:val="paragraf"/>
        <w:numPr>
          <w:ilvl w:val="0"/>
          <w:numId w:val="192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popieranie uczniowskich inicjatyw dotyczących życia szkoły;</w:t>
      </w:r>
    </w:p>
    <w:p w14:paraId="1D8E4188" w14:textId="6889272A" w:rsidR="00206560" w:rsidRPr="00BF677B" w:rsidRDefault="00206560" w:rsidP="009E6E8E">
      <w:pPr>
        <w:pStyle w:val="paragraf"/>
        <w:numPr>
          <w:ilvl w:val="0"/>
          <w:numId w:val="192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stwarzanie warunków do podejmowania działań z zakresu wolontariatu.</w:t>
      </w:r>
    </w:p>
    <w:p w14:paraId="5A392A6E" w14:textId="1238E4F2" w:rsidR="00501876" w:rsidRPr="00BF677B" w:rsidRDefault="009E1CC8" w:rsidP="00D547B6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1. </w:t>
      </w:r>
      <w:r w:rsidR="00501876" w:rsidRPr="00BF677B">
        <w:rPr>
          <w:rFonts w:cs="Arial"/>
          <w:sz w:val="24"/>
          <w:szCs w:val="24"/>
        </w:rPr>
        <w:t>Szkoła zapewnia uczniom odpowiednie warunki bezpieczeństwa i nauczania m.in. poprzez:</w:t>
      </w:r>
    </w:p>
    <w:p w14:paraId="5E1DA2E3" w14:textId="77777777" w:rsidR="00501876" w:rsidRPr="00BF677B" w:rsidRDefault="00501876" w:rsidP="009E6E8E">
      <w:pPr>
        <w:pStyle w:val="paragraf"/>
        <w:numPr>
          <w:ilvl w:val="0"/>
          <w:numId w:val="190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zapewnienie uczniom bezpieczeństwa w trakcie zajęć organizowanych przez Szkołę;</w:t>
      </w:r>
    </w:p>
    <w:p w14:paraId="31FED201" w14:textId="77777777" w:rsidR="00501876" w:rsidRPr="00BF677B" w:rsidRDefault="00501876" w:rsidP="009E6E8E">
      <w:pPr>
        <w:pStyle w:val="paragraf"/>
        <w:numPr>
          <w:ilvl w:val="0"/>
          <w:numId w:val="190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dbanie o wysoki poziom kadry nauczycielskiej i realizowanych przez nią zadań dydaktycznych, wychowawczych i opiekuńczych;</w:t>
      </w:r>
    </w:p>
    <w:p w14:paraId="17CB4DA7" w14:textId="77777777" w:rsidR="00501876" w:rsidRPr="00BF677B" w:rsidRDefault="00501876" w:rsidP="009E6E8E">
      <w:pPr>
        <w:pStyle w:val="paragraf"/>
        <w:numPr>
          <w:ilvl w:val="0"/>
          <w:numId w:val="190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lastRenderedPageBreak/>
        <w:t>umożliwienie korzystania uczniom z biblioteki szkolnej, pracowni komputerowej oraz obiektów i urządzeń sportowych;</w:t>
      </w:r>
    </w:p>
    <w:p w14:paraId="6D6EB89C" w14:textId="77777777" w:rsidR="00501876" w:rsidRPr="00BF677B" w:rsidRDefault="00501876" w:rsidP="009E6E8E">
      <w:pPr>
        <w:pStyle w:val="paragraf"/>
        <w:numPr>
          <w:ilvl w:val="0"/>
          <w:numId w:val="190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dbanie o stan techniczny budynku i jakość wyposażenia.</w:t>
      </w:r>
    </w:p>
    <w:p w14:paraId="4BAD3AAC" w14:textId="602C192F" w:rsidR="00501876" w:rsidRPr="00BF677B" w:rsidRDefault="009E1CC8" w:rsidP="009E1CC8">
      <w:pPr>
        <w:pStyle w:val="paragraf"/>
        <w:spacing w:before="120" w:after="120"/>
        <w:ind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2. </w:t>
      </w:r>
      <w:r w:rsidR="00501876" w:rsidRPr="00BF677B">
        <w:rPr>
          <w:rFonts w:cs="Arial"/>
          <w:sz w:val="24"/>
          <w:szCs w:val="24"/>
        </w:rPr>
        <w:t>Szkoła dba o zdrowie i odpowiedni stan higieniczny uczniów poprzez:</w:t>
      </w:r>
    </w:p>
    <w:p w14:paraId="4FB0B804" w14:textId="77777777" w:rsidR="00501876" w:rsidRPr="00BF677B" w:rsidRDefault="00501876" w:rsidP="009E6E8E">
      <w:pPr>
        <w:pStyle w:val="paragraf"/>
        <w:numPr>
          <w:ilvl w:val="0"/>
          <w:numId w:val="191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zapewnienie bezpiecznych i higienicznych warunków nauki;</w:t>
      </w:r>
    </w:p>
    <w:p w14:paraId="430C46BB" w14:textId="77777777" w:rsidR="00501876" w:rsidRPr="00BF677B" w:rsidRDefault="00501876" w:rsidP="009E6E8E">
      <w:pPr>
        <w:pStyle w:val="paragraf"/>
        <w:numPr>
          <w:ilvl w:val="0"/>
          <w:numId w:val="191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edukację prozdrowotną;</w:t>
      </w:r>
    </w:p>
    <w:p w14:paraId="49025EA2" w14:textId="77777777" w:rsidR="00501876" w:rsidRPr="00BF677B" w:rsidRDefault="00501876" w:rsidP="009E6E8E">
      <w:pPr>
        <w:pStyle w:val="paragraf"/>
        <w:numPr>
          <w:ilvl w:val="0"/>
          <w:numId w:val="191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współpracę z podmiotami sprawującymi opiekę zdrowotną nad uczniami oraz rodzicami;</w:t>
      </w:r>
    </w:p>
    <w:p w14:paraId="7AF53980" w14:textId="77777777" w:rsidR="00501876" w:rsidRPr="00BF677B" w:rsidRDefault="00501876" w:rsidP="009E6E8E">
      <w:pPr>
        <w:pStyle w:val="paragraf"/>
        <w:numPr>
          <w:ilvl w:val="0"/>
          <w:numId w:val="191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zapewnienie pracownikom szkoły zdobycia wiedzy na temat sposobu postępowania wobec uczniów przewlekle chorych lub niepełnosprawnych, odpowiednio do potrzeb zdrowotnych uczniów.</w:t>
      </w:r>
    </w:p>
    <w:p w14:paraId="66786BA7" w14:textId="77777777" w:rsidR="00B03105" w:rsidRPr="00BF677B" w:rsidRDefault="00113FF0" w:rsidP="00D547B6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eastAsia="Times New Roman"/>
          <w:bCs/>
          <w:sz w:val="24"/>
          <w:szCs w:val="24"/>
        </w:rPr>
        <w:t>S</w:t>
      </w:r>
      <w:r w:rsidR="00F94D4D" w:rsidRPr="00BF677B">
        <w:rPr>
          <w:rFonts w:eastAsia="Times New Roman"/>
          <w:bCs/>
          <w:sz w:val="24"/>
          <w:szCs w:val="24"/>
        </w:rPr>
        <w:t>zkoła</w:t>
      </w:r>
      <w:r w:rsidR="00B03105" w:rsidRPr="00BF677B">
        <w:rPr>
          <w:rFonts w:eastAsia="Times New Roman"/>
          <w:bCs/>
          <w:sz w:val="24"/>
          <w:szCs w:val="24"/>
        </w:rPr>
        <w:t xml:space="preserve"> sprawuje indywidualną o</w:t>
      </w:r>
      <w:r w:rsidR="00D205DB" w:rsidRPr="00BF677B">
        <w:rPr>
          <w:rFonts w:eastAsia="Times New Roman"/>
          <w:bCs/>
          <w:sz w:val="24"/>
          <w:szCs w:val="24"/>
        </w:rPr>
        <w:t>piekę wychowawczą, pedagogiczn</w:t>
      </w:r>
      <w:r w:rsidRPr="00BF677B">
        <w:rPr>
          <w:rFonts w:eastAsia="Times New Roman"/>
          <w:bCs/>
          <w:sz w:val="24"/>
          <w:szCs w:val="24"/>
        </w:rPr>
        <w:t>o-</w:t>
      </w:r>
      <w:r w:rsidR="00B03105" w:rsidRPr="00BF677B">
        <w:rPr>
          <w:rFonts w:cs="Arial"/>
          <w:sz w:val="24"/>
          <w:szCs w:val="24"/>
        </w:rPr>
        <w:t xml:space="preserve">psychologiczną: </w:t>
      </w:r>
    </w:p>
    <w:p w14:paraId="66786BA8" w14:textId="77777777" w:rsidR="00B03105" w:rsidRPr="00BF677B" w:rsidRDefault="00B03105" w:rsidP="00D547B6">
      <w:pPr>
        <w:numPr>
          <w:ilvl w:val="0"/>
          <w:numId w:val="16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nad </w:t>
      </w:r>
      <w:r w:rsidRPr="00BF677B">
        <w:rPr>
          <w:sz w:val="24"/>
          <w:szCs w:val="24"/>
        </w:rPr>
        <w:t>uczniami</w:t>
      </w:r>
      <w:r w:rsidRPr="00BF677B">
        <w:rPr>
          <w:rFonts w:cs="Arial"/>
          <w:bCs/>
          <w:sz w:val="24"/>
          <w:szCs w:val="24"/>
        </w:rPr>
        <w:t xml:space="preserve"> rozpoczynającymi naukę w </w:t>
      </w:r>
      <w:r w:rsidR="00113FF0" w:rsidRPr="00BF677B">
        <w:rPr>
          <w:rFonts w:cs="Arial"/>
          <w:bCs/>
          <w:sz w:val="24"/>
          <w:szCs w:val="24"/>
        </w:rPr>
        <w:t>s</w:t>
      </w:r>
      <w:r w:rsidR="00F94D4D" w:rsidRPr="00BF677B">
        <w:rPr>
          <w:rFonts w:cs="Arial"/>
          <w:bCs/>
          <w:sz w:val="24"/>
          <w:szCs w:val="24"/>
        </w:rPr>
        <w:t>zkole</w:t>
      </w:r>
      <w:r w:rsidRPr="00BF677B">
        <w:rPr>
          <w:rFonts w:cs="Arial"/>
          <w:bCs/>
          <w:sz w:val="24"/>
          <w:szCs w:val="24"/>
        </w:rPr>
        <w:t xml:space="preserve"> poprzez:</w:t>
      </w:r>
    </w:p>
    <w:p w14:paraId="66786BA9" w14:textId="3CA5ABCE" w:rsidR="00B03105" w:rsidRPr="00BF677B" w:rsidRDefault="00B11216" w:rsidP="00D547B6">
      <w:pPr>
        <w:pStyle w:val="Akapitzlist"/>
        <w:numPr>
          <w:ilvl w:val="0"/>
          <w:numId w:val="17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bCs/>
          <w:sz w:val="24"/>
          <w:szCs w:val="24"/>
        </w:rPr>
        <w:t>organizowanie</w:t>
      </w:r>
      <w:r w:rsidR="00F55F02" w:rsidRPr="00BF677B">
        <w:rPr>
          <w:rFonts w:cs="Arial"/>
          <w:sz w:val="24"/>
          <w:szCs w:val="24"/>
        </w:rPr>
        <w:t xml:space="preserve"> </w:t>
      </w:r>
      <w:r w:rsidR="00875554" w:rsidRPr="00BF677B">
        <w:rPr>
          <w:rFonts w:cs="Arial"/>
          <w:sz w:val="24"/>
          <w:szCs w:val="24"/>
        </w:rPr>
        <w:t>spotkań z</w:t>
      </w:r>
      <w:r w:rsidR="00B03105" w:rsidRPr="00BF677B">
        <w:rPr>
          <w:rFonts w:cs="Arial"/>
          <w:sz w:val="24"/>
          <w:szCs w:val="24"/>
        </w:rPr>
        <w:t xml:space="preserve"> nowo przyjętymi uczniami i ich rodzic</w:t>
      </w:r>
      <w:r w:rsidR="00EE666F" w:rsidRPr="00BF677B">
        <w:rPr>
          <w:rFonts w:cs="Arial"/>
          <w:sz w:val="24"/>
          <w:szCs w:val="24"/>
        </w:rPr>
        <w:t>ami,</w:t>
      </w:r>
    </w:p>
    <w:p w14:paraId="66786BAA" w14:textId="77777777" w:rsidR="00B03105" w:rsidRPr="00BF677B" w:rsidRDefault="00B03105" w:rsidP="00D70D05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rozmowy indywidualne wychowawcy z uczniami i rodzicami na p</w:t>
      </w:r>
      <w:r w:rsidR="00EE666F" w:rsidRPr="00BF677B">
        <w:rPr>
          <w:rFonts w:cs="Arial"/>
          <w:sz w:val="24"/>
          <w:szCs w:val="24"/>
        </w:rPr>
        <w:t xml:space="preserve">oczątku roku   szkolnego w celu </w:t>
      </w:r>
      <w:r w:rsidRPr="00BF677B">
        <w:rPr>
          <w:rFonts w:cs="Arial"/>
          <w:sz w:val="24"/>
          <w:szCs w:val="24"/>
        </w:rPr>
        <w:t xml:space="preserve">rozpoznania cech osobowościowych ucznia, stanu jego zdrowia, warunków rodzinnych i materialnych, </w:t>
      </w:r>
    </w:p>
    <w:p w14:paraId="66786BAB" w14:textId="77777777" w:rsidR="00B03105" w:rsidRPr="00BF677B" w:rsidRDefault="00B03105" w:rsidP="00D70D05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organizację wycieczek integracyjnych,</w:t>
      </w:r>
    </w:p>
    <w:p w14:paraId="66786BAC" w14:textId="77777777" w:rsidR="00B03105" w:rsidRPr="00BF677B" w:rsidRDefault="00B03105" w:rsidP="00D70D05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pomoc w adaptacji ucznia w nowym środowisku </w:t>
      </w:r>
      <w:r w:rsidR="00DE2F98" w:rsidRPr="00BF677B">
        <w:rPr>
          <w:rFonts w:cs="Arial"/>
          <w:sz w:val="24"/>
          <w:szCs w:val="24"/>
        </w:rPr>
        <w:t>organizowan</w:t>
      </w:r>
      <w:r w:rsidR="00D521AE" w:rsidRPr="00BF677B">
        <w:rPr>
          <w:rFonts w:cs="Arial"/>
          <w:sz w:val="24"/>
          <w:szCs w:val="24"/>
        </w:rPr>
        <w:t>ą</w:t>
      </w:r>
      <w:r w:rsidR="00F55F02" w:rsidRPr="00BF677B">
        <w:rPr>
          <w:rFonts w:cs="Arial"/>
          <w:sz w:val="24"/>
          <w:szCs w:val="24"/>
        </w:rPr>
        <w:t xml:space="preserve"> przez </w:t>
      </w:r>
      <w:r w:rsidRPr="00BF677B">
        <w:rPr>
          <w:rFonts w:cs="Arial"/>
          <w:sz w:val="24"/>
          <w:szCs w:val="24"/>
        </w:rPr>
        <w:t>psychologa szkolnego,</w:t>
      </w:r>
    </w:p>
    <w:p w14:paraId="66786BAD" w14:textId="77777777" w:rsidR="00B03105" w:rsidRPr="00BF677B" w:rsidRDefault="00EE666F" w:rsidP="00D70D05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udzielanie niezbędnej, </w:t>
      </w:r>
      <w:r w:rsidR="00B03105" w:rsidRPr="00BF677B">
        <w:rPr>
          <w:rFonts w:cs="Arial"/>
          <w:sz w:val="24"/>
          <w:szCs w:val="24"/>
        </w:rPr>
        <w:t>doraźnej pomocy przez pielęg</w:t>
      </w:r>
      <w:r w:rsidR="00D521AE" w:rsidRPr="00BF677B">
        <w:rPr>
          <w:rFonts w:cs="Arial"/>
          <w:sz w:val="24"/>
          <w:szCs w:val="24"/>
        </w:rPr>
        <w:t>niarkę szkolną, wychowawcę lub </w:t>
      </w:r>
      <w:r w:rsidR="00B03105" w:rsidRPr="00BF677B">
        <w:rPr>
          <w:rFonts w:cs="Arial"/>
          <w:sz w:val="24"/>
          <w:szCs w:val="24"/>
        </w:rPr>
        <w:t>przedstawiciela  dyrekcji,</w:t>
      </w:r>
    </w:p>
    <w:p w14:paraId="66786BAE" w14:textId="77777777" w:rsidR="00B03105" w:rsidRPr="00BF677B" w:rsidRDefault="00EE666F" w:rsidP="00D70D05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współpracę z poradnią p</w:t>
      </w:r>
      <w:r w:rsidR="00B03105" w:rsidRPr="00BF677B">
        <w:rPr>
          <w:rFonts w:cs="Arial"/>
          <w:sz w:val="24"/>
          <w:szCs w:val="24"/>
        </w:rPr>
        <w:t>sychologiczno-pedagogiczną, w tym specjalistyczną,</w:t>
      </w:r>
    </w:p>
    <w:p w14:paraId="66786BAF" w14:textId="77777777" w:rsidR="00B03105" w:rsidRPr="00BF677B" w:rsidRDefault="00B03105" w:rsidP="00D70D05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respektowanie zaleceń lekarza specjalisty oraz </w:t>
      </w:r>
      <w:r w:rsidR="00EE666F" w:rsidRPr="00BF677B">
        <w:rPr>
          <w:rFonts w:cs="Arial"/>
          <w:sz w:val="24"/>
          <w:szCs w:val="24"/>
        </w:rPr>
        <w:t>orzeczeń poradni psychologiczno-</w:t>
      </w:r>
      <w:r w:rsidRPr="00BF677B">
        <w:rPr>
          <w:rFonts w:cs="Arial"/>
          <w:sz w:val="24"/>
          <w:szCs w:val="24"/>
        </w:rPr>
        <w:t>pedagogicznej,</w:t>
      </w:r>
    </w:p>
    <w:p w14:paraId="66786BB0" w14:textId="77777777" w:rsidR="00B03105" w:rsidRPr="00BF677B" w:rsidRDefault="00B03105" w:rsidP="00D70D05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organizowanie w porozumieniu z organem prowadzanym nauczania indywidualnego na podstawie  orzeczenia o p</w:t>
      </w:r>
      <w:r w:rsidR="00EE666F" w:rsidRPr="00BF677B">
        <w:rPr>
          <w:rFonts w:cs="Arial"/>
          <w:sz w:val="24"/>
          <w:szCs w:val="24"/>
        </w:rPr>
        <w:t>otrzebie takiej formy edukacji;</w:t>
      </w:r>
    </w:p>
    <w:p w14:paraId="66786BB1" w14:textId="77777777" w:rsidR="00B03105" w:rsidRPr="00BF677B" w:rsidRDefault="00B03105" w:rsidP="00D547B6">
      <w:pPr>
        <w:numPr>
          <w:ilvl w:val="0"/>
          <w:numId w:val="16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nad uczniami znajdującymi się w trudnej sytuacji materialnej z powodu warunków   rodzinnych i  losowych, zgodnie z zasadami określonymi przez organ prowadzący</w:t>
      </w:r>
      <w:r w:rsidR="00EE666F" w:rsidRPr="00BF677B">
        <w:rPr>
          <w:rFonts w:cs="Arial"/>
          <w:bCs/>
          <w:sz w:val="24"/>
          <w:szCs w:val="24"/>
        </w:rPr>
        <w:t>;</w:t>
      </w:r>
    </w:p>
    <w:p w14:paraId="66786BB2" w14:textId="77777777" w:rsidR="00B03105" w:rsidRPr="00BF677B" w:rsidRDefault="00B03105" w:rsidP="00D547B6">
      <w:pPr>
        <w:numPr>
          <w:ilvl w:val="0"/>
          <w:numId w:val="16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nad uczniami szczególnie uzdolnionymi poprzez:</w:t>
      </w:r>
    </w:p>
    <w:p w14:paraId="66786BB3" w14:textId="77777777" w:rsidR="00B03105" w:rsidRPr="00BF677B" w:rsidRDefault="00B03105" w:rsidP="00D547B6">
      <w:pPr>
        <w:numPr>
          <w:ilvl w:val="0"/>
          <w:numId w:val="18"/>
        </w:numPr>
        <w:autoSpaceDE w:val="0"/>
        <w:autoSpaceDN w:val="0"/>
        <w:adjustRightInd w:val="0"/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sz w:val="24"/>
          <w:szCs w:val="24"/>
        </w:rPr>
        <w:t>umożliwianie</w:t>
      </w:r>
      <w:r w:rsidRPr="00BF677B">
        <w:rPr>
          <w:rFonts w:cs="Arial"/>
          <w:bCs/>
          <w:sz w:val="24"/>
          <w:szCs w:val="24"/>
        </w:rPr>
        <w:t xml:space="preserve"> uczniom realizację indywidualnego programu nauki lub toku nauki, zgodnie z odrębnymi przepisami,</w:t>
      </w:r>
    </w:p>
    <w:p w14:paraId="66786BB4" w14:textId="0E3C9E67" w:rsidR="00B03105" w:rsidRPr="00BF677B" w:rsidRDefault="00B03105" w:rsidP="00D70D05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objęcie opieką psychologiczno-pedagogiczną,</w:t>
      </w:r>
    </w:p>
    <w:p w14:paraId="66786BB5" w14:textId="77777777" w:rsidR="00B03105" w:rsidRPr="00BF677B" w:rsidRDefault="00B03105" w:rsidP="00D70D05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dostosowanie wymagań edukacyjnych, met</w:t>
      </w:r>
      <w:r w:rsidR="00D521AE" w:rsidRPr="00BF677B">
        <w:rPr>
          <w:rFonts w:cs="Arial"/>
          <w:bCs/>
          <w:sz w:val="24"/>
          <w:szCs w:val="24"/>
        </w:rPr>
        <w:t>od, form pracy i tempa pracy do </w:t>
      </w:r>
      <w:r w:rsidRPr="00BF677B">
        <w:rPr>
          <w:rFonts w:cs="Arial"/>
          <w:bCs/>
          <w:sz w:val="24"/>
          <w:szCs w:val="24"/>
        </w:rPr>
        <w:t>możliwości i potrzeb ucznia,</w:t>
      </w:r>
    </w:p>
    <w:p w14:paraId="66786BB6" w14:textId="77777777" w:rsidR="00B03105" w:rsidRPr="00BF677B" w:rsidRDefault="00B03105" w:rsidP="00D70D05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rozwój zdolności ucznia w ramach kółek zainteresowań i innych zajęć pozalekcyjnych,</w:t>
      </w:r>
    </w:p>
    <w:p w14:paraId="66786BB7" w14:textId="77777777" w:rsidR="00B03105" w:rsidRPr="00BF677B" w:rsidRDefault="00B03105" w:rsidP="00D70D05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wspieranie ucznia w przygotowaniach do olimpiad i konkursów,</w:t>
      </w:r>
    </w:p>
    <w:p w14:paraId="66786BB8" w14:textId="77777777" w:rsidR="00B03105" w:rsidRPr="00BF677B" w:rsidRDefault="00B03105" w:rsidP="00D70D05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indywidualizację procesu nauczania.</w:t>
      </w:r>
    </w:p>
    <w:p w14:paraId="66786BB9" w14:textId="07BE2112" w:rsidR="00B03105" w:rsidRPr="00BF677B" w:rsidRDefault="00B03105" w:rsidP="00D547B6">
      <w:pPr>
        <w:numPr>
          <w:ilvl w:val="0"/>
          <w:numId w:val="16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lastRenderedPageBreak/>
        <w:t xml:space="preserve">nad uczniami o specjalnych potrzebach edukacyjnych, zgodnie z </w:t>
      </w:r>
      <w:r w:rsidR="00EE575F" w:rsidRPr="00BF677B">
        <w:rPr>
          <w:rFonts w:cs="Arial"/>
          <w:bCs/>
          <w:sz w:val="24"/>
          <w:szCs w:val="24"/>
        </w:rPr>
        <w:t>odrębnmi przepisami</w:t>
      </w:r>
      <w:r w:rsidRPr="00BF677B">
        <w:rPr>
          <w:rFonts w:cs="Arial"/>
          <w:bCs/>
          <w:sz w:val="24"/>
          <w:szCs w:val="24"/>
        </w:rPr>
        <w:t>.</w:t>
      </w:r>
    </w:p>
    <w:p w14:paraId="66786BC3" w14:textId="516FC686" w:rsidR="00EA4C08" w:rsidRPr="00BF677B" w:rsidRDefault="009A5417" w:rsidP="00D547B6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eastAsia="Times New Roman"/>
          <w:bCs/>
          <w:sz w:val="24"/>
          <w:szCs w:val="24"/>
        </w:rPr>
      </w:pPr>
      <w:r w:rsidRPr="00BF677B">
        <w:rPr>
          <w:rFonts w:eastAsia="Times New Roman"/>
          <w:bCs/>
          <w:sz w:val="24"/>
          <w:szCs w:val="24"/>
        </w:rPr>
        <w:t xml:space="preserve">1. </w:t>
      </w:r>
      <w:r w:rsidR="0082177B" w:rsidRPr="00BF677B">
        <w:rPr>
          <w:rFonts w:eastAsia="Times New Roman"/>
          <w:bCs/>
          <w:sz w:val="24"/>
          <w:szCs w:val="24"/>
        </w:rPr>
        <w:t>S</w:t>
      </w:r>
      <w:r w:rsidR="00F94D4D" w:rsidRPr="00BF677B">
        <w:rPr>
          <w:rFonts w:eastAsia="Times New Roman"/>
          <w:bCs/>
          <w:sz w:val="24"/>
          <w:szCs w:val="24"/>
        </w:rPr>
        <w:t>zkoła</w:t>
      </w:r>
      <w:r w:rsidR="00B03105" w:rsidRPr="00BF677B">
        <w:rPr>
          <w:rFonts w:cs="Arial"/>
          <w:sz w:val="24"/>
          <w:szCs w:val="24"/>
        </w:rPr>
        <w:t xml:space="preserve"> zapewnia uczniom bezpieczeństwo w czasie zajęć organizowanych przez szkołę, poprzez:</w:t>
      </w:r>
    </w:p>
    <w:p w14:paraId="66786BC5" w14:textId="09E5A5C9" w:rsidR="00EA4C08" w:rsidRPr="00BF677B" w:rsidRDefault="00EA4C08" w:rsidP="00D547B6">
      <w:pPr>
        <w:numPr>
          <w:ilvl w:val="0"/>
          <w:numId w:val="2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pełnienie dyżurów </w:t>
      </w:r>
      <w:r w:rsidR="00EE575F" w:rsidRPr="00BF677B">
        <w:rPr>
          <w:rFonts w:cs="Arial"/>
          <w:sz w:val="24"/>
          <w:szCs w:val="24"/>
        </w:rPr>
        <w:t xml:space="preserve">przez </w:t>
      </w:r>
      <w:r w:rsidRPr="00BF677B">
        <w:rPr>
          <w:rFonts w:cs="Arial"/>
          <w:sz w:val="24"/>
          <w:szCs w:val="24"/>
        </w:rPr>
        <w:t xml:space="preserve">nauczycieli </w:t>
      </w:r>
      <w:r w:rsidR="00B76B0B" w:rsidRPr="00BF677B">
        <w:rPr>
          <w:rFonts w:cs="Arial"/>
          <w:sz w:val="24"/>
          <w:szCs w:val="24"/>
        </w:rPr>
        <w:t>zgodnie z</w:t>
      </w:r>
      <w:r w:rsidRPr="00BF677B">
        <w:rPr>
          <w:rFonts w:cs="Arial"/>
          <w:sz w:val="24"/>
          <w:szCs w:val="24"/>
        </w:rPr>
        <w:t xml:space="preserve"> zas</w:t>
      </w:r>
      <w:r w:rsidR="00124AB1" w:rsidRPr="00BF677B">
        <w:rPr>
          <w:rFonts w:cs="Arial"/>
          <w:sz w:val="24"/>
          <w:szCs w:val="24"/>
        </w:rPr>
        <w:t>ad</w:t>
      </w:r>
      <w:r w:rsidR="00B76B0B" w:rsidRPr="00BF677B">
        <w:rPr>
          <w:rFonts w:cs="Arial"/>
          <w:sz w:val="24"/>
          <w:szCs w:val="24"/>
        </w:rPr>
        <w:t>ami</w:t>
      </w:r>
      <w:r w:rsidR="00124AB1" w:rsidRPr="00BF677B">
        <w:rPr>
          <w:rFonts w:cs="Arial"/>
          <w:sz w:val="24"/>
          <w:szCs w:val="24"/>
        </w:rPr>
        <w:t xml:space="preserve"> organizacyjno-porządkow</w:t>
      </w:r>
      <w:r w:rsidR="00B76B0B" w:rsidRPr="00BF677B">
        <w:rPr>
          <w:rFonts w:cs="Arial"/>
          <w:sz w:val="24"/>
          <w:szCs w:val="24"/>
        </w:rPr>
        <w:t>ymi</w:t>
      </w:r>
      <w:r w:rsidR="00124AB1" w:rsidRPr="00BF677B">
        <w:rPr>
          <w:rFonts w:cs="Arial"/>
          <w:sz w:val="24"/>
          <w:szCs w:val="24"/>
        </w:rPr>
        <w:t xml:space="preserve"> i</w:t>
      </w:r>
      <w:r w:rsidR="009A5417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harmonogram pełnienia dyżurów ustal</w:t>
      </w:r>
      <w:r w:rsidR="00B76B0B" w:rsidRPr="00BF677B">
        <w:rPr>
          <w:rFonts w:cs="Arial"/>
          <w:sz w:val="24"/>
          <w:szCs w:val="24"/>
        </w:rPr>
        <w:t>onym przez</w:t>
      </w:r>
      <w:r w:rsidRPr="00BF677B">
        <w:rPr>
          <w:rFonts w:cs="Arial"/>
          <w:sz w:val="24"/>
          <w:szCs w:val="24"/>
        </w:rPr>
        <w:t xml:space="preserve"> dyrektor</w:t>
      </w:r>
      <w:r w:rsidR="00B76B0B" w:rsidRPr="00BF677B">
        <w:rPr>
          <w:rFonts w:cs="Arial"/>
          <w:sz w:val="24"/>
          <w:szCs w:val="24"/>
        </w:rPr>
        <w:t>a</w:t>
      </w:r>
      <w:r w:rsidRPr="00BF677B">
        <w:rPr>
          <w:rFonts w:cs="Arial"/>
          <w:sz w:val="24"/>
          <w:szCs w:val="24"/>
        </w:rPr>
        <w:t xml:space="preserve"> </w:t>
      </w:r>
      <w:r w:rsidR="00F94D4D" w:rsidRPr="00BF677B">
        <w:rPr>
          <w:rFonts w:cs="Arial"/>
          <w:sz w:val="24"/>
          <w:szCs w:val="24"/>
        </w:rPr>
        <w:t>szkoły</w:t>
      </w:r>
      <w:r w:rsidRPr="00BF677B">
        <w:rPr>
          <w:rFonts w:cs="Arial"/>
          <w:sz w:val="24"/>
          <w:szCs w:val="24"/>
        </w:rPr>
        <w:t>;</w:t>
      </w:r>
    </w:p>
    <w:p w14:paraId="5985B4B5" w14:textId="77777777" w:rsidR="00B10AA5" w:rsidRPr="00BF677B" w:rsidRDefault="00EA4C08" w:rsidP="00D547B6">
      <w:pPr>
        <w:numPr>
          <w:ilvl w:val="0"/>
          <w:numId w:val="2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opracowanie planu </w:t>
      </w:r>
      <w:r w:rsidR="007202A9" w:rsidRPr="00BF677B">
        <w:rPr>
          <w:rFonts w:cs="Arial"/>
          <w:sz w:val="24"/>
          <w:szCs w:val="24"/>
        </w:rPr>
        <w:t>zajęć dydaktyczno-wychowawczych</w:t>
      </w:r>
      <w:r w:rsidRPr="00BF677B">
        <w:rPr>
          <w:rFonts w:cs="Arial"/>
          <w:sz w:val="24"/>
          <w:szCs w:val="24"/>
        </w:rPr>
        <w:t>, który uwzględnia</w:t>
      </w:r>
      <w:r w:rsidR="00B10AA5" w:rsidRPr="00BF677B">
        <w:rPr>
          <w:rFonts w:cs="Arial"/>
          <w:sz w:val="24"/>
          <w:szCs w:val="24"/>
        </w:rPr>
        <w:t>:</w:t>
      </w:r>
    </w:p>
    <w:p w14:paraId="4442C3EE" w14:textId="10D7CCD0" w:rsidR="009521F4" w:rsidRPr="00BF677B" w:rsidRDefault="009521F4" w:rsidP="009E6E8E">
      <w:pPr>
        <w:pStyle w:val="Akapitzlist"/>
        <w:numPr>
          <w:ilvl w:val="0"/>
          <w:numId w:val="193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równomierne obciążenie uczniów zajęciami w poszczególnych dniach tygodnia</w:t>
      </w:r>
      <w:r w:rsidR="00AD260D" w:rsidRPr="00BF677B">
        <w:rPr>
          <w:rFonts w:cs="Arial"/>
          <w:sz w:val="24"/>
          <w:szCs w:val="24"/>
        </w:rPr>
        <w:t>,</w:t>
      </w:r>
    </w:p>
    <w:p w14:paraId="0F398492" w14:textId="30CDC8A8" w:rsidR="009521F4" w:rsidRPr="00BF677B" w:rsidRDefault="009521F4" w:rsidP="009E6E8E">
      <w:pPr>
        <w:pStyle w:val="Akapitzlist"/>
        <w:numPr>
          <w:ilvl w:val="0"/>
          <w:numId w:val="193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zróżnicowanie zajęć w każdym dniu</w:t>
      </w:r>
      <w:r w:rsidR="00AD260D" w:rsidRPr="00BF677B">
        <w:rPr>
          <w:rFonts w:cs="Arial"/>
          <w:sz w:val="24"/>
          <w:szCs w:val="24"/>
        </w:rPr>
        <w:t>,</w:t>
      </w:r>
    </w:p>
    <w:p w14:paraId="7EEBE5A1" w14:textId="52F2A8D2" w:rsidR="009521F4" w:rsidRPr="00BF677B" w:rsidRDefault="009521F4" w:rsidP="009E6E8E">
      <w:pPr>
        <w:pStyle w:val="Akapitzlist"/>
        <w:numPr>
          <w:ilvl w:val="0"/>
          <w:numId w:val="193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możliwości psychofizyczne uczniów podejmowania intensywnego wysiłku umysłowego w ciągu dnia</w:t>
      </w:r>
      <w:r w:rsidR="00AD260D" w:rsidRPr="00BF677B">
        <w:rPr>
          <w:rFonts w:cs="Arial"/>
          <w:sz w:val="24"/>
          <w:szCs w:val="24"/>
        </w:rPr>
        <w:t>;</w:t>
      </w:r>
    </w:p>
    <w:p w14:paraId="66786BC7" w14:textId="77777777" w:rsidR="00EA4C08" w:rsidRPr="00BF677B" w:rsidRDefault="00EA4C08" w:rsidP="00D547B6">
      <w:pPr>
        <w:numPr>
          <w:ilvl w:val="0"/>
          <w:numId w:val="2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przestrzeganie liczebności grup uczniowskich</w:t>
      </w:r>
      <w:r w:rsidR="00124AB1" w:rsidRPr="00BF677B">
        <w:rPr>
          <w:rFonts w:cs="Arial"/>
          <w:sz w:val="24"/>
          <w:szCs w:val="24"/>
        </w:rPr>
        <w:t>;</w:t>
      </w:r>
    </w:p>
    <w:p w14:paraId="66786BC8" w14:textId="77777777" w:rsidR="00EA4C08" w:rsidRPr="00BF677B" w:rsidRDefault="00EA4C08" w:rsidP="00D547B6">
      <w:pPr>
        <w:numPr>
          <w:ilvl w:val="0"/>
          <w:numId w:val="2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obciążanie uczniów pracą domową zgodnie z zasadami higieny;</w:t>
      </w:r>
    </w:p>
    <w:p w14:paraId="66786BC9" w14:textId="77777777" w:rsidR="00EA4C08" w:rsidRPr="00BF677B" w:rsidRDefault="00EA4C08" w:rsidP="00D547B6">
      <w:pPr>
        <w:numPr>
          <w:ilvl w:val="0"/>
          <w:numId w:val="2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umożliwienie pozostawiania w </w:t>
      </w:r>
      <w:r w:rsidR="00F94D4D" w:rsidRPr="00BF677B">
        <w:rPr>
          <w:rFonts w:cs="Arial"/>
          <w:sz w:val="24"/>
          <w:szCs w:val="24"/>
        </w:rPr>
        <w:t>szkole</w:t>
      </w:r>
      <w:r w:rsidRPr="00BF677B">
        <w:rPr>
          <w:rFonts w:cs="Arial"/>
          <w:sz w:val="24"/>
          <w:szCs w:val="24"/>
        </w:rPr>
        <w:t xml:space="preserve"> wyposażenia dydaktycznego ucznia;</w:t>
      </w:r>
    </w:p>
    <w:p w14:paraId="66786BCA" w14:textId="77777777" w:rsidR="00EA4C08" w:rsidRPr="00BF677B" w:rsidRDefault="00EA4C08" w:rsidP="00D547B6">
      <w:pPr>
        <w:numPr>
          <w:ilvl w:val="0"/>
          <w:numId w:val="2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odpowiednie oświetlenie, wentylację i ogrzewanie pomieszczeń;</w:t>
      </w:r>
    </w:p>
    <w:p w14:paraId="66786BCB" w14:textId="77777777" w:rsidR="00EA4C08" w:rsidRPr="00BF677B" w:rsidRDefault="00EA4C08" w:rsidP="00D547B6">
      <w:pPr>
        <w:numPr>
          <w:ilvl w:val="0"/>
          <w:numId w:val="2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oznakowanie ciągów komunikacyjnych zgodnie z przepisami;</w:t>
      </w:r>
    </w:p>
    <w:p w14:paraId="66786BCC" w14:textId="77777777" w:rsidR="00EA4C08" w:rsidRPr="00BF677B" w:rsidRDefault="00EA4C08" w:rsidP="00D547B6">
      <w:pPr>
        <w:numPr>
          <w:ilvl w:val="0"/>
          <w:numId w:val="2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prowadzenie zajęć z wychowania komunikacyjnego, współdziałanie z organizacjami zajmującymi się ruchem drogowym;</w:t>
      </w:r>
    </w:p>
    <w:p w14:paraId="66786BCD" w14:textId="69BC6449" w:rsidR="00EA4C08" w:rsidRPr="00BF677B" w:rsidRDefault="00EA4C08" w:rsidP="00D547B6">
      <w:pPr>
        <w:numPr>
          <w:ilvl w:val="0"/>
          <w:numId w:val="2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kontrolę obiektów budowlanych należących do </w:t>
      </w:r>
      <w:r w:rsidR="00F94D4D" w:rsidRPr="00BF677B">
        <w:rPr>
          <w:rFonts w:cs="Arial"/>
          <w:sz w:val="24"/>
          <w:szCs w:val="24"/>
        </w:rPr>
        <w:t>szkoły</w:t>
      </w:r>
      <w:r w:rsidRPr="00BF677B">
        <w:rPr>
          <w:rFonts w:cs="Arial"/>
          <w:sz w:val="24"/>
          <w:szCs w:val="24"/>
        </w:rPr>
        <w:t xml:space="preserve"> pod kątem zapewnienia bezpiecznych i higienicznych warunków korzystania z tych obiektów</w:t>
      </w:r>
      <w:r w:rsidR="00733D4A" w:rsidRPr="00BF677B">
        <w:rPr>
          <w:rFonts w:cs="Arial"/>
          <w:sz w:val="24"/>
          <w:szCs w:val="24"/>
        </w:rPr>
        <w:t>, zgodnie z przepisami w sprawie bezpieczeństwa i higieny w publicznych i niepublicznych szkołach i placówkach</w:t>
      </w:r>
      <w:r w:rsidRPr="00BF677B">
        <w:rPr>
          <w:rFonts w:cs="Arial"/>
          <w:sz w:val="24"/>
          <w:szCs w:val="24"/>
        </w:rPr>
        <w:t>;</w:t>
      </w:r>
    </w:p>
    <w:p w14:paraId="66786BCE" w14:textId="77777777" w:rsidR="00EA4C08" w:rsidRPr="00BF677B" w:rsidRDefault="00EA4C08" w:rsidP="00D547B6">
      <w:pPr>
        <w:numPr>
          <w:ilvl w:val="0"/>
          <w:numId w:val="21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umieszczenie w widocznym miejscu planu ewakuacji;</w:t>
      </w:r>
    </w:p>
    <w:p w14:paraId="66786BCF" w14:textId="77777777" w:rsidR="00EA4C08" w:rsidRPr="00BF677B" w:rsidRDefault="00EA4C08" w:rsidP="00D547B6">
      <w:pPr>
        <w:numPr>
          <w:ilvl w:val="0"/>
          <w:numId w:val="21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oznaczenie dróg ewakuacyjnych w sposób wyraźny i trwały;</w:t>
      </w:r>
    </w:p>
    <w:p w14:paraId="66786BD0" w14:textId="77777777" w:rsidR="00EA4C08" w:rsidRPr="00BF677B" w:rsidRDefault="00EA4C08" w:rsidP="00D547B6">
      <w:pPr>
        <w:numPr>
          <w:ilvl w:val="0"/>
          <w:numId w:val="21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zabezpieczenie szlaków komunikacyjnych wychodzących poza teren </w:t>
      </w:r>
      <w:r w:rsidR="00F94D4D" w:rsidRPr="00BF677B">
        <w:rPr>
          <w:rFonts w:cs="Arial"/>
          <w:sz w:val="24"/>
          <w:szCs w:val="24"/>
        </w:rPr>
        <w:t>szkoły</w:t>
      </w:r>
      <w:r w:rsidRPr="00BF677B">
        <w:rPr>
          <w:rFonts w:cs="Arial"/>
          <w:sz w:val="24"/>
          <w:szCs w:val="24"/>
        </w:rPr>
        <w:t xml:space="preserve"> w sposób uniemożliwiający bezpośrednie wyjście na jezdnię;</w:t>
      </w:r>
    </w:p>
    <w:p w14:paraId="66786BD1" w14:textId="77777777" w:rsidR="00EA4C08" w:rsidRPr="00BF677B" w:rsidRDefault="00EA4C08" w:rsidP="00D547B6">
      <w:pPr>
        <w:numPr>
          <w:ilvl w:val="0"/>
          <w:numId w:val="21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ogrodzenie terenu </w:t>
      </w:r>
      <w:r w:rsidR="00F94D4D" w:rsidRPr="00BF677B">
        <w:rPr>
          <w:rFonts w:cs="Arial"/>
          <w:sz w:val="24"/>
          <w:szCs w:val="24"/>
        </w:rPr>
        <w:t>szkoły</w:t>
      </w:r>
      <w:r w:rsidRPr="00BF677B">
        <w:rPr>
          <w:rFonts w:cs="Arial"/>
          <w:sz w:val="24"/>
          <w:szCs w:val="24"/>
        </w:rPr>
        <w:t>;</w:t>
      </w:r>
    </w:p>
    <w:p w14:paraId="66786BD2" w14:textId="77777777" w:rsidR="00EA4C08" w:rsidRPr="00BF677B" w:rsidRDefault="00EA4C08" w:rsidP="00D547B6">
      <w:pPr>
        <w:numPr>
          <w:ilvl w:val="0"/>
          <w:numId w:val="21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zabezpieczenie otworów kanalizacyjnych, studzienek i innych zagłębień;</w:t>
      </w:r>
    </w:p>
    <w:p w14:paraId="66786BD3" w14:textId="77777777" w:rsidR="00EA4C08" w:rsidRPr="00BF677B" w:rsidRDefault="00EA4C08" w:rsidP="00D547B6">
      <w:pPr>
        <w:numPr>
          <w:ilvl w:val="0"/>
          <w:numId w:val="21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zabezpieczenie przed swobodnym dostępem uczniów do pomieszczeń kuchni </w:t>
      </w:r>
      <w:r w:rsidR="00E46015" w:rsidRPr="00BF677B">
        <w:rPr>
          <w:rFonts w:cs="Arial"/>
          <w:sz w:val="24"/>
          <w:szCs w:val="24"/>
        </w:rPr>
        <w:t xml:space="preserve">                                </w:t>
      </w:r>
      <w:r w:rsidRPr="00BF677B">
        <w:rPr>
          <w:rFonts w:cs="Arial"/>
          <w:sz w:val="24"/>
          <w:szCs w:val="24"/>
        </w:rPr>
        <w:t>i pomieszczeń gospodarczych;</w:t>
      </w:r>
    </w:p>
    <w:p w14:paraId="66786BD4" w14:textId="77777777" w:rsidR="00EA4C08" w:rsidRPr="00BF677B" w:rsidRDefault="00EA4C08" w:rsidP="00D547B6">
      <w:pPr>
        <w:numPr>
          <w:ilvl w:val="0"/>
          <w:numId w:val="21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wyposażenie schodów w balustrady z poręczami zabezpieczającymi przed ewe</w:t>
      </w:r>
      <w:r w:rsidR="00124AB1" w:rsidRPr="00BF677B">
        <w:rPr>
          <w:rFonts w:cs="Arial"/>
          <w:sz w:val="24"/>
          <w:szCs w:val="24"/>
        </w:rPr>
        <w:t>ntualnym zsuwaniem się po nich;</w:t>
      </w:r>
    </w:p>
    <w:p w14:paraId="66786BD5" w14:textId="77777777" w:rsidR="00EA4C08" w:rsidRPr="00BF677B" w:rsidRDefault="00EA4C08" w:rsidP="00D547B6">
      <w:pPr>
        <w:numPr>
          <w:ilvl w:val="0"/>
          <w:numId w:val="21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wyposażenie pomieszczeń </w:t>
      </w:r>
      <w:r w:rsidR="00F94D4D" w:rsidRPr="00BF677B">
        <w:rPr>
          <w:rFonts w:cs="Arial"/>
          <w:sz w:val="24"/>
          <w:szCs w:val="24"/>
        </w:rPr>
        <w:t>szkoły</w:t>
      </w:r>
      <w:r w:rsidRPr="00BF677B">
        <w:rPr>
          <w:rFonts w:cs="Arial"/>
          <w:sz w:val="24"/>
          <w:szCs w:val="24"/>
        </w:rPr>
        <w:t xml:space="preserve">, a w szczególności wytypowanych sal dydaktycznych </w:t>
      </w:r>
      <w:r w:rsidR="00E46015" w:rsidRPr="00BF677B">
        <w:rPr>
          <w:rFonts w:cs="Arial"/>
          <w:sz w:val="24"/>
          <w:szCs w:val="24"/>
        </w:rPr>
        <w:t xml:space="preserve">    </w:t>
      </w:r>
      <w:r w:rsidRPr="00BF677B">
        <w:rPr>
          <w:rFonts w:cs="Arial"/>
          <w:sz w:val="24"/>
          <w:szCs w:val="24"/>
        </w:rPr>
        <w:t xml:space="preserve">w apteczki zaopatrzone w niezbędne środki do udzielenia pierwszej pomocy i instrukcję </w:t>
      </w:r>
      <w:r w:rsidR="00E46015" w:rsidRPr="00BF677B">
        <w:rPr>
          <w:rFonts w:cs="Arial"/>
          <w:sz w:val="24"/>
          <w:szCs w:val="24"/>
        </w:rPr>
        <w:t xml:space="preserve">                        </w:t>
      </w:r>
      <w:r w:rsidRPr="00BF677B">
        <w:rPr>
          <w:rFonts w:cs="Arial"/>
          <w:sz w:val="24"/>
          <w:szCs w:val="24"/>
        </w:rPr>
        <w:t xml:space="preserve">o zasadach udzielania tej pomocy; </w:t>
      </w:r>
    </w:p>
    <w:p w14:paraId="66786BD6" w14:textId="77777777" w:rsidR="00EA4C08" w:rsidRPr="00BF677B" w:rsidRDefault="00EA4C08" w:rsidP="00D547B6">
      <w:pPr>
        <w:numPr>
          <w:ilvl w:val="0"/>
          <w:numId w:val="21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dostosowanie mebli, krzesełek, szafek do warunków antropometrycznych uczniów, </w:t>
      </w:r>
      <w:r w:rsidR="00E46015" w:rsidRPr="00BF677B">
        <w:rPr>
          <w:rFonts w:cs="Arial"/>
          <w:sz w:val="24"/>
          <w:szCs w:val="24"/>
        </w:rPr>
        <w:t xml:space="preserve">                 </w:t>
      </w:r>
      <w:r w:rsidRPr="00BF677B">
        <w:rPr>
          <w:rFonts w:cs="Arial"/>
          <w:sz w:val="24"/>
          <w:szCs w:val="24"/>
        </w:rPr>
        <w:t>w tym uczniów niepełnosprawnych;</w:t>
      </w:r>
    </w:p>
    <w:p w14:paraId="66786BD7" w14:textId="77777777" w:rsidR="00EA4C08" w:rsidRPr="00BF677B" w:rsidRDefault="00EA4C08" w:rsidP="00D547B6">
      <w:pPr>
        <w:numPr>
          <w:ilvl w:val="0"/>
          <w:numId w:val="21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zapewnianie odpowiedniej liczby opiekunów nad uczniami uczestniczącymi </w:t>
      </w:r>
      <w:r w:rsidR="00E46015" w:rsidRPr="00BF677B">
        <w:rPr>
          <w:rFonts w:cs="Arial"/>
          <w:sz w:val="24"/>
          <w:szCs w:val="24"/>
        </w:rPr>
        <w:t xml:space="preserve">                              </w:t>
      </w:r>
      <w:r w:rsidRPr="00BF677B">
        <w:rPr>
          <w:rFonts w:cs="Arial"/>
          <w:sz w:val="24"/>
          <w:szCs w:val="24"/>
        </w:rPr>
        <w:t xml:space="preserve">w imprezach i wycieczkach poza teren </w:t>
      </w:r>
      <w:r w:rsidR="00F94D4D" w:rsidRPr="00BF677B">
        <w:rPr>
          <w:rFonts w:cs="Arial"/>
          <w:sz w:val="24"/>
          <w:szCs w:val="24"/>
        </w:rPr>
        <w:t>szkoły</w:t>
      </w:r>
      <w:r w:rsidRPr="00BF677B">
        <w:rPr>
          <w:rFonts w:cs="Arial"/>
          <w:sz w:val="24"/>
          <w:szCs w:val="24"/>
        </w:rPr>
        <w:t>;</w:t>
      </w:r>
    </w:p>
    <w:p w14:paraId="66786BD8" w14:textId="67BEC2E0" w:rsidR="00EA4C08" w:rsidRPr="00BF677B" w:rsidRDefault="00EA4C08" w:rsidP="00D547B6">
      <w:pPr>
        <w:numPr>
          <w:ilvl w:val="0"/>
          <w:numId w:val="21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prze</w:t>
      </w:r>
      <w:r w:rsidR="00F94D4D" w:rsidRPr="00BF677B">
        <w:rPr>
          <w:rFonts w:cs="Arial"/>
          <w:sz w:val="24"/>
          <w:szCs w:val="24"/>
        </w:rPr>
        <w:t>szkole</w:t>
      </w:r>
      <w:r w:rsidRPr="00BF677B">
        <w:rPr>
          <w:rFonts w:cs="Arial"/>
          <w:sz w:val="24"/>
          <w:szCs w:val="24"/>
        </w:rPr>
        <w:t xml:space="preserve">nie </w:t>
      </w:r>
      <w:r w:rsidR="00B677A1" w:rsidRPr="00BF677B">
        <w:rPr>
          <w:rFonts w:cs="Arial"/>
          <w:sz w:val="24"/>
          <w:szCs w:val="24"/>
        </w:rPr>
        <w:t>pracowników</w:t>
      </w:r>
      <w:r w:rsidRPr="00BF677B">
        <w:rPr>
          <w:rFonts w:cs="Arial"/>
          <w:sz w:val="24"/>
          <w:szCs w:val="24"/>
        </w:rPr>
        <w:t xml:space="preserve"> w zakresie udzielania pierwszej pomocy;</w:t>
      </w:r>
    </w:p>
    <w:p w14:paraId="66786BD9" w14:textId="77777777" w:rsidR="00EA4C08" w:rsidRPr="00BF677B" w:rsidRDefault="00EA4C08" w:rsidP="00D547B6">
      <w:pPr>
        <w:numPr>
          <w:ilvl w:val="0"/>
          <w:numId w:val="21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lastRenderedPageBreak/>
        <w:t>zapewnienie bezpiecznych warunków prowadzenia zajęć z wychowania fizycznego poprzez mocowanie na stałe bramek i koszy do gry oraz innych urządzeń, których przemieszczanie się może stanowić za</w:t>
      </w:r>
      <w:r w:rsidR="00124AB1" w:rsidRPr="00BF677B">
        <w:rPr>
          <w:rFonts w:cs="Arial"/>
          <w:sz w:val="24"/>
          <w:szCs w:val="24"/>
        </w:rPr>
        <w:t>grożenie dla zdrowia ćwiczących;</w:t>
      </w:r>
    </w:p>
    <w:p w14:paraId="66786BDA" w14:textId="77777777" w:rsidR="00EA4C08" w:rsidRPr="00BF677B" w:rsidRDefault="00F55F02" w:rsidP="00D547B6">
      <w:pPr>
        <w:numPr>
          <w:ilvl w:val="0"/>
          <w:numId w:val="21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cs="Arial"/>
          <w:sz w:val="24"/>
          <w:szCs w:val="24"/>
        </w:rPr>
        <w:t xml:space="preserve">objęcie </w:t>
      </w:r>
      <w:r w:rsidR="00EA4C08" w:rsidRPr="00BF677B">
        <w:rPr>
          <w:rFonts w:eastAsia="Times New Roman" w:cs="Arial"/>
          <w:sz w:val="24"/>
          <w:szCs w:val="24"/>
          <w:lang w:eastAsia="pl-PL"/>
        </w:rPr>
        <w:t>terenu szkolnego nadzorem kamer.</w:t>
      </w:r>
    </w:p>
    <w:p w14:paraId="66786BE0" w14:textId="0932CC1B" w:rsidR="00EA4C08" w:rsidRPr="00BF677B" w:rsidRDefault="00F71AA9" w:rsidP="00F71AA9">
      <w:pPr>
        <w:pStyle w:val="paragraf"/>
        <w:spacing w:before="120" w:after="120"/>
        <w:ind w:firstLine="851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/>
          <w:bCs/>
          <w:sz w:val="24"/>
          <w:szCs w:val="24"/>
        </w:rPr>
        <w:t xml:space="preserve">2. </w:t>
      </w:r>
      <w:r w:rsidR="00EA4C08" w:rsidRPr="00BF677B">
        <w:rPr>
          <w:rFonts w:eastAsia="Times New Roman"/>
          <w:bCs/>
          <w:sz w:val="24"/>
          <w:szCs w:val="24"/>
        </w:rPr>
        <w:t>Zasady</w:t>
      </w:r>
      <w:r w:rsidR="00EA4C08" w:rsidRPr="00BF677B">
        <w:rPr>
          <w:rFonts w:eastAsia="Times New Roman" w:cs="Arial"/>
          <w:sz w:val="24"/>
          <w:szCs w:val="24"/>
          <w:lang w:eastAsia="pl-PL"/>
        </w:rPr>
        <w:t xml:space="preserve"> sprawowania opieki nad uczniami w czasie obowiązkowych i nadobowiązkowych zajęć są następujące:</w:t>
      </w:r>
    </w:p>
    <w:p w14:paraId="66786BE1" w14:textId="77777777" w:rsidR="00EA4C08" w:rsidRPr="00BF677B" w:rsidRDefault="00EA4C08" w:rsidP="00D547B6">
      <w:pPr>
        <w:numPr>
          <w:ilvl w:val="0"/>
          <w:numId w:val="23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eastAsia="Times New Roman" w:cs="Arial"/>
          <w:sz w:val="24"/>
          <w:szCs w:val="24"/>
          <w:lang w:eastAsia="pl-PL"/>
        </w:rPr>
        <w:t xml:space="preserve">z chwilą </w:t>
      </w:r>
      <w:r w:rsidRPr="00BF677B">
        <w:rPr>
          <w:rFonts w:cs="Arial"/>
          <w:sz w:val="24"/>
          <w:szCs w:val="24"/>
        </w:rPr>
        <w:t xml:space="preserve">wejścia na teren </w:t>
      </w:r>
      <w:r w:rsidR="00F94D4D" w:rsidRPr="00BF677B">
        <w:rPr>
          <w:rFonts w:cs="Arial"/>
          <w:sz w:val="24"/>
          <w:szCs w:val="24"/>
        </w:rPr>
        <w:t>szkoły</w:t>
      </w:r>
      <w:r w:rsidRPr="00BF677B">
        <w:rPr>
          <w:rFonts w:cs="Arial"/>
          <w:sz w:val="24"/>
          <w:szCs w:val="24"/>
        </w:rPr>
        <w:t xml:space="preserve"> oraz na zajęcia, wszyscy uczniowie znajdują się pod opieką pracowników pedagogicznych, a w szczególności nauczyciela prowadzącego zajęcia;</w:t>
      </w:r>
    </w:p>
    <w:p w14:paraId="66786BE2" w14:textId="77777777" w:rsidR="00EA4C08" w:rsidRPr="00BF677B" w:rsidRDefault="00EA4C08" w:rsidP="00D547B6">
      <w:pPr>
        <w:numPr>
          <w:ilvl w:val="0"/>
          <w:numId w:val="23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cs="Arial"/>
          <w:sz w:val="24"/>
          <w:szCs w:val="24"/>
        </w:rPr>
        <w:t>pracownicy,</w:t>
      </w:r>
      <w:r w:rsidRPr="00BF677B">
        <w:rPr>
          <w:rFonts w:eastAsia="Times New Roman" w:cs="Arial"/>
          <w:sz w:val="24"/>
          <w:szCs w:val="24"/>
          <w:lang w:eastAsia="pl-PL"/>
        </w:rPr>
        <w:t xml:space="preserve"> o których mowa wyżej, są zobowiązani do:</w:t>
      </w:r>
    </w:p>
    <w:p w14:paraId="66786BE3" w14:textId="77777777" w:rsidR="00EA4C08" w:rsidRPr="00BF677B" w:rsidRDefault="00EA4C08" w:rsidP="00D547B6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rPr>
          <w:bCs/>
          <w:sz w:val="24"/>
          <w:szCs w:val="24"/>
        </w:rPr>
      </w:pPr>
      <w:r w:rsidRPr="00BF677B">
        <w:rPr>
          <w:bCs/>
          <w:sz w:val="24"/>
          <w:szCs w:val="24"/>
        </w:rPr>
        <w:t>przestrzegania zasad bezpieczeńst</w:t>
      </w:r>
      <w:r w:rsidR="0081056F" w:rsidRPr="00BF677B">
        <w:rPr>
          <w:bCs/>
          <w:sz w:val="24"/>
          <w:szCs w:val="24"/>
        </w:rPr>
        <w:t>wa uczniów na każdych zajęciach,</w:t>
      </w:r>
    </w:p>
    <w:p w14:paraId="66786BE4" w14:textId="77777777" w:rsidR="00EA4C08" w:rsidRPr="00BF677B" w:rsidRDefault="00EA4C08" w:rsidP="00D547B6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rPr>
          <w:bCs/>
          <w:sz w:val="24"/>
          <w:szCs w:val="24"/>
        </w:rPr>
      </w:pPr>
      <w:r w:rsidRPr="00BF677B">
        <w:rPr>
          <w:bCs/>
          <w:sz w:val="24"/>
          <w:szCs w:val="24"/>
        </w:rPr>
        <w:t>pełnienia dyżurów na przerwach w wyznaczonych miejsc</w:t>
      </w:r>
      <w:r w:rsidR="0081056F" w:rsidRPr="00BF677B">
        <w:rPr>
          <w:bCs/>
          <w:sz w:val="24"/>
          <w:szCs w:val="24"/>
        </w:rPr>
        <w:t>ach wg harmonogramu dyżurowania,</w:t>
      </w:r>
    </w:p>
    <w:p w14:paraId="66786BE5" w14:textId="77777777" w:rsidR="00EA4C08" w:rsidRPr="00BF677B" w:rsidRDefault="00831705" w:rsidP="00D547B6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rPr>
          <w:bCs/>
          <w:sz w:val="24"/>
          <w:szCs w:val="24"/>
        </w:rPr>
      </w:pPr>
      <w:r w:rsidRPr="00BF677B">
        <w:rPr>
          <w:bCs/>
          <w:sz w:val="24"/>
          <w:szCs w:val="24"/>
        </w:rPr>
        <w:t xml:space="preserve">wprowadzania uczniów do </w:t>
      </w:r>
      <w:r w:rsidR="00372505" w:rsidRPr="00BF677B">
        <w:rPr>
          <w:bCs/>
          <w:sz w:val="24"/>
          <w:szCs w:val="24"/>
        </w:rPr>
        <w:t>sali lekcyjnej</w:t>
      </w:r>
      <w:r w:rsidRPr="00BF677B">
        <w:rPr>
          <w:bCs/>
          <w:sz w:val="24"/>
          <w:szCs w:val="24"/>
        </w:rPr>
        <w:t xml:space="preserve"> </w:t>
      </w:r>
      <w:r w:rsidR="00EA4C08" w:rsidRPr="00BF677B">
        <w:rPr>
          <w:bCs/>
          <w:sz w:val="24"/>
          <w:szCs w:val="24"/>
        </w:rPr>
        <w:t>oraz pracowni i przestrzegania regulaminów obowią</w:t>
      </w:r>
      <w:r w:rsidR="0081056F" w:rsidRPr="00BF677B">
        <w:rPr>
          <w:bCs/>
          <w:sz w:val="24"/>
          <w:szCs w:val="24"/>
        </w:rPr>
        <w:t>zujących w tych pomieszczeniach,</w:t>
      </w:r>
    </w:p>
    <w:p w14:paraId="66786BE6" w14:textId="77777777" w:rsidR="00EA4C08" w:rsidRPr="00BF677B" w:rsidRDefault="00EA4C08" w:rsidP="00D547B6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bCs/>
          <w:sz w:val="24"/>
          <w:szCs w:val="24"/>
        </w:rPr>
        <w:t>spro</w:t>
      </w:r>
      <w:r w:rsidRPr="00BF677B">
        <w:rPr>
          <w:rFonts w:eastAsia="Times New Roman" w:cs="Arial"/>
          <w:sz w:val="24"/>
          <w:szCs w:val="24"/>
          <w:lang w:eastAsia="pl-PL"/>
        </w:rPr>
        <w:t>wadzenia uczniów do szatni po ostatniej lekcji</w:t>
      </w:r>
      <w:r w:rsidR="00D521AE" w:rsidRPr="00BF677B">
        <w:rPr>
          <w:rFonts w:eastAsia="Times New Roman" w:cs="Arial"/>
          <w:sz w:val="24"/>
          <w:szCs w:val="24"/>
          <w:lang w:eastAsia="pl-PL"/>
        </w:rPr>
        <w:t xml:space="preserve"> i dopilnowanie tam porządku (w </w:t>
      </w:r>
      <w:r w:rsidRPr="00BF677B">
        <w:rPr>
          <w:rFonts w:eastAsia="Times New Roman" w:cs="Arial"/>
          <w:sz w:val="24"/>
          <w:szCs w:val="24"/>
          <w:lang w:eastAsia="pl-PL"/>
        </w:rPr>
        <w:t>przypadku uczniów kl. I – III)</w:t>
      </w:r>
      <w:r w:rsidR="0081056F" w:rsidRPr="00BF677B">
        <w:rPr>
          <w:rFonts w:eastAsia="Times New Roman" w:cs="Arial"/>
          <w:sz w:val="24"/>
          <w:szCs w:val="24"/>
          <w:lang w:eastAsia="pl-PL"/>
        </w:rPr>
        <w:t>,</w:t>
      </w:r>
    </w:p>
    <w:p w14:paraId="66786BE7" w14:textId="77777777" w:rsidR="00EA4C08" w:rsidRPr="00BF677B" w:rsidRDefault="00EA4C08" w:rsidP="00D547B6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rPr>
          <w:bCs/>
          <w:sz w:val="24"/>
          <w:szCs w:val="24"/>
        </w:rPr>
      </w:pPr>
      <w:r w:rsidRPr="00BF677B">
        <w:rPr>
          <w:bCs/>
          <w:sz w:val="24"/>
          <w:szCs w:val="24"/>
        </w:rPr>
        <w:t>udzielania pierwszej pomocy uczniom poszkodowanym, a w razie pot</w:t>
      </w:r>
      <w:r w:rsidR="0081056F" w:rsidRPr="00BF677B">
        <w:rPr>
          <w:bCs/>
          <w:sz w:val="24"/>
          <w:szCs w:val="24"/>
        </w:rPr>
        <w:t>rzeby wezwania pomocy medycznej,</w:t>
      </w:r>
    </w:p>
    <w:p w14:paraId="66786BE8" w14:textId="77777777" w:rsidR="00EA4C08" w:rsidRPr="00BF677B" w:rsidRDefault="00EA4C08" w:rsidP="00D547B6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bCs/>
          <w:sz w:val="24"/>
          <w:szCs w:val="24"/>
        </w:rPr>
        <w:t xml:space="preserve">zgłaszania </w:t>
      </w:r>
      <w:r w:rsidR="00F94D4D" w:rsidRPr="00BF677B">
        <w:rPr>
          <w:bCs/>
          <w:sz w:val="24"/>
          <w:szCs w:val="24"/>
        </w:rPr>
        <w:t>dyrektor</w:t>
      </w:r>
      <w:r w:rsidRPr="00BF677B">
        <w:rPr>
          <w:bCs/>
          <w:sz w:val="24"/>
          <w:szCs w:val="24"/>
        </w:rPr>
        <w:t xml:space="preserve">owi </w:t>
      </w:r>
      <w:r w:rsidR="00F94D4D" w:rsidRPr="00BF677B">
        <w:rPr>
          <w:bCs/>
          <w:sz w:val="24"/>
          <w:szCs w:val="24"/>
        </w:rPr>
        <w:t>szkoły</w:t>
      </w:r>
      <w:r w:rsidRPr="00BF677B">
        <w:rPr>
          <w:bCs/>
          <w:sz w:val="24"/>
          <w:szCs w:val="24"/>
        </w:rPr>
        <w:t xml:space="preserve"> dostrzeżonych zagrożeń dla zdrowia i bezp</w:t>
      </w:r>
      <w:r w:rsidRPr="00BF677B">
        <w:rPr>
          <w:rFonts w:eastAsia="Times New Roman" w:cs="Arial"/>
          <w:sz w:val="24"/>
          <w:szCs w:val="24"/>
          <w:lang w:eastAsia="pl-PL"/>
        </w:rPr>
        <w:t>ieczeństwa uczniów oraz zais</w:t>
      </w:r>
      <w:r w:rsidR="0081056F" w:rsidRPr="00BF677B">
        <w:rPr>
          <w:rFonts w:eastAsia="Times New Roman" w:cs="Arial"/>
          <w:sz w:val="24"/>
          <w:szCs w:val="24"/>
          <w:lang w:eastAsia="pl-PL"/>
        </w:rPr>
        <w:t>tniałych podczas zajęć wypadków;</w:t>
      </w:r>
    </w:p>
    <w:p w14:paraId="66786BE9" w14:textId="22BA75FB" w:rsidR="00EA4C08" w:rsidRPr="00BF677B" w:rsidRDefault="00EA4C08" w:rsidP="00D547B6">
      <w:pPr>
        <w:numPr>
          <w:ilvl w:val="0"/>
          <w:numId w:val="23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 xml:space="preserve">opiekun sali lekcyjnej na początku roku szkolnego zapoznaje </w:t>
      </w:r>
      <w:r w:rsidR="000252C8" w:rsidRPr="00BF677B">
        <w:rPr>
          <w:rFonts w:eastAsia="Times New Roman" w:cs="Arial"/>
          <w:sz w:val="24"/>
          <w:szCs w:val="24"/>
          <w:lang w:eastAsia="pl-PL"/>
        </w:rPr>
        <w:t>uczniów</w:t>
      </w:r>
      <w:r w:rsidR="00CC160C" w:rsidRPr="00BF677B">
        <w:rPr>
          <w:rFonts w:eastAsia="Times New Roman" w:cs="Arial"/>
          <w:sz w:val="24"/>
          <w:szCs w:val="24"/>
          <w:lang w:eastAsia="pl-PL"/>
        </w:rPr>
        <w:t xml:space="preserve"> </w:t>
      </w:r>
      <w:r w:rsidRPr="00BF677B">
        <w:rPr>
          <w:rFonts w:eastAsia="Times New Roman" w:cs="Arial"/>
          <w:sz w:val="24"/>
          <w:szCs w:val="24"/>
          <w:lang w:eastAsia="pl-PL"/>
        </w:rPr>
        <w:t>z</w:t>
      </w:r>
      <w:r w:rsidR="00CC160C" w:rsidRPr="00BF677B">
        <w:rPr>
          <w:rFonts w:eastAsia="Times New Roman" w:cs="Arial"/>
          <w:sz w:val="24"/>
          <w:szCs w:val="24"/>
          <w:lang w:eastAsia="pl-PL"/>
        </w:rPr>
        <w:t xml:space="preserve"> </w:t>
      </w:r>
      <w:r w:rsidR="000252C8" w:rsidRPr="00BF677B">
        <w:rPr>
          <w:rFonts w:eastAsia="Times New Roman" w:cs="Arial"/>
          <w:sz w:val="24"/>
          <w:szCs w:val="24"/>
          <w:lang w:eastAsia="pl-PL"/>
        </w:rPr>
        <w:t>reulaminem danej sali</w:t>
      </w:r>
      <w:r w:rsidRPr="00BF677B">
        <w:rPr>
          <w:rFonts w:eastAsia="Times New Roman" w:cs="Arial"/>
          <w:sz w:val="24"/>
          <w:szCs w:val="24"/>
          <w:lang w:eastAsia="pl-PL"/>
        </w:rPr>
        <w:t>;</w:t>
      </w:r>
    </w:p>
    <w:p w14:paraId="66786BEA" w14:textId="77777777" w:rsidR="00EA4C08" w:rsidRPr="00BF677B" w:rsidRDefault="00EA4C08" w:rsidP="00D547B6">
      <w:pPr>
        <w:numPr>
          <w:ilvl w:val="0"/>
          <w:numId w:val="23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 xml:space="preserve">w sali gimnastycznej i na boisku szkolnym nauczyciel prowadzący zajęcia wykonuje wszelkie czynności organizacyjne zapewniające bezpieczeństwo zgodnie z </w:t>
      </w:r>
      <w:r w:rsidR="0081056F" w:rsidRPr="00BF677B">
        <w:rPr>
          <w:rFonts w:eastAsia="Times New Roman" w:cs="Arial"/>
          <w:sz w:val="24"/>
          <w:szCs w:val="24"/>
          <w:lang w:eastAsia="pl-PL"/>
        </w:rPr>
        <w:t>regulaminem sali g</w:t>
      </w:r>
      <w:r w:rsidRPr="00BF677B">
        <w:rPr>
          <w:rFonts w:eastAsia="Times New Roman" w:cs="Arial"/>
          <w:sz w:val="24"/>
          <w:szCs w:val="24"/>
          <w:lang w:eastAsia="pl-PL"/>
        </w:rPr>
        <w:t xml:space="preserve">imnastycznej oraz </w:t>
      </w:r>
      <w:r w:rsidR="0081056F" w:rsidRPr="00BF677B">
        <w:rPr>
          <w:rFonts w:eastAsia="Times New Roman" w:cs="Arial"/>
          <w:sz w:val="24"/>
          <w:szCs w:val="24"/>
          <w:lang w:eastAsia="pl-PL"/>
        </w:rPr>
        <w:t>regulaminem korzystania z b</w:t>
      </w:r>
      <w:r w:rsidRPr="00BF677B">
        <w:rPr>
          <w:rFonts w:eastAsia="Times New Roman" w:cs="Arial"/>
          <w:sz w:val="24"/>
          <w:szCs w:val="24"/>
          <w:lang w:eastAsia="pl-PL"/>
        </w:rPr>
        <w:t xml:space="preserve">oiska; </w:t>
      </w:r>
    </w:p>
    <w:p w14:paraId="66786BEB" w14:textId="35986DFF" w:rsidR="00EA4C08" w:rsidRPr="00BF677B" w:rsidRDefault="00F94D4D" w:rsidP="00D547B6">
      <w:pPr>
        <w:numPr>
          <w:ilvl w:val="0"/>
          <w:numId w:val="23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szkoła</w:t>
      </w:r>
      <w:r w:rsidR="00EA4C08" w:rsidRPr="00BF677B">
        <w:rPr>
          <w:rFonts w:eastAsia="Times New Roman" w:cs="Arial"/>
          <w:sz w:val="24"/>
          <w:szCs w:val="24"/>
          <w:lang w:eastAsia="pl-PL"/>
        </w:rPr>
        <w:t>, zapewniając uczniom dostęp do Internetu, podejm</w:t>
      </w:r>
      <w:r w:rsidR="00CC160C" w:rsidRPr="00BF677B">
        <w:rPr>
          <w:rFonts w:eastAsia="Times New Roman" w:cs="Arial"/>
          <w:sz w:val="24"/>
          <w:szCs w:val="24"/>
          <w:lang w:eastAsia="pl-PL"/>
        </w:rPr>
        <w:t>uje</w:t>
      </w:r>
      <w:r w:rsidR="00EA4C08" w:rsidRPr="00BF677B">
        <w:rPr>
          <w:rFonts w:eastAsia="Times New Roman" w:cs="Arial"/>
          <w:sz w:val="24"/>
          <w:szCs w:val="24"/>
          <w:lang w:eastAsia="pl-PL"/>
        </w:rPr>
        <w:t xml:space="preserve"> działania zabezpieczające uczniów przed dostępem do treści, które mogą stanowić zagrożenie dla ich prawidłowego</w:t>
      </w:r>
      <w:r w:rsidR="00EA4C08" w:rsidRPr="00BF677B">
        <w:rPr>
          <w:rFonts w:eastAsia="Times New Roman" w:cs="Arial"/>
          <w:bCs/>
          <w:sz w:val="24"/>
          <w:szCs w:val="24"/>
          <w:lang w:eastAsia="pl-PL"/>
        </w:rPr>
        <w:t xml:space="preserve"> rozwoju, w szczególno</w:t>
      </w:r>
      <w:r w:rsidR="00EA4C08" w:rsidRPr="00BF677B">
        <w:rPr>
          <w:rFonts w:eastAsia="Times New Roman" w:cs="Arial"/>
          <w:sz w:val="24"/>
          <w:szCs w:val="24"/>
          <w:lang w:eastAsia="pl-PL"/>
        </w:rPr>
        <w:t>ś</w:t>
      </w:r>
      <w:r w:rsidR="00EA4C08" w:rsidRPr="00BF677B">
        <w:rPr>
          <w:rFonts w:eastAsia="Times New Roman" w:cs="Arial"/>
          <w:bCs/>
          <w:sz w:val="24"/>
          <w:szCs w:val="24"/>
          <w:lang w:eastAsia="pl-PL"/>
        </w:rPr>
        <w:t>ci instal</w:t>
      </w:r>
      <w:r w:rsidR="00CC160C" w:rsidRPr="00BF677B">
        <w:rPr>
          <w:rFonts w:eastAsia="Times New Roman" w:cs="Arial"/>
          <w:bCs/>
          <w:sz w:val="24"/>
          <w:szCs w:val="24"/>
          <w:lang w:eastAsia="pl-PL"/>
        </w:rPr>
        <w:t>uje</w:t>
      </w:r>
      <w:r w:rsidR="00EA4C08" w:rsidRPr="00BF677B">
        <w:rPr>
          <w:rFonts w:eastAsia="Times New Roman" w:cs="Arial"/>
          <w:bCs/>
          <w:sz w:val="24"/>
          <w:szCs w:val="24"/>
          <w:lang w:eastAsia="pl-PL"/>
        </w:rPr>
        <w:t xml:space="preserve"> i aktualiz</w:t>
      </w:r>
      <w:r w:rsidR="00CC160C" w:rsidRPr="00BF677B">
        <w:rPr>
          <w:rFonts w:eastAsia="Times New Roman" w:cs="Arial"/>
          <w:bCs/>
          <w:sz w:val="24"/>
          <w:szCs w:val="24"/>
          <w:lang w:eastAsia="pl-PL"/>
        </w:rPr>
        <w:t>uje</w:t>
      </w:r>
      <w:r w:rsidR="00EA4C08" w:rsidRPr="00BF677B">
        <w:rPr>
          <w:rFonts w:eastAsia="Times New Roman" w:cs="Arial"/>
          <w:sz w:val="24"/>
          <w:szCs w:val="24"/>
          <w:lang w:eastAsia="pl-PL"/>
        </w:rPr>
        <w:t xml:space="preserve"> </w:t>
      </w:r>
      <w:r w:rsidR="00EA4C08" w:rsidRPr="00BF677B">
        <w:rPr>
          <w:rFonts w:eastAsia="Times New Roman" w:cs="Arial"/>
          <w:bCs/>
          <w:sz w:val="24"/>
          <w:szCs w:val="24"/>
          <w:lang w:eastAsia="pl-PL"/>
        </w:rPr>
        <w:t>oprogramowanie zabezpieczaj</w:t>
      </w:r>
      <w:r w:rsidR="00EA4C08" w:rsidRPr="00BF677B">
        <w:rPr>
          <w:rFonts w:eastAsia="Times New Roman" w:cs="Arial"/>
          <w:sz w:val="24"/>
          <w:szCs w:val="24"/>
          <w:lang w:eastAsia="pl-PL"/>
        </w:rPr>
        <w:t>ą</w:t>
      </w:r>
      <w:r w:rsidR="00EA4C08" w:rsidRPr="00BF677B">
        <w:rPr>
          <w:rFonts w:eastAsia="Times New Roman" w:cs="Arial"/>
          <w:bCs/>
          <w:sz w:val="24"/>
          <w:szCs w:val="24"/>
          <w:lang w:eastAsia="pl-PL"/>
        </w:rPr>
        <w:t>ce.</w:t>
      </w:r>
    </w:p>
    <w:p w14:paraId="0903CB68" w14:textId="19EDCCBC" w:rsidR="00E65B74" w:rsidRDefault="00E65B74" w:rsidP="00E65B74">
      <w:pPr>
        <w:pStyle w:val="paragraf"/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</w:p>
    <w:p w14:paraId="52D40B5B" w14:textId="0B3700A5" w:rsidR="00DE49E9" w:rsidRDefault="00DE49E9" w:rsidP="00E65B74">
      <w:pPr>
        <w:pStyle w:val="paragraf"/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</w:p>
    <w:p w14:paraId="58208219" w14:textId="722BCFD9" w:rsidR="00DE49E9" w:rsidRDefault="00DE49E9" w:rsidP="00E65B74">
      <w:pPr>
        <w:pStyle w:val="paragraf"/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</w:p>
    <w:p w14:paraId="15D19EB6" w14:textId="25C26EBB" w:rsidR="00DE49E9" w:rsidRDefault="00DE49E9" w:rsidP="00E65B74">
      <w:pPr>
        <w:pStyle w:val="paragraf"/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</w:p>
    <w:p w14:paraId="2F1EC1C5" w14:textId="49FC6122" w:rsidR="00DE49E9" w:rsidRDefault="00DE49E9" w:rsidP="00E65B74">
      <w:pPr>
        <w:pStyle w:val="paragraf"/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</w:p>
    <w:p w14:paraId="72272286" w14:textId="62647254" w:rsidR="00DE49E9" w:rsidRDefault="00DE49E9" w:rsidP="00E65B74">
      <w:pPr>
        <w:pStyle w:val="paragraf"/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</w:p>
    <w:p w14:paraId="4282DFE6" w14:textId="31D45D29" w:rsidR="00DE49E9" w:rsidRDefault="00DE49E9" w:rsidP="00E65B74">
      <w:pPr>
        <w:pStyle w:val="paragraf"/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</w:p>
    <w:p w14:paraId="3B06C93C" w14:textId="77777777" w:rsidR="00DE49E9" w:rsidRPr="00BF677B" w:rsidRDefault="00DE49E9" w:rsidP="00E65B74">
      <w:pPr>
        <w:pStyle w:val="paragraf"/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</w:p>
    <w:p w14:paraId="6964E195" w14:textId="77777777" w:rsidR="00F02F0E" w:rsidRPr="00BF677B" w:rsidRDefault="00F02F0E" w:rsidP="00E65B74">
      <w:pPr>
        <w:pStyle w:val="paragraf"/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</w:p>
    <w:p w14:paraId="66786DB8" w14:textId="5372EEE4" w:rsidR="00B35C83" w:rsidRPr="00BF677B" w:rsidRDefault="00B03105" w:rsidP="002C2C42">
      <w:pPr>
        <w:pStyle w:val="Nagwek2"/>
        <w:spacing w:before="0" w:after="0" w:line="240" w:lineRule="auto"/>
        <w:rPr>
          <w:b/>
        </w:rPr>
      </w:pPr>
      <w:bookmarkStart w:id="14" w:name="_Toc96518793"/>
      <w:bookmarkStart w:id="15" w:name="_Toc178945326"/>
      <w:r w:rsidRPr="00BF677B">
        <w:rPr>
          <w:b/>
        </w:rPr>
        <w:lastRenderedPageBreak/>
        <w:t>DZIAŁ I</w:t>
      </w:r>
      <w:r w:rsidR="00DF725C" w:rsidRPr="00BF677B">
        <w:rPr>
          <w:b/>
        </w:rPr>
        <w:t>II</w:t>
      </w:r>
      <w:r w:rsidR="00E662C7" w:rsidRPr="00BF677B">
        <w:rPr>
          <w:b/>
        </w:rPr>
        <w:br/>
      </w:r>
      <w:r w:rsidR="00B35C83" w:rsidRPr="00BF677B">
        <w:rPr>
          <w:b/>
        </w:rPr>
        <w:t>Organ</w:t>
      </w:r>
      <w:r w:rsidR="00CE3D25" w:rsidRPr="00BF677B">
        <w:rPr>
          <w:b/>
        </w:rPr>
        <w:t>a</w:t>
      </w:r>
      <w:r w:rsidR="00B35C83" w:rsidRPr="00BF677B">
        <w:rPr>
          <w:b/>
        </w:rPr>
        <w:t xml:space="preserve"> szkoły i ich kompetencje</w:t>
      </w:r>
      <w:bookmarkEnd w:id="14"/>
      <w:bookmarkEnd w:id="15"/>
    </w:p>
    <w:p w14:paraId="79BD721C" w14:textId="77777777" w:rsidR="00CE3D25" w:rsidRPr="00BF677B" w:rsidRDefault="00CE3D25" w:rsidP="00DF725C">
      <w:pPr>
        <w:jc w:val="both"/>
      </w:pPr>
    </w:p>
    <w:p w14:paraId="1A985F2B" w14:textId="45487426" w:rsidR="00CE3D25" w:rsidRPr="00BF677B" w:rsidRDefault="00CE3D25" w:rsidP="00CE3D25">
      <w:pPr>
        <w:pStyle w:val="Nagwek3"/>
        <w:spacing w:line="240" w:lineRule="auto"/>
        <w:rPr>
          <w:b/>
          <w:sz w:val="24"/>
          <w:szCs w:val="24"/>
        </w:rPr>
      </w:pPr>
      <w:bookmarkStart w:id="16" w:name="_Toc96518794"/>
      <w:bookmarkStart w:id="17" w:name="_Toc178945327"/>
      <w:r w:rsidRPr="00DE49E9">
        <w:rPr>
          <w:sz w:val="24"/>
          <w:szCs w:val="24"/>
        </w:rPr>
        <w:t>Rozdział 1</w:t>
      </w:r>
      <w:r w:rsidRPr="00BF677B">
        <w:rPr>
          <w:b/>
          <w:sz w:val="24"/>
          <w:szCs w:val="24"/>
        </w:rPr>
        <w:br/>
        <w:t>Organa szkoły</w:t>
      </w:r>
      <w:bookmarkEnd w:id="16"/>
      <w:bookmarkEnd w:id="17"/>
    </w:p>
    <w:p w14:paraId="66786DB9" w14:textId="6A37D104" w:rsidR="00B03105" w:rsidRPr="00BF677B" w:rsidRDefault="00B03105" w:rsidP="00D547B6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Organami </w:t>
      </w:r>
      <w:r w:rsidR="00F94D4D" w:rsidRPr="00BF677B">
        <w:rPr>
          <w:rFonts w:cs="Arial"/>
          <w:sz w:val="24"/>
          <w:szCs w:val="24"/>
        </w:rPr>
        <w:t>szkoły</w:t>
      </w:r>
      <w:r w:rsidRPr="00BF677B">
        <w:rPr>
          <w:rFonts w:cs="Arial"/>
          <w:sz w:val="24"/>
          <w:szCs w:val="24"/>
        </w:rPr>
        <w:t xml:space="preserve"> są:</w:t>
      </w:r>
    </w:p>
    <w:p w14:paraId="66786DBA" w14:textId="77777777" w:rsidR="00B03105" w:rsidRPr="00BF677B" w:rsidRDefault="008C7AFA" w:rsidP="00AA62E3">
      <w:pPr>
        <w:numPr>
          <w:ilvl w:val="0"/>
          <w:numId w:val="3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D</w:t>
      </w:r>
      <w:r w:rsidR="00F94D4D" w:rsidRPr="00BF677B">
        <w:rPr>
          <w:rFonts w:cs="Arial"/>
          <w:sz w:val="24"/>
          <w:szCs w:val="24"/>
        </w:rPr>
        <w:t>yrektor</w:t>
      </w:r>
      <w:r w:rsidR="00B03105" w:rsidRPr="00BF677B">
        <w:rPr>
          <w:rFonts w:cs="Arial"/>
          <w:sz w:val="24"/>
          <w:szCs w:val="24"/>
        </w:rPr>
        <w:t xml:space="preserve"> </w:t>
      </w:r>
      <w:r w:rsidR="00A72F67" w:rsidRPr="00BF677B">
        <w:rPr>
          <w:rFonts w:cs="Arial"/>
          <w:sz w:val="24"/>
          <w:szCs w:val="24"/>
        </w:rPr>
        <w:t>szkoły</w:t>
      </w:r>
      <w:r w:rsidR="00B03105" w:rsidRPr="00BF677B">
        <w:rPr>
          <w:rFonts w:cs="Arial"/>
          <w:sz w:val="24"/>
          <w:szCs w:val="24"/>
        </w:rPr>
        <w:t>;</w:t>
      </w:r>
    </w:p>
    <w:p w14:paraId="66786DBB" w14:textId="77777777" w:rsidR="00B03105" w:rsidRPr="00BF677B" w:rsidRDefault="008C7AFA" w:rsidP="00AA62E3">
      <w:pPr>
        <w:numPr>
          <w:ilvl w:val="0"/>
          <w:numId w:val="3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R</w:t>
      </w:r>
      <w:r w:rsidR="00F94D4D" w:rsidRPr="00BF677B">
        <w:rPr>
          <w:rFonts w:cs="Arial"/>
          <w:sz w:val="24"/>
          <w:szCs w:val="24"/>
        </w:rPr>
        <w:t>ada</w:t>
      </w:r>
      <w:r w:rsidR="00B03105" w:rsidRPr="00BF677B">
        <w:rPr>
          <w:rFonts w:cs="Arial"/>
          <w:sz w:val="24"/>
          <w:szCs w:val="24"/>
        </w:rPr>
        <w:t xml:space="preserve"> </w:t>
      </w:r>
      <w:r w:rsidRPr="00BF677B">
        <w:rPr>
          <w:rFonts w:cs="Arial"/>
          <w:sz w:val="24"/>
          <w:szCs w:val="24"/>
        </w:rPr>
        <w:t>P</w:t>
      </w:r>
      <w:r w:rsidR="00F94D4D" w:rsidRPr="00BF677B">
        <w:rPr>
          <w:rFonts w:cs="Arial"/>
          <w:sz w:val="24"/>
          <w:szCs w:val="24"/>
        </w:rPr>
        <w:t>edagogiczna</w:t>
      </w:r>
      <w:r w:rsidR="00B03105" w:rsidRPr="00BF677B">
        <w:rPr>
          <w:rFonts w:cs="Arial"/>
          <w:sz w:val="24"/>
          <w:szCs w:val="24"/>
        </w:rPr>
        <w:t>;</w:t>
      </w:r>
    </w:p>
    <w:p w14:paraId="66786DBC" w14:textId="77777777" w:rsidR="00B03105" w:rsidRPr="00BF677B" w:rsidRDefault="008C7AFA" w:rsidP="00AA62E3">
      <w:pPr>
        <w:numPr>
          <w:ilvl w:val="0"/>
          <w:numId w:val="3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R</w:t>
      </w:r>
      <w:r w:rsidR="00F94D4D" w:rsidRPr="00BF677B">
        <w:rPr>
          <w:rFonts w:cs="Arial"/>
          <w:sz w:val="24"/>
          <w:szCs w:val="24"/>
        </w:rPr>
        <w:t>ada</w:t>
      </w:r>
      <w:r w:rsidR="00B03105" w:rsidRPr="00BF677B">
        <w:rPr>
          <w:rFonts w:cs="Arial"/>
          <w:sz w:val="24"/>
          <w:szCs w:val="24"/>
        </w:rPr>
        <w:t xml:space="preserve"> </w:t>
      </w:r>
      <w:r w:rsidRPr="00BF677B">
        <w:rPr>
          <w:rFonts w:cs="Arial"/>
          <w:sz w:val="24"/>
          <w:szCs w:val="24"/>
        </w:rPr>
        <w:t>R</w:t>
      </w:r>
      <w:r w:rsidR="00F94D4D" w:rsidRPr="00BF677B">
        <w:rPr>
          <w:rFonts w:cs="Arial"/>
          <w:sz w:val="24"/>
          <w:szCs w:val="24"/>
        </w:rPr>
        <w:t>odziców</w:t>
      </w:r>
      <w:r w:rsidR="00B03105" w:rsidRPr="00BF677B">
        <w:rPr>
          <w:rFonts w:cs="Arial"/>
          <w:sz w:val="24"/>
          <w:szCs w:val="24"/>
        </w:rPr>
        <w:t>;</w:t>
      </w:r>
    </w:p>
    <w:p w14:paraId="66786DBD" w14:textId="7E61714B" w:rsidR="00B03105" w:rsidRPr="00BF677B" w:rsidRDefault="008C7AFA" w:rsidP="00AA62E3">
      <w:pPr>
        <w:numPr>
          <w:ilvl w:val="0"/>
          <w:numId w:val="3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</w:t>
      </w:r>
      <w:r w:rsidR="00F94D4D" w:rsidRPr="00BF677B">
        <w:rPr>
          <w:rFonts w:cs="Arial"/>
          <w:sz w:val="24"/>
          <w:szCs w:val="24"/>
        </w:rPr>
        <w:t>amorząd</w:t>
      </w:r>
      <w:r w:rsidR="00B03105" w:rsidRPr="00BF677B">
        <w:rPr>
          <w:rFonts w:cs="Arial"/>
          <w:sz w:val="24"/>
          <w:szCs w:val="24"/>
        </w:rPr>
        <w:t xml:space="preserve"> </w:t>
      </w:r>
      <w:r w:rsidR="00DE49E9">
        <w:rPr>
          <w:rFonts w:cs="Arial"/>
          <w:sz w:val="24"/>
          <w:szCs w:val="24"/>
        </w:rPr>
        <w:t>U</w:t>
      </w:r>
      <w:r w:rsidR="00A72F67" w:rsidRPr="00BF677B">
        <w:rPr>
          <w:rFonts w:cs="Arial"/>
          <w:sz w:val="24"/>
          <w:szCs w:val="24"/>
        </w:rPr>
        <w:t>czniowski</w:t>
      </w:r>
      <w:r w:rsidR="00B03105" w:rsidRPr="00BF677B">
        <w:rPr>
          <w:rFonts w:cs="Arial"/>
          <w:sz w:val="24"/>
          <w:szCs w:val="24"/>
        </w:rPr>
        <w:t>.</w:t>
      </w:r>
    </w:p>
    <w:p w14:paraId="5C996D53" w14:textId="77777777" w:rsidR="00CE3D25" w:rsidRPr="00BF677B" w:rsidRDefault="00CE3D25" w:rsidP="004B5321">
      <w:pPr>
        <w:tabs>
          <w:tab w:val="left" w:pos="0"/>
          <w:tab w:val="left" w:pos="426"/>
        </w:tabs>
        <w:spacing w:before="120" w:after="120"/>
        <w:ind w:firstLine="851"/>
        <w:jc w:val="both"/>
        <w:rPr>
          <w:rFonts w:cs="Arial"/>
          <w:sz w:val="24"/>
          <w:szCs w:val="24"/>
        </w:rPr>
      </w:pPr>
    </w:p>
    <w:p w14:paraId="66786DC0" w14:textId="079CB56B" w:rsidR="00D15691" w:rsidRPr="00BF677B" w:rsidRDefault="00D15691" w:rsidP="002C2C42">
      <w:pPr>
        <w:pStyle w:val="Nagwek3"/>
        <w:spacing w:line="240" w:lineRule="auto"/>
        <w:rPr>
          <w:b/>
          <w:sz w:val="24"/>
          <w:szCs w:val="24"/>
        </w:rPr>
      </w:pPr>
      <w:bookmarkStart w:id="18" w:name="_Toc96518795"/>
      <w:bookmarkStart w:id="19" w:name="_Toc178945328"/>
      <w:r w:rsidRPr="00DE49E9">
        <w:rPr>
          <w:sz w:val="24"/>
          <w:szCs w:val="24"/>
        </w:rPr>
        <w:t xml:space="preserve">Rozdział </w:t>
      </w:r>
      <w:r w:rsidR="00CE3D25" w:rsidRPr="00DE49E9">
        <w:rPr>
          <w:sz w:val="24"/>
          <w:szCs w:val="24"/>
        </w:rPr>
        <w:t>2</w:t>
      </w:r>
      <w:r w:rsidRPr="00BF677B">
        <w:rPr>
          <w:b/>
          <w:sz w:val="24"/>
          <w:szCs w:val="24"/>
        </w:rPr>
        <w:br/>
        <w:t>Dyrektor szkoły</w:t>
      </w:r>
      <w:bookmarkEnd w:id="18"/>
      <w:bookmarkEnd w:id="19"/>
    </w:p>
    <w:p w14:paraId="66786DC6" w14:textId="55FA5C94" w:rsidR="00B03105" w:rsidRPr="00BF677B" w:rsidRDefault="002969CD" w:rsidP="00952F06">
      <w:pPr>
        <w:pStyle w:val="paragraf"/>
        <w:numPr>
          <w:ilvl w:val="0"/>
          <w:numId w:val="22"/>
        </w:numPr>
        <w:spacing w:before="120" w:after="120"/>
        <w:ind w:left="142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Stanowisko dyrektora powierza i odwołuje z niego organ prowadzący, zgodnie z</w:t>
      </w:r>
      <w:r w:rsidR="00395B91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przepisami ustawy – Prawo oświatowe</w:t>
      </w:r>
      <w:r w:rsidR="00CF7998" w:rsidRPr="00BF677B">
        <w:rPr>
          <w:rFonts w:cs="Arial"/>
          <w:sz w:val="24"/>
          <w:szCs w:val="24"/>
        </w:rPr>
        <w:t>.</w:t>
      </w:r>
    </w:p>
    <w:p w14:paraId="05688EE9" w14:textId="226A3F91" w:rsidR="0074621C" w:rsidRPr="00BF677B" w:rsidRDefault="00AF5955" w:rsidP="00952F06">
      <w:pPr>
        <w:pStyle w:val="paragraf"/>
        <w:numPr>
          <w:ilvl w:val="0"/>
          <w:numId w:val="22"/>
        </w:numPr>
        <w:spacing w:before="120" w:after="120"/>
        <w:ind w:left="142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1. </w:t>
      </w:r>
      <w:r w:rsidR="00A023FB" w:rsidRPr="00BF677B">
        <w:rPr>
          <w:rFonts w:cs="Arial"/>
          <w:sz w:val="24"/>
          <w:szCs w:val="24"/>
        </w:rPr>
        <w:t>Dyrektor szkoły w szczególności:</w:t>
      </w:r>
    </w:p>
    <w:p w14:paraId="60083A7C" w14:textId="063E1CB2" w:rsidR="00A13949" w:rsidRPr="00BF677B" w:rsidRDefault="00A13949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kieruje działalnością szkoły oraz reprezentuje ją na zewnątrz;</w:t>
      </w:r>
    </w:p>
    <w:p w14:paraId="1DD36557" w14:textId="17DF9DE7" w:rsidR="005E64A6" w:rsidRPr="00BF677B" w:rsidRDefault="005E64A6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kieruje pracami rady pedagogicznej jako jej przewodniczący,</w:t>
      </w:r>
    </w:p>
    <w:p w14:paraId="36B88AED" w14:textId="78B95419" w:rsidR="00A13949" w:rsidRPr="00BF677B" w:rsidRDefault="00A13949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sprawuje nadzór pedagogiczny zgodnie z odrębnymi przepisami;</w:t>
      </w:r>
    </w:p>
    <w:p w14:paraId="60B684CE" w14:textId="78DC3139" w:rsidR="00A13949" w:rsidRPr="00BF677B" w:rsidRDefault="00A13949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sprawuje opiekę nad uczniami oraz stwarza warunki harmonijnego rozwoju psychofizycznego poprzez aktywne działania prozdrowotne;</w:t>
      </w:r>
    </w:p>
    <w:p w14:paraId="5511C374" w14:textId="32595883" w:rsidR="00A13949" w:rsidRPr="00BF677B" w:rsidRDefault="00A13949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realizuje uchwały Rady Pedagogicznej, podjęte w ramach jej kompetencji stanowiących;</w:t>
      </w:r>
    </w:p>
    <w:p w14:paraId="25841335" w14:textId="4FCE309D" w:rsidR="00A13949" w:rsidRPr="00BF677B" w:rsidRDefault="00A13949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dysponuje środkami określonymi w planie finansowym szkoły i ponosi odpowiedzialność za ich prawidłowe wykorzystanie, a także może organizować administracyjną, finansową i</w:t>
      </w:r>
      <w:r w:rsidR="005E64A6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gospodarczą obsługę szkoły;</w:t>
      </w:r>
    </w:p>
    <w:p w14:paraId="56E19877" w14:textId="13C1A778" w:rsidR="00A13949" w:rsidRPr="00BF677B" w:rsidRDefault="00A13949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wykonuje zadania związane z zapewnieniem bezpieczeństwa uczniom i nauczycielom w</w:t>
      </w:r>
      <w:r w:rsidR="005E64A6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czasie zajęć organizowanych przez szkołę;</w:t>
      </w:r>
    </w:p>
    <w:p w14:paraId="27A3009F" w14:textId="084DE6AB" w:rsidR="00A13949" w:rsidRPr="00BF677B" w:rsidRDefault="00A13949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współdziała ze szkołami wyższymi w organizacji praktyk pedagogicznych;</w:t>
      </w:r>
    </w:p>
    <w:p w14:paraId="335BA31D" w14:textId="2F96DE14" w:rsidR="00A13949" w:rsidRPr="00BF677B" w:rsidRDefault="00A13949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stwarza warunki do działania w szkole: wolontariuszy, stowarzyszeń i innych organizacji, w szczególności organizacji harcerskich, których celem statutowym jest działalność wychowawcza lub rozszerzanie i wzbogacanie form działalności dydaktycznej, wychowawczej, opiekuńczej i innowacyjnej szkoły;</w:t>
      </w:r>
    </w:p>
    <w:p w14:paraId="5D8D50B9" w14:textId="49D26255" w:rsidR="00A13949" w:rsidRPr="00BF677B" w:rsidRDefault="00A13949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odpowiada za realizację zaleceń wynikających z orzeczenia o potrzebie kształcenia specjalnego ucznia;</w:t>
      </w:r>
    </w:p>
    <w:p w14:paraId="115EA419" w14:textId="27133225" w:rsidR="00A13949" w:rsidRPr="00BF677B" w:rsidRDefault="00A13949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współpracuje z pielęgniarką albo higienistką szkolną, lekarzem i lekarzem dentystą, sprawującymi profilaktyczną opiekę zdrowotną nad dziećmi i młodzieżą, w tym udostępnia imię, nazwisko i numer PESEL ucznia celem właściwej realizacji tej opieki;</w:t>
      </w:r>
    </w:p>
    <w:p w14:paraId="76CA1338" w14:textId="2677720F" w:rsidR="00A13949" w:rsidRPr="00BF677B" w:rsidRDefault="00A13949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lastRenderedPageBreak/>
        <w:t>organizuje pomoc psychologiczno-pedagogiczną w szkole;</w:t>
      </w:r>
    </w:p>
    <w:p w14:paraId="415037C4" w14:textId="4F5F8144" w:rsidR="00A13949" w:rsidRPr="00BF677B" w:rsidRDefault="00A13949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zapewnia uczniom i pracownikom należyte warunki pracy,</w:t>
      </w:r>
    </w:p>
    <w:p w14:paraId="467FE688" w14:textId="1DEEE30D" w:rsidR="00A13949" w:rsidRPr="00BF677B" w:rsidRDefault="00A13949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wstrzymuje wykonanie uchwał rady pedagogicznej podjętych w ramach kompetencji stanowiących, niezgodnych z przepisami prawa;</w:t>
      </w:r>
    </w:p>
    <w:p w14:paraId="33BBC9B2" w14:textId="708918ED" w:rsidR="00A13949" w:rsidRPr="00BF677B" w:rsidRDefault="00A13949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sporządza plan finansowy środków specjalnych i ponosi odpowiedzialność za ich prawidłowe wykorzystanie;</w:t>
      </w:r>
    </w:p>
    <w:p w14:paraId="463586C8" w14:textId="164CE44F" w:rsidR="00A13949" w:rsidRPr="00BF677B" w:rsidRDefault="00A13949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odpowiada za właściwą organizację i przebieg egzaminu ósmoklasisty, o którym mowa w</w:t>
      </w:r>
      <w:r w:rsidR="005E64A6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odrębnych przepisach;</w:t>
      </w:r>
    </w:p>
    <w:p w14:paraId="2BE485D8" w14:textId="77777777" w:rsidR="0096530A" w:rsidRPr="00BF677B" w:rsidRDefault="00A13949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dopuszcza do użytku szkolnego, po zaopiniowaniu przez Radę Pedagogiczną, programy wychowania i nauczania przedstawione przez nauczycieli;</w:t>
      </w:r>
    </w:p>
    <w:p w14:paraId="6C9FD909" w14:textId="0B158EB2" w:rsidR="0003123F" w:rsidRPr="00BF677B" w:rsidRDefault="0003123F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 terminie do dnia 30 września każdego roku szkolnego, po zasięgnięciu opinii rady pedagogicznej, zatwierdza program</w:t>
      </w:r>
      <w:r w:rsidR="0096530A" w:rsidRPr="00BF677B">
        <w:rPr>
          <w:rFonts w:cs="Arial"/>
          <w:sz w:val="24"/>
          <w:szCs w:val="24"/>
        </w:rPr>
        <w:t xml:space="preserve"> realizacji doradztwa zawodowego, uwzględniający wewnątrzszkolny system doradztwa zawodowego;</w:t>
      </w:r>
    </w:p>
    <w:p w14:paraId="74C8430B" w14:textId="2F6FBC84" w:rsidR="00A13949" w:rsidRPr="00BF677B" w:rsidRDefault="00A13949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podaje do publicznej wiadomości zestaw podręczników lub materiałów edukacyjnych oraz materiały ćwiczeniowe obowiązujące w danym roku szkolnym;</w:t>
      </w:r>
    </w:p>
    <w:p w14:paraId="41C10058" w14:textId="7E2EE7D9" w:rsidR="00A13949" w:rsidRPr="00BF677B" w:rsidRDefault="00A13949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przedstawia Radzie Pedagogicznej nie rzadziej niż dwa razy w roku szkolnym wnioski ze</w:t>
      </w:r>
      <w:r w:rsidR="005E64A6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 xml:space="preserve">sprawowanego nadzoru pedagogicznego oraz informuje o działalności Szkoły, </w:t>
      </w:r>
    </w:p>
    <w:p w14:paraId="243719D8" w14:textId="46A01304" w:rsidR="00A13949" w:rsidRPr="00BF677B" w:rsidRDefault="00A13949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przedstawia Radzie Pedagogicznej szkolny plan nadzoru pedagogicznego w terminie do</w:t>
      </w:r>
      <w:r w:rsidR="005E64A6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dnia 15września roku szkolnego;</w:t>
      </w:r>
    </w:p>
    <w:p w14:paraId="70E74031" w14:textId="3E0D520C" w:rsidR="00A13949" w:rsidRPr="00BF677B" w:rsidRDefault="00A13949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powierza nauczycielom funkcje kierownicze oraz inne funkcje w szkole i odwołuje ich z</w:t>
      </w:r>
      <w:r w:rsidR="005E64A6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tych funkcji;</w:t>
      </w:r>
    </w:p>
    <w:p w14:paraId="72969800" w14:textId="67AA72E8" w:rsidR="00A13949" w:rsidRPr="00BF677B" w:rsidRDefault="00A13949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ustala regulaminy pracy, premiowania, zakładowego funduszu świadczeń socjalnych</w:t>
      </w:r>
      <w:r w:rsidR="005E64A6" w:rsidRPr="00BF677B">
        <w:rPr>
          <w:rFonts w:cs="Arial"/>
          <w:sz w:val="24"/>
          <w:szCs w:val="24"/>
        </w:rPr>
        <w:t xml:space="preserve"> oraz inne regulaminy </w:t>
      </w:r>
      <w:r w:rsidR="0097122A" w:rsidRPr="00BF677B">
        <w:rPr>
          <w:rFonts w:cs="Arial"/>
          <w:sz w:val="24"/>
          <w:szCs w:val="24"/>
        </w:rPr>
        <w:t>szkolne</w:t>
      </w:r>
      <w:r w:rsidRPr="00BF677B">
        <w:rPr>
          <w:rFonts w:cs="Arial"/>
          <w:sz w:val="24"/>
          <w:szCs w:val="24"/>
        </w:rPr>
        <w:t>;</w:t>
      </w:r>
    </w:p>
    <w:p w14:paraId="1652301D" w14:textId="598F73BD" w:rsidR="00A13949" w:rsidRPr="00BF677B" w:rsidRDefault="00A13949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współdziała z zakładowymi organizacjami związkowymi działającymi w szkole zgodnie z</w:t>
      </w:r>
      <w:r w:rsidR="0097122A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odrębnymi przepisami;</w:t>
      </w:r>
    </w:p>
    <w:p w14:paraId="6A0C829A" w14:textId="4A414E2A" w:rsidR="00A13949" w:rsidRPr="00BF677B" w:rsidRDefault="00A13949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opracowuje arkusz organizacji szkoły i przedkłada go do zatwierdzenia organowi prowadzącemu;</w:t>
      </w:r>
    </w:p>
    <w:p w14:paraId="7CFB4561" w14:textId="15CA8308" w:rsidR="00A13949" w:rsidRPr="00BF677B" w:rsidRDefault="00A13949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podejmuje działania organizacyjne umożliwiające obrót używanymi podręcznikami na</w:t>
      </w:r>
      <w:r w:rsidR="006C7CA5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terenie szkoły;</w:t>
      </w:r>
    </w:p>
    <w:p w14:paraId="4EA1889B" w14:textId="7E8D3DAE" w:rsidR="00A13949" w:rsidRPr="00BF677B" w:rsidRDefault="00A13949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gromadzi informacje o pracy nauczycieli w celu dokonania oceny ich pracy oraz oceny dorobku zawodowego za okres stażu wg zasad określonych w odrębnych przepisach;</w:t>
      </w:r>
    </w:p>
    <w:p w14:paraId="26029194" w14:textId="0B8446C2" w:rsidR="00A13949" w:rsidRPr="00BF677B" w:rsidRDefault="00A13949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przyjmuje dzieci do oddziału przedszkolnego; </w:t>
      </w:r>
    </w:p>
    <w:p w14:paraId="4B97AA7D" w14:textId="6C9B2E68" w:rsidR="00A13949" w:rsidRPr="00BF677B" w:rsidRDefault="00A13949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przyjmuje uczniów do szkoły; </w:t>
      </w:r>
    </w:p>
    <w:p w14:paraId="14746171" w14:textId="185032E3" w:rsidR="00A13949" w:rsidRPr="00BF677B" w:rsidRDefault="00A13949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podejmuje decyzję o wcześniejszym przyjęciu dziecka do szkoły;</w:t>
      </w:r>
    </w:p>
    <w:p w14:paraId="4FCAF255" w14:textId="57BCDF8B" w:rsidR="00A13949" w:rsidRPr="00BF677B" w:rsidRDefault="00A13949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podejmuje decyzję o odroczeniu obowiązku szkolnego; </w:t>
      </w:r>
    </w:p>
    <w:p w14:paraId="37BF8F41" w14:textId="03D8B05D" w:rsidR="00A13949" w:rsidRPr="00BF677B" w:rsidRDefault="00A13949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wyraża zgodę na realizację obowiązku szkolnego lub obowiązku przygotowania przedszkolnego poza szkołą lub poza oddziałem przedszkolnym;</w:t>
      </w:r>
    </w:p>
    <w:p w14:paraId="4AE78B6D" w14:textId="2AF2A399" w:rsidR="00A13949" w:rsidRPr="00BF677B" w:rsidRDefault="00A13949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zezwala na indywidualny tok nauki;</w:t>
      </w:r>
    </w:p>
    <w:p w14:paraId="2FDCB422" w14:textId="397AE6D2" w:rsidR="00A13949" w:rsidRPr="00BF677B" w:rsidRDefault="00A13949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lastRenderedPageBreak/>
        <w:t>inspiruje i wspomaga nauczycieli w spełnianiu przez nich wymagań w zakresie jakości pracy szkoły oraz w podejmowaniu nowatorstwa pedagogicznego;</w:t>
      </w:r>
    </w:p>
    <w:p w14:paraId="40F74688" w14:textId="1CC63FEF" w:rsidR="00A13949" w:rsidRPr="00BF677B" w:rsidRDefault="00A13949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kontroluje realizację rocznego przygotowania przedszkolnego dzieci zamieszkałych w</w:t>
      </w:r>
      <w:r w:rsidR="0097122A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obwodzie szkoły;</w:t>
      </w:r>
    </w:p>
    <w:p w14:paraId="6959A280" w14:textId="24584833" w:rsidR="00A13949" w:rsidRPr="00BF677B" w:rsidRDefault="00A13949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kontroluje realizację obowiązku szkolnego w stosunku do uczniów zamieszkałych w</w:t>
      </w:r>
      <w:r w:rsidR="0097122A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obwodzie szkoły, nie dłużej jednak niż do chwili ukończenia przez nich osiemnastego roku życia;</w:t>
      </w:r>
    </w:p>
    <w:p w14:paraId="2EBBF333" w14:textId="4075E3D7" w:rsidR="00A13949" w:rsidRPr="00BF677B" w:rsidRDefault="00A13949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występuje z wnioskiem do Małopolskiego Kuratora Oświaty o przeniesienie ucznia do innej szkoły;</w:t>
      </w:r>
    </w:p>
    <w:p w14:paraId="7B6DB82D" w14:textId="58E41BA0" w:rsidR="00A13949" w:rsidRPr="00BF677B" w:rsidRDefault="00A13949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zwalnia ucznia z zajęć wychowania fizycznego lub informatyki na czas określony zgodnie z</w:t>
      </w:r>
      <w:r w:rsidR="008C6D81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odrębnymi przepisami;</w:t>
      </w:r>
    </w:p>
    <w:p w14:paraId="3B3F8F95" w14:textId="2AA49277" w:rsidR="00A13949" w:rsidRPr="00BF677B" w:rsidRDefault="00A13949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ustala w danym roku szkolnym, dodatkowe dni wolne od zajęć dydaktyczno – wychowawczym, zgodnie z odrębnymi przepisami;</w:t>
      </w:r>
    </w:p>
    <w:p w14:paraId="10741D13" w14:textId="0693A870" w:rsidR="00A13949" w:rsidRPr="00BF677B" w:rsidRDefault="00A13949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informuje nauczycieli, uczniów oraz ich rodziców do dnia 30 września o ustalonych dodatkowych dniach wolnych;</w:t>
      </w:r>
    </w:p>
    <w:p w14:paraId="518C227D" w14:textId="69B195EB" w:rsidR="00A13949" w:rsidRPr="00BF677B" w:rsidRDefault="00A13949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ustala wzór jednolitego stroju uczniów, w uzgodnieniu z radą rodziców i po zasięgnięciu opinii rady pedagogicznej i samorządu uczniowskiego;</w:t>
      </w:r>
    </w:p>
    <w:p w14:paraId="08140548" w14:textId="5CD15247" w:rsidR="00A13949" w:rsidRPr="00BF677B" w:rsidRDefault="00A13949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opracowuje i wdraża system zapewniający funkcjonowanie skutecznej i efektywnej kontroli zarządczej;</w:t>
      </w:r>
    </w:p>
    <w:p w14:paraId="031B55E7" w14:textId="654E5BF0" w:rsidR="00A13949" w:rsidRPr="00BF677B" w:rsidRDefault="00A13949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występuje z urzędu w obronie nauczyciela, gdy ustalone dla niego uprawnienia wynikające z ochrony przewidzianej dla funkcjonariuszy publicznych zostaną naruszone;</w:t>
      </w:r>
    </w:p>
    <w:p w14:paraId="4ABB41FA" w14:textId="0A29E07B" w:rsidR="00A13949" w:rsidRPr="00BF677B" w:rsidRDefault="00A13949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ponosi odpowiedzialność za właściwe prowadzenie i przechowywanie dokumentacji przebiegu nauczania, działalności wychowawczej i opiekuńczej oraz za wydawanie przez szkołę dokumentów zgodnych z posiadaną dokumentacją;</w:t>
      </w:r>
    </w:p>
    <w:p w14:paraId="0CDF0378" w14:textId="1FF7FC0F" w:rsidR="00A13949" w:rsidRPr="00BF677B" w:rsidRDefault="00A13949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prowadzi rejestr wyjść grupowych uczniów zgodnie z przepisami w sprawie bezpieczeństwa i higieny w publicznych i niepublicznych szkołach i placówkach;</w:t>
      </w:r>
    </w:p>
    <w:p w14:paraId="6294CF6F" w14:textId="078D7D35" w:rsidR="00A13949" w:rsidRPr="00BF677B" w:rsidRDefault="00A13949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zapewnia uczniom w szkole miejsce na pozostawienie podręczników i przyborów szkolnych;</w:t>
      </w:r>
    </w:p>
    <w:p w14:paraId="01E6C20D" w14:textId="5A08FEBE" w:rsidR="00A13949" w:rsidRPr="00BF677B" w:rsidRDefault="00A13949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ustala długość przerw międzylekcyjnych zgodnie z przepisami w sprawie bezpieczeństwa i higieny w publicznych i niepublicznych szkołach i placówkach;</w:t>
      </w:r>
    </w:p>
    <w:p w14:paraId="0CAF0F58" w14:textId="2621AA79" w:rsidR="00A13949" w:rsidRPr="00BF677B" w:rsidRDefault="00A13949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zapewnia przeszkolenie pracowników w zakresie udzielania pierwszej pomocy;</w:t>
      </w:r>
    </w:p>
    <w:p w14:paraId="32EC534D" w14:textId="7495A990" w:rsidR="00A13949" w:rsidRPr="00BF677B" w:rsidRDefault="00A13949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skreśla ucznia z listy uczniów na pisemny wniosek rodziców lub pełnoletniego ucznia;</w:t>
      </w:r>
    </w:p>
    <w:p w14:paraId="2F448183" w14:textId="2C96EFB3" w:rsidR="00A13949" w:rsidRPr="00BF677B" w:rsidRDefault="00A13949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współpracuje z podmiotami sprawującymi opiekę zdrowotną nad uczniami oraz rodzicami;</w:t>
      </w:r>
    </w:p>
    <w:p w14:paraId="14F8FF4B" w14:textId="77777777" w:rsidR="00412859" w:rsidRDefault="00A13949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zapewnia pracownikom szkoły szkolenia albo inne formy zdobycia wiedzy na temat sposobu postępowania wobec uczniów przewlekle chorych lub niepełnosprawnych, odpowiednio do potrzeb zdrowotnych uczniów;</w:t>
      </w:r>
    </w:p>
    <w:p w14:paraId="6AE5F0CB" w14:textId="77777777" w:rsidR="00126F75" w:rsidRPr="004F01BB" w:rsidRDefault="00412859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4F01BB">
        <w:rPr>
          <w:rFonts w:cs="Arial"/>
          <w:sz w:val="24"/>
          <w:szCs w:val="24"/>
        </w:rPr>
        <w:t>występuje do dyrektora okręgowej komisji egzaminacyjnej z udokumentowabym wnioskiem o zwolnienie ucznia z obowiązku przystąpienia do egzaminu w szczególnych przypadkach zdrowotnych, uniemożliwiających uczniowi lub słuchaczowi przystąpienie do egzaminu ósmoklasisty. Dyrektor składa wniosek w porozumieniu z rodzicami ucznia.</w:t>
      </w:r>
    </w:p>
    <w:p w14:paraId="16ACAA97" w14:textId="24270F55" w:rsidR="00126F75" w:rsidRPr="004F01BB" w:rsidRDefault="00126F75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4F01BB">
        <w:rPr>
          <w:rFonts w:cs="Arial"/>
          <w:sz w:val="24"/>
          <w:szCs w:val="24"/>
        </w:rPr>
        <w:lastRenderedPageBreak/>
        <w:t>na wniosek rodziców oraz na podstawie opinii poradni psychologiczno-pedagogicznej, w tym specjalistycznej, lub orzeczenia o potrzebie kształcenia specjalnego, z których wynika potrzeba zwolnienia z nauki drugiego języka obcego lub języka łacińskiego zwalnia ucznia do końca danego etapu edukacyjnego ucznia z wadą słuchu, z głęboką dysleksją rozwojową, z afazją, z niepełnosprawnościami sprzężonymi lub z autyzmem.</w:t>
      </w:r>
    </w:p>
    <w:p w14:paraId="03C00F5F" w14:textId="03957D71" w:rsidR="00A023FB" w:rsidRPr="00BF677B" w:rsidRDefault="00A13949" w:rsidP="009E6E8E">
      <w:pPr>
        <w:pStyle w:val="paragraf"/>
        <w:numPr>
          <w:ilvl w:val="0"/>
          <w:numId w:val="194"/>
        </w:numPr>
        <w:spacing w:before="120" w:after="120"/>
        <w:ind w:left="36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wykonuje inne zadania wynikające z przepisów szczególnych.</w:t>
      </w:r>
    </w:p>
    <w:p w14:paraId="5CB28FB0" w14:textId="09E38DEF" w:rsidR="00AF5955" w:rsidRPr="00BF677B" w:rsidRDefault="00AF5955" w:rsidP="00EE11B6">
      <w:pPr>
        <w:pStyle w:val="paragraf"/>
        <w:spacing w:before="120" w:after="120"/>
        <w:ind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2. Dyrektor jest kierownikiem zakładu pracy dla zatrudnionych w Szkole nauczycieli i pracowników niebędących nauczycielami. Dyrektor w szczególności decyduje w sprawach: </w:t>
      </w:r>
    </w:p>
    <w:p w14:paraId="493F2AFA" w14:textId="5A0F2D88" w:rsidR="00AF5955" w:rsidRPr="00BF677B" w:rsidRDefault="00AF5955" w:rsidP="009E6E8E">
      <w:pPr>
        <w:pStyle w:val="paragraf"/>
        <w:numPr>
          <w:ilvl w:val="0"/>
          <w:numId w:val="195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zatrudniania i zwalniania nauczycieli oraz innych pracowników Szkoły; </w:t>
      </w:r>
    </w:p>
    <w:p w14:paraId="1760A312" w14:textId="1352ADCD" w:rsidR="00AF5955" w:rsidRPr="00BF677B" w:rsidRDefault="00AF5955" w:rsidP="009E6E8E">
      <w:pPr>
        <w:pStyle w:val="paragraf"/>
        <w:numPr>
          <w:ilvl w:val="0"/>
          <w:numId w:val="195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przyznawania nagród oraz wymierzania kar porządkowych nauczycielom i innym pracownikom Szkoły; </w:t>
      </w:r>
    </w:p>
    <w:p w14:paraId="2EB9FDA1" w14:textId="6454729F" w:rsidR="003210F0" w:rsidRPr="00412859" w:rsidRDefault="00AF5955" w:rsidP="009E6E8E">
      <w:pPr>
        <w:pStyle w:val="paragraf"/>
        <w:numPr>
          <w:ilvl w:val="0"/>
          <w:numId w:val="195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występowania z wnioskami, po zasięgnięciu opinii Rady Pedagogicznej w sprawach odznaczeń, nagród i innych wyróżnień dla nauczycieli oraz pozostałych pracowników Szkoły</w:t>
      </w:r>
      <w:r w:rsidR="00EE11B6" w:rsidRPr="00BF677B">
        <w:rPr>
          <w:rFonts w:cs="Arial"/>
          <w:sz w:val="24"/>
          <w:szCs w:val="24"/>
        </w:rPr>
        <w:t>.</w:t>
      </w:r>
    </w:p>
    <w:p w14:paraId="53F30A25" w14:textId="510EFC89" w:rsidR="00430FBA" w:rsidRPr="00BF677B" w:rsidRDefault="00430FBA" w:rsidP="00507819">
      <w:pPr>
        <w:pStyle w:val="paragraf"/>
        <w:numPr>
          <w:ilvl w:val="0"/>
          <w:numId w:val="22"/>
        </w:numPr>
        <w:spacing w:before="120" w:after="120"/>
        <w:ind w:left="-142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1. Dyrektor odpowiedzialny jest w szczególności za: </w:t>
      </w:r>
    </w:p>
    <w:p w14:paraId="2DD9196A" w14:textId="77777777" w:rsidR="00430FBA" w:rsidRPr="00BF677B" w:rsidRDefault="00430FBA" w:rsidP="009E6E8E">
      <w:pPr>
        <w:pStyle w:val="paragraf"/>
        <w:numPr>
          <w:ilvl w:val="0"/>
          <w:numId w:val="196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dydaktyczny i wychowawczy poziom Szkoły; </w:t>
      </w:r>
    </w:p>
    <w:p w14:paraId="7CB0C787" w14:textId="77777777" w:rsidR="00430FBA" w:rsidRPr="00BF677B" w:rsidRDefault="00430FBA" w:rsidP="009E6E8E">
      <w:pPr>
        <w:pStyle w:val="paragraf"/>
        <w:numPr>
          <w:ilvl w:val="0"/>
          <w:numId w:val="196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realizację zadań zgodnie z uchwałami Rady Pedagogicznej, podjętymi w ramach jej kompetencji stanowiących oraz zarządzeniami organu prowadzącego i organu sprawującego nadzór pedagogiczny; </w:t>
      </w:r>
    </w:p>
    <w:p w14:paraId="24E385F3" w14:textId="77777777" w:rsidR="00430FBA" w:rsidRPr="00BF677B" w:rsidRDefault="00430FBA" w:rsidP="009E6E8E">
      <w:pPr>
        <w:pStyle w:val="paragraf"/>
        <w:numPr>
          <w:ilvl w:val="0"/>
          <w:numId w:val="196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tworzenie warunków do rozwijania samorządnej i samodzielnej pracy uczniów; </w:t>
      </w:r>
    </w:p>
    <w:p w14:paraId="47967127" w14:textId="77777777" w:rsidR="00430FBA" w:rsidRPr="00BF677B" w:rsidRDefault="00430FBA" w:rsidP="009E6E8E">
      <w:pPr>
        <w:pStyle w:val="paragraf"/>
        <w:numPr>
          <w:ilvl w:val="0"/>
          <w:numId w:val="196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zapewnienie pomocy nauczycielom w realizacji ich zadań i ich doskonaleniu zawodowym; </w:t>
      </w:r>
    </w:p>
    <w:p w14:paraId="717FAFA5" w14:textId="77777777" w:rsidR="00430FBA" w:rsidRPr="00BF677B" w:rsidRDefault="00430FBA" w:rsidP="009E6E8E">
      <w:pPr>
        <w:pStyle w:val="paragraf"/>
        <w:numPr>
          <w:ilvl w:val="0"/>
          <w:numId w:val="196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zapewnienie w miarę możliwości odpowiednich warunków organizacyjnych do realizacji zadań dydaktycznych i opiekuńczo-wychowawczych; </w:t>
      </w:r>
    </w:p>
    <w:p w14:paraId="4A823BE9" w14:textId="77777777" w:rsidR="00430FBA" w:rsidRPr="00BF677B" w:rsidRDefault="00430FBA" w:rsidP="009E6E8E">
      <w:pPr>
        <w:pStyle w:val="paragraf"/>
        <w:numPr>
          <w:ilvl w:val="0"/>
          <w:numId w:val="196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zapewnienie bezpieczeństwa uczniom i nauczycielom w czasie zajęć organizowanych przez Szkołę.</w:t>
      </w:r>
    </w:p>
    <w:p w14:paraId="0E41108B" w14:textId="1D58F006" w:rsidR="0074621C" w:rsidRPr="00BF677B" w:rsidRDefault="00430FBA" w:rsidP="00430FBA">
      <w:pPr>
        <w:pStyle w:val="paragraf"/>
        <w:spacing w:before="120" w:after="120"/>
        <w:ind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2. W wykonywaniu swoich zadań Dyrektor współpracuje z Radą Pedagogiczną, Radą Rodziców, rodzicami i Samorządem Uczniowskim.</w:t>
      </w:r>
    </w:p>
    <w:p w14:paraId="77E79F59" w14:textId="77777777" w:rsidR="0074621C" w:rsidRPr="00BF677B" w:rsidRDefault="0074621C" w:rsidP="002D5088">
      <w:pPr>
        <w:pStyle w:val="paragraf"/>
        <w:spacing w:before="120" w:after="120"/>
        <w:jc w:val="both"/>
        <w:rPr>
          <w:rFonts w:cs="Arial"/>
          <w:sz w:val="24"/>
          <w:szCs w:val="24"/>
        </w:rPr>
      </w:pPr>
    </w:p>
    <w:p w14:paraId="66786E1F" w14:textId="28D89482" w:rsidR="00B03105" w:rsidRPr="00BF677B" w:rsidRDefault="00E97B40" w:rsidP="002C2C42">
      <w:pPr>
        <w:pStyle w:val="Nagwek3"/>
        <w:spacing w:line="240" w:lineRule="auto"/>
        <w:rPr>
          <w:b/>
          <w:sz w:val="24"/>
          <w:szCs w:val="24"/>
        </w:rPr>
      </w:pPr>
      <w:bookmarkStart w:id="20" w:name="_Toc361441269"/>
      <w:bookmarkStart w:id="21" w:name="_Toc96518796"/>
      <w:bookmarkStart w:id="22" w:name="_Toc178945329"/>
      <w:r w:rsidRPr="004F01BB">
        <w:rPr>
          <w:sz w:val="24"/>
          <w:szCs w:val="24"/>
        </w:rPr>
        <w:t xml:space="preserve">Rozdział </w:t>
      </w:r>
      <w:bookmarkEnd w:id="20"/>
      <w:r w:rsidR="00E51B9C" w:rsidRPr="004F01BB">
        <w:rPr>
          <w:sz w:val="24"/>
          <w:szCs w:val="24"/>
        </w:rPr>
        <w:t>3</w:t>
      </w:r>
      <w:r w:rsidR="00E662C7" w:rsidRPr="00BF677B">
        <w:rPr>
          <w:b/>
          <w:sz w:val="24"/>
          <w:szCs w:val="24"/>
        </w:rPr>
        <w:br/>
      </w:r>
      <w:r w:rsidR="00155C13" w:rsidRPr="00BF677B">
        <w:rPr>
          <w:b/>
          <w:sz w:val="24"/>
          <w:szCs w:val="24"/>
        </w:rPr>
        <w:t>R</w:t>
      </w:r>
      <w:r w:rsidR="00F94D4D" w:rsidRPr="00BF677B">
        <w:rPr>
          <w:b/>
          <w:sz w:val="24"/>
          <w:szCs w:val="24"/>
        </w:rPr>
        <w:t>ada</w:t>
      </w:r>
      <w:r w:rsidR="00B03105" w:rsidRPr="00BF677B">
        <w:rPr>
          <w:b/>
          <w:sz w:val="24"/>
          <w:szCs w:val="24"/>
        </w:rPr>
        <w:t xml:space="preserve"> </w:t>
      </w:r>
      <w:r w:rsidR="004F01BB">
        <w:rPr>
          <w:b/>
          <w:sz w:val="24"/>
          <w:szCs w:val="24"/>
        </w:rPr>
        <w:t>P</w:t>
      </w:r>
      <w:r w:rsidR="00F94D4D" w:rsidRPr="00BF677B">
        <w:rPr>
          <w:b/>
          <w:sz w:val="24"/>
          <w:szCs w:val="24"/>
        </w:rPr>
        <w:t>edagogiczna</w:t>
      </w:r>
      <w:bookmarkEnd w:id="21"/>
      <w:bookmarkEnd w:id="22"/>
    </w:p>
    <w:p w14:paraId="66786E20" w14:textId="5A8E152C" w:rsidR="00B03105" w:rsidRPr="00BF677B" w:rsidRDefault="00155C13" w:rsidP="00D547B6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1. R</w:t>
      </w:r>
      <w:r w:rsidR="00F94D4D" w:rsidRPr="00BF677B">
        <w:rPr>
          <w:rFonts w:cs="Arial"/>
          <w:sz w:val="24"/>
          <w:szCs w:val="24"/>
        </w:rPr>
        <w:t>ada</w:t>
      </w:r>
      <w:r w:rsidR="00B03105" w:rsidRPr="00BF677B">
        <w:rPr>
          <w:rFonts w:cs="Arial"/>
          <w:sz w:val="24"/>
          <w:szCs w:val="24"/>
        </w:rPr>
        <w:t xml:space="preserve"> </w:t>
      </w:r>
      <w:r w:rsidR="006C2C05" w:rsidRPr="00BF677B">
        <w:rPr>
          <w:rFonts w:cs="Arial"/>
          <w:sz w:val="24"/>
          <w:szCs w:val="24"/>
        </w:rPr>
        <w:t>P</w:t>
      </w:r>
      <w:r w:rsidR="00F94D4D" w:rsidRPr="00BF677B">
        <w:rPr>
          <w:rFonts w:cs="Arial"/>
          <w:sz w:val="24"/>
          <w:szCs w:val="24"/>
        </w:rPr>
        <w:t>edagogiczna</w:t>
      </w:r>
      <w:r w:rsidR="00B03105" w:rsidRPr="00BF677B">
        <w:rPr>
          <w:rFonts w:cs="Arial"/>
          <w:sz w:val="24"/>
          <w:szCs w:val="24"/>
        </w:rPr>
        <w:t xml:space="preserve"> jest kolegialnym organem </w:t>
      </w:r>
      <w:r w:rsidR="00F94D4D" w:rsidRPr="00BF677B">
        <w:rPr>
          <w:rFonts w:cs="Arial"/>
          <w:sz w:val="24"/>
          <w:szCs w:val="24"/>
        </w:rPr>
        <w:t>szkoły</w:t>
      </w:r>
      <w:r w:rsidR="003766DA" w:rsidRPr="00BF677B">
        <w:rPr>
          <w:rFonts w:cs="Arial"/>
          <w:sz w:val="24"/>
          <w:szCs w:val="24"/>
        </w:rPr>
        <w:t xml:space="preserve"> w zakresie realizacji jej statutowych zadań dotyczących kształcenia, wychowania i opieki</w:t>
      </w:r>
      <w:r w:rsidR="00B03105" w:rsidRPr="00BF677B">
        <w:rPr>
          <w:rFonts w:cs="Arial"/>
          <w:sz w:val="24"/>
          <w:szCs w:val="24"/>
        </w:rPr>
        <w:t xml:space="preserve">. </w:t>
      </w:r>
    </w:p>
    <w:p w14:paraId="66786E21" w14:textId="0003B28C" w:rsidR="00B03105" w:rsidRPr="00BF677B" w:rsidRDefault="00B03105" w:rsidP="00AA62E3">
      <w:pPr>
        <w:pStyle w:val="Akapitzlist"/>
        <w:numPr>
          <w:ilvl w:val="0"/>
          <w:numId w:val="39"/>
        </w:numPr>
        <w:tabs>
          <w:tab w:val="left" w:pos="0"/>
        </w:tabs>
        <w:spacing w:before="120" w:after="120" w:line="240" w:lineRule="auto"/>
        <w:ind w:left="0" w:firstLine="851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W skład </w:t>
      </w:r>
      <w:r w:rsidR="006C2C05" w:rsidRPr="00BF677B">
        <w:rPr>
          <w:rFonts w:cs="Arial"/>
          <w:sz w:val="24"/>
          <w:szCs w:val="24"/>
        </w:rPr>
        <w:t>R</w:t>
      </w:r>
      <w:r w:rsidR="00A72F67" w:rsidRPr="00BF677B">
        <w:rPr>
          <w:rFonts w:cs="Arial"/>
          <w:sz w:val="24"/>
          <w:szCs w:val="24"/>
        </w:rPr>
        <w:t>ady</w:t>
      </w:r>
      <w:r w:rsidR="006C2C05" w:rsidRPr="00BF677B">
        <w:rPr>
          <w:rFonts w:cs="Arial"/>
          <w:sz w:val="24"/>
          <w:szCs w:val="24"/>
        </w:rPr>
        <w:t xml:space="preserve"> P</w:t>
      </w:r>
      <w:r w:rsidRPr="00BF677B">
        <w:rPr>
          <w:rFonts w:cs="Arial"/>
          <w:sz w:val="24"/>
          <w:szCs w:val="24"/>
        </w:rPr>
        <w:t xml:space="preserve">edagogicznej wchodzą </w:t>
      </w:r>
      <w:r w:rsidR="00D53F6B" w:rsidRPr="00BF677B">
        <w:rPr>
          <w:rFonts w:cs="Arial"/>
          <w:sz w:val="24"/>
          <w:szCs w:val="24"/>
        </w:rPr>
        <w:t xml:space="preserve">dyrektor szkoły i wszyscy </w:t>
      </w:r>
      <w:r w:rsidRPr="00BF677B">
        <w:rPr>
          <w:rFonts w:cs="Arial"/>
          <w:sz w:val="24"/>
          <w:szCs w:val="24"/>
        </w:rPr>
        <w:t>nauczyc</w:t>
      </w:r>
      <w:r w:rsidR="00E75FEB" w:rsidRPr="00BF677B">
        <w:rPr>
          <w:rFonts w:cs="Arial"/>
          <w:sz w:val="24"/>
          <w:szCs w:val="24"/>
        </w:rPr>
        <w:t xml:space="preserve">iele zatrudnieni w </w:t>
      </w:r>
      <w:r w:rsidR="00D91730" w:rsidRPr="00BF677B">
        <w:rPr>
          <w:rFonts w:cs="Arial"/>
          <w:sz w:val="24"/>
          <w:szCs w:val="24"/>
        </w:rPr>
        <w:t>s</w:t>
      </w:r>
      <w:r w:rsidR="00F94D4D" w:rsidRPr="00BF677B">
        <w:rPr>
          <w:rFonts w:cs="Arial"/>
          <w:sz w:val="24"/>
          <w:szCs w:val="24"/>
        </w:rPr>
        <w:t>zkole</w:t>
      </w:r>
      <w:r w:rsidRPr="00BF677B">
        <w:rPr>
          <w:rFonts w:cs="Arial"/>
          <w:sz w:val="24"/>
          <w:szCs w:val="24"/>
        </w:rPr>
        <w:t>.</w:t>
      </w:r>
    </w:p>
    <w:p w14:paraId="66786E22" w14:textId="77777777" w:rsidR="00B03105" w:rsidRPr="00BF677B" w:rsidRDefault="006C2C05" w:rsidP="00AA62E3">
      <w:pPr>
        <w:pStyle w:val="Akapitzlist"/>
        <w:numPr>
          <w:ilvl w:val="0"/>
          <w:numId w:val="39"/>
        </w:numPr>
        <w:tabs>
          <w:tab w:val="left" w:pos="0"/>
        </w:tabs>
        <w:spacing w:before="120" w:after="120" w:line="240" w:lineRule="auto"/>
        <w:ind w:left="0" w:firstLine="851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Przewodniczącym Rady P</w:t>
      </w:r>
      <w:r w:rsidR="00B03105" w:rsidRPr="00BF677B">
        <w:rPr>
          <w:rFonts w:cs="Arial"/>
          <w:sz w:val="24"/>
          <w:szCs w:val="24"/>
        </w:rPr>
        <w:t>edagogicz</w:t>
      </w:r>
      <w:r w:rsidR="00656F86" w:rsidRPr="00BF677B">
        <w:rPr>
          <w:rFonts w:cs="Arial"/>
          <w:sz w:val="24"/>
          <w:szCs w:val="24"/>
        </w:rPr>
        <w:t xml:space="preserve">nej jest dyrektor </w:t>
      </w:r>
      <w:r w:rsidR="00D91730" w:rsidRPr="00BF677B">
        <w:rPr>
          <w:rFonts w:cs="Arial"/>
          <w:sz w:val="24"/>
          <w:szCs w:val="24"/>
        </w:rPr>
        <w:t>s</w:t>
      </w:r>
      <w:r w:rsidR="002E76F1" w:rsidRPr="00BF677B">
        <w:rPr>
          <w:rFonts w:cs="Arial"/>
          <w:sz w:val="24"/>
          <w:szCs w:val="24"/>
        </w:rPr>
        <w:t>zkoły.</w:t>
      </w:r>
    </w:p>
    <w:p w14:paraId="66786E24" w14:textId="247A47D4" w:rsidR="00B03105" w:rsidRPr="00BF677B" w:rsidRDefault="00B03105" w:rsidP="00AA62E3">
      <w:pPr>
        <w:pStyle w:val="Akapitzlist"/>
        <w:numPr>
          <w:ilvl w:val="0"/>
          <w:numId w:val="39"/>
        </w:numPr>
        <w:tabs>
          <w:tab w:val="left" w:pos="0"/>
        </w:tabs>
        <w:spacing w:before="120" w:after="120" w:line="240" w:lineRule="auto"/>
        <w:ind w:left="0" w:firstLine="851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Przewodniczący pr</w:t>
      </w:r>
      <w:r w:rsidR="006C2C05" w:rsidRPr="00BF677B">
        <w:rPr>
          <w:rFonts w:cs="Arial"/>
          <w:sz w:val="24"/>
          <w:szCs w:val="24"/>
        </w:rPr>
        <w:t>zygotowuje i prowadzi zebrania Rady P</w:t>
      </w:r>
      <w:r w:rsidRPr="00BF677B">
        <w:rPr>
          <w:rFonts w:cs="Arial"/>
          <w:sz w:val="24"/>
          <w:szCs w:val="24"/>
        </w:rPr>
        <w:t>edagogicznej oraz jest odpowiedzialny za zawiadomienie wszystkich jej członków o terminie i porządku zebrania</w:t>
      </w:r>
      <w:r w:rsidR="009124A3" w:rsidRPr="00BF677B">
        <w:rPr>
          <w:rFonts w:cs="Arial"/>
          <w:sz w:val="24"/>
          <w:szCs w:val="24"/>
        </w:rPr>
        <w:t xml:space="preserve"> zgodnie z regulaminem </w:t>
      </w:r>
      <w:r w:rsidR="004F01BB">
        <w:rPr>
          <w:rFonts w:cs="Arial"/>
          <w:sz w:val="24"/>
          <w:szCs w:val="24"/>
        </w:rPr>
        <w:t>R</w:t>
      </w:r>
      <w:r w:rsidR="009124A3" w:rsidRPr="00BF677B">
        <w:rPr>
          <w:rFonts w:cs="Arial"/>
          <w:sz w:val="24"/>
          <w:szCs w:val="24"/>
        </w:rPr>
        <w:t>ady</w:t>
      </w:r>
      <w:r w:rsidRPr="00BF677B">
        <w:rPr>
          <w:rFonts w:cs="Arial"/>
          <w:sz w:val="24"/>
          <w:szCs w:val="24"/>
        </w:rPr>
        <w:t xml:space="preserve">. </w:t>
      </w:r>
    </w:p>
    <w:p w14:paraId="66786E25" w14:textId="31643B0F" w:rsidR="00B03105" w:rsidRPr="00BF677B" w:rsidRDefault="00B275DA" w:rsidP="00AA62E3">
      <w:pPr>
        <w:pStyle w:val="Akapitzlist"/>
        <w:numPr>
          <w:ilvl w:val="0"/>
          <w:numId w:val="39"/>
        </w:numPr>
        <w:tabs>
          <w:tab w:val="left" w:pos="0"/>
        </w:tabs>
        <w:spacing w:before="120" w:after="120" w:line="240" w:lineRule="auto"/>
        <w:ind w:left="0" w:firstLine="851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lastRenderedPageBreak/>
        <w:t>W zebraniach Rady Pedagogicznej mogą również brać udział, z głosem doradczym, osoby zapraszane przez jej przewodniczącego za zgodą lub na wniosek Rady Pedagogicznej, w</w:t>
      </w:r>
      <w:r w:rsidR="004F01B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tym przedstawiciele stowarzyszeń i innych organizacji, w szczególności organizacji harcerskich, których celem statutowym jest działalność wychowawcza lub rozszerzanie i</w:t>
      </w:r>
      <w:r w:rsidR="009875C2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wzbogacanie form działalności dydaktycznej, wychowawczej i opiekuńczej szkoły</w:t>
      </w:r>
      <w:r w:rsidR="00B03105" w:rsidRPr="00BF677B">
        <w:rPr>
          <w:rFonts w:cs="Arial"/>
          <w:sz w:val="24"/>
          <w:szCs w:val="24"/>
        </w:rPr>
        <w:t>.</w:t>
      </w:r>
    </w:p>
    <w:p w14:paraId="66786E26" w14:textId="44268646" w:rsidR="00B03105" w:rsidRPr="00BF677B" w:rsidRDefault="006C2C05" w:rsidP="00AA62E3">
      <w:pPr>
        <w:pStyle w:val="Akapitzlist"/>
        <w:numPr>
          <w:ilvl w:val="0"/>
          <w:numId w:val="39"/>
        </w:numPr>
        <w:tabs>
          <w:tab w:val="left" w:pos="0"/>
        </w:tabs>
        <w:spacing w:before="120" w:after="120" w:line="240" w:lineRule="auto"/>
        <w:ind w:left="0" w:firstLine="851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Zebrania Rady P</w:t>
      </w:r>
      <w:r w:rsidR="00B03105" w:rsidRPr="00BF677B">
        <w:rPr>
          <w:rFonts w:cs="Arial"/>
          <w:sz w:val="24"/>
          <w:szCs w:val="24"/>
        </w:rPr>
        <w:t xml:space="preserve">edagogicznej </w:t>
      </w:r>
      <w:r w:rsidR="00FE0C4A" w:rsidRPr="00BF677B">
        <w:rPr>
          <w:rFonts w:cs="Arial"/>
          <w:sz w:val="24"/>
          <w:szCs w:val="24"/>
        </w:rPr>
        <w:t>szkoły są</w:t>
      </w:r>
      <w:r w:rsidR="00B03105" w:rsidRPr="00BF677B">
        <w:rPr>
          <w:rFonts w:cs="Arial"/>
          <w:sz w:val="24"/>
          <w:szCs w:val="24"/>
        </w:rPr>
        <w:t xml:space="preserve"> organizowane przed rozpoczęciem roku szkolnego, w</w:t>
      </w:r>
      <w:r w:rsidR="00613508" w:rsidRPr="00BF677B">
        <w:rPr>
          <w:rFonts w:cs="Arial"/>
          <w:sz w:val="24"/>
          <w:szCs w:val="24"/>
        </w:rPr>
        <w:t xml:space="preserve"> </w:t>
      </w:r>
      <w:r w:rsidR="00B03105" w:rsidRPr="00BF677B">
        <w:rPr>
          <w:rFonts w:cs="Arial"/>
          <w:sz w:val="24"/>
          <w:szCs w:val="24"/>
        </w:rPr>
        <w:t>każdym okresie w związku z</w:t>
      </w:r>
      <w:r w:rsidR="00613508" w:rsidRPr="00BF677B">
        <w:rPr>
          <w:rFonts w:cs="Arial"/>
          <w:sz w:val="24"/>
          <w:szCs w:val="24"/>
        </w:rPr>
        <w:t xml:space="preserve"> </w:t>
      </w:r>
      <w:r w:rsidR="00920900" w:rsidRPr="00BF677B">
        <w:rPr>
          <w:rFonts w:cs="Arial"/>
          <w:sz w:val="24"/>
          <w:szCs w:val="24"/>
        </w:rPr>
        <w:t>klasyfikowaniem i promowaniem uczniów</w:t>
      </w:r>
      <w:r w:rsidR="00B03105" w:rsidRPr="00BF677B">
        <w:rPr>
          <w:rFonts w:cs="Arial"/>
          <w:sz w:val="24"/>
          <w:szCs w:val="24"/>
        </w:rPr>
        <w:t>, po zakończeniu rocznych zajęć szkolnych oraz w miarę bieżących potrzeb.</w:t>
      </w:r>
    </w:p>
    <w:p w14:paraId="66786E27" w14:textId="6ACA4BCA" w:rsidR="00B03105" w:rsidRPr="00BF677B" w:rsidRDefault="00804E99" w:rsidP="00AA62E3">
      <w:pPr>
        <w:pStyle w:val="Akapitzlist"/>
        <w:numPr>
          <w:ilvl w:val="0"/>
          <w:numId w:val="39"/>
        </w:numPr>
        <w:tabs>
          <w:tab w:val="left" w:pos="0"/>
        </w:tabs>
        <w:spacing w:before="120" w:after="120" w:line="240" w:lineRule="auto"/>
        <w:ind w:left="0" w:firstLine="851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Do kompetencji stanowiących Rady Pedagogicznej należy</w:t>
      </w:r>
      <w:r w:rsidR="00B03105" w:rsidRPr="00BF677B">
        <w:rPr>
          <w:rFonts w:cs="Arial"/>
          <w:sz w:val="24"/>
          <w:szCs w:val="24"/>
        </w:rPr>
        <w:t>:</w:t>
      </w:r>
    </w:p>
    <w:p w14:paraId="62D8BDF0" w14:textId="1F4344C2" w:rsidR="00311D03" w:rsidRPr="00BF677B" w:rsidRDefault="00311D03" w:rsidP="00AA62E3">
      <w:pPr>
        <w:numPr>
          <w:ilvl w:val="0"/>
          <w:numId w:val="4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zatwierdzanie planu pracy szkoły;</w:t>
      </w:r>
    </w:p>
    <w:p w14:paraId="2FFB92D4" w14:textId="77777777" w:rsidR="00311D03" w:rsidRPr="00BF677B" w:rsidRDefault="00311D03" w:rsidP="00AA62E3">
      <w:pPr>
        <w:numPr>
          <w:ilvl w:val="0"/>
          <w:numId w:val="4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podejmowanie uchwał w sprawie wyników klasyfikacji i promocji uczniów;</w:t>
      </w:r>
    </w:p>
    <w:p w14:paraId="613CA568" w14:textId="1FB6FF43" w:rsidR="00311D03" w:rsidRPr="00BF677B" w:rsidRDefault="00311D03" w:rsidP="00AA62E3">
      <w:pPr>
        <w:numPr>
          <w:ilvl w:val="0"/>
          <w:numId w:val="4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podejmowanie uchwał w sprawie eksperymentów pedagogicznych w szkole, po zaopiniowaniu ich projektów oraz Radę Rodziców;</w:t>
      </w:r>
    </w:p>
    <w:p w14:paraId="6EA2712D" w14:textId="14798315" w:rsidR="00311D03" w:rsidRPr="00BF677B" w:rsidRDefault="00311D03" w:rsidP="00AA62E3">
      <w:pPr>
        <w:numPr>
          <w:ilvl w:val="0"/>
          <w:numId w:val="4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ustalanie organizacji doskonalenia zawodowego nauczycieli szkoły;</w:t>
      </w:r>
    </w:p>
    <w:p w14:paraId="68DCC8DA" w14:textId="1E851E1F" w:rsidR="00311D03" w:rsidRPr="00BF677B" w:rsidRDefault="00311D03" w:rsidP="00AA62E3">
      <w:pPr>
        <w:numPr>
          <w:ilvl w:val="0"/>
          <w:numId w:val="4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ustalanie sposobu wykorzystania wyników nadzoru pedagogicznego, w tym sprawowanego nad szkołą przez Małopolskiego Kuratora Oświaty, w celu doskonalenia pracy szkoły;</w:t>
      </w:r>
    </w:p>
    <w:p w14:paraId="7912369F" w14:textId="77777777" w:rsidR="00311D03" w:rsidRPr="00BF677B" w:rsidRDefault="00311D03" w:rsidP="00AA62E3">
      <w:pPr>
        <w:numPr>
          <w:ilvl w:val="0"/>
          <w:numId w:val="4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uchwalanie regulaminu swojej działalności;</w:t>
      </w:r>
    </w:p>
    <w:p w14:paraId="4AC67363" w14:textId="77777777" w:rsidR="00311D03" w:rsidRPr="00BF677B" w:rsidRDefault="00311D03" w:rsidP="00AA62E3">
      <w:pPr>
        <w:numPr>
          <w:ilvl w:val="0"/>
          <w:numId w:val="4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uchwalanie zmian statutu szkoły;</w:t>
      </w:r>
    </w:p>
    <w:p w14:paraId="3A458018" w14:textId="599F7A4F" w:rsidR="00311D03" w:rsidRPr="00BF677B" w:rsidRDefault="00311D03" w:rsidP="00AA62E3">
      <w:pPr>
        <w:numPr>
          <w:ilvl w:val="0"/>
          <w:numId w:val="4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zgoda na egzamin klasyfikacyjny z powodu nieusprawiedliwionej nieobecności na</w:t>
      </w:r>
      <w:r w:rsidR="006C7CA5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zajęciach;</w:t>
      </w:r>
    </w:p>
    <w:p w14:paraId="174FFE79" w14:textId="77777777" w:rsidR="00311D03" w:rsidRPr="00BF677B" w:rsidRDefault="00311D03" w:rsidP="00AA62E3">
      <w:pPr>
        <w:numPr>
          <w:ilvl w:val="0"/>
          <w:numId w:val="4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postanowienie o promowaniu ucznia klasy I i II szkoły podstawowej do klasy programowo wyższej w ciągu roku szkolnego;</w:t>
      </w:r>
    </w:p>
    <w:p w14:paraId="72E2350E" w14:textId="77777777" w:rsidR="00311D03" w:rsidRPr="00BF677B" w:rsidRDefault="00311D03" w:rsidP="00AA62E3">
      <w:pPr>
        <w:numPr>
          <w:ilvl w:val="0"/>
          <w:numId w:val="4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promowanie do klasy programowo wyższej ucznia, który nie zdał egzaminu poprawkowego z jednych obowiązkowych zajęć edukacyjnych;</w:t>
      </w:r>
    </w:p>
    <w:p w14:paraId="6B1A56C4" w14:textId="4048655F" w:rsidR="00311D03" w:rsidRPr="00BF677B" w:rsidRDefault="00311D03" w:rsidP="00AA62E3">
      <w:pPr>
        <w:numPr>
          <w:ilvl w:val="0"/>
          <w:numId w:val="4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postanowienie o powtarzaniu klasy przez ucznia klasy I-III szkoły podstawowej, na</w:t>
      </w:r>
      <w:r w:rsidR="006C7CA5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wniosek wychowawcy oddziału po zasięgnięciu opinii rodziców ucznia lub na wniosek rodziców ucznia po zasięgnięciu opinii wychowawcy oddziału;</w:t>
      </w:r>
    </w:p>
    <w:p w14:paraId="6C7F80A1" w14:textId="0BEB7E86" w:rsidR="00311D03" w:rsidRPr="00BF677B" w:rsidRDefault="00311D03" w:rsidP="00AA62E3">
      <w:pPr>
        <w:numPr>
          <w:ilvl w:val="0"/>
          <w:numId w:val="4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delegowanie przedstawicieli </w:t>
      </w:r>
      <w:r w:rsidR="009875C2">
        <w:rPr>
          <w:rFonts w:cs="Arial"/>
          <w:sz w:val="24"/>
          <w:szCs w:val="24"/>
        </w:rPr>
        <w:t>R</w:t>
      </w:r>
      <w:r w:rsidRPr="00BF677B">
        <w:rPr>
          <w:rFonts w:cs="Arial"/>
          <w:sz w:val="24"/>
          <w:szCs w:val="24"/>
        </w:rPr>
        <w:t xml:space="preserve">ady </w:t>
      </w:r>
      <w:r w:rsidR="009875C2">
        <w:rPr>
          <w:rFonts w:cs="Arial"/>
          <w:sz w:val="24"/>
          <w:szCs w:val="24"/>
        </w:rPr>
        <w:t>P</w:t>
      </w:r>
      <w:r w:rsidRPr="00BF677B">
        <w:rPr>
          <w:rFonts w:cs="Arial"/>
          <w:sz w:val="24"/>
          <w:szCs w:val="24"/>
        </w:rPr>
        <w:t>edagogicznej do komisji konkursowej wyłaniającej kandydata na stanowisko dyrektora szkoły;</w:t>
      </w:r>
    </w:p>
    <w:p w14:paraId="7276A230" w14:textId="77777777" w:rsidR="00311D03" w:rsidRPr="00BF677B" w:rsidRDefault="00311D03" w:rsidP="00AA62E3">
      <w:pPr>
        <w:numPr>
          <w:ilvl w:val="0"/>
          <w:numId w:val="4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zgoda (na wniosek innych organów szkoły) na wprowadzenie obowiązku noszenia przez uczniów na terenie szkoły jednolitego stroju;</w:t>
      </w:r>
    </w:p>
    <w:p w14:paraId="4C38F576" w14:textId="70920174" w:rsidR="00311D03" w:rsidRPr="00BF677B" w:rsidRDefault="00311D03" w:rsidP="00AA62E3">
      <w:pPr>
        <w:numPr>
          <w:ilvl w:val="0"/>
          <w:numId w:val="4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wybór przedstawiciela </w:t>
      </w:r>
      <w:r w:rsidR="00AE0EDF" w:rsidRPr="00BF677B">
        <w:rPr>
          <w:rFonts w:cs="Arial"/>
          <w:sz w:val="24"/>
          <w:szCs w:val="24"/>
        </w:rPr>
        <w:t xml:space="preserve">Rady Pedagogicznej </w:t>
      </w:r>
      <w:r w:rsidRPr="00BF677B">
        <w:rPr>
          <w:rFonts w:cs="Arial"/>
          <w:sz w:val="24"/>
          <w:szCs w:val="24"/>
        </w:rPr>
        <w:t>do zespołu rozpatrującego odwołanie nauczyciela od oceny pracy;</w:t>
      </w:r>
    </w:p>
    <w:p w14:paraId="66786E32" w14:textId="402D8A9B" w:rsidR="00A64953" w:rsidRPr="00BF677B" w:rsidRDefault="00311D03" w:rsidP="00AA62E3">
      <w:pPr>
        <w:numPr>
          <w:ilvl w:val="0"/>
          <w:numId w:val="4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uzgodnienie z radą rodziców programu wychowawczo-profilaktycznego szkoły</w:t>
      </w:r>
      <w:r w:rsidR="00A64953" w:rsidRPr="00BF677B">
        <w:rPr>
          <w:rFonts w:cs="Arial"/>
          <w:sz w:val="24"/>
          <w:szCs w:val="24"/>
        </w:rPr>
        <w:t>.</w:t>
      </w:r>
    </w:p>
    <w:p w14:paraId="66786E33" w14:textId="0EC258C2" w:rsidR="00B03105" w:rsidRPr="00BF677B" w:rsidRDefault="00155C13" w:rsidP="00AA62E3">
      <w:pPr>
        <w:pStyle w:val="Akapitzlist"/>
        <w:numPr>
          <w:ilvl w:val="0"/>
          <w:numId w:val="39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R</w:t>
      </w:r>
      <w:r w:rsidR="00F94D4D" w:rsidRPr="00BF677B">
        <w:rPr>
          <w:rFonts w:cs="Arial"/>
          <w:sz w:val="24"/>
          <w:szCs w:val="24"/>
        </w:rPr>
        <w:t>ada</w:t>
      </w:r>
      <w:r w:rsidR="00B03105" w:rsidRPr="00BF677B">
        <w:rPr>
          <w:rFonts w:cs="Arial"/>
          <w:sz w:val="24"/>
          <w:szCs w:val="24"/>
        </w:rPr>
        <w:t xml:space="preserve"> </w:t>
      </w:r>
      <w:r w:rsidR="009875C2">
        <w:rPr>
          <w:rFonts w:cs="Arial"/>
          <w:sz w:val="24"/>
          <w:szCs w:val="24"/>
        </w:rPr>
        <w:t>P</w:t>
      </w:r>
      <w:r w:rsidR="00F94D4D" w:rsidRPr="00BF677B">
        <w:rPr>
          <w:rFonts w:cs="Arial"/>
          <w:sz w:val="24"/>
          <w:szCs w:val="24"/>
        </w:rPr>
        <w:t>edagogiczna</w:t>
      </w:r>
      <w:r w:rsidR="00B03105" w:rsidRPr="00BF677B">
        <w:rPr>
          <w:rFonts w:cs="Arial"/>
          <w:sz w:val="24"/>
          <w:szCs w:val="24"/>
        </w:rPr>
        <w:t xml:space="preserve"> </w:t>
      </w:r>
      <w:r w:rsidR="00A72F67" w:rsidRPr="00BF677B">
        <w:rPr>
          <w:rFonts w:cs="Arial"/>
          <w:sz w:val="24"/>
          <w:szCs w:val="24"/>
        </w:rPr>
        <w:t>szkoły</w:t>
      </w:r>
      <w:r w:rsidR="00B03105" w:rsidRPr="00BF677B">
        <w:rPr>
          <w:rFonts w:cs="Arial"/>
          <w:sz w:val="24"/>
          <w:szCs w:val="24"/>
        </w:rPr>
        <w:t xml:space="preserve"> w ramach kompetencji opiniujących:</w:t>
      </w:r>
    </w:p>
    <w:p w14:paraId="1B8713CC" w14:textId="0456E6F9" w:rsidR="00A66636" w:rsidRPr="00BF677B" w:rsidRDefault="00A66636" w:rsidP="00AA62E3">
      <w:pPr>
        <w:numPr>
          <w:ilvl w:val="0"/>
          <w:numId w:val="4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organizację pracy szkoły, w tym zwłaszcza tygodniowy rozkład zajęć lekcyjnych i</w:t>
      </w:r>
      <w:r w:rsidR="009E72C4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pozalekcyjnych;</w:t>
      </w:r>
    </w:p>
    <w:p w14:paraId="280F45EA" w14:textId="77777777" w:rsidR="00A66636" w:rsidRPr="00BF677B" w:rsidRDefault="00A66636" w:rsidP="00AA62E3">
      <w:pPr>
        <w:numPr>
          <w:ilvl w:val="0"/>
          <w:numId w:val="4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projekt planu finansowego szkoły;</w:t>
      </w:r>
    </w:p>
    <w:p w14:paraId="6CF9DC73" w14:textId="317E798D" w:rsidR="00A66636" w:rsidRPr="00BF677B" w:rsidRDefault="00A66636" w:rsidP="00AA62E3">
      <w:pPr>
        <w:numPr>
          <w:ilvl w:val="0"/>
          <w:numId w:val="4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lastRenderedPageBreak/>
        <w:t>propozycje dyrektora szkoły w sprawach przydziału nauczycielom stałych prac i zajęć w</w:t>
      </w:r>
      <w:r w:rsidR="009E72C4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 xml:space="preserve">ramach wynagrodzenia zasadniczego oraz dodatkowo płatnych zajęć dydaktycznych, wychowawczych i opiekuńczych; </w:t>
      </w:r>
    </w:p>
    <w:p w14:paraId="488B1BB1" w14:textId="77777777" w:rsidR="00A66636" w:rsidRPr="00BF677B" w:rsidRDefault="00A66636" w:rsidP="00AA62E3">
      <w:pPr>
        <w:numPr>
          <w:ilvl w:val="0"/>
          <w:numId w:val="4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wnioski dyrektora w sprawach odznaczeń, nagród i innych wyróżnień dla nauczycieli oraz pozostałych pracowników szkoły;</w:t>
      </w:r>
    </w:p>
    <w:p w14:paraId="1BB22F24" w14:textId="77777777" w:rsidR="00A66636" w:rsidRPr="00BF677B" w:rsidRDefault="00A66636" w:rsidP="00AA62E3">
      <w:pPr>
        <w:numPr>
          <w:ilvl w:val="0"/>
          <w:numId w:val="4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zaproponowany przez nauczyciela program wychowania przedszkolnego lub program nauczania; </w:t>
      </w:r>
    </w:p>
    <w:p w14:paraId="1DC749C1" w14:textId="77777777" w:rsidR="00A66636" w:rsidRPr="00BF677B" w:rsidRDefault="00A66636" w:rsidP="00AA62E3">
      <w:pPr>
        <w:numPr>
          <w:ilvl w:val="0"/>
          <w:numId w:val="4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powierzenie stanowiska dyrektora szkoły, gdy konkurs nie wyłonił kandydata albo do konkursu nikt się nie zgłosił;</w:t>
      </w:r>
    </w:p>
    <w:p w14:paraId="01652425" w14:textId="77777777" w:rsidR="00A66636" w:rsidRPr="00BF677B" w:rsidRDefault="00A66636" w:rsidP="00AA62E3">
      <w:pPr>
        <w:numPr>
          <w:ilvl w:val="0"/>
          <w:numId w:val="4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powierzenie stanowiska wicedyrektora lub innego stanowiska kierowniczego w szkole;</w:t>
      </w:r>
    </w:p>
    <w:p w14:paraId="2028474E" w14:textId="77777777" w:rsidR="00A66636" w:rsidRPr="00BF677B" w:rsidRDefault="00A66636" w:rsidP="00AA62E3">
      <w:pPr>
        <w:numPr>
          <w:ilvl w:val="0"/>
          <w:numId w:val="4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odwołanie ze stanowiska wicedyrektora i innego stanowiska kierowniczego;</w:t>
      </w:r>
    </w:p>
    <w:p w14:paraId="44444717" w14:textId="77777777" w:rsidR="00A66636" w:rsidRPr="00BF677B" w:rsidRDefault="00A66636" w:rsidP="00AA62E3">
      <w:pPr>
        <w:numPr>
          <w:ilvl w:val="0"/>
          <w:numId w:val="4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wzór jednolitego stroju;</w:t>
      </w:r>
    </w:p>
    <w:p w14:paraId="0A6814D6" w14:textId="77777777" w:rsidR="00A66636" w:rsidRPr="00BF677B" w:rsidRDefault="00A66636" w:rsidP="00AA62E3">
      <w:pPr>
        <w:numPr>
          <w:ilvl w:val="0"/>
          <w:numId w:val="4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określenie sytuacji, w których przebywanie ucznia na terenie szkoły nie wymaga jednolitego stroju;</w:t>
      </w:r>
    </w:p>
    <w:p w14:paraId="55F41EDF" w14:textId="77777777" w:rsidR="00A66636" w:rsidRPr="00BF677B" w:rsidRDefault="00A66636" w:rsidP="00AA62E3">
      <w:pPr>
        <w:numPr>
          <w:ilvl w:val="0"/>
          <w:numId w:val="4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pracę dyrektora w związku dokonywaną oceną pracy dyrektora szkoły;</w:t>
      </w:r>
    </w:p>
    <w:p w14:paraId="115135A5" w14:textId="77777777" w:rsidR="00A66636" w:rsidRPr="00BF677B" w:rsidRDefault="00A66636" w:rsidP="00AA62E3">
      <w:pPr>
        <w:numPr>
          <w:ilvl w:val="0"/>
          <w:numId w:val="4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ustalenie dodatkowych dni wolnych od zajęć dydaktyczno-wychowawczych;</w:t>
      </w:r>
    </w:p>
    <w:p w14:paraId="7383AC3E" w14:textId="77777777" w:rsidR="00A66636" w:rsidRPr="00BF677B" w:rsidRDefault="00A66636" w:rsidP="00AA62E3">
      <w:pPr>
        <w:numPr>
          <w:ilvl w:val="0"/>
          <w:numId w:val="4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propozycje wskazujące formy realizacji dwóch godzin obowiązkowych zajęć wychowania fizycznego;</w:t>
      </w:r>
    </w:p>
    <w:p w14:paraId="1D73B44C" w14:textId="77777777" w:rsidR="00A66636" w:rsidRPr="00BF677B" w:rsidRDefault="00A66636" w:rsidP="00AA62E3">
      <w:pPr>
        <w:numPr>
          <w:ilvl w:val="0"/>
          <w:numId w:val="4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propozycję podręczników lub materiałów edukacyjnych obowiązujący we wszystkich oddziałach danej klasy przez co najmniej trzy lata szkolne;</w:t>
      </w:r>
    </w:p>
    <w:p w14:paraId="7AD87F21" w14:textId="23E73635" w:rsidR="00A66636" w:rsidRPr="00BF677B" w:rsidRDefault="00A66636" w:rsidP="00AA62E3">
      <w:pPr>
        <w:numPr>
          <w:ilvl w:val="0"/>
          <w:numId w:val="4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propozycję materiałów ćwiczeniowych obowiązujących w poszczególnych oddziałach w</w:t>
      </w:r>
      <w:r w:rsidR="009E72C4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danym roku szkolnym;</w:t>
      </w:r>
    </w:p>
    <w:p w14:paraId="5E9205AE" w14:textId="77777777" w:rsidR="00A66636" w:rsidRPr="00BF677B" w:rsidRDefault="00A66636" w:rsidP="00AA62E3">
      <w:pPr>
        <w:numPr>
          <w:ilvl w:val="0"/>
          <w:numId w:val="4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wniosek o indywidualny program nauki lub tok nauki;</w:t>
      </w:r>
    </w:p>
    <w:p w14:paraId="22F0C53F" w14:textId="77777777" w:rsidR="00A66636" w:rsidRPr="00BF677B" w:rsidRDefault="00A66636" w:rsidP="00AA62E3">
      <w:pPr>
        <w:numPr>
          <w:ilvl w:val="0"/>
          <w:numId w:val="4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wprowadzenie dodatkowych zajęć edukacyjnych do szkolnego planu nauczania;</w:t>
      </w:r>
    </w:p>
    <w:p w14:paraId="09CBBDFC" w14:textId="77777777" w:rsidR="00A66636" w:rsidRPr="00BF677B" w:rsidRDefault="00A66636" w:rsidP="00AA62E3">
      <w:pPr>
        <w:numPr>
          <w:ilvl w:val="0"/>
          <w:numId w:val="4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analizę osiągnięć edukacyjnych ucznia niepełnosprawnego co do przedłużenia okresu nauki na każdym etapie kształcenia co najmniej o jeden rok;</w:t>
      </w:r>
    </w:p>
    <w:p w14:paraId="68441395" w14:textId="77777777" w:rsidR="00A66636" w:rsidRPr="00BF677B" w:rsidRDefault="00A66636" w:rsidP="00AA62E3">
      <w:pPr>
        <w:numPr>
          <w:ilvl w:val="0"/>
          <w:numId w:val="4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kandydatów na członków komisji dyscyplinarnych dla nauczycieli;</w:t>
      </w:r>
    </w:p>
    <w:p w14:paraId="16B02D53" w14:textId="77777777" w:rsidR="00A66636" w:rsidRPr="00BF677B" w:rsidRDefault="00A66636" w:rsidP="00AA62E3">
      <w:pPr>
        <w:numPr>
          <w:ilvl w:val="0"/>
          <w:numId w:val="4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organizację dodatkowych zajęć edukacyjnych, do których zalicza się:</w:t>
      </w:r>
    </w:p>
    <w:p w14:paraId="7FC775BB" w14:textId="160EE733" w:rsidR="00A66636" w:rsidRPr="00BF677B" w:rsidRDefault="00A66636" w:rsidP="009E6E8E">
      <w:pPr>
        <w:pStyle w:val="Akapitzlist"/>
        <w:numPr>
          <w:ilvl w:val="0"/>
          <w:numId w:val="197"/>
        </w:numPr>
        <w:tabs>
          <w:tab w:val="left" w:pos="0"/>
          <w:tab w:val="left" w:pos="426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zajęcia z języka obcego nowożytnego innego niż język obcy nowożytny nauczany w</w:t>
      </w:r>
      <w:r w:rsidR="009E72C4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ramach obowiązkowych zajęć edukacyjnych z zakresu kształcenia ogólnego i</w:t>
      </w:r>
      <w:r w:rsidR="009E72C4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z</w:t>
      </w:r>
      <w:r w:rsidR="009E72C4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 xml:space="preserve">zakresu kształcenia w zawodzie, </w:t>
      </w:r>
    </w:p>
    <w:p w14:paraId="21FC8A0F" w14:textId="77777777" w:rsidR="00A66636" w:rsidRPr="00BF677B" w:rsidRDefault="00A66636" w:rsidP="009E6E8E">
      <w:pPr>
        <w:pStyle w:val="Akapitzlist"/>
        <w:numPr>
          <w:ilvl w:val="0"/>
          <w:numId w:val="197"/>
        </w:numPr>
        <w:tabs>
          <w:tab w:val="left" w:pos="0"/>
          <w:tab w:val="left" w:pos="426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zajęcia, dla których nie została ustalona podstawa programowa, lecz program nauczania tych zajęć został włączony do szkolnego zestawu programów nauczania;</w:t>
      </w:r>
    </w:p>
    <w:p w14:paraId="7049367D" w14:textId="77777777" w:rsidR="00A66636" w:rsidRPr="00BF677B" w:rsidRDefault="00A66636" w:rsidP="00AA62E3">
      <w:pPr>
        <w:numPr>
          <w:ilvl w:val="0"/>
          <w:numId w:val="4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program realizacji doradztwa zawodowego.</w:t>
      </w:r>
    </w:p>
    <w:p w14:paraId="66786E44" w14:textId="651CD778" w:rsidR="00B03105" w:rsidRPr="00BF677B" w:rsidRDefault="00DE3DB5" w:rsidP="00AA62E3">
      <w:pPr>
        <w:pStyle w:val="Akapitzlist"/>
        <w:numPr>
          <w:ilvl w:val="0"/>
          <w:numId w:val="39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Rada </w:t>
      </w:r>
      <w:r w:rsidR="009875C2">
        <w:rPr>
          <w:rFonts w:cs="Arial"/>
          <w:sz w:val="24"/>
          <w:szCs w:val="24"/>
        </w:rPr>
        <w:t>P</w:t>
      </w:r>
      <w:r w:rsidRPr="00BF677B">
        <w:rPr>
          <w:rFonts w:cs="Arial"/>
          <w:sz w:val="24"/>
          <w:szCs w:val="24"/>
        </w:rPr>
        <w:t>edagogiczna może występować z wnioskami we wszystkich sprawach szkoły, a w szczególności</w:t>
      </w:r>
      <w:r w:rsidR="00B03105" w:rsidRPr="00BF677B">
        <w:rPr>
          <w:rFonts w:cs="Arial"/>
          <w:sz w:val="24"/>
          <w:szCs w:val="24"/>
        </w:rPr>
        <w:t>:</w:t>
      </w:r>
    </w:p>
    <w:p w14:paraId="6D4DE7F1" w14:textId="20CD1E4F" w:rsidR="002B7E6A" w:rsidRPr="00BF677B" w:rsidRDefault="002B7E6A" w:rsidP="00AA62E3">
      <w:pPr>
        <w:numPr>
          <w:ilvl w:val="0"/>
          <w:numId w:val="42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o odwołanie nauczyciela ze stanowiska dyrektora lub innego stanowiska kierowniczego w</w:t>
      </w:r>
      <w:r w:rsidR="009875C2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szkole;</w:t>
      </w:r>
    </w:p>
    <w:p w14:paraId="60C7E8C2" w14:textId="77777777" w:rsidR="002B7E6A" w:rsidRPr="00BF677B" w:rsidRDefault="002B7E6A" w:rsidP="00AA62E3">
      <w:pPr>
        <w:numPr>
          <w:ilvl w:val="0"/>
          <w:numId w:val="42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lastRenderedPageBreak/>
        <w:t>o wprowadzenie lub zniesienie obowiązku noszenia przez uczniów na terenie szkoły jednolitego stroju;</w:t>
      </w:r>
    </w:p>
    <w:p w14:paraId="66786E50" w14:textId="70393D01" w:rsidR="00B03105" w:rsidRPr="00BF677B" w:rsidRDefault="002B7E6A" w:rsidP="00AA62E3">
      <w:pPr>
        <w:numPr>
          <w:ilvl w:val="0"/>
          <w:numId w:val="42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określenie ramowego rozkładu dnia w oddziale przedszkolnym</w:t>
      </w:r>
      <w:r w:rsidR="00B03105" w:rsidRPr="00BF677B">
        <w:rPr>
          <w:rFonts w:cs="Arial"/>
          <w:sz w:val="24"/>
          <w:szCs w:val="24"/>
        </w:rPr>
        <w:t>.</w:t>
      </w:r>
    </w:p>
    <w:p w14:paraId="3FF111FA" w14:textId="77777777" w:rsidR="007F7ECE" w:rsidRPr="00BF677B" w:rsidRDefault="00155C13" w:rsidP="00AA62E3">
      <w:pPr>
        <w:pStyle w:val="Akapitzlist"/>
        <w:numPr>
          <w:ilvl w:val="0"/>
          <w:numId w:val="39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R</w:t>
      </w:r>
      <w:r w:rsidR="00F94D4D" w:rsidRPr="00BF677B">
        <w:rPr>
          <w:rFonts w:cs="Arial"/>
          <w:sz w:val="24"/>
          <w:szCs w:val="24"/>
        </w:rPr>
        <w:t>ada</w:t>
      </w:r>
      <w:r w:rsidR="00B03105" w:rsidRPr="00BF677B">
        <w:rPr>
          <w:rFonts w:cs="Arial"/>
          <w:sz w:val="24"/>
          <w:szCs w:val="24"/>
        </w:rPr>
        <w:t xml:space="preserve"> </w:t>
      </w:r>
      <w:r w:rsidR="00213F51" w:rsidRPr="00BF677B">
        <w:rPr>
          <w:rFonts w:cs="Arial"/>
          <w:sz w:val="24"/>
          <w:szCs w:val="24"/>
        </w:rPr>
        <w:t>P</w:t>
      </w:r>
      <w:r w:rsidR="00F94D4D" w:rsidRPr="00BF677B">
        <w:rPr>
          <w:rFonts w:cs="Arial"/>
          <w:sz w:val="24"/>
          <w:szCs w:val="24"/>
        </w:rPr>
        <w:t>edagogiczna</w:t>
      </w:r>
      <w:r w:rsidR="00B03105" w:rsidRPr="00BF677B">
        <w:rPr>
          <w:rFonts w:cs="Arial"/>
          <w:sz w:val="24"/>
          <w:szCs w:val="24"/>
        </w:rPr>
        <w:t xml:space="preserve"> podejmuje swoje decy</w:t>
      </w:r>
      <w:r w:rsidR="00213F51" w:rsidRPr="00BF677B">
        <w:rPr>
          <w:rFonts w:cs="Arial"/>
          <w:sz w:val="24"/>
          <w:szCs w:val="24"/>
        </w:rPr>
        <w:t>zje w formie uchwał. Uchwały są </w:t>
      </w:r>
      <w:r w:rsidR="00B03105" w:rsidRPr="00BF677B">
        <w:rPr>
          <w:rFonts w:cs="Arial"/>
          <w:sz w:val="24"/>
          <w:szCs w:val="24"/>
        </w:rPr>
        <w:t xml:space="preserve">podejmowane </w:t>
      </w:r>
      <w:r w:rsidR="007F7ECE" w:rsidRPr="00BF677B">
        <w:rPr>
          <w:rFonts w:cs="Arial"/>
          <w:sz w:val="24"/>
          <w:szCs w:val="24"/>
        </w:rPr>
        <w:t>zwykłą większością głosów w obecności co najmniej połowy członków Rady Pedagogicznej</w:t>
      </w:r>
      <w:r w:rsidR="00B03105" w:rsidRPr="00BF677B">
        <w:rPr>
          <w:rFonts w:cs="Arial"/>
          <w:sz w:val="24"/>
          <w:szCs w:val="24"/>
        </w:rPr>
        <w:t>.</w:t>
      </w:r>
    </w:p>
    <w:p w14:paraId="66786E53" w14:textId="512B8FA6" w:rsidR="003068E7" w:rsidRPr="00BF677B" w:rsidRDefault="003068E7" w:rsidP="00AA62E3">
      <w:pPr>
        <w:pStyle w:val="Akapitzlist"/>
        <w:numPr>
          <w:ilvl w:val="0"/>
          <w:numId w:val="39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bCs/>
          <w:sz w:val="24"/>
          <w:szCs w:val="24"/>
        </w:rPr>
      </w:pPr>
      <w:r w:rsidRPr="00BF677B">
        <w:rPr>
          <w:rFonts w:eastAsia="Times New Roman"/>
          <w:bCs/>
          <w:sz w:val="24"/>
          <w:szCs w:val="24"/>
          <w:lang w:eastAsia="pl-PL"/>
        </w:rPr>
        <w:t xml:space="preserve">Uchwały </w:t>
      </w:r>
      <w:r w:rsidR="009875C2">
        <w:rPr>
          <w:rFonts w:eastAsia="Times New Roman"/>
          <w:bCs/>
          <w:sz w:val="24"/>
          <w:szCs w:val="24"/>
          <w:lang w:eastAsia="pl-PL"/>
        </w:rPr>
        <w:t>R</w:t>
      </w:r>
      <w:r w:rsidRPr="00BF677B">
        <w:rPr>
          <w:rFonts w:eastAsia="Times New Roman"/>
          <w:bCs/>
          <w:sz w:val="24"/>
          <w:szCs w:val="24"/>
          <w:lang w:eastAsia="pl-PL"/>
        </w:rPr>
        <w:t xml:space="preserve">ady </w:t>
      </w:r>
      <w:r w:rsidR="009875C2">
        <w:rPr>
          <w:rFonts w:eastAsia="Times New Roman"/>
          <w:bCs/>
          <w:sz w:val="24"/>
          <w:szCs w:val="24"/>
          <w:lang w:eastAsia="pl-PL"/>
        </w:rPr>
        <w:t>P</w:t>
      </w:r>
      <w:r w:rsidRPr="00BF677B">
        <w:rPr>
          <w:rFonts w:eastAsia="Times New Roman"/>
          <w:bCs/>
          <w:sz w:val="24"/>
          <w:szCs w:val="24"/>
          <w:lang w:eastAsia="pl-PL"/>
        </w:rPr>
        <w:t>edagogicznej podejmowane w sprawach związanych</w:t>
      </w:r>
      <w:r w:rsidR="007F7ECE" w:rsidRPr="00BF677B">
        <w:rPr>
          <w:rFonts w:eastAsia="Times New Roman"/>
          <w:bCs/>
          <w:sz w:val="24"/>
          <w:szCs w:val="24"/>
          <w:lang w:eastAsia="pl-PL"/>
        </w:rPr>
        <w:t xml:space="preserve"> </w:t>
      </w:r>
      <w:r w:rsidRPr="00BF677B">
        <w:rPr>
          <w:rFonts w:eastAsia="Times New Roman"/>
          <w:bCs/>
          <w:sz w:val="24"/>
          <w:szCs w:val="24"/>
          <w:lang w:eastAsia="pl-PL"/>
        </w:rPr>
        <w:t>z osobami pełniącymi funkcje kierownicze w szkole lub w sprawach związanych z opiniowaniem kandydatów na takie stanowiska podejmowane są w głosowaniu tajnym.</w:t>
      </w:r>
    </w:p>
    <w:p w14:paraId="66786E55" w14:textId="32ABA5C9" w:rsidR="00B03105" w:rsidRPr="00BF677B" w:rsidRDefault="00155C13" w:rsidP="00AA62E3">
      <w:pPr>
        <w:pStyle w:val="Akapitzlist"/>
        <w:numPr>
          <w:ilvl w:val="0"/>
          <w:numId w:val="39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D</w:t>
      </w:r>
      <w:r w:rsidR="00F94D4D" w:rsidRPr="00BF677B">
        <w:rPr>
          <w:rFonts w:cs="Arial"/>
          <w:sz w:val="24"/>
          <w:szCs w:val="24"/>
        </w:rPr>
        <w:t>yrektor</w:t>
      </w:r>
      <w:r w:rsidR="00B03105" w:rsidRPr="00BF677B">
        <w:rPr>
          <w:rFonts w:cs="Arial"/>
          <w:sz w:val="24"/>
          <w:szCs w:val="24"/>
        </w:rPr>
        <w:t xml:space="preserve"> </w:t>
      </w:r>
      <w:r w:rsidR="00F94D4D" w:rsidRPr="00BF677B">
        <w:rPr>
          <w:rFonts w:cs="Arial"/>
          <w:sz w:val="24"/>
          <w:szCs w:val="24"/>
        </w:rPr>
        <w:t>szkoły</w:t>
      </w:r>
      <w:r w:rsidR="00B03105" w:rsidRPr="00BF677B">
        <w:rPr>
          <w:rFonts w:cs="Arial"/>
          <w:sz w:val="24"/>
          <w:szCs w:val="24"/>
        </w:rPr>
        <w:t xml:space="preserve"> wstrzymuje wykonanie </w:t>
      </w:r>
      <w:r w:rsidR="00A66A32" w:rsidRPr="00BF677B">
        <w:rPr>
          <w:rFonts w:cs="Arial"/>
          <w:sz w:val="24"/>
          <w:szCs w:val="24"/>
        </w:rPr>
        <w:t xml:space="preserve">uchwał, o którym mowa w ust. </w:t>
      </w:r>
      <w:r w:rsidR="00BD24BD" w:rsidRPr="00BF677B">
        <w:rPr>
          <w:rFonts w:cs="Arial"/>
          <w:sz w:val="24"/>
          <w:szCs w:val="24"/>
        </w:rPr>
        <w:t>7</w:t>
      </w:r>
      <w:r w:rsidR="00A66A32" w:rsidRPr="00BF677B">
        <w:rPr>
          <w:rFonts w:cs="Arial"/>
          <w:sz w:val="24"/>
          <w:szCs w:val="24"/>
        </w:rPr>
        <w:t>, niezgodnych z przepisami prawa. Sposób postępowania w przypadku wstrzymania uchwały określa ustawa - Prawo oświatowe</w:t>
      </w:r>
      <w:r w:rsidR="00B03105" w:rsidRPr="00BF677B">
        <w:rPr>
          <w:rFonts w:cs="Arial"/>
          <w:sz w:val="24"/>
          <w:szCs w:val="24"/>
        </w:rPr>
        <w:t>.</w:t>
      </w:r>
    </w:p>
    <w:p w14:paraId="66786E56" w14:textId="69CC9499" w:rsidR="00B03105" w:rsidRPr="00BF677B" w:rsidRDefault="00AB2CAD" w:rsidP="00AA62E3">
      <w:pPr>
        <w:pStyle w:val="Akapitzlist"/>
        <w:numPr>
          <w:ilvl w:val="0"/>
          <w:numId w:val="39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Regulaminu działalności Rady Pedagogicznej, o którym mowa w ust. 7 pkt 6 określa w szczególności:</w:t>
      </w:r>
    </w:p>
    <w:p w14:paraId="09520697" w14:textId="5A7904C3" w:rsidR="00BA6CA0" w:rsidRPr="00BF677B" w:rsidRDefault="00BA6CA0" w:rsidP="009E6E8E">
      <w:pPr>
        <w:pStyle w:val="Akapitzlist"/>
        <w:numPr>
          <w:ilvl w:val="0"/>
          <w:numId w:val="198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organizację wewnętrzną Rady Pedagogicznej;</w:t>
      </w:r>
    </w:p>
    <w:p w14:paraId="2AD38F38" w14:textId="6054E11E" w:rsidR="00BA6CA0" w:rsidRPr="00BF677B" w:rsidRDefault="00BA6CA0" w:rsidP="009E6E8E">
      <w:pPr>
        <w:pStyle w:val="Akapitzlist"/>
        <w:numPr>
          <w:ilvl w:val="0"/>
          <w:numId w:val="198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zadania i obowiązki przewodniczącego Rady Pedagogicznej;</w:t>
      </w:r>
    </w:p>
    <w:p w14:paraId="112A324F" w14:textId="7D6FB7C7" w:rsidR="00BA6CA0" w:rsidRPr="00BF677B" w:rsidRDefault="00BA6CA0" w:rsidP="009E6E8E">
      <w:pPr>
        <w:pStyle w:val="Akapitzlist"/>
        <w:numPr>
          <w:ilvl w:val="0"/>
          <w:numId w:val="198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zadania i obowiązki członków Rady Pedagogicznej;</w:t>
      </w:r>
    </w:p>
    <w:p w14:paraId="1AD8C7CF" w14:textId="71A9DE2D" w:rsidR="00BA6CA0" w:rsidRPr="00BF677B" w:rsidRDefault="00BA6CA0" w:rsidP="009E6E8E">
      <w:pPr>
        <w:pStyle w:val="Akapitzlist"/>
        <w:numPr>
          <w:ilvl w:val="0"/>
          <w:numId w:val="198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zadania zespołów Rady Pedagogicznej;</w:t>
      </w:r>
    </w:p>
    <w:p w14:paraId="09761224" w14:textId="4B7DBDDA" w:rsidR="00BA6CA0" w:rsidRPr="00BF677B" w:rsidRDefault="00BA6CA0" w:rsidP="009E6E8E">
      <w:pPr>
        <w:pStyle w:val="Akapitzlist"/>
        <w:numPr>
          <w:ilvl w:val="0"/>
          <w:numId w:val="198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sposób zawiadomienia wszystkich członków o terminie i porządku zebrania rady;</w:t>
      </w:r>
    </w:p>
    <w:p w14:paraId="52222B03" w14:textId="1011D2CD" w:rsidR="00AB2CAD" w:rsidRPr="00BF677B" w:rsidRDefault="00BA6CA0" w:rsidP="009E6E8E">
      <w:pPr>
        <w:pStyle w:val="Akapitzlist"/>
        <w:numPr>
          <w:ilvl w:val="0"/>
          <w:numId w:val="198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formy i sposób protokołowania zebrań Rady Pedagogicznej.</w:t>
      </w:r>
    </w:p>
    <w:p w14:paraId="66786E64" w14:textId="7212A4E7" w:rsidR="00B73F5A" w:rsidRPr="00BF677B" w:rsidRDefault="00E81E23" w:rsidP="00AA62E3">
      <w:pPr>
        <w:pStyle w:val="Akapitzlist"/>
        <w:numPr>
          <w:ilvl w:val="0"/>
          <w:numId w:val="39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Osoby biorące udział w zebraniu Rady Pedagogicznej są obowiązane do nieujawniania spraw poruszanych na zebraniu Rady Pedagogicznej, które mogą naruszać dobra osobiste uczniów lub ich rodziców, a także nauczycieli i innych pracowników szkoły</w:t>
      </w:r>
      <w:r w:rsidR="00B03105" w:rsidRPr="00BF677B">
        <w:rPr>
          <w:rFonts w:cs="Arial"/>
          <w:sz w:val="24"/>
          <w:szCs w:val="24"/>
        </w:rPr>
        <w:t>.</w:t>
      </w:r>
    </w:p>
    <w:p w14:paraId="6D44FE89" w14:textId="77777777" w:rsidR="001936DC" w:rsidRPr="00BF677B" w:rsidRDefault="001936DC" w:rsidP="001936DC">
      <w:pPr>
        <w:tabs>
          <w:tab w:val="left" w:pos="0"/>
        </w:tabs>
        <w:spacing w:before="120" w:after="120"/>
        <w:jc w:val="both"/>
        <w:rPr>
          <w:rFonts w:cs="Arial"/>
          <w:sz w:val="24"/>
          <w:szCs w:val="24"/>
        </w:rPr>
      </w:pPr>
    </w:p>
    <w:p w14:paraId="66786E65" w14:textId="139079F2" w:rsidR="00B03105" w:rsidRPr="00BF677B" w:rsidRDefault="00B73F5A" w:rsidP="002C2C42">
      <w:pPr>
        <w:pStyle w:val="Nagwek3"/>
        <w:spacing w:line="240" w:lineRule="auto"/>
        <w:rPr>
          <w:b/>
          <w:sz w:val="24"/>
          <w:szCs w:val="24"/>
        </w:rPr>
      </w:pPr>
      <w:bookmarkStart w:id="23" w:name="_Toc361441271"/>
      <w:bookmarkStart w:id="24" w:name="_Toc96518797"/>
      <w:bookmarkStart w:id="25" w:name="_Toc178945330"/>
      <w:r w:rsidRPr="009875C2">
        <w:rPr>
          <w:sz w:val="24"/>
          <w:szCs w:val="24"/>
        </w:rPr>
        <w:t xml:space="preserve">Rozdział </w:t>
      </w:r>
      <w:bookmarkEnd w:id="23"/>
      <w:r w:rsidR="00E51B9C" w:rsidRPr="009875C2">
        <w:rPr>
          <w:sz w:val="24"/>
          <w:szCs w:val="24"/>
        </w:rPr>
        <w:t>4</w:t>
      </w:r>
      <w:r w:rsidR="00E662C7" w:rsidRPr="00BF677B">
        <w:rPr>
          <w:b/>
          <w:sz w:val="24"/>
          <w:szCs w:val="24"/>
        </w:rPr>
        <w:br/>
      </w:r>
      <w:r w:rsidRPr="00BF677B">
        <w:rPr>
          <w:b/>
          <w:sz w:val="24"/>
          <w:szCs w:val="24"/>
        </w:rPr>
        <w:t>R</w:t>
      </w:r>
      <w:r w:rsidR="00F94D4D" w:rsidRPr="00BF677B">
        <w:rPr>
          <w:b/>
          <w:sz w:val="24"/>
          <w:szCs w:val="24"/>
        </w:rPr>
        <w:t>ada</w:t>
      </w:r>
      <w:r w:rsidR="00B03105" w:rsidRPr="00BF677B">
        <w:rPr>
          <w:b/>
          <w:sz w:val="24"/>
          <w:szCs w:val="24"/>
        </w:rPr>
        <w:t xml:space="preserve"> </w:t>
      </w:r>
      <w:r w:rsidR="00126A1D" w:rsidRPr="00BF677B">
        <w:rPr>
          <w:b/>
          <w:sz w:val="24"/>
          <w:szCs w:val="24"/>
        </w:rPr>
        <w:t>R</w:t>
      </w:r>
      <w:r w:rsidR="00F94D4D" w:rsidRPr="00BF677B">
        <w:rPr>
          <w:b/>
          <w:sz w:val="24"/>
          <w:szCs w:val="24"/>
        </w:rPr>
        <w:t>odziców</w:t>
      </w:r>
      <w:bookmarkEnd w:id="24"/>
      <w:bookmarkEnd w:id="25"/>
    </w:p>
    <w:p w14:paraId="66786E66" w14:textId="4C820F2B" w:rsidR="00B03105" w:rsidRPr="00BF677B" w:rsidRDefault="00F6435E" w:rsidP="00D547B6">
      <w:pPr>
        <w:pStyle w:val="paragraf"/>
        <w:numPr>
          <w:ilvl w:val="0"/>
          <w:numId w:val="22"/>
        </w:numPr>
        <w:spacing w:after="120"/>
        <w:ind w:left="0" w:firstLine="851"/>
        <w:jc w:val="both"/>
        <w:rPr>
          <w:rFonts w:cs="Arial"/>
          <w:strike/>
          <w:sz w:val="24"/>
          <w:szCs w:val="24"/>
        </w:rPr>
      </w:pPr>
      <w:bookmarkStart w:id="26" w:name="_Hlk95303155"/>
      <w:r w:rsidRPr="00BF677B">
        <w:rPr>
          <w:rFonts w:cs="Arial"/>
          <w:sz w:val="24"/>
          <w:szCs w:val="24"/>
        </w:rPr>
        <w:t>1.</w:t>
      </w:r>
      <w:r w:rsidR="00B03105" w:rsidRPr="00BF677B">
        <w:rPr>
          <w:rFonts w:cs="Arial"/>
          <w:sz w:val="24"/>
          <w:szCs w:val="24"/>
        </w:rPr>
        <w:t xml:space="preserve"> </w:t>
      </w:r>
      <w:r w:rsidR="00FF4B8C" w:rsidRPr="00BF677B">
        <w:rPr>
          <w:rFonts w:cs="Arial"/>
          <w:sz w:val="24"/>
          <w:szCs w:val="24"/>
        </w:rPr>
        <w:t>R</w:t>
      </w:r>
      <w:r w:rsidR="00F94D4D" w:rsidRPr="00BF677B">
        <w:rPr>
          <w:rFonts w:cs="Arial"/>
          <w:sz w:val="24"/>
          <w:szCs w:val="24"/>
        </w:rPr>
        <w:t>ada</w:t>
      </w:r>
      <w:r w:rsidR="00B03105" w:rsidRPr="00BF677B">
        <w:rPr>
          <w:rFonts w:cs="Arial"/>
          <w:sz w:val="24"/>
          <w:szCs w:val="24"/>
        </w:rPr>
        <w:t xml:space="preserve"> </w:t>
      </w:r>
      <w:r w:rsidR="00126A1D" w:rsidRPr="00BF677B">
        <w:rPr>
          <w:rFonts w:cs="Arial"/>
          <w:sz w:val="24"/>
          <w:szCs w:val="24"/>
        </w:rPr>
        <w:t>R</w:t>
      </w:r>
      <w:r w:rsidR="00F94D4D" w:rsidRPr="00BF677B">
        <w:rPr>
          <w:rFonts w:cs="Arial"/>
          <w:sz w:val="24"/>
          <w:szCs w:val="24"/>
        </w:rPr>
        <w:t>odziców</w:t>
      </w:r>
      <w:r w:rsidR="00B03105" w:rsidRPr="00BF677B">
        <w:rPr>
          <w:rFonts w:cs="Arial"/>
          <w:sz w:val="24"/>
          <w:szCs w:val="24"/>
        </w:rPr>
        <w:t xml:space="preserve"> jest kolegialnym organem </w:t>
      </w:r>
      <w:r w:rsidR="00F94D4D" w:rsidRPr="00BF677B">
        <w:rPr>
          <w:rFonts w:cs="Arial"/>
          <w:sz w:val="24"/>
          <w:szCs w:val="24"/>
        </w:rPr>
        <w:t>szkoły</w:t>
      </w:r>
      <w:r w:rsidR="00AB517D" w:rsidRPr="00BF677B">
        <w:rPr>
          <w:rFonts w:cs="Arial"/>
          <w:sz w:val="24"/>
          <w:szCs w:val="24"/>
        </w:rPr>
        <w:t>,</w:t>
      </w:r>
      <w:r w:rsidR="00AB517D" w:rsidRPr="00BF677B">
        <w:t xml:space="preserve"> </w:t>
      </w:r>
      <w:r w:rsidR="00AB517D" w:rsidRPr="00BF677B">
        <w:rPr>
          <w:rFonts w:cs="Arial"/>
          <w:sz w:val="24"/>
          <w:szCs w:val="24"/>
        </w:rPr>
        <w:t>który reprezentuje ogół rodziców uczniów szkoły</w:t>
      </w:r>
      <w:r w:rsidR="004C21E4" w:rsidRPr="00BF677B">
        <w:rPr>
          <w:rFonts w:cs="Arial"/>
          <w:sz w:val="24"/>
          <w:szCs w:val="24"/>
        </w:rPr>
        <w:t xml:space="preserve"> oraz </w:t>
      </w:r>
      <w:r w:rsidR="00753976" w:rsidRPr="00BF677B">
        <w:rPr>
          <w:rFonts w:cs="Arial"/>
          <w:sz w:val="24"/>
          <w:szCs w:val="24"/>
        </w:rPr>
        <w:t xml:space="preserve">dzieci w </w:t>
      </w:r>
      <w:r w:rsidR="00154437" w:rsidRPr="00BF677B">
        <w:rPr>
          <w:rFonts w:cs="Arial"/>
          <w:sz w:val="24"/>
          <w:szCs w:val="24"/>
        </w:rPr>
        <w:t>oddzia</w:t>
      </w:r>
      <w:r w:rsidR="00753976" w:rsidRPr="00BF677B">
        <w:rPr>
          <w:rFonts w:cs="Arial"/>
          <w:sz w:val="24"/>
          <w:szCs w:val="24"/>
        </w:rPr>
        <w:t>le</w:t>
      </w:r>
      <w:r w:rsidR="00154437" w:rsidRPr="00BF677B">
        <w:rPr>
          <w:rFonts w:cs="Arial"/>
          <w:sz w:val="24"/>
          <w:szCs w:val="24"/>
        </w:rPr>
        <w:t xml:space="preserve"> przedszkoln</w:t>
      </w:r>
      <w:r w:rsidR="00753976" w:rsidRPr="00BF677B">
        <w:rPr>
          <w:rFonts w:cs="Arial"/>
          <w:sz w:val="24"/>
          <w:szCs w:val="24"/>
        </w:rPr>
        <w:t>ym</w:t>
      </w:r>
      <w:r w:rsidR="00AB517D" w:rsidRPr="00BF677B">
        <w:rPr>
          <w:rFonts w:cs="Arial"/>
          <w:sz w:val="24"/>
          <w:szCs w:val="24"/>
        </w:rPr>
        <w:t>.</w:t>
      </w:r>
    </w:p>
    <w:p w14:paraId="19A01A0E" w14:textId="3242A285" w:rsidR="00D36312" w:rsidRPr="00BF677B" w:rsidRDefault="00D36312" w:rsidP="00AA62E3">
      <w:pPr>
        <w:pStyle w:val="Akapitzlist"/>
        <w:numPr>
          <w:ilvl w:val="0"/>
          <w:numId w:val="43"/>
        </w:numPr>
        <w:tabs>
          <w:tab w:val="left" w:pos="0"/>
        </w:tabs>
        <w:spacing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 skład Rady Rodziców wchodzą po jednym przedstawicielu rad oddziałowych, wybranych w tajnych wyborach przez zebranie rodziców uczniów</w:t>
      </w:r>
      <w:r w:rsidR="00753976" w:rsidRPr="00BF677B">
        <w:rPr>
          <w:rFonts w:cs="Arial"/>
          <w:sz w:val="24"/>
          <w:szCs w:val="24"/>
        </w:rPr>
        <w:t xml:space="preserve"> i dzieci</w:t>
      </w:r>
      <w:r w:rsidRPr="00BF677B">
        <w:rPr>
          <w:rFonts w:cs="Arial"/>
          <w:sz w:val="24"/>
          <w:szCs w:val="24"/>
        </w:rPr>
        <w:t xml:space="preserve"> danego oddziału.</w:t>
      </w:r>
    </w:p>
    <w:p w14:paraId="2E143F2A" w14:textId="54D3E076" w:rsidR="00D36312" w:rsidRPr="00BF677B" w:rsidRDefault="00D36312" w:rsidP="00AA62E3">
      <w:pPr>
        <w:pStyle w:val="Akapitzlist"/>
        <w:numPr>
          <w:ilvl w:val="0"/>
          <w:numId w:val="43"/>
        </w:numPr>
        <w:tabs>
          <w:tab w:val="left" w:pos="0"/>
        </w:tabs>
        <w:spacing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 wyborach, o których mowa w ust. 2, jednego ucznia</w:t>
      </w:r>
      <w:r w:rsidR="00753976" w:rsidRPr="00BF677B">
        <w:rPr>
          <w:rFonts w:cs="Arial"/>
          <w:sz w:val="24"/>
          <w:szCs w:val="24"/>
        </w:rPr>
        <w:t xml:space="preserve"> i jedno dziecko</w:t>
      </w:r>
      <w:r w:rsidRPr="00BF677B">
        <w:rPr>
          <w:rFonts w:cs="Arial"/>
          <w:sz w:val="24"/>
          <w:szCs w:val="24"/>
        </w:rPr>
        <w:t xml:space="preserve"> reprezentuje jeden rodzic. Wybory przeprowadza się na pierwszym zebraniu rodziców w</w:t>
      </w:r>
      <w:r w:rsidR="00753976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każdym roku szkolnym.</w:t>
      </w:r>
    </w:p>
    <w:p w14:paraId="59C7EAF3" w14:textId="77777777" w:rsidR="00D36312" w:rsidRPr="00BF677B" w:rsidRDefault="00D36312" w:rsidP="00AA62E3">
      <w:pPr>
        <w:pStyle w:val="Akapitzlist"/>
        <w:numPr>
          <w:ilvl w:val="0"/>
          <w:numId w:val="43"/>
        </w:numPr>
        <w:tabs>
          <w:tab w:val="left" w:pos="0"/>
        </w:tabs>
        <w:spacing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 celu wspierania działalności statutowej szkoły, Rada Rodziców może gromadzić fundusze z dobrowolnych składek rodziców oraz innych źródeł.</w:t>
      </w:r>
    </w:p>
    <w:p w14:paraId="658D4B0F" w14:textId="2811E021" w:rsidR="00D36312" w:rsidRPr="00BF677B" w:rsidRDefault="00D36312" w:rsidP="00AA62E3">
      <w:pPr>
        <w:pStyle w:val="Akapitzlist"/>
        <w:numPr>
          <w:ilvl w:val="0"/>
          <w:numId w:val="43"/>
        </w:numPr>
        <w:tabs>
          <w:tab w:val="left" w:pos="0"/>
        </w:tabs>
        <w:spacing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Rada </w:t>
      </w:r>
      <w:r w:rsidR="009875C2">
        <w:rPr>
          <w:rFonts w:cs="Arial"/>
          <w:sz w:val="24"/>
          <w:szCs w:val="24"/>
        </w:rPr>
        <w:t>R</w:t>
      </w:r>
      <w:r w:rsidRPr="00BF677B">
        <w:rPr>
          <w:rFonts w:cs="Arial"/>
          <w:sz w:val="24"/>
          <w:szCs w:val="24"/>
        </w:rPr>
        <w:t>odziców uchwala regulamin swojej działalności, w którym określa w</w:t>
      </w:r>
      <w:r w:rsidR="00D027D1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szczególności:</w:t>
      </w:r>
    </w:p>
    <w:p w14:paraId="78857608" w14:textId="77777777" w:rsidR="00D36312" w:rsidRPr="00BF677B" w:rsidRDefault="00D36312" w:rsidP="009E6E8E">
      <w:pPr>
        <w:pStyle w:val="Akapitzlist"/>
        <w:numPr>
          <w:ilvl w:val="0"/>
          <w:numId w:val="199"/>
        </w:numPr>
        <w:tabs>
          <w:tab w:val="left" w:pos="0"/>
        </w:tabs>
        <w:spacing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wewnętrzną strukturę i tryb pracy rady;</w:t>
      </w:r>
    </w:p>
    <w:p w14:paraId="330E0D37" w14:textId="4E7BDA5A" w:rsidR="00D36312" w:rsidRPr="00BF677B" w:rsidRDefault="00D36312" w:rsidP="009E6E8E">
      <w:pPr>
        <w:pStyle w:val="Akapitzlist"/>
        <w:numPr>
          <w:ilvl w:val="0"/>
          <w:numId w:val="199"/>
        </w:numPr>
        <w:tabs>
          <w:tab w:val="left" w:pos="0"/>
        </w:tabs>
        <w:spacing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lastRenderedPageBreak/>
        <w:t xml:space="preserve">szczegółowy tryb przeprowadzania wyborów do rad, o których mowa w ust. 2 oraz przedstawicieli rad oddziałowych do </w:t>
      </w:r>
      <w:r w:rsidR="009875C2">
        <w:rPr>
          <w:rFonts w:cs="Arial"/>
          <w:sz w:val="24"/>
          <w:szCs w:val="24"/>
        </w:rPr>
        <w:t>R</w:t>
      </w:r>
      <w:r w:rsidRPr="00BF677B">
        <w:rPr>
          <w:rFonts w:cs="Arial"/>
          <w:sz w:val="24"/>
          <w:szCs w:val="24"/>
        </w:rPr>
        <w:t xml:space="preserve">ady </w:t>
      </w:r>
      <w:r w:rsidR="009875C2">
        <w:rPr>
          <w:rFonts w:cs="Arial"/>
          <w:sz w:val="24"/>
          <w:szCs w:val="24"/>
        </w:rPr>
        <w:t>R</w:t>
      </w:r>
      <w:r w:rsidRPr="00BF677B">
        <w:rPr>
          <w:rFonts w:cs="Arial"/>
          <w:sz w:val="24"/>
          <w:szCs w:val="24"/>
        </w:rPr>
        <w:t>odziców szkoły;</w:t>
      </w:r>
    </w:p>
    <w:p w14:paraId="3D1DB7A5" w14:textId="4868A87F" w:rsidR="00D36312" w:rsidRPr="00BF677B" w:rsidRDefault="00D36312" w:rsidP="009E6E8E">
      <w:pPr>
        <w:pStyle w:val="Akapitzlist"/>
        <w:numPr>
          <w:ilvl w:val="0"/>
          <w:numId w:val="199"/>
        </w:numPr>
        <w:tabs>
          <w:tab w:val="left" w:pos="0"/>
        </w:tabs>
        <w:spacing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zasady wydatkowania funduszy </w:t>
      </w:r>
      <w:r w:rsidR="009875C2">
        <w:rPr>
          <w:rFonts w:cs="Arial"/>
          <w:sz w:val="24"/>
          <w:szCs w:val="24"/>
        </w:rPr>
        <w:t>R</w:t>
      </w:r>
      <w:r w:rsidRPr="00BF677B">
        <w:rPr>
          <w:rFonts w:cs="Arial"/>
          <w:sz w:val="24"/>
          <w:szCs w:val="24"/>
        </w:rPr>
        <w:t xml:space="preserve">ady </w:t>
      </w:r>
      <w:r w:rsidR="009875C2">
        <w:rPr>
          <w:rFonts w:cs="Arial"/>
          <w:sz w:val="24"/>
          <w:szCs w:val="24"/>
        </w:rPr>
        <w:t>R</w:t>
      </w:r>
      <w:r w:rsidRPr="00BF677B">
        <w:rPr>
          <w:rFonts w:cs="Arial"/>
          <w:sz w:val="24"/>
          <w:szCs w:val="24"/>
        </w:rPr>
        <w:t>odziców, o których mowa w ust. 4.</w:t>
      </w:r>
    </w:p>
    <w:p w14:paraId="2D15421D" w14:textId="228749EE" w:rsidR="00832D33" w:rsidRPr="00BF677B" w:rsidRDefault="00832D33" w:rsidP="00D547B6">
      <w:pPr>
        <w:pStyle w:val="Akapitzlist"/>
        <w:numPr>
          <w:ilvl w:val="0"/>
          <w:numId w:val="22"/>
        </w:numPr>
        <w:spacing w:after="120" w:line="240" w:lineRule="auto"/>
        <w:ind w:left="0" w:firstLine="851"/>
        <w:contextualSpacing w:val="0"/>
        <w:rPr>
          <w:rFonts w:cs="Arial"/>
          <w:noProof/>
          <w:sz w:val="24"/>
          <w:szCs w:val="24"/>
        </w:rPr>
      </w:pPr>
      <w:r w:rsidRPr="00BF677B">
        <w:rPr>
          <w:rFonts w:cs="Arial"/>
          <w:noProof/>
          <w:sz w:val="24"/>
          <w:szCs w:val="24"/>
        </w:rPr>
        <w:t xml:space="preserve">1. </w:t>
      </w:r>
      <w:r w:rsidR="00831B77" w:rsidRPr="00BF677B">
        <w:rPr>
          <w:rFonts w:cs="Arial"/>
          <w:noProof/>
          <w:sz w:val="24"/>
          <w:szCs w:val="24"/>
        </w:rPr>
        <w:t xml:space="preserve">Do kompetencji stanowiących </w:t>
      </w:r>
      <w:r w:rsidR="009875C2">
        <w:rPr>
          <w:rFonts w:cs="Arial"/>
          <w:noProof/>
          <w:sz w:val="24"/>
          <w:szCs w:val="24"/>
        </w:rPr>
        <w:t>R</w:t>
      </w:r>
      <w:r w:rsidR="00831B77" w:rsidRPr="00BF677B">
        <w:rPr>
          <w:rFonts w:cs="Arial"/>
          <w:noProof/>
          <w:sz w:val="24"/>
          <w:szCs w:val="24"/>
        </w:rPr>
        <w:t xml:space="preserve">ady </w:t>
      </w:r>
      <w:r w:rsidR="009875C2">
        <w:rPr>
          <w:rFonts w:cs="Arial"/>
          <w:noProof/>
          <w:sz w:val="24"/>
          <w:szCs w:val="24"/>
        </w:rPr>
        <w:t>R</w:t>
      </w:r>
      <w:r w:rsidR="00831B77" w:rsidRPr="00BF677B">
        <w:rPr>
          <w:rFonts w:cs="Arial"/>
          <w:noProof/>
          <w:sz w:val="24"/>
          <w:szCs w:val="24"/>
        </w:rPr>
        <w:t>odziców należy w szczególności:</w:t>
      </w:r>
    </w:p>
    <w:p w14:paraId="1ECFB36C" w14:textId="5B5C9D6C" w:rsidR="00832D33" w:rsidRPr="00BF677B" w:rsidRDefault="00831B77" w:rsidP="00832D33">
      <w:pPr>
        <w:spacing w:after="120"/>
        <w:ind w:left="284" w:hanging="28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</w:t>
      </w:r>
      <w:r w:rsidR="00832D33" w:rsidRPr="00BF677B">
        <w:rPr>
          <w:rFonts w:cs="Arial"/>
          <w:sz w:val="24"/>
          <w:szCs w:val="24"/>
        </w:rPr>
        <w:t>1)</w:t>
      </w:r>
      <w:r w:rsidR="00832D33" w:rsidRPr="00BF677B">
        <w:rPr>
          <w:rFonts w:cs="Arial"/>
          <w:sz w:val="24"/>
          <w:szCs w:val="24"/>
        </w:rPr>
        <w:tab/>
        <w:t xml:space="preserve">uchwalanie w porozumieniu z </w:t>
      </w:r>
      <w:r w:rsidR="009875C2">
        <w:rPr>
          <w:rFonts w:cs="Arial"/>
          <w:sz w:val="24"/>
          <w:szCs w:val="24"/>
        </w:rPr>
        <w:t>R</w:t>
      </w:r>
      <w:r w:rsidR="00832D33" w:rsidRPr="00BF677B">
        <w:rPr>
          <w:rFonts w:cs="Arial"/>
          <w:sz w:val="24"/>
          <w:szCs w:val="24"/>
        </w:rPr>
        <w:t xml:space="preserve">adą </w:t>
      </w:r>
      <w:r w:rsidR="009875C2">
        <w:rPr>
          <w:rFonts w:cs="Arial"/>
          <w:sz w:val="24"/>
          <w:szCs w:val="24"/>
        </w:rPr>
        <w:t>P</w:t>
      </w:r>
      <w:r w:rsidR="00832D33" w:rsidRPr="00BF677B">
        <w:rPr>
          <w:rFonts w:cs="Arial"/>
          <w:sz w:val="24"/>
          <w:szCs w:val="24"/>
        </w:rPr>
        <w:t xml:space="preserve">edagogiczną programu wychowawczo-profilaktycznego szkoły; </w:t>
      </w:r>
    </w:p>
    <w:p w14:paraId="2122E5BE" w14:textId="77777777" w:rsidR="00832D33" w:rsidRPr="00BF677B" w:rsidRDefault="00832D33" w:rsidP="00832D33">
      <w:pPr>
        <w:spacing w:after="120"/>
        <w:ind w:left="284" w:hanging="28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2)</w:t>
      </w:r>
      <w:r w:rsidRPr="00BF677B">
        <w:rPr>
          <w:rFonts w:cs="Arial"/>
          <w:sz w:val="24"/>
          <w:szCs w:val="24"/>
        </w:rPr>
        <w:tab/>
        <w:t>uchwalanie regulaminu swojej działalności;</w:t>
      </w:r>
    </w:p>
    <w:p w14:paraId="52D463A4" w14:textId="3FB49855" w:rsidR="00832D33" w:rsidRPr="00BF677B" w:rsidRDefault="00832D33" w:rsidP="00832D33">
      <w:pPr>
        <w:spacing w:after="120"/>
        <w:ind w:left="284" w:hanging="28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3)</w:t>
      </w:r>
      <w:r w:rsidRPr="00BF677B">
        <w:rPr>
          <w:rFonts w:cs="Arial"/>
          <w:sz w:val="24"/>
          <w:szCs w:val="24"/>
        </w:rPr>
        <w:tab/>
        <w:t>wybór przedstawiciela do pracy w komisji konkursowej wyłaniającej kandydata na</w:t>
      </w:r>
      <w:r w:rsidR="006C7CA5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 xml:space="preserve">stanowisko dyrektora szkoły; </w:t>
      </w:r>
    </w:p>
    <w:p w14:paraId="38FF7E91" w14:textId="77777777" w:rsidR="00832D33" w:rsidRPr="00BF677B" w:rsidRDefault="00832D33" w:rsidP="00832D33">
      <w:pPr>
        <w:spacing w:after="120"/>
        <w:ind w:left="284" w:hanging="28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4)</w:t>
      </w:r>
      <w:r w:rsidRPr="00BF677B">
        <w:rPr>
          <w:rFonts w:cs="Arial"/>
          <w:sz w:val="24"/>
          <w:szCs w:val="24"/>
        </w:rPr>
        <w:tab/>
        <w:t xml:space="preserve">wybór przedstawiciela do pracy w komisji ustalającej roczną ocenę klasyfikacyjną zachowania w przypadku stwierdzenia, że ocena ta została ustalona niezgodnie z prawem; </w:t>
      </w:r>
    </w:p>
    <w:p w14:paraId="3CA76169" w14:textId="77777777" w:rsidR="00832D33" w:rsidRPr="00BF677B" w:rsidRDefault="00832D33" w:rsidP="00832D33">
      <w:pPr>
        <w:spacing w:after="120"/>
        <w:ind w:left="284" w:hanging="28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5)</w:t>
      </w:r>
      <w:r w:rsidRPr="00BF677B">
        <w:rPr>
          <w:rFonts w:cs="Arial"/>
          <w:sz w:val="24"/>
          <w:szCs w:val="24"/>
        </w:rPr>
        <w:tab/>
        <w:t>zgoda (na wniosek innych organów szkoły) na wprowadzenie obowiązku noszenia przez uczniów na terenie szkoły jednolitego stroju;</w:t>
      </w:r>
    </w:p>
    <w:p w14:paraId="3D393F80" w14:textId="7C50BFB9" w:rsidR="00831B77" w:rsidRPr="00BF677B" w:rsidRDefault="00832D33" w:rsidP="00832D33">
      <w:pPr>
        <w:spacing w:after="120"/>
        <w:ind w:left="284" w:hanging="28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6)</w:t>
      </w:r>
      <w:r w:rsidRPr="00BF677B">
        <w:rPr>
          <w:rFonts w:cs="Arial"/>
          <w:sz w:val="24"/>
          <w:szCs w:val="24"/>
        </w:rPr>
        <w:tab/>
        <w:t>uzgodnienie wzoru jednolitego stroju do noszenia przez uczniów na terenie szkoły.</w:t>
      </w:r>
    </w:p>
    <w:p w14:paraId="0BF3B783" w14:textId="028C74D6" w:rsidR="00832D33" w:rsidRPr="00BF677B" w:rsidRDefault="006B423C" w:rsidP="009E6E8E">
      <w:pPr>
        <w:pStyle w:val="Akapitzlist"/>
        <w:numPr>
          <w:ilvl w:val="0"/>
          <w:numId w:val="200"/>
        </w:numPr>
        <w:tabs>
          <w:tab w:val="left" w:pos="1134"/>
        </w:tabs>
        <w:spacing w:after="120"/>
        <w:ind w:left="0" w:firstLine="851"/>
        <w:jc w:val="both"/>
        <w:rPr>
          <w:rFonts w:cs="Arial"/>
          <w:noProof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Rada </w:t>
      </w:r>
      <w:r w:rsidR="009875C2">
        <w:rPr>
          <w:rFonts w:cs="Arial"/>
          <w:sz w:val="24"/>
          <w:szCs w:val="24"/>
        </w:rPr>
        <w:t>R</w:t>
      </w:r>
      <w:r w:rsidRPr="00BF677B">
        <w:rPr>
          <w:rFonts w:cs="Arial"/>
          <w:sz w:val="24"/>
          <w:szCs w:val="24"/>
        </w:rPr>
        <w:t>odziców opiniuje w szczególności:</w:t>
      </w:r>
    </w:p>
    <w:p w14:paraId="523867F5" w14:textId="77777777" w:rsidR="00CC4809" w:rsidRPr="00BF677B" w:rsidRDefault="00CC4809" w:rsidP="00CC4809">
      <w:pPr>
        <w:spacing w:after="120"/>
        <w:ind w:left="284" w:hanging="28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1)</w:t>
      </w:r>
      <w:r w:rsidRPr="00BF677B">
        <w:rPr>
          <w:rFonts w:cs="Arial"/>
          <w:sz w:val="24"/>
          <w:szCs w:val="24"/>
        </w:rPr>
        <w:tab/>
        <w:t xml:space="preserve">program i harmonogram poprawy efektywności kształcenia lub wychowania szkoły; </w:t>
      </w:r>
    </w:p>
    <w:p w14:paraId="58F8FA58" w14:textId="77777777" w:rsidR="00CC4809" w:rsidRPr="00BF677B" w:rsidRDefault="00CC4809" w:rsidP="00CC4809">
      <w:pPr>
        <w:spacing w:after="120"/>
        <w:ind w:left="284" w:hanging="28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2)</w:t>
      </w:r>
      <w:r w:rsidRPr="00BF677B">
        <w:rPr>
          <w:rFonts w:cs="Arial"/>
          <w:sz w:val="24"/>
          <w:szCs w:val="24"/>
        </w:rPr>
        <w:tab/>
        <w:t xml:space="preserve">projektu planu finansowego składany przez dyrektora szkoły; </w:t>
      </w:r>
    </w:p>
    <w:p w14:paraId="62A8E1BA" w14:textId="77777777" w:rsidR="00CC4809" w:rsidRPr="00BF677B" w:rsidRDefault="00CC4809" w:rsidP="00CC4809">
      <w:pPr>
        <w:spacing w:after="120"/>
        <w:ind w:left="284" w:hanging="28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3)</w:t>
      </w:r>
      <w:r w:rsidRPr="00BF677B">
        <w:rPr>
          <w:rFonts w:cs="Arial"/>
          <w:sz w:val="24"/>
          <w:szCs w:val="24"/>
        </w:rPr>
        <w:tab/>
        <w:t>wniosek o wprowadzenie eksperymentu pedagogicznego w Szkole;</w:t>
      </w:r>
    </w:p>
    <w:p w14:paraId="03E87BA9" w14:textId="77777777" w:rsidR="00CC4809" w:rsidRPr="00BF677B" w:rsidRDefault="00CC4809" w:rsidP="00CC4809">
      <w:pPr>
        <w:spacing w:after="120"/>
        <w:ind w:left="284" w:hanging="28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4)</w:t>
      </w:r>
      <w:r w:rsidRPr="00BF677B">
        <w:rPr>
          <w:rFonts w:cs="Arial"/>
          <w:sz w:val="24"/>
          <w:szCs w:val="24"/>
        </w:rPr>
        <w:tab/>
        <w:t xml:space="preserve">podjęcia i prowadzenie w szkole działalności przez stowarzyszenia i inne organizacje; </w:t>
      </w:r>
    </w:p>
    <w:p w14:paraId="08DCA2C4" w14:textId="77777777" w:rsidR="00CC4809" w:rsidRPr="00BF677B" w:rsidRDefault="00CC4809" w:rsidP="00CC4809">
      <w:pPr>
        <w:spacing w:after="120"/>
        <w:ind w:left="284" w:hanging="28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5)</w:t>
      </w:r>
      <w:r w:rsidRPr="00BF677B">
        <w:rPr>
          <w:rFonts w:cs="Arial"/>
          <w:sz w:val="24"/>
          <w:szCs w:val="24"/>
        </w:rPr>
        <w:tab/>
        <w:t xml:space="preserve">pracę nauczyciela w związku z jego oceną pracy i oceną dorobku zawodowego nauczyciela stażysty, kontraktowego i mianowanego za okres stażu; </w:t>
      </w:r>
    </w:p>
    <w:p w14:paraId="135CFEAA" w14:textId="77777777" w:rsidR="00CC4809" w:rsidRPr="00BF677B" w:rsidRDefault="00CC4809" w:rsidP="00CC4809">
      <w:pPr>
        <w:spacing w:after="120"/>
        <w:ind w:left="284" w:hanging="28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6)</w:t>
      </w:r>
      <w:r w:rsidRPr="00BF677B">
        <w:rPr>
          <w:rFonts w:cs="Arial"/>
          <w:sz w:val="24"/>
          <w:szCs w:val="24"/>
        </w:rPr>
        <w:tab/>
        <w:t xml:space="preserve">propozycję zajęć do wyboru przez ucznia z wychowania fizycznego; </w:t>
      </w:r>
    </w:p>
    <w:p w14:paraId="71A281D8" w14:textId="77777777" w:rsidR="00CC4809" w:rsidRPr="00BF677B" w:rsidRDefault="00CC4809" w:rsidP="00CC4809">
      <w:pPr>
        <w:spacing w:after="120"/>
        <w:ind w:left="284" w:hanging="28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7)</w:t>
      </w:r>
      <w:r w:rsidRPr="00BF677B">
        <w:rPr>
          <w:rFonts w:cs="Arial"/>
          <w:sz w:val="24"/>
          <w:szCs w:val="24"/>
        </w:rPr>
        <w:tab/>
        <w:t xml:space="preserve">projekt dodatkowych dni wolnych od zajęć dydaktyczno- wychowawczych; </w:t>
      </w:r>
    </w:p>
    <w:p w14:paraId="025C1D41" w14:textId="77777777" w:rsidR="00CC4809" w:rsidRPr="00BF677B" w:rsidRDefault="00CC4809" w:rsidP="00CC4809">
      <w:pPr>
        <w:spacing w:after="120"/>
        <w:ind w:left="284" w:hanging="28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8)</w:t>
      </w:r>
      <w:r w:rsidRPr="00BF677B">
        <w:rPr>
          <w:rFonts w:cs="Arial"/>
          <w:sz w:val="24"/>
          <w:szCs w:val="24"/>
        </w:rPr>
        <w:tab/>
        <w:t>wprowadzenia dodatkowych zajęć edukacyjnych do szkolnego planu nauczania;</w:t>
      </w:r>
    </w:p>
    <w:p w14:paraId="22DAFBBD" w14:textId="77777777" w:rsidR="00CC4809" w:rsidRPr="00BF677B" w:rsidRDefault="00CC4809" w:rsidP="00CC4809">
      <w:pPr>
        <w:spacing w:after="120"/>
        <w:ind w:left="284" w:hanging="28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9)</w:t>
      </w:r>
      <w:r w:rsidRPr="00BF677B">
        <w:rPr>
          <w:rFonts w:cs="Arial"/>
          <w:sz w:val="24"/>
          <w:szCs w:val="24"/>
        </w:rPr>
        <w:tab/>
        <w:t>propozycję podręczników lub materiałów edukacyjnych obowiązujący we wszystkich oddziałach danej klasy przez co najmniej trzy lata szkolne;</w:t>
      </w:r>
    </w:p>
    <w:p w14:paraId="45F8532F" w14:textId="3A0BF9A9" w:rsidR="00CC4809" w:rsidRPr="00BF677B" w:rsidRDefault="00CC4809" w:rsidP="00CC4809">
      <w:pPr>
        <w:spacing w:after="120"/>
        <w:ind w:left="426" w:hanging="426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10)</w:t>
      </w:r>
      <w:r w:rsidRPr="00BF677B">
        <w:rPr>
          <w:rFonts w:cs="Arial"/>
          <w:sz w:val="24"/>
          <w:szCs w:val="24"/>
        </w:rPr>
        <w:tab/>
        <w:t>propozycję materiałów ćwiczeniowych obowiązujących w poszczególnych oddziałach w danym roku szkolnym;</w:t>
      </w:r>
    </w:p>
    <w:p w14:paraId="629C1487" w14:textId="77777777" w:rsidR="00CC4809" w:rsidRPr="00BF677B" w:rsidRDefault="00CC4809" w:rsidP="00CC4809">
      <w:pPr>
        <w:spacing w:after="120"/>
        <w:ind w:left="426" w:hanging="426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11)</w:t>
      </w:r>
      <w:r w:rsidRPr="00BF677B">
        <w:rPr>
          <w:rFonts w:cs="Arial"/>
          <w:sz w:val="24"/>
          <w:szCs w:val="24"/>
        </w:rPr>
        <w:tab/>
        <w:t>organizację dodatkowych zajęć edukacyjnych, do których zalicza się:</w:t>
      </w:r>
    </w:p>
    <w:p w14:paraId="18CC72CF" w14:textId="51E0E05C" w:rsidR="00CC4809" w:rsidRPr="00BF677B" w:rsidRDefault="00CC4809" w:rsidP="00CC4809">
      <w:pPr>
        <w:spacing w:after="120"/>
        <w:ind w:left="709" w:hanging="28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a)</w:t>
      </w:r>
      <w:r w:rsidRPr="00BF677B">
        <w:rPr>
          <w:rFonts w:cs="Arial"/>
          <w:sz w:val="24"/>
          <w:szCs w:val="24"/>
        </w:rPr>
        <w:tab/>
        <w:t xml:space="preserve">zajęcia z języka obcego nowożytnego innego niż język obcy nowożytny nauczany w ramach obowiązkowych zajęć edukacyjnych z zakresu kształcenia ogólnego, </w:t>
      </w:r>
    </w:p>
    <w:p w14:paraId="765D3B06" w14:textId="77777777" w:rsidR="00CC4809" w:rsidRPr="00BF677B" w:rsidRDefault="00CC4809" w:rsidP="00CC4809">
      <w:pPr>
        <w:spacing w:after="120"/>
        <w:ind w:left="709" w:hanging="28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b)</w:t>
      </w:r>
      <w:r w:rsidRPr="00BF677B">
        <w:rPr>
          <w:rFonts w:cs="Arial"/>
          <w:sz w:val="24"/>
          <w:szCs w:val="24"/>
        </w:rPr>
        <w:tab/>
        <w:t>zajęcia, dla których nie została ustalona podstawa programowa, lecz program nauczania tych zajęć został włączony do szkolnego zestawu programów nauczania;</w:t>
      </w:r>
    </w:p>
    <w:p w14:paraId="175619B2" w14:textId="71AE4E7C" w:rsidR="006B423C" w:rsidRPr="00BF677B" w:rsidRDefault="00CC4809" w:rsidP="00CC4809">
      <w:pPr>
        <w:spacing w:after="120"/>
        <w:ind w:left="426" w:hanging="426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12)</w:t>
      </w:r>
      <w:r w:rsidRPr="00BF677B">
        <w:rPr>
          <w:rFonts w:cs="Arial"/>
          <w:sz w:val="24"/>
          <w:szCs w:val="24"/>
        </w:rPr>
        <w:tab/>
        <w:t>długość przerw międzylekcyjnych oraz sposób organizacji przerw w sposób umożliwiający uczniom spożycie posiłków na terenie szkoły.</w:t>
      </w:r>
    </w:p>
    <w:p w14:paraId="54A92402" w14:textId="5EACCD91" w:rsidR="006B423C" w:rsidRPr="00BF677B" w:rsidRDefault="00466C50" w:rsidP="009E6E8E">
      <w:pPr>
        <w:pStyle w:val="Akapitzlist"/>
        <w:numPr>
          <w:ilvl w:val="0"/>
          <w:numId w:val="200"/>
        </w:numPr>
        <w:tabs>
          <w:tab w:val="left" w:pos="1134"/>
        </w:tabs>
        <w:spacing w:after="120"/>
        <w:ind w:left="0" w:firstLine="851"/>
        <w:jc w:val="both"/>
        <w:rPr>
          <w:rFonts w:cs="Arial"/>
          <w:noProof/>
          <w:sz w:val="24"/>
          <w:szCs w:val="24"/>
        </w:rPr>
      </w:pPr>
      <w:r w:rsidRPr="00BF677B">
        <w:rPr>
          <w:rFonts w:cs="Arial"/>
          <w:noProof/>
          <w:sz w:val="24"/>
          <w:szCs w:val="24"/>
        </w:rPr>
        <w:t xml:space="preserve">Rady </w:t>
      </w:r>
      <w:r w:rsidR="009875C2">
        <w:rPr>
          <w:rFonts w:cs="Arial"/>
          <w:noProof/>
          <w:sz w:val="24"/>
          <w:szCs w:val="24"/>
        </w:rPr>
        <w:t>R</w:t>
      </w:r>
      <w:r w:rsidRPr="00BF677B">
        <w:rPr>
          <w:rFonts w:cs="Arial"/>
          <w:noProof/>
          <w:sz w:val="24"/>
          <w:szCs w:val="24"/>
        </w:rPr>
        <w:t>odziców może wnioskować w szczególności o:</w:t>
      </w:r>
    </w:p>
    <w:p w14:paraId="3CB62AE2" w14:textId="2ABA5A85" w:rsidR="00FF3905" w:rsidRPr="00BF677B" w:rsidRDefault="00FF3905" w:rsidP="00FF3905">
      <w:pPr>
        <w:spacing w:after="120"/>
        <w:ind w:left="426" w:hanging="426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1)</w:t>
      </w:r>
      <w:r w:rsidRPr="00BF677B">
        <w:rPr>
          <w:rFonts w:cs="Arial"/>
          <w:sz w:val="24"/>
          <w:szCs w:val="24"/>
        </w:rPr>
        <w:tab/>
        <w:t xml:space="preserve">powołanie </w:t>
      </w:r>
      <w:r w:rsidR="009875C2">
        <w:rPr>
          <w:rFonts w:cs="Arial"/>
          <w:sz w:val="24"/>
          <w:szCs w:val="24"/>
        </w:rPr>
        <w:t>R</w:t>
      </w:r>
      <w:r w:rsidRPr="00BF677B">
        <w:rPr>
          <w:rFonts w:cs="Arial"/>
          <w:sz w:val="24"/>
          <w:szCs w:val="24"/>
        </w:rPr>
        <w:t xml:space="preserve">ady </w:t>
      </w:r>
      <w:r w:rsidR="009875C2">
        <w:rPr>
          <w:rFonts w:cs="Arial"/>
          <w:sz w:val="24"/>
          <w:szCs w:val="24"/>
        </w:rPr>
        <w:t>S</w:t>
      </w:r>
      <w:r w:rsidRPr="00BF677B">
        <w:rPr>
          <w:rFonts w:cs="Arial"/>
          <w:sz w:val="24"/>
          <w:szCs w:val="24"/>
        </w:rPr>
        <w:t xml:space="preserve">zkoły; </w:t>
      </w:r>
    </w:p>
    <w:p w14:paraId="3397F23A" w14:textId="77777777" w:rsidR="00FF3905" w:rsidRPr="00BF677B" w:rsidRDefault="00FF3905" w:rsidP="00FF3905">
      <w:pPr>
        <w:spacing w:after="120"/>
        <w:ind w:left="426" w:hanging="426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lastRenderedPageBreak/>
        <w:t>2)</w:t>
      </w:r>
      <w:r w:rsidRPr="00BF677B">
        <w:rPr>
          <w:rFonts w:cs="Arial"/>
          <w:sz w:val="24"/>
          <w:szCs w:val="24"/>
        </w:rPr>
        <w:tab/>
        <w:t xml:space="preserve">wprowadzenie obowiązku noszenia przez uczniów na terenie szkoły jednolitego stroju według wzoru ustalonego w porozumieniu z dyrektorem szkoły; </w:t>
      </w:r>
    </w:p>
    <w:p w14:paraId="3BE61799" w14:textId="67345D01" w:rsidR="00466C50" w:rsidRPr="00BF677B" w:rsidRDefault="00FF3905" w:rsidP="00FF3905">
      <w:pPr>
        <w:spacing w:after="120"/>
        <w:ind w:left="426" w:hanging="426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3)</w:t>
      </w:r>
      <w:r w:rsidRPr="00BF677B">
        <w:rPr>
          <w:rFonts w:cs="Arial"/>
          <w:sz w:val="24"/>
          <w:szCs w:val="24"/>
        </w:rPr>
        <w:tab/>
        <w:t>dokonanie oceny pracy nauczyciela.</w:t>
      </w:r>
    </w:p>
    <w:p w14:paraId="67895248" w14:textId="0178F1FC" w:rsidR="006B423C" w:rsidRPr="00BF677B" w:rsidRDefault="004E16E1" w:rsidP="009E6E8E">
      <w:pPr>
        <w:pStyle w:val="Akapitzlist"/>
        <w:numPr>
          <w:ilvl w:val="0"/>
          <w:numId w:val="200"/>
        </w:numPr>
        <w:tabs>
          <w:tab w:val="left" w:pos="1134"/>
        </w:tabs>
        <w:spacing w:after="120"/>
        <w:ind w:left="0" w:firstLine="851"/>
        <w:jc w:val="both"/>
        <w:rPr>
          <w:rFonts w:cs="Arial"/>
          <w:noProof/>
          <w:sz w:val="24"/>
          <w:szCs w:val="24"/>
        </w:rPr>
      </w:pPr>
      <w:r w:rsidRPr="00BF677B">
        <w:rPr>
          <w:rFonts w:cs="Arial"/>
          <w:noProof/>
          <w:sz w:val="24"/>
          <w:szCs w:val="24"/>
        </w:rPr>
        <w:t>Rada Rodziców może występować do dyrektora i innych organów szkoły, organu prowadzącego oraz organu sprawującego nadzór pedagogiczny z wnioskami i opiniami we</w:t>
      </w:r>
      <w:r w:rsidR="006C7CA5" w:rsidRPr="00BF677B">
        <w:rPr>
          <w:rFonts w:cs="Arial"/>
          <w:noProof/>
          <w:sz w:val="24"/>
          <w:szCs w:val="24"/>
        </w:rPr>
        <w:t> </w:t>
      </w:r>
      <w:r w:rsidRPr="00BF677B">
        <w:rPr>
          <w:rFonts w:cs="Arial"/>
          <w:noProof/>
          <w:sz w:val="24"/>
          <w:szCs w:val="24"/>
        </w:rPr>
        <w:t>wszystkich sprawach szkoły</w:t>
      </w:r>
    </w:p>
    <w:p w14:paraId="20E5DC40" w14:textId="77777777" w:rsidR="00482E8B" w:rsidRPr="00BF677B" w:rsidRDefault="00482E8B" w:rsidP="00482E8B">
      <w:pPr>
        <w:tabs>
          <w:tab w:val="left" w:pos="1134"/>
        </w:tabs>
        <w:spacing w:after="120"/>
        <w:jc w:val="both"/>
        <w:rPr>
          <w:rFonts w:cs="Arial"/>
          <w:sz w:val="24"/>
          <w:szCs w:val="24"/>
        </w:rPr>
      </w:pPr>
    </w:p>
    <w:p w14:paraId="2D3801A7" w14:textId="4D41CFA9" w:rsidR="00482E8B" w:rsidRPr="00BF677B" w:rsidRDefault="00482E8B" w:rsidP="00482E8B">
      <w:pPr>
        <w:pStyle w:val="Nagwek3"/>
        <w:spacing w:line="240" w:lineRule="auto"/>
        <w:rPr>
          <w:b/>
          <w:sz w:val="24"/>
          <w:szCs w:val="24"/>
        </w:rPr>
      </w:pPr>
      <w:bookmarkStart w:id="27" w:name="_Toc361441273"/>
      <w:bookmarkStart w:id="28" w:name="_Toc96518798"/>
      <w:bookmarkStart w:id="29" w:name="_Toc178945331"/>
      <w:r w:rsidRPr="008228C5">
        <w:rPr>
          <w:sz w:val="24"/>
          <w:szCs w:val="24"/>
        </w:rPr>
        <w:t xml:space="preserve">Rozdział </w:t>
      </w:r>
      <w:bookmarkEnd w:id="27"/>
      <w:r w:rsidRPr="008228C5">
        <w:rPr>
          <w:sz w:val="24"/>
          <w:szCs w:val="24"/>
        </w:rPr>
        <w:t>5</w:t>
      </w:r>
      <w:r w:rsidRPr="00BF677B">
        <w:rPr>
          <w:b/>
          <w:sz w:val="24"/>
          <w:szCs w:val="24"/>
        </w:rPr>
        <w:br/>
        <w:t xml:space="preserve">Samorząd </w:t>
      </w:r>
      <w:r w:rsidR="000F152D">
        <w:rPr>
          <w:b/>
          <w:sz w:val="24"/>
          <w:szCs w:val="24"/>
        </w:rPr>
        <w:t>U</w:t>
      </w:r>
      <w:r w:rsidRPr="00BF677B">
        <w:rPr>
          <w:b/>
          <w:sz w:val="24"/>
          <w:szCs w:val="24"/>
        </w:rPr>
        <w:t>czniowski</w:t>
      </w:r>
      <w:bookmarkEnd w:id="28"/>
      <w:bookmarkEnd w:id="29"/>
    </w:p>
    <w:bookmarkEnd w:id="26"/>
    <w:p w14:paraId="66786E9C" w14:textId="2C39D9D9" w:rsidR="00B03105" w:rsidRPr="00BF677B" w:rsidRDefault="00DC3C11" w:rsidP="00D547B6">
      <w:pPr>
        <w:pStyle w:val="paragraf"/>
        <w:numPr>
          <w:ilvl w:val="0"/>
          <w:numId w:val="22"/>
        </w:numPr>
        <w:spacing w:after="120"/>
        <w:ind w:left="0" w:firstLine="851"/>
        <w:jc w:val="both"/>
        <w:rPr>
          <w:rFonts w:cs="Arial"/>
          <w:strike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1. </w:t>
      </w:r>
      <w:r w:rsidR="002152FD" w:rsidRPr="00BF677B">
        <w:rPr>
          <w:rFonts w:cs="Arial"/>
          <w:sz w:val="24"/>
          <w:szCs w:val="24"/>
        </w:rPr>
        <w:t xml:space="preserve">W </w:t>
      </w:r>
      <w:r w:rsidR="002C2C42" w:rsidRPr="00BF677B">
        <w:rPr>
          <w:rFonts w:cs="Arial"/>
          <w:sz w:val="24"/>
          <w:szCs w:val="24"/>
        </w:rPr>
        <w:t>s</w:t>
      </w:r>
      <w:r w:rsidR="00F94D4D" w:rsidRPr="00BF677B">
        <w:rPr>
          <w:rFonts w:cs="Arial"/>
          <w:sz w:val="24"/>
          <w:szCs w:val="24"/>
        </w:rPr>
        <w:t>zkole</w:t>
      </w:r>
      <w:r w:rsidR="002C2C42" w:rsidRPr="00BF677B">
        <w:rPr>
          <w:rFonts w:cs="Arial"/>
          <w:sz w:val="24"/>
          <w:szCs w:val="24"/>
        </w:rPr>
        <w:t xml:space="preserve"> </w:t>
      </w:r>
      <w:r w:rsidR="007318F6" w:rsidRPr="00BF677B">
        <w:rPr>
          <w:rFonts w:cs="Arial"/>
          <w:sz w:val="24"/>
          <w:szCs w:val="24"/>
        </w:rPr>
        <w:t xml:space="preserve">działa </w:t>
      </w:r>
      <w:r w:rsidR="000F152D">
        <w:rPr>
          <w:rFonts w:cs="Arial"/>
          <w:sz w:val="24"/>
          <w:szCs w:val="24"/>
        </w:rPr>
        <w:t>S</w:t>
      </w:r>
      <w:r w:rsidR="00F94D4D" w:rsidRPr="00BF677B">
        <w:rPr>
          <w:rFonts w:cs="Arial"/>
          <w:sz w:val="24"/>
          <w:szCs w:val="24"/>
        </w:rPr>
        <w:t>amorząd</w:t>
      </w:r>
      <w:r w:rsidR="007318F6" w:rsidRPr="00BF677B">
        <w:rPr>
          <w:rFonts w:cs="Arial"/>
          <w:sz w:val="24"/>
          <w:szCs w:val="24"/>
        </w:rPr>
        <w:t xml:space="preserve"> </w:t>
      </w:r>
      <w:r w:rsidR="000F152D">
        <w:rPr>
          <w:rFonts w:cs="Arial"/>
          <w:sz w:val="24"/>
          <w:szCs w:val="24"/>
        </w:rPr>
        <w:t>U</w:t>
      </w:r>
      <w:r w:rsidR="00A72F67" w:rsidRPr="00BF677B">
        <w:rPr>
          <w:rFonts w:cs="Arial"/>
          <w:sz w:val="24"/>
          <w:szCs w:val="24"/>
        </w:rPr>
        <w:t>czniowski</w:t>
      </w:r>
      <w:r w:rsidR="004A77BB" w:rsidRPr="00BF677B">
        <w:rPr>
          <w:rFonts w:cs="Arial"/>
          <w:sz w:val="24"/>
          <w:szCs w:val="24"/>
        </w:rPr>
        <w:t>, zwany dalej s</w:t>
      </w:r>
      <w:r w:rsidR="007318F6" w:rsidRPr="00BF677B">
        <w:rPr>
          <w:rFonts w:cs="Arial"/>
          <w:sz w:val="24"/>
          <w:szCs w:val="24"/>
        </w:rPr>
        <w:t>amorządem</w:t>
      </w:r>
      <w:r w:rsidR="00B03105" w:rsidRPr="00BF677B">
        <w:rPr>
          <w:rFonts w:cs="Arial"/>
          <w:sz w:val="24"/>
          <w:szCs w:val="24"/>
        </w:rPr>
        <w:t>.</w:t>
      </w:r>
    </w:p>
    <w:p w14:paraId="66786E9D" w14:textId="77777777" w:rsidR="00B03105" w:rsidRPr="00BF677B" w:rsidRDefault="004A77BB" w:rsidP="00AA62E3">
      <w:pPr>
        <w:pStyle w:val="Akapitzlist"/>
        <w:numPr>
          <w:ilvl w:val="0"/>
          <w:numId w:val="44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</w:t>
      </w:r>
      <w:r w:rsidR="00F94D4D" w:rsidRPr="00BF677B">
        <w:rPr>
          <w:rFonts w:cs="Arial"/>
          <w:sz w:val="24"/>
          <w:szCs w:val="24"/>
        </w:rPr>
        <w:t>amorząd</w:t>
      </w:r>
      <w:r w:rsidR="002152FD" w:rsidRPr="00BF677B">
        <w:rPr>
          <w:rFonts w:cs="Arial"/>
          <w:sz w:val="24"/>
          <w:szCs w:val="24"/>
        </w:rPr>
        <w:t xml:space="preserve"> </w:t>
      </w:r>
      <w:r w:rsidR="00B03105" w:rsidRPr="00BF677B">
        <w:rPr>
          <w:rFonts w:cs="Arial"/>
          <w:sz w:val="24"/>
          <w:szCs w:val="24"/>
        </w:rPr>
        <w:t xml:space="preserve">tworzą wszyscy uczniowie </w:t>
      </w:r>
      <w:r w:rsidR="00F94D4D" w:rsidRPr="00BF677B">
        <w:rPr>
          <w:rFonts w:cs="Arial"/>
          <w:sz w:val="24"/>
          <w:szCs w:val="24"/>
        </w:rPr>
        <w:t>szkoły</w:t>
      </w:r>
      <w:r w:rsidR="00B03105" w:rsidRPr="00BF677B">
        <w:rPr>
          <w:rFonts w:cs="Arial"/>
          <w:sz w:val="24"/>
          <w:szCs w:val="24"/>
        </w:rPr>
        <w:t xml:space="preserve">. Organy </w:t>
      </w:r>
      <w:r w:rsidR="00A72F67" w:rsidRPr="00BF677B">
        <w:rPr>
          <w:rFonts w:cs="Arial"/>
          <w:sz w:val="24"/>
          <w:szCs w:val="24"/>
        </w:rPr>
        <w:t>samorządu</w:t>
      </w:r>
      <w:r w:rsidR="00B03105" w:rsidRPr="00BF677B">
        <w:rPr>
          <w:rFonts w:cs="Arial"/>
          <w:sz w:val="24"/>
          <w:szCs w:val="24"/>
        </w:rPr>
        <w:t xml:space="preserve"> są jedynymi reprezentantami ogółu uczniów.</w:t>
      </w:r>
    </w:p>
    <w:p w14:paraId="66786E9E" w14:textId="77777777" w:rsidR="00B03105" w:rsidRPr="00BF677B" w:rsidRDefault="00B03105" w:rsidP="00AA62E3">
      <w:pPr>
        <w:pStyle w:val="Akapitzlist"/>
        <w:numPr>
          <w:ilvl w:val="0"/>
          <w:numId w:val="44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Zasady wybierania i działania organów </w:t>
      </w:r>
      <w:r w:rsidR="00A72F67" w:rsidRPr="00BF677B">
        <w:rPr>
          <w:rFonts w:cs="Arial"/>
          <w:sz w:val="24"/>
          <w:szCs w:val="24"/>
        </w:rPr>
        <w:t>samorządu</w:t>
      </w:r>
      <w:r w:rsidRPr="00BF677B">
        <w:rPr>
          <w:rFonts w:cs="Arial"/>
          <w:sz w:val="24"/>
          <w:szCs w:val="24"/>
        </w:rPr>
        <w:t xml:space="preserve"> określa regulamin uchwalany przez ogół uczniów w głosowaniu równym, tajnym i powszechnym.</w:t>
      </w:r>
    </w:p>
    <w:p w14:paraId="66786E9F" w14:textId="77777777" w:rsidR="00280FE1" w:rsidRPr="00BF677B" w:rsidRDefault="00B03105" w:rsidP="00AA62E3">
      <w:pPr>
        <w:pStyle w:val="Akapitzlist"/>
        <w:numPr>
          <w:ilvl w:val="0"/>
          <w:numId w:val="44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Regulamin </w:t>
      </w:r>
      <w:r w:rsidR="00A72F67" w:rsidRPr="00BF677B">
        <w:rPr>
          <w:rFonts w:cs="Arial"/>
          <w:sz w:val="24"/>
          <w:szCs w:val="24"/>
        </w:rPr>
        <w:t>samorządu</w:t>
      </w:r>
      <w:r w:rsidR="00DC3C11" w:rsidRPr="00BF677B">
        <w:rPr>
          <w:rFonts w:cs="Arial"/>
          <w:sz w:val="24"/>
          <w:szCs w:val="24"/>
        </w:rPr>
        <w:t xml:space="preserve"> nie może być sprzeczny ze s</w:t>
      </w:r>
      <w:r w:rsidRPr="00BF677B">
        <w:rPr>
          <w:rFonts w:cs="Arial"/>
          <w:sz w:val="24"/>
          <w:szCs w:val="24"/>
        </w:rPr>
        <w:t xml:space="preserve">tatutem </w:t>
      </w:r>
      <w:r w:rsidR="00A72F67" w:rsidRPr="00BF677B">
        <w:rPr>
          <w:rFonts w:cs="Arial"/>
          <w:sz w:val="24"/>
          <w:szCs w:val="24"/>
        </w:rPr>
        <w:t>szkoły</w:t>
      </w:r>
      <w:r w:rsidRPr="00BF677B">
        <w:rPr>
          <w:rFonts w:cs="Arial"/>
          <w:sz w:val="24"/>
          <w:szCs w:val="24"/>
        </w:rPr>
        <w:t>.</w:t>
      </w:r>
    </w:p>
    <w:p w14:paraId="66786EA0" w14:textId="44DB1A99" w:rsidR="00B03105" w:rsidRPr="00BF677B" w:rsidRDefault="009F7E21" w:rsidP="00D547B6">
      <w:pPr>
        <w:pStyle w:val="paragraf"/>
        <w:numPr>
          <w:ilvl w:val="0"/>
          <w:numId w:val="22"/>
        </w:numPr>
        <w:spacing w:after="120"/>
        <w:ind w:left="0" w:firstLine="851"/>
        <w:jc w:val="both"/>
        <w:rPr>
          <w:rFonts w:cs="Arial"/>
          <w:strike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1. </w:t>
      </w:r>
      <w:r w:rsidR="00DC3C11" w:rsidRPr="00BF677B">
        <w:rPr>
          <w:rFonts w:cs="Arial"/>
          <w:sz w:val="24"/>
          <w:szCs w:val="24"/>
        </w:rPr>
        <w:t>S</w:t>
      </w:r>
      <w:r w:rsidR="00F94D4D" w:rsidRPr="00BF677B">
        <w:rPr>
          <w:rFonts w:cs="Arial"/>
          <w:sz w:val="24"/>
          <w:szCs w:val="24"/>
        </w:rPr>
        <w:t>amorząd</w:t>
      </w:r>
      <w:r w:rsidR="00DC3C11" w:rsidRPr="00BF677B">
        <w:rPr>
          <w:rFonts w:cs="Arial"/>
          <w:sz w:val="24"/>
          <w:szCs w:val="24"/>
        </w:rPr>
        <w:t xml:space="preserve"> może przeds</w:t>
      </w:r>
      <w:r w:rsidR="00516404" w:rsidRPr="00BF677B">
        <w:rPr>
          <w:rFonts w:cs="Arial"/>
          <w:sz w:val="24"/>
          <w:szCs w:val="24"/>
        </w:rPr>
        <w:t>tawiać Radzie P</w:t>
      </w:r>
      <w:r w:rsidR="00B03105" w:rsidRPr="00BF677B">
        <w:rPr>
          <w:rFonts w:cs="Arial"/>
          <w:sz w:val="24"/>
          <w:szCs w:val="24"/>
        </w:rPr>
        <w:t xml:space="preserve">edagogicznej oraz </w:t>
      </w:r>
      <w:r w:rsidR="00F94D4D" w:rsidRPr="00BF677B">
        <w:rPr>
          <w:rFonts w:cs="Arial"/>
          <w:sz w:val="24"/>
          <w:szCs w:val="24"/>
        </w:rPr>
        <w:t>dyrektor</w:t>
      </w:r>
      <w:r w:rsidR="00B03105" w:rsidRPr="00BF677B">
        <w:rPr>
          <w:rFonts w:cs="Arial"/>
          <w:sz w:val="24"/>
          <w:szCs w:val="24"/>
        </w:rPr>
        <w:t xml:space="preserve">owi wnioski i opinie we wszystkich sprawach </w:t>
      </w:r>
      <w:r w:rsidR="00A72F67" w:rsidRPr="00BF677B">
        <w:rPr>
          <w:rFonts w:cs="Arial"/>
          <w:sz w:val="24"/>
          <w:szCs w:val="24"/>
        </w:rPr>
        <w:t>szkoły</w:t>
      </w:r>
      <w:r w:rsidR="00B03105" w:rsidRPr="00BF677B">
        <w:rPr>
          <w:rFonts w:cs="Arial"/>
          <w:sz w:val="24"/>
          <w:szCs w:val="24"/>
        </w:rPr>
        <w:t>, w szczególności dotyczących realizacji podstawowych praw uczniów, takich jak:</w:t>
      </w:r>
    </w:p>
    <w:p w14:paraId="66786EA1" w14:textId="77777777" w:rsidR="00B03105" w:rsidRPr="00BF677B" w:rsidRDefault="00B03105" w:rsidP="00AA62E3">
      <w:pPr>
        <w:numPr>
          <w:ilvl w:val="0"/>
          <w:numId w:val="4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prawo do zapoznawania się z programem nauczania, z jego treścią, celem i stawianymi wymaganiami;</w:t>
      </w:r>
    </w:p>
    <w:p w14:paraId="66786EA2" w14:textId="77777777" w:rsidR="00B03105" w:rsidRPr="00BF677B" w:rsidRDefault="00B03105" w:rsidP="00AA62E3">
      <w:pPr>
        <w:numPr>
          <w:ilvl w:val="0"/>
          <w:numId w:val="4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prawo do jawnej i umotywowanej oceny postępów w nauce i zachowaniu;</w:t>
      </w:r>
    </w:p>
    <w:p w14:paraId="66786EA3" w14:textId="77777777" w:rsidR="00B03105" w:rsidRPr="00BF677B" w:rsidRDefault="00B03105" w:rsidP="00AA62E3">
      <w:pPr>
        <w:numPr>
          <w:ilvl w:val="0"/>
          <w:numId w:val="4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prawo do organizacji życia szkolnego, umożliwiające zachowanie właściwych proporcji między wysiłkiem szkolnym a możliwością rozwijania i zaspokajania własnych zainteresowań;</w:t>
      </w:r>
    </w:p>
    <w:p w14:paraId="66786EA4" w14:textId="77777777" w:rsidR="00B03105" w:rsidRPr="00BF677B" w:rsidRDefault="00B03105" w:rsidP="00AA62E3">
      <w:pPr>
        <w:numPr>
          <w:ilvl w:val="0"/>
          <w:numId w:val="4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prawo redagowania i wydawania gazety szkolnej;</w:t>
      </w:r>
    </w:p>
    <w:p w14:paraId="66786EA5" w14:textId="77777777" w:rsidR="00B03105" w:rsidRPr="00BF677B" w:rsidRDefault="00B03105" w:rsidP="00AA62E3">
      <w:pPr>
        <w:numPr>
          <w:ilvl w:val="0"/>
          <w:numId w:val="4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prawo organizowania działalności kulturalnej, oświatowej, sportowej oraz rozrywkowej zgodnie z własnymi potrzebami i możliwościami or</w:t>
      </w:r>
      <w:r w:rsidR="00CF4681" w:rsidRPr="00BF677B">
        <w:rPr>
          <w:rFonts w:cs="Arial"/>
          <w:sz w:val="24"/>
          <w:szCs w:val="24"/>
        </w:rPr>
        <w:t>ganizacyjnymi, w porozumieniu z </w:t>
      </w:r>
      <w:r w:rsidR="00F94D4D" w:rsidRPr="00BF677B">
        <w:rPr>
          <w:rFonts w:cs="Arial"/>
          <w:sz w:val="24"/>
          <w:szCs w:val="24"/>
        </w:rPr>
        <w:t>dyrektor</w:t>
      </w:r>
      <w:r w:rsidRPr="00BF677B">
        <w:rPr>
          <w:rFonts w:cs="Arial"/>
          <w:sz w:val="24"/>
          <w:szCs w:val="24"/>
        </w:rPr>
        <w:t>em;</w:t>
      </w:r>
    </w:p>
    <w:p w14:paraId="66786EA7" w14:textId="71ABE7D6" w:rsidR="00B03105" w:rsidRPr="00BF677B" w:rsidRDefault="00B03105" w:rsidP="00AA62E3">
      <w:pPr>
        <w:numPr>
          <w:ilvl w:val="0"/>
          <w:numId w:val="4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prawo wyboru nauczyciela pełniącego rolę opiekuna </w:t>
      </w:r>
      <w:r w:rsidR="00A72F67" w:rsidRPr="00BF677B">
        <w:rPr>
          <w:rFonts w:cs="Arial"/>
          <w:sz w:val="24"/>
          <w:szCs w:val="24"/>
        </w:rPr>
        <w:t>samorządu</w:t>
      </w:r>
      <w:r w:rsidRPr="00BF677B">
        <w:rPr>
          <w:rFonts w:cs="Arial"/>
          <w:sz w:val="24"/>
          <w:szCs w:val="24"/>
        </w:rPr>
        <w:t>.</w:t>
      </w:r>
    </w:p>
    <w:p w14:paraId="66786EA8" w14:textId="524CA269" w:rsidR="00B03105" w:rsidRPr="00BF677B" w:rsidRDefault="0083643E" w:rsidP="009E6E8E">
      <w:pPr>
        <w:pStyle w:val="Akapitzlist"/>
        <w:numPr>
          <w:ilvl w:val="0"/>
          <w:numId w:val="201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Do kompetencji Samorządu Uczniowskiego należy w szczególności:</w:t>
      </w:r>
    </w:p>
    <w:p w14:paraId="11C16876" w14:textId="77777777" w:rsidR="00FF53DE" w:rsidRPr="00BF677B" w:rsidRDefault="00FF53DE" w:rsidP="00AA62E3">
      <w:pPr>
        <w:numPr>
          <w:ilvl w:val="0"/>
          <w:numId w:val="46"/>
        </w:numPr>
        <w:tabs>
          <w:tab w:val="clear" w:pos="227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uchwalanie regulaminu samorządu uczniowskiego;</w:t>
      </w:r>
    </w:p>
    <w:p w14:paraId="43D120E7" w14:textId="77777777" w:rsidR="00FF53DE" w:rsidRPr="00BF677B" w:rsidRDefault="00FF53DE" w:rsidP="00AA62E3">
      <w:pPr>
        <w:numPr>
          <w:ilvl w:val="0"/>
          <w:numId w:val="46"/>
        </w:numPr>
        <w:tabs>
          <w:tab w:val="clear" w:pos="227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opiniowanie wniosku dyrektora Szkoły o wprowadzeniu obowiązku noszenia przez uczniów na terenie szkoły jednolitego stroju;</w:t>
      </w:r>
    </w:p>
    <w:p w14:paraId="48E813EF" w14:textId="77777777" w:rsidR="00FF53DE" w:rsidRPr="00BF677B" w:rsidRDefault="00FF53DE" w:rsidP="00AA62E3">
      <w:pPr>
        <w:numPr>
          <w:ilvl w:val="0"/>
          <w:numId w:val="46"/>
        </w:numPr>
        <w:tabs>
          <w:tab w:val="clear" w:pos="227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opiniowanie wzoru jednolitego stroju;</w:t>
      </w:r>
    </w:p>
    <w:p w14:paraId="0A51A5BF" w14:textId="77777777" w:rsidR="00FF53DE" w:rsidRPr="00BF677B" w:rsidRDefault="00FF53DE" w:rsidP="00AA62E3">
      <w:pPr>
        <w:numPr>
          <w:ilvl w:val="0"/>
          <w:numId w:val="46"/>
        </w:numPr>
        <w:tabs>
          <w:tab w:val="clear" w:pos="227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na wniosek dyrektora Szkoły opiniowanie pracy nauczyciela w związku z dokonywaniem oceny jego pracy;</w:t>
      </w:r>
    </w:p>
    <w:p w14:paraId="795055C4" w14:textId="77777777" w:rsidR="00FF53DE" w:rsidRPr="00BF677B" w:rsidRDefault="00FF53DE" w:rsidP="00AA62E3">
      <w:pPr>
        <w:numPr>
          <w:ilvl w:val="0"/>
          <w:numId w:val="46"/>
        </w:numPr>
        <w:tabs>
          <w:tab w:val="clear" w:pos="227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opiniowanie ustalenia dodatkowych dni wolnych od zajęć dydaktyczno-wychowawczych;</w:t>
      </w:r>
    </w:p>
    <w:p w14:paraId="19F7480D" w14:textId="3FD9505D" w:rsidR="00FF53DE" w:rsidRPr="00BF677B" w:rsidRDefault="00FF53DE" w:rsidP="00AA62E3">
      <w:pPr>
        <w:numPr>
          <w:ilvl w:val="0"/>
          <w:numId w:val="46"/>
        </w:numPr>
        <w:tabs>
          <w:tab w:val="clear" w:pos="227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lastRenderedPageBreak/>
        <w:t>wnioskowanie o wprowadzenie lub zniesienie obowiązku noszenia przez uczniów na</w:t>
      </w:r>
      <w:r w:rsidR="006B77C3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terenie szkoły jednolitego stroju;</w:t>
      </w:r>
    </w:p>
    <w:p w14:paraId="530CD0C2" w14:textId="41ED07D9" w:rsidR="006B77C3" w:rsidRPr="00BF677B" w:rsidRDefault="00FF53DE" w:rsidP="00AA62E3">
      <w:pPr>
        <w:numPr>
          <w:ilvl w:val="0"/>
          <w:numId w:val="46"/>
        </w:numPr>
        <w:tabs>
          <w:tab w:val="clear" w:pos="227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opiniowanie długości przerw międzylekcyjnych oraz sposobu organizacji przerw w</w:t>
      </w:r>
      <w:r w:rsidR="006B77C3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sposób umożliwiający uczniom spożycie posiłków na terenie szkoły</w:t>
      </w:r>
      <w:r w:rsidR="00F9613A" w:rsidRPr="00BF677B">
        <w:rPr>
          <w:rFonts w:cs="Arial"/>
          <w:sz w:val="24"/>
          <w:szCs w:val="24"/>
        </w:rPr>
        <w:t>;</w:t>
      </w:r>
    </w:p>
    <w:p w14:paraId="5650A632" w14:textId="77777777" w:rsidR="00F9613A" w:rsidRPr="00BF677B" w:rsidRDefault="00F9613A" w:rsidP="00AA62E3">
      <w:pPr>
        <w:pStyle w:val="StylArialPo12pt"/>
        <w:numPr>
          <w:ilvl w:val="0"/>
          <w:numId w:val="46"/>
        </w:numPr>
        <w:suppressAutoHyphens/>
        <w:autoSpaceDN w:val="0"/>
        <w:spacing w:after="120" w:line="240" w:lineRule="auto"/>
        <w:jc w:val="both"/>
        <w:textAlignment w:val="baseline"/>
        <w:rPr>
          <w:rStyle w:val="Stylpunkt"/>
          <w:rFonts w:ascii="Times New Roman" w:hAnsi="Times New Roman"/>
          <w:color w:val="auto"/>
        </w:rPr>
      </w:pPr>
      <w:r w:rsidRPr="00BF677B">
        <w:rPr>
          <w:rStyle w:val="Stylpunkt"/>
          <w:rFonts w:ascii="Times New Roman" w:hAnsi="Times New Roman"/>
          <w:color w:val="auto"/>
          <w:szCs w:val="24"/>
        </w:rPr>
        <w:t>możliwość, w porozumieniu z dyrektorem szkoły podejmowania działań z zakresu wolontariatu.</w:t>
      </w:r>
    </w:p>
    <w:p w14:paraId="0C122B94" w14:textId="77777777" w:rsidR="006B77C3" w:rsidRPr="00BF677B" w:rsidRDefault="006B77C3" w:rsidP="006B77C3">
      <w:pPr>
        <w:spacing w:before="120" w:after="120"/>
        <w:jc w:val="both"/>
        <w:rPr>
          <w:rFonts w:cs="Arial"/>
          <w:sz w:val="24"/>
          <w:szCs w:val="24"/>
        </w:rPr>
      </w:pPr>
    </w:p>
    <w:p w14:paraId="66786EB2" w14:textId="4C9EAE21" w:rsidR="00B03105" w:rsidRPr="00BF677B" w:rsidRDefault="00AB4F83" w:rsidP="002C2C42">
      <w:pPr>
        <w:pStyle w:val="Nagwek3"/>
        <w:spacing w:line="240" w:lineRule="auto"/>
        <w:rPr>
          <w:b/>
          <w:sz w:val="24"/>
          <w:szCs w:val="24"/>
        </w:rPr>
      </w:pPr>
      <w:bookmarkStart w:id="30" w:name="_Toc361441275"/>
      <w:bookmarkStart w:id="31" w:name="_Toc96518799"/>
      <w:bookmarkStart w:id="32" w:name="_Toc178945332"/>
      <w:r w:rsidRPr="000F152D">
        <w:rPr>
          <w:sz w:val="24"/>
          <w:szCs w:val="24"/>
        </w:rPr>
        <w:t xml:space="preserve">Rozdział </w:t>
      </w:r>
      <w:bookmarkEnd w:id="30"/>
      <w:r w:rsidR="00E51B9C" w:rsidRPr="000F152D">
        <w:rPr>
          <w:sz w:val="24"/>
          <w:szCs w:val="24"/>
        </w:rPr>
        <w:t>6</w:t>
      </w:r>
      <w:r w:rsidR="00E662C7" w:rsidRPr="00BF677B">
        <w:rPr>
          <w:b/>
          <w:sz w:val="24"/>
          <w:szCs w:val="24"/>
        </w:rPr>
        <w:br/>
      </w:r>
      <w:r w:rsidR="00F87B7B" w:rsidRPr="00BF677B">
        <w:rPr>
          <w:b/>
          <w:sz w:val="24"/>
          <w:szCs w:val="24"/>
        </w:rPr>
        <w:t>Warunki współdziałania organów szkoły oraz sposób rozwiązywania sporów między nimi</w:t>
      </w:r>
      <w:bookmarkEnd w:id="31"/>
      <w:bookmarkEnd w:id="32"/>
    </w:p>
    <w:p w14:paraId="185BEE59" w14:textId="77777777" w:rsidR="002E2A27" w:rsidRPr="00BF677B" w:rsidRDefault="002E2A27" w:rsidP="002E2A27">
      <w:pPr>
        <w:jc w:val="both"/>
      </w:pPr>
    </w:p>
    <w:p w14:paraId="66786EB3" w14:textId="77777777" w:rsidR="00B03105" w:rsidRPr="00BF677B" w:rsidRDefault="00DC3C11" w:rsidP="00D547B6">
      <w:pPr>
        <w:pStyle w:val="paragraf"/>
        <w:numPr>
          <w:ilvl w:val="0"/>
          <w:numId w:val="22"/>
        </w:numPr>
        <w:spacing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1. Wszystkie organy</w:t>
      </w:r>
      <w:r w:rsidR="00B03105" w:rsidRPr="00BF677B">
        <w:rPr>
          <w:rFonts w:cs="Arial"/>
          <w:sz w:val="24"/>
          <w:szCs w:val="24"/>
        </w:rPr>
        <w:t xml:space="preserve"> </w:t>
      </w:r>
      <w:r w:rsidR="00F94D4D" w:rsidRPr="00BF677B">
        <w:rPr>
          <w:rFonts w:cs="Arial"/>
          <w:sz w:val="24"/>
          <w:szCs w:val="24"/>
        </w:rPr>
        <w:t>szkoły</w:t>
      </w:r>
      <w:r w:rsidR="00B03105" w:rsidRPr="00BF677B">
        <w:rPr>
          <w:rFonts w:cs="Arial"/>
          <w:sz w:val="24"/>
          <w:szCs w:val="24"/>
        </w:rPr>
        <w:t xml:space="preserve"> współpracują w duchu porozumienia i wzajemnego szacunku, umożliwiając swobodne działanie i podejmowa</w:t>
      </w:r>
      <w:r w:rsidR="00CF4681" w:rsidRPr="00BF677B">
        <w:rPr>
          <w:rFonts w:cs="Arial"/>
          <w:sz w:val="24"/>
          <w:szCs w:val="24"/>
        </w:rPr>
        <w:t>nie decyzji przez każdy organ w </w:t>
      </w:r>
      <w:r w:rsidR="00B03105" w:rsidRPr="00BF677B">
        <w:rPr>
          <w:rFonts w:cs="Arial"/>
          <w:sz w:val="24"/>
          <w:szCs w:val="24"/>
        </w:rPr>
        <w:t>granicach swoich kompetencji.</w:t>
      </w:r>
    </w:p>
    <w:p w14:paraId="66BBCF8C" w14:textId="43566E84" w:rsidR="0030608C" w:rsidRPr="00BF677B" w:rsidRDefault="00BC743A" w:rsidP="00AA62E3">
      <w:pPr>
        <w:pStyle w:val="Akapitzlist"/>
        <w:numPr>
          <w:ilvl w:val="0"/>
          <w:numId w:val="47"/>
        </w:numPr>
        <w:tabs>
          <w:tab w:val="left" w:pos="0"/>
        </w:tabs>
        <w:spacing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 celu zapewnienia stałego współdziałania poszczególnych organów szkoły i</w:t>
      </w:r>
      <w:r w:rsidR="00A64B62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przekazywania informacji o podejmowanych lub planowanych działaniach i decyzjach</w:t>
      </w:r>
      <w:r w:rsidR="00A64B62" w:rsidRPr="00BF677B">
        <w:rPr>
          <w:rFonts w:cs="Arial"/>
          <w:sz w:val="24"/>
          <w:szCs w:val="24"/>
        </w:rPr>
        <w:t xml:space="preserve"> przewodniczący organów kolegialnych lub ich przedstawiciele mogą uczestniczyć w zebraniach innych organów, za ich zgodą lub na zaproszenie.</w:t>
      </w:r>
    </w:p>
    <w:p w14:paraId="66786ED4" w14:textId="6AFC8102" w:rsidR="00B03105" w:rsidRPr="00BF677B" w:rsidRDefault="007024F5" w:rsidP="00D547B6">
      <w:pPr>
        <w:pStyle w:val="paragraf"/>
        <w:numPr>
          <w:ilvl w:val="0"/>
          <w:numId w:val="22"/>
        </w:numPr>
        <w:spacing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1.</w:t>
      </w:r>
      <w:r w:rsidR="007E5453" w:rsidRPr="00BF677B">
        <w:rPr>
          <w:rFonts w:cs="Arial"/>
          <w:sz w:val="24"/>
          <w:szCs w:val="24"/>
        </w:rPr>
        <w:t xml:space="preserve"> </w:t>
      </w:r>
      <w:r w:rsidR="00B03105" w:rsidRPr="00BF677B">
        <w:rPr>
          <w:rFonts w:cs="Arial"/>
          <w:sz w:val="24"/>
          <w:szCs w:val="24"/>
        </w:rPr>
        <w:t>W przypadku sporu</w:t>
      </w:r>
      <w:r w:rsidRPr="00BF677B">
        <w:rPr>
          <w:rFonts w:cs="Arial"/>
          <w:sz w:val="24"/>
          <w:szCs w:val="24"/>
        </w:rPr>
        <w:t xml:space="preserve"> pomiędzy </w:t>
      </w:r>
      <w:r w:rsidR="000F152D">
        <w:rPr>
          <w:rFonts w:cs="Arial"/>
          <w:sz w:val="24"/>
          <w:szCs w:val="24"/>
        </w:rPr>
        <w:t>R</w:t>
      </w:r>
      <w:r w:rsidRPr="00BF677B">
        <w:rPr>
          <w:rFonts w:cs="Arial"/>
          <w:sz w:val="24"/>
          <w:szCs w:val="24"/>
        </w:rPr>
        <w:t xml:space="preserve">adą </w:t>
      </w:r>
      <w:r w:rsidR="000F152D">
        <w:rPr>
          <w:rFonts w:cs="Arial"/>
          <w:sz w:val="24"/>
          <w:szCs w:val="24"/>
        </w:rPr>
        <w:t>P</w:t>
      </w:r>
      <w:r w:rsidRPr="00BF677B">
        <w:rPr>
          <w:rFonts w:cs="Arial"/>
          <w:sz w:val="24"/>
          <w:szCs w:val="24"/>
        </w:rPr>
        <w:t xml:space="preserve">edagogiczną, </w:t>
      </w:r>
      <w:r w:rsidR="000F152D">
        <w:rPr>
          <w:rFonts w:cs="Arial"/>
          <w:sz w:val="24"/>
          <w:szCs w:val="24"/>
        </w:rPr>
        <w:t>R</w:t>
      </w:r>
      <w:r w:rsidR="00B03105" w:rsidRPr="00BF677B">
        <w:rPr>
          <w:rFonts w:cs="Arial"/>
          <w:sz w:val="24"/>
          <w:szCs w:val="24"/>
        </w:rPr>
        <w:t xml:space="preserve">adą </w:t>
      </w:r>
      <w:r w:rsidR="000F152D">
        <w:rPr>
          <w:rFonts w:cs="Arial"/>
          <w:sz w:val="24"/>
          <w:szCs w:val="24"/>
        </w:rPr>
        <w:t>R</w:t>
      </w:r>
      <w:r w:rsidR="00F94D4D" w:rsidRPr="00BF677B">
        <w:rPr>
          <w:rFonts w:cs="Arial"/>
          <w:sz w:val="24"/>
          <w:szCs w:val="24"/>
        </w:rPr>
        <w:t>odziców</w:t>
      </w:r>
      <w:r w:rsidR="002E2A27" w:rsidRPr="00BF677B">
        <w:rPr>
          <w:rFonts w:cs="Arial"/>
          <w:sz w:val="24"/>
          <w:szCs w:val="24"/>
        </w:rPr>
        <w:t xml:space="preserve">, </w:t>
      </w:r>
      <w:r w:rsidR="000F152D">
        <w:rPr>
          <w:rFonts w:cs="Arial"/>
          <w:sz w:val="24"/>
          <w:szCs w:val="24"/>
        </w:rPr>
        <w:t>S</w:t>
      </w:r>
      <w:r w:rsidR="002E2A27" w:rsidRPr="00BF677B">
        <w:rPr>
          <w:rFonts w:cs="Arial"/>
          <w:sz w:val="24"/>
          <w:szCs w:val="24"/>
        </w:rPr>
        <w:t xml:space="preserve">amorządem </w:t>
      </w:r>
      <w:r w:rsidR="000F152D">
        <w:rPr>
          <w:rFonts w:cs="Arial"/>
          <w:sz w:val="24"/>
          <w:szCs w:val="24"/>
        </w:rPr>
        <w:t>U</w:t>
      </w:r>
      <w:r w:rsidR="002E2A27" w:rsidRPr="00BF677B">
        <w:rPr>
          <w:rFonts w:cs="Arial"/>
          <w:sz w:val="24"/>
          <w:szCs w:val="24"/>
        </w:rPr>
        <w:t>czniowskim</w:t>
      </w:r>
      <w:r w:rsidR="00B03105" w:rsidRPr="00BF677B">
        <w:rPr>
          <w:rFonts w:cs="Arial"/>
          <w:sz w:val="24"/>
          <w:szCs w:val="24"/>
        </w:rPr>
        <w:t xml:space="preserve">: </w:t>
      </w:r>
    </w:p>
    <w:p w14:paraId="66786ED5" w14:textId="77777777" w:rsidR="00B03105" w:rsidRPr="00BF677B" w:rsidRDefault="00B03105" w:rsidP="00AA62E3">
      <w:pPr>
        <w:numPr>
          <w:ilvl w:val="0"/>
          <w:numId w:val="51"/>
        </w:numPr>
        <w:tabs>
          <w:tab w:val="left" w:pos="0"/>
          <w:tab w:val="left" w:pos="426"/>
        </w:tabs>
        <w:spacing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prowadzenie mediacji w sprawie spornej i podejmowanie</w:t>
      </w:r>
      <w:r w:rsidR="00CF4681" w:rsidRPr="00BF677B">
        <w:rPr>
          <w:rFonts w:cs="Arial"/>
          <w:sz w:val="24"/>
          <w:szCs w:val="24"/>
        </w:rPr>
        <w:t xml:space="preserve"> ostatecznych decyzji należy do </w:t>
      </w:r>
      <w:r w:rsidR="00F94D4D" w:rsidRPr="00BF677B">
        <w:rPr>
          <w:rFonts w:cs="Arial"/>
          <w:sz w:val="24"/>
          <w:szCs w:val="24"/>
        </w:rPr>
        <w:t>dyrektora</w:t>
      </w:r>
      <w:r w:rsidRPr="00BF677B">
        <w:rPr>
          <w:rFonts w:cs="Arial"/>
          <w:sz w:val="24"/>
          <w:szCs w:val="24"/>
        </w:rPr>
        <w:t xml:space="preserve"> </w:t>
      </w:r>
      <w:r w:rsidR="00F94D4D" w:rsidRPr="00BF677B">
        <w:rPr>
          <w:rFonts w:cs="Arial"/>
          <w:sz w:val="24"/>
          <w:szCs w:val="24"/>
        </w:rPr>
        <w:t>szkoły</w:t>
      </w:r>
      <w:r w:rsidRPr="00BF677B">
        <w:rPr>
          <w:rFonts w:cs="Arial"/>
          <w:sz w:val="24"/>
          <w:szCs w:val="24"/>
        </w:rPr>
        <w:t>;</w:t>
      </w:r>
    </w:p>
    <w:p w14:paraId="66786ED6" w14:textId="77777777" w:rsidR="00B03105" w:rsidRPr="00BF677B" w:rsidRDefault="00B03105" w:rsidP="00AA62E3">
      <w:pPr>
        <w:numPr>
          <w:ilvl w:val="0"/>
          <w:numId w:val="51"/>
        </w:numPr>
        <w:tabs>
          <w:tab w:val="left" w:pos="0"/>
          <w:tab w:val="left" w:pos="426"/>
        </w:tabs>
        <w:spacing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przed rozstrzygnięciem sporu dyrektor jest zobowiązany zapoznać się ze stanowiskiem każdej ze stron, zachowując bezstronność w ocenie tych stanowisk;</w:t>
      </w:r>
    </w:p>
    <w:p w14:paraId="66786ED7" w14:textId="77777777" w:rsidR="00B03105" w:rsidRPr="00BF677B" w:rsidRDefault="00B03105" w:rsidP="00AA62E3">
      <w:pPr>
        <w:numPr>
          <w:ilvl w:val="0"/>
          <w:numId w:val="51"/>
        </w:numPr>
        <w:tabs>
          <w:tab w:val="left" w:pos="0"/>
          <w:tab w:val="left" w:pos="426"/>
        </w:tabs>
        <w:spacing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dyrektor </w:t>
      </w:r>
      <w:r w:rsidR="00F94D4D" w:rsidRPr="00BF677B">
        <w:rPr>
          <w:rFonts w:cs="Arial"/>
          <w:sz w:val="24"/>
          <w:szCs w:val="24"/>
        </w:rPr>
        <w:t>szkoły</w:t>
      </w:r>
      <w:r w:rsidRPr="00BF677B">
        <w:rPr>
          <w:rFonts w:cs="Arial"/>
          <w:sz w:val="24"/>
          <w:szCs w:val="24"/>
        </w:rPr>
        <w:t xml:space="preserve"> podejmuje działanie na pisemny wniosek któregoś z organów – strony sporu;</w:t>
      </w:r>
    </w:p>
    <w:p w14:paraId="66786ED8" w14:textId="77777777" w:rsidR="00B03105" w:rsidRPr="00BF677B" w:rsidRDefault="00B03105" w:rsidP="00AA62E3">
      <w:pPr>
        <w:numPr>
          <w:ilvl w:val="0"/>
          <w:numId w:val="5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o swoim rozstrzygnięciu wraz z uzasadnieniem dyrektor informuje na piśmie zainteresowanych w ciągu 14 dni od złożenia informacji o sporze.</w:t>
      </w:r>
    </w:p>
    <w:p w14:paraId="66786ED9" w14:textId="06403833" w:rsidR="00B03105" w:rsidRPr="00BF677B" w:rsidRDefault="00B03105" w:rsidP="00AA62E3">
      <w:pPr>
        <w:pStyle w:val="Akapitzlist"/>
        <w:numPr>
          <w:ilvl w:val="0"/>
          <w:numId w:val="52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W przypadku sporu </w:t>
      </w:r>
      <w:r w:rsidR="00C76E33" w:rsidRPr="00BF677B">
        <w:rPr>
          <w:rFonts w:cs="Arial"/>
          <w:sz w:val="24"/>
          <w:szCs w:val="24"/>
        </w:rPr>
        <w:t xml:space="preserve">między organami </w:t>
      </w:r>
      <w:r w:rsidR="00F94D4D" w:rsidRPr="00BF677B">
        <w:rPr>
          <w:rFonts w:cs="Arial"/>
          <w:sz w:val="24"/>
          <w:szCs w:val="24"/>
        </w:rPr>
        <w:t>szkoły</w:t>
      </w:r>
      <w:r w:rsidR="00C76E33" w:rsidRPr="00BF677B">
        <w:rPr>
          <w:rFonts w:cs="Arial"/>
          <w:sz w:val="24"/>
          <w:szCs w:val="24"/>
        </w:rPr>
        <w:t>, w których</w:t>
      </w:r>
      <w:r w:rsidRPr="00BF677B">
        <w:rPr>
          <w:rFonts w:cs="Arial"/>
          <w:sz w:val="24"/>
          <w:szCs w:val="24"/>
        </w:rPr>
        <w:t xml:space="preserve"> stroną </w:t>
      </w:r>
      <w:r w:rsidR="00D92372" w:rsidRPr="00BF677B">
        <w:rPr>
          <w:rFonts w:cs="Arial"/>
          <w:sz w:val="24"/>
          <w:szCs w:val="24"/>
        </w:rPr>
        <w:t>jest dyrektor, powoływany jest zespół mediacyjny. W skład zespołu m</w:t>
      </w:r>
      <w:r w:rsidRPr="00BF677B">
        <w:rPr>
          <w:rFonts w:cs="Arial"/>
          <w:sz w:val="24"/>
          <w:szCs w:val="24"/>
        </w:rPr>
        <w:t xml:space="preserve">ediacyjnego wchodzi po jednym przedstawicielu organów </w:t>
      </w:r>
      <w:r w:rsidR="00F94D4D" w:rsidRPr="00BF677B">
        <w:rPr>
          <w:rFonts w:cs="Arial"/>
          <w:sz w:val="24"/>
          <w:szCs w:val="24"/>
        </w:rPr>
        <w:t>szkoły</w:t>
      </w:r>
      <w:r w:rsidR="007A1523" w:rsidRPr="00BF677B">
        <w:rPr>
          <w:rFonts w:cs="Arial"/>
          <w:sz w:val="24"/>
          <w:szCs w:val="24"/>
        </w:rPr>
        <w:t xml:space="preserve">, z </w:t>
      </w:r>
      <w:r w:rsidR="007E5453" w:rsidRPr="00BF677B">
        <w:rPr>
          <w:rFonts w:cs="Arial"/>
          <w:sz w:val="24"/>
          <w:szCs w:val="24"/>
        </w:rPr>
        <w:t>tym</w:t>
      </w:r>
      <w:r w:rsidRPr="00BF677B">
        <w:rPr>
          <w:rFonts w:cs="Arial"/>
          <w:sz w:val="24"/>
          <w:szCs w:val="24"/>
        </w:rPr>
        <w:t xml:space="preserve"> że dyrektor </w:t>
      </w:r>
      <w:r w:rsidR="00F94D4D" w:rsidRPr="00BF677B">
        <w:rPr>
          <w:rFonts w:cs="Arial"/>
          <w:sz w:val="24"/>
          <w:szCs w:val="24"/>
        </w:rPr>
        <w:t>szkoły</w:t>
      </w:r>
      <w:r w:rsidRPr="00BF677B">
        <w:rPr>
          <w:rFonts w:cs="Arial"/>
          <w:sz w:val="24"/>
          <w:szCs w:val="24"/>
        </w:rPr>
        <w:t xml:space="preserve"> wyznacza swojego przedstawiciela do pracy w zespole.</w:t>
      </w:r>
    </w:p>
    <w:p w14:paraId="66786EDA" w14:textId="3CAD3CEF" w:rsidR="00B03105" w:rsidRPr="00BF677B" w:rsidRDefault="00B03105" w:rsidP="00AA62E3">
      <w:pPr>
        <w:pStyle w:val="Akapitzlist"/>
        <w:numPr>
          <w:ilvl w:val="0"/>
          <w:numId w:val="52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Zesp</w:t>
      </w:r>
      <w:r w:rsidR="00D92372" w:rsidRPr="00BF677B">
        <w:rPr>
          <w:rFonts w:cs="Arial"/>
          <w:sz w:val="24"/>
          <w:szCs w:val="24"/>
        </w:rPr>
        <w:t>ół m</w:t>
      </w:r>
      <w:r w:rsidRPr="00BF677B">
        <w:rPr>
          <w:rFonts w:cs="Arial"/>
          <w:sz w:val="24"/>
          <w:szCs w:val="24"/>
        </w:rPr>
        <w:t>ediacyjny w pierwszej kolejności powinien prowadzić postępowanie mediacyjne, a w przypadku niemożności rozwiązania sporu, podejmuje decyzję w drodze głosowania.</w:t>
      </w:r>
      <w:r w:rsidR="00994709" w:rsidRPr="00BF677B">
        <w:rPr>
          <w:rFonts w:cs="Arial"/>
          <w:sz w:val="24"/>
          <w:szCs w:val="24"/>
        </w:rPr>
        <w:t xml:space="preserve"> Rozstrzygnięcia </w:t>
      </w:r>
      <w:r w:rsidR="00B2070D" w:rsidRPr="00BF677B">
        <w:rPr>
          <w:rFonts w:cs="Arial"/>
          <w:sz w:val="24"/>
          <w:szCs w:val="24"/>
        </w:rPr>
        <w:t>zespołu</w:t>
      </w:r>
      <w:r w:rsidR="00994709" w:rsidRPr="00BF677B">
        <w:rPr>
          <w:rFonts w:cs="Arial"/>
          <w:sz w:val="24"/>
          <w:szCs w:val="24"/>
        </w:rPr>
        <w:t xml:space="preserve"> są wiążące dla stron.</w:t>
      </w:r>
    </w:p>
    <w:p w14:paraId="66786EDB" w14:textId="219A3B7C" w:rsidR="00AB4F83" w:rsidRPr="00BF677B" w:rsidRDefault="00B03105" w:rsidP="00AA62E3">
      <w:pPr>
        <w:pStyle w:val="Akapitzlist"/>
        <w:numPr>
          <w:ilvl w:val="0"/>
          <w:numId w:val="52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</w:t>
      </w:r>
      <w:r w:rsidR="00B2070D" w:rsidRPr="00BF677B">
        <w:rPr>
          <w:rFonts w:cs="Arial"/>
          <w:sz w:val="24"/>
          <w:szCs w:val="24"/>
        </w:rPr>
        <w:t>W przypadku braku możliwości rozstrzygnięcia sporu na terenie szkoły, strony mogą zwrócić się o pomoc w jego rozstrzygnięciu do mediatora zewnętrznego</w:t>
      </w:r>
      <w:r w:rsidRPr="00BF677B">
        <w:rPr>
          <w:rFonts w:cs="Arial"/>
          <w:sz w:val="24"/>
          <w:szCs w:val="24"/>
        </w:rPr>
        <w:t>.</w:t>
      </w:r>
    </w:p>
    <w:p w14:paraId="66786EDC" w14:textId="77777777" w:rsidR="00E662C7" w:rsidRPr="00BF677B" w:rsidRDefault="00E662C7" w:rsidP="00D70D05">
      <w:pPr>
        <w:pStyle w:val="Akapitzlist"/>
        <w:tabs>
          <w:tab w:val="left" w:pos="0"/>
        </w:tabs>
        <w:spacing w:before="120" w:after="120" w:line="240" w:lineRule="auto"/>
        <w:ind w:left="710"/>
        <w:contextualSpacing w:val="0"/>
        <w:jc w:val="both"/>
        <w:rPr>
          <w:rFonts w:cs="Arial"/>
          <w:sz w:val="24"/>
          <w:szCs w:val="24"/>
        </w:rPr>
      </w:pPr>
    </w:p>
    <w:p w14:paraId="66786EDE" w14:textId="5D0782E0" w:rsidR="00AB4F83" w:rsidRPr="00BF677B" w:rsidRDefault="002A7EE5" w:rsidP="002C2C42">
      <w:pPr>
        <w:pStyle w:val="Nagwek2"/>
        <w:spacing w:before="360" w:line="240" w:lineRule="auto"/>
        <w:contextualSpacing/>
        <w:rPr>
          <w:b/>
        </w:rPr>
      </w:pPr>
      <w:bookmarkStart w:id="33" w:name="_Toc96518800"/>
      <w:bookmarkStart w:id="34" w:name="_Toc178945333"/>
      <w:r w:rsidRPr="00BF677B">
        <w:rPr>
          <w:b/>
        </w:rPr>
        <w:lastRenderedPageBreak/>
        <w:t xml:space="preserve">DZIAŁ </w:t>
      </w:r>
      <w:r w:rsidR="00B2070D" w:rsidRPr="00BF677B">
        <w:rPr>
          <w:b/>
        </w:rPr>
        <w:t>I</w:t>
      </w:r>
      <w:r w:rsidR="00B03105" w:rsidRPr="00BF677B">
        <w:rPr>
          <w:b/>
        </w:rPr>
        <w:t>V</w:t>
      </w:r>
      <w:r w:rsidR="00997208" w:rsidRPr="00BF677B">
        <w:rPr>
          <w:b/>
        </w:rPr>
        <w:br/>
      </w:r>
      <w:r w:rsidR="00B03105" w:rsidRPr="00BF677B">
        <w:rPr>
          <w:b/>
        </w:rPr>
        <w:t>Organizacja nauczania</w:t>
      </w:r>
      <w:bookmarkEnd w:id="33"/>
      <w:bookmarkEnd w:id="34"/>
    </w:p>
    <w:p w14:paraId="66786EDF" w14:textId="77777777" w:rsidR="00805BC9" w:rsidRPr="00BF677B" w:rsidRDefault="00AB4F83" w:rsidP="002C2C42">
      <w:pPr>
        <w:pStyle w:val="Nagwek3"/>
        <w:spacing w:line="240" w:lineRule="auto"/>
        <w:rPr>
          <w:b/>
          <w:sz w:val="24"/>
          <w:szCs w:val="24"/>
        </w:rPr>
      </w:pPr>
      <w:bookmarkStart w:id="35" w:name="_Toc361441280"/>
      <w:bookmarkStart w:id="36" w:name="_Toc96518801"/>
      <w:bookmarkStart w:id="37" w:name="_Toc178945334"/>
      <w:r w:rsidRPr="000F152D">
        <w:rPr>
          <w:sz w:val="24"/>
          <w:szCs w:val="24"/>
        </w:rPr>
        <w:t>Rozdział 1</w:t>
      </w:r>
      <w:bookmarkEnd w:id="35"/>
      <w:r w:rsidR="00E662C7" w:rsidRPr="00BF677B">
        <w:rPr>
          <w:b/>
          <w:sz w:val="24"/>
          <w:szCs w:val="24"/>
        </w:rPr>
        <w:br/>
      </w:r>
      <w:r w:rsidR="00805BC9" w:rsidRPr="00BF677B">
        <w:rPr>
          <w:b/>
          <w:sz w:val="24"/>
          <w:szCs w:val="24"/>
        </w:rPr>
        <w:t>Działalność dydaktyczno-wychowawcza</w:t>
      </w:r>
      <w:bookmarkEnd w:id="36"/>
      <w:bookmarkEnd w:id="37"/>
    </w:p>
    <w:p w14:paraId="66786EE0" w14:textId="77777777" w:rsidR="00C87341" w:rsidRPr="00BF677B" w:rsidRDefault="00C87341" w:rsidP="00D70D05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14:paraId="4B6FAAB2" w14:textId="517ED537" w:rsidR="00AE475A" w:rsidRPr="00BF677B" w:rsidRDefault="0059071D" w:rsidP="00D547B6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1. </w:t>
      </w:r>
      <w:r w:rsidR="002A7515" w:rsidRPr="00BF677B">
        <w:rPr>
          <w:rFonts w:cs="Arial"/>
          <w:sz w:val="24"/>
          <w:szCs w:val="24"/>
        </w:rPr>
        <w:t>Podstawowymi formami działalności dydaktyczno-wychowawczej szkoły są:</w:t>
      </w:r>
    </w:p>
    <w:p w14:paraId="623D5E97" w14:textId="3DC1FC36" w:rsidR="00D806ED" w:rsidRPr="00BF677B" w:rsidRDefault="00D806ED" w:rsidP="00D806ED">
      <w:pPr>
        <w:pStyle w:val="paragraf"/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1) obowiązkowe zajęcia edukacyjne z zakresu kształcenia ogólnego;</w:t>
      </w:r>
    </w:p>
    <w:p w14:paraId="6762AF87" w14:textId="77777777" w:rsidR="00D806ED" w:rsidRPr="00BF677B" w:rsidRDefault="00D806ED" w:rsidP="00D806ED">
      <w:pPr>
        <w:pStyle w:val="paragraf"/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2) dodatkowe zajęcia edukacyjne, do których zalicza się:</w:t>
      </w:r>
    </w:p>
    <w:p w14:paraId="4FF4C4BB" w14:textId="5F94918D" w:rsidR="00D806ED" w:rsidRPr="00BF677B" w:rsidRDefault="00D806ED" w:rsidP="00D806ED">
      <w:pPr>
        <w:pStyle w:val="paragraf"/>
        <w:spacing w:before="120" w:after="120"/>
        <w:ind w:left="709" w:hanging="28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a) zajęcia z języka obcego nowożytnego innego niż język obcy nowożytny nauczany w</w:t>
      </w:r>
      <w:r w:rsidR="001F7159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ramach obowiązkowych zajęć edukacyjnych, o których mowa w pkt 1,</w:t>
      </w:r>
    </w:p>
    <w:p w14:paraId="7C2C08FB" w14:textId="5565EE2F" w:rsidR="00D806ED" w:rsidRPr="00BF677B" w:rsidRDefault="00D806ED" w:rsidP="00D806ED">
      <w:pPr>
        <w:pStyle w:val="paragraf"/>
        <w:spacing w:before="120" w:after="120"/>
        <w:ind w:left="709" w:hanging="28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b) zajęcia, dla których nie została ustalona podstawa programowa, lecz program nauczania tych zajęć został włączony do szkolnego zestawu programów nauczania;</w:t>
      </w:r>
    </w:p>
    <w:p w14:paraId="34C7AAC3" w14:textId="4061773A" w:rsidR="002A7515" w:rsidRPr="00BF677B" w:rsidRDefault="00D806ED" w:rsidP="00EE0F60">
      <w:pPr>
        <w:pStyle w:val="paragraf"/>
        <w:spacing w:before="120" w:after="120"/>
        <w:ind w:left="284" w:hanging="28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3) zajęcia rewalidacyjne dla uczniów niepełnosprawnych;</w:t>
      </w:r>
    </w:p>
    <w:p w14:paraId="0B68B612" w14:textId="7DE3C019" w:rsidR="00EE0F60" w:rsidRPr="00BF677B" w:rsidRDefault="00EE0F60" w:rsidP="00EE0F60">
      <w:pPr>
        <w:pStyle w:val="paragraf"/>
        <w:spacing w:before="120" w:after="120"/>
        <w:ind w:left="284" w:hanging="28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4) zajęcia prowadzone w ramach pomocy psychologiczno-pedagogicznej;</w:t>
      </w:r>
    </w:p>
    <w:p w14:paraId="4B1D78ED" w14:textId="26F99DC9" w:rsidR="00EE0F60" w:rsidRPr="00BF677B" w:rsidRDefault="00EE0F60" w:rsidP="00EE0F60">
      <w:pPr>
        <w:pStyle w:val="paragraf"/>
        <w:spacing w:before="120" w:after="120"/>
        <w:ind w:left="284" w:hanging="28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5) zajęcia rozwijające zainteresowania i uzdolnienia uczniów, w szczególności w celu kształtowania ich aktywności i kreatywności;</w:t>
      </w:r>
    </w:p>
    <w:p w14:paraId="318EBA25" w14:textId="358209F2" w:rsidR="00EE2C7B" w:rsidRPr="00BF677B" w:rsidRDefault="00EE0F60" w:rsidP="00EE0F60">
      <w:pPr>
        <w:pStyle w:val="paragraf"/>
        <w:spacing w:before="120" w:after="120"/>
        <w:ind w:left="284" w:hanging="28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6) zajęcia z zakresu doradztwa zawodowego</w:t>
      </w:r>
      <w:r w:rsidR="001F7159" w:rsidRPr="00BF677B">
        <w:rPr>
          <w:rFonts w:cs="Arial"/>
          <w:sz w:val="24"/>
          <w:szCs w:val="24"/>
        </w:rPr>
        <w:t>.</w:t>
      </w:r>
    </w:p>
    <w:p w14:paraId="64028422" w14:textId="6C2B362C" w:rsidR="00EE2C7B" w:rsidRPr="00BF677B" w:rsidRDefault="008129CC" w:rsidP="008129CC">
      <w:pPr>
        <w:pStyle w:val="paragraf"/>
        <w:spacing w:before="120" w:after="120"/>
        <w:ind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2. Formami działalności dydaktyczno-wychowawczej szkoły są także zajęcia edukacyjne, o których mowa w przepisach wydanych na podstawie art. 12 ust. 2 ustawy o</w:t>
      </w:r>
      <w:r w:rsidR="001F7159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systemie oświaty oraz zajęcia edukacyjne, o których mowa w przepisach wydanych na podstawie art. 4 ust. 3 ustawy z dnia 7 stycznia 1993 r. o planowaniu rodziny, ochronie płodu ludzkiego i warunkach dopuszczalności przerywania ciąży (Dz. U. poz. 78, z późn. zm.</w:t>
      </w:r>
      <w:r w:rsidR="00506A9B" w:rsidRPr="00BF677B">
        <w:rPr>
          <w:rFonts w:cs="Arial"/>
          <w:sz w:val="24"/>
          <w:szCs w:val="24"/>
        </w:rPr>
        <w:t>)</w:t>
      </w:r>
      <w:r w:rsidR="0050536F" w:rsidRPr="00BF677B">
        <w:rPr>
          <w:rFonts w:cs="Arial"/>
          <w:sz w:val="24"/>
          <w:szCs w:val="24"/>
        </w:rPr>
        <w:t>.</w:t>
      </w:r>
    </w:p>
    <w:p w14:paraId="58776C5E" w14:textId="74439295" w:rsidR="00C1729A" w:rsidRPr="00BF677B" w:rsidRDefault="00052DF4" w:rsidP="00C1729A">
      <w:pPr>
        <w:pStyle w:val="paragraf"/>
        <w:spacing w:before="120" w:after="120"/>
        <w:ind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3. </w:t>
      </w:r>
      <w:r w:rsidR="00C1729A" w:rsidRPr="00BF677B">
        <w:rPr>
          <w:rFonts w:cs="Arial"/>
          <w:sz w:val="24"/>
          <w:szCs w:val="24"/>
        </w:rPr>
        <w:t>Zajęcia edukacyjne, o których mowa w ust. 1 pkt 2, organizuje dyrektor szkoły, za</w:t>
      </w:r>
      <w:r w:rsidR="001F7159" w:rsidRPr="00BF677B">
        <w:rPr>
          <w:rFonts w:cs="Arial"/>
          <w:sz w:val="24"/>
          <w:szCs w:val="24"/>
        </w:rPr>
        <w:t> </w:t>
      </w:r>
      <w:r w:rsidR="00C1729A" w:rsidRPr="00BF677B">
        <w:rPr>
          <w:rFonts w:cs="Arial"/>
          <w:sz w:val="24"/>
          <w:szCs w:val="24"/>
        </w:rPr>
        <w:t>zgodą organu prowadzącego szkołę i po zasięgnięciu opinii rady pedagogicznej i rady rodziców.</w:t>
      </w:r>
    </w:p>
    <w:p w14:paraId="78852923" w14:textId="77777777" w:rsidR="00C1729A" w:rsidRPr="00BF677B" w:rsidRDefault="00C1729A" w:rsidP="00C1729A">
      <w:pPr>
        <w:pStyle w:val="paragraf"/>
        <w:spacing w:before="120" w:after="120"/>
        <w:ind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4. Szkoła może prowadzić również inne niż wymienione w ust. 1 i 2 zajęcia edukacyjne.</w:t>
      </w:r>
    </w:p>
    <w:p w14:paraId="27881F80" w14:textId="7A968A13" w:rsidR="00C1729A" w:rsidRPr="00BF677B" w:rsidRDefault="00C1729A" w:rsidP="00C1729A">
      <w:pPr>
        <w:pStyle w:val="paragraf"/>
        <w:spacing w:before="120" w:after="120"/>
        <w:ind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5. Zajęcia wymienione w ust. 1 pkt 3</w:t>
      </w:r>
      <w:r w:rsidR="00454C9C" w:rsidRPr="00BF677B">
        <w:rPr>
          <w:rFonts w:cs="Arial"/>
          <w:sz w:val="24"/>
          <w:szCs w:val="24"/>
        </w:rPr>
        <w:t xml:space="preserve"> -</w:t>
      </w:r>
      <w:r w:rsidRPr="00BF677B">
        <w:rPr>
          <w:rFonts w:cs="Arial"/>
          <w:sz w:val="24"/>
          <w:szCs w:val="24"/>
        </w:rPr>
        <w:t xml:space="preserve"> 5 mogą być prowadzone także z udziałem wolontariuszy.</w:t>
      </w:r>
    </w:p>
    <w:p w14:paraId="2C168903" w14:textId="506C86F9" w:rsidR="00052DF4" w:rsidRPr="00BF677B" w:rsidRDefault="00C1729A" w:rsidP="00C1729A">
      <w:pPr>
        <w:pStyle w:val="paragraf"/>
        <w:spacing w:before="120" w:after="120"/>
        <w:ind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6. Zajęcia, o których mowa w ust. 1 pkt </w:t>
      </w:r>
      <w:r w:rsidR="001F7159" w:rsidRPr="00BF677B">
        <w:rPr>
          <w:rFonts w:cs="Arial"/>
          <w:sz w:val="24"/>
          <w:szCs w:val="24"/>
        </w:rPr>
        <w:t>6</w:t>
      </w:r>
      <w:r w:rsidRPr="00BF677B">
        <w:rPr>
          <w:rFonts w:cs="Arial"/>
          <w:sz w:val="24"/>
          <w:szCs w:val="24"/>
        </w:rPr>
        <w:t>, są organizowane dla uczniów klasy VII i</w:t>
      </w:r>
      <w:r w:rsidR="001F7159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VIII szkoły podstawowej</w:t>
      </w:r>
      <w:r w:rsidR="001F7159" w:rsidRPr="00BF677B">
        <w:rPr>
          <w:rFonts w:cs="Arial"/>
          <w:sz w:val="24"/>
          <w:szCs w:val="24"/>
        </w:rPr>
        <w:t>.</w:t>
      </w:r>
    </w:p>
    <w:p w14:paraId="5811A326" w14:textId="4E2E328C" w:rsidR="00247334" w:rsidRPr="00BF677B" w:rsidRDefault="007B3149" w:rsidP="00D547B6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1. </w:t>
      </w:r>
      <w:r w:rsidR="00247334" w:rsidRPr="00BF677B">
        <w:rPr>
          <w:rFonts w:cs="Arial"/>
          <w:sz w:val="24"/>
          <w:szCs w:val="24"/>
        </w:rPr>
        <w:t>Zasady podziału uczniów na grupy podczas niektórych obowiązkowych zajęć edukacyjnych regulują przepisy w sprawie ramowych planów nauczania dla publicznych szkół.</w:t>
      </w:r>
    </w:p>
    <w:p w14:paraId="5D244C61" w14:textId="75AEA88C" w:rsidR="007B3149" w:rsidRPr="00BF677B" w:rsidRDefault="007B3149" w:rsidP="007B3149">
      <w:pPr>
        <w:pStyle w:val="paragraf"/>
        <w:spacing w:before="120" w:after="120"/>
        <w:ind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2. Niektóre zajęcia mogą być prowadzone w grupach międzyoddziałowych oraz międzyklasowych, a także poza systemem klasowo-lekcyjnym.</w:t>
      </w:r>
    </w:p>
    <w:p w14:paraId="37ACDC1F" w14:textId="6771A0E0" w:rsidR="00247334" w:rsidRPr="00BF677B" w:rsidRDefault="00247334" w:rsidP="00D547B6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Organizację zajęć dydaktyczno-wyrównawczych oraz specjalistycznych </w:t>
      </w:r>
      <w:r w:rsidR="007B3149" w:rsidRPr="00BF677B">
        <w:rPr>
          <w:rFonts w:cs="Arial"/>
          <w:sz w:val="24"/>
          <w:szCs w:val="24"/>
        </w:rPr>
        <w:t>określają</w:t>
      </w:r>
      <w:r w:rsidRPr="00BF677B">
        <w:rPr>
          <w:rFonts w:cs="Arial"/>
          <w:sz w:val="24"/>
          <w:szCs w:val="24"/>
        </w:rPr>
        <w:t xml:space="preserve"> przepisy dotyczące organizacji udzielania pomocy psychologiczno-pedagogicznej w szkołach publicznych.</w:t>
      </w:r>
    </w:p>
    <w:p w14:paraId="48526A7A" w14:textId="77777777" w:rsidR="00A50D37" w:rsidRPr="00BF677B" w:rsidRDefault="00A50D37" w:rsidP="00A50D37">
      <w:pPr>
        <w:pStyle w:val="paragraf"/>
        <w:spacing w:before="120" w:after="120"/>
        <w:jc w:val="both"/>
        <w:rPr>
          <w:rFonts w:cs="Arial"/>
          <w:sz w:val="24"/>
          <w:szCs w:val="24"/>
        </w:rPr>
      </w:pPr>
    </w:p>
    <w:p w14:paraId="6D97B38D" w14:textId="77777777" w:rsidR="00A50D37" w:rsidRPr="00BF677B" w:rsidRDefault="00A50D37" w:rsidP="00A50D37">
      <w:pPr>
        <w:pStyle w:val="paragraf"/>
        <w:spacing w:before="120" w:after="120"/>
        <w:jc w:val="both"/>
        <w:rPr>
          <w:rFonts w:cs="Arial"/>
          <w:sz w:val="24"/>
          <w:szCs w:val="24"/>
        </w:rPr>
      </w:pPr>
    </w:p>
    <w:p w14:paraId="66786F0D" w14:textId="57459F6C" w:rsidR="005678C2" w:rsidRPr="00BF677B" w:rsidRDefault="005678C2" w:rsidP="002C2C42">
      <w:pPr>
        <w:pStyle w:val="Nagwek3"/>
        <w:spacing w:before="0" w:after="0" w:line="240" w:lineRule="auto"/>
        <w:rPr>
          <w:b/>
          <w:sz w:val="24"/>
          <w:szCs w:val="24"/>
        </w:rPr>
      </w:pPr>
      <w:bookmarkStart w:id="38" w:name="_Toc96518802"/>
      <w:bookmarkStart w:id="39" w:name="_Toc178945335"/>
      <w:r w:rsidRPr="00FA4B06">
        <w:rPr>
          <w:sz w:val="24"/>
          <w:szCs w:val="24"/>
        </w:rPr>
        <w:t xml:space="preserve">Rozdział </w:t>
      </w:r>
      <w:r w:rsidR="004F1D21" w:rsidRPr="00FA4B06">
        <w:rPr>
          <w:sz w:val="24"/>
          <w:szCs w:val="24"/>
        </w:rPr>
        <w:t>2</w:t>
      </w:r>
      <w:r w:rsidR="00E662C7" w:rsidRPr="00BF677B">
        <w:rPr>
          <w:b/>
          <w:sz w:val="24"/>
          <w:szCs w:val="24"/>
        </w:rPr>
        <w:br/>
      </w:r>
      <w:r w:rsidR="00941659" w:rsidRPr="00BF677B">
        <w:rPr>
          <w:b/>
          <w:sz w:val="24"/>
          <w:szCs w:val="24"/>
        </w:rPr>
        <w:t>Zasady zwalniania uc</w:t>
      </w:r>
      <w:r w:rsidR="007B092A" w:rsidRPr="00BF677B">
        <w:rPr>
          <w:b/>
          <w:sz w:val="24"/>
          <w:szCs w:val="24"/>
        </w:rPr>
        <w:t>zniów z obowiązkowych zajęć wychowania fizycznego</w:t>
      </w:r>
      <w:r w:rsidR="00BD71C9" w:rsidRPr="00BF677B">
        <w:rPr>
          <w:b/>
          <w:sz w:val="24"/>
          <w:szCs w:val="24"/>
        </w:rPr>
        <w:t xml:space="preserve"> i</w:t>
      </w:r>
      <w:r w:rsidR="00941659" w:rsidRPr="00BF677B">
        <w:rPr>
          <w:b/>
          <w:sz w:val="24"/>
          <w:szCs w:val="24"/>
        </w:rPr>
        <w:t xml:space="preserve"> drugi</w:t>
      </w:r>
      <w:r w:rsidR="007B092A" w:rsidRPr="00BF677B">
        <w:rPr>
          <w:b/>
          <w:sz w:val="24"/>
          <w:szCs w:val="24"/>
        </w:rPr>
        <w:t xml:space="preserve">ego języka </w:t>
      </w:r>
      <w:r w:rsidR="00941659" w:rsidRPr="00BF677B">
        <w:rPr>
          <w:b/>
          <w:sz w:val="24"/>
          <w:szCs w:val="24"/>
        </w:rPr>
        <w:t>obc</w:t>
      </w:r>
      <w:r w:rsidR="007B092A" w:rsidRPr="00BF677B">
        <w:rPr>
          <w:b/>
          <w:sz w:val="24"/>
          <w:szCs w:val="24"/>
        </w:rPr>
        <w:t>ego</w:t>
      </w:r>
      <w:bookmarkEnd w:id="38"/>
      <w:bookmarkEnd w:id="39"/>
    </w:p>
    <w:p w14:paraId="66786F0E" w14:textId="77777777" w:rsidR="007B092A" w:rsidRPr="00BF677B" w:rsidRDefault="007B092A" w:rsidP="00D70D05">
      <w:pPr>
        <w:jc w:val="both"/>
        <w:rPr>
          <w:sz w:val="24"/>
          <w:szCs w:val="24"/>
        </w:rPr>
      </w:pPr>
    </w:p>
    <w:p w14:paraId="3470C0EA" w14:textId="5E9BEE00" w:rsidR="00A50D37" w:rsidRPr="00BF677B" w:rsidRDefault="00347791" w:rsidP="006E5B38">
      <w:pPr>
        <w:pStyle w:val="paragraf"/>
        <w:numPr>
          <w:ilvl w:val="0"/>
          <w:numId w:val="22"/>
        </w:numPr>
        <w:spacing w:before="120" w:after="120"/>
        <w:ind w:left="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1. </w:t>
      </w:r>
      <w:r w:rsidR="00A50D37" w:rsidRPr="00BF677B">
        <w:rPr>
          <w:rFonts w:cs="Arial"/>
          <w:bCs/>
          <w:sz w:val="24"/>
          <w:szCs w:val="24"/>
        </w:rPr>
        <w:t>Dyrektor szkoły zwalnia ucznia z wykonywania określonych ćwiczeń fizycznych na zajęciach wychowania fizycznego, na podstawie opinii o ograniczonych możliwościach wykonywania przez ucznia tych ćwiczeń wydanej przez lekarza, na czas określony w tej opinii.</w:t>
      </w:r>
    </w:p>
    <w:p w14:paraId="3BD1AD36" w14:textId="77777777" w:rsidR="00347791" w:rsidRPr="00BF677B" w:rsidRDefault="00347791" w:rsidP="00347791">
      <w:pPr>
        <w:pStyle w:val="paragraf"/>
        <w:spacing w:before="120" w:after="120"/>
        <w:ind w:firstLine="851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2. </w:t>
      </w:r>
      <w:r w:rsidR="00A50D37" w:rsidRPr="00BF677B">
        <w:rPr>
          <w:rFonts w:cs="Arial"/>
          <w:bCs/>
          <w:sz w:val="24"/>
          <w:szCs w:val="24"/>
        </w:rPr>
        <w:t>Dyrektor szkoły zwalnia ucznia z realizacji zajęć wychowania fizycznego lub informatyki, na podstawie opinii o braku możliwości uczestniczenia ucznia w tych zajęciach wydanej przez lekarza, na czas określony w tej opinii.</w:t>
      </w:r>
    </w:p>
    <w:p w14:paraId="30BB2631" w14:textId="4192FB32" w:rsidR="00A50D37" w:rsidRPr="00BF677B" w:rsidRDefault="00347791" w:rsidP="00347791">
      <w:pPr>
        <w:pStyle w:val="paragraf"/>
        <w:spacing w:before="120" w:after="120"/>
        <w:ind w:firstLine="851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3. </w:t>
      </w:r>
      <w:r w:rsidR="00A50D37" w:rsidRPr="00BF677B">
        <w:rPr>
          <w:rFonts w:cs="Arial"/>
          <w:bCs/>
          <w:sz w:val="24"/>
          <w:szCs w:val="24"/>
        </w:rPr>
        <w:t>Jeżeli okres zwolnienia ucznia z realizacji zajęć, o którym mowa w ust. 2, uniemożliwia ustalenie śródrocznej lub rocznej oceny klasyfikacyjnej, w dokumentacji przebiegu nauczania zamiast oceny klasyfikacyjnej wpisuje się „zwolniony” albo „zwolniona”</w:t>
      </w:r>
    </w:p>
    <w:p w14:paraId="4C202AA9" w14:textId="7233654D" w:rsidR="004319F9" w:rsidRPr="000F152D" w:rsidRDefault="00225EDD" w:rsidP="004319F9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bCs/>
          <w:sz w:val="24"/>
          <w:szCs w:val="24"/>
        </w:rPr>
      </w:pPr>
      <w:r w:rsidRPr="000F152D">
        <w:rPr>
          <w:rFonts w:cs="Arial"/>
          <w:bCs/>
          <w:sz w:val="24"/>
          <w:szCs w:val="24"/>
        </w:rPr>
        <w:t>1</w:t>
      </w:r>
      <w:r w:rsidR="004319F9" w:rsidRPr="000F152D">
        <w:rPr>
          <w:rFonts w:cs="Arial"/>
          <w:bCs/>
          <w:sz w:val="24"/>
          <w:szCs w:val="24"/>
        </w:rPr>
        <w:t>. Dyrektor szkoły na wniosek rodziców ucznia oraz na podstawie opinii poradni</w:t>
      </w:r>
      <w:r w:rsidR="004319F9" w:rsidRPr="000F152D">
        <w:rPr>
          <w:rFonts w:cs="Arial"/>
          <w:i/>
        </w:rPr>
        <w:t xml:space="preserve"> </w:t>
      </w:r>
      <w:r w:rsidR="004319F9" w:rsidRPr="000F152D">
        <w:rPr>
          <w:rFonts w:cs="Arial"/>
          <w:bCs/>
          <w:sz w:val="24"/>
          <w:szCs w:val="24"/>
        </w:rPr>
        <w:t>psychologiczno-pedagogicznej, w tym poradni specjalistycznej oraz na podstawie orzeczenia o potrzebie kształcenia specjalnego, z których wynika potrzeba zwolnienia, zwalania do końca danego etapu edukacyjnego ucznia z wadą słuchu, z głęboką dysleksją rozwojową, z afazją, z niepełnosprawnościami sprzężonymi lub z autyzmem z nauki drugiego języka nowożytnego. W dokumentacji przebiegu nauczania zamiast oceny klasyfikacyjnej wpisuje się „zwolniony” albo „zwolniona”.</w:t>
      </w:r>
    </w:p>
    <w:p w14:paraId="4CA9E843" w14:textId="77777777" w:rsidR="00F01D20" w:rsidRPr="00BF677B" w:rsidRDefault="00F01D20" w:rsidP="00F01D20">
      <w:pPr>
        <w:pStyle w:val="paragraf"/>
        <w:spacing w:before="120" w:after="120"/>
        <w:jc w:val="both"/>
        <w:rPr>
          <w:rFonts w:cs="Arial"/>
          <w:sz w:val="24"/>
          <w:szCs w:val="24"/>
        </w:rPr>
      </w:pPr>
    </w:p>
    <w:p w14:paraId="66786F17" w14:textId="60357254" w:rsidR="00B03105" w:rsidRPr="00BF677B" w:rsidRDefault="00997208" w:rsidP="002C2C42">
      <w:pPr>
        <w:pStyle w:val="Nagwek3"/>
        <w:spacing w:line="240" w:lineRule="auto"/>
        <w:rPr>
          <w:b/>
          <w:sz w:val="24"/>
          <w:szCs w:val="24"/>
        </w:rPr>
      </w:pPr>
      <w:bookmarkStart w:id="40" w:name="_Toc96518803"/>
      <w:bookmarkStart w:id="41" w:name="_Toc178945336"/>
      <w:r w:rsidRPr="000F152D">
        <w:rPr>
          <w:sz w:val="24"/>
          <w:szCs w:val="24"/>
        </w:rPr>
        <w:t xml:space="preserve">Rozdział </w:t>
      </w:r>
      <w:r w:rsidR="00F01D20" w:rsidRPr="000F152D">
        <w:rPr>
          <w:sz w:val="24"/>
          <w:szCs w:val="24"/>
        </w:rPr>
        <w:t>3</w:t>
      </w:r>
      <w:r w:rsidRPr="00BF677B">
        <w:rPr>
          <w:b/>
          <w:sz w:val="24"/>
          <w:szCs w:val="24"/>
        </w:rPr>
        <w:br/>
      </w:r>
      <w:r w:rsidR="00B03105" w:rsidRPr="00BF677B">
        <w:rPr>
          <w:b/>
          <w:sz w:val="24"/>
          <w:szCs w:val="24"/>
        </w:rPr>
        <w:t>Dokumentowanie przebiegu nauczania, wychowania i opieki</w:t>
      </w:r>
      <w:bookmarkEnd w:id="40"/>
      <w:bookmarkEnd w:id="41"/>
    </w:p>
    <w:p w14:paraId="15BBBFAD" w14:textId="77777777" w:rsidR="00F01D20" w:rsidRPr="00BF677B" w:rsidRDefault="007B5EFB" w:rsidP="00D547B6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1. </w:t>
      </w:r>
      <w:r w:rsidR="00F01D20" w:rsidRPr="00BF677B">
        <w:rPr>
          <w:rFonts w:cs="Arial"/>
          <w:sz w:val="24"/>
          <w:szCs w:val="24"/>
        </w:rPr>
        <w:t>Przebieg nauczania oraz działalności wychowawczej i opiekuńczej szkoły dokumentowany jest w elektronicznym dzienniku, zgodnie z wymogami:</w:t>
      </w:r>
    </w:p>
    <w:p w14:paraId="5EB50DBD" w14:textId="77777777" w:rsidR="00F01D20" w:rsidRPr="00BF677B" w:rsidRDefault="00F01D20" w:rsidP="009E6E8E">
      <w:pPr>
        <w:pStyle w:val="paragraf"/>
        <w:numPr>
          <w:ilvl w:val="0"/>
          <w:numId w:val="202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zabezpieczenia danych stanowiących dziennik elektroniczny przed dostępem osób nieuprawnionych;</w:t>
      </w:r>
    </w:p>
    <w:p w14:paraId="62DCE6D9" w14:textId="77777777" w:rsidR="00F01D20" w:rsidRPr="00BF677B" w:rsidRDefault="00F01D20" w:rsidP="009E6E8E">
      <w:pPr>
        <w:pStyle w:val="paragraf"/>
        <w:numPr>
          <w:ilvl w:val="0"/>
          <w:numId w:val="202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zabezpieczenia danych stanowiących dziennik elektroniczny przed zniszczeniem, uszkodzeniem lub utratą;</w:t>
      </w:r>
    </w:p>
    <w:p w14:paraId="4F90EED8" w14:textId="77777777" w:rsidR="00F01D20" w:rsidRPr="00BF677B" w:rsidRDefault="00F01D20" w:rsidP="009E6E8E">
      <w:pPr>
        <w:pStyle w:val="paragraf"/>
        <w:numPr>
          <w:ilvl w:val="0"/>
          <w:numId w:val="202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rejestrowania historii zmian i ich autorów;</w:t>
      </w:r>
    </w:p>
    <w:p w14:paraId="0627B069" w14:textId="77777777" w:rsidR="00F01D20" w:rsidRPr="00BF677B" w:rsidRDefault="00F01D20" w:rsidP="009E6E8E">
      <w:pPr>
        <w:pStyle w:val="paragraf"/>
        <w:numPr>
          <w:ilvl w:val="0"/>
          <w:numId w:val="202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umożliwienia bezpłatnego wglądu rodzicom do dziennika elektronicznego, w zakresie dotyczącym ich dzieci.</w:t>
      </w:r>
    </w:p>
    <w:p w14:paraId="3BA75AC0" w14:textId="1F378527" w:rsidR="00F01D20" w:rsidRPr="00BF677B" w:rsidRDefault="00F01D20" w:rsidP="00F01D20">
      <w:pPr>
        <w:pStyle w:val="paragraf"/>
        <w:spacing w:before="120" w:after="120"/>
        <w:ind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2.</w:t>
      </w:r>
      <w:r w:rsidR="00625D26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Szczegółowe zasady prowadzenia dziennika elektronicznego określa rozporządzenie w sprawie sposobu prowadzenia przez publiczne przedszkola, szkoły i placówki dokumentacji przebiegu nauczania, działalności wychowawczej i opiekuńczej oraz rodzajów tej dokumentacji.</w:t>
      </w:r>
    </w:p>
    <w:p w14:paraId="66786F3D" w14:textId="1E5150D8" w:rsidR="007B4AF6" w:rsidRPr="00BF677B" w:rsidRDefault="007B4AF6" w:rsidP="00F01D20">
      <w:pPr>
        <w:pStyle w:val="paragraf"/>
        <w:spacing w:before="120" w:after="120"/>
        <w:jc w:val="both"/>
        <w:rPr>
          <w:rFonts w:cs="Arial"/>
          <w:bCs/>
          <w:sz w:val="24"/>
          <w:szCs w:val="24"/>
        </w:rPr>
      </w:pPr>
    </w:p>
    <w:p w14:paraId="4A8DFEE6" w14:textId="77777777" w:rsidR="00F01D20" w:rsidRPr="00BF677B" w:rsidRDefault="00F01D20" w:rsidP="00F01D20">
      <w:pPr>
        <w:pStyle w:val="paragraf"/>
        <w:spacing w:before="120" w:after="120"/>
        <w:jc w:val="both"/>
        <w:rPr>
          <w:rFonts w:cs="Arial"/>
          <w:bCs/>
          <w:sz w:val="24"/>
          <w:szCs w:val="24"/>
        </w:rPr>
      </w:pPr>
    </w:p>
    <w:p w14:paraId="66786F3E" w14:textId="760D89D3" w:rsidR="00B03105" w:rsidRPr="00BF677B" w:rsidRDefault="00601D86" w:rsidP="002C2C42">
      <w:pPr>
        <w:pStyle w:val="Nagwek2"/>
        <w:spacing w:line="240" w:lineRule="auto"/>
        <w:rPr>
          <w:b/>
        </w:rPr>
      </w:pPr>
      <w:bookmarkStart w:id="42" w:name="_Toc96518804"/>
      <w:bookmarkStart w:id="43" w:name="_Toc178945337"/>
      <w:r w:rsidRPr="00BF677B">
        <w:rPr>
          <w:b/>
        </w:rPr>
        <w:lastRenderedPageBreak/>
        <w:t>DZIAŁ V</w:t>
      </w:r>
      <w:r w:rsidR="00997208" w:rsidRPr="00BF677B">
        <w:rPr>
          <w:b/>
        </w:rPr>
        <w:br/>
      </w:r>
      <w:r w:rsidR="00B03105" w:rsidRPr="00BF677B">
        <w:rPr>
          <w:b/>
        </w:rPr>
        <w:t>Organizacja  wychowania i opieki</w:t>
      </w:r>
      <w:bookmarkEnd w:id="42"/>
      <w:bookmarkEnd w:id="43"/>
    </w:p>
    <w:p w14:paraId="66786F3F" w14:textId="77777777" w:rsidR="00B03105" w:rsidRPr="00BF677B" w:rsidRDefault="00601D86" w:rsidP="002C2C42">
      <w:pPr>
        <w:pStyle w:val="Nagwek3"/>
        <w:spacing w:line="240" w:lineRule="auto"/>
        <w:rPr>
          <w:b/>
          <w:sz w:val="24"/>
          <w:szCs w:val="24"/>
        </w:rPr>
      </w:pPr>
      <w:bookmarkStart w:id="44" w:name="_Toc361441288"/>
      <w:bookmarkStart w:id="45" w:name="_Toc96518805"/>
      <w:bookmarkStart w:id="46" w:name="_Toc178945338"/>
      <w:r w:rsidRPr="000F152D">
        <w:rPr>
          <w:sz w:val="24"/>
          <w:szCs w:val="24"/>
        </w:rPr>
        <w:t>Rozdział 1</w:t>
      </w:r>
      <w:bookmarkEnd w:id="44"/>
      <w:r w:rsidR="00E662C7" w:rsidRPr="00BF677B">
        <w:rPr>
          <w:b/>
          <w:sz w:val="24"/>
          <w:szCs w:val="24"/>
        </w:rPr>
        <w:br/>
      </w:r>
      <w:r w:rsidR="00B03105" w:rsidRPr="00BF677B">
        <w:rPr>
          <w:b/>
          <w:sz w:val="24"/>
          <w:szCs w:val="24"/>
        </w:rPr>
        <w:t>Szkolny system wychowa</w:t>
      </w:r>
      <w:r w:rsidRPr="00BF677B">
        <w:rPr>
          <w:b/>
          <w:sz w:val="24"/>
          <w:szCs w:val="24"/>
        </w:rPr>
        <w:t>nia</w:t>
      </w:r>
      <w:bookmarkEnd w:id="45"/>
      <w:bookmarkEnd w:id="46"/>
    </w:p>
    <w:p w14:paraId="3C902C48" w14:textId="77777777" w:rsidR="00544A95" w:rsidRPr="00BF677B" w:rsidRDefault="00544A95" w:rsidP="00544A95">
      <w:pPr>
        <w:jc w:val="both"/>
      </w:pPr>
    </w:p>
    <w:p w14:paraId="66786F40" w14:textId="7933EA95" w:rsidR="00B03105" w:rsidRPr="00BF677B" w:rsidRDefault="00B03105" w:rsidP="00D547B6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i/>
          <w:i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1.</w:t>
      </w:r>
      <w:r w:rsidRPr="00BF677B">
        <w:rPr>
          <w:rFonts w:cs="Arial"/>
          <w:b/>
          <w:bCs/>
          <w:sz w:val="24"/>
          <w:szCs w:val="24"/>
        </w:rPr>
        <w:t xml:space="preserve"> </w:t>
      </w:r>
      <w:r w:rsidRPr="00BF677B">
        <w:rPr>
          <w:rFonts w:cs="Arial"/>
          <w:sz w:val="24"/>
          <w:szCs w:val="24"/>
        </w:rPr>
        <w:t xml:space="preserve">Na początku każdego roku szkolnego </w:t>
      </w:r>
      <w:r w:rsidR="000F152D">
        <w:rPr>
          <w:rFonts w:cs="Arial"/>
          <w:sz w:val="24"/>
          <w:szCs w:val="24"/>
        </w:rPr>
        <w:t>R</w:t>
      </w:r>
      <w:r w:rsidR="00F94D4D" w:rsidRPr="00BF677B">
        <w:rPr>
          <w:rFonts w:cs="Arial"/>
          <w:sz w:val="24"/>
          <w:szCs w:val="24"/>
        </w:rPr>
        <w:t>ada</w:t>
      </w:r>
      <w:r w:rsidRPr="00BF677B">
        <w:rPr>
          <w:rFonts w:cs="Arial"/>
          <w:sz w:val="24"/>
          <w:szCs w:val="24"/>
        </w:rPr>
        <w:t xml:space="preserve"> </w:t>
      </w:r>
      <w:r w:rsidR="000F152D">
        <w:rPr>
          <w:rFonts w:cs="Arial"/>
          <w:sz w:val="24"/>
          <w:szCs w:val="24"/>
        </w:rPr>
        <w:t>P</w:t>
      </w:r>
      <w:r w:rsidR="00F94D4D" w:rsidRPr="00BF677B">
        <w:rPr>
          <w:rFonts w:cs="Arial"/>
          <w:sz w:val="24"/>
          <w:szCs w:val="24"/>
        </w:rPr>
        <w:t>edagogiczna</w:t>
      </w:r>
      <w:r w:rsidRPr="00BF677B">
        <w:rPr>
          <w:rFonts w:cs="Arial"/>
          <w:sz w:val="24"/>
          <w:szCs w:val="24"/>
        </w:rPr>
        <w:t xml:space="preserve"> opracowuje i </w:t>
      </w:r>
      <w:r w:rsidR="00F64EAC" w:rsidRPr="00BF677B">
        <w:rPr>
          <w:rFonts w:cs="Arial"/>
          <w:sz w:val="24"/>
          <w:szCs w:val="24"/>
        </w:rPr>
        <w:t>uchwala</w:t>
      </w:r>
      <w:r w:rsidR="00601D86" w:rsidRPr="00BF677B">
        <w:rPr>
          <w:rFonts w:cs="Arial"/>
          <w:sz w:val="24"/>
          <w:szCs w:val="24"/>
        </w:rPr>
        <w:t xml:space="preserve"> p</w:t>
      </w:r>
      <w:r w:rsidR="00501B53" w:rsidRPr="00BF677B">
        <w:rPr>
          <w:rFonts w:cs="Arial"/>
          <w:sz w:val="24"/>
          <w:szCs w:val="24"/>
        </w:rPr>
        <w:t>lan pracy w</w:t>
      </w:r>
      <w:r w:rsidRPr="00BF677B">
        <w:rPr>
          <w:rFonts w:cs="Arial"/>
          <w:sz w:val="24"/>
          <w:szCs w:val="24"/>
        </w:rPr>
        <w:t>ychowawcz</w:t>
      </w:r>
      <w:r w:rsidR="00756DE7" w:rsidRPr="00BF677B">
        <w:rPr>
          <w:rFonts w:cs="Arial"/>
          <w:sz w:val="24"/>
          <w:szCs w:val="24"/>
        </w:rPr>
        <w:t>ej</w:t>
      </w:r>
      <w:r w:rsidR="008D5EE6" w:rsidRPr="00BF677B">
        <w:rPr>
          <w:rFonts w:cs="Arial"/>
          <w:sz w:val="24"/>
          <w:szCs w:val="24"/>
        </w:rPr>
        <w:t xml:space="preserve"> </w:t>
      </w:r>
      <w:r w:rsidR="00801501" w:rsidRPr="00BF677B">
        <w:rPr>
          <w:rFonts w:cs="Arial"/>
          <w:sz w:val="24"/>
          <w:szCs w:val="24"/>
        </w:rPr>
        <w:t>na dany rok szkolny z </w:t>
      </w:r>
      <w:r w:rsidRPr="00BF677B">
        <w:rPr>
          <w:rFonts w:cs="Arial"/>
          <w:sz w:val="24"/>
          <w:szCs w:val="24"/>
        </w:rPr>
        <w:t>uwzględnieniem aktualnych potrzeb i</w:t>
      </w:r>
      <w:r w:rsidR="00601D86" w:rsidRPr="00BF677B">
        <w:rPr>
          <w:rFonts w:cs="Arial"/>
          <w:sz w:val="24"/>
          <w:szCs w:val="24"/>
        </w:rPr>
        <w:t xml:space="preserve"> </w:t>
      </w:r>
      <w:r w:rsidR="00601D86" w:rsidRPr="00BF677B">
        <w:rPr>
          <w:rFonts w:cs="Arial"/>
          <w:iCs/>
          <w:sz w:val="24"/>
          <w:szCs w:val="24"/>
        </w:rPr>
        <w:t>szkolnego p</w:t>
      </w:r>
      <w:r w:rsidR="007C2F87" w:rsidRPr="00BF677B">
        <w:rPr>
          <w:rFonts w:cs="Arial"/>
          <w:iCs/>
          <w:sz w:val="24"/>
          <w:szCs w:val="24"/>
        </w:rPr>
        <w:t>rogramu</w:t>
      </w:r>
      <w:r w:rsidR="00601D86" w:rsidRPr="00BF677B">
        <w:rPr>
          <w:rFonts w:cs="Arial"/>
          <w:iCs/>
          <w:sz w:val="24"/>
          <w:szCs w:val="24"/>
        </w:rPr>
        <w:t xml:space="preserve"> w</w:t>
      </w:r>
      <w:r w:rsidRPr="00BF677B">
        <w:rPr>
          <w:rFonts w:cs="Arial"/>
          <w:iCs/>
          <w:sz w:val="24"/>
          <w:szCs w:val="24"/>
        </w:rPr>
        <w:t>ycho</w:t>
      </w:r>
      <w:r w:rsidR="00601D86" w:rsidRPr="00BF677B">
        <w:rPr>
          <w:rFonts w:cs="Arial"/>
          <w:iCs/>
          <w:sz w:val="24"/>
          <w:szCs w:val="24"/>
        </w:rPr>
        <w:t>wawczo-p</w:t>
      </w:r>
      <w:r w:rsidR="007C2F87" w:rsidRPr="00BF677B">
        <w:rPr>
          <w:rFonts w:cs="Arial"/>
          <w:iCs/>
          <w:sz w:val="24"/>
          <w:szCs w:val="24"/>
        </w:rPr>
        <w:t>rofilaktycznego</w:t>
      </w:r>
      <w:r w:rsidRPr="00BF677B">
        <w:rPr>
          <w:rFonts w:cs="Arial"/>
          <w:iCs/>
          <w:sz w:val="24"/>
          <w:szCs w:val="24"/>
        </w:rPr>
        <w:t>.</w:t>
      </w:r>
      <w:r w:rsidRPr="00BF677B">
        <w:rPr>
          <w:rFonts w:cs="Arial"/>
          <w:i/>
          <w:iCs/>
          <w:sz w:val="24"/>
          <w:szCs w:val="24"/>
        </w:rPr>
        <w:t xml:space="preserve"> </w:t>
      </w:r>
    </w:p>
    <w:p w14:paraId="66786F41" w14:textId="54D0BA17" w:rsidR="00B03105" w:rsidRPr="00BF677B" w:rsidRDefault="00B03105" w:rsidP="00AA62E3">
      <w:pPr>
        <w:pStyle w:val="Akapitzlist"/>
        <w:numPr>
          <w:ilvl w:val="0"/>
          <w:numId w:val="54"/>
        </w:numPr>
        <w:tabs>
          <w:tab w:val="left" w:pos="0"/>
        </w:tabs>
        <w:spacing w:before="120" w:after="120" w:line="240" w:lineRule="auto"/>
        <w:ind w:left="0" w:firstLine="851"/>
        <w:contextualSpacing w:val="0"/>
        <w:jc w:val="both"/>
        <w:rPr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Działania wychowawcze </w:t>
      </w:r>
      <w:r w:rsidR="00A72F67" w:rsidRPr="00BF677B">
        <w:rPr>
          <w:rFonts w:cs="Arial"/>
          <w:sz w:val="24"/>
          <w:szCs w:val="24"/>
        </w:rPr>
        <w:t>szkoły</w:t>
      </w:r>
      <w:r w:rsidRPr="00BF677B">
        <w:rPr>
          <w:rFonts w:cs="Arial"/>
          <w:sz w:val="24"/>
          <w:szCs w:val="24"/>
        </w:rPr>
        <w:t xml:space="preserve"> mają charakter systemowy i </w:t>
      </w:r>
      <w:r w:rsidR="004E6FC2" w:rsidRPr="00BF677B">
        <w:rPr>
          <w:rFonts w:cs="Arial"/>
          <w:sz w:val="24"/>
          <w:szCs w:val="24"/>
        </w:rPr>
        <w:t>podejmują je</w:t>
      </w:r>
      <w:r w:rsidRPr="00BF677B">
        <w:rPr>
          <w:rFonts w:cs="Arial"/>
          <w:sz w:val="24"/>
          <w:szCs w:val="24"/>
        </w:rPr>
        <w:t xml:space="preserve"> wszyscy nauczyciele </w:t>
      </w:r>
      <w:r w:rsidRPr="00BF677B">
        <w:rPr>
          <w:sz w:val="24"/>
          <w:szCs w:val="24"/>
        </w:rPr>
        <w:t xml:space="preserve">zatrudnieni w </w:t>
      </w:r>
      <w:r w:rsidR="0083528C" w:rsidRPr="00BF677B">
        <w:rPr>
          <w:sz w:val="24"/>
          <w:szCs w:val="24"/>
        </w:rPr>
        <w:t>s</w:t>
      </w:r>
      <w:r w:rsidR="00F94D4D" w:rsidRPr="00BF677B">
        <w:rPr>
          <w:sz w:val="24"/>
          <w:szCs w:val="24"/>
        </w:rPr>
        <w:t>zkole</w:t>
      </w:r>
      <w:r w:rsidRPr="00BF677B">
        <w:rPr>
          <w:sz w:val="24"/>
          <w:szCs w:val="24"/>
        </w:rPr>
        <w:t xml:space="preserve"> wspomagani przez dyrekcję oraz pozostałych pracowników </w:t>
      </w:r>
      <w:r w:rsidR="00A72F67" w:rsidRPr="00BF677B">
        <w:rPr>
          <w:sz w:val="24"/>
          <w:szCs w:val="24"/>
        </w:rPr>
        <w:t>szkoły</w:t>
      </w:r>
      <w:r w:rsidRPr="00BF677B">
        <w:rPr>
          <w:sz w:val="24"/>
          <w:szCs w:val="24"/>
        </w:rPr>
        <w:t xml:space="preserve">. </w:t>
      </w:r>
    </w:p>
    <w:p w14:paraId="66786F42" w14:textId="77777777" w:rsidR="00B03105" w:rsidRPr="00BF677B" w:rsidRDefault="00B03105" w:rsidP="00AA62E3">
      <w:pPr>
        <w:pStyle w:val="Akapitzlist"/>
        <w:numPr>
          <w:ilvl w:val="0"/>
          <w:numId w:val="54"/>
        </w:numPr>
        <w:tabs>
          <w:tab w:val="left" w:pos="0"/>
        </w:tabs>
        <w:spacing w:before="120" w:after="120" w:line="240" w:lineRule="auto"/>
        <w:ind w:left="0" w:firstLine="851"/>
        <w:contextualSpacing w:val="0"/>
        <w:jc w:val="both"/>
        <w:rPr>
          <w:rFonts w:cs="Arial"/>
          <w:b/>
          <w:bCs/>
          <w:sz w:val="24"/>
          <w:szCs w:val="24"/>
        </w:rPr>
      </w:pPr>
      <w:r w:rsidRPr="00BF677B">
        <w:rPr>
          <w:sz w:val="24"/>
          <w:szCs w:val="24"/>
        </w:rPr>
        <w:t xml:space="preserve">Podjęte działania wychowawcze </w:t>
      </w:r>
      <w:r w:rsidR="007C2F87" w:rsidRPr="00BF677B">
        <w:rPr>
          <w:sz w:val="24"/>
          <w:szCs w:val="24"/>
        </w:rPr>
        <w:t xml:space="preserve">i profilaktyczne </w:t>
      </w:r>
      <w:r w:rsidRPr="00BF677B">
        <w:rPr>
          <w:sz w:val="24"/>
          <w:szCs w:val="24"/>
        </w:rPr>
        <w:t>w bezpiecznym i przyjaznym środowisku s</w:t>
      </w:r>
      <w:r w:rsidRPr="00BF677B">
        <w:rPr>
          <w:rFonts w:cs="Arial"/>
          <w:sz w:val="24"/>
          <w:szCs w:val="24"/>
        </w:rPr>
        <w:t xml:space="preserve">zkolnym mają na celu przygotować ucznia do: </w:t>
      </w:r>
    </w:p>
    <w:p w14:paraId="66786F43" w14:textId="77777777" w:rsidR="00B03105" w:rsidRPr="00BF677B" w:rsidRDefault="00B03105" w:rsidP="00AA62E3">
      <w:pPr>
        <w:numPr>
          <w:ilvl w:val="0"/>
          <w:numId w:val="53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pracy nad sobą;</w:t>
      </w:r>
    </w:p>
    <w:p w14:paraId="66786F44" w14:textId="77777777" w:rsidR="00B03105" w:rsidRPr="00BF677B" w:rsidRDefault="00B03105" w:rsidP="00AA62E3">
      <w:pPr>
        <w:numPr>
          <w:ilvl w:val="0"/>
          <w:numId w:val="53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bycia użytecznym członkiem społeczeństwa; </w:t>
      </w:r>
    </w:p>
    <w:p w14:paraId="66786F45" w14:textId="77777777" w:rsidR="00B03105" w:rsidRPr="00BF677B" w:rsidRDefault="00B03105" w:rsidP="00AA62E3">
      <w:pPr>
        <w:numPr>
          <w:ilvl w:val="0"/>
          <w:numId w:val="53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bycia osobą wyróżniającą się takimi cechami, jak:  odpowiedzialność, samodzielność,   odwaga, kultura osobista, uczciwość, dobroć, patriotyzm, pracowitość, poszanowanie   godności i innych, wrażliwość na krzywdę ludzką, szacunek dla starszych, tolerancja; </w:t>
      </w:r>
    </w:p>
    <w:p w14:paraId="66786F46" w14:textId="77777777" w:rsidR="00B03105" w:rsidRPr="00BF677B" w:rsidRDefault="00B03105" w:rsidP="00AA62E3">
      <w:pPr>
        <w:numPr>
          <w:ilvl w:val="0"/>
          <w:numId w:val="53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rozwoju samorządności; </w:t>
      </w:r>
    </w:p>
    <w:p w14:paraId="66786F47" w14:textId="77777777" w:rsidR="00B03105" w:rsidRPr="00BF677B" w:rsidRDefault="00B03105" w:rsidP="00AA62E3">
      <w:pPr>
        <w:numPr>
          <w:ilvl w:val="0"/>
          <w:numId w:val="53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dbałości o wypracowane tradycje: klasy, </w:t>
      </w:r>
      <w:r w:rsidR="00F94D4D" w:rsidRPr="00BF677B">
        <w:rPr>
          <w:rFonts w:cs="Arial"/>
          <w:sz w:val="24"/>
          <w:szCs w:val="24"/>
        </w:rPr>
        <w:t>szkoły</w:t>
      </w:r>
      <w:r w:rsidRPr="00BF677B">
        <w:rPr>
          <w:rFonts w:cs="Arial"/>
          <w:sz w:val="24"/>
          <w:szCs w:val="24"/>
        </w:rPr>
        <w:t xml:space="preserve"> i środowiska; </w:t>
      </w:r>
    </w:p>
    <w:p w14:paraId="66786F48" w14:textId="77777777" w:rsidR="00B03105" w:rsidRPr="00BF677B" w:rsidRDefault="00B03105" w:rsidP="00AA62E3">
      <w:pPr>
        <w:numPr>
          <w:ilvl w:val="0"/>
          <w:numId w:val="53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budowania poczucia przynależności </w:t>
      </w:r>
      <w:r w:rsidR="007B4AF6" w:rsidRPr="00BF677B">
        <w:rPr>
          <w:rFonts w:cs="Arial"/>
          <w:sz w:val="24"/>
          <w:szCs w:val="24"/>
        </w:rPr>
        <w:t>i więzi ze s</w:t>
      </w:r>
      <w:r w:rsidRPr="00BF677B">
        <w:rPr>
          <w:rFonts w:cs="Arial"/>
          <w:sz w:val="24"/>
          <w:szCs w:val="24"/>
        </w:rPr>
        <w:t xml:space="preserve">zkołą; </w:t>
      </w:r>
    </w:p>
    <w:p w14:paraId="66786F49" w14:textId="77777777" w:rsidR="006E5356" w:rsidRPr="00BF677B" w:rsidRDefault="00B03105" w:rsidP="00AA62E3">
      <w:pPr>
        <w:numPr>
          <w:ilvl w:val="0"/>
          <w:numId w:val="53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tworzenia środowiska szkolnego, w którym obowiązują</w:t>
      </w:r>
      <w:r w:rsidR="0083528C" w:rsidRPr="00BF677B">
        <w:rPr>
          <w:rFonts w:cs="Arial"/>
          <w:sz w:val="24"/>
          <w:szCs w:val="24"/>
        </w:rPr>
        <w:t xml:space="preserve"> jasne i jednoznaczne reguły </w:t>
      </w:r>
      <w:r w:rsidR="007B4AF6" w:rsidRPr="00BF677B">
        <w:rPr>
          <w:rFonts w:cs="Arial"/>
          <w:sz w:val="24"/>
          <w:szCs w:val="24"/>
        </w:rPr>
        <w:t>gry </w:t>
      </w:r>
      <w:r w:rsidRPr="00BF677B">
        <w:rPr>
          <w:rFonts w:cs="Arial"/>
          <w:sz w:val="24"/>
          <w:szCs w:val="24"/>
        </w:rPr>
        <w:t xml:space="preserve">akceptowane i  respektowane przez wszystkich członków społeczności szkolnej. </w:t>
      </w:r>
    </w:p>
    <w:p w14:paraId="56958E06" w14:textId="6C87FDD7" w:rsidR="00786606" w:rsidRPr="00BF677B" w:rsidRDefault="00A61544" w:rsidP="00AA62E3">
      <w:pPr>
        <w:pStyle w:val="Akapitzlist"/>
        <w:numPr>
          <w:ilvl w:val="0"/>
          <w:numId w:val="54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Działania, o których mowa w ust. </w:t>
      </w:r>
      <w:r w:rsidR="0058316D" w:rsidRPr="00BF677B">
        <w:rPr>
          <w:rFonts w:cs="Arial"/>
          <w:sz w:val="24"/>
          <w:szCs w:val="24"/>
        </w:rPr>
        <w:t xml:space="preserve">3 uwzględniają </w:t>
      </w:r>
      <w:r w:rsidR="00496E4D" w:rsidRPr="00BF677B">
        <w:rPr>
          <w:rFonts w:cs="Arial"/>
          <w:sz w:val="24"/>
          <w:szCs w:val="24"/>
        </w:rPr>
        <w:t>określone w</w:t>
      </w:r>
      <w:r w:rsidR="0058316D" w:rsidRPr="00BF677B">
        <w:rPr>
          <w:rFonts w:cs="Arial"/>
          <w:sz w:val="24"/>
          <w:szCs w:val="24"/>
        </w:rPr>
        <w:t xml:space="preserve"> </w:t>
      </w:r>
      <w:r w:rsidR="00786606" w:rsidRPr="00BF677B">
        <w:rPr>
          <w:rFonts w:cs="Arial"/>
          <w:sz w:val="24"/>
          <w:szCs w:val="24"/>
        </w:rPr>
        <w:t>Program</w:t>
      </w:r>
      <w:r w:rsidR="00496E4D" w:rsidRPr="00BF677B">
        <w:rPr>
          <w:rFonts w:cs="Arial"/>
          <w:sz w:val="24"/>
          <w:szCs w:val="24"/>
        </w:rPr>
        <w:t>ie</w:t>
      </w:r>
      <w:r w:rsidR="00786606" w:rsidRPr="00BF677B">
        <w:rPr>
          <w:rFonts w:cs="Arial"/>
          <w:sz w:val="24"/>
          <w:szCs w:val="24"/>
        </w:rPr>
        <w:t xml:space="preserve"> wychowawczo-profilaktyczn</w:t>
      </w:r>
      <w:r w:rsidR="00496E4D" w:rsidRPr="00BF677B">
        <w:rPr>
          <w:rFonts w:cs="Arial"/>
          <w:sz w:val="24"/>
          <w:szCs w:val="24"/>
        </w:rPr>
        <w:t>ym</w:t>
      </w:r>
      <w:r w:rsidR="00786606" w:rsidRPr="00BF677B">
        <w:rPr>
          <w:rFonts w:cs="Arial"/>
          <w:sz w:val="24"/>
          <w:szCs w:val="24"/>
        </w:rPr>
        <w:t xml:space="preserve"> potrzeb</w:t>
      </w:r>
      <w:r w:rsidR="00A32153" w:rsidRPr="00BF677B">
        <w:rPr>
          <w:rFonts w:cs="Arial"/>
          <w:sz w:val="24"/>
          <w:szCs w:val="24"/>
        </w:rPr>
        <w:t>y</w:t>
      </w:r>
      <w:r w:rsidR="00786606" w:rsidRPr="00BF677B">
        <w:rPr>
          <w:rFonts w:cs="Arial"/>
          <w:sz w:val="24"/>
          <w:szCs w:val="24"/>
        </w:rPr>
        <w:t xml:space="preserve"> rozwojow</w:t>
      </w:r>
      <w:r w:rsidR="00A32153" w:rsidRPr="00BF677B">
        <w:rPr>
          <w:rFonts w:cs="Arial"/>
          <w:sz w:val="24"/>
          <w:szCs w:val="24"/>
        </w:rPr>
        <w:t>e</w:t>
      </w:r>
      <w:r w:rsidR="00786606" w:rsidRPr="00BF677B">
        <w:rPr>
          <w:rFonts w:cs="Arial"/>
          <w:sz w:val="24"/>
          <w:szCs w:val="24"/>
        </w:rPr>
        <w:t xml:space="preserve"> uczniów, w tym czynnik</w:t>
      </w:r>
      <w:r w:rsidR="00A32153" w:rsidRPr="00BF677B">
        <w:rPr>
          <w:rFonts w:cs="Arial"/>
          <w:sz w:val="24"/>
          <w:szCs w:val="24"/>
        </w:rPr>
        <w:t>i</w:t>
      </w:r>
      <w:r w:rsidR="00786606" w:rsidRPr="00BF677B">
        <w:rPr>
          <w:rFonts w:cs="Arial"/>
          <w:sz w:val="24"/>
          <w:szCs w:val="24"/>
        </w:rPr>
        <w:t xml:space="preserve"> chroniąc</w:t>
      </w:r>
      <w:r w:rsidR="00A32153" w:rsidRPr="00BF677B">
        <w:rPr>
          <w:rFonts w:cs="Arial"/>
          <w:sz w:val="24"/>
          <w:szCs w:val="24"/>
        </w:rPr>
        <w:t>e</w:t>
      </w:r>
      <w:r w:rsidR="00786606" w:rsidRPr="00BF677B">
        <w:rPr>
          <w:rFonts w:cs="Arial"/>
          <w:sz w:val="24"/>
          <w:szCs w:val="24"/>
        </w:rPr>
        <w:t xml:space="preserve"> i</w:t>
      </w:r>
      <w:r w:rsidR="00965BD4" w:rsidRPr="00BF677B">
        <w:rPr>
          <w:rFonts w:cs="Arial"/>
          <w:sz w:val="24"/>
          <w:szCs w:val="24"/>
        </w:rPr>
        <w:t> </w:t>
      </w:r>
      <w:r w:rsidR="00786606" w:rsidRPr="00BF677B">
        <w:rPr>
          <w:rFonts w:cs="Arial"/>
          <w:sz w:val="24"/>
          <w:szCs w:val="24"/>
        </w:rPr>
        <w:t>czynnik</w:t>
      </w:r>
      <w:r w:rsidR="00965BD4" w:rsidRPr="00BF677B">
        <w:rPr>
          <w:rFonts w:cs="Arial"/>
          <w:sz w:val="24"/>
          <w:szCs w:val="24"/>
        </w:rPr>
        <w:t>i</w:t>
      </w:r>
      <w:r w:rsidR="00786606" w:rsidRPr="00BF677B">
        <w:rPr>
          <w:rFonts w:cs="Arial"/>
          <w:sz w:val="24"/>
          <w:szCs w:val="24"/>
        </w:rPr>
        <w:t xml:space="preserve"> ryzyka, ze szczególnym uwzględnieniem zagrożeń związanych z używaniem substancji psychotropowych, środków zastępczych oraz nowych substancji psychoaktywnych.</w:t>
      </w:r>
    </w:p>
    <w:p w14:paraId="66786F4B" w14:textId="77777777" w:rsidR="006E5356" w:rsidRPr="00BF677B" w:rsidRDefault="00B03105" w:rsidP="00AA62E3">
      <w:pPr>
        <w:pStyle w:val="Akapitzlist"/>
        <w:numPr>
          <w:ilvl w:val="0"/>
          <w:numId w:val="54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sz w:val="24"/>
          <w:szCs w:val="24"/>
        </w:rPr>
        <w:t>Preferuje</w:t>
      </w:r>
      <w:r w:rsidRPr="00BF677B">
        <w:rPr>
          <w:rFonts w:cs="Arial"/>
          <w:sz w:val="24"/>
          <w:szCs w:val="24"/>
        </w:rPr>
        <w:t xml:space="preserve"> </w:t>
      </w:r>
      <w:r w:rsidRPr="00BF677B">
        <w:rPr>
          <w:sz w:val="24"/>
          <w:szCs w:val="24"/>
        </w:rPr>
        <w:t>się</w:t>
      </w:r>
      <w:r w:rsidRPr="00BF677B">
        <w:rPr>
          <w:rFonts w:cs="Arial"/>
          <w:sz w:val="24"/>
          <w:szCs w:val="24"/>
        </w:rPr>
        <w:t xml:space="preserve"> następujące postawy będące kanonem zachowań ucznia</w:t>
      </w:r>
      <w:r w:rsidR="0083528C" w:rsidRPr="00BF677B">
        <w:rPr>
          <w:rFonts w:cs="Arial"/>
          <w:sz w:val="24"/>
          <w:szCs w:val="24"/>
        </w:rPr>
        <w:t>:</w:t>
      </w:r>
    </w:p>
    <w:p w14:paraId="66786F4C" w14:textId="77777777" w:rsidR="00B03105" w:rsidRPr="00BF677B" w:rsidRDefault="00B03105" w:rsidP="00AA62E3">
      <w:pPr>
        <w:numPr>
          <w:ilvl w:val="0"/>
          <w:numId w:val="5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zna i akceptuje działania wychowawcze </w:t>
      </w:r>
      <w:r w:rsidR="00F94D4D" w:rsidRPr="00BF677B">
        <w:rPr>
          <w:rFonts w:cs="Arial"/>
          <w:sz w:val="24"/>
          <w:szCs w:val="24"/>
        </w:rPr>
        <w:t>szkoły</w:t>
      </w:r>
      <w:r w:rsidRPr="00BF677B">
        <w:rPr>
          <w:rFonts w:cs="Arial"/>
          <w:sz w:val="24"/>
          <w:szCs w:val="24"/>
        </w:rPr>
        <w:t>;</w:t>
      </w:r>
    </w:p>
    <w:p w14:paraId="66786F4D" w14:textId="77777777" w:rsidR="00B03105" w:rsidRPr="00BF677B" w:rsidRDefault="00B03105" w:rsidP="00AA62E3">
      <w:pPr>
        <w:numPr>
          <w:ilvl w:val="0"/>
          <w:numId w:val="5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szanuje oraz akceptuje siebie i innych;</w:t>
      </w:r>
    </w:p>
    <w:p w14:paraId="66786F4E" w14:textId="77777777" w:rsidR="00B03105" w:rsidRPr="00BF677B" w:rsidRDefault="00B03105" w:rsidP="00AA62E3">
      <w:pPr>
        <w:numPr>
          <w:ilvl w:val="0"/>
          <w:numId w:val="5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umie prawidłowo funkcjonować w rodzinie, klasie, społeczności szkolnej, lokalnej, demokratycznym  państwie oraz  świecie;</w:t>
      </w:r>
    </w:p>
    <w:p w14:paraId="66786F4F" w14:textId="77777777" w:rsidR="00B03105" w:rsidRPr="00BF677B" w:rsidRDefault="00B03105" w:rsidP="00AA62E3">
      <w:pPr>
        <w:numPr>
          <w:ilvl w:val="0"/>
          <w:numId w:val="5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zna i respektuje obowiązki wynikające z tytułu byc</w:t>
      </w:r>
      <w:r w:rsidR="0083528C" w:rsidRPr="00BF677B">
        <w:rPr>
          <w:rFonts w:cs="Arial"/>
          <w:sz w:val="24"/>
          <w:szCs w:val="24"/>
        </w:rPr>
        <w:t xml:space="preserve">ia: uczniem, dzieckiem, kolegą, </w:t>
      </w:r>
      <w:r w:rsidR="00801501" w:rsidRPr="00BF677B">
        <w:rPr>
          <w:rFonts w:cs="Arial"/>
          <w:sz w:val="24"/>
          <w:szCs w:val="24"/>
        </w:rPr>
        <w:t>członkiem społeczeństwa, Polakiem i E</w:t>
      </w:r>
      <w:r w:rsidRPr="00BF677B">
        <w:rPr>
          <w:rFonts w:cs="Arial"/>
          <w:sz w:val="24"/>
          <w:szCs w:val="24"/>
        </w:rPr>
        <w:t>uropejczykiem;</w:t>
      </w:r>
    </w:p>
    <w:p w14:paraId="66786F50" w14:textId="77777777" w:rsidR="00B03105" w:rsidRPr="00BF677B" w:rsidRDefault="00B03105" w:rsidP="00AA62E3">
      <w:pPr>
        <w:numPr>
          <w:ilvl w:val="0"/>
          <w:numId w:val="5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posiada wiedzę i umiejętności potrzebne dla samodzielnego poszukiwania ważnych dla siebie wartości, określania celów i dokonywania wyborów;</w:t>
      </w:r>
    </w:p>
    <w:p w14:paraId="66786F51" w14:textId="77777777" w:rsidR="00B03105" w:rsidRPr="00BF677B" w:rsidRDefault="00B03105" w:rsidP="00AA62E3">
      <w:pPr>
        <w:numPr>
          <w:ilvl w:val="0"/>
          <w:numId w:val="5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jest zdolny do autorefleksji</w:t>
      </w:r>
      <w:r w:rsidR="0083528C" w:rsidRPr="00BF677B">
        <w:rPr>
          <w:rFonts w:cs="Arial"/>
          <w:sz w:val="24"/>
          <w:szCs w:val="24"/>
        </w:rPr>
        <w:t>, nieustannie nad sobą pracuje;</w:t>
      </w:r>
    </w:p>
    <w:p w14:paraId="66786F52" w14:textId="77777777" w:rsidR="00B03105" w:rsidRPr="00BF677B" w:rsidRDefault="00B03105" w:rsidP="00AA62E3">
      <w:pPr>
        <w:numPr>
          <w:ilvl w:val="0"/>
          <w:numId w:val="5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zna, rozumie i realizuje w życiu: </w:t>
      </w:r>
    </w:p>
    <w:p w14:paraId="66786F53" w14:textId="77777777" w:rsidR="00B03105" w:rsidRPr="00BF677B" w:rsidRDefault="00B03105" w:rsidP="00AA62E3">
      <w:pPr>
        <w:pStyle w:val="Akapitzlist"/>
        <w:numPr>
          <w:ilvl w:val="0"/>
          <w:numId w:val="56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lastRenderedPageBreak/>
        <w:t>zasady kultury bycia,</w:t>
      </w:r>
    </w:p>
    <w:p w14:paraId="66786F54" w14:textId="77777777" w:rsidR="00B03105" w:rsidRPr="00BF677B" w:rsidRDefault="00B03105" w:rsidP="00AA62E3">
      <w:pPr>
        <w:pStyle w:val="Akapitzlist"/>
        <w:numPr>
          <w:ilvl w:val="0"/>
          <w:numId w:val="56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zasady skutecznego komunikowania się,</w:t>
      </w:r>
    </w:p>
    <w:p w14:paraId="66786F55" w14:textId="77777777" w:rsidR="00B03105" w:rsidRPr="00BF677B" w:rsidRDefault="00B03105" w:rsidP="00AA62E3">
      <w:pPr>
        <w:pStyle w:val="Akapitzlist"/>
        <w:numPr>
          <w:ilvl w:val="0"/>
          <w:numId w:val="56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zasady bezpieczeństwa oraz higieny życia i pracy,</w:t>
      </w:r>
    </w:p>
    <w:p w14:paraId="66786F56" w14:textId="77777777" w:rsidR="00B03105" w:rsidRPr="00BF677B" w:rsidRDefault="00B03105" w:rsidP="00AA62E3">
      <w:pPr>
        <w:pStyle w:val="Akapitzlist"/>
        <w:numPr>
          <w:ilvl w:val="0"/>
          <w:numId w:val="56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akcepto</w:t>
      </w:r>
      <w:r w:rsidR="00A1016A" w:rsidRPr="00BF677B">
        <w:rPr>
          <w:rFonts w:cs="Arial"/>
          <w:sz w:val="24"/>
          <w:szCs w:val="24"/>
        </w:rPr>
        <w:t>wany społecznie system wartości;</w:t>
      </w:r>
    </w:p>
    <w:p w14:paraId="66786F57" w14:textId="77777777" w:rsidR="00B03105" w:rsidRPr="00BF677B" w:rsidRDefault="00B03105" w:rsidP="00AA62E3">
      <w:pPr>
        <w:numPr>
          <w:ilvl w:val="0"/>
          <w:numId w:val="5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chce i umie dążyć do</w:t>
      </w:r>
      <w:r w:rsidR="0083528C" w:rsidRPr="00BF677B">
        <w:rPr>
          <w:rFonts w:cs="Arial"/>
          <w:sz w:val="24"/>
          <w:szCs w:val="24"/>
        </w:rPr>
        <w:t xml:space="preserve">  realizacji własnych zamierzeń;</w:t>
      </w:r>
    </w:p>
    <w:p w14:paraId="66786F58" w14:textId="77777777" w:rsidR="00B03105" w:rsidRPr="00BF677B" w:rsidRDefault="00B03105" w:rsidP="00AA62E3">
      <w:pPr>
        <w:numPr>
          <w:ilvl w:val="0"/>
          <w:numId w:val="5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umie diagnozować zagrożenia w realizacji celów życiowych;</w:t>
      </w:r>
    </w:p>
    <w:p w14:paraId="66786F59" w14:textId="77777777" w:rsidR="00B03105" w:rsidRPr="00BF677B" w:rsidRDefault="00B03105" w:rsidP="00AA62E3">
      <w:pPr>
        <w:numPr>
          <w:ilvl w:val="0"/>
          <w:numId w:val="5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jest otwarty na zdobywanie wiedzy. </w:t>
      </w:r>
    </w:p>
    <w:p w14:paraId="66786F5A" w14:textId="058C164B" w:rsidR="00B03105" w:rsidRPr="00BF677B" w:rsidRDefault="00F3457E" w:rsidP="00AA62E3">
      <w:pPr>
        <w:pStyle w:val="Akapitzlist"/>
        <w:numPr>
          <w:ilvl w:val="0"/>
          <w:numId w:val="54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 oparciu o p</w:t>
      </w:r>
      <w:r w:rsidR="00B03105" w:rsidRPr="00BF677B">
        <w:rPr>
          <w:rFonts w:cs="Arial"/>
          <w:sz w:val="24"/>
          <w:szCs w:val="24"/>
        </w:rPr>
        <w:t>rogram</w:t>
      </w:r>
      <w:r w:rsidR="00501B53" w:rsidRPr="00BF677B">
        <w:rPr>
          <w:rFonts w:cs="Arial"/>
          <w:sz w:val="24"/>
          <w:szCs w:val="24"/>
        </w:rPr>
        <w:t xml:space="preserve"> w</w:t>
      </w:r>
      <w:r w:rsidR="006E5356" w:rsidRPr="00BF677B">
        <w:rPr>
          <w:rFonts w:cs="Arial"/>
          <w:sz w:val="24"/>
          <w:szCs w:val="24"/>
        </w:rPr>
        <w:t>ychowawczo-profilaktyczny</w:t>
      </w:r>
      <w:r w:rsidR="00B03105" w:rsidRPr="00BF677B">
        <w:rPr>
          <w:rFonts w:cs="Arial"/>
          <w:sz w:val="24"/>
          <w:szCs w:val="24"/>
        </w:rPr>
        <w:t xml:space="preserve"> zespoły wychowawców (wychowawcy klas) opracowują klasowe programy na dany </w:t>
      </w:r>
      <w:r w:rsidR="006E5356" w:rsidRPr="00BF677B">
        <w:rPr>
          <w:rFonts w:cs="Arial"/>
          <w:sz w:val="24"/>
          <w:szCs w:val="24"/>
        </w:rPr>
        <w:t>rok szkolny. Program wychowawczo-</w:t>
      </w:r>
      <w:r w:rsidR="0075486D" w:rsidRPr="00BF677B">
        <w:rPr>
          <w:rFonts w:cs="Arial"/>
          <w:sz w:val="24"/>
          <w:szCs w:val="24"/>
        </w:rPr>
        <w:t>profilaktyczny w</w:t>
      </w:r>
      <w:r w:rsidR="00B03105" w:rsidRPr="00BF677B">
        <w:rPr>
          <w:rFonts w:cs="Arial"/>
          <w:sz w:val="24"/>
          <w:szCs w:val="24"/>
        </w:rPr>
        <w:t xml:space="preserve"> klasie powinien uwzględniać następujące zagadnienia:</w:t>
      </w:r>
    </w:p>
    <w:p w14:paraId="66786F5B" w14:textId="77777777" w:rsidR="00B03105" w:rsidRPr="00BF677B" w:rsidRDefault="00B03105" w:rsidP="00AA62E3">
      <w:pPr>
        <w:numPr>
          <w:ilvl w:val="0"/>
          <w:numId w:val="57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poznanie ucznia, jego potrzeb i możliwości; </w:t>
      </w:r>
    </w:p>
    <w:p w14:paraId="66786F5C" w14:textId="77777777" w:rsidR="00B03105" w:rsidRPr="00BF677B" w:rsidRDefault="00B03105" w:rsidP="00AA62E3">
      <w:pPr>
        <w:numPr>
          <w:ilvl w:val="0"/>
          <w:numId w:val="57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przygotowanie ucznia do poznania własnej osoby; </w:t>
      </w:r>
    </w:p>
    <w:p w14:paraId="66786F5D" w14:textId="77777777" w:rsidR="00B03105" w:rsidRPr="00BF677B" w:rsidRDefault="00B03105" w:rsidP="00AA62E3">
      <w:pPr>
        <w:numPr>
          <w:ilvl w:val="0"/>
          <w:numId w:val="57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wdrażanie uczniów do pracy nad własnym rozwojem; </w:t>
      </w:r>
    </w:p>
    <w:p w14:paraId="66786F5E" w14:textId="77777777" w:rsidR="00B03105" w:rsidRPr="00BF677B" w:rsidRDefault="00B03105" w:rsidP="00AA62E3">
      <w:pPr>
        <w:numPr>
          <w:ilvl w:val="0"/>
          <w:numId w:val="57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pomoc w tworzeniu systemu wartości;</w:t>
      </w:r>
    </w:p>
    <w:p w14:paraId="66786F5F" w14:textId="77777777" w:rsidR="00B03105" w:rsidRPr="00BF677B" w:rsidRDefault="00B03105" w:rsidP="00AA62E3">
      <w:pPr>
        <w:numPr>
          <w:ilvl w:val="0"/>
          <w:numId w:val="57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strategie działań, których celem jest budowanie satysfakcjonujących relacji w klasie: </w:t>
      </w:r>
    </w:p>
    <w:p w14:paraId="66786F60" w14:textId="77777777" w:rsidR="00B03105" w:rsidRPr="00BF677B" w:rsidRDefault="00B03105" w:rsidP="00AA62E3">
      <w:pPr>
        <w:pStyle w:val="Akapitzlist"/>
        <w:numPr>
          <w:ilvl w:val="0"/>
          <w:numId w:val="58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adaptacja,</w:t>
      </w:r>
    </w:p>
    <w:p w14:paraId="66786F61" w14:textId="77777777" w:rsidR="00B03105" w:rsidRPr="00BF677B" w:rsidRDefault="00B03105" w:rsidP="00AA62E3">
      <w:pPr>
        <w:pStyle w:val="Akapitzlist"/>
        <w:numPr>
          <w:ilvl w:val="0"/>
          <w:numId w:val="58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integracja, </w:t>
      </w:r>
    </w:p>
    <w:p w14:paraId="66786F62" w14:textId="77777777" w:rsidR="00B03105" w:rsidRPr="00BF677B" w:rsidRDefault="00B03105" w:rsidP="00AA62E3">
      <w:pPr>
        <w:pStyle w:val="Akapitzlist"/>
        <w:numPr>
          <w:ilvl w:val="0"/>
          <w:numId w:val="58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przydział ról w klasie, </w:t>
      </w:r>
    </w:p>
    <w:p w14:paraId="66786F63" w14:textId="77777777" w:rsidR="00B03105" w:rsidRPr="00BF677B" w:rsidRDefault="00B03105" w:rsidP="00AA62E3">
      <w:pPr>
        <w:pStyle w:val="Akapitzlist"/>
        <w:numPr>
          <w:ilvl w:val="0"/>
          <w:numId w:val="58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wewnątrzklasowy system norm postępowania, </w:t>
      </w:r>
    </w:p>
    <w:p w14:paraId="66786F64" w14:textId="77777777" w:rsidR="00B03105" w:rsidRPr="00BF677B" w:rsidRDefault="00B03105" w:rsidP="00AA62E3">
      <w:pPr>
        <w:pStyle w:val="Akapitzlist"/>
        <w:numPr>
          <w:ilvl w:val="0"/>
          <w:numId w:val="58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określenie praw i obowiązków w klasie, </w:t>
      </w:r>
      <w:r w:rsidR="00F94D4D" w:rsidRPr="00BF677B">
        <w:rPr>
          <w:rFonts w:cs="Arial"/>
          <w:sz w:val="24"/>
          <w:szCs w:val="24"/>
        </w:rPr>
        <w:t>szkole</w:t>
      </w:r>
      <w:r w:rsidRPr="00BF677B">
        <w:rPr>
          <w:rFonts w:cs="Arial"/>
          <w:sz w:val="24"/>
          <w:szCs w:val="24"/>
        </w:rPr>
        <w:t xml:space="preserve">, </w:t>
      </w:r>
    </w:p>
    <w:p w14:paraId="66786F65" w14:textId="77777777" w:rsidR="00B03105" w:rsidRPr="00BF677B" w:rsidRDefault="00B03105" w:rsidP="00AA62E3">
      <w:pPr>
        <w:pStyle w:val="Akapitzlist"/>
        <w:numPr>
          <w:ilvl w:val="0"/>
          <w:numId w:val="58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kronika klasowa, strona internetowa itp. </w:t>
      </w:r>
    </w:p>
    <w:p w14:paraId="66786F66" w14:textId="77777777" w:rsidR="00B03105" w:rsidRPr="00BF677B" w:rsidRDefault="00B03105" w:rsidP="00AA62E3">
      <w:pPr>
        <w:numPr>
          <w:ilvl w:val="0"/>
          <w:numId w:val="57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budowanie wizerunku klasy i więzi pomiędzy wychowankami: </w:t>
      </w:r>
    </w:p>
    <w:p w14:paraId="66786F67" w14:textId="77777777" w:rsidR="00B03105" w:rsidRPr="00BF677B" w:rsidRDefault="00B03105" w:rsidP="00AA62E3">
      <w:pPr>
        <w:pStyle w:val="Akapitzlist"/>
        <w:numPr>
          <w:ilvl w:val="0"/>
          <w:numId w:val="59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wspólne uroczystości klasowe, szkolne, obozy naukowe, sportowe, </w:t>
      </w:r>
    </w:p>
    <w:p w14:paraId="66786F68" w14:textId="77777777" w:rsidR="00B03105" w:rsidRPr="00BF677B" w:rsidRDefault="00B03105" w:rsidP="00AA62E3">
      <w:pPr>
        <w:pStyle w:val="Akapitzlist"/>
        <w:numPr>
          <w:ilvl w:val="0"/>
          <w:numId w:val="59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edukacja zdrowotna, regionalna, kulturalna, </w:t>
      </w:r>
    </w:p>
    <w:p w14:paraId="66786F69" w14:textId="3487806B" w:rsidR="00B03105" w:rsidRPr="00BF677B" w:rsidRDefault="00B03105" w:rsidP="00AA62E3">
      <w:pPr>
        <w:pStyle w:val="Akapitzlist"/>
        <w:numPr>
          <w:ilvl w:val="0"/>
          <w:numId w:val="59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kierowanie zespołem klasowym na zasadzie włączania do udziału w podejmowaniu decyzji rodziców </w:t>
      </w:r>
      <w:r w:rsidR="0075486D" w:rsidRPr="00BF677B">
        <w:rPr>
          <w:rFonts w:cs="Arial"/>
          <w:sz w:val="24"/>
          <w:szCs w:val="24"/>
        </w:rPr>
        <w:t>i uczniów</w:t>
      </w:r>
      <w:r w:rsidRPr="00BF677B">
        <w:rPr>
          <w:rFonts w:cs="Arial"/>
          <w:sz w:val="24"/>
          <w:szCs w:val="24"/>
        </w:rPr>
        <w:t>,</w:t>
      </w:r>
    </w:p>
    <w:p w14:paraId="66786F6A" w14:textId="77777777" w:rsidR="00B03105" w:rsidRPr="00BF677B" w:rsidRDefault="00B03105" w:rsidP="00AA62E3">
      <w:pPr>
        <w:pStyle w:val="Akapitzlist"/>
        <w:numPr>
          <w:ilvl w:val="0"/>
          <w:numId w:val="59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wspólne narady wychowawcze, </w:t>
      </w:r>
    </w:p>
    <w:p w14:paraId="66786F6B" w14:textId="77777777" w:rsidR="00B03105" w:rsidRPr="00BF677B" w:rsidRDefault="00B03105" w:rsidP="00AA62E3">
      <w:pPr>
        <w:pStyle w:val="Akapitzlist"/>
        <w:numPr>
          <w:ilvl w:val="0"/>
          <w:numId w:val="59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tematyka godzin wychowawczych z uwzględnieniem zainteresowań klasy, </w:t>
      </w:r>
    </w:p>
    <w:p w14:paraId="66786F6C" w14:textId="77777777" w:rsidR="00B03105" w:rsidRPr="00BF677B" w:rsidRDefault="00B03105" w:rsidP="00AA62E3">
      <w:pPr>
        <w:pStyle w:val="Akapitzlist"/>
        <w:numPr>
          <w:ilvl w:val="0"/>
          <w:numId w:val="59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aktywny udział klasy w pracach na rzecz </w:t>
      </w:r>
      <w:r w:rsidR="00A72F67" w:rsidRPr="00BF677B">
        <w:rPr>
          <w:rFonts w:cs="Arial"/>
          <w:sz w:val="24"/>
          <w:szCs w:val="24"/>
        </w:rPr>
        <w:t>szkoły</w:t>
      </w:r>
      <w:r w:rsidRPr="00BF677B">
        <w:rPr>
          <w:rFonts w:cs="Arial"/>
          <w:sz w:val="24"/>
          <w:szCs w:val="24"/>
        </w:rPr>
        <w:t xml:space="preserve"> i środowiska, </w:t>
      </w:r>
    </w:p>
    <w:p w14:paraId="66786F6D" w14:textId="77777777" w:rsidR="00B03105" w:rsidRPr="00BF677B" w:rsidRDefault="00B03105" w:rsidP="00AA62E3">
      <w:pPr>
        <w:pStyle w:val="Akapitzlist"/>
        <w:numPr>
          <w:ilvl w:val="0"/>
          <w:numId w:val="59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szukanie, pielęgnowanie i rozwija</w:t>
      </w:r>
      <w:r w:rsidR="00F35611" w:rsidRPr="00BF677B">
        <w:rPr>
          <w:rFonts w:cs="Arial"/>
          <w:sz w:val="24"/>
          <w:szCs w:val="24"/>
        </w:rPr>
        <w:t>nie tzw. „mocnych stron klasy”;</w:t>
      </w:r>
    </w:p>
    <w:p w14:paraId="66786F6E" w14:textId="77777777" w:rsidR="00B03105" w:rsidRPr="00BF677B" w:rsidRDefault="00B03105" w:rsidP="00AA62E3">
      <w:pPr>
        <w:numPr>
          <w:ilvl w:val="0"/>
          <w:numId w:val="57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strategie działań, których celem jest wychowan</w:t>
      </w:r>
      <w:r w:rsidR="00F35611" w:rsidRPr="00BF677B">
        <w:rPr>
          <w:rFonts w:cs="Arial"/>
          <w:sz w:val="24"/>
          <w:szCs w:val="24"/>
        </w:rPr>
        <w:t>ie obywatelskie i patriotyczne;</w:t>
      </w:r>
    </w:p>
    <w:p w14:paraId="3ABDA1F0" w14:textId="6B8FFC3B" w:rsidR="008C2622" w:rsidRPr="00BF677B" w:rsidRDefault="00B03105" w:rsidP="00AA62E3">
      <w:pPr>
        <w:numPr>
          <w:ilvl w:val="0"/>
          <w:numId w:val="57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promowanie wartości kulturalnych, obyczajowych, środowiskowych i związa</w:t>
      </w:r>
      <w:r w:rsidR="00801501" w:rsidRPr="00BF677B">
        <w:rPr>
          <w:rFonts w:cs="Arial"/>
          <w:sz w:val="24"/>
          <w:szCs w:val="24"/>
        </w:rPr>
        <w:t>nych z </w:t>
      </w:r>
      <w:r w:rsidRPr="00BF677B">
        <w:rPr>
          <w:rFonts w:cs="Arial"/>
          <w:sz w:val="24"/>
          <w:szCs w:val="24"/>
        </w:rPr>
        <w:t xml:space="preserve">ochroną zdrowia. </w:t>
      </w:r>
      <w:bookmarkStart w:id="47" w:name="_Toc361441290"/>
    </w:p>
    <w:p w14:paraId="4D92A1C6" w14:textId="4580BF19" w:rsidR="00231888" w:rsidRPr="00BF677B" w:rsidRDefault="002F0C82" w:rsidP="00FA4ADA">
      <w:pPr>
        <w:pStyle w:val="Akapitzlist"/>
        <w:tabs>
          <w:tab w:val="left" w:pos="0"/>
        </w:tabs>
        <w:spacing w:before="120" w:after="120" w:line="240" w:lineRule="auto"/>
        <w:ind w:left="0" w:firstLine="851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7</w:t>
      </w:r>
      <w:r w:rsidR="00472049" w:rsidRPr="00BF677B">
        <w:rPr>
          <w:rFonts w:cs="Arial"/>
          <w:sz w:val="24"/>
          <w:szCs w:val="24"/>
        </w:rPr>
        <w:t xml:space="preserve">. </w:t>
      </w:r>
      <w:r w:rsidR="008C2622" w:rsidRPr="00BF677B">
        <w:rPr>
          <w:rFonts w:cs="Arial"/>
          <w:sz w:val="24"/>
          <w:szCs w:val="24"/>
        </w:rPr>
        <w:t>Wychowawc</w:t>
      </w:r>
      <w:r w:rsidR="00AF30D8" w:rsidRPr="00BF677B">
        <w:rPr>
          <w:rFonts w:cs="Arial"/>
          <w:sz w:val="24"/>
          <w:szCs w:val="24"/>
        </w:rPr>
        <w:t>a</w:t>
      </w:r>
      <w:r w:rsidR="008C2622" w:rsidRPr="00BF677B">
        <w:rPr>
          <w:rFonts w:cs="Arial"/>
          <w:sz w:val="24"/>
          <w:szCs w:val="24"/>
        </w:rPr>
        <w:t xml:space="preserve"> klas</w:t>
      </w:r>
      <w:r w:rsidR="00AF30D8" w:rsidRPr="00BF677B">
        <w:rPr>
          <w:rFonts w:cs="Arial"/>
          <w:sz w:val="24"/>
          <w:szCs w:val="24"/>
        </w:rPr>
        <w:t>y</w:t>
      </w:r>
      <w:r w:rsidR="008C2622" w:rsidRPr="00BF677B">
        <w:rPr>
          <w:rFonts w:cs="Arial"/>
          <w:sz w:val="24"/>
          <w:szCs w:val="24"/>
        </w:rPr>
        <w:t xml:space="preserve"> przedstawi</w:t>
      </w:r>
      <w:r w:rsidR="00AF30D8" w:rsidRPr="00BF677B">
        <w:rPr>
          <w:rFonts w:cs="Arial"/>
          <w:sz w:val="24"/>
          <w:szCs w:val="24"/>
        </w:rPr>
        <w:t>a</w:t>
      </w:r>
      <w:r w:rsidR="008C2622" w:rsidRPr="00BF677B">
        <w:rPr>
          <w:rFonts w:cs="Arial"/>
          <w:sz w:val="24"/>
          <w:szCs w:val="24"/>
        </w:rPr>
        <w:t xml:space="preserve"> </w:t>
      </w:r>
      <w:r w:rsidR="00472049" w:rsidRPr="00BF677B">
        <w:rPr>
          <w:rFonts w:cs="Arial"/>
          <w:sz w:val="24"/>
          <w:szCs w:val="24"/>
        </w:rPr>
        <w:t>klasow</w:t>
      </w:r>
      <w:r w:rsidR="00AF30D8" w:rsidRPr="00BF677B">
        <w:rPr>
          <w:rFonts w:cs="Arial"/>
          <w:sz w:val="24"/>
          <w:szCs w:val="24"/>
        </w:rPr>
        <w:t>y</w:t>
      </w:r>
      <w:r w:rsidR="00472049" w:rsidRPr="00BF677B">
        <w:rPr>
          <w:rFonts w:cs="Arial"/>
          <w:sz w:val="24"/>
          <w:szCs w:val="24"/>
        </w:rPr>
        <w:t xml:space="preserve"> program na dany rok szkolny, o którym mowa </w:t>
      </w:r>
      <w:r w:rsidR="00AF30D8" w:rsidRPr="00BF677B">
        <w:rPr>
          <w:rFonts w:cs="Arial"/>
          <w:sz w:val="24"/>
          <w:szCs w:val="24"/>
        </w:rPr>
        <w:t xml:space="preserve">w ust. </w:t>
      </w:r>
      <w:r w:rsidRPr="00BF677B">
        <w:rPr>
          <w:rFonts w:cs="Arial"/>
          <w:sz w:val="24"/>
          <w:szCs w:val="24"/>
        </w:rPr>
        <w:t>6</w:t>
      </w:r>
      <w:r w:rsidR="00AF30D8" w:rsidRPr="00BF677B">
        <w:rPr>
          <w:rFonts w:cs="Arial"/>
          <w:sz w:val="24"/>
          <w:szCs w:val="24"/>
        </w:rPr>
        <w:t>,</w:t>
      </w:r>
      <w:r w:rsidR="008C2622" w:rsidRPr="00BF677B">
        <w:rPr>
          <w:rFonts w:cs="Arial"/>
          <w:sz w:val="24"/>
          <w:szCs w:val="24"/>
        </w:rPr>
        <w:t xml:space="preserve"> do zaopiniowania na zebraniach rodziców. </w:t>
      </w:r>
      <w:r w:rsidR="00E136FD" w:rsidRPr="00BF677B">
        <w:rPr>
          <w:rFonts w:cs="Arial"/>
          <w:sz w:val="24"/>
          <w:szCs w:val="24"/>
        </w:rPr>
        <w:t xml:space="preserve">Informacja </w:t>
      </w:r>
      <w:r w:rsidR="00FA4ADA" w:rsidRPr="00BF677B">
        <w:rPr>
          <w:rFonts w:cs="Arial"/>
          <w:sz w:val="24"/>
          <w:szCs w:val="24"/>
        </w:rPr>
        <w:t>o tym umieszczana jest</w:t>
      </w:r>
      <w:r w:rsidR="008C2622" w:rsidRPr="00BF677B">
        <w:rPr>
          <w:rFonts w:cs="Arial"/>
          <w:sz w:val="24"/>
          <w:szCs w:val="24"/>
        </w:rPr>
        <w:t xml:space="preserve"> </w:t>
      </w:r>
      <w:r w:rsidR="008C2622" w:rsidRPr="00BF677B">
        <w:rPr>
          <w:rFonts w:cs="Arial"/>
          <w:sz w:val="24"/>
          <w:szCs w:val="24"/>
        </w:rPr>
        <w:lastRenderedPageBreak/>
        <w:t xml:space="preserve">w dzienniku lekcyjnym lub pod przedstawionym </w:t>
      </w:r>
      <w:r w:rsidR="00FA4ADA" w:rsidRPr="00BF677B">
        <w:rPr>
          <w:rFonts w:cs="Arial"/>
          <w:sz w:val="24"/>
          <w:szCs w:val="24"/>
        </w:rPr>
        <w:t>klasowym programem</w:t>
      </w:r>
      <w:r w:rsidR="008C2622" w:rsidRPr="00BF677B">
        <w:rPr>
          <w:rFonts w:cs="Arial"/>
          <w:sz w:val="24"/>
          <w:szCs w:val="24"/>
        </w:rPr>
        <w:t xml:space="preserve"> pracy wychowawczej danego oddziału.</w:t>
      </w:r>
    </w:p>
    <w:p w14:paraId="4E1F2272" w14:textId="1A401914" w:rsidR="000B3DA9" w:rsidRPr="00BF677B" w:rsidRDefault="00231888" w:rsidP="00D547B6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1.</w:t>
      </w:r>
      <w:r w:rsidR="000B3DA9" w:rsidRPr="00BF677B">
        <w:t xml:space="preserve"> </w:t>
      </w:r>
      <w:r w:rsidR="000B3DA9" w:rsidRPr="00BF677B">
        <w:rPr>
          <w:rFonts w:cs="Arial"/>
          <w:bCs/>
          <w:sz w:val="24"/>
          <w:szCs w:val="24"/>
        </w:rPr>
        <w:t>Dyrektor powierza każdy oddział szczególnej opiece wychowawczej jednemu nauczycielowi uczącemu w tym oddziale, zwanemu dalej „wychowawcą”.</w:t>
      </w:r>
    </w:p>
    <w:p w14:paraId="6C816C1D" w14:textId="77777777" w:rsidR="00B57AFD" w:rsidRPr="00BF677B" w:rsidRDefault="00B57AFD" w:rsidP="00B57AFD">
      <w:pPr>
        <w:pStyle w:val="paragraf"/>
        <w:spacing w:before="120" w:after="120"/>
        <w:ind w:firstLine="851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2. </w:t>
      </w:r>
      <w:r w:rsidR="000B3DA9" w:rsidRPr="00BF677B">
        <w:rPr>
          <w:rFonts w:cs="Arial"/>
          <w:bCs/>
          <w:sz w:val="24"/>
          <w:szCs w:val="24"/>
        </w:rPr>
        <w:t>Dla zapewnienia ciągłości i skuteczności pracy wychowawczej wychowawca opiekuje się danym oddziałem w ciągu całego etapu edukacyjnego.</w:t>
      </w:r>
    </w:p>
    <w:p w14:paraId="18D37F14" w14:textId="5DA217A5" w:rsidR="000B3DA9" w:rsidRPr="00BF677B" w:rsidRDefault="00B57AFD" w:rsidP="00B57AFD">
      <w:pPr>
        <w:pStyle w:val="paragraf"/>
        <w:spacing w:before="120" w:after="120"/>
        <w:ind w:firstLine="851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3. </w:t>
      </w:r>
      <w:r w:rsidR="000B3DA9" w:rsidRPr="00BF677B">
        <w:rPr>
          <w:rFonts w:cs="Arial"/>
          <w:bCs/>
          <w:sz w:val="24"/>
          <w:szCs w:val="24"/>
        </w:rPr>
        <w:t>Dyrektor może podjąć decyzję o zmianie wychowawcy w danym oddziale:</w:t>
      </w:r>
    </w:p>
    <w:p w14:paraId="04BEE3FB" w14:textId="77777777" w:rsidR="000B3DA9" w:rsidRPr="00BF677B" w:rsidRDefault="000B3DA9" w:rsidP="009E6E8E">
      <w:pPr>
        <w:pStyle w:val="paragraf"/>
        <w:numPr>
          <w:ilvl w:val="0"/>
          <w:numId w:val="203"/>
        </w:numPr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z własnej inicjatywy w oparciu o wyniki sprawowanego nadzoru pedagogicznego lub</w:t>
      </w:r>
    </w:p>
    <w:p w14:paraId="2A3CD320" w14:textId="77777777" w:rsidR="000B3DA9" w:rsidRPr="00BF677B" w:rsidRDefault="000B3DA9" w:rsidP="009E6E8E">
      <w:pPr>
        <w:pStyle w:val="paragraf"/>
        <w:numPr>
          <w:ilvl w:val="0"/>
          <w:numId w:val="203"/>
        </w:numPr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w przypadku rezygnacji nauczyciela z pełnienia zadań wychowawcy lub </w:t>
      </w:r>
    </w:p>
    <w:p w14:paraId="7A7C3C47" w14:textId="36C82492" w:rsidR="000B3DA9" w:rsidRPr="00BF677B" w:rsidRDefault="000B3DA9" w:rsidP="009E6E8E">
      <w:pPr>
        <w:pStyle w:val="paragraf"/>
        <w:numPr>
          <w:ilvl w:val="0"/>
          <w:numId w:val="203"/>
        </w:numPr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na uzasadniony wniosek </w:t>
      </w:r>
      <w:r w:rsidR="004A153B" w:rsidRPr="00BF677B">
        <w:rPr>
          <w:rFonts w:cs="Arial"/>
          <w:sz w:val="24"/>
          <w:szCs w:val="24"/>
        </w:rPr>
        <w:t xml:space="preserve">wszystkich </w:t>
      </w:r>
      <w:r w:rsidRPr="00BF677B">
        <w:rPr>
          <w:rFonts w:cs="Arial"/>
          <w:bCs/>
          <w:sz w:val="24"/>
          <w:szCs w:val="24"/>
        </w:rPr>
        <w:t>rodziców danego oddziału.</w:t>
      </w:r>
    </w:p>
    <w:p w14:paraId="65AB6403" w14:textId="05D2C5AB" w:rsidR="00231888" w:rsidRPr="00BF677B" w:rsidRDefault="004A153B" w:rsidP="004A153B">
      <w:pPr>
        <w:pStyle w:val="paragraf"/>
        <w:spacing w:before="120" w:after="120"/>
        <w:ind w:firstLine="851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4. </w:t>
      </w:r>
      <w:r w:rsidR="000B3DA9" w:rsidRPr="00BF677B">
        <w:rPr>
          <w:rFonts w:cs="Arial"/>
          <w:bCs/>
          <w:sz w:val="24"/>
          <w:szCs w:val="24"/>
        </w:rPr>
        <w:t xml:space="preserve">Formy spełniania zadań wychowawcy powinny być dostosowane do wieku uczniów, ich potrzeb oraz warunków środowiskowych </w:t>
      </w:r>
      <w:r w:rsidRPr="00BF677B">
        <w:rPr>
          <w:rFonts w:cs="Arial"/>
          <w:bCs/>
          <w:sz w:val="24"/>
          <w:szCs w:val="24"/>
        </w:rPr>
        <w:t>s</w:t>
      </w:r>
      <w:r w:rsidR="000B3DA9" w:rsidRPr="00BF677B">
        <w:rPr>
          <w:rFonts w:cs="Arial"/>
          <w:bCs/>
          <w:sz w:val="24"/>
          <w:szCs w:val="24"/>
        </w:rPr>
        <w:t>zkoły.</w:t>
      </w:r>
    </w:p>
    <w:p w14:paraId="5E69D658" w14:textId="77777777" w:rsidR="00BD71C9" w:rsidRPr="00BF677B" w:rsidRDefault="00BD71C9" w:rsidP="00BD71C9">
      <w:pPr>
        <w:pStyle w:val="paragraf"/>
        <w:spacing w:before="120" w:after="120"/>
        <w:jc w:val="both"/>
        <w:rPr>
          <w:rFonts w:cs="Arial"/>
          <w:i/>
          <w:iCs/>
          <w:sz w:val="24"/>
          <w:szCs w:val="24"/>
        </w:rPr>
      </w:pPr>
    </w:p>
    <w:p w14:paraId="66786F72" w14:textId="77777777" w:rsidR="003B192E" w:rsidRPr="00BF677B" w:rsidRDefault="000D5FD1" w:rsidP="002C2C42">
      <w:pPr>
        <w:pStyle w:val="Nagwek3"/>
        <w:spacing w:line="240" w:lineRule="auto"/>
        <w:rPr>
          <w:b/>
          <w:sz w:val="24"/>
          <w:szCs w:val="24"/>
        </w:rPr>
      </w:pPr>
      <w:bookmarkStart w:id="48" w:name="_Toc96518806"/>
      <w:bookmarkStart w:id="49" w:name="_Toc178945339"/>
      <w:r w:rsidRPr="00E66585">
        <w:rPr>
          <w:sz w:val="24"/>
          <w:szCs w:val="24"/>
        </w:rPr>
        <w:t>Rozdział 2</w:t>
      </w:r>
      <w:bookmarkEnd w:id="47"/>
      <w:r w:rsidR="00815621" w:rsidRPr="00BF677B">
        <w:rPr>
          <w:b/>
          <w:sz w:val="24"/>
          <w:szCs w:val="24"/>
        </w:rPr>
        <w:br/>
      </w:r>
      <w:r w:rsidR="008930A7" w:rsidRPr="00BF677B">
        <w:rPr>
          <w:b/>
          <w:sz w:val="24"/>
          <w:szCs w:val="24"/>
        </w:rPr>
        <w:t xml:space="preserve">Wolontariat </w:t>
      </w:r>
      <w:r w:rsidR="00D10C5C" w:rsidRPr="00BF677B">
        <w:rPr>
          <w:b/>
          <w:sz w:val="24"/>
          <w:szCs w:val="24"/>
        </w:rPr>
        <w:t xml:space="preserve">w </w:t>
      </w:r>
      <w:r w:rsidR="00F94D4D" w:rsidRPr="00BF677B">
        <w:rPr>
          <w:b/>
          <w:sz w:val="24"/>
          <w:szCs w:val="24"/>
        </w:rPr>
        <w:t>szkole</w:t>
      </w:r>
      <w:bookmarkEnd w:id="48"/>
      <w:bookmarkEnd w:id="49"/>
    </w:p>
    <w:p w14:paraId="66786F73" w14:textId="77777777" w:rsidR="003B192E" w:rsidRPr="00BF677B" w:rsidRDefault="00F3457E" w:rsidP="00E45EB3">
      <w:pPr>
        <w:pStyle w:val="paragraf"/>
        <w:numPr>
          <w:ilvl w:val="0"/>
          <w:numId w:val="22"/>
        </w:numPr>
        <w:spacing w:before="120" w:after="120"/>
        <w:ind w:left="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1. </w:t>
      </w:r>
      <w:r w:rsidR="003B192E" w:rsidRPr="00BF677B">
        <w:rPr>
          <w:rFonts w:cs="Arial"/>
          <w:bCs/>
          <w:sz w:val="24"/>
          <w:szCs w:val="24"/>
        </w:rPr>
        <w:t xml:space="preserve">W </w:t>
      </w:r>
      <w:r w:rsidR="00F94D4D" w:rsidRPr="00BF677B">
        <w:rPr>
          <w:rFonts w:cs="Arial"/>
          <w:bCs/>
          <w:sz w:val="24"/>
          <w:szCs w:val="24"/>
        </w:rPr>
        <w:t>szkole</w:t>
      </w:r>
      <w:r w:rsidR="003B192E" w:rsidRPr="00BF677B">
        <w:rPr>
          <w:rFonts w:cs="Arial"/>
          <w:bCs/>
          <w:sz w:val="24"/>
          <w:szCs w:val="24"/>
        </w:rPr>
        <w:t xml:space="preserve"> funkcjonuje Szkolny Klub Wolontariatu.</w:t>
      </w:r>
    </w:p>
    <w:p w14:paraId="66786F74" w14:textId="002F5A3E" w:rsidR="003B192E" w:rsidRPr="00BF677B" w:rsidRDefault="00F3457E" w:rsidP="00AA62E3">
      <w:pPr>
        <w:pStyle w:val="Akapitzlist"/>
        <w:numPr>
          <w:ilvl w:val="0"/>
          <w:numId w:val="6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sz w:val="24"/>
          <w:szCs w:val="24"/>
        </w:rPr>
        <w:t>Szkolny klub w</w:t>
      </w:r>
      <w:r w:rsidR="003B192E" w:rsidRPr="00BF677B">
        <w:rPr>
          <w:rFonts w:cs="Arial"/>
          <w:sz w:val="24"/>
          <w:szCs w:val="24"/>
        </w:rPr>
        <w:t>olontariusza ma za zadanie organizować i świadczyć pomoc najbardziej potrzebującym, reagować</w:t>
      </w:r>
      <w:r w:rsidR="003B192E" w:rsidRPr="00BF677B">
        <w:rPr>
          <w:rFonts w:cs="Arial"/>
          <w:bCs/>
          <w:sz w:val="24"/>
          <w:szCs w:val="24"/>
        </w:rPr>
        <w:t xml:space="preserve"> </w:t>
      </w:r>
      <w:r w:rsidR="003B192E" w:rsidRPr="00BF677B">
        <w:rPr>
          <w:rFonts w:cs="Arial"/>
          <w:sz w:val="24"/>
          <w:szCs w:val="24"/>
        </w:rPr>
        <w:t>czynnie na potrzeby środowiska, inicjować działania</w:t>
      </w:r>
      <w:r w:rsidR="001D540B" w:rsidRPr="00BF677B">
        <w:rPr>
          <w:rFonts w:cs="Arial"/>
          <w:sz w:val="24"/>
          <w:szCs w:val="24"/>
        </w:rPr>
        <w:t xml:space="preserve"> </w:t>
      </w:r>
      <w:r w:rsidR="00801501" w:rsidRPr="00BF677B">
        <w:rPr>
          <w:rFonts w:cs="Arial"/>
          <w:sz w:val="24"/>
          <w:szCs w:val="24"/>
        </w:rPr>
        <w:t>w </w:t>
      </w:r>
      <w:r w:rsidR="003B192E" w:rsidRPr="00BF677B">
        <w:rPr>
          <w:rFonts w:cs="Arial"/>
          <w:sz w:val="24"/>
          <w:szCs w:val="24"/>
        </w:rPr>
        <w:t xml:space="preserve">środowisku szkolnym i lokalnym, wspomagać różnego </w:t>
      </w:r>
      <w:r w:rsidR="00801501" w:rsidRPr="00BF677B">
        <w:rPr>
          <w:rFonts w:cs="Arial"/>
          <w:sz w:val="24"/>
          <w:szCs w:val="24"/>
        </w:rPr>
        <w:t xml:space="preserve">typu inicjatywy </w:t>
      </w:r>
      <w:r w:rsidR="00EF3B59" w:rsidRPr="00BF677B">
        <w:rPr>
          <w:rFonts w:cs="Arial"/>
          <w:sz w:val="24"/>
          <w:szCs w:val="24"/>
        </w:rPr>
        <w:t>charytatywne i</w:t>
      </w:r>
      <w:r w:rsidR="00801501" w:rsidRPr="00BF677B">
        <w:rPr>
          <w:rFonts w:cs="Arial"/>
          <w:sz w:val="24"/>
          <w:szCs w:val="24"/>
        </w:rPr>
        <w:t> </w:t>
      </w:r>
      <w:r w:rsidR="003B192E" w:rsidRPr="00BF677B">
        <w:rPr>
          <w:rFonts w:cs="Arial"/>
          <w:sz w:val="24"/>
          <w:szCs w:val="24"/>
        </w:rPr>
        <w:t>kulturalne.</w:t>
      </w:r>
    </w:p>
    <w:p w14:paraId="66786F75" w14:textId="3789F7DB" w:rsidR="003B192E" w:rsidRPr="00BF677B" w:rsidRDefault="00F3457E" w:rsidP="00AA62E3">
      <w:pPr>
        <w:pStyle w:val="Akapitzlist"/>
        <w:numPr>
          <w:ilvl w:val="0"/>
          <w:numId w:val="6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Członkiem k</w:t>
      </w:r>
      <w:r w:rsidR="003B192E" w:rsidRPr="00BF677B">
        <w:rPr>
          <w:rFonts w:cs="Arial"/>
          <w:sz w:val="24"/>
          <w:szCs w:val="24"/>
        </w:rPr>
        <w:t>lubu może być każdy uczeń, który ukończył 13 lat i przedłożył pisemną zgodę rodzica na działalność w klubie. Do klubu mogą być wpisani uczniowie przed ukończeniem 13 roku życia, za zgodą rodziców, którzy mogą prowadzić działania pomocowe poza szkołą tylko pod nadzorem nauczyciela – koordynatora.</w:t>
      </w:r>
    </w:p>
    <w:p w14:paraId="66786F76" w14:textId="77777777" w:rsidR="003B192E" w:rsidRPr="00BF677B" w:rsidRDefault="003B192E" w:rsidP="00AA62E3">
      <w:pPr>
        <w:pStyle w:val="Akapitzlist"/>
        <w:numPr>
          <w:ilvl w:val="0"/>
          <w:numId w:val="6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sz w:val="24"/>
          <w:szCs w:val="24"/>
        </w:rPr>
        <w:t>Cele</w:t>
      </w:r>
      <w:r w:rsidR="00F3457E" w:rsidRPr="00BF677B">
        <w:rPr>
          <w:rFonts w:cs="Arial"/>
          <w:bCs/>
          <w:sz w:val="24"/>
          <w:szCs w:val="24"/>
        </w:rPr>
        <w:t xml:space="preserve"> działania szkolnego klubu w</w:t>
      </w:r>
      <w:r w:rsidRPr="00BF677B">
        <w:rPr>
          <w:rFonts w:cs="Arial"/>
          <w:bCs/>
          <w:sz w:val="24"/>
          <w:szCs w:val="24"/>
        </w:rPr>
        <w:t>olontariatu:</w:t>
      </w:r>
    </w:p>
    <w:p w14:paraId="66786F77" w14:textId="77777777" w:rsidR="003B192E" w:rsidRPr="00BF677B" w:rsidRDefault="003B192E" w:rsidP="00AA62E3">
      <w:pPr>
        <w:numPr>
          <w:ilvl w:val="0"/>
          <w:numId w:val="6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zapoznawanie </w:t>
      </w:r>
      <w:r w:rsidRPr="00BF677B">
        <w:rPr>
          <w:rFonts w:cs="Arial"/>
          <w:sz w:val="24"/>
          <w:szCs w:val="24"/>
        </w:rPr>
        <w:t>uczniów z ideą wolontariatu;</w:t>
      </w:r>
    </w:p>
    <w:p w14:paraId="66786F78" w14:textId="77777777" w:rsidR="003B192E" w:rsidRPr="00BF677B" w:rsidRDefault="003B192E" w:rsidP="00AA62E3">
      <w:pPr>
        <w:numPr>
          <w:ilvl w:val="0"/>
          <w:numId w:val="6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angażowanie uczniów w świadomą, dobrowolną i nieodpłatną pomoc innym;</w:t>
      </w:r>
    </w:p>
    <w:p w14:paraId="66786F79" w14:textId="77777777" w:rsidR="003B192E" w:rsidRPr="00BF677B" w:rsidRDefault="003B192E" w:rsidP="00AA62E3">
      <w:pPr>
        <w:numPr>
          <w:ilvl w:val="0"/>
          <w:numId w:val="6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promowanie wśród dzieci i młodzieży postaw: wrażliwości na potrzeby innych, empatii, życzliwości, otwartości i bezinteresowności w podejmowanych działaniach;</w:t>
      </w:r>
    </w:p>
    <w:p w14:paraId="66786F7A" w14:textId="77777777" w:rsidR="003B192E" w:rsidRPr="00BF677B" w:rsidRDefault="003B192E" w:rsidP="00AA62E3">
      <w:pPr>
        <w:numPr>
          <w:ilvl w:val="0"/>
          <w:numId w:val="6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organizowanie aktywnego działania w obszarze pomocy koleżeńskiej, społecznej, kulturalnej na terenie </w:t>
      </w:r>
      <w:r w:rsidR="00F94D4D" w:rsidRPr="00BF677B">
        <w:rPr>
          <w:rFonts w:cs="Arial"/>
          <w:sz w:val="24"/>
          <w:szCs w:val="24"/>
        </w:rPr>
        <w:t>szkoły</w:t>
      </w:r>
      <w:r w:rsidRPr="00BF677B">
        <w:rPr>
          <w:rFonts w:cs="Arial"/>
          <w:sz w:val="24"/>
          <w:szCs w:val="24"/>
        </w:rPr>
        <w:t xml:space="preserve"> i w środowisku rodzinnym oraz lokalnym;</w:t>
      </w:r>
    </w:p>
    <w:p w14:paraId="66786F7B" w14:textId="77777777" w:rsidR="003B192E" w:rsidRPr="00BF677B" w:rsidRDefault="003B192E" w:rsidP="00AA62E3">
      <w:pPr>
        <w:numPr>
          <w:ilvl w:val="0"/>
          <w:numId w:val="6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tworzenie przestrzeni dla służby wolontarystycznej poprzez organizowanie konkretnych sposobów pomocy i tworzenie zespołów wolontariuszy do ich realizacji;</w:t>
      </w:r>
    </w:p>
    <w:p w14:paraId="66786F7C" w14:textId="77777777" w:rsidR="003B192E" w:rsidRPr="00BF677B" w:rsidRDefault="003B192E" w:rsidP="00AA62E3">
      <w:pPr>
        <w:numPr>
          <w:ilvl w:val="0"/>
          <w:numId w:val="6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pośredniczenie we włączaniu dzieci i młodzieży do działań o charakterze wolontarystycznym w działania pozaszkolne, promowanie i komunikowanie o akcjach prowadzonych w środowisku lokalnym, akcjach ogólnopolskich i podejmowanych przez inne organizacje;</w:t>
      </w:r>
    </w:p>
    <w:p w14:paraId="66786F7D" w14:textId="77777777" w:rsidR="003B192E" w:rsidRPr="00BF677B" w:rsidRDefault="003B192E" w:rsidP="00AA62E3">
      <w:pPr>
        <w:numPr>
          <w:ilvl w:val="0"/>
          <w:numId w:val="6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wpieranie ciekawych inicjatyw młodzieży szkolnej;</w:t>
      </w:r>
    </w:p>
    <w:p w14:paraId="66786F7E" w14:textId="77777777" w:rsidR="003B192E" w:rsidRPr="00BF677B" w:rsidRDefault="003B192E" w:rsidP="00AA62E3">
      <w:pPr>
        <w:numPr>
          <w:ilvl w:val="0"/>
          <w:numId w:val="6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lastRenderedPageBreak/>
        <w:t>promowanie idei wolontariatu;</w:t>
      </w:r>
    </w:p>
    <w:p w14:paraId="66786F7F" w14:textId="77777777" w:rsidR="003B192E" w:rsidRPr="00BF677B" w:rsidRDefault="003B192E" w:rsidP="00AA62E3">
      <w:pPr>
        <w:numPr>
          <w:ilvl w:val="0"/>
          <w:numId w:val="6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prowadzenie warsztatów, </w:t>
      </w:r>
      <w:r w:rsidR="00F94D4D" w:rsidRPr="00BF677B">
        <w:rPr>
          <w:rFonts w:cs="Arial"/>
          <w:sz w:val="24"/>
          <w:szCs w:val="24"/>
        </w:rPr>
        <w:t>szkole</w:t>
      </w:r>
      <w:r w:rsidRPr="00BF677B">
        <w:rPr>
          <w:rFonts w:cs="Arial"/>
          <w:sz w:val="24"/>
          <w:szCs w:val="24"/>
        </w:rPr>
        <w:t>ń i cyklicznych spot</w:t>
      </w:r>
      <w:r w:rsidR="00290DEC" w:rsidRPr="00BF677B">
        <w:rPr>
          <w:rFonts w:cs="Arial"/>
          <w:sz w:val="24"/>
          <w:szCs w:val="24"/>
        </w:rPr>
        <w:t>kań wolontariuszy i chętnych do </w:t>
      </w:r>
      <w:r w:rsidRPr="00BF677B">
        <w:rPr>
          <w:rFonts w:cs="Arial"/>
          <w:sz w:val="24"/>
          <w:szCs w:val="24"/>
        </w:rPr>
        <w:t>przystąpienia do Klubu lub chętnych do włączenia się do akcji niesienia pomocy;</w:t>
      </w:r>
    </w:p>
    <w:p w14:paraId="66786F80" w14:textId="77777777" w:rsidR="003B192E" w:rsidRPr="00BF677B" w:rsidRDefault="003B192E" w:rsidP="00AA62E3">
      <w:pPr>
        <w:numPr>
          <w:ilvl w:val="0"/>
          <w:numId w:val="6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sz w:val="24"/>
          <w:szCs w:val="24"/>
        </w:rPr>
        <w:t>angażowanie się w miarę potrzeb do pomocy w jednorazowych imprezach o charakterze charytatywnym.</w:t>
      </w:r>
    </w:p>
    <w:p w14:paraId="66786F81" w14:textId="77777777" w:rsidR="003B192E" w:rsidRPr="00BF677B" w:rsidRDefault="003B192E" w:rsidP="00AA62E3">
      <w:pPr>
        <w:pStyle w:val="Akapitzlist"/>
        <w:numPr>
          <w:ilvl w:val="0"/>
          <w:numId w:val="6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sz w:val="24"/>
          <w:szCs w:val="24"/>
        </w:rPr>
        <w:t>Wolontariusze</w:t>
      </w:r>
      <w:r w:rsidRPr="00BF677B">
        <w:rPr>
          <w:rFonts w:cs="Arial"/>
          <w:bCs/>
          <w:sz w:val="24"/>
          <w:szCs w:val="24"/>
        </w:rPr>
        <w:t xml:space="preserve">: </w:t>
      </w:r>
    </w:p>
    <w:p w14:paraId="66786F82" w14:textId="77777777" w:rsidR="003B192E" w:rsidRPr="00BF677B" w:rsidRDefault="003B192E" w:rsidP="00AA62E3">
      <w:pPr>
        <w:numPr>
          <w:ilvl w:val="0"/>
          <w:numId w:val="62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wolontariusz, to osoba pracująca na zasadzie wolontariatu;</w:t>
      </w:r>
    </w:p>
    <w:p w14:paraId="66786F83" w14:textId="77777777" w:rsidR="003B192E" w:rsidRPr="00BF677B" w:rsidRDefault="003B192E" w:rsidP="00AA62E3">
      <w:pPr>
        <w:numPr>
          <w:ilvl w:val="0"/>
          <w:numId w:val="62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wolontariuszem może być każdy uczeń, który na ochotnika i bezinteresownie niesie pomoc, tam, gdzie jest ona potrzebna;</w:t>
      </w:r>
    </w:p>
    <w:p w14:paraId="66786F84" w14:textId="45CB1C9B" w:rsidR="003B192E" w:rsidRPr="00BF677B" w:rsidRDefault="003B192E" w:rsidP="00AA62E3">
      <w:pPr>
        <w:numPr>
          <w:ilvl w:val="0"/>
          <w:numId w:val="62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warunkiem wstąpienia do Klubu Wolontariatu jest złożenie w formie pisemnej deklaracji, do której obowiązkowo jest załączana pisemna zgoda rodziców;</w:t>
      </w:r>
    </w:p>
    <w:p w14:paraId="66786F85" w14:textId="77777777" w:rsidR="003B192E" w:rsidRPr="00BF677B" w:rsidRDefault="003B192E" w:rsidP="00AA62E3">
      <w:pPr>
        <w:numPr>
          <w:ilvl w:val="0"/>
          <w:numId w:val="62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po wstąpieniu do Klubu wolontariatu uczestnik podpisuje zobowiązanie przestrzegania zasad wolontariatu i regulaminu, obowiązującego w </w:t>
      </w:r>
      <w:r w:rsidR="00F94D4D" w:rsidRPr="00BF677B">
        <w:rPr>
          <w:rFonts w:cs="Arial"/>
          <w:sz w:val="24"/>
          <w:szCs w:val="24"/>
        </w:rPr>
        <w:t>szkole</w:t>
      </w:r>
      <w:r w:rsidRPr="00BF677B">
        <w:rPr>
          <w:rFonts w:cs="Arial"/>
          <w:sz w:val="24"/>
          <w:szCs w:val="24"/>
        </w:rPr>
        <w:t>;</w:t>
      </w:r>
    </w:p>
    <w:p w14:paraId="66786F86" w14:textId="77777777" w:rsidR="003B192E" w:rsidRPr="00BF677B" w:rsidRDefault="003B192E" w:rsidP="00AA62E3">
      <w:pPr>
        <w:numPr>
          <w:ilvl w:val="0"/>
          <w:numId w:val="62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członkowie klubu mogą podejmować pracę wolonta</w:t>
      </w:r>
      <w:r w:rsidR="00290DEC" w:rsidRPr="00BF677B">
        <w:rPr>
          <w:rFonts w:cs="Arial"/>
          <w:sz w:val="24"/>
          <w:szCs w:val="24"/>
        </w:rPr>
        <w:t>rystyczną w wymiarze, który nie </w:t>
      </w:r>
      <w:r w:rsidRPr="00BF677B">
        <w:rPr>
          <w:rFonts w:cs="Arial"/>
          <w:sz w:val="24"/>
          <w:szCs w:val="24"/>
        </w:rPr>
        <w:t>utrudni im nauki i pozwoli wywiązywać się z obowiązków domowych;</w:t>
      </w:r>
    </w:p>
    <w:p w14:paraId="66786F87" w14:textId="77777777" w:rsidR="003B192E" w:rsidRPr="00BF677B" w:rsidRDefault="003B192E" w:rsidP="00AA62E3">
      <w:pPr>
        <w:numPr>
          <w:ilvl w:val="0"/>
          <w:numId w:val="62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członek Klubu kieruje się bezinteresownością, życzliwością, chęcią niesienia pomocy, troską o innych;</w:t>
      </w:r>
    </w:p>
    <w:p w14:paraId="66786F88" w14:textId="77777777" w:rsidR="003B192E" w:rsidRPr="00BF677B" w:rsidRDefault="003B192E" w:rsidP="00AA62E3">
      <w:pPr>
        <w:numPr>
          <w:ilvl w:val="0"/>
          <w:numId w:val="62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członek klubu wywiązuje się sumiennie z podjętych przez siebie zobowiązań;</w:t>
      </w:r>
    </w:p>
    <w:p w14:paraId="66786F8A" w14:textId="77777777" w:rsidR="003B192E" w:rsidRPr="00BF677B" w:rsidRDefault="003B192E" w:rsidP="00AA62E3">
      <w:pPr>
        <w:numPr>
          <w:ilvl w:val="0"/>
          <w:numId w:val="62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człon</w:t>
      </w:r>
      <w:r w:rsidR="006C3551" w:rsidRPr="00BF677B">
        <w:rPr>
          <w:rFonts w:cs="Arial"/>
          <w:sz w:val="24"/>
          <w:szCs w:val="24"/>
        </w:rPr>
        <w:t>ek k</w:t>
      </w:r>
      <w:r w:rsidRPr="00BF677B">
        <w:rPr>
          <w:rFonts w:cs="Arial"/>
          <w:sz w:val="24"/>
          <w:szCs w:val="24"/>
        </w:rPr>
        <w:t>lubu systematycznie uczestniczy w pracy Klubu, a także w spotkaniach                          i warsztatach dla wolontariuszy;</w:t>
      </w:r>
    </w:p>
    <w:p w14:paraId="66786F8B" w14:textId="77777777" w:rsidR="003B192E" w:rsidRPr="00BF677B" w:rsidRDefault="006C3551" w:rsidP="00AA62E3">
      <w:pPr>
        <w:numPr>
          <w:ilvl w:val="0"/>
          <w:numId w:val="62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każdy członek k</w:t>
      </w:r>
      <w:r w:rsidR="003B192E" w:rsidRPr="00BF677B">
        <w:rPr>
          <w:rFonts w:cs="Arial"/>
          <w:sz w:val="24"/>
          <w:szCs w:val="24"/>
        </w:rPr>
        <w:t>lubu stara się aktywnie włączyć w działalność Klubu oraz wykorzystując swoje zdolności i doświadczenie zgłaszać własne propozycje i inicjatywy;</w:t>
      </w:r>
    </w:p>
    <w:p w14:paraId="66786F8C" w14:textId="77777777" w:rsidR="003B192E" w:rsidRPr="00BF677B" w:rsidRDefault="006C3551" w:rsidP="00AA62E3">
      <w:pPr>
        <w:numPr>
          <w:ilvl w:val="0"/>
          <w:numId w:val="62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każdy członek k</w:t>
      </w:r>
      <w:r w:rsidR="003B192E" w:rsidRPr="00BF677B">
        <w:rPr>
          <w:rFonts w:cs="Arial"/>
          <w:sz w:val="24"/>
          <w:szCs w:val="24"/>
        </w:rPr>
        <w:t>lubu swoim postępowaniem stara się promować ideę wolontariatu, godnie reprezentować swoją szkołę oraz być przykładem dla innych;</w:t>
      </w:r>
    </w:p>
    <w:p w14:paraId="66786F8D" w14:textId="77777777" w:rsidR="003B192E" w:rsidRPr="00BF677B" w:rsidRDefault="006C3551" w:rsidP="00AA62E3">
      <w:pPr>
        <w:numPr>
          <w:ilvl w:val="0"/>
          <w:numId w:val="62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każdy członek k</w:t>
      </w:r>
      <w:r w:rsidR="003B192E" w:rsidRPr="00BF677B">
        <w:rPr>
          <w:rFonts w:cs="Arial"/>
          <w:sz w:val="24"/>
          <w:szCs w:val="24"/>
        </w:rPr>
        <w:t>lubu jest zobowiązany przestrzegać zasad zawartych w Kodeksie Etycznym oraz Regulaminie Klubu;</w:t>
      </w:r>
    </w:p>
    <w:p w14:paraId="66786F8E" w14:textId="77777777" w:rsidR="003B192E" w:rsidRPr="00BF677B" w:rsidRDefault="003B192E" w:rsidP="00AA62E3">
      <w:pPr>
        <w:numPr>
          <w:ilvl w:val="0"/>
          <w:numId w:val="62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i/>
          <w:sz w:val="24"/>
          <w:szCs w:val="24"/>
        </w:rPr>
      </w:pPr>
      <w:r w:rsidRPr="00BF677B">
        <w:rPr>
          <w:rFonts w:cs="Arial"/>
          <w:sz w:val="24"/>
          <w:szCs w:val="24"/>
        </w:rPr>
        <w:t>wolontariusz może zostać skreślony z listy wolo</w:t>
      </w:r>
      <w:r w:rsidR="006C3551" w:rsidRPr="00BF677B">
        <w:rPr>
          <w:rFonts w:cs="Arial"/>
          <w:sz w:val="24"/>
          <w:szCs w:val="24"/>
        </w:rPr>
        <w:t>ntariuszy za nieprzestrzeganie regulaminu szkolnego klubu w</w:t>
      </w:r>
      <w:r w:rsidRPr="00BF677B">
        <w:rPr>
          <w:rFonts w:cs="Arial"/>
          <w:sz w:val="24"/>
          <w:szCs w:val="24"/>
        </w:rPr>
        <w:t>olontariusza. O skreś</w:t>
      </w:r>
      <w:r w:rsidR="006C3551" w:rsidRPr="00BF677B">
        <w:rPr>
          <w:rFonts w:cs="Arial"/>
          <w:sz w:val="24"/>
          <w:szCs w:val="24"/>
        </w:rPr>
        <w:t>leniu z listy decyduje opiekun szkolnego klubu w</w:t>
      </w:r>
      <w:r w:rsidRPr="00BF677B">
        <w:rPr>
          <w:rFonts w:cs="Arial"/>
          <w:sz w:val="24"/>
          <w:szCs w:val="24"/>
        </w:rPr>
        <w:t>olontariusza, po zasięgnięciu opinii zarządu Klubu.</w:t>
      </w:r>
    </w:p>
    <w:p w14:paraId="66786F8F" w14:textId="7B66B787" w:rsidR="003B192E" w:rsidRPr="00BF677B" w:rsidRDefault="0089665E" w:rsidP="00D547B6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1. </w:t>
      </w:r>
      <w:r w:rsidR="003B192E" w:rsidRPr="00BF677B">
        <w:rPr>
          <w:rFonts w:cs="Arial"/>
          <w:bCs/>
          <w:sz w:val="24"/>
          <w:szCs w:val="24"/>
        </w:rPr>
        <w:t xml:space="preserve">Klubem </w:t>
      </w:r>
      <w:r w:rsidR="006C3551" w:rsidRPr="00BF677B">
        <w:rPr>
          <w:rFonts w:cs="Arial"/>
          <w:sz w:val="24"/>
          <w:szCs w:val="24"/>
        </w:rPr>
        <w:t>w</w:t>
      </w:r>
      <w:r w:rsidR="003B192E" w:rsidRPr="00BF677B">
        <w:rPr>
          <w:rFonts w:cs="Arial"/>
          <w:sz w:val="24"/>
          <w:szCs w:val="24"/>
        </w:rPr>
        <w:t xml:space="preserve">olontariusza opiekuje się nauczyciel – koordynator, który zgłosił akces do opieki nad tym klubem i uzyskał akceptację </w:t>
      </w:r>
      <w:r w:rsidR="00F94D4D" w:rsidRPr="00BF677B">
        <w:rPr>
          <w:rFonts w:cs="Arial"/>
          <w:sz w:val="24"/>
          <w:szCs w:val="24"/>
        </w:rPr>
        <w:t>dyrektora</w:t>
      </w:r>
      <w:r w:rsidR="003B192E" w:rsidRPr="00BF677B">
        <w:rPr>
          <w:rFonts w:cs="Arial"/>
          <w:sz w:val="24"/>
          <w:szCs w:val="24"/>
        </w:rPr>
        <w:t xml:space="preserve"> </w:t>
      </w:r>
      <w:r w:rsidR="00F94D4D" w:rsidRPr="00BF677B">
        <w:rPr>
          <w:rFonts w:cs="Arial"/>
          <w:sz w:val="24"/>
          <w:szCs w:val="24"/>
        </w:rPr>
        <w:t>szkoły</w:t>
      </w:r>
      <w:r w:rsidR="009B0650" w:rsidRPr="00BF677B">
        <w:rPr>
          <w:rFonts w:cs="Arial"/>
          <w:sz w:val="24"/>
          <w:szCs w:val="24"/>
        </w:rPr>
        <w:t>.</w:t>
      </w:r>
    </w:p>
    <w:p w14:paraId="66786F90" w14:textId="3EB18EAD" w:rsidR="003B192E" w:rsidRPr="00BF677B" w:rsidRDefault="003B192E" w:rsidP="00AA62E3">
      <w:pPr>
        <w:pStyle w:val="Akapitzlist"/>
        <w:numPr>
          <w:ilvl w:val="0"/>
          <w:numId w:val="64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Opiekun Klubu ma prawo angażować do koordyn</w:t>
      </w:r>
      <w:r w:rsidR="00801501" w:rsidRPr="00BF677B">
        <w:rPr>
          <w:rFonts w:cs="Arial"/>
          <w:sz w:val="24"/>
          <w:szCs w:val="24"/>
        </w:rPr>
        <w:t>owania lub sprawowania opieki w </w:t>
      </w:r>
      <w:r w:rsidRPr="00BF677B">
        <w:rPr>
          <w:rFonts w:cs="Arial"/>
          <w:sz w:val="24"/>
          <w:szCs w:val="24"/>
        </w:rPr>
        <w:t>czasie zaplanowanych akcji pozostałych chętnych</w:t>
      </w:r>
      <w:r w:rsidR="00801501" w:rsidRPr="00BF677B">
        <w:rPr>
          <w:rFonts w:cs="Arial"/>
          <w:sz w:val="24"/>
          <w:szCs w:val="24"/>
        </w:rPr>
        <w:t xml:space="preserve"> pracowników pedagogicznych lub </w:t>
      </w:r>
      <w:r w:rsidRPr="00BF677B">
        <w:rPr>
          <w:rFonts w:cs="Arial"/>
          <w:sz w:val="24"/>
          <w:szCs w:val="24"/>
        </w:rPr>
        <w:t>deklarujących pomoc – rodziców</w:t>
      </w:r>
      <w:r w:rsidR="009B0650" w:rsidRPr="00BF677B">
        <w:rPr>
          <w:rFonts w:cs="Arial"/>
          <w:sz w:val="24"/>
          <w:szCs w:val="24"/>
        </w:rPr>
        <w:t>.</w:t>
      </w:r>
    </w:p>
    <w:p w14:paraId="66786F96" w14:textId="77777777" w:rsidR="003B192E" w:rsidRPr="00BF677B" w:rsidRDefault="0089665E" w:rsidP="008C66B2">
      <w:pPr>
        <w:pStyle w:val="paragraf"/>
        <w:numPr>
          <w:ilvl w:val="0"/>
          <w:numId w:val="22"/>
        </w:numPr>
        <w:spacing w:before="120" w:after="120"/>
        <w:ind w:left="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sz w:val="24"/>
          <w:szCs w:val="24"/>
        </w:rPr>
        <w:t>1.</w:t>
      </w:r>
      <w:r w:rsidR="003B192E" w:rsidRPr="00BF677B">
        <w:rPr>
          <w:rFonts w:cs="Arial"/>
          <w:sz w:val="24"/>
          <w:szCs w:val="24"/>
        </w:rPr>
        <w:t>Formy</w:t>
      </w:r>
      <w:r w:rsidR="003B192E" w:rsidRPr="00BF677B">
        <w:rPr>
          <w:rFonts w:cs="Arial"/>
          <w:b/>
          <w:bCs/>
          <w:sz w:val="24"/>
          <w:szCs w:val="24"/>
        </w:rPr>
        <w:t xml:space="preserve"> </w:t>
      </w:r>
      <w:r w:rsidR="003B192E" w:rsidRPr="00BF677B">
        <w:rPr>
          <w:rFonts w:cs="Arial"/>
          <w:bCs/>
          <w:sz w:val="24"/>
          <w:szCs w:val="24"/>
        </w:rPr>
        <w:t>działalności</w:t>
      </w:r>
      <w:r w:rsidR="0067041D" w:rsidRPr="00BF677B">
        <w:rPr>
          <w:rFonts w:cs="Arial"/>
          <w:bCs/>
          <w:sz w:val="24"/>
          <w:szCs w:val="24"/>
        </w:rPr>
        <w:t xml:space="preserve"> klubu:</w:t>
      </w:r>
    </w:p>
    <w:p w14:paraId="66786F97" w14:textId="77777777" w:rsidR="003B192E" w:rsidRPr="00BF677B" w:rsidRDefault="003B192E" w:rsidP="00AA62E3">
      <w:pPr>
        <w:numPr>
          <w:ilvl w:val="0"/>
          <w:numId w:val="63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działania na rzecz środowiska szkolnego;</w:t>
      </w:r>
    </w:p>
    <w:p w14:paraId="66786F98" w14:textId="77777777" w:rsidR="003B192E" w:rsidRPr="00BF677B" w:rsidRDefault="003B192E" w:rsidP="00AA62E3">
      <w:pPr>
        <w:numPr>
          <w:ilvl w:val="0"/>
          <w:numId w:val="63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działania na rzecz środowiska lokalnego;</w:t>
      </w:r>
    </w:p>
    <w:p w14:paraId="66786F99" w14:textId="77777777" w:rsidR="003B192E" w:rsidRPr="00BF677B" w:rsidRDefault="003B192E" w:rsidP="00AA62E3">
      <w:pPr>
        <w:numPr>
          <w:ilvl w:val="0"/>
          <w:numId w:val="63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sz w:val="24"/>
          <w:szCs w:val="24"/>
        </w:rPr>
        <w:t>udział w</w:t>
      </w:r>
      <w:r w:rsidR="0067041D" w:rsidRPr="00BF677B">
        <w:rPr>
          <w:rFonts w:cs="Arial"/>
          <w:bCs/>
          <w:sz w:val="24"/>
          <w:szCs w:val="24"/>
        </w:rPr>
        <w:t xml:space="preserve"> akcjach ogólnopolskich </w:t>
      </w:r>
      <w:r w:rsidRPr="00BF677B">
        <w:rPr>
          <w:rFonts w:cs="Arial"/>
          <w:bCs/>
          <w:sz w:val="24"/>
          <w:szCs w:val="24"/>
        </w:rPr>
        <w:t xml:space="preserve">za zgodą </w:t>
      </w:r>
      <w:r w:rsidR="00F94D4D" w:rsidRPr="00BF677B">
        <w:rPr>
          <w:rFonts w:cs="Arial"/>
          <w:bCs/>
          <w:sz w:val="24"/>
          <w:szCs w:val="24"/>
        </w:rPr>
        <w:t>dyrektora</w:t>
      </w:r>
      <w:r w:rsidRPr="00BF677B">
        <w:rPr>
          <w:rFonts w:cs="Arial"/>
          <w:bCs/>
          <w:sz w:val="24"/>
          <w:szCs w:val="24"/>
        </w:rPr>
        <w:t xml:space="preserve"> </w:t>
      </w:r>
      <w:r w:rsidR="00F94D4D" w:rsidRPr="00BF677B">
        <w:rPr>
          <w:rFonts w:cs="Arial"/>
          <w:bCs/>
          <w:sz w:val="24"/>
          <w:szCs w:val="24"/>
        </w:rPr>
        <w:t>szkoły</w:t>
      </w:r>
      <w:r w:rsidRPr="00BF677B">
        <w:rPr>
          <w:rFonts w:cs="Arial"/>
          <w:bCs/>
          <w:sz w:val="24"/>
          <w:szCs w:val="24"/>
        </w:rPr>
        <w:t xml:space="preserve">.      </w:t>
      </w:r>
    </w:p>
    <w:p w14:paraId="66786F9A" w14:textId="77777777" w:rsidR="003B192E" w:rsidRPr="00BF677B" w:rsidRDefault="003B192E" w:rsidP="00AA62E3">
      <w:pPr>
        <w:pStyle w:val="Akapitzlist"/>
        <w:numPr>
          <w:ilvl w:val="0"/>
          <w:numId w:val="65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lastRenderedPageBreak/>
        <w:t xml:space="preserve">Na każdy </w:t>
      </w:r>
      <w:r w:rsidRPr="00BF677B">
        <w:rPr>
          <w:rFonts w:cs="Arial"/>
          <w:sz w:val="24"/>
          <w:szCs w:val="24"/>
        </w:rPr>
        <w:t>rok szkolny koordynator klubu wspólnie z członkami opracowuje plan pracy.</w:t>
      </w:r>
    </w:p>
    <w:p w14:paraId="66786F9B" w14:textId="77777777" w:rsidR="003B192E" w:rsidRPr="00BF677B" w:rsidRDefault="003B192E" w:rsidP="00AA62E3">
      <w:pPr>
        <w:pStyle w:val="Akapitzlist"/>
        <w:numPr>
          <w:ilvl w:val="0"/>
          <w:numId w:val="65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Plan pracy oraz inne dokumenty regulujące d</w:t>
      </w:r>
      <w:r w:rsidR="00801501" w:rsidRPr="00BF677B">
        <w:rPr>
          <w:rFonts w:cs="Arial"/>
          <w:sz w:val="24"/>
          <w:szCs w:val="24"/>
        </w:rPr>
        <w:t xml:space="preserve">ziałalność klubu podawane </w:t>
      </w:r>
      <w:r w:rsidR="00801501" w:rsidRPr="00BF677B">
        <w:rPr>
          <w:sz w:val="24"/>
          <w:szCs w:val="24"/>
        </w:rPr>
        <w:t>są</w:t>
      </w:r>
      <w:r w:rsidR="00554EB3" w:rsidRPr="00BF677B">
        <w:rPr>
          <w:sz w:val="24"/>
          <w:szCs w:val="24"/>
        </w:rPr>
        <w:t> </w:t>
      </w:r>
      <w:r w:rsidR="00801501" w:rsidRPr="00BF677B">
        <w:rPr>
          <w:sz w:val="24"/>
          <w:szCs w:val="24"/>
        </w:rPr>
        <w:t>do</w:t>
      </w:r>
      <w:r w:rsidR="00801501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publicz</w:t>
      </w:r>
      <w:r w:rsidR="00AA4CE2" w:rsidRPr="00BF677B">
        <w:rPr>
          <w:rFonts w:cs="Arial"/>
          <w:sz w:val="24"/>
          <w:szCs w:val="24"/>
        </w:rPr>
        <w:t xml:space="preserve">nej wiadomości na tablicy przy wejściu głównym </w:t>
      </w:r>
      <w:r w:rsidRPr="00BF677B">
        <w:rPr>
          <w:rFonts w:cs="Arial"/>
          <w:sz w:val="24"/>
          <w:szCs w:val="24"/>
        </w:rPr>
        <w:t xml:space="preserve">i w zakładce na </w:t>
      </w:r>
      <w:r w:rsidR="00801501" w:rsidRPr="00BF677B">
        <w:rPr>
          <w:rFonts w:cs="Arial"/>
          <w:sz w:val="24"/>
          <w:szCs w:val="24"/>
        </w:rPr>
        <w:t xml:space="preserve">szkolnej </w:t>
      </w:r>
      <w:r w:rsidRPr="00BF677B">
        <w:rPr>
          <w:rFonts w:cs="Arial"/>
          <w:sz w:val="24"/>
          <w:szCs w:val="24"/>
        </w:rPr>
        <w:t xml:space="preserve">stronie </w:t>
      </w:r>
      <w:r w:rsidR="00801501" w:rsidRPr="00BF677B">
        <w:rPr>
          <w:rFonts w:cs="Arial"/>
          <w:sz w:val="24"/>
          <w:szCs w:val="24"/>
        </w:rPr>
        <w:t>internetowej.</w:t>
      </w:r>
    </w:p>
    <w:p w14:paraId="66786FA9" w14:textId="0F2FB331" w:rsidR="003B192E" w:rsidRPr="00BF677B" w:rsidRDefault="0089665E" w:rsidP="00D547B6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1. </w:t>
      </w:r>
      <w:r w:rsidR="003B192E" w:rsidRPr="00BF677B">
        <w:rPr>
          <w:rFonts w:cs="Arial"/>
          <w:sz w:val="24"/>
          <w:szCs w:val="24"/>
        </w:rPr>
        <w:t>Nagradzanie</w:t>
      </w:r>
      <w:r w:rsidR="003B192E" w:rsidRPr="00BF677B">
        <w:rPr>
          <w:rFonts w:cs="Arial"/>
          <w:bCs/>
          <w:sz w:val="24"/>
          <w:szCs w:val="24"/>
        </w:rPr>
        <w:t xml:space="preserve"> wolontariuszy ma charakter motywujący, podkreślający uznanie dla jego  działalności</w:t>
      </w:r>
      <w:r w:rsidR="00B91628" w:rsidRPr="00BF677B">
        <w:rPr>
          <w:rFonts w:cs="Arial"/>
          <w:bCs/>
          <w:sz w:val="24"/>
          <w:szCs w:val="24"/>
        </w:rPr>
        <w:t>.</w:t>
      </w:r>
    </w:p>
    <w:p w14:paraId="66786FAA" w14:textId="7B3AE03E" w:rsidR="003B192E" w:rsidRPr="00BF677B" w:rsidRDefault="003B192E" w:rsidP="00AA62E3">
      <w:pPr>
        <w:pStyle w:val="Akapitzlist"/>
        <w:numPr>
          <w:ilvl w:val="0"/>
          <w:numId w:val="66"/>
        </w:numPr>
        <w:tabs>
          <w:tab w:val="left" w:pos="0"/>
        </w:tabs>
        <w:spacing w:before="120" w:after="120" w:line="240" w:lineRule="auto"/>
        <w:ind w:left="0" w:firstLine="851"/>
        <w:contextualSpacing w:val="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Wychowawca klasy uwzględnia zaangażowanie ucznia w dz</w:t>
      </w:r>
      <w:r w:rsidR="006C3551" w:rsidRPr="00BF677B">
        <w:rPr>
          <w:rFonts w:cs="Arial"/>
          <w:bCs/>
          <w:sz w:val="24"/>
          <w:szCs w:val="24"/>
        </w:rPr>
        <w:t xml:space="preserve">iałalność </w:t>
      </w:r>
      <w:r w:rsidR="00E912CF" w:rsidRPr="00BF677B">
        <w:rPr>
          <w:rFonts w:cs="Arial"/>
          <w:bCs/>
          <w:sz w:val="24"/>
          <w:szCs w:val="24"/>
        </w:rPr>
        <w:t>wolontariacką</w:t>
      </w:r>
      <w:r w:rsidR="006C3551" w:rsidRPr="00BF677B">
        <w:rPr>
          <w:rFonts w:cs="Arial"/>
          <w:bCs/>
          <w:sz w:val="24"/>
          <w:szCs w:val="24"/>
        </w:rPr>
        <w:t xml:space="preserve"> </w:t>
      </w:r>
      <w:r w:rsidRPr="00BF677B">
        <w:rPr>
          <w:rFonts w:cs="Arial"/>
          <w:bCs/>
          <w:sz w:val="24"/>
          <w:szCs w:val="24"/>
        </w:rPr>
        <w:t xml:space="preserve">i społeczną na rzecz </w:t>
      </w:r>
      <w:r w:rsidR="00F94D4D" w:rsidRPr="00BF677B">
        <w:rPr>
          <w:rFonts w:cs="Arial"/>
          <w:bCs/>
          <w:sz w:val="24"/>
          <w:szCs w:val="24"/>
        </w:rPr>
        <w:t>szkoły</w:t>
      </w:r>
      <w:r w:rsidRPr="00BF677B">
        <w:rPr>
          <w:rFonts w:cs="Arial"/>
          <w:bCs/>
          <w:sz w:val="24"/>
          <w:szCs w:val="24"/>
        </w:rPr>
        <w:t xml:space="preserve"> przy ocenianiu zachowania ucznia</w:t>
      </w:r>
      <w:r w:rsidR="00554EB3" w:rsidRPr="00BF677B">
        <w:rPr>
          <w:rFonts w:cs="Arial"/>
          <w:bCs/>
          <w:sz w:val="24"/>
          <w:szCs w:val="24"/>
        </w:rPr>
        <w:t xml:space="preserve">, zgodnie </w:t>
      </w:r>
      <w:r w:rsidR="006C3551" w:rsidRPr="00BF677B">
        <w:rPr>
          <w:sz w:val="24"/>
          <w:szCs w:val="24"/>
        </w:rPr>
        <w:t>zasadami</w:t>
      </w:r>
      <w:r w:rsidR="006C3551" w:rsidRPr="00BF677B">
        <w:rPr>
          <w:rFonts w:cs="Arial"/>
          <w:bCs/>
          <w:sz w:val="24"/>
          <w:szCs w:val="24"/>
        </w:rPr>
        <w:t xml:space="preserve"> </w:t>
      </w:r>
      <w:r w:rsidR="000105E9" w:rsidRPr="00BF677B">
        <w:rPr>
          <w:rFonts w:cs="Arial"/>
          <w:bCs/>
          <w:sz w:val="24"/>
          <w:szCs w:val="24"/>
        </w:rPr>
        <w:t xml:space="preserve">opisanymi </w:t>
      </w:r>
      <w:r w:rsidR="00A43A71" w:rsidRPr="00BF677B">
        <w:rPr>
          <w:rFonts w:cs="Arial"/>
          <w:bCs/>
          <w:sz w:val="24"/>
          <w:szCs w:val="24"/>
        </w:rPr>
        <w:t xml:space="preserve">w </w:t>
      </w:r>
      <w:r w:rsidR="00A43A71" w:rsidRPr="00BF677B">
        <w:rPr>
          <w:rFonts w:cs="Arial"/>
          <w:noProof/>
          <w:sz w:val="24"/>
          <w:szCs w:val="24"/>
        </w:rPr>
        <w:t>statucie</w:t>
      </w:r>
      <w:r w:rsidR="00B91628" w:rsidRPr="00BF677B">
        <w:rPr>
          <w:rFonts w:cs="Arial"/>
          <w:bCs/>
          <w:sz w:val="24"/>
          <w:szCs w:val="24"/>
        </w:rPr>
        <w:t>.</w:t>
      </w:r>
    </w:p>
    <w:p w14:paraId="66786FAB" w14:textId="77777777" w:rsidR="003B192E" w:rsidRPr="00BF677B" w:rsidRDefault="003B192E" w:rsidP="00AA62E3">
      <w:pPr>
        <w:pStyle w:val="Akapitzlist"/>
        <w:numPr>
          <w:ilvl w:val="0"/>
          <w:numId w:val="66"/>
        </w:numPr>
        <w:tabs>
          <w:tab w:val="left" w:pos="0"/>
        </w:tabs>
        <w:spacing w:before="120" w:after="120" w:line="240" w:lineRule="auto"/>
        <w:ind w:left="0" w:firstLine="851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Formy</w:t>
      </w:r>
      <w:r w:rsidRPr="00BF677B">
        <w:rPr>
          <w:rFonts w:cs="Arial"/>
          <w:sz w:val="24"/>
          <w:szCs w:val="24"/>
        </w:rPr>
        <w:t xml:space="preserve"> nagradzania:</w:t>
      </w:r>
    </w:p>
    <w:p w14:paraId="66786FAC" w14:textId="77777777" w:rsidR="003B192E" w:rsidRPr="00BF677B" w:rsidRDefault="003B192E" w:rsidP="00AA62E3">
      <w:pPr>
        <w:numPr>
          <w:ilvl w:val="0"/>
          <w:numId w:val="67"/>
        </w:numPr>
        <w:tabs>
          <w:tab w:val="left" w:pos="0"/>
          <w:tab w:val="left" w:pos="426"/>
        </w:tabs>
        <w:spacing w:before="120" w:after="120"/>
        <w:ind w:hanging="312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pochwała </w:t>
      </w:r>
      <w:r w:rsidR="00F94D4D" w:rsidRPr="00BF677B">
        <w:rPr>
          <w:rFonts w:cs="Arial"/>
          <w:sz w:val="24"/>
          <w:szCs w:val="24"/>
        </w:rPr>
        <w:t>dyrektora</w:t>
      </w:r>
      <w:r w:rsidRPr="00BF677B">
        <w:rPr>
          <w:rFonts w:cs="Arial"/>
          <w:sz w:val="24"/>
          <w:szCs w:val="24"/>
        </w:rPr>
        <w:t xml:space="preserve"> na sz</w:t>
      </w:r>
      <w:r w:rsidR="0089665E" w:rsidRPr="00BF677B">
        <w:rPr>
          <w:rFonts w:cs="Arial"/>
          <w:sz w:val="24"/>
          <w:szCs w:val="24"/>
        </w:rPr>
        <w:t>kolnym apelu;</w:t>
      </w:r>
    </w:p>
    <w:p w14:paraId="66786FAD" w14:textId="77777777" w:rsidR="003B192E" w:rsidRPr="00BF677B" w:rsidRDefault="0089665E" w:rsidP="00AA62E3">
      <w:pPr>
        <w:numPr>
          <w:ilvl w:val="0"/>
          <w:numId w:val="67"/>
        </w:numPr>
        <w:tabs>
          <w:tab w:val="left" w:pos="0"/>
          <w:tab w:val="left" w:pos="426"/>
        </w:tabs>
        <w:spacing w:before="120" w:after="120"/>
        <w:ind w:hanging="312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przyznanie dyplomu;</w:t>
      </w:r>
    </w:p>
    <w:p w14:paraId="66786FAE" w14:textId="77777777" w:rsidR="003B192E" w:rsidRPr="00BF677B" w:rsidRDefault="003B192E" w:rsidP="00AA62E3">
      <w:pPr>
        <w:numPr>
          <w:ilvl w:val="0"/>
          <w:numId w:val="67"/>
        </w:numPr>
        <w:tabs>
          <w:tab w:val="left" w:pos="0"/>
          <w:tab w:val="left" w:pos="426"/>
        </w:tabs>
        <w:spacing w:before="120" w:after="120"/>
        <w:ind w:hanging="312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wyrażenie słownego </w:t>
      </w:r>
      <w:r w:rsidR="0089665E" w:rsidRPr="00BF677B">
        <w:rPr>
          <w:rFonts w:cs="Arial"/>
          <w:sz w:val="24"/>
          <w:szCs w:val="24"/>
        </w:rPr>
        <w:t>uznania wobec zespołu klasowego;</w:t>
      </w:r>
    </w:p>
    <w:p w14:paraId="66786FB0" w14:textId="2CB4F6FE" w:rsidR="003B192E" w:rsidRPr="00BF677B" w:rsidRDefault="003B192E" w:rsidP="00AA62E3">
      <w:pPr>
        <w:numPr>
          <w:ilvl w:val="0"/>
          <w:numId w:val="67"/>
        </w:numPr>
        <w:tabs>
          <w:tab w:val="left" w:pos="0"/>
          <w:tab w:val="left" w:pos="426"/>
        </w:tabs>
        <w:spacing w:before="120" w:after="120"/>
        <w:ind w:hanging="312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pi</w:t>
      </w:r>
      <w:r w:rsidR="0089665E" w:rsidRPr="00BF677B">
        <w:rPr>
          <w:rFonts w:cs="Arial"/>
          <w:sz w:val="24"/>
          <w:szCs w:val="24"/>
        </w:rPr>
        <w:t>semne podziękowanie do rodziców</w:t>
      </w:r>
      <w:r w:rsidRPr="00BF677B">
        <w:rPr>
          <w:rFonts w:cs="Arial"/>
          <w:sz w:val="24"/>
          <w:szCs w:val="24"/>
        </w:rPr>
        <w:t>.</w:t>
      </w:r>
    </w:p>
    <w:p w14:paraId="66786FB1" w14:textId="77777777" w:rsidR="003B192E" w:rsidRPr="00BF677B" w:rsidRDefault="0089665E" w:rsidP="00D547B6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iCs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1. </w:t>
      </w:r>
      <w:r w:rsidR="00290DEC" w:rsidRPr="00BF677B">
        <w:rPr>
          <w:rFonts w:cs="Arial"/>
          <w:sz w:val="24"/>
          <w:szCs w:val="24"/>
        </w:rPr>
        <w:t>Szczegółową organizację</w:t>
      </w:r>
      <w:r w:rsidR="003B192E" w:rsidRPr="00BF677B">
        <w:rPr>
          <w:rFonts w:cs="Arial"/>
          <w:sz w:val="24"/>
          <w:szCs w:val="24"/>
        </w:rPr>
        <w:t xml:space="preserve"> wolontariatu w </w:t>
      </w:r>
      <w:r w:rsidR="00F94D4D" w:rsidRPr="00BF677B">
        <w:rPr>
          <w:rFonts w:cs="Arial"/>
          <w:sz w:val="24"/>
          <w:szCs w:val="24"/>
        </w:rPr>
        <w:t>szkole</w:t>
      </w:r>
      <w:r w:rsidR="003B192E" w:rsidRPr="00BF677B">
        <w:rPr>
          <w:rFonts w:cs="Arial"/>
          <w:sz w:val="24"/>
          <w:szCs w:val="24"/>
        </w:rPr>
        <w:t xml:space="preserve"> określa</w:t>
      </w:r>
      <w:r w:rsidRPr="00BF677B">
        <w:rPr>
          <w:rFonts w:cs="Arial"/>
          <w:sz w:val="24"/>
          <w:szCs w:val="24"/>
        </w:rPr>
        <w:t xml:space="preserve"> </w:t>
      </w:r>
      <w:r w:rsidRPr="00BF677B">
        <w:rPr>
          <w:rFonts w:cs="Arial"/>
          <w:iCs/>
          <w:sz w:val="24"/>
          <w:szCs w:val="24"/>
        </w:rPr>
        <w:t>regulamin w</w:t>
      </w:r>
      <w:r w:rsidR="003B192E" w:rsidRPr="00BF677B">
        <w:rPr>
          <w:rFonts w:cs="Arial"/>
          <w:iCs/>
          <w:sz w:val="24"/>
          <w:szCs w:val="24"/>
        </w:rPr>
        <w:t>olontariatu.</w:t>
      </w:r>
    </w:p>
    <w:p w14:paraId="66786FB2" w14:textId="77777777" w:rsidR="003B192E" w:rsidRPr="00BF677B" w:rsidRDefault="003B192E" w:rsidP="00AA62E3">
      <w:pPr>
        <w:pStyle w:val="Akapitzlist"/>
        <w:numPr>
          <w:ilvl w:val="0"/>
          <w:numId w:val="68"/>
        </w:numPr>
        <w:tabs>
          <w:tab w:val="left" w:pos="0"/>
        </w:tabs>
        <w:spacing w:before="120" w:after="120" w:line="240" w:lineRule="auto"/>
        <w:ind w:left="0" w:firstLine="851"/>
        <w:contextualSpacing w:val="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Każdy uczeń, który nie przystąpił do klubu wolontariusza może podejmować działania pomocowe na zasadach określonych w </w:t>
      </w:r>
      <w:r w:rsidR="00290DEC" w:rsidRPr="00BF677B">
        <w:rPr>
          <w:rFonts w:cs="Arial"/>
          <w:bCs/>
          <w:sz w:val="24"/>
          <w:szCs w:val="24"/>
        </w:rPr>
        <w:t>statucie</w:t>
      </w:r>
      <w:r w:rsidRPr="00BF677B">
        <w:rPr>
          <w:rFonts w:cs="Arial"/>
          <w:bCs/>
          <w:sz w:val="24"/>
          <w:szCs w:val="24"/>
        </w:rPr>
        <w:t>.</w:t>
      </w:r>
    </w:p>
    <w:p w14:paraId="66786FB3" w14:textId="77777777" w:rsidR="00343325" w:rsidRPr="00BF677B" w:rsidRDefault="003B192E" w:rsidP="00AA62E3">
      <w:pPr>
        <w:pStyle w:val="Akapitzlist"/>
        <w:numPr>
          <w:ilvl w:val="0"/>
          <w:numId w:val="68"/>
        </w:numPr>
        <w:tabs>
          <w:tab w:val="left" w:pos="0"/>
        </w:tabs>
        <w:spacing w:before="120" w:after="120" w:line="240" w:lineRule="auto"/>
        <w:ind w:left="0" w:firstLine="851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W </w:t>
      </w:r>
      <w:r w:rsidR="00F94D4D" w:rsidRPr="00BF677B">
        <w:rPr>
          <w:rFonts w:cs="Arial"/>
          <w:bCs/>
          <w:sz w:val="24"/>
          <w:szCs w:val="24"/>
        </w:rPr>
        <w:t>szkole</w:t>
      </w:r>
      <w:r w:rsidRPr="00BF677B">
        <w:rPr>
          <w:rFonts w:cs="Arial"/>
          <w:bCs/>
          <w:sz w:val="24"/>
          <w:szCs w:val="24"/>
        </w:rPr>
        <w:t xml:space="preserve"> uroczyście obchodzony jest w dniu 5 </w:t>
      </w:r>
      <w:r w:rsidR="002908F4" w:rsidRPr="00BF677B">
        <w:rPr>
          <w:rFonts w:cs="Arial"/>
          <w:bCs/>
          <w:sz w:val="24"/>
          <w:szCs w:val="24"/>
        </w:rPr>
        <w:t>grudnia każdego roku szkolnego światowy d</w:t>
      </w:r>
      <w:r w:rsidRPr="00BF677B">
        <w:rPr>
          <w:rFonts w:cs="Arial"/>
          <w:bCs/>
          <w:sz w:val="24"/>
          <w:szCs w:val="24"/>
        </w:rPr>
        <w:t>zień</w:t>
      </w:r>
      <w:r w:rsidR="002908F4" w:rsidRPr="00BF677B">
        <w:rPr>
          <w:rFonts w:cs="Arial"/>
          <w:sz w:val="24"/>
          <w:szCs w:val="24"/>
        </w:rPr>
        <w:t xml:space="preserve"> w</w:t>
      </w:r>
      <w:r w:rsidRPr="00BF677B">
        <w:rPr>
          <w:rFonts w:cs="Arial"/>
          <w:sz w:val="24"/>
          <w:szCs w:val="24"/>
        </w:rPr>
        <w:t xml:space="preserve">olontariusza. </w:t>
      </w:r>
    </w:p>
    <w:p w14:paraId="60B13E68" w14:textId="77777777" w:rsidR="003A481C" w:rsidRPr="00BF677B" w:rsidRDefault="003A481C" w:rsidP="00E64D5C">
      <w:pPr>
        <w:tabs>
          <w:tab w:val="left" w:pos="0"/>
        </w:tabs>
        <w:spacing w:before="120" w:after="120"/>
        <w:jc w:val="both"/>
        <w:rPr>
          <w:rFonts w:cs="Arial"/>
          <w:sz w:val="24"/>
          <w:szCs w:val="24"/>
        </w:rPr>
      </w:pPr>
    </w:p>
    <w:p w14:paraId="66786FB5" w14:textId="2D0CF8F5" w:rsidR="00815621" w:rsidRPr="00BF677B" w:rsidRDefault="00815621" w:rsidP="002C2C42">
      <w:pPr>
        <w:pStyle w:val="Nagwek3"/>
        <w:spacing w:line="240" w:lineRule="auto"/>
        <w:rPr>
          <w:b/>
          <w:sz w:val="24"/>
          <w:szCs w:val="24"/>
        </w:rPr>
      </w:pPr>
      <w:bookmarkStart w:id="50" w:name="_Toc361441302"/>
      <w:bookmarkStart w:id="51" w:name="_Toc96518807"/>
      <w:bookmarkStart w:id="52" w:name="_Toc178945340"/>
      <w:bookmarkStart w:id="53" w:name="_Toc361441292"/>
      <w:r w:rsidRPr="00E66585">
        <w:rPr>
          <w:sz w:val="24"/>
          <w:szCs w:val="24"/>
        </w:rPr>
        <w:t xml:space="preserve">Rozdział </w:t>
      </w:r>
      <w:bookmarkEnd w:id="50"/>
      <w:r w:rsidRPr="00E66585">
        <w:rPr>
          <w:sz w:val="24"/>
          <w:szCs w:val="24"/>
        </w:rPr>
        <w:t>3</w:t>
      </w:r>
      <w:r w:rsidRPr="00BF677B">
        <w:rPr>
          <w:b/>
          <w:sz w:val="24"/>
          <w:szCs w:val="24"/>
        </w:rPr>
        <w:t xml:space="preserve"> </w:t>
      </w:r>
      <w:r w:rsidRPr="00BF677B">
        <w:rPr>
          <w:b/>
          <w:sz w:val="24"/>
          <w:szCs w:val="24"/>
        </w:rPr>
        <w:br/>
        <w:t>Współpraca z rodzicami</w:t>
      </w:r>
      <w:bookmarkEnd w:id="51"/>
      <w:bookmarkEnd w:id="52"/>
    </w:p>
    <w:p w14:paraId="66786FB6" w14:textId="77777777" w:rsidR="00815621" w:rsidRPr="00BF677B" w:rsidRDefault="00815621" w:rsidP="00D547B6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eastAsia="Times New Roman" w:cs="Arial"/>
          <w:sz w:val="24"/>
          <w:szCs w:val="24"/>
          <w:lang w:eastAsia="pl-PL"/>
        </w:rPr>
        <w:t>1. Szkoła</w:t>
      </w:r>
      <w:r w:rsidRPr="00BF677B">
        <w:rPr>
          <w:rFonts w:cs="Arial"/>
          <w:sz w:val="24"/>
          <w:szCs w:val="24"/>
        </w:rPr>
        <w:t xml:space="preserve"> traktuje rodziców jako pełnoprawnych partnerów w procesie edukacyjnym, wychowawczym i profilaktycznym oraz stwarza warunki do aktywizowania rodziców.</w:t>
      </w:r>
    </w:p>
    <w:p w14:paraId="66786FB7" w14:textId="789EBDE4" w:rsidR="00815621" w:rsidRPr="00BF677B" w:rsidRDefault="00EC601C" w:rsidP="00AA62E3">
      <w:pPr>
        <w:pStyle w:val="Akapitzlist"/>
        <w:numPr>
          <w:ilvl w:val="0"/>
          <w:numId w:val="77"/>
        </w:numPr>
        <w:tabs>
          <w:tab w:val="left" w:pos="0"/>
        </w:tabs>
        <w:spacing w:before="120" w:after="120" w:line="240" w:lineRule="auto"/>
        <w:ind w:left="0" w:firstLine="851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eastAsia="Times New Roman" w:cs="Arial"/>
          <w:sz w:val="24"/>
          <w:szCs w:val="24"/>
          <w:lang w:eastAsia="pl-PL"/>
        </w:rPr>
        <w:t>Współpra</w:t>
      </w:r>
      <w:r w:rsidR="005A7D5B" w:rsidRPr="00BF677B">
        <w:rPr>
          <w:rFonts w:eastAsia="Times New Roman" w:cs="Arial"/>
          <w:sz w:val="24"/>
          <w:szCs w:val="24"/>
          <w:lang w:eastAsia="pl-PL"/>
        </w:rPr>
        <w:t xml:space="preserve">ca z </w:t>
      </w:r>
      <w:r w:rsidR="00815621" w:rsidRPr="00BF677B">
        <w:rPr>
          <w:rFonts w:cs="Arial"/>
          <w:sz w:val="24"/>
          <w:szCs w:val="24"/>
        </w:rPr>
        <w:t>rodzic</w:t>
      </w:r>
      <w:r w:rsidR="005A7D5B" w:rsidRPr="00BF677B">
        <w:rPr>
          <w:rFonts w:cs="Arial"/>
          <w:sz w:val="24"/>
          <w:szCs w:val="24"/>
        </w:rPr>
        <w:t>ami</w:t>
      </w:r>
      <w:r w:rsidR="00815621" w:rsidRPr="00BF677B">
        <w:rPr>
          <w:rFonts w:cs="Arial"/>
          <w:sz w:val="24"/>
          <w:szCs w:val="24"/>
        </w:rPr>
        <w:t xml:space="preserve"> i</w:t>
      </w:r>
      <w:r w:rsidR="005A7D5B" w:rsidRPr="00BF677B">
        <w:rPr>
          <w:rFonts w:cs="Arial"/>
          <w:sz w:val="24"/>
          <w:szCs w:val="24"/>
        </w:rPr>
        <w:t xml:space="preserve"> zapewnianie</w:t>
      </w:r>
      <w:r w:rsidR="00815621" w:rsidRPr="00BF677B">
        <w:rPr>
          <w:rFonts w:cs="Arial"/>
          <w:sz w:val="24"/>
          <w:szCs w:val="24"/>
        </w:rPr>
        <w:t xml:space="preserve"> wsparcia w realizowaniu zadań </w:t>
      </w:r>
      <w:r w:rsidR="00F41942" w:rsidRPr="00BF677B">
        <w:rPr>
          <w:rFonts w:cs="Arial"/>
          <w:sz w:val="24"/>
          <w:szCs w:val="24"/>
        </w:rPr>
        <w:t>szkoły realizowane</w:t>
      </w:r>
      <w:r w:rsidR="00815621" w:rsidRPr="00BF677B">
        <w:rPr>
          <w:rFonts w:cs="Arial"/>
          <w:sz w:val="24"/>
          <w:szCs w:val="24"/>
        </w:rPr>
        <w:t xml:space="preserve"> jest poprzez:</w:t>
      </w:r>
    </w:p>
    <w:p w14:paraId="66786FB8" w14:textId="77777777" w:rsidR="00815621" w:rsidRPr="00BF677B" w:rsidRDefault="00815621" w:rsidP="00AA62E3">
      <w:pPr>
        <w:numPr>
          <w:ilvl w:val="0"/>
          <w:numId w:val="7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pomoc rodzicom w dobrym wywiązywaniu się z zadań opiekuńczych i wychowawczych przez:</w:t>
      </w:r>
    </w:p>
    <w:p w14:paraId="66786FB9" w14:textId="77777777" w:rsidR="00815621" w:rsidRPr="00BF677B" w:rsidRDefault="00815621" w:rsidP="00AA62E3">
      <w:pPr>
        <w:pStyle w:val="Akapitzlist"/>
        <w:numPr>
          <w:ilvl w:val="0"/>
          <w:numId w:val="79"/>
        </w:numPr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organizowanie treningów i warsztatów rozwijających umiejętności rodzicielskie,</w:t>
      </w:r>
    </w:p>
    <w:p w14:paraId="66786FBA" w14:textId="77777777" w:rsidR="00815621" w:rsidRPr="00BF677B" w:rsidRDefault="00815621" w:rsidP="00AA62E3">
      <w:pPr>
        <w:pStyle w:val="Akapitzlist"/>
        <w:numPr>
          <w:ilvl w:val="0"/>
          <w:numId w:val="79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eastAsia="Times New Roman" w:cs="Arial"/>
          <w:sz w:val="24"/>
          <w:szCs w:val="24"/>
          <w:lang w:eastAsia="pl-PL"/>
        </w:rPr>
        <w:t xml:space="preserve">zapewnienie poradnictwa i konsultacji w rozwiązywaniu trudności związanych </w:t>
      </w:r>
      <w:r w:rsidRPr="00BF677B">
        <w:rPr>
          <w:rFonts w:eastAsia="Times New Roman" w:cs="Arial"/>
          <w:sz w:val="24"/>
          <w:szCs w:val="24"/>
          <w:lang w:eastAsia="pl-PL"/>
        </w:rPr>
        <w:br/>
        <w:t>z wychowaniem</w:t>
      </w:r>
      <w:r w:rsidRPr="00BF677B">
        <w:rPr>
          <w:rFonts w:cs="Arial"/>
          <w:sz w:val="24"/>
          <w:szCs w:val="24"/>
        </w:rPr>
        <w:t xml:space="preserve"> dziecka;</w:t>
      </w:r>
    </w:p>
    <w:p w14:paraId="66786FBB" w14:textId="77777777" w:rsidR="00815621" w:rsidRPr="00BF677B" w:rsidRDefault="00815621" w:rsidP="00AA62E3">
      <w:pPr>
        <w:numPr>
          <w:ilvl w:val="0"/>
          <w:numId w:val="7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doskonalenie form komunikacji pomiędzy szkołą a rodzinami uczniów poprzez:</w:t>
      </w:r>
    </w:p>
    <w:p w14:paraId="66786FBC" w14:textId="77777777" w:rsidR="00815621" w:rsidRPr="00BF677B" w:rsidRDefault="00815621" w:rsidP="00AA62E3">
      <w:pPr>
        <w:pStyle w:val="Akapitzlist"/>
        <w:numPr>
          <w:ilvl w:val="0"/>
          <w:numId w:val="80"/>
        </w:numPr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organizowanie spotkań grupowych i indywidualnych z rodzicami,</w:t>
      </w:r>
    </w:p>
    <w:p w14:paraId="66786FBD" w14:textId="6FAAF1C9" w:rsidR="00815621" w:rsidRPr="00BF677B" w:rsidRDefault="00815621" w:rsidP="00AA62E3">
      <w:pPr>
        <w:pStyle w:val="Akapitzlist"/>
        <w:numPr>
          <w:ilvl w:val="0"/>
          <w:numId w:val="80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eastAsia="Times New Roman" w:cs="Arial"/>
          <w:sz w:val="24"/>
          <w:szCs w:val="24"/>
          <w:lang w:eastAsia="pl-PL"/>
        </w:rPr>
        <w:t>przekazywanie informacji przez korespondencję, e-dziennik, e-maile, telefoni</w:t>
      </w:r>
      <w:r w:rsidRPr="00BF677B">
        <w:rPr>
          <w:rFonts w:cs="Arial"/>
          <w:sz w:val="24"/>
          <w:szCs w:val="24"/>
        </w:rPr>
        <w:t>cznie, stronę www, inne materiały informacyjne;</w:t>
      </w:r>
    </w:p>
    <w:p w14:paraId="66786FBE" w14:textId="77777777" w:rsidR="00815621" w:rsidRPr="00BF677B" w:rsidRDefault="00815621" w:rsidP="00AA62E3">
      <w:pPr>
        <w:numPr>
          <w:ilvl w:val="0"/>
          <w:numId w:val="7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lastRenderedPageBreak/>
        <w:t>dostarczanie rodzicom wiedzy, umiejętności i pomysłów na pomoc dzieciom w nauce przez:</w:t>
      </w:r>
    </w:p>
    <w:p w14:paraId="66786FBF" w14:textId="77777777" w:rsidR="00815621" w:rsidRPr="00BF677B" w:rsidRDefault="00815621" w:rsidP="00AA62E3">
      <w:pPr>
        <w:pStyle w:val="Akapitzlist"/>
        <w:numPr>
          <w:ilvl w:val="0"/>
          <w:numId w:val="81"/>
        </w:numPr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zadawanie interaktywnych zadań domowych,</w:t>
      </w:r>
    </w:p>
    <w:p w14:paraId="66786FC0" w14:textId="77777777" w:rsidR="00815621" w:rsidRPr="00BF677B" w:rsidRDefault="00815621" w:rsidP="00AA62E3">
      <w:pPr>
        <w:pStyle w:val="Akapitzlist"/>
        <w:numPr>
          <w:ilvl w:val="0"/>
          <w:numId w:val="81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eastAsia="Times New Roman" w:cs="Arial"/>
          <w:sz w:val="24"/>
          <w:szCs w:val="24"/>
          <w:lang w:eastAsia="pl-PL"/>
        </w:rPr>
        <w:t>edukację na temat procesów poznawczych dzieci, instruktaż pomagania dziecku</w:t>
      </w:r>
      <w:r w:rsidR="00554EB3" w:rsidRPr="00BF677B">
        <w:rPr>
          <w:rFonts w:cs="Arial"/>
          <w:sz w:val="24"/>
          <w:szCs w:val="24"/>
        </w:rPr>
        <w:t xml:space="preserve"> w </w:t>
      </w:r>
      <w:r w:rsidRPr="00BF677B">
        <w:rPr>
          <w:rFonts w:cs="Arial"/>
          <w:sz w:val="24"/>
          <w:szCs w:val="24"/>
        </w:rPr>
        <w:t>nauce;</w:t>
      </w:r>
    </w:p>
    <w:p w14:paraId="66786FC1" w14:textId="77777777" w:rsidR="00815621" w:rsidRPr="00BF677B" w:rsidRDefault="00815621" w:rsidP="00AA62E3">
      <w:pPr>
        <w:numPr>
          <w:ilvl w:val="0"/>
          <w:numId w:val="7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pozyskiwanie i rozwijanie pomocy rodziców w realizacji zadań szkoły przez:</w:t>
      </w:r>
    </w:p>
    <w:p w14:paraId="66786FC2" w14:textId="77777777" w:rsidR="00815621" w:rsidRPr="00BF677B" w:rsidRDefault="00815621" w:rsidP="00AA62E3">
      <w:pPr>
        <w:pStyle w:val="Akapitzlist"/>
        <w:numPr>
          <w:ilvl w:val="0"/>
          <w:numId w:val="82"/>
        </w:numPr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zachęcanie do działań w formie wolontariatu,</w:t>
      </w:r>
    </w:p>
    <w:p w14:paraId="66786FC3" w14:textId="77777777" w:rsidR="00815621" w:rsidRPr="00BF677B" w:rsidRDefault="00815621" w:rsidP="00AA62E3">
      <w:pPr>
        <w:pStyle w:val="Akapitzlist"/>
        <w:numPr>
          <w:ilvl w:val="0"/>
          <w:numId w:val="82"/>
        </w:numPr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inspirowanie rodziców do działania,</w:t>
      </w:r>
    </w:p>
    <w:p w14:paraId="66786FC4" w14:textId="77777777" w:rsidR="00815621" w:rsidRPr="00BF677B" w:rsidRDefault="00815621" w:rsidP="00AA62E3">
      <w:pPr>
        <w:pStyle w:val="Akapitzlist"/>
        <w:numPr>
          <w:ilvl w:val="0"/>
          <w:numId w:val="82"/>
        </w:numPr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wspieranie inicjatyw rodziców,</w:t>
      </w:r>
    </w:p>
    <w:p w14:paraId="66786FC5" w14:textId="77777777" w:rsidR="00815621" w:rsidRPr="00BF677B" w:rsidRDefault="00815621" w:rsidP="00AA62E3">
      <w:pPr>
        <w:pStyle w:val="Akapitzlist"/>
        <w:numPr>
          <w:ilvl w:val="0"/>
          <w:numId w:val="82"/>
        </w:numPr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wskazywanie obszarów działania,</w:t>
      </w:r>
    </w:p>
    <w:p w14:paraId="66786FC6" w14:textId="77777777" w:rsidR="00815621" w:rsidRPr="00BF677B" w:rsidRDefault="00815621" w:rsidP="00AA62E3">
      <w:pPr>
        <w:pStyle w:val="Akapitzlist"/>
        <w:numPr>
          <w:ilvl w:val="0"/>
          <w:numId w:val="82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eastAsia="Times New Roman" w:cs="Arial"/>
          <w:sz w:val="24"/>
          <w:szCs w:val="24"/>
          <w:lang w:eastAsia="pl-PL"/>
        </w:rPr>
        <w:t>upowszechnianie</w:t>
      </w:r>
      <w:r w:rsidRPr="00BF677B">
        <w:rPr>
          <w:rFonts w:cs="Arial"/>
          <w:sz w:val="24"/>
          <w:szCs w:val="24"/>
        </w:rPr>
        <w:t xml:space="preserve"> i nagradzanie dokonań rodziców;</w:t>
      </w:r>
    </w:p>
    <w:p w14:paraId="66786FC7" w14:textId="77777777" w:rsidR="00815621" w:rsidRPr="00BF677B" w:rsidRDefault="00815621" w:rsidP="00AA62E3">
      <w:pPr>
        <w:numPr>
          <w:ilvl w:val="0"/>
          <w:numId w:val="7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włączanie rodziców w zarządzanie szkoł</w:t>
      </w:r>
      <w:r w:rsidR="00290DEC" w:rsidRPr="00BF677B">
        <w:rPr>
          <w:rFonts w:cs="Arial"/>
          <w:sz w:val="24"/>
          <w:szCs w:val="24"/>
        </w:rPr>
        <w:t>ą, poprzez angażowanie do prac Rady R</w:t>
      </w:r>
      <w:r w:rsidRPr="00BF677B">
        <w:rPr>
          <w:rFonts w:cs="Arial"/>
          <w:sz w:val="24"/>
          <w:szCs w:val="24"/>
        </w:rPr>
        <w:t>odziców, zespołów, które biorą udział w podejmowaniu ważnych dla szkoły decyzji;</w:t>
      </w:r>
    </w:p>
    <w:p w14:paraId="66786FC8" w14:textId="77777777" w:rsidR="00815621" w:rsidRPr="00BF677B" w:rsidRDefault="00815621" w:rsidP="00AA62E3">
      <w:pPr>
        <w:numPr>
          <w:ilvl w:val="0"/>
          <w:numId w:val="7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koordynowanie działań szkolnych, rodzicielskich i społeczności lokalnej w zakresie rozwiązywania problemów dzieci przez:</w:t>
      </w:r>
    </w:p>
    <w:p w14:paraId="66786FC9" w14:textId="77777777" w:rsidR="00815621" w:rsidRPr="00BF677B" w:rsidRDefault="00815621" w:rsidP="00AA62E3">
      <w:pPr>
        <w:pStyle w:val="Akapitzlist"/>
        <w:numPr>
          <w:ilvl w:val="0"/>
          <w:numId w:val="83"/>
        </w:numPr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ustalanie form pomocy,</w:t>
      </w:r>
    </w:p>
    <w:p w14:paraId="66786FCA" w14:textId="77777777" w:rsidR="00815621" w:rsidRPr="00BF677B" w:rsidRDefault="00815621" w:rsidP="00AA62E3">
      <w:pPr>
        <w:pStyle w:val="Akapitzlist"/>
        <w:numPr>
          <w:ilvl w:val="0"/>
          <w:numId w:val="83"/>
        </w:numPr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pozyskiwanie środków finansowych,</w:t>
      </w:r>
    </w:p>
    <w:p w14:paraId="66786FCB" w14:textId="77777777" w:rsidR="00815621" w:rsidRPr="00BF677B" w:rsidRDefault="00815621" w:rsidP="00AA62E3">
      <w:pPr>
        <w:pStyle w:val="Akapitzlist"/>
        <w:numPr>
          <w:ilvl w:val="0"/>
          <w:numId w:val="83"/>
        </w:numPr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zapewnianie ciągłości opieki nad dzieckiem,</w:t>
      </w:r>
    </w:p>
    <w:p w14:paraId="66786FCC" w14:textId="77777777" w:rsidR="00815621" w:rsidRPr="00BF677B" w:rsidRDefault="00815621" w:rsidP="00AA62E3">
      <w:pPr>
        <w:pStyle w:val="Akapitzlist"/>
        <w:numPr>
          <w:ilvl w:val="0"/>
          <w:numId w:val="83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eastAsia="Times New Roman" w:cs="Arial"/>
          <w:sz w:val="24"/>
          <w:szCs w:val="24"/>
          <w:lang w:eastAsia="pl-PL"/>
        </w:rPr>
        <w:t>anga</w:t>
      </w:r>
      <w:r w:rsidRPr="00BF677B">
        <w:rPr>
          <w:rFonts w:cs="Arial"/>
          <w:sz w:val="24"/>
          <w:szCs w:val="24"/>
        </w:rPr>
        <w:t>żowanie uczniów z życie lokalnej społeczności.</w:t>
      </w:r>
    </w:p>
    <w:p w14:paraId="15C69D16" w14:textId="534A2093" w:rsidR="00440B9E" w:rsidRPr="00BF677B" w:rsidRDefault="00440B9E" w:rsidP="00D547B6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1. Rodzice i nauczyciele współdziałają ze szkołą w sprawach </w:t>
      </w:r>
      <w:r w:rsidR="008373F9" w:rsidRPr="00BF677B">
        <w:rPr>
          <w:rFonts w:cs="Arial"/>
          <w:sz w:val="24"/>
          <w:szCs w:val="24"/>
        </w:rPr>
        <w:t>nauczania, wychowania, opieki i profilaktyki</w:t>
      </w:r>
      <w:r w:rsidRPr="00BF677B">
        <w:rPr>
          <w:rFonts w:cs="Arial"/>
          <w:sz w:val="24"/>
          <w:szCs w:val="24"/>
        </w:rPr>
        <w:t>.</w:t>
      </w:r>
    </w:p>
    <w:p w14:paraId="021EE8D6" w14:textId="27D23D58" w:rsidR="00A0564B" w:rsidRPr="00BF677B" w:rsidRDefault="00297277" w:rsidP="00AA62E3">
      <w:pPr>
        <w:pStyle w:val="Akapitzlist"/>
        <w:numPr>
          <w:ilvl w:val="0"/>
          <w:numId w:val="48"/>
        </w:numPr>
        <w:tabs>
          <w:tab w:val="left" w:pos="0"/>
        </w:tabs>
        <w:spacing w:before="120" w:after="120" w:line="240" w:lineRule="auto"/>
        <w:ind w:left="0" w:firstLine="851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Współdziałanie realizowan</w:t>
      </w:r>
      <w:r w:rsidR="00480B71" w:rsidRPr="00BF677B">
        <w:rPr>
          <w:rFonts w:cs="Arial"/>
          <w:sz w:val="24"/>
          <w:szCs w:val="24"/>
        </w:rPr>
        <w:t>e</w:t>
      </w:r>
      <w:r w:rsidRPr="00BF677B">
        <w:rPr>
          <w:rFonts w:cs="Arial"/>
          <w:sz w:val="24"/>
          <w:szCs w:val="24"/>
        </w:rPr>
        <w:t xml:space="preserve"> jest między innymi przez:</w:t>
      </w:r>
    </w:p>
    <w:p w14:paraId="04435FB4" w14:textId="7145D047" w:rsidR="00982F26" w:rsidRPr="00BF677B" w:rsidRDefault="00982F26" w:rsidP="00982F26">
      <w:pPr>
        <w:spacing w:before="120" w:after="120"/>
        <w:ind w:left="284" w:hanging="28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1)</w:t>
      </w:r>
      <w:r w:rsidRPr="00BF677B">
        <w:rPr>
          <w:rFonts w:cs="Arial"/>
          <w:sz w:val="24"/>
          <w:szCs w:val="24"/>
        </w:rPr>
        <w:tab/>
        <w:t>zaznajamianie rodziców z zadaniami i zamierzeniami dydaktyczno-wychowawczymi w danej klasie;</w:t>
      </w:r>
    </w:p>
    <w:p w14:paraId="27BB2946" w14:textId="77777777" w:rsidR="00982F26" w:rsidRPr="00BF677B" w:rsidRDefault="00982F26" w:rsidP="00982F26">
      <w:pPr>
        <w:spacing w:before="120" w:after="120"/>
        <w:ind w:left="284" w:hanging="28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2)</w:t>
      </w:r>
      <w:r w:rsidRPr="00BF677B">
        <w:rPr>
          <w:rFonts w:cs="Arial"/>
          <w:sz w:val="24"/>
          <w:szCs w:val="24"/>
        </w:rPr>
        <w:tab/>
        <w:t>zaznajamianie rodziców z przepisami dotyczącymi oceniania, klasyfikowania, promowania i przeprowadzania egzaminów sprawdzających i klasyfikacyjnych oraz zasadami ustalania oceny zachowania;</w:t>
      </w:r>
    </w:p>
    <w:p w14:paraId="522B34B3" w14:textId="77777777" w:rsidR="00982F26" w:rsidRPr="00BF677B" w:rsidRDefault="00982F26" w:rsidP="00982F26">
      <w:pPr>
        <w:spacing w:before="120" w:after="120"/>
        <w:ind w:left="284" w:hanging="28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3)</w:t>
      </w:r>
      <w:r w:rsidRPr="00BF677B">
        <w:rPr>
          <w:rFonts w:cs="Arial"/>
          <w:sz w:val="24"/>
          <w:szCs w:val="24"/>
        </w:rPr>
        <w:tab/>
        <w:t>udzielanie rodzicom informacji o zachowaniu, ocenach, postępach i przyczynach niepowodzeń oraz trudnościach w nauce ich dziecka podczas zebrań z rodzicami, dyżurów konsultacyjnych, w umówionym czasie;</w:t>
      </w:r>
    </w:p>
    <w:p w14:paraId="5E91A1CC" w14:textId="77777777" w:rsidR="00982F26" w:rsidRPr="00BF677B" w:rsidRDefault="00982F26" w:rsidP="00982F26">
      <w:pPr>
        <w:spacing w:before="120" w:after="120"/>
        <w:ind w:left="284" w:hanging="28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4)</w:t>
      </w:r>
      <w:r w:rsidRPr="00BF677B">
        <w:rPr>
          <w:rFonts w:cs="Arial"/>
          <w:sz w:val="24"/>
          <w:szCs w:val="24"/>
        </w:rPr>
        <w:tab/>
        <w:t>uzyskiwanie informacji i porad w sprawach wychowania i dalszego kształcenia ich dziecka;</w:t>
      </w:r>
    </w:p>
    <w:p w14:paraId="4E79A7BA" w14:textId="13F90918" w:rsidR="00480B71" w:rsidRPr="00BF677B" w:rsidRDefault="00982F26" w:rsidP="00982F26">
      <w:pPr>
        <w:spacing w:before="120" w:after="120"/>
        <w:ind w:left="284" w:hanging="28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5)</w:t>
      </w:r>
      <w:r w:rsidRPr="00BF677B">
        <w:rPr>
          <w:rFonts w:cs="Arial"/>
          <w:sz w:val="24"/>
          <w:szCs w:val="24"/>
        </w:rPr>
        <w:tab/>
        <w:t>regularne spotkania z rodzicami przynajmniej dwa razy w okresie.</w:t>
      </w:r>
    </w:p>
    <w:p w14:paraId="7BFBF66A" w14:textId="5A3D70D8" w:rsidR="000D73D6" w:rsidRPr="00BF677B" w:rsidRDefault="000D73D6" w:rsidP="00AA62E3">
      <w:pPr>
        <w:pStyle w:val="Akapitzlist"/>
        <w:numPr>
          <w:ilvl w:val="0"/>
          <w:numId w:val="48"/>
        </w:numPr>
        <w:tabs>
          <w:tab w:val="left" w:pos="0"/>
        </w:tabs>
        <w:spacing w:before="120" w:after="120" w:line="240" w:lineRule="auto"/>
        <w:ind w:left="0" w:firstLine="851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Rodzice współpracując ze szkołą mają prawo do:</w:t>
      </w:r>
    </w:p>
    <w:p w14:paraId="5C10276C" w14:textId="77777777" w:rsidR="00073E0F" w:rsidRPr="00BF677B" w:rsidRDefault="00073E0F" w:rsidP="00AA62E3">
      <w:pPr>
        <w:numPr>
          <w:ilvl w:val="0"/>
          <w:numId w:val="5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informacji o postępach, trudnościach w nauce, zachowaniu oraz specjalnych uzdolnieniach swojego dziecka;</w:t>
      </w:r>
    </w:p>
    <w:p w14:paraId="72C5424F" w14:textId="77777777" w:rsidR="00073E0F" w:rsidRPr="00BF677B" w:rsidRDefault="00073E0F" w:rsidP="00AA62E3">
      <w:pPr>
        <w:numPr>
          <w:ilvl w:val="0"/>
          <w:numId w:val="5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informacji o wymaganiach edukacyjnych niezbędnych do uzyskania poszczególnych śródrocznych i rocznych ocen klasyfikacyjnych z obowiązkowych i dodatkowych zajęć edukacyjnych, wynikających z realizowanego przez nauczyciela programu nauczania;</w:t>
      </w:r>
    </w:p>
    <w:p w14:paraId="148DB601" w14:textId="77777777" w:rsidR="00073E0F" w:rsidRPr="00BF677B" w:rsidRDefault="00073E0F" w:rsidP="00AA62E3">
      <w:pPr>
        <w:numPr>
          <w:ilvl w:val="0"/>
          <w:numId w:val="5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lastRenderedPageBreak/>
        <w:t xml:space="preserve">informacji o sposobach sprawdzania osiągnięć edukacyjnych uczniów; </w:t>
      </w:r>
    </w:p>
    <w:p w14:paraId="1B8C0E05" w14:textId="77777777" w:rsidR="00073E0F" w:rsidRPr="00BF677B" w:rsidRDefault="00073E0F" w:rsidP="00AA62E3">
      <w:pPr>
        <w:numPr>
          <w:ilvl w:val="0"/>
          <w:numId w:val="5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informacji o warunkach i trybie uzyskania wyższej niż przewidywana rocznej oceny klasyfikacyjnej z obowiązkowych i dodatkowych zajęć edukacyjnych;</w:t>
      </w:r>
    </w:p>
    <w:p w14:paraId="67029E7F" w14:textId="77777777" w:rsidR="00073E0F" w:rsidRPr="00BF677B" w:rsidRDefault="00073E0F" w:rsidP="00AA62E3">
      <w:pPr>
        <w:numPr>
          <w:ilvl w:val="0"/>
          <w:numId w:val="5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wnioskowania o realizację przez ucznia indywidualnego programu lub toku nauki;</w:t>
      </w:r>
    </w:p>
    <w:p w14:paraId="6A874F51" w14:textId="77777777" w:rsidR="00073E0F" w:rsidRPr="00BF677B" w:rsidRDefault="00073E0F" w:rsidP="00AA62E3">
      <w:pPr>
        <w:numPr>
          <w:ilvl w:val="0"/>
          <w:numId w:val="5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jawnych ocen swojego dziecka;</w:t>
      </w:r>
    </w:p>
    <w:p w14:paraId="63FAC6D1" w14:textId="77777777" w:rsidR="00073E0F" w:rsidRPr="00BF677B" w:rsidRDefault="00073E0F" w:rsidP="00AA62E3">
      <w:pPr>
        <w:numPr>
          <w:ilvl w:val="0"/>
          <w:numId w:val="5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uzasadnienia ustalonych ocen przez nauczyciela;</w:t>
      </w:r>
    </w:p>
    <w:p w14:paraId="26AA2B73" w14:textId="77777777" w:rsidR="00073E0F" w:rsidRPr="00BF677B" w:rsidRDefault="00073E0F" w:rsidP="00AA62E3">
      <w:pPr>
        <w:numPr>
          <w:ilvl w:val="0"/>
          <w:numId w:val="5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udostępnienia sprawdzonych i ocenionych pisemnych prac kontrolnych oraz innej dokumentacji dotyczącej oceniania ucznia;</w:t>
      </w:r>
    </w:p>
    <w:p w14:paraId="6951A75A" w14:textId="77777777" w:rsidR="00073E0F" w:rsidRPr="00BF677B" w:rsidRDefault="00073E0F" w:rsidP="00AA62E3">
      <w:pPr>
        <w:numPr>
          <w:ilvl w:val="0"/>
          <w:numId w:val="5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informowania o przewidywanych rocznych ocenach klasyfikacyjnych;</w:t>
      </w:r>
    </w:p>
    <w:p w14:paraId="7C8E19F5" w14:textId="77777777" w:rsidR="00073E0F" w:rsidRPr="00BF677B" w:rsidRDefault="00073E0F" w:rsidP="00AA62E3">
      <w:pPr>
        <w:numPr>
          <w:ilvl w:val="0"/>
          <w:numId w:val="5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poinformowania przez wychowawcę klasy o warunkach i sposobie oraz kryteriach oceniania zachowania;</w:t>
      </w:r>
    </w:p>
    <w:p w14:paraId="7286CC47" w14:textId="77777777" w:rsidR="00073E0F" w:rsidRPr="00BF677B" w:rsidRDefault="00073E0F" w:rsidP="00AA62E3">
      <w:pPr>
        <w:numPr>
          <w:ilvl w:val="0"/>
          <w:numId w:val="5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poinformowania przez wychowawcę klasy o warunkach i trybie uzyskania wyższej niż przewidywania roczna ocena klasyfikacyjnej zachowania;</w:t>
      </w:r>
    </w:p>
    <w:p w14:paraId="3857BECC" w14:textId="77777777" w:rsidR="00073E0F" w:rsidRPr="00BF677B" w:rsidRDefault="00073E0F" w:rsidP="00AA62E3">
      <w:pPr>
        <w:numPr>
          <w:ilvl w:val="0"/>
          <w:numId w:val="5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uzgodnienia terminu egzaminu klasyfikacyjnego;</w:t>
      </w:r>
    </w:p>
    <w:p w14:paraId="193F6D75" w14:textId="70DD315B" w:rsidR="00073E0F" w:rsidRPr="00BF677B" w:rsidRDefault="00073E0F" w:rsidP="00AA62E3">
      <w:pPr>
        <w:numPr>
          <w:ilvl w:val="0"/>
          <w:numId w:val="5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uzgodnienia terminu egzaminu klasyfikacyjnego oraz liczby zajęć edukacyjnych, z</w:t>
      </w:r>
      <w:r w:rsidR="00E434E3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których uczeń spełniający obowiązek szkolny poza szkołą może zdawać w ciągu jednego dnia;</w:t>
      </w:r>
    </w:p>
    <w:p w14:paraId="3156D0B6" w14:textId="77777777" w:rsidR="00073E0F" w:rsidRPr="00BF677B" w:rsidRDefault="00073E0F" w:rsidP="00AA62E3">
      <w:pPr>
        <w:numPr>
          <w:ilvl w:val="0"/>
          <w:numId w:val="5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obecności w charakterze obserwatorów w czasie egzaminu klasyfikacyjnego;</w:t>
      </w:r>
    </w:p>
    <w:p w14:paraId="6A919A3A" w14:textId="61B1CD61" w:rsidR="00073E0F" w:rsidRPr="00BF677B" w:rsidRDefault="00073E0F" w:rsidP="00AA62E3">
      <w:pPr>
        <w:numPr>
          <w:ilvl w:val="0"/>
          <w:numId w:val="5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zgłoszenia zastrzeżeń do dyrektora szkoły, jeżeli uznają, że roczna ocena klasyfikacyjna z</w:t>
      </w:r>
      <w:r w:rsidR="00E434E3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zajęć edukacyjnych lub roczna ocena klasyfikacyjna zachowania została ustalona niezgodnie z przepisami prawa dotyczącymi trybu ustalania tej oceny;</w:t>
      </w:r>
    </w:p>
    <w:p w14:paraId="6ED6812D" w14:textId="77777777" w:rsidR="00073E0F" w:rsidRPr="00BF677B" w:rsidRDefault="00073E0F" w:rsidP="00AA62E3">
      <w:pPr>
        <w:numPr>
          <w:ilvl w:val="0"/>
          <w:numId w:val="5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uzgodnienia terminu sprawdzianu przeprowadzanego w razie stwierdzenia, że roczna ocena klasyfikacyjna została ustalona niezgodnie z prawem;</w:t>
      </w:r>
    </w:p>
    <w:p w14:paraId="3626A0F2" w14:textId="77777777" w:rsidR="00073E0F" w:rsidRPr="00BF677B" w:rsidRDefault="00073E0F" w:rsidP="00AA62E3">
      <w:pPr>
        <w:numPr>
          <w:ilvl w:val="0"/>
          <w:numId w:val="5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wnioskowania lub wyrażenia zgody na promowanie przez radę pedagogiczną ucznia klasy I i II szkoły podstawowej do klasy programowo wyższej również w ciągu roku szkolnego;</w:t>
      </w:r>
    </w:p>
    <w:p w14:paraId="02F938A9" w14:textId="77777777" w:rsidR="00073E0F" w:rsidRPr="00BF677B" w:rsidRDefault="00073E0F" w:rsidP="00AA62E3">
      <w:pPr>
        <w:numPr>
          <w:ilvl w:val="0"/>
          <w:numId w:val="5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wyrażenia opinii o wniosku wychowawcy klasy w sprawie powtarzania klasy przez ucznia klasy I-III szkoły podstawowej w wyjątkowym przypadku;</w:t>
      </w:r>
    </w:p>
    <w:p w14:paraId="2DFF6F95" w14:textId="7211ECA4" w:rsidR="00073E0F" w:rsidRPr="00BF677B" w:rsidRDefault="00073E0F" w:rsidP="00AA62E3">
      <w:pPr>
        <w:numPr>
          <w:ilvl w:val="0"/>
          <w:numId w:val="5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uzyskania ze strony szkoły pomocy psychologiczno-pedagogicznej i wsparcia w</w:t>
      </w:r>
      <w:r w:rsidR="00E434E3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rozwiązywaniu problemów wychowawczych dzieci;</w:t>
      </w:r>
    </w:p>
    <w:p w14:paraId="3B6865D9" w14:textId="77777777" w:rsidR="00073E0F" w:rsidRPr="00BF677B" w:rsidRDefault="00073E0F" w:rsidP="00AA62E3">
      <w:pPr>
        <w:numPr>
          <w:ilvl w:val="0"/>
          <w:numId w:val="5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wnioskowania o udzielenie różnych form pomocy psychologiczno-pedagogicznej lub wyrażenie zgody na objęcie ucznia pomocą;</w:t>
      </w:r>
    </w:p>
    <w:p w14:paraId="2AA67B5E" w14:textId="2F180196" w:rsidR="000D73D6" w:rsidRPr="00BF677B" w:rsidRDefault="00073E0F" w:rsidP="00AA62E3">
      <w:pPr>
        <w:numPr>
          <w:ilvl w:val="0"/>
          <w:numId w:val="5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otrzymania pomocy psychologiczno-pedagogicznej w szkole w formie porad oraz zajęć psychoedukacyjnych</w:t>
      </w:r>
      <w:r w:rsidR="000D73D6" w:rsidRPr="00BF677B">
        <w:rPr>
          <w:rFonts w:cs="Arial"/>
          <w:sz w:val="24"/>
          <w:szCs w:val="24"/>
        </w:rPr>
        <w:t>;</w:t>
      </w:r>
    </w:p>
    <w:p w14:paraId="4FD78C1B" w14:textId="1FEC526C" w:rsidR="000D73D6" w:rsidRPr="00BF677B" w:rsidRDefault="000D73D6" w:rsidP="00AA62E3">
      <w:pPr>
        <w:numPr>
          <w:ilvl w:val="0"/>
          <w:numId w:val="5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znajomości organizacji pracy szkoły w danym roku szkolnym</w:t>
      </w:r>
      <w:r w:rsidR="00603786" w:rsidRPr="00BF677B">
        <w:rPr>
          <w:rFonts w:cs="Arial"/>
          <w:sz w:val="24"/>
          <w:szCs w:val="24"/>
        </w:rPr>
        <w:t xml:space="preserve"> - i</w:t>
      </w:r>
      <w:r w:rsidRPr="00BF677B">
        <w:rPr>
          <w:rFonts w:cs="Arial"/>
          <w:sz w:val="24"/>
          <w:szCs w:val="24"/>
        </w:rPr>
        <w:t>nformacje te przekazuje dyrektor szkoły po zebraniu rady pedagogicznej;</w:t>
      </w:r>
    </w:p>
    <w:p w14:paraId="1B26C22D" w14:textId="2FCBBAE9" w:rsidR="000D73D6" w:rsidRPr="00BF677B" w:rsidRDefault="000D73D6" w:rsidP="00AA62E3">
      <w:pPr>
        <w:numPr>
          <w:ilvl w:val="0"/>
          <w:numId w:val="5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znajomości przepisów dotyczących oceniania, klasyfikowania i promowania oraz przeprowadzania egzaminów</w:t>
      </w:r>
      <w:r w:rsidR="00603786" w:rsidRPr="00BF677B">
        <w:rPr>
          <w:rFonts w:cs="Arial"/>
          <w:sz w:val="24"/>
          <w:szCs w:val="24"/>
        </w:rPr>
        <w:t xml:space="preserve"> - p</w:t>
      </w:r>
      <w:r w:rsidRPr="00BF677B">
        <w:rPr>
          <w:rFonts w:cs="Arial"/>
          <w:sz w:val="24"/>
          <w:szCs w:val="24"/>
        </w:rPr>
        <w:t>rzepisy te są omówione na pierwszym zebraniu rodziców i w przypadkach wymagających ich znajomości;</w:t>
      </w:r>
    </w:p>
    <w:p w14:paraId="38F3EE12" w14:textId="7BF8D6B3" w:rsidR="000D73D6" w:rsidRPr="00BF677B" w:rsidRDefault="000D73D6" w:rsidP="00AA62E3">
      <w:pPr>
        <w:numPr>
          <w:ilvl w:val="0"/>
          <w:numId w:val="5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uzyskiwania informacji na temat swojego dziecka - </w:t>
      </w:r>
      <w:r w:rsidR="00E51E83" w:rsidRPr="00BF677B">
        <w:rPr>
          <w:rFonts w:cs="Arial"/>
          <w:sz w:val="24"/>
          <w:szCs w:val="24"/>
        </w:rPr>
        <w:t>o postępach i trudnościach w nauce i</w:t>
      </w:r>
      <w:r w:rsidR="00BD71C9" w:rsidRPr="00BF677B">
        <w:rPr>
          <w:rFonts w:cs="Arial"/>
          <w:sz w:val="24"/>
          <w:szCs w:val="24"/>
        </w:rPr>
        <w:t> </w:t>
      </w:r>
      <w:r w:rsidR="00E51E83" w:rsidRPr="00BF677B">
        <w:rPr>
          <w:rFonts w:cs="Arial"/>
          <w:sz w:val="24"/>
          <w:szCs w:val="24"/>
        </w:rPr>
        <w:t>zachowaniu ucznia oraz o szczególnych uzdolnieniach ucznia</w:t>
      </w:r>
      <w:r w:rsidRPr="00BF677B">
        <w:rPr>
          <w:rFonts w:cs="Arial"/>
          <w:sz w:val="24"/>
          <w:szCs w:val="24"/>
        </w:rPr>
        <w:t xml:space="preserve"> (uzyskiwanie informacji ma miejsce w czasie zebrań rodziców, indywidualnego spotkania się z nauczycielem po </w:t>
      </w:r>
      <w:r w:rsidRPr="00BF677B">
        <w:rPr>
          <w:rFonts w:cs="Arial"/>
          <w:sz w:val="24"/>
          <w:szCs w:val="24"/>
        </w:rPr>
        <w:lastRenderedPageBreak/>
        <w:t>uprzednim określeniu terminu i miejsca spotkania, telefonicznie lub pisemnie o</w:t>
      </w:r>
      <w:r w:rsidR="00BD71C9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frekwencji ucznia);</w:t>
      </w:r>
    </w:p>
    <w:p w14:paraId="01010B73" w14:textId="77777777" w:rsidR="000D73D6" w:rsidRPr="00BF677B" w:rsidRDefault="000D73D6" w:rsidP="00AA62E3">
      <w:pPr>
        <w:numPr>
          <w:ilvl w:val="0"/>
          <w:numId w:val="5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uzyskiwania porad i informacji w sprawach wychowania i dalszego kształcenia dziecka - porad udziela wychowawca, pedagog szkolny i na ich wniosek poradnia psychologiczno- pedagogiczna;</w:t>
      </w:r>
    </w:p>
    <w:p w14:paraId="2020E544" w14:textId="5A7F1505" w:rsidR="000D73D6" w:rsidRPr="00BF677B" w:rsidRDefault="000D73D6" w:rsidP="00AA62E3">
      <w:pPr>
        <w:numPr>
          <w:ilvl w:val="0"/>
          <w:numId w:val="5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wyrażania i przekazywania opinii na temat pracy szkoły: </w:t>
      </w:r>
      <w:r w:rsidR="00E51E83" w:rsidRPr="00BF677B">
        <w:rPr>
          <w:rFonts w:cs="Arial"/>
          <w:sz w:val="24"/>
          <w:szCs w:val="24"/>
        </w:rPr>
        <w:t>wychowawcy, nauczycielowi</w:t>
      </w:r>
      <w:r w:rsidR="0048306A" w:rsidRPr="00BF677B">
        <w:rPr>
          <w:rFonts w:cs="Arial"/>
          <w:sz w:val="24"/>
          <w:szCs w:val="24"/>
        </w:rPr>
        <w:t xml:space="preserve">, </w:t>
      </w:r>
      <w:r w:rsidRPr="00BF677B">
        <w:rPr>
          <w:rFonts w:cs="Arial"/>
          <w:sz w:val="24"/>
          <w:szCs w:val="24"/>
        </w:rPr>
        <w:t>dyrektorowi szkoły.</w:t>
      </w:r>
    </w:p>
    <w:p w14:paraId="290814CF" w14:textId="77777777" w:rsidR="000D73D6" w:rsidRPr="00BF677B" w:rsidRDefault="000D73D6" w:rsidP="00AA62E3">
      <w:pPr>
        <w:pStyle w:val="Akapitzlist"/>
        <w:numPr>
          <w:ilvl w:val="0"/>
          <w:numId w:val="48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Rodzice mają obowiązek:</w:t>
      </w:r>
    </w:p>
    <w:p w14:paraId="36130388" w14:textId="4109B70A" w:rsidR="000D73D6" w:rsidRPr="00BF677B" w:rsidRDefault="000D73D6" w:rsidP="00AA62E3">
      <w:pPr>
        <w:numPr>
          <w:ilvl w:val="0"/>
          <w:numId w:val="49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dopełnienia </w:t>
      </w:r>
      <w:r w:rsidR="003C55B5" w:rsidRPr="00BF677B">
        <w:rPr>
          <w:rFonts w:cs="Arial"/>
          <w:sz w:val="24"/>
          <w:szCs w:val="24"/>
        </w:rPr>
        <w:t xml:space="preserve">czynności </w:t>
      </w:r>
      <w:r w:rsidRPr="00BF677B">
        <w:rPr>
          <w:rFonts w:cs="Arial"/>
          <w:sz w:val="24"/>
          <w:szCs w:val="24"/>
        </w:rPr>
        <w:t>związanych ze zgłoszeniem dziecka do szkoły;</w:t>
      </w:r>
    </w:p>
    <w:p w14:paraId="127B4EB0" w14:textId="77777777" w:rsidR="000D73D6" w:rsidRPr="00BF677B" w:rsidRDefault="000D73D6" w:rsidP="00AA62E3">
      <w:pPr>
        <w:numPr>
          <w:ilvl w:val="0"/>
          <w:numId w:val="49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zapewnienia regularnego uczęszczania dziecka na zajęcia szkolne;</w:t>
      </w:r>
    </w:p>
    <w:p w14:paraId="1F8682AB" w14:textId="4594FE0E" w:rsidR="000D73D6" w:rsidRPr="00BF677B" w:rsidRDefault="00EC0298" w:rsidP="00AA62E3">
      <w:pPr>
        <w:numPr>
          <w:ilvl w:val="0"/>
          <w:numId w:val="49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zapewnienia dziecku warunków umożliwiających przygotowywanie się do zajęć</w:t>
      </w:r>
      <w:r w:rsidR="000D73D6" w:rsidRPr="00BF677B">
        <w:rPr>
          <w:rFonts w:cs="Arial"/>
          <w:sz w:val="24"/>
          <w:szCs w:val="24"/>
        </w:rPr>
        <w:t>;</w:t>
      </w:r>
    </w:p>
    <w:p w14:paraId="7D758796" w14:textId="77777777" w:rsidR="000D73D6" w:rsidRPr="00BF677B" w:rsidRDefault="000D73D6" w:rsidP="00AA62E3">
      <w:pPr>
        <w:numPr>
          <w:ilvl w:val="0"/>
          <w:numId w:val="49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dbania o właściwy strój i higienę osobistą swojego dziecka;</w:t>
      </w:r>
    </w:p>
    <w:p w14:paraId="23C2B1E5" w14:textId="1845F5DF" w:rsidR="000B7E5D" w:rsidRPr="00BF677B" w:rsidRDefault="00CD2D66" w:rsidP="00AA62E3">
      <w:pPr>
        <w:numPr>
          <w:ilvl w:val="0"/>
          <w:numId w:val="49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informowania, w terminie do dnia 30 września każdego roku, dyrektora szkoły podstawowej, w obwodzie której dziecko mieszka, o realizacji obowiązku szkolnego za</w:t>
      </w:r>
      <w:r w:rsidR="00BD71C9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granicą</w:t>
      </w:r>
      <w:r w:rsidR="000D73D6" w:rsidRPr="00BF677B">
        <w:rPr>
          <w:rFonts w:cs="Arial"/>
          <w:sz w:val="24"/>
          <w:szCs w:val="24"/>
        </w:rPr>
        <w:t>;</w:t>
      </w:r>
    </w:p>
    <w:p w14:paraId="2CD82B25" w14:textId="1DE65327" w:rsidR="000D73D6" w:rsidRPr="00BF677B" w:rsidRDefault="00565F94" w:rsidP="00AA62E3">
      <w:pPr>
        <w:numPr>
          <w:ilvl w:val="0"/>
          <w:numId w:val="49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w przypadku dziecka realizującego obowiązek szkolny poza szkołą zapewnienia dziecku warunków nauki określonych </w:t>
      </w:r>
      <w:r w:rsidR="005F2BC3" w:rsidRPr="00BF677B">
        <w:rPr>
          <w:rFonts w:cs="Arial"/>
          <w:sz w:val="24"/>
          <w:szCs w:val="24"/>
        </w:rPr>
        <w:t xml:space="preserve">w </w:t>
      </w:r>
      <w:r w:rsidRPr="00BF677B">
        <w:rPr>
          <w:rFonts w:cs="Arial"/>
          <w:sz w:val="24"/>
          <w:szCs w:val="24"/>
        </w:rPr>
        <w:t>zezwoleniu</w:t>
      </w:r>
      <w:r w:rsidR="005F2BC3" w:rsidRPr="00BF677B">
        <w:rPr>
          <w:rFonts w:cs="Arial"/>
          <w:sz w:val="24"/>
          <w:szCs w:val="24"/>
        </w:rPr>
        <w:t xml:space="preserve"> na realizuję obowiązku szkolnego poza szkołą.</w:t>
      </w:r>
    </w:p>
    <w:p w14:paraId="359F0CA4" w14:textId="77777777" w:rsidR="00FE434B" w:rsidRPr="00BF677B" w:rsidRDefault="00FE434B" w:rsidP="00AA62E3">
      <w:pPr>
        <w:pStyle w:val="Akapitzlist"/>
        <w:numPr>
          <w:ilvl w:val="0"/>
          <w:numId w:val="48"/>
        </w:numPr>
        <w:tabs>
          <w:tab w:val="left" w:pos="0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Rodzice informowani są o ocenach bieżących z obowiązkowych i dodatkowych zajęć edukacyjnych oraz o zachowaniu ucznia:</w:t>
      </w:r>
    </w:p>
    <w:p w14:paraId="31B4B843" w14:textId="77777777" w:rsidR="00FE434B" w:rsidRPr="00BF677B" w:rsidRDefault="00FE434B" w:rsidP="009E6E8E">
      <w:pPr>
        <w:pStyle w:val="Akapitzlist"/>
        <w:numPr>
          <w:ilvl w:val="0"/>
          <w:numId w:val="204"/>
        </w:numPr>
        <w:tabs>
          <w:tab w:val="left" w:pos="0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 czasie zebrań z rodzicami;</w:t>
      </w:r>
    </w:p>
    <w:p w14:paraId="7D0D9D28" w14:textId="0EB30E8E" w:rsidR="00FE434B" w:rsidRPr="00BF677B" w:rsidRDefault="00FE434B" w:rsidP="009E6E8E">
      <w:pPr>
        <w:pStyle w:val="Akapitzlist"/>
        <w:numPr>
          <w:ilvl w:val="0"/>
          <w:numId w:val="204"/>
        </w:numPr>
        <w:tabs>
          <w:tab w:val="left" w:pos="0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podczas konsultacji;</w:t>
      </w:r>
    </w:p>
    <w:p w14:paraId="1FFE0442" w14:textId="753D42EA" w:rsidR="00FE434B" w:rsidRPr="00BF677B" w:rsidRDefault="00FE434B" w:rsidP="009E6E8E">
      <w:pPr>
        <w:pStyle w:val="Akapitzlist"/>
        <w:numPr>
          <w:ilvl w:val="0"/>
          <w:numId w:val="204"/>
        </w:numPr>
        <w:tabs>
          <w:tab w:val="left" w:pos="0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poprzez dziennik elektroniczny;</w:t>
      </w:r>
    </w:p>
    <w:p w14:paraId="6EF6248D" w14:textId="77777777" w:rsidR="00FE434B" w:rsidRPr="00BF677B" w:rsidRDefault="00FE434B" w:rsidP="009E6E8E">
      <w:pPr>
        <w:pStyle w:val="Akapitzlist"/>
        <w:numPr>
          <w:ilvl w:val="0"/>
          <w:numId w:val="204"/>
        </w:numPr>
        <w:tabs>
          <w:tab w:val="left" w:pos="0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podczas rozmów indywidualnych.</w:t>
      </w:r>
    </w:p>
    <w:p w14:paraId="64510709" w14:textId="74FA383F" w:rsidR="00014FB8" w:rsidRPr="00BF677B" w:rsidRDefault="00FE434B" w:rsidP="00AA62E3">
      <w:pPr>
        <w:pStyle w:val="Akapitzlist"/>
        <w:numPr>
          <w:ilvl w:val="0"/>
          <w:numId w:val="48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Wychowawcy klas mają obowiązek informować rodziców co najmniej trzykrotnie w</w:t>
      </w:r>
      <w:r w:rsidR="006645A6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każdym półroczu o postępach i trudnościach w nauce i zachowaniu ucznia oraz o</w:t>
      </w:r>
      <w:r w:rsidR="006645A6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szczególnych uzdolnieniach ucznia</w:t>
      </w:r>
      <w:r w:rsidR="006645A6" w:rsidRPr="00BF677B">
        <w:rPr>
          <w:rFonts w:cs="Arial"/>
          <w:sz w:val="24"/>
          <w:szCs w:val="24"/>
        </w:rPr>
        <w:t>.</w:t>
      </w:r>
    </w:p>
    <w:p w14:paraId="3932937D" w14:textId="77777777" w:rsidR="00014FB8" w:rsidRPr="00BF677B" w:rsidRDefault="00014FB8" w:rsidP="000D73D6">
      <w:pPr>
        <w:spacing w:before="120" w:after="120"/>
        <w:jc w:val="both"/>
        <w:rPr>
          <w:rFonts w:cs="Arial"/>
          <w:sz w:val="24"/>
          <w:szCs w:val="24"/>
        </w:rPr>
      </w:pPr>
    </w:p>
    <w:p w14:paraId="66786FCE" w14:textId="77777777" w:rsidR="00824791" w:rsidRPr="00BF677B" w:rsidRDefault="00824791" w:rsidP="00D70D05">
      <w:pPr>
        <w:pStyle w:val="Akapitzlist"/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</w:p>
    <w:p w14:paraId="66786FCF" w14:textId="341DC308" w:rsidR="0071762C" w:rsidRPr="00BF677B" w:rsidRDefault="002908F4" w:rsidP="002C2C42">
      <w:pPr>
        <w:pStyle w:val="Nagwek2"/>
        <w:spacing w:line="240" w:lineRule="auto"/>
        <w:rPr>
          <w:b/>
          <w:bCs/>
        </w:rPr>
      </w:pPr>
      <w:bookmarkStart w:id="54" w:name="_Toc178945341"/>
      <w:r w:rsidRPr="00BF677B">
        <w:rPr>
          <w:b/>
        </w:rPr>
        <w:t>DZIAŁ VI</w:t>
      </w:r>
      <w:bookmarkEnd w:id="53"/>
      <w:r w:rsidR="00815621" w:rsidRPr="00BF677B">
        <w:rPr>
          <w:b/>
          <w:bCs/>
        </w:rPr>
        <w:br/>
      </w:r>
      <w:r w:rsidR="008930A7" w:rsidRPr="00BF677B">
        <w:rPr>
          <w:b/>
        </w:rPr>
        <w:t xml:space="preserve"> </w:t>
      </w:r>
      <w:r w:rsidR="00450E8D" w:rsidRPr="00BF677B">
        <w:rPr>
          <w:b/>
        </w:rPr>
        <w:t>System doradztwa zawodowego</w:t>
      </w:r>
      <w:bookmarkEnd w:id="54"/>
    </w:p>
    <w:p w14:paraId="66786FD0" w14:textId="77777777" w:rsidR="006C626C" w:rsidRPr="00BF677B" w:rsidRDefault="002908F4" w:rsidP="002C2C42">
      <w:pPr>
        <w:pStyle w:val="Nagwek3"/>
        <w:spacing w:line="240" w:lineRule="auto"/>
        <w:rPr>
          <w:b/>
          <w:sz w:val="24"/>
          <w:szCs w:val="24"/>
          <w:lang w:eastAsia="pl-PL"/>
        </w:rPr>
      </w:pPr>
      <w:bookmarkStart w:id="55" w:name="_Toc361441294"/>
      <w:bookmarkStart w:id="56" w:name="_Toc178945342"/>
      <w:r w:rsidRPr="00E66585">
        <w:rPr>
          <w:sz w:val="24"/>
          <w:szCs w:val="24"/>
          <w:lang w:eastAsia="pl-PL"/>
        </w:rPr>
        <w:t>Rozdział 1</w:t>
      </w:r>
      <w:bookmarkEnd w:id="55"/>
      <w:r w:rsidR="00815621" w:rsidRPr="00BF677B">
        <w:rPr>
          <w:b/>
          <w:sz w:val="24"/>
          <w:szCs w:val="24"/>
          <w:lang w:eastAsia="pl-PL"/>
        </w:rPr>
        <w:br/>
      </w:r>
      <w:r w:rsidR="006C626C" w:rsidRPr="00BF677B">
        <w:rPr>
          <w:b/>
          <w:sz w:val="24"/>
          <w:szCs w:val="24"/>
          <w:lang w:eastAsia="pl-PL"/>
        </w:rPr>
        <w:t>Założenia programowe</w:t>
      </w:r>
      <w:bookmarkEnd w:id="56"/>
    </w:p>
    <w:p w14:paraId="66786FD1" w14:textId="20E4A145" w:rsidR="006C626C" w:rsidRPr="00BF677B" w:rsidRDefault="007147CA" w:rsidP="00D547B6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cs="Arial"/>
          <w:sz w:val="24"/>
          <w:szCs w:val="24"/>
        </w:rPr>
        <w:t xml:space="preserve">1. </w:t>
      </w:r>
      <w:r w:rsidR="00EA2555" w:rsidRPr="00BF677B">
        <w:rPr>
          <w:rFonts w:cs="Arial"/>
          <w:sz w:val="24"/>
          <w:szCs w:val="24"/>
        </w:rPr>
        <w:t>Szkoła prowadzi zaplanowane i systematyczne działania w zakresie doradztwa zawodowego, w celu wspierania uczniów w procesie rozpoznawania zainteresowań i predyspozycji zawodowych oraz podejmowania świadomych decyzji edukacyjnych i zawodowych, w tym przygotowania do wyboru kolejnego etapu kształcenia i zawodu, polegające w szczególności na prowadzeniu:</w:t>
      </w:r>
    </w:p>
    <w:p w14:paraId="62C14C6E" w14:textId="18FE89CA" w:rsidR="00CF723B" w:rsidRPr="00BF677B" w:rsidRDefault="00CF723B" w:rsidP="00CF723B">
      <w:pPr>
        <w:pStyle w:val="paragraf"/>
        <w:spacing w:before="120" w:after="120"/>
        <w:ind w:left="284" w:hanging="284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1)</w:t>
      </w:r>
      <w:r w:rsidRPr="00BF677B">
        <w:rPr>
          <w:rFonts w:eastAsia="Times New Roman" w:cs="Arial"/>
          <w:sz w:val="24"/>
          <w:szCs w:val="24"/>
          <w:lang w:eastAsia="pl-PL"/>
        </w:rPr>
        <w:tab/>
        <w:t>w oddziałach przedszkolnych w szkole preorientacji zawodowej, która ma na celu wstępne zapoznanie dzieci z wybranymi zawodami oraz pobudzanie i rozwijanie ich zainteresowań i uzdolnień;</w:t>
      </w:r>
    </w:p>
    <w:p w14:paraId="2C9DF34D" w14:textId="77F8BFF4" w:rsidR="00CF723B" w:rsidRPr="00BF677B" w:rsidRDefault="00CF723B" w:rsidP="00CF723B">
      <w:pPr>
        <w:pStyle w:val="paragraf"/>
        <w:spacing w:before="120" w:after="120"/>
        <w:ind w:left="284" w:hanging="284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lastRenderedPageBreak/>
        <w:t>2)</w:t>
      </w:r>
      <w:r w:rsidRPr="00BF677B">
        <w:rPr>
          <w:rFonts w:eastAsia="Times New Roman" w:cs="Arial"/>
          <w:sz w:val="24"/>
          <w:szCs w:val="24"/>
          <w:lang w:eastAsia="pl-PL"/>
        </w:rPr>
        <w:tab/>
        <w:t>w klasach I–VI orientacji zawodowej, która ma na celu zapoznanie uczniów z wybranymi zawodami, kształtowanie pozytywnych postaw wobec pracy i edukacji oraz pobudzanie, rozpoznawanie i rozwijanie ich zainteresowań i uzdolnień;</w:t>
      </w:r>
    </w:p>
    <w:p w14:paraId="1E35D052" w14:textId="65807DA0" w:rsidR="00EA2555" w:rsidRPr="00BF677B" w:rsidRDefault="00CF723B" w:rsidP="00CF723B">
      <w:pPr>
        <w:pStyle w:val="paragraf"/>
        <w:spacing w:before="120" w:after="120"/>
        <w:ind w:left="284" w:hanging="284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3)</w:t>
      </w:r>
      <w:r w:rsidRPr="00BF677B">
        <w:rPr>
          <w:rFonts w:eastAsia="Times New Roman" w:cs="Arial"/>
          <w:sz w:val="24"/>
          <w:szCs w:val="24"/>
          <w:lang w:eastAsia="pl-PL"/>
        </w:rPr>
        <w:tab/>
        <w:t>w klasach VII i VIII zajęć z zakresu doradztwa zawodowego.</w:t>
      </w:r>
    </w:p>
    <w:p w14:paraId="62C55126" w14:textId="7E90ED3C" w:rsidR="006C6FD8" w:rsidRPr="00BF677B" w:rsidRDefault="006C6FD8" w:rsidP="00AA62E3">
      <w:pPr>
        <w:pStyle w:val="Akapitzlist"/>
        <w:numPr>
          <w:ilvl w:val="0"/>
          <w:numId w:val="69"/>
        </w:numPr>
        <w:tabs>
          <w:tab w:val="left" w:pos="0"/>
        </w:tabs>
        <w:spacing w:before="120" w:after="120" w:line="240" w:lineRule="auto"/>
        <w:ind w:firstLine="851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Na każdy rok szkolny w szkole opracowuje się program realizacji wewnątrzszkolnego systemu doradztwa zawodowego, zgodnie z rozporządzeniem w sprawie doradztwa zawodowego.</w:t>
      </w:r>
    </w:p>
    <w:p w14:paraId="66786FD8" w14:textId="3A91CEF6" w:rsidR="006C626C" w:rsidRPr="00BF677B" w:rsidRDefault="006C626C" w:rsidP="00AA62E3">
      <w:pPr>
        <w:pStyle w:val="Akapitzlist"/>
        <w:numPr>
          <w:ilvl w:val="0"/>
          <w:numId w:val="69"/>
        </w:numPr>
        <w:tabs>
          <w:tab w:val="left" w:pos="0"/>
        </w:tabs>
        <w:spacing w:before="120" w:after="120" w:line="240" w:lineRule="auto"/>
        <w:ind w:firstLine="851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Cele szczegółowe</w:t>
      </w:r>
      <w:r w:rsidR="00DA5D9E" w:rsidRPr="00BF677B">
        <w:t xml:space="preserve"> </w:t>
      </w:r>
      <w:r w:rsidR="00DA5D9E" w:rsidRPr="00BF677B">
        <w:rPr>
          <w:rFonts w:eastAsia="Times New Roman" w:cs="Arial"/>
          <w:sz w:val="24"/>
          <w:szCs w:val="24"/>
          <w:lang w:eastAsia="pl-PL"/>
        </w:rPr>
        <w:t>działań w zakresie doradztwa zawodowego</w:t>
      </w:r>
      <w:r w:rsidRPr="00BF677B">
        <w:rPr>
          <w:rFonts w:eastAsia="Times New Roman" w:cs="Arial"/>
          <w:sz w:val="24"/>
          <w:szCs w:val="24"/>
          <w:lang w:eastAsia="pl-PL"/>
        </w:rPr>
        <w:t xml:space="preserve">: </w:t>
      </w:r>
    </w:p>
    <w:p w14:paraId="66786FD9" w14:textId="5D33730F" w:rsidR="006C626C" w:rsidRPr="00BF677B" w:rsidRDefault="008528AB" w:rsidP="00AA62E3">
      <w:pPr>
        <w:numPr>
          <w:ilvl w:val="0"/>
          <w:numId w:val="70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w klasach I-</w:t>
      </w:r>
      <w:r w:rsidR="006C626C" w:rsidRPr="00BF677B">
        <w:rPr>
          <w:rFonts w:eastAsia="Times New Roman" w:cs="Arial"/>
          <w:sz w:val="24"/>
          <w:szCs w:val="24"/>
          <w:lang w:eastAsia="pl-PL"/>
        </w:rPr>
        <w:t>V</w:t>
      </w:r>
      <w:r w:rsidR="00846527" w:rsidRPr="00BF677B">
        <w:rPr>
          <w:rFonts w:eastAsia="Times New Roman" w:cs="Arial"/>
          <w:sz w:val="24"/>
          <w:szCs w:val="24"/>
          <w:lang w:eastAsia="pl-PL"/>
        </w:rPr>
        <w:t>I</w:t>
      </w:r>
      <w:r w:rsidR="006C626C" w:rsidRPr="00BF677B">
        <w:rPr>
          <w:rFonts w:eastAsia="Times New Roman" w:cs="Arial"/>
          <w:sz w:val="24"/>
          <w:szCs w:val="24"/>
          <w:lang w:eastAsia="pl-PL"/>
        </w:rPr>
        <w:t xml:space="preserve"> </w:t>
      </w:r>
      <w:r w:rsidR="00F94D4D" w:rsidRPr="00BF677B">
        <w:rPr>
          <w:rFonts w:eastAsia="Times New Roman" w:cs="Arial"/>
          <w:sz w:val="24"/>
          <w:szCs w:val="24"/>
          <w:lang w:eastAsia="pl-PL"/>
        </w:rPr>
        <w:t>szkoły</w:t>
      </w:r>
      <w:r w:rsidR="006C626C" w:rsidRPr="00BF677B">
        <w:rPr>
          <w:rFonts w:eastAsia="Times New Roman" w:cs="Arial"/>
          <w:sz w:val="24"/>
          <w:szCs w:val="24"/>
          <w:lang w:eastAsia="pl-PL"/>
        </w:rPr>
        <w:t xml:space="preserve"> podstawowej:</w:t>
      </w:r>
    </w:p>
    <w:p w14:paraId="66786FDA" w14:textId="77777777" w:rsidR="006C626C" w:rsidRPr="00BF677B" w:rsidRDefault="006C626C" w:rsidP="00AA62E3">
      <w:pPr>
        <w:pStyle w:val="Akapitzlist"/>
        <w:numPr>
          <w:ilvl w:val="0"/>
          <w:numId w:val="71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wyjaśnienie znaczenia pracy w życiu człowieka,</w:t>
      </w:r>
    </w:p>
    <w:p w14:paraId="66786FDB" w14:textId="77777777" w:rsidR="006C626C" w:rsidRPr="00BF677B" w:rsidRDefault="006C626C" w:rsidP="00AA62E3">
      <w:pPr>
        <w:pStyle w:val="Akapitzlist"/>
        <w:numPr>
          <w:ilvl w:val="0"/>
          <w:numId w:val="71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zapoznanie uczniów z różnorodnością zawodów, jakie człowiek może wykonywać,</w:t>
      </w:r>
    </w:p>
    <w:p w14:paraId="66786FDC" w14:textId="77777777" w:rsidR="006C626C" w:rsidRPr="00BF677B" w:rsidRDefault="006C626C" w:rsidP="00AA62E3">
      <w:pPr>
        <w:pStyle w:val="Akapitzlist"/>
        <w:numPr>
          <w:ilvl w:val="0"/>
          <w:numId w:val="71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uruchomienie kreatywności uczniów na temat swojej przyszłości,</w:t>
      </w:r>
    </w:p>
    <w:p w14:paraId="66786FDD" w14:textId="77777777" w:rsidR="006C626C" w:rsidRPr="00BF677B" w:rsidRDefault="006C626C" w:rsidP="00AA62E3">
      <w:pPr>
        <w:pStyle w:val="Akapitzlist"/>
        <w:numPr>
          <w:ilvl w:val="0"/>
          <w:numId w:val="71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zapoznanie uczniów ze znaczeniem własnyc</w:t>
      </w:r>
      <w:r w:rsidR="008528AB" w:rsidRPr="00BF677B">
        <w:rPr>
          <w:rFonts w:cs="Arial"/>
          <w:sz w:val="24"/>
          <w:szCs w:val="24"/>
        </w:rPr>
        <w:t xml:space="preserve">h zainteresowań i predyspozycji </w:t>
      </w:r>
      <w:r w:rsidR="008528AB" w:rsidRPr="00BF677B">
        <w:rPr>
          <w:rFonts w:cs="Arial"/>
          <w:sz w:val="24"/>
          <w:szCs w:val="24"/>
        </w:rPr>
        <w:tab/>
        <w:t xml:space="preserve">         </w:t>
      </w:r>
      <w:r w:rsidRPr="00BF677B">
        <w:rPr>
          <w:rFonts w:cs="Arial"/>
          <w:sz w:val="24"/>
          <w:szCs w:val="24"/>
        </w:rPr>
        <w:t>w wyborze właściwego zawodu,</w:t>
      </w:r>
    </w:p>
    <w:p w14:paraId="66786FDE" w14:textId="77777777" w:rsidR="006C626C" w:rsidRPr="00BF677B" w:rsidRDefault="006C626C" w:rsidP="00AA62E3">
      <w:pPr>
        <w:pStyle w:val="Akapitzlist"/>
        <w:numPr>
          <w:ilvl w:val="0"/>
          <w:numId w:val="71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poszukiwanie przez uczniów odpowiedzi na pytanie: jakie są moje możliwości, uzdolnienia, umiejętności, cechy osobowości, </w:t>
      </w:r>
      <w:r w:rsidR="00FC6EC0" w:rsidRPr="00BF677B">
        <w:rPr>
          <w:rFonts w:cs="Arial"/>
          <w:sz w:val="24"/>
          <w:szCs w:val="24"/>
        </w:rPr>
        <w:t>stan zdrowia</w:t>
      </w:r>
      <w:r w:rsidR="00E94DB2" w:rsidRPr="00BF677B">
        <w:rPr>
          <w:rFonts w:cs="Arial"/>
          <w:sz w:val="24"/>
          <w:szCs w:val="24"/>
        </w:rPr>
        <w:t>,</w:t>
      </w:r>
    </w:p>
    <w:p w14:paraId="66786FDF" w14:textId="77777777" w:rsidR="006C626C" w:rsidRPr="00BF677B" w:rsidRDefault="006C626C" w:rsidP="00AA62E3">
      <w:pPr>
        <w:pStyle w:val="Akapitzlist"/>
        <w:numPr>
          <w:ilvl w:val="0"/>
          <w:numId w:val="71"/>
        </w:numPr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cs="Arial"/>
          <w:sz w:val="24"/>
          <w:szCs w:val="24"/>
        </w:rPr>
        <w:t xml:space="preserve">rozwijanie </w:t>
      </w:r>
      <w:r w:rsidRPr="00BF677B">
        <w:rPr>
          <w:rFonts w:eastAsia="Times New Roman" w:cs="Arial"/>
          <w:sz w:val="24"/>
          <w:szCs w:val="24"/>
          <w:lang w:eastAsia="pl-PL"/>
        </w:rPr>
        <w:t>umiej</w:t>
      </w:r>
      <w:r w:rsidR="00E94DB2" w:rsidRPr="00BF677B">
        <w:rPr>
          <w:rFonts w:eastAsia="Times New Roman" w:cs="Arial"/>
          <w:sz w:val="24"/>
          <w:szCs w:val="24"/>
          <w:lang w:eastAsia="pl-PL"/>
        </w:rPr>
        <w:t>ętności oceny swoich możliwości.</w:t>
      </w:r>
    </w:p>
    <w:p w14:paraId="66786FE0" w14:textId="19D1F426" w:rsidR="006C626C" w:rsidRPr="00BF677B" w:rsidRDefault="008528AB" w:rsidP="00AA62E3">
      <w:pPr>
        <w:numPr>
          <w:ilvl w:val="0"/>
          <w:numId w:val="70"/>
        </w:numPr>
        <w:tabs>
          <w:tab w:val="left" w:pos="0"/>
          <w:tab w:val="left" w:pos="426"/>
        </w:tabs>
        <w:spacing w:before="120" w:after="120"/>
        <w:ind w:hanging="312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w klasach V</w:t>
      </w:r>
      <w:r w:rsidR="00846527" w:rsidRPr="00BF677B">
        <w:rPr>
          <w:rFonts w:eastAsia="Times New Roman" w:cs="Arial"/>
          <w:sz w:val="24"/>
          <w:szCs w:val="24"/>
          <w:lang w:eastAsia="pl-PL"/>
        </w:rPr>
        <w:t>I</w:t>
      </w:r>
      <w:r w:rsidRPr="00BF677B">
        <w:rPr>
          <w:rFonts w:eastAsia="Times New Roman" w:cs="Arial"/>
          <w:sz w:val="24"/>
          <w:szCs w:val="24"/>
          <w:lang w:eastAsia="pl-PL"/>
        </w:rPr>
        <w:t>I</w:t>
      </w:r>
      <w:r w:rsidR="006C626C" w:rsidRPr="00BF677B">
        <w:rPr>
          <w:rFonts w:eastAsia="Times New Roman" w:cs="Arial"/>
          <w:sz w:val="24"/>
          <w:szCs w:val="24"/>
          <w:lang w:eastAsia="pl-PL"/>
        </w:rPr>
        <w:t xml:space="preserve">-VIII </w:t>
      </w:r>
      <w:r w:rsidR="00F94D4D" w:rsidRPr="00BF677B">
        <w:rPr>
          <w:rFonts w:eastAsia="Times New Roman" w:cs="Arial"/>
          <w:sz w:val="24"/>
          <w:szCs w:val="24"/>
          <w:lang w:eastAsia="pl-PL"/>
        </w:rPr>
        <w:t>szkoły</w:t>
      </w:r>
      <w:r w:rsidRPr="00BF677B">
        <w:rPr>
          <w:rFonts w:eastAsia="Times New Roman" w:cs="Arial"/>
          <w:sz w:val="24"/>
          <w:szCs w:val="24"/>
          <w:lang w:eastAsia="pl-PL"/>
        </w:rPr>
        <w:t xml:space="preserve"> podsta</w:t>
      </w:r>
      <w:r w:rsidR="00E94DB2" w:rsidRPr="00BF677B">
        <w:rPr>
          <w:rFonts w:eastAsia="Times New Roman" w:cs="Arial"/>
          <w:sz w:val="24"/>
          <w:szCs w:val="24"/>
          <w:lang w:eastAsia="pl-PL"/>
        </w:rPr>
        <w:t>wowej</w:t>
      </w:r>
      <w:r w:rsidR="006C626C" w:rsidRPr="00BF677B">
        <w:rPr>
          <w:rFonts w:eastAsia="Times New Roman" w:cs="Arial"/>
          <w:sz w:val="24"/>
          <w:szCs w:val="24"/>
          <w:lang w:eastAsia="pl-PL"/>
        </w:rPr>
        <w:t>:</w:t>
      </w:r>
    </w:p>
    <w:p w14:paraId="66786FE1" w14:textId="77777777" w:rsidR="006C626C" w:rsidRPr="00BF677B" w:rsidRDefault="006C626C" w:rsidP="00AA62E3">
      <w:pPr>
        <w:pStyle w:val="Akapitzlist"/>
        <w:numPr>
          <w:ilvl w:val="0"/>
          <w:numId w:val="72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odkrywanie i rozwijanie świadomości zawodowej uczniów, planowanie drogi edukacyjno-zawodowej na każdym etapie edukacji,</w:t>
      </w:r>
    </w:p>
    <w:p w14:paraId="66786FE2" w14:textId="77777777" w:rsidR="006C626C" w:rsidRPr="00BF677B" w:rsidRDefault="006C626C" w:rsidP="00AA62E3">
      <w:pPr>
        <w:pStyle w:val="Akapitzlist"/>
        <w:numPr>
          <w:ilvl w:val="0"/>
          <w:numId w:val="72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motywowanie uczniów do podejmowania dyskusji i refleksji nad wyborem przyszłej </w:t>
      </w:r>
      <w:r w:rsidR="00F94D4D" w:rsidRPr="00BF677B">
        <w:rPr>
          <w:rFonts w:cs="Arial"/>
          <w:sz w:val="24"/>
          <w:szCs w:val="24"/>
        </w:rPr>
        <w:t>szkoły</w:t>
      </w:r>
      <w:r w:rsidR="00E94DB2" w:rsidRPr="00BF677B">
        <w:rPr>
          <w:rFonts w:cs="Arial"/>
          <w:sz w:val="24"/>
          <w:szCs w:val="24"/>
        </w:rPr>
        <w:t xml:space="preserve"> i zawodu,</w:t>
      </w:r>
    </w:p>
    <w:p w14:paraId="66786FE3" w14:textId="77777777" w:rsidR="006C626C" w:rsidRPr="00BF677B" w:rsidRDefault="006C626C" w:rsidP="00AA62E3">
      <w:pPr>
        <w:pStyle w:val="Akapitzlist"/>
        <w:numPr>
          <w:ilvl w:val="0"/>
          <w:numId w:val="72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rozbudzanie aspiracji zawodowych i motywowanie do działania,</w:t>
      </w:r>
    </w:p>
    <w:p w14:paraId="66786FE4" w14:textId="77777777" w:rsidR="006C626C" w:rsidRPr="00BF677B" w:rsidRDefault="006C626C" w:rsidP="00AA62E3">
      <w:pPr>
        <w:pStyle w:val="Akapitzlist"/>
        <w:numPr>
          <w:ilvl w:val="0"/>
          <w:numId w:val="72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wdrażanie uczniów do samopoznania,</w:t>
      </w:r>
    </w:p>
    <w:p w14:paraId="66786FE5" w14:textId="77777777" w:rsidR="006C626C" w:rsidRPr="00BF677B" w:rsidRDefault="006C626C" w:rsidP="00AA62E3">
      <w:pPr>
        <w:pStyle w:val="Akapitzlist"/>
        <w:numPr>
          <w:ilvl w:val="0"/>
          <w:numId w:val="72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wyzwalanie wewnętrznego potencjału uczniów,</w:t>
      </w:r>
    </w:p>
    <w:p w14:paraId="66786FE6" w14:textId="77777777" w:rsidR="006C626C" w:rsidRPr="00BF677B" w:rsidRDefault="006C626C" w:rsidP="00AA62E3">
      <w:pPr>
        <w:pStyle w:val="Akapitzlist"/>
        <w:numPr>
          <w:ilvl w:val="0"/>
          <w:numId w:val="72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kształcenie umiejętności analizy swoich mocnych i słabych stron,</w:t>
      </w:r>
    </w:p>
    <w:p w14:paraId="66786FE7" w14:textId="77777777" w:rsidR="006C626C" w:rsidRPr="00BF677B" w:rsidRDefault="006C626C" w:rsidP="00AA62E3">
      <w:pPr>
        <w:pStyle w:val="Akapitzlist"/>
        <w:numPr>
          <w:ilvl w:val="0"/>
          <w:numId w:val="72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rozwijanie umiejętności pracy zespołowej i współdziałania w grupie,</w:t>
      </w:r>
    </w:p>
    <w:p w14:paraId="66786FE8" w14:textId="77777777" w:rsidR="006C626C" w:rsidRPr="00BF677B" w:rsidRDefault="006C626C" w:rsidP="00AA62E3">
      <w:pPr>
        <w:pStyle w:val="Akapitzlist"/>
        <w:numPr>
          <w:ilvl w:val="0"/>
          <w:numId w:val="72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wyrabianie szacunku dla samego siebie,</w:t>
      </w:r>
    </w:p>
    <w:p w14:paraId="66786FE9" w14:textId="77777777" w:rsidR="006C626C" w:rsidRPr="00BF677B" w:rsidRDefault="006C626C" w:rsidP="00AA62E3">
      <w:pPr>
        <w:pStyle w:val="Akapitzlist"/>
        <w:numPr>
          <w:ilvl w:val="0"/>
          <w:numId w:val="72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poznanie możliwych form zatrudnienia,</w:t>
      </w:r>
    </w:p>
    <w:p w14:paraId="66786FEA" w14:textId="77777777" w:rsidR="006C626C" w:rsidRPr="00BF677B" w:rsidRDefault="006C626C" w:rsidP="00AA62E3">
      <w:pPr>
        <w:pStyle w:val="Akapitzlist"/>
        <w:numPr>
          <w:ilvl w:val="0"/>
          <w:numId w:val="72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poznanie lokalnego rynku pracy,</w:t>
      </w:r>
    </w:p>
    <w:p w14:paraId="66786FEB" w14:textId="77777777" w:rsidR="006C626C" w:rsidRPr="00BF677B" w:rsidRDefault="006C626C" w:rsidP="00AA62E3">
      <w:pPr>
        <w:pStyle w:val="Akapitzlist"/>
        <w:numPr>
          <w:ilvl w:val="0"/>
          <w:numId w:val="72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poznanie możliwości dalszego kształcenia i doskonalenia zawodowego,</w:t>
      </w:r>
    </w:p>
    <w:p w14:paraId="66786FEC" w14:textId="77777777" w:rsidR="006C626C" w:rsidRPr="00BF677B" w:rsidRDefault="006C626C" w:rsidP="00AA62E3">
      <w:pPr>
        <w:pStyle w:val="Akapitzlist"/>
        <w:numPr>
          <w:ilvl w:val="0"/>
          <w:numId w:val="72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poznawanie struktury i warunków przyjęć do szkół ponadpodstawowych,</w:t>
      </w:r>
    </w:p>
    <w:p w14:paraId="66786FED" w14:textId="77777777" w:rsidR="006C626C" w:rsidRPr="00BF677B" w:rsidRDefault="006C626C" w:rsidP="00AA62E3">
      <w:pPr>
        <w:pStyle w:val="Akapitzlist"/>
        <w:numPr>
          <w:ilvl w:val="0"/>
          <w:numId w:val="72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diagnoza preferencji i zainteresowań zawodowych,</w:t>
      </w:r>
    </w:p>
    <w:p w14:paraId="66786FEE" w14:textId="77777777" w:rsidR="006C626C" w:rsidRPr="00BF677B" w:rsidRDefault="006C626C" w:rsidP="00AA62E3">
      <w:pPr>
        <w:pStyle w:val="Akapitzlist"/>
        <w:numPr>
          <w:ilvl w:val="0"/>
          <w:numId w:val="72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poznawanie różnych zawodów,</w:t>
      </w:r>
    </w:p>
    <w:p w14:paraId="66786FEF" w14:textId="77777777" w:rsidR="006C626C" w:rsidRPr="00BF677B" w:rsidRDefault="006C626C" w:rsidP="00AA62E3">
      <w:pPr>
        <w:pStyle w:val="Akapitzlist"/>
        <w:numPr>
          <w:ilvl w:val="0"/>
          <w:numId w:val="72"/>
        </w:numPr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cs="Arial"/>
          <w:sz w:val="24"/>
          <w:szCs w:val="24"/>
        </w:rPr>
        <w:t>udzielanie</w:t>
      </w:r>
      <w:r w:rsidRPr="00BF677B">
        <w:rPr>
          <w:rFonts w:eastAsia="Times New Roman" w:cs="Arial"/>
          <w:sz w:val="24"/>
          <w:szCs w:val="24"/>
          <w:lang w:eastAsia="pl-PL"/>
        </w:rPr>
        <w:t xml:space="preserve"> pomocy psychologiczno-pedagogicznej.</w:t>
      </w:r>
    </w:p>
    <w:p w14:paraId="66786FF0" w14:textId="77777777" w:rsidR="006C626C" w:rsidRPr="00BF677B" w:rsidRDefault="006C626C" w:rsidP="00AA62E3">
      <w:pPr>
        <w:pStyle w:val="Akapitzlist"/>
        <w:numPr>
          <w:ilvl w:val="0"/>
          <w:numId w:val="69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 xml:space="preserve">Główne zadania </w:t>
      </w:r>
      <w:r w:rsidR="00F94D4D" w:rsidRPr="00BF677B">
        <w:rPr>
          <w:rFonts w:eastAsia="Times New Roman" w:cs="Arial"/>
          <w:sz w:val="24"/>
          <w:szCs w:val="24"/>
          <w:lang w:eastAsia="pl-PL"/>
        </w:rPr>
        <w:t>szkoły</w:t>
      </w:r>
      <w:r w:rsidRPr="00BF677B">
        <w:rPr>
          <w:rFonts w:eastAsia="Times New Roman" w:cs="Arial"/>
          <w:sz w:val="24"/>
          <w:szCs w:val="24"/>
          <w:lang w:eastAsia="pl-PL"/>
        </w:rPr>
        <w:t xml:space="preserve"> w zakresie doradztwa zawodowego: </w:t>
      </w:r>
    </w:p>
    <w:p w14:paraId="66786FF1" w14:textId="77777777" w:rsidR="006C626C" w:rsidRPr="00BF677B" w:rsidRDefault="006C626C" w:rsidP="00AA62E3">
      <w:pPr>
        <w:numPr>
          <w:ilvl w:val="0"/>
          <w:numId w:val="73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wspieranie uczniów w planowan</w:t>
      </w:r>
      <w:r w:rsidR="008528AB" w:rsidRPr="00BF677B">
        <w:rPr>
          <w:rFonts w:eastAsia="Times New Roman" w:cs="Arial"/>
          <w:sz w:val="24"/>
          <w:szCs w:val="24"/>
          <w:lang w:eastAsia="pl-PL"/>
        </w:rPr>
        <w:t>iu ścieżki edukacyjno-zawodowej;</w:t>
      </w:r>
    </w:p>
    <w:p w14:paraId="66786FF2" w14:textId="77777777" w:rsidR="006C626C" w:rsidRPr="00BF677B" w:rsidRDefault="006C626C" w:rsidP="00AA62E3">
      <w:pPr>
        <w:numPr>
          <w:ilvl w:val="0"/>
          <w:numId w:val="73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lastRenderedPageBreak/>
        <w:t>wspieranie rodziców i nauczycieli w działaniac</w:t>
      </w:r>
      <w:r w:rsidR="008528AB" w:rsidRPr="00BF677B">
        <w:rPr>
          <w:rFonts w:eastAsia="Times New Roman" w:cs="Arial"/>
          <w:sz w:val="24"/>
          <w:szCs w:val="24"/>
          <w:lang w:eastAsia="pl-PL"/>
        </w:rPr>
        <w:t>h doradczych na rzecz młodzieży;</w:t>
      </w:r>
    </w:p>
    <w:p w14:paraId="66786FF3" w14:textId="77777777" w:rsidR="006C626C" w:rsidRPr="00BF677B" w:rsidRDefault="006C626C" w:rsidP="00AA62E3">
      <w:pPr>
        <w:numPr>
          <w:ilvl w:val="0"/>
          <w:numId w:val="73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rozpoznawanie zapotrzebowania uczniów na informac</w:t>
      </w:r>
      <w:r w:rsidR="008528AB" w:rsidRPr="00BF677B">
        <w:rPr>
          <w:rFonts w:eastAsia="Times New Roman" w:cs="Arial"/>
          <w:sz w:val="24"/>
          <w:szCs w:val="24"/>
          <w:lang w:eastAsia="pl-PL"/>
        </w:rPr>
        <w:t>je dotyczące edukacji i kariery;</w:t>
      </w:r>
    </w:p>
    <w:p w14:paraId="66786FF4" w14:textId="77777777" w:rsidR="006C626C" w:rsidRPr="00BF677B" w:rsidRDefault="006C626C" w:rsidP="00AA62E3">
      <w:pPr>
        <w:numPr>
          <w:ilvl w:val="0"/>
          <w:numId w:val="73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gromadzenie, aktualizowanie i udostępnianie inform</w:t>
      </w:r>
      <w:r w:rsidR="008528AB" w:rsidRPr="00BF677B">
        <w:rPr>
          <w:rFonts w:eastAsia="Times New Roman" w:cs="Arial"/>
          <w:sz w:val="24"/>
          <w:szCs w:val="24"/>
          <w:lang w:eastAsia="pl-PL"/>
        </w:rPr>
        <w:t>acji edukacyjnych  i zawodowych;</w:t>
      </w:r>
    </w:p>
    <w:p w14:paraId="66786FF5" w14:textId="77777777" w:rsidR="006C626C" w:rsidRPr="00BF677B" w:rsidRDefault="006C626C" w:rsidP="00AA62E3">
      <w:pPr>
        <w:numPr>
          <w:ilvl w:val="0"/>
          <w:numId w:val="73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udzielanie indywidu</w:t>
      </w:r>
      <w:r w:rsidR="008528AB" w:rsidRPr="00BF677B">
        <w:rPr>
          <w:rFonts w:eastAsia="Times New Roman" w:cs="Arial"/>
          <w:sz w:val="24"/>
          <w:szCs w:val="24"/>
          <w:lang w:eastAsia="pl-PL"/>
        </w:rPr>
        <w:t>alnych porad uczniom i rodzicom;</w:t>
      </w:r>
    </w:p>
    <w:p w14:paraId="66786FF6" w14:textId="77777777" w:rsidR="006C626C" w:rsidRPr="00BF677B" w:rsidRDefault="006C626C" w:rsidP="00AA62E3">
      <w:pPr>
        <w:numPr>
          <w:ilvl w:val="0"/>
          <w:numId w:val="73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 xml:space="preserve">prowadzenie grupowych zajęć aktywizujących wspierających uczniów  w świadomym wyborze </w:t>
      </w:r>
      <w:r w:rsidR="00F94D4D" w:rsidRPr="00BF677B">
        <w:rPr>
          <w:rFonts w:eastAsia="Times New Roman" w:cs="Arial"/>
          <w:sz w:val="24"/>
          <w:szCs w:val="24"/>
          <w:lang w:eastAsia="pl-PL"/>
        </w:rPr>
        <w:t>szkoły</w:t>
      </w:r>
      <w:r w:rsidR="008528AB" w:rsidRPr="00BF677B">
        <w:rPr>
          <w:rFonts w:eastAsia="Times New Roman" w:cs="Arial"/>
          <w:sz w:val="24"/>
          <w:szCs w:val="24"/>
          <w:lang w:eastAsia="pl-PL"/>
        </w:rPr>
        <w:t>;</w:t>
      </w:r>
    </w:p>
    <w:p w14:paraId="66786FF7" w14:textId="77777777" w:rsidR="006C626C" w:rsidRPr="00BF677B" w:rsidRDefault="006C626C" w:rsidP="00AA62E3">
      <w:pPr>
        <w:numPr>
          <w:ilvl w:val="0"/>
          <w:numId w:val="73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 xml:space="preserve">wspieranie działań </w:t>
      </w:r>
      <w:r w:rsidR="00F94D4D" w:rsidRPr="00BF677B">
        <w:rPr>
          <w:rFonts w:eastAsia="Times New Roman" w:cs="Arial"/>
          <w:sz w:val="24"/>
          <w:szCs w:val="24"/>
          <w:lang w:eastAsia="pl-PL"/>
        </w:rPr>
        <w:t>szkoły</w:t>
      </w:r>
      <w:r w:rsidRPr="00BF677B">
        <w:rPr>
          <w:rFonts w:eastAsia="Times New Roman" w:cs="Arial"/>
          <w:sz w:val="24"/>
          <w:szCs w:val="24"/>
          <w:lang w:eastAsia="pl-PL"/>
        </w:rPr>
        <w:t xml:space="preserve"> mających na celu optymalny rozwój</w:t>
      </w:r>
      <w:r w:rsidR="008528AB" w:rsidRPr="00BF677B">
        <w:rPr>
          <w:rFonts w:eastAsia="Times New Roman" w:cs="Arial"/>
          <w:sz w:val="24"/>
          <w:szCs w:val="24"/>
          <w:lang w:eastAsia="pl-PL"/>
        </w:rPr>
        <w:t xml:space="preserve"> edukacyjny  i zawodowy uczniów;</w:t>
      </w:r>
    </w:p>
    <w:p w14:paraId="66786FF8" w14:textId="77777777" w:rsidR="006C626C" w:rsidRPr="00BF677B" w:rsidRDefault="006C626C" w:rsidP="00AA62E3">
      <w:pPr>
        <w:numPr>
          <w:ilvl w:val="0"/>
          <w:numId w:val="73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współpraca z instytu</w:t>
      </w:r>
      <w:r w:rsidR="008528AB" w:rsidRPr="00BF677B">
        <w:rPr>
          <w:rFonts w:eastAsia="Times New Roman" w:cs="Arial"/>
          <w:sz w:val="24"/>
          <w:szCs w:val="24"/>
          <w:lang w:eastAsia="pl-PL"/>
        </w:rPr>
        <w:t>cjami wspierającymi realizację w</w:t>
      </w:r>
      <w:r w:rsidRPr="00BF677B">
        <w:rPr>
          <w:rFonts w:eastAsia="Times New Roman" w:cs="Arial"/>
          <w:sz w:val="24"/>
          <w:szCs w:val="24"/>
          <w:lang w:eastAsia="pl-PL"/>
        </w:rPr>
        <w:t>ewnętrzne</w:t>
      </w:r>
      <w:r w:rsidR="008528AB" w:rsidRPr="00BF677B">
        <w:rPr>
          <w:rFonts w:eastAsia="Times New Roman" w:cs="Arial"/>
          <w:sz w:val="24"/>
          <w:szCs w:val="24"/>
          <w:lang w:eastAsia="pl-PL"/>
        </w:rPr>
        <w:t>go systemu doradztwa zawodowego;</w:t>
      </w:r>
    </w:p>
    <w:p w14:paraId="66786FF9" w14:textId="77777777" w:rsidR="006C626C" w:rsidRPr="00BF677B" w:rsidRDefault="006C626C" w:rsidP="00AA62E3">
      <w:pPr>
        <w:numPr>
          <w:ilvl w:val="0"/>
          <w:numId w:val="73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 xml:space="preserve">w </w:t>
      </w:r>
      <w:r w:rsidR="008528AB" w:rsidRPr="00BF677B">
        <w:rPr>
          <w:rFonts w:eastAsia="Times New Roman" w:cs="Arial"/>
          <w:sz w:val="24"/>
          <w:szCs w:val="24"/>
          <w:lang w:eastAsia="pl-PL"/>
        </w:rPr>
        <w:t>zakresie współpracy z rodzicami:</w:t>
      </w:r>
    </w:p>
    <w:p w14:paraId="66786FFA" w14:textId="77777777" w:rsidR="006C626C" w:rsidRPr="00BF677B" w:rsidRDefault="006C626C" w:rsidP="00AA62E3">
      <w:pPr>
        <w:pStyle w:val="Akapitzlist"/>
        <w:numPr>
          <w:ilvl w:val="0"/>
          <w:numId w:val="74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podnoszenie umiejętności komunikowania się ze swoimi dziećmi,</w:t>
      </w:r>
    </w:p>
    <w:p w14:paraId="66786FFB" w14:textId="77777777" w:rsidR="006C626C" w:rsidRPr="00BF677B" w:rsidRDefault="006C626C" w:rsidP="00AA62E3">
      <w:pPr>
        <w:pStyle w:val="Akapitzlist"/>
        <w:numPr>
          <w:ilvl w:val="0"/>
          <w:numId w:val="74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doskonalenie umiejętności wychowawczych,</w:t>
      </w:r>
    </w:p>
    <w:p w14:paraId="66786FFC" w14:textId="77777777" w:rsidR="006C626C" w:rsidRPr="00BF677B" w:rsidRDefault="006C626C" w:rsidP="00AA62E3">
      <w:pPr>
        <w:pStyle w:val="Akapitzlist"/>
        <w:numPr>
          <w:ilvl w:val="0"/>
          <w:numId w:val="74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przedstawianie aktualnej oferty edukacyjnej szkół ponadpodstawowych,</w:t>
      </w:r>
    </w:p>
    <w:p w14:paraId="66786FFD" w14:textId="77777777" w:rsidR="006C626C" w:rsidRPr="00BF677B" w:rsidRDefault="006C626C" w:rsidP="00AA62E3">
      <w:pPr>
        <w:pStyle w:val="Akapitzlist"/>
        <w:numPr>
          <w:ilvl w:val="0"/>
          <w:numId w:val="74"/>
        </w:numPr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cs="Arial"/>
          <w:sz w:val="24"/>
          <w:szCs w:val="24"/>
        </w:rPr>
        <w:t>indywidualne spotkania z rodzicami, którzy zgłaszają potrzebę doradztwa zawodowe</w:t>
      </w:r>
      <w:r w:rsidRPr="00BF677B">
        <w:rPr>
          <w:rFonts w:eastAsia="Times New Roman" w:cs="Arial"/>
          <w:sz w:val="24"/>
          <w:szCs w:val="24"/>
          <w:lang w:eastAsia="pl-PL"/>
        </w:rPr>
        <w:t>go.</w:t>
      </w:r>
    </w:p>
    <w:p w14:paraId="546D1F98" w14:textId="77777777" w:rsidR="00F400EB" w:rsidRPr="00BF677B" w:rsidRDefault="00F400EB" w:rsidP="00F400EB">
      <w:pPr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</w:p>
    <w:p w14:paraId="66786FFE" w14:textId="77777777" w:rsidR="006C626C" w:rsidRPr="00BF677B" w:rsidRDefault="00272463" w:rsidP="002C2C42">
      <w:pPr>
        <w:pStyle w:val="Nagwek3"/>
        <w:spacing w:line="240" w:lineRule="auto"/>
        <w:rPr>
          <w:b/>
          <w:sz w:val="24"/>
          <w:szCs w:val="24"/>
          <w:lang w:eastAsia="pl-PL"/>
        </w:rPr>
      </w:pPr>
      <w:bookmarkStart w:id="57" w:name="_Toc361441296"/>
      <w:bookmarkStart w:id="58" w:name="_Toc96518810"/>
      <w:bookmarkStart w:id="59" w:name="_Toc178945343"/>
      <w:r w:rsidRPr="00E66585">
        <w:rPr>
          <w:sz w:val="24"/>
          <w:szCs w:val="24"/>
          <w:lang w:eastAsia="pl-PL"/>
        </w:rPr>
        <w:t>Rozdział 2</w:t>
      </w:r>
      <w:bookmarkEnd w:id="57"/>
      <w:r w:rsidR="00815621" w:rsidRPr="00BF677B">
        <w:rPr>
          <w:b/>
          <w:sz w:val="24"/>
          <w:szCs w:val="24"/>
          <w:lang w:eastAsia="pl-PL"/>
        </w:rPr>
        <w:br/>
      </w:r>
      <w:r w:rsidR="006C626C" w:rsidRPr="00BF677B">
        <w:rPr>
          <w:b/>
          <w:sz w:val="24"/>
          <w:szCs w:val="24"/>
          <w:lang w:eastAsia="pl-PL"/>
        </w:rPr>
        <w:t>Sposob</w:t>
      </w:r>
      <w:r w:rsidRPr="00BF677B">
        <w:rPr>
          <w:b/>
          <w:sz w:val="24"/>
          <w:szCs w:val="24"/>
          <w:lang w:eastAsia="pl-PL"/>
        </w:rPr>
        <w:t>y realizacji działań doradczych</w:t>
      </w:r>
      <w:bookmarkEnd w:id="58"/>
      <w:bookmarkEnd w:id="59"/>
    </w:p>
    <w:p w14:paraId="59CC825A" w14:textId="77777777" w:rsidR="00A0429E" w:rsidRPr="00BF677B" w:rsidRDefault="00DB7B52" w:rsidP="00D547B6">
      <w:pPr>
        <w:pStyle w:val="paragraf"/>
        <w:numPr>
          <w:ilvl w:val="0"/>
          <w:numId w:val="22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1. </w:t>
      </w:r>
      <w:r w:rsidR="00A0429E" w:rsidRPr="00BF677B">
        <w:rPr>
          <w:rFonts w:cs="Arial"/>
          <w:sz w:val="24"/>
          <w:szCs w:val="24"/>
        </w:rPr>
        <w:t>Doradztwo zawodowe jest realizowane na:</w:t>
      </w:r>
    </w:p>
    <w:p w14:paraId="15B19422" w14:textId="77777777" w:rsidR="00A0429E" w:rsidRPr="00BF677B" w:rsidRDefault="00A0429E" w:rsidP="00A0429E">
      <w:pPr>
        <w:pStyle w:val="paragraf"/>
        <w:spacing w:before="120" w:after="120"/>
        <w:ind w:left="284" w:hanging="28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1) zajęciach edukacyjnych wychowania przedszkolnego;</w:t>
      </w:r>
    </w:p>
    <w:p w14:paraId="588CA33C" w14:textId="77777777" w:rsidR="00A0429E" w:rsidRPr="00BF677B" w:rsidRDefault="00A0429E" w:rsidP="00A0429E">
      <w:pPr>
        <w:pStyle w:val="paragraf"/>
        <w:spacing w:before="120" w:after="120"/>
        <w:ind w:left="284" w:hanging="28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2) obowiązkowych zajęciach edukacyjnych z zakresu kształcenia ogólnego;</w:t>
      </w:r>
    </w:p>
    <w:p w14:paraId="265F0832" w14:textId="77777777" w:rsidR="00A0429E" w:rsidRPr="00BF677B" w:rsidRDefault="00A0429E" w:rsidP="00A0429E">
      <w:pPr>
        <w:pStyle w:val="paragraf"/>
        <w:spacing w:before="120" w:after="120"/>
        <w:ind w:left="284" w:hanging="28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3) zajęciach z zakresu doradztwa zawodowego;</w:t>
      </w:r>
    </w:p>
    <w:p w14:paraId="26CA2003" w14:textId="77777777" w:rsidR="00A0429E" w:rsidRPr="00BF677B" w:rsidRDefault="00A0429E" w:rsidP="00A0429E">
      <w:pPr>
        <w:pStyle w:val="paragraf"/>
        <w:spacing w:before="120" w:after="120"/>
        <w:ind w:left="284" w:hanging="28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4) zajęciach związanych z wyborem kierunku kształcenia i zawodu prowadzonych w ramach pomocy psychologiczno--pedagogicznej;</w:t>
      </w:r>
    </w:p>
    <w:p w14:paraId="3C9EF8F4" w14:textId="333ACF42" w:rsidR="00A0429E" w:rsidRPr="00BF677B" w:rsidRDefault="00A0429E" w:rsidP="00A0429E">
      <w:pPr>
        <w:pStyle w:val="paragraf"/>
        <w:spacing w:before="120" w:after="120"/>
        <w:ind w:left="284" w:hanging="284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cs="Arial"/>
          <w:sz w:val="24"/>
          <w:szCs w:val="24"/>
        </w:rPr>
        <w:t>5) zajęciach z wychowawcą.</w:t>
      </w:r>
    </w:p>
    <w:p w14:paraId="6678700C" w14:textId="77777777" w:rsidR="006C626C" w:rsidRPr="00BF677B" w:rsidRDefault="006C626C" w:rsidP="00AA62E3">
      <w:pPr>
        <w:pStyle w:val="Akapitzlist"/>
        <w:numPr>
          <w:ilvl w:val="0"/>
          <w:numId w:val="75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Poradnictwo</w:t>
      </w:r>
      <w:r w:rsidRPr="00BF677B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Pr="00BF677B">
        <w:rPr>
          <w:rFonts w:eastAsia="Times New Roman" w:cs="Arial"/>
          <w:sz w:val="24"/>
          <w:szCs w:val="24"/>
          <w:lang w:eastAsia="pl-PL"/>
        </w:rPr>
        <w:t>zawodowe w ramach pracy z uczniami obejmuje:</w:t>
      </w:r>
    </w:p>
    <w:p w14:paraId="6678700D" w14:textId="77777777" w:rsidR="006C626C" w:rsidRPr="00BF677B" w:rsidRDefault="006C626C" w:rsidP="00AA62E3">
      <w:pPr>
        <w:numPr>
          <w:ilvl w:val="0"/>
          <w:numId w:val="76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 xml:space="preserve">pomoc w wyborze </w:t>
      </w:r>
      <w:r w:rsidR="00F94D4D" w:rsidRPr="00BF677B">
        <w:rPr>
          <w:rFonts w:eastAsia="Times New Roman" w:cs="Arial"/>
          <w:sz w:val="24"/>
          <w:szCs w:val="24"/>
          <w:lang w:eastAsia="pl-PL"/>
        </w:rPr>
        <w:t>szkoły</w:t>
      </w:r>
      <w:r w:rsidR="00AB7DBF" w:rsidRPr="00BF677B">
        <w:rPr>
          <w:rFonts w:eastAsia="Times New Roman" w:cs="Arial"/>
          <w:sz w:val="24"/>
          <w:szCs w:val="24"/>
          <w:lang w:eastAsia="pl-PL"/>
        </w:rPr>
        <w:t xml:space="preserve"> ponadpodstawowej;</w:t>
      </w:r>
    </w:p>
    <w:p w14:paraId="6678700E" w14:textId="77777777" w:rsidR="006C626C" w:rsidRPr="00BF677B" w:rsidRDefault="00AB7DBF" w:rsidP="00AA62E3">
      <w:pPr>
        <w:numPr>
          <w:ilvl w:val="0"/>
          <w:numId w:val="76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poznawanie siebie, zawodów;</w:t>
      </w:r>
    </w:p>
    <w:p w14:paraId="6678700F" w14:textId="77777777" w:rsidR="006C626C" w:rsidRPr="00BF677B" w:rsidRDefault="006C626C" w:rsidP="00AA62E3">
      <w:pPr>
        <w:numPr>
          <w:ilvl w:val="0"/>
          <w:numId w:val="76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 xml:space="preserve">analizę rynku </w:t>
      </w:r>
      <w:r w:rsidR="00AB7DBF" w:rsidRPr="00BF677B">
        <w:rPr>
          <w:rFonts w:eastAsia="Times New Roman" w:cs="Arial"/>
          <w:sz w:val="24"/>
          <w:szCs w:val="24"/>
          <w:lang w:eastAsia="pl-PL"/>
        </w:rPr>
        <w:t>pracy i możliwości zatrudnienia;</w:t>
      </w:r>
    </w:p>
    <w:p w14:paraId="66787010" w14:textId="77777777" w:rsidR="006C626C" w:rsidRPr="00BF677B" w:rsidRDefault="006C626C" w:rsidP="00AA62E3">
      <w:pPr>
        <w:numPr>
          <w:ilvl w:val="0"/>
          <w:numId w:val="76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 xml:space="preserve">indywidualna pracę z uczniami mającymi problemy z wyborem </w:t>
      </w:r>
      <w:r w:rsidR="00F94D4D" w:rsidRPr="00BF677B">
        <w:rPr>
          <w:rFonts w:eastAsia="Times New Roman" w:cs="Arial"/>
          <w:sz w:val="24"/>
          <w:szCs w:val="24"/>
          <w:lang w:eastAsia="pl-PL"/>
        </w:rPr>
        <w:t>szkoły</w:t>
      </w:r>
      <w:r w:rsidR="00AB7DBF" w:rsidRPr="00BF677B">
        <w:rPr>
          <w:rFonts w:eastAsia="Times New Roman" w:cs="Arial"/>
          <w:sz w:val="24"/>
          <w:szCs w:val="24"/>
          <w:lang w:eastAsia="pl-PL"/>
        </w:rPr>
        <w:t>;</w:t>
      </w:r>
    </w:p>
    <w:p w14:paraId="66787011" w14:textId="77777777" w:rsidR="006C626C" w:rsidRPr="00BF677B" w:rsidRDefault="006C626C" w:rsidP="00AA62E3">
      <w:pPr>
        <w:numPr>
          <w:ilvl w:val="0"/>
          <w:numId w:val="76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pomoc w planowani</w:t>
      </w:r>
      <w:r w:rsidR="00AB7DBF" w:rsidRPr="00BF677B">
        <w:rPr>
          <w:rFonts w:eastAsia="Times New Roman" w:cs="Arial"/>
          <w:sz w:val="24"/>
          <w:szCs w:val="24"/>
          <w:lang w:eastAsia="pl-PL"/>
        </w:rPr>
        <w:t>u rozwoju zawodowego;</w:t>
      </w:r>
    </w:p>
    <w:p w14:paraId="66787012" w14:textId="77777777" w:rsidR="006C626C" w:rsidRPr="00BF677B" w:rsidRDefault="006C626C" w:rsidP="00AA62E3">
      <w:pPr>
        <w:numPr>
          <w:ilvl w:val="0"/>
          <w:numId w:val="76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konfrontowanie samooceny ucznió</w:t>
      </w:r>
      <w:r w:rsidR="00AB7DBF" w:rsidRPr="00BF677B">
        <w:rPr>
          <w:rFonts w:eastAsia="Times New Roman" w:cs="Arial"/>
          <w:sz w:val="24"/>
          <w:szCs w:val="24"/>
          <w:lang w:eastAsia="pl-PL"/>
        </w:rPr>
        <w:t>w z wymaganiami szkół i zawodów;</w:t>
      </w:r>
    </w:p>
    <w:p w14:paraId="66787013" w14:textId="77777777" w:rsidR="006C626C" w:rsidRPr="00BF677B" w:rsidRDefault="006C626C" w:rsidP="00AA62E3">
      <w:pPr>
        <w:numPr>
          <w:ilvl w:val="0"/>
          <w:numId w:val="76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przygotowanie do samodzielności w trudnych sytuacjach życiowych.</w:t>
      </w:r>
    </w:p>
    <w:p w14:paraId="66787014" w14:textId="6B09D08C" w:rsidR="006C626C" w:rsidRPr="00BF677B" w:rsidRDefault="006C626C" w:rsidP="007A259A">
      <w:pPr>
        <w:pStyle w:val="paragraf"/>
        <w:numPr>
          <w:ilvl w:val="0"/>
          <w:numId w:val="22"/>
        </w:numPr>
        <w:spacing w:before="120" w:after="120"/>
        <w:ind w:left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Zadania szkolnego doradcy zawodowego</w:t>
      </w:r>
      <w:r w:rsidR="008E307F" w:rsidRPr="00BF677B">
        <w:rPr>
          <w:rFonts w:eastAsia="Times New Roman" w:cs="Arial"/>
          <w:sz w:val="24"/>
          <w:szCs w:val="24"/>
          <w:lang w:eastAsia="pl-PL"/>
        </w:rPr>
        <w:t xml:space="preserve"> określ</w:t>
      </w:r>
      <w:r w:rsidR="00E438D9" w:rsidRPr="00BF677B">
        <w:rPr>
          <w:rFonts w:eastAsia="Times New Roman" w:cs="Arial"/>
          <w:sz w:val="24"/>
          <w:szCs w:val="24"/>
          <w:lang w:eastAsia="pl-PL"/>
        </w:rPr>
        <w:t>one zostały w</w:t>
      </w:r>
      <w:r w:rsidR="008E307F" w:rsidRPr="00BF677B">
        <w:rPr>
          <w:rFonts w:eastAsia="Times New Roman" w:cs="Arial"/>
          <w:sz w:val="24"/>
          <w:szCs w:val="24"/>
          <w:lang w:eastAsia="pl-PL"/>
        </w:rPr>
        <w:t xml:space="preserve"> § </w:t>
      </w:r>
      <w:r w:rsidR="00C93D7E" w:rsidRPr="00BF677B">
        <w:rPr>
          <w:rFonts w:eastAsia="Times New Roman" w:cs="Arial"/>
          <w:sz w:val="24"/>
          <w:szCs w:val="24"/>
          <w:lang w:eastAsia="pl-PL"/>
        </w:rPr>
        <w:t>11</w:t>
      </w:r>
      <w:r w:rsidR="007A259A">
        <w:rPr>
          <w:rFonts w:eastAsia="Times New Roman" w:cs="Arial"/>
          <w:sz w:val="24"/>
          <w:szCs w:val="24"/>
          <w:lang w:eastAsia="pl-PL"/>
        </w:rPr>
        <w:t>5</w:t>
      </w:r>
      <w:r w:rsidR="00E438D9" w:rsidRPr="00BF677B">
        <w:rPr>
          <w:rFonts w:eastAsia="Times New Roman" w:cs="Arial"/>
          <w:sz w:val="24"/>
          <w:szCs w:val="24"/>
          <w:lang w:eastAsia="pl-PL"/>
        </w:rPr>
        <w:t>.</w:t>
      </w:r>
      <w:r w:rsidRPr="00BF677B">
        <w:rPr>
          <w:rFonts w:eastAsia="Times New Roman" w:cs="Arial"/>
          <w:sz w:val="24"/>
          <w:szCs w:val="24"/>
          <w:lang w:eastAsia="pl-PL"/>
        </w:rPr>
        <w:t xml:space="preserve">  </w:t>
      </w:r>
    </w:p>
    <w:p w14:paraId="11B4BEA8" w14:textId="77777777" w:rsidR="00FF0BC8" w:rsidRPr="00BF677B" w:rsidRDefault="00FF0BC8" w:rsidP="00FF0BC8">
      <w:pPr>
        <w:pStyle w:val="paragraf"/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</w:p>
    <w:p w14:paraId="6678706A" w14:textId="3EC2E388" w:rsidR="00B03105" w:rsidRPr="00BF677B" w:rsidRDefault="00DF7C6C" w:rsidP="003667E8">
      <w:pPr>
        <w:pStyle w:val="Nagwek2"/>
        <w:spacing w:line="276" w:lineRule="auto"/>
        <w:rPr>
          <w:b/>
          <w:bCs/>
          <w:spacing w:val="20"/>
        </w:rPr>
      </w:pPr>
      <w:bookmarkStart w:id="60" w:name="_Toc96518811"/>
      <w:bookmarkStart w:id="61" w:name="_Toc178945344"/>
      <w:r w:rsidRPr="00BF677B">
        <w:rPr>
          <w:b/>
        </w:rPr>
        <w:t>DZIAŁ V</w:t>
      </w:r>
      <w:r w:rsidR="00507C7A" w:rsidRPr="00BF677B">
        <w:rPr>
          <w:b/>
        </w:rPr>
        <w:t>I</w:t>
      </w:r>
      <w:r w:rsidR="008D704B" w:rsidRPr="00BF677B">
        <w:rPr>
          <w:b/>
        </w:rPr>
        <w:t>I</w:t>
      </w:r>
      <w:r w:rsidR="0071762C" w:rsidRPr="00BF677B">
        <w:rPr>
          <w:b/>
        </w:rPr>
        <w:br/>
      </w:r>
      <w:r w:rsidR="00B03105" w:rsidRPr="00BF677B">
        <w:rPr>
          <w:b/>
        </w:rPr>
        <w:t xml:space="preserve">Organizacja </w:t>
      </w:r>
      <w:r w:rsidR="00F94D4D" w:rsidRPr="00BF677B">
        <w:rPr>
          <w:b/>
        </w:rPr>
        <w:t>szkoły</w:t>
      </w:r>
      <w:bookmarkEnd w:id="60"/>
      <w:bookmarkEnd w:id="61"/>
    </w:p>
    <w:p w14:paraId="6678706B" w14:textId="77777777" w:rsidR="00B03105" w:rsidRPr="00BF677B" w:rsidRDefault="00DF7C6C" w:rsidP="003667E8">
      <w:pPr>
        <w:pStyle w:val="Nagwek3"/>
        <w:spacing w:line="240" w:lineRule="auto"/>
        <w:rPr>
          <w:b/>
          <w:sz w:val="24"/>
          <w:szCs w:val="24"/>
        </w:rPr>
      </w:pPr>
      <w:bookmarkStart w:id="62" w:name="_Toc361441310"/>
      <w:bookmarkStart w:id="63" w:name="_Toc96518812"/>
      <w:bookmarkStart w:id="64" w:name="_Toc178945345"/>
      <w:r w:rsidRPr="00E66585">
        <w:rPr>
          <w:sz w:val="24"/>
          <w:szCs w:val="24"/>
        </w:rPr>
        <w:t>Rozdział 1</w:t>
      </w:r>
      <w:bookmarkEnd w:id="62"/>
      <w:r w:rsidRPr="00BF677B">
        <w:rPr>
          <w:b/>
          <w:sz w:val="24"/>
          <w:szCs w:val="24"/>
        </w:rPr>
        <w:t xml:space="preserve"> </w:t>
      </w:r>
      <w:r w:rsidR="00815621" w:rsidRPr="00BF677B">
        <w:rPr>
          <w:b/>
          <w:sz w:val="24"/>
          <w:szCs w:val="24"/>
        </w:rPr>
        <w:br/>
      </w:r>
      <w:r w:rsidR="00B03105" w:rsidRPr="00BF677B">
        <w:rPr>
          <w:b/>
          <w:sz w:val="24"/>
          <w:szCs w:val="24"/>
        </w:rPr>
        <w:t xml:space="preserve">Baza </w:t>
      </w:r>
      <w:r w:rsidR="00F94D4D" w:rsidRPr="00BF677B">
        <w:rPr>
          <w:b/>
          <w:sz w:val="24"/>
          <w:szCs w:val="24"/>
        </w:rPr>
        <w:t>szkoły</w:t>
      </w:r>
      <w:bookmarkEnd w:id="63"/>
      <w:bookmarkEnd w:id="64"/>
    </w:p>
    <w:p w14:paraId="6678706C" w14:textId="22EB3688" w:rsidR="00B03105" w:rsidRPr="00BF677B" w:rsidRDefault="00B03105" w:rsidP="00A47FEF">
      <w:pPr>
        <w:pStyle w:val="paragraf"/>
        <w:numPr>
          <w:ilvl w:val="0"/>
          <w:numId w:val="22"/>
        </w:numPr>
        <w:spacing w:before="120" w:after="120"/>
        <w:ind w:left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Do realizacji zadań statutowych </w:t>
      </w:r>
      <w:r w:rsidR="00F94D4D" w:rsidRPr="00BF677B">
        <w:rPr>
          <w:rFonts w:cs="Arial"/>
          <w:sz w:val="24"/>
          <w:szCs w:val="24"/>
        </w:rPr>
        <w:t>szkoły</w:t>
      </w:r>
      <w:r w:rsidRPr="00BF677B">
        <w:rPr>
          <w:rFonts w:cs="Arial"/>
          <w:sz w:val="24"/>
          <w:szCs w:val="24"/>
        </w:rPr>
        <w:t xml:space="preserve">, </w:t>
      </w:r>
      <w:r w:rsidR="00F94D4D" w:rsidRPr="00BF677B">
        <w:rPr>
          <w:rFonts w:cs="Arial"/>
          <w:sz w:val="24"/>
          <w:szCs w:val="24"/>
        </w:rPr>
        <w:t>szkoła</w:t>
      </w:r>
      <w:r w:rsidR="00DF7C6C" w:rsidRPr="00BF677B">
        <w:rPr>
          <w:rFonts w:cs="Arial"/>
          <w:sz w:val="24"/>
          <w:szCs w:val="24"/>
        </w:rPr>
        <w:t xml:space="preserve"> posiada:</w:t>
      </w:r>
    </w:p>
    <w:p w14:paraId="6678706D" w14:textId="77777777" w:rsidR="00B03105" w:rsidRPr="00BF677B" w:rsidRDefault="00B03105" w:rsidP="00AA62E3">
      <w:pPr>
        <w:numPr>
          <w:ilvl w:val="0"/>
          <w:numId w:val="8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sale lekcyjne z niezbędnym wyposażeniem;</w:t>
      </w:r>
    </w:p>
    <w:p w14:paraId="6678706E" w14:textId="77777777" w:rsidR="00B03105" w:rsidRPr="00BF677B" w:rsidRDefault="00DF7C6C" w:rsidP="00AA62E3">
      <w:pPr>
        <w:numPr>
          <w:ilvl w:val="0"/>
          <w:numId w:val="8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bibliotekę;</w:t>
      </w:r>
    </w:p>
    <w:p w14:paraId="6678706F" w14:textId="77777777" w:rsidR="001553A1" w:rsidRPr="00BF677B" w:rsidRDefault="00EA7CF5" w:rsidP="00AA62E3">
      <w:pPr>
        <w:numPr>
          <w:ilvl w:val="0"/>
          <w:numId w:val="8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pracownię komputerową</w:t>
      </w:r>
      <w:r w:rsidR="00B03105" w:rsidRPr="00BF677B">
        <w:rPr>
          <w:rFonts w:cs="Arial"/>
          <w:sz w:val="24"/>
          <w:szCs w:val="24"/>
        </w:rPr>
        <w:t xml:space="preserve">  z dostępem do Internetu;  </w:t>
      </w:r>
    </w:p>
    <w:p w14:paraId="66787070" w14:textId="77777777" w:rsidR="00B03105" w:rsidRPr="00BF677B" w:rsidRDefault="001553A1" w:rsidP="00AA62E3">
      <w:pPr>
        <w:numPr>
          <w:ilvl w:val="0"/>
          <w:numId w:val="8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pracownię fizyczno - chemiczną</w:t>
      </w:r>
      <w:r w:rsidR="00B03105" w:rsidRPr="00BF677B">
        <w:rPr>
          <w:rFonts w:cs="Arial"/>
          <w:sz w:val="24"/>
          <w:szCs w:val="24"/>
        </w:rPr>
        <w:t xml:space="preserve">        </w:t>
      </w:r>
    </w:p>
    <w:p w14:paraId="66787071" w14:textId="77777777" w:rsidR="00B03105" w:rsidRPr="00BF677B" w:rsidRDefault="00B03105" w:rsidP="00AA62E3">
      <w:pPr>
        <w:numPr>
          <w:ilvl w:val="0"/>
          <w:numId w:val="8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salę gimnastyczną;</w:t>
      </w:r>
    </w:p>
    <w:p w14:paraId="66787072" w14:textId="77777777" w:rsidR="00B03105" w:rsidRPr="00BF677B" w:rsidRDefault="00B03105" w:rsidP="00AA62E3">
      <w:pPr>
        <w:numPr>
          <w:ilvl w:val="0"/>
          <w:numId w:val="8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boisko sportowe przy </w:t>
      </w:r>
      <w:r w:rsidR="00F94D4D" w:rsidRPr="00BF677B">
        <w:rPr>
          <w:rFonts w:cs="Arial"/>
          <w:sz w:val="24"/>
          <w:szCs w:val="24"/>
        </w:rPr>
        <w:t>szkole</w:t>
      </w:r>
      <w:r w:rsidRPr="00BF677B">
        <w:rPr>
          <w:rFonts w:cs="Arial"/>
          <w:sz w:val="24"/>
          <w:szCs w:val="24"/>
        </w:rPr>
        <w:t>;</w:t>
      </w:r>
    </w:p>
    <w:p w14:paraId="66787073" w14:textId="77777777" w:rsidR="00B03105" w:rsidRPr="00BF677B" w:rsidRDefault="00B03105" w:rsidP="00AA62E3">
      <w:pPr>
        <w:numPr>
          <w:ilvl w:val="0"/>
          <w:numId w:val="8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gabinet terapii pedagogicznej</w:t>
      </w:r>
      <w:r w:rsidR="00EA7CF5" w:rsidRPr="00BF677B">
        <w:rPr>
          <w:rFonts w:cs="Arial"/>
          <w:sz w:val="24"/>
          <w:szCs w:val="24"/>
        </w:rPr>
        <w:t>/logopedyczny/psychologiczny;</w:t>
      </w:r>
    </w:p>
    <w:p w14:paraId="66787074" w14:textId="77777777" w:rsidR="00B03105" w:rsidRPr="00BF677B" w:rsidRDefault="00B03105" w:rsidP="00AA62E3">
      <w:pPr>
        <w:numPr>
          <w:ilvl w:val="0"/>
          <w:numId w:val="8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gabinet medycyny szkolnej;</w:t>
      </w:r>
    </w:p>
    <w:p w14:paraId="66787075" w14:textId="77777777" w:rsidR="00B03105" w:rsidRPr="00BF677B" w:rsidRDefault="00DF7C6C" w:rsidP="00AA62E3">
      <w:pPr>
        <w:numPr>
          <w:ilvl w:val="0"/>
          <w:numId w:val="8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świetlicę szkolną;</w:t>
      </w:r>
    </w:p>
    <w:p w14:paraId="66787076" w14:textId="77777777" w:rsidR="00B03105" w:rsidRPr="00BF677B" w:rsidRDefault="00B03105" w:rsidP="00AA62E3">
      <w:pPr>
        <w:numPr>
          <w:ilvl w:val="0"/>
          <w:numId w:val="8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szatnię;</w:t>
      </w:r>
    </w:p>
    <w:p w14:paraId="66787077" w14:textId="77777777" w:rsidR="00EA7CF5" w:rsidRPr="00BF677B" w:rsidRDefault="00EA7CF5" w:rsidP="00AA62E3">
      <w:pPr>
        <w:numPr>
          <w:ilvl w:val="0"/>
          <w:numId w:val="8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szatnię wf z prysznicami;</w:t>
      </w:r>
    </w:p>
    <w:p w14:paraId="66787078" w14:textId="77777777" w:rsidR="00EA7CF5" w:rsidRPr="00BF677B" w:rsidRDefault="001553A1" w:rsidP="00AA62E3">
      <w:pPr>
        <w:numPr>
          <w:ilvl w:val="0"/>
          <w:numId w:val="8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jadalnię</w:t>
      </w:r>
      <w:r w:rsidR="00EA7CF5" w:rsidRPr="00BF677B">
        <w:rPr>
          <w:rFonts w:cs="Arial"/>
          <w:sz w:val="24"/>
          <w:szCs w:val="24"/>
        </w:rPr>
        <w:t>.</w:t>
      </w:r>
      <w:bookmarkStart w:id="65" w:name="_Toc361441312"/>
    </w:p>
    <w:p w14:paraId="3B74113D" w14:textId="77777777" w:rsidR="00507C7A" w:rsidRPr="00BF677B" w:rsidRDefault="00507C7A" w:rsidP="00507C7A">
      <w:p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</w:p>
    <w:p w14:paraId="6678707A" w14:textId="77777777" w:rsidR="00B03105" w:rsidRPr="00BF677B" w:rsidRDefault="00F11599" w:rsidP="003667E8">
      <w:pPr>
        <w:pStyle w:val="Nagwek3"/>
        <w:spacing w:line="240" w:lineRule="auto"/>
        <w:rPr>
          <w:b/>
          <w:sz w:val="24"/>
          <w:szCs w:val="24"/>
          <w:lang w:eastAsia="pl-PL"/>
        </w:rPr>
      </w:pPr>
      <w:bookmarkStart w:id="66" w:name="_Toc178945346"/>
      <w:r w:rsidRPr="00E66585">
        <w:rPr>
          <w:sz w:val="24"/>
          <w:szCs w:val="24"/>
          <w:lang w:eastAsia="pl-PL"/>
        </w:rPr>
        <w:t>Rozdział 2</w:t>
      </w:r>
      <w:bookmarkEnd w:id="65"/>
      <w:r w:rsidR="00B03105" w:rsidRPr="00BF677B">
        <w:rPr>
          <w:b/>
          <w:sz w:val="24"/>
          <w:szCs w:val="24"/>
          <w:lang w:eastAsia="pl-PL"/>
        </w:rPr>
        <w:t xml:space="preserve"> </w:t>
      </w:r>
      <w:r w:rsidR="00815621" w:rsidRPr="00BF677B">
        <w:rPr>
          <w:b/>
          <w:sz w:val="24"/>
          <w:szCs w:val="24"/>
          <w:lang w:eastAsia="pl-PL"/>
        </w:rPr>
        <w:br/>
      </w:r>
      <w:r w:rsidR="00B03105" w:rsidRPr="00BF677B">
        <w:rPr>
          <w:b/>
          <w:sz w:val="24"/>
          <w:szCs w:val="24"/>
          <w:lang w:eastAsia="pl-PL"/>
        </w:rPr>
        <w:t xml:space="preserve">Organizacja nauczania w </w:t>
      </w:r>
      <w:r w:rsidR="00F94D4D" w:rsidRPr="00BF677B">
        <w:rPr>
          <w:b/>
          <w:sz w:val="24"/>
          <w:szCs w:val="24"/>
          <w:lang w:eastAsia="pl-PL"/>
        </w:rPr>
        <w:t>szkole</w:t>
      </w:r>
      <w:bookmarkEnd w:id="66"/>
    </w:p>
    <w:p w14:paraId="6678707B" w14:textId="0A69EE53" w:rsidR="00E377FA" w:rsidRPr="00BF677B" w:rsidRDefault="003B7E00" w:rsidP="00D547B6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Terminy rozpoczynania i kończenia zajęć dydaktyczno-wychowawczych, przerw świątecznych oraz ferii zimowych i letnich określają przepisy w sprawie organizacji roku szkolnego.</w:t>
      </w:r>
      <w:r w:rsidR="00B03105" w:rsidRPr="00BF677B">
        <w:rPr>
          <w:rFonts w:cs="Arial"/>
          <w:position w:val="-2"/>
          <w:sz w:val="24"/>
          <w:szCs w:val="24"/>
        </w:rPr>
        <w:t xml:space="preserve"> </w:t>
      </w:r>
      <w:bookmarkStart w:id="67" w:name="_Toc361441314"/>
    </w:p>
    <w:p w14:paraId="4EF55998" w14:textId="53F299AE" w:rsidR="00CB7872" w:rsidRPr="00BF677B" w:rsidRDefault="00CB7872" w:rsidP="00D547B6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1. Szczegółową organizację nauczania, wychowania i opieki w danym roku szkolnym określa arkusz organizacji szkoły opracowany przez dyrektora szkoły, zgodnie z ustawą – Prawo oświatowe i przepisami ministra właściwego do spraw oświaty i wychowania w sprawie szczegółowej organizacji publicznych szkół i publicznych przedszkoli.</w:t>
      </w:r>
    </w:p>
    <w:p w14:paraId="779B4854" w14:textId="5C236764" w:rsidR="00A71067" w:rsidRPr="00BF677B" w:rsidRDefault="00CB7872" w:rsidP="009E6E8E">
      <w:pPr>
        <w:pStyle w:val="paragraf"/>
        <w:numPr>
          <w:ilvl w:val="0"/>
          <w:numId w:val="205"/>
        </w:numPr>
        <w:tabs>
          <w:tab w:val="left" w:pos="1134"/>
        </w:tabs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Na podstawie zatwierdzonego arkusza organizacji szkoły dyrektor szkoły, z uwzględnieniem zasad ochrony zdrowia i higieny pracy, ustala tygodniowy rozkład zajęć określający organizację zajęć edukacyjnych w Szkole Podstawowej w Łyczance.</w:t>
      </w:r>
    </w:p>
    <w:p w14:paraId="281B50CF" w14:textId="7B53A9E2" w:rsidR="007A7C3D" w:rsidRPr="00BF677B" w:rsidRDefault="00A71067" w:rsidP="00D547B6">
      <w:pPr>
        <w:pStyle w:val="paragraf"/>
        <w:numPr>
          <w:ilvl w:val="0"/>
          <w:numId w:val="22"/>
        </w:numPr>
        <w:tabs>
          <w:tab w:val="left" w:pos="1134"/>
        </w:tabs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1.</w:t>
      </w:r>
      <w:r w:rsidR="007A7C3D" w:rsidRPr="00BF677B">
        <w:t xml:space="preserve"> </w:t>
      </w:r>
      <w:r w:rsidR="007A7C3D" w:rsidRPr="00BF677B">
        <w:rPr>
          <w:rFonts w:cs="Arial"/>
          <w:sz w:val="24"/>
          <w:szCs w:val="24"/>
        </w:rPr>
        <w:t>Podstawową jednostką organizacyjną Szkoły jest oddział, w którym uczniowie w jednorocznym kursie nauki danego roku szkolnego uczą się wszystkich obowiązkowych zajęć edukacyjnych przewidzianych planem nauczania i programami dopuszczonymi do użytku w</w:t>
      </w:r>
      <w:r w:rsidR="00AF252E">
        <w:rPr>
          <w:rFonts w:cs="Arial"/>
          <w:sz w:val="24"/>
          <w:szCs w:val="24"/>
        </w:rPr>
        <w:t> </w:t>
      </w:r>
      <w:r w:rsidR="007A7C3D" w:rsidRPr="00BF677B">
        <w:rPr>
          <w:rFonts w:cs="Arial"/>
          <w:sz w:val="24"/>
          <w:szCs w:val="24"/>
        </w:rPr>
        <w:t>Szkole.</w:t>
      </w:r>
    </w:p>
    <w:p w14:paraId="3AF7DA0F" w14:textId="77777777" w:rsidR="007A7C3D" w:rsidRPr="00BF677B" w:rsidRDefault="007A7C3D" w:rsidP="009E6E8E">
      <w:pPr>
        <w:pStyle w:val="paragraf"/>
        <w:numPr>
          <w:ilvl w:val="0"/>
          <w:numId w:val="206"/>
        </w:numPr>
        <w:tabs>
          <w:tab w:val="left" w:pos="1134"/>
        </w:tabs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Liczba uczniów w oddziale klas I – III wynosi nie więcej niż 25.</w:t>
      </w:r>
    </w:p>
    <w:p w14:paraId="51754884" w14:textId="262516E0" w:rsidR="007A7C3D" w:rsidRPr="00BF677B" w:rsidRDefault="007A7C3D" w:rsidP="009E6E8E">
      <w:pPr>
        <w:pStyle w:val="paragraf"/>
        <w:numPr>
          <w:ilvl w:val="0"/>
          <w:numId w:val="206"/>
        </w:numPr>
        <w:tabs>
          <w:tab w:val="left" w:pos="1134"/>
        </w:tabs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lastRenderedPageBreak/>
        <w:t xml:space="preserve">W przypadku przyjęcia z urzędu, w okresie od rozpoczęcia do zakończenia zajęć dydaktyczno-wychowawczych, do oddziału klasy I, II lub III szkoły podstawowej ucznia zamieszkałego w obwodzie </w:t>
      </w:r>
      <w:r w:rsidR="00780526" w:rsidRPr="00BF677B">
        <w:rPr>
          <w:rFonts w:cs="Arial"/>
          <w:sz w:val="24"/>
          <w:szCs w:val="24"/>
        </w:rPr>
        <w:t xml:space="preserve">tej szkoły, dyrektor szkoły, </w:t>
      </w:r>
      <w:r w:rsidRPr="00BF677B">
        <w:rPr>
          <w:rFonts w:cs="Arial"/>
          <w:sz w:val="24"/>
          <w:szCs w:val="24"/>
        </w:rPr>
        <w:t xml:space="preserve">po poinformowaniu rady oddziałowej, o której mowa w § </w:t>
      </w:r>
      <w:r w:rsidR="00780526" w:rsidRPr="00BF677B">
        <w:rPr>
          <w:rFonts w:cs="Arial"/>
          <w:sz w:val="24"/>
          <w:szCs w:val="24"/>
        </w:rPr>
        <w:t>23</w:t>
      </w:r>
      <w:r w:rsidRPr="00BF677B">
        <w:rPr>
          <w:rFonts w:cs="Arial"/>
          <w:sz w:val="24"/>
          <w:szCs w:val="24"/>
        </w:rPr>
        <w:t xml:space="preserve"> ust. 2 statutu, może podzielić dany oddział za zgodą organu prowadzącego, jeżeli liczba uczniów jest zwiększona ponad liczbę określoną w ust. 2.</w:t>
      </w:r>
    </w:p>
    <w:p w14:paraId="1B6BCC58" w14:textId="77777777" w:rsidR="007A7C3D" w:rsidRPr="00BF677B" w:rsidRDefault="007A7C3D" w:rsidP="009E6E8E">
      <w:pPr>
        <w:pStyle w:val="paragraf"/>
        <w:numPr>
          <w:ilvl w:val="0"/>
          <w:numId w:val="206"/>
        </w:numPr>
        <w:tabs>
          <w:tab w:val="left" w:pos="1134"/>
        </w:tabs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Liczba uczniów w oddziale może być zwiększona nie więcej niż o 2 uczniów.</w:t>
      </w:r>
    </w:p>
    <w:p w14:paraId="118AFE06" w14:textId="1B2ACBEF" w:rsidR="007A7C3D" w:rsidRPr="00BF677B" w:rsidRDefault="007A7C3D" w:rsidP="009E6E8E">
      <w:pPr>
        <w:pStyle w:val="paragraf"/>
        <w:numPr>
          <w:ilvl w:val="0"/>
          <w:numId w:val="206"/>
        </w:numPr>
        <w:tabs>
          <w:tab w:val="left" w:pos="1134"/>
        </w:tabs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Jeżeli w przypadku określonym w ust. 3 liczba uczniów w oddziale zwiększy się o więcej niż 2 uczniów, </w:t>
      </w:r>
      <w:r w:rsidR="00780526" w:rsidRPr="00BF677B">
        <w:rPr>
          <w:rFonts w:cs="Arial"/>
          <w:sz w:val="24"/>
          <w:szCs w:val="24"/>
        </w:rPr>
        <w:t>dyrektor szkoły</w:t>
      </w:r>
      <w:r w:rsidRPr="00BF677B">
        <w:rPr>
          <w:rFonts w:cs="Arial"/>
          <w:sz w:val="24"/>
          <w:szCs w:val="24"/>
        </w:rPr>
        <w:t>, po poinformowaniu rady oddziałowej, dzieli dany oddział.</w:t>
      </w:r>
    </w:p>
    <w:p w14:paraId="1C3FEC8C" w14:textId="77777777" w:rsidR="007A7C3D" w:rsidRPr="00BF677B" w:rsidRDefault="007A7C3D" w:rsidP="009E6E8E">
      <w:pPr>
        <w:pStyle w:val="paragraf"/>
        <w:numPr>
          <w:ilvl w:val="0"/>
          <w:numId w:val="206"/>
        </w:numPr>
        <w:tabs>
          <w:tab w:val="left" w:pos="1134"/>
        </w:tabs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Oddział, w którym liczbę uczniów zwiększono zgodnie z ust. 4, może funkcjonować ze zwiększoną liczbą uczniów w ciągu całego etapu edukacyjnego.</w:t>
      </w:r>
    </w:p>
    <w:p w14:paraId="5B626B75" w14:textId="77777777" w:rsidR="007A7C3D" w:rsidRPr="00BF677B" w:rsidRDefault="007A7C3D" w:rsidP="009E6E8E">
      <w:pPr>
        <w:pStyle w:val="paragraf"/>
        <w:numPr>
          <w:ilvl w:val="0"/>
          <w:numId w:val="206"/>
        </w:numPr>
        <w:tabs>
          <w:tab w:val="left" w:pos="1134"/>
        </w:tabs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Zasady tworzenia oddziałów klas IV – VIII określa organ prowadzący.</w:t>
      </w:r>
    </w:p>
    <w:p w14:paraId="18FD0C81" w14:textId="3676E1E9" w:rsidR="004B0078" w:rsidRDefault="008005BC" w:rsidP="00D547B6">
      <w:pPr>
        <w:pStyle w:val="paragraf"/>
        <w:numPr>
          <w:ilvl w:val="0"/>
          <w:numId w:val="22"/>
        </w:numPr>
        <w:tabs>
          <w:tab w:val="left" w:pos="1134"/>
        </w:tabs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1. </w:t>
      </w:r>
      <w:r w:rsidR="004B0078" w:rsidRPr="00BF677B">
        <w:rPr>
          <w:rFonts w:cs="Arial"/>
          <w:sz w:val="24"/>
          <w:szCs w:val="24"/>
        </w:rPr>
        <w:t xml:space="preserve">Godzina lekcyjna trwa 45 minut. </w:t>
      </w:r>
    </w:p>
    <w:p w14:paraId="79CB9ACB" w14:textId="52B0C120" w:rsidR="00C613FA" w:rsidRPr="00BF677B" w:rsidRDefault="00C613FA" w:rsidP="00C613FA">
      <w:pPr>
        <w:pStyle w:val="paragraf"/>
        <w:tabs>
          <w:tab w:val="left" w:pos="1134"/>
        </w:tabs>
        <w:spacing w:before="120" w:after="120"/>
        <w:ind w:firstLine="141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 </w:t>
      </w:r>
      <w:r w:rsidRPr="00BF677B">
        <w:rPr>
          <w:rFonts w:cs="Arial"/>
          <w:sz w:val="24"/>
          <w:szCs w:val="24"/>
        </w:rPr>
        <w:t>W uzasadnionych przypadkach dopuszcza się prowadzenie zajęć edukacyjnych w czasie od 30 do 60 minut, zachowując ogólny tygodniowy czas zajęć ustalony w tygodniowym rozkładzie zajęć.</w:t>
      </w:r>
    </w:p>
    <w:p w14:paraId="12FE4DB1" w14:textId="47735FB3" w:rsidR="00C613FA" w:rsidRDefault="00C613FA" w:rsidP="00C613FA">
      <w:pPr>
        <w:pStyle w:val="paragraf"/>
        <w:tabs>
          <w:tab w:val="left" w:pos="1134"/>
        </w:tabs>
        <w:spacing w:before="120" w:after="120"/>
        <w:ind w:firstLine="127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 </w:t>
      </w:r>
      <w:r w:rsidRPr="00BF677B">
        <w:rPr>
          <w:rFonts w:cs="Arial"/>
          <w:sz w:val="24"/>
          <w:szCs w:val="24"/>
        </w:rPr>
        <w:t>W klasach I-III podziału godzin w każdym oddziale na poszczególne obowiązkowe zajęcia edukacyjne (edukacja polonistyczna, język obcy nowożytny, edukacja muzyczna, edukacja plastyczna, edukacja społeczna, edukacja przyrodnicza, edukacja matematyczna, informatyka, technika i wychowanie fizyczne) dokonuje nauczyciel prowadzący te zajęcia. W przypadku powierzenia prowadzenia zajęć z zakresu języka obcego nowożytnego, edukacji muzycznej, edukacji plastycznej, informatyki lub wychowania fizycznego innym nauczycielom wymiar godzin tych zajęć określa rozporządzenie w sprawie ramowych planów nauczania dla publicznych szkół.</w:t>
      </w:r>
    </w:p>
    <w:p w14:paraId="09C586A8" w14:textId="77777777" w:rsidR="00C613FA" w:rsidRDefault="00C613FA" w:rsidP="00C613FA">
      <w:pPr>
        <w:pStyle w:val="paragraf"/>
        <w:tabs>
          <w:tab w:val="left" w:pos="1134"/>
        </w:tabs>
        <w:spacing w:before="120" w:after="120"/>
        <w:jc w:val="both"/>
        <w:rPr>
          <w:rFonts w:cs="Arial"/>
          <w:sz w:val="24"/>
          <w:szCs w:val="24"/>
        </w:rPr>
      </w:pPr>
    </w:p>
    <w:p w14:paraId="47E79243" w14:textId="01E0E101" w:rsidR="008354AC" w:rsidRDefault="008354AC" w:rsidP="00C613FA">
      <w:pPr>
        <w:pStyle w:val="paragraf"/>
        <w:numPr>
          <w:ilvl w:val="0"/>
          <w:numId w:val="22"/>
        </w:numPr>
        <w:tabs>
          <w:tab w:val="left" w:pos="1134"/>
        </w:tabs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C613FA">
        <w:rPr>
          <w:rFonts w:cs="Arial"/>
          <w:sz w:val="24"/>
          <w:szCs w:val="24"/>
        </w:rPr>
        <w:t>1. Nauczanie zdalne odbywa się według zasad wynikających z przepisów prawa, z uwzględnieniem postanowień niniejszego paragrafu.</w:t>
      </w:r>
    </w:p>
    <w:p w14:paraId="344E7834" w14:textId="77777777" w:rsidR="00C613FA" w:rsidRPr="00E66585" w:rsidRDefault="00C613FA" w:rsidP="005F0C15">
      <w:pPr>
        <w:pStyle w:val="paragraf"/>
        <w:tabs>
          <w:tab w:val="left" w:pos="1134"/>
        </w:tabs>
        <w:spacing w:before="120" w:after="120"/>
        <w:ind w:firstLine="1276"/>
        <w:jc w:val="both"/>
        <w:rPr>
          <w:rFonts w:cs="Arial"/>
          <w:sz w:val="24"/>
          <w:szCs w:val="24"/>
        </w:rPr>
      </w:pPr>
      <w:r w:rsidRPr="00E66585">
        <w:rPr>
          <w:rFonts w:cs="Arial"/>
          <w:sz w:val="24"/>
          <w:szCs w:val="24"/>
        </w:rPr>
        <w:t>2. Nauczyciele do realizacji zajęć w formie nauczania zdalnego wykorzystują poniższe narzędzia informatyczne i technologie informacyjno-komunikacyjne, które służą również do przekazywania uczniom materiałów niezbędnych do realizacji tych zajęć:</w:t>
      </w:r>
    </w:p>
    <w:p w14:paraId="41664592" w14:textId="30FE770B" w:rsidR="00C613FA" w:rsidRPr="00E66585" w:rsidRDefault="00C613FA" w:rsidP="005F0C15">
      <w:pPr>
        <w:pStyle w:val="paragraf"/>
        <w:tabs>
          <w:tab w:val="left" w:pos="1134"/>
        </w:tabs>
        <w:spacing w:before="120" w:after="120"/>
        <w:jc w:val="both"/>
        <w:rPr>
          <w:rFonts w:cs="Arial"/>
          <w:sz w:val="24"/>
          <w:szCs w:val="24"/>
        </w:rPr>
      </w:pPr>
      <w:r w:rsidRPr="00E66585">
        <w:rPr>
          <w:rFonts w:cs="Arial"/>
          <w:sz w:val="24"/>
          <w:szCs w:val="24"/>
        </w:rPr>
        <w:t xml:space="preserve"> 1) platformy nauczania zdalnego: MS Teams, Google Classrom;</w:t>
      </w:r>
    </w:p>
    <w:p w14:paraId="0B87D459" w14:textId="2D29B48B" w:rsidR="00C613FA" w:rsidRPr="00E66585" w:rsidRDefault="00C613FA" w:rsidP="005F0C15">
      <w:pPr>
        <w:pStyle w:val="paragraf"/>
        <w:tabs>
          <w:tab w:val="left" w:pos="1134"/>
        </w:tabs>
        <w:spacing w:before="120" w:after="120"/>
        <w:jc w:val="both"/>
        <w:rPr>
          <w:rFonts w:cs="Arial"/>
          <w:sz w:val="24"/>
          <w:szCs w:val="24"/>
        </w:rPr>
      </w:pPr>
      <w:r w:rsidRPr="00E66585">
        <w:rPr>
          <w:rFonts w:cs="Arial"/>
          <w:sz w:val="24"/>
          <w:szCs w:val="24"/>
        </w:rPr>
        <w:t>2) komunikatory poczty elektronicznej;</w:t>
      </w:r>
    </w:p>
    <w:p w14:paraId="74EA19CB" w14:textId="77777777" w:rsidR="00C613FA" w:rsidRPr="001A41EF" w:rsidRDefault="00C613FA" w:rsidP="005F0C15">
      <w:pPr>
        <w:pStyle w:val="paragraf"/>
        <w:tabs>
          <w:tab w:val="left" w:pos="1134"/>
        </w:tabs>
        <w:spacing w:before="120" w:after="120"/>
        <w:jc w:val="both"/>
        <w:rPr>
          <w:rFonts w:cs="Arial"/>
          <w:sz w:val="24"/>
          <w:szCs w:val="24"/>
        </w:rPr>
      </w:pPr>
      <w:r w:rsidRPr="00E66585">
        <w:rPr>
          <w:rFonts w:cs="Arial"/>
          <w:sz w:val="24"/>
          <w:szCs w:val="24"/>
        </w:rPr>
        <w:t xml:space="preserve"> 3) dziennik elektroniczny.</w:t>
      </w:r>
    </w:p>
    <w:p w14:paraId="53EC7B2E" w14:textId="34000047" w:rsidR="00C613FA" w:rsidRPr="00E66585" w:rsidRDefault="00C613FA" w:rsidP="005F0C15">
      <w:pPr>
        <w:pStyle w:val="paragraf"/>
        <w:tabs>
          <w:tab w:val="left" w:pos="1134"/>
        </w:tabs>
        <w:spacing w:before="120" w:after="120"/>
        <w:ind w:firstLine="993"/>
        <w:jc w:val="both"/>
        <w:rPr>
          <w:rFonts w:cs="Arial"/>
          <w:sz w:val="24"/>
          <w:szCs w:val="24"/>
        </w:rPr>
      </w:pPr>
      <w:r w:rsidRPr="00E66585">
        <w:rPr>
          <w:rFonts w:cs="Arial"/>
          <w:sz w:val="24"/>
          <w:szCs w:val="24"/>
        </w:rPr>
        <w:t>3. W celu zapewnienia bezpiecznego uczestnictwa uczniów w zajęciach realizowanych w formie nauczania zdalnego:</w:t>
      </w:r>
    </w:p>
    <w:p w14:paraId="323E660F" w14:textId="77777777" w:rsidR="00C613FA" w:rsidRPr="00E66585" w:rsidRDefault="00C613FA" w:rsidP="005F0C15">
      <w:pPr>
        <w:pStyle w:val="paragraf"/>
        <w:tabs>
          <w:tab w:val="left" w:pos="1134"/>
        </w:tabs>
        <w:spacing w:before="120" w:after="120"/>
        <w:jc w:val="both"/>
        <w:rPr>
          <w:rFonts w:cs="Arial"/>
          <w:sz w:val="24"/>
          <w:szCs w:val="24"/>
        </w:rPr>
      </w:pPr>
      <w:r w:rsidRPr="00E66585">
        <w:rPr>
          <w:rFonts w:cs="Arial"/>
          <w:sz w:val="24"/>
          <w:szCs w:val="24"/>
        </w:rPr>
        <w:t xml:space="preserve"> 1) szkoła korzysta tylko z urządzeń informatycznych i technologii informacyjno-komunikacyjnych, które gwarantują bezpieczeństwo danych ich użytkowników;</w:t>
      </w:r>
    </w:p>
    <w:p w14:paraId="1EDE18D4" w14:textId="1839EBA4" w:rsidR="00C613FA" w:rsidRPr="00E66585" w:rsidRDefault="00C613FA" w:rsidP="005F0C15">
      <w:pPr>
        <w:pStyle w:val="paragraf"/>
        <w:tabs>
          <w:tab w:val="left" w:pos="1134"/>
        </w:tabs>
        <w:spacing w:before="120" w:after="120"/>
        <w:jc w:val="both"/>
        <w:rPr>
          <w:rFonts w:cs="Arial"/>
          <w:sz w:val="24"/>
          <w:szCs w:val="24"/>
        </w:rPr>
      </w:pPr>
      <w:r w:rsidRPr="00E66585">
        <w:rPr>
          <w:rFonts w:cs="Arial"/>
          <w:sz w:val="24"/>
          <w:szCs w:val="24"/>
        </w:rPr>
        <w:t>2) uczniowie przed przystąpieniem do korzystania z danego narzędzia informatycznego lub danej technologii informacyjno-komunikacyjnej muszą zostać w zrozumiałej formie zapoznani przez nauczyciela z zasadami obsługi danego narzędzia lub danej technologii, a także odnośnymi wymogami bezpieczeństwa, w tym cyberbezpieczeństwa;</w:t>
      </w:r>
    </w:p>
    <w:p w14:paraId="496B4C84" w14:textId="77777777" w:rsidR="00C613FA" w:rsidRPr="00E66585" w:rsidRDefault="00C613FA" w:rsidP="005F0C15">
      <w:pPr>
        <w:pStyle w:val="paragraf"/>
        <w:tabs>
          <w:tab w:val="left" w:pos="1134"/>
        </w:tabs>
        <w:spacing w:before="120" w:after="120"/>
        <w:jc w:val="both"/>
        <w:rPr>
          <w:rFonts w:cs="Arial"/>
          <w:sz w:val="24"/>
          <w:szCs w:val="24"/>
        </w:rPr>
      </w:pPr>
      <w:r w:rsidRPr="00E66585">
        <w:rPr>
          <w:rFonts w:cs="Arial"/>
          <w:sz w:val="24"/>
          <w:szCs w:val="24"/>
        </w:rPr>
        <w:lastRenderedPageBreak/>
        <w:t>3) uczniowie najpóźniej w pierwszym dniu nauczania zdalnego w danym roku szkolnym są zaznajamiani z zasadami bezpiecznego wykorzystywania urządzeń i technologii informatycznych, higieny cyfrowej, pracy z komputerem;</w:t>
      </w:r>
    </w:p>
    <w:p w14:paraId="34633314" w14:textId="77777777" w:rsidR="00C613FA" w:rsidRPr="00E66585" w:rsidRDefault="00C613FA" w:rsidP="005F0C15">
      <w:pPr>
        <w:pStyle w:val="paragraf"/>
        <w:tabs>
          <w:tab w:val="left" w:pos="1134"/>
        </w:tabs>
        <w:spacing w:before="120" w:after="120"/>
        <w:jc w:val="both"/>
        <w:rPr>
          <w:rFonts w:cs="Arial"/>
          <w:sz w:val="24"/>
          <w:szCs w:val="24"/>
        </w:rPr>
      </w:pPr>
      <w:r w:rsidRPr="00E66585">
        <w:rPr>
          <w:rFonts w:cs="Arial"/>
          <w:sz w:val="24"/>
          <w:szCs w:val="24"/>
        </w:rPr>
        <w:t>4) nauczyciele, realizując zajęcia w formie nauczania zdalnego, organizują to nauczanie w sposób, który nie wymaga od uczniów ciągłego korzystania z monitorów ekranowych;</w:t>
      </w:r>
    </w:p>
    <w:p w14:paraId="5CAB58E9" w14:textId="77777777" w:rsidR="00C613FA" w:rsidRPr="00E66585" w:rsidRDefault="00C613FA" w:rsidP="005F0C15">
      <w:pPr>
        <w:pStyle w:val="paragraf"/>
        <w:tabs>
          <w:tab w:val="left" w:pos="1134"/>
        </w:tabs>
        <w:spacing w:before="120" w:after="120"/>
        <w:jc w:val="both"/>
        <w:rPr>
          <w:rFonts w:cs="Arial"/>
          <w:sz w:val="24"/>
          <w:szCs w:val="24"/>
        </w:rPr>
      </w:pPr>
      <w:r w:rsidRPr="00E66585">
        <w:rPr>
          <w:rFonts w:cs="Arial"/>
          <w:sz w:val="24"/>
          <w:szCs w:val="24"/>
        </w:rPr>
        <w:t>5) wychowawca oddziału koordynuje, pod nadzorem dyrektora szkoły, realizację zajęć w formie nauczania zdalnego, w szczególności dbając o przestrzeganie zasad dotyczących bezpieczeństwa i higieny kształcenia podczas nauczania zdalnego i nadzorując, by w jego oddziale kształcenie z użyciem monitorów ekranowych i bez ich użycia odbywało się przemiennie.</w:t>
      </w:r>
    </w:p>
    <w:p w14:paraId="347EC9E6" w14:textId="0111AA41" w:rsidR="00C613FA" w:rsidRPr="00E66585" w:rsidRDefault="00C613FA" w:rsidP="005F0C15">
      <w:pPr>
        <w:pStyle w:val="paragraf"/>
        <w:tabs>
          <w:tab w:val="left" w:pos="1134"/>
        </w:tabs>
        <w:spacing w:before="120" w:after="120"/>
        <w:ind w:firstLine="851"/>
        <w:jc w:val="both"/>
        <w:rPr>
          <w:rFonts w:cs="Arial"/>
          <w:sz w:val="24"/>
          <w:szCs w:val="24"/>
        </w:rPr>
      </w:pPr>
      <w:r w:rsidRPr="00E66585">
        <w:rPr>
          <w:rFonts w:cs="Arial"/>
          <w:sz w:val="24"/>
          <w:szCs w:val="24"/>
        </w:rPr>
        <w:t>4. Uczniowie potwierdzają uczestnictwo w zajęciach realizowanych w formie nauczania zdalnego w jeden z poniższych sposobów:</w:t>
      </w:r>
    </w:p>
    <w:p w14:paraId="7F143B91" w14:textId="254005BA" w:rsidR="00C613FA" w:rsidRPr="00E66585" w:rsidRDefault="00C613FA" w:rsidP="005F0C15">
      <w:pPr>
        <w:pStyle w:val="paragraf"/>
        <w:tabs>
          <w:tab w:val="left" w:pos="1134"/>
        </w:tabs>
        <w:spacing w:before="120" w:after="120"/>
        <w:jc w:val="both"/>
        <w:rPr>
          <w:rFonts w:cs="Arial"/>
          <w:sz w:val="24"/>
          <w:szCs w:val="24"/>
        </w:rPr>
      </w:pPr>
      <w:r w:rsidRPr="00E66585">
        <w:rPr>
          <w:rFonts w:cs="Arial"/>
          <w:sz w:val="24"/>
          <w:szCs w:val="24"/>
        </w:rPr>
        <w:t>1) wpis w komunikatorze tekstowym wykorzystywanego narzędzia lub technologii, o których mowa w ust. 2;</w:t>
      </w:r>
    </w:p>
    <w:p w14:paraId="463E20A9" w14:textId="2428779B" w:rsidR="00C613FA" w:rsidRPr="00E66585" w:rsidRDefault="00C613FA" w:rsidP="005F0C15">
      <w:pPr>
        <w:pStyle w:val="paragraf"/>
        <w:tabs>
          <w:tab w:val="left" w:pos="1134"/>
        </w:tabs>
        <w:spacing w:before="120" w:after="120"/>
        <w:jc w:val="both"/>
        <w:rPr>
          <w:rFonts w:cs="Arial"/>
          <w:sz w:val="24"/>
          <w:szCs w:val="24"/>
        </w:rPr>
      </w:pPr>
      <w:r w:rsidRPr="00E66585">
        <w:rPr>
          <w:rFonts w:cs="Arial"/>
          <w:sz w:val="24"/>
          <w:szCs w:val="24"/>
        </w:rPr>
        <w:t>2) wypowiedź głosowa;</w:t>
      </w:r>
    </w:p>
    <w:p w14:paraId="5877DE51" w14:textId="5A25EBC2" w:rsidR="00C613FA" w:rsidRPr="00E66585" w:rsidRDefault="00C613FA" w:rsidP="005F0C15">
      <w:pPr>
        <w:pStyle w:val="paragraf"/>
        <w:tabs>
          <w:tab w:val="left" w:pos="1134"/>
        </w:tabs>
        <w:spacing w:before="120" w:after="120"/>
        <w:jc w:val="both"/>
        <w:rPr>
          <w:rFonts w:cs="Arial"/>
          <w:sz w:val="24"/>
          <w:szCs w:val="24"/>
        </w:rPr>
      </w:pPr>
      <w:r w:rsidRPr="00E66585">
        <w:rPr>
          <w:rFonts w:cs="Arial"/>
          <w:sz w:val="24"/>
          <w:szCs w:val="24"/>
        </w:rPr>
        <w:t>3) wysłanie wiadomości elektronicznej poprzez dziennik elektroniczny lub pocztę elektroniczną – z tym zastrzeżeniem, że nie można wymagać od uczniów uruchomienia przekazu audiowideo w celu potwierdzenia uczestnictwa w zajęciach.</w:t>
      </w:r>
    </w:p>
    <w:p w14:paraId="2B248D53" w14:textId="77777777" w:rsidR="00C613FA" w:rsidRDefault="00C613FA" w:rsidP="00C613FA">
      <w:pPr>
        <w:pStyle w:val="paragraf"/>
        <w:tabs>
          <w:tab w:val="left" w:pos="1134"/>
        </w:tabs>
        <w:spacing w:before="120" w:after="120"/>
        <w:ind w:left="851"/>
        <w:jc w:val="both"/>
        <w:rPr>
          <w:rFonts w:cs="Arial"/>
          <w:sz w:val="24"/>
          <w:szCs w:val="24"/>
        </w:rPr>
      </w:pPr>
    </w:p>
    <w:p w14:paraId="2C3C3D8A" w14:textId="1E7EF35E" w:rsidR="004B0078" w:rsidRPr="005F0C15" w:rsidRDefault="004B0078" w:rsidP="00C613FA">
      <w:pPr>
        <w:pStyle w:val="paragraf"/>
        <w:numPr>
          <w:ilvl w:val="0"/>
          <w:numId w:val="22"/>
        </w:numPr>
        <w:tabs>
          <w:tab w:val="left" w:pos="1134"/>
        </w:tabs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5F0C15">
        <w:rPr>
          <w:rFonts w:cs="Arial"/>
          <w:sz w:val="24"/>
          <w:szCs w:val="24"/>
        </w:rPr>
        <w:t>Długość przerw międzylekcyjnych oraz organizację przerwy w sposób umożliwiający uczniom spożycie posiłków na terenie szkoły ustala dyrektor szkoły po</w:t>
      </w:r>
      <w:r w:rsidR="008005BC" w:rsidRPr="005F0C15">
        <w:rPr>
          <w:rFonts w:cs="Arial"/>
          <w:sz w:val="24"/>
          <w:szCs w:val="24"/>
        </w:rPr>
        <w:t> </w:t>
      </w:r>
      <w:r w:rsidRPr="005F0C15">
        <w:rPr>
          <w:rFonts w:cs="Arial"/>
          <w:sz w:val="24"/>
          <w:szCs w:val="24"/>
        </w:rPr>
        <w:t xml:space="preserve">zasięgnięciu opinii </w:t>
      </w:r>
      <w:r w:rsidR="00E66585" w:rsidRPr="005F0C15">
        <w:rPr>
          <w:rFonts w:cs="Arial"/>
          <w:sz w:val="24"/>
          <w:szCs w:val="24"/>
        </w:rPr>
        <w:t>R</w:t>
      </w:r>
      <w:r w:rsidRPr="005F0C15">
        <w:rPr>
          <w:rFonts w:cs="Arial"/>
          <w:sz w:val="24"/>
          <w:szCs w:val="24"/>
        </w:rPr>
        <w:t xml:space="preserve">ady </w:t>
      </w:r>
      <w:r w:rsidR="00E66585" w:rsidRPr="005F0C15">
        <w:rPr>
          <w:rFonts w:cs="Arial"/>
          <w:sz w:val="24"/>
          <w:szCs w:val="24"/>
        </w:rPr>
        <w:t>R</w:t>
      </w:r>
      <w:r w:rsidRPr="005F0C15">
        <w:rPr>
          <w:rFonts w:cs="Arial"/>
          <w:sz w:val="24"/>
          <w:szCs w:val="24"/>
        </w:rPr>
        <w:t xml:space="preserve">odziców i </w:t>
      </w:r>
      <w:r w:rsidR="00E66585" w:rsidRPr="005F0C15">
        <w:rPr>
          <w:rFonts w:cs="Arial"/>
          <w:sz w:val="24"/>
          <w:szCs w:val="24"/>
        </w:rPr>
        <w:t>S</w:t>
      </w:r>
      <w:r w:rsidRPr="005F0C15">
        <w:rPr>
          <w:rFonts w:cs="Arial"/>
          <w:sz w:val="24"/>
          <w:szCs w:val="24"/>
        </w:rPr>
        <w:t xml:space="preserve">amorządu </w:t>
      </w:r>
      <w:r w:rsidR="00E66585" w:rsidRPr="005F0C15">
        <w:rPr>
          <w:rFonts w:cs="Arial"/>
          <w:sz w:val="24"/>
          <w:szCs w:val="24"/>
        </w:rPr>
        <w:t>U</w:t>
      </w:r>
      <w:r w:rsidRPr="005F0C15">
        <w:rPr>
          <w:rFonts w:cs="Arial"/>
          <w:sz w:val="24"/>
          <w:szCs w:val="24"/>
        </w:rPr>
        <w:t>czniowskiego.</w:t>
      </w:r>
    </w:p>
    <w:p w14:paraId="5FF27EE5" w14:textId="6142D667" w:rsidR="00A71067" w:rsidRPr="00BF677B" w:rsidRDefault="00A71067" w:rsidP="00027AB0">
      <w:pPr>
        <w:pStyle w:val="paragraf"/>
        <w:tabs>
          <w:tab w:val="left" w:pos="1134"/>
        </w:tabs>
        <w:spacing w:before="120" w:after="120"/>
        <w:jc w:val="both"/>
        <w:rPr>
          <w:rFonts w:cs="Arial"/>
          <w:sz w:val="24"/>
          <w:szCs w:val="24"/>
        </w:rPr>
      </w:pPr>
    </w:p>
    <w:p w14:paraId="667870B1" w14:textId="77777777" w:rsidR="00B03105" w:rsidRPr="00BF677B" w:rsidRDefault="00427D4A" w:rsidP="003667E8">
      <w:pPr>
        <w:pStyle w:val="Nagwek3"/>
        <w:spacing w:line="240" w:lineRule="auto"/>
        <w:rPr>
          <w:b/>
          <w:sz w:val="24"/>
          <w:szCs w:val="24"/>
          <w:lang w:eastAsia="pl-PL"/>
        </w:rPr>
      </w:pPr>
      <w:bookmarkStart w:id="68" w:name="_Toc96518814"/>
      <w:bookmarkStart w:id="69" w:name="_Toc178945347"/>
      <w:r w:rsidRPr="00E66585">
        <w:rPr>
          <w:sz w:val="24"/>
          <w:szCs w:val="24"/>
          <w:lang w:eastAsia="pl-PL"/>
        </w:rPr>
        <w:t>Rozdział 3</w:t>
      </w:r>
      <w:bookmarkEnd w:id="67"/>
      <w:r w:rsidRPr="00E66585">
        <w:rPr>
          <w:sz w:val="24"/>
          <w:szCs w:val="24"/>
          <w:lang w:eastAsia="pl-PL"/>
        </w:rPr>
        <w:t xml:space="preserve"> </w:t>
      </w:r>
      <w:r w:rsidR="00815621" w:rsidRPr="00E66585">
        <w:rPr>
          <w:sz w:val="24"/>
          <w:szCs w:val="24"/>
          <w:lang w:eastAsia="pl-PL"/>
        </w:rPr>
        <w:br/>
      </w:r>
      <w:r w:rsidR="00B03105" w:rsidRPr="00BF677B">
        <w:rPr>
          <w:b/>
          <w:sz w:val="24"/>
          <w:szCs w:val="24"/>
          <w:lang w:eastAsia="pl-PL"/>
        </w:rPr>
        <w:t>Działalność innowacyjna</w:t>
      </w:r>
      <w:bookmarkEnd w:id="68"/>
      <w:bookmarkEnd w:id="69"/>
    </w:p>
    <w:p w14:paraId="6BED8AD5" w14:textId="4EE335F0" w:rsidR="00423BA2" w:rsidRPr="00BF677B" w:rsidRDefault="00423BA2" w:rsidP="00D547B6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Szkoła prowadzi działalność innowacyjną mającą na celu poszerzenie lub modyfikację zakresu realizowanych w szkołach celów i treści kształcenia, wychowania lub opieki albo poprawę skuteczności działania szkoły uwzględniając potrzeby środowiska i</w:t>
      </w:r>
      <w:r w:rsidR="005D4BDB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 xml:space="preserve">specyfikę szkoły, zgodnie z odrębnymi przepisami. </w:t>
      </w:r>
    </w:p>
    <w:p w14:paraId="02484CB0" w14:textId="2092A8BD" w:rsidR="005D4BDB" w:rsidRPr="00BF677B" w:rsidRDefault="005D4BDB" w:rsidP="00D547B6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1. Innowacją pedagogiczną są nowatorskie rozwiązania programowe, organizacyjne lub metodyczne mające na celu poprawę jakości pracy szkoły i efektywność kształcenia.</w:t>
      </w:r>
    </w:p>
    <w:p w14:paraId="42B1B360" w14:textId="77777777" w:rsidR="00FE0CE0" w:rsidRPr="00BF677B" w:rsidRDefault="005D4BDB" w:rsidP="00AA62E3">
      <w:pPr>
        <w:pStyle w:val="Akapitzlist"/>
        <w:numPr>
          <w:ilvl w:val="0"/>
          <w:numId w:val="89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Innowacja </w:t>
      </w:r>
      <w:r w:rsidRPr="00BF677B">
        <w:rPr>
          <w:rFonts w:cs="Arial"/>
          <w:bCs/>
          <w:sz w:val="24"/>
          <w:szCs w:val="24"/>
        </w:rPr>
        <w:t xml:space="preserve">może obejmować wszystkie lub wybrane zajęcia edukacyjne. </w:t>
      </w:r>
    </w:p>
    <w:p w14:paraId="2AB2B76F" w14:textId="35601927" w:rsidR="005D4BDB" w:rsidRPr="00BF677B" w:rsidRDefault="005D4BDB" w:rsidP="00AA62E3">
      <w:pPr>
        <w:pStyle w:val="Akapitzlist"/>
        <w:numPr>
          <w:ilvl w:val="0"/>
          <w:numId w:val="89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Innowacja może być wprowadzona w całej szkole lub w oddziale lub grupie.</w:t>
      </w:r>
    </w:p>
    <w:p w14:paraId="5125E267" w14:textId="1647DA1A" w:rsidR="005D4BDB" w:rsidRPr="00BF677B" w:rsidRDefault="005D4BDB" w:rsidP="00AA62E3">
      <w:pPr>
        <w:pStyle w:val="Akapitzlist"/>
        <w:numPr>
          <w:ilvl w:val="0"/>
          <w:numId w:val="89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Szczegółową organizację </w:t>
      </w:r>
      <w:r w:rsidR="00187553" w:rsidRPr="00BF677B">
        <w:rPr>
          <w:rFonts w:cs="Arial"/>
          <w:bCs/>
          <w:sz w:val="24"/>
          <w:szCs w:val="24"/>
        </w:rPr>
        <w:t>wdraż</w:t>
      </w:r>
      <w:r w:rsidRPr="00BF677B">
        <w:rPr>
          <w:rFonts w:cs="Arial"/>
          <w:bCs/>
          <w:sz w:val="24"/>
          <w:szCs w:val="24"/>
        </w:rPr>
        <w:t xml:space="preserve">ania innowacji w szkole </w:t>
      </w:r>
      <w:r w:rsidR="00AA4D79" w:rsidRPr="00BF677B">
        <w:rPr>
          <w:rFonts w:cs="Arial"/>
          <w:bCs/>
          <w:sz w:val="24"/>
          <w:szCs w:val="24"/>
        </w:rPr>
        <w:t xml:space="preserve">określa </w:t>
      </w:r>
      <w:r w:rsidRPr="00BF677B">
        <w:rPr>
          <w:rFonts w:cs="Arial"/>
          <w:bCs/>
          <w:sz w:val="24"/>
          <w:szCs w:val="24"/>
        </w:rPr>
        <w:t>„Procedura działalności innowacyjnej w szkole”.</w:t>
      </w:r>
    </w:p>
    <w:p w14:paraId="12F40B90" w14:textId="29E09014" w:rsidR="00423BA2" w:rsidRPr="00BF677B" w:rsidRDefault="008A1B2F" w:rsidP="00D547B6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1. </w:t>
      </w:r>
      <w:r w:rsidR="00423BA2" w:rsidRPr="00BF677B">
        <w:rPr>
          <w:rFonts w:cs="Arial"/>
          <w:sz w:val="24"/>
          <w:szCs w:val="24"/>
        </w:rPr>
        <w:t>Szkoła współdziała ze stowarzyszeniami lub innymi organizacjami w</w:t>
      </w:r>
      <w:r w:rsidRPr="00BF677B">
        <w:rPr>
          <w:rFonts w:cs="Arial"/>
          <w:sz w:val="24"/>
          <w:szCs w:val="24"/>
        </w:rPr>
        <w:t> </w:t>
      </w:r>
      <w:r w:rsidR="00423BA2" w:rsidRPr="00BF677B">
        <w:rPr>
          <w:rFonts w:cs="Arial"/>
          <w:sz w:val="24"/>
          <w:szCs w:val="24"/>
        </w:rPr>
        <w:t>zakresie działalności innowacyjnej ze względu na możliwości w szczególności w zakresie:</w:t>
      </w:r>
    </w:p>
    <w:p w14:paraId="376C424B" w14:textId="77777777" w:rsidR="00423BA2" w:rsidRPr="00BF677B" w:rsidRDefault="00423BA2" w:rsidP="009E6E8E">
      <w:pPr>
        <w:pStyle w:val="paragraf"/>
        <w:numPr>
          <w:ilvl w:val="0"/>
          <w:numId w:val="208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wymiany doświadczeń i informacji;</w:t>
      </w:r>
    </w:p>
    <w:p w14:paraId="4F380CD0" w14:textId="77777777" w:rsidR="00423BA2" w:rsidRPr="00BF677B" w:rsidRDefault="00423BA2" w:rsidP="009E6E8E">
      <w:pPr>
        <w:pStyle w:val="paragraf"/>
        <w:numPr>
          <w:ilvl w:val="0"/>
          <w:numId w:val="208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podnoszenia kwalifikacji i jakości działań Szkoły;</w:t>
      </w:r>
    </w:p>
    <w:p w14:paraId="34507209" w14:textId="77777777" w:rsidR="00423BA2" w:rsidRPr="00BF677B" w:rsidRDefault="00423BA2" w:rsidP="009E6E8E">
      <w:pPr>
        <w:pStyle w:val="paragraf"/>
        <w:numPr>
          <w:ilvl w:val="0"/>
          <w:numId w:val="208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lastRenderedPageBreak/>
        <w:t>promowania i animowania współpracy między Szkołą a stowarzyszeniami lub innymi organizacjami w zakresie działalności innowacyjnej.</w:t>
      </w:r>
    </w:p>
    <w:p w14:paraId="0D33A162" w14:textId="77777777" w:rsidR="00423BA2" w:rsidRPr="00BF677B" w:rsidRDefault="00423BA2" w:rsidP="009E6E8E">
      <w:pPr>
        <w:pStyle w:val="paragraf"/>
        <w:numPr>
          <w:ilvl w:val="0"/>
          <w:numId w:val="209"/>
        </w:numPr>
        <w:tabs>
          <w:tab w:val="left" w:pos="1134"/>
        </w:tabs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Do form współpracy można zaliczyć w szczególności:</w:t>
      </w:r>
    </w:p>
    <w:p w14:paraId="10C2E57A" w14:textId="77777777" w:rsidR="00423BA2" w:rsidRPr="00BF677B" w:rsidRDefault="00423BA2" w:rsidP="009E6E8E">
      <w:pPr>
        <w:pStyle w:val="paragraf"/>
        <w:numPr>
          <w:ilvl w:val="0"/>
          <w:numId w:val="210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spotkania pomiędzy stowarzyszeniami lub innymi organizacjami a przedstawicielami Szkoły;</w:t>
      </w:r>
    </w:p>
    <w:p w14:paraId="1FEA27A1" w14:textId="38E62D80" w:rsidR="00423BA2" w:rsidRPr="00BF677B" w:rsidRDefault="00423BA2" w:rsidP="009E6E8E">
      <w:pPr>
        <w:pStyle w:val="paragraf"/>
        <w:numPr>
          <w:ilvl w:val="0"/>
          <w:numId w:val="210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koordynowanie działań, prowadzenie wspólnych przedsięwzięć;</w:t>
      </w:r>
    </w:p>
    <w:p w14:paraId="74FF08B4" w14:textId="65CAF92E" w:rsidR="00423BA2" w:rsidRPr="00BF677B" w:rsidRDefault="00423BA2" w:rsidP="009E6E8E">
      <w:pPr>
        <w:pStyle w:val="paragraf"/>
        <w:numPr>
          <w:ilvl w:val="0"/>
          <w:numId w:val="210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do</w:t>
      </w:r>
      <w:r w:rsidR="009A36E6" w:rsidRPr="00BF677B">
        <w:rPr>
          <w:rFonts w:cs="Arial"/>
          <w:sz w:val="24"/>
          <w:szCs w:val="24"/>
        </w:rPr>
        <w:t xml:space="preserve">radztwo i udzielanie przez stowarzyszenia lub inne organizacje pomocy merytorycznej szkole. </w:t>
      </w:r>
    </w:p>
    <w:p w14:paraId="6A1C105B" w14:textId="77777777" w:rsidR="00423BA2" w:rsidRPr="00BF677B" w:rsidRDefault="00423BA2" w:rsidP="0093301F">
      <w:pPr>
        <w:pStyle w:val="paragraf"/>
        <w:spacing w:before="120" w:after="120"/>
        <w:jc w:val="both"/>
        <w:rPr>
          <w:rFonts w:cs="Arial"/>
          <w:sz w:val="24"/>
          <w:szCs w:val="24"/>
        </w:rPr>
      </w:pPr>
    </w:p>
    <w:p w14:paraId="667870BA" w14:textId="7754F74C" w:rsidR="00815621" w:rsidRPr="00BF677B" w:rsidRDefault="00815621" w:rsidP="00B14D1C">
      <w:pPr>
        <w:pStyle w:val="Nagwek3"/>
        <w:spacing w:line="240" w:lineRule="auto"/>
        <w:rPr>
          <w:b/>
          <w:sz w:val="24"/>
          <w:szCs w:val="24"/>
          <w:lang w:eastAsia="pl-PL"/>
        </w:rPr>
      </w:pPr>
      <w:bookmarkStart w:id="70" w:name="_Toc361441304"/>
      <w:bookmarkStart w:id="71" w:name="_Toc96518815"/>
      <w:bookmarkStart w:id="72" w:name="_Toc178945348"/>
      <w:bookmarkStart w:id="73" w:name="_Toc361441318"/>
      <w:r w:rsidRPr="00E66585">
        <w:rPr>
          <w:sz w:val="24"/>
          <w:szCs w:val="24"/>
          <w:lang w:eastAsia="pl-PL"/>
        </w:rPr>
        <w:t xml:space="preserve">Rozdział </w:t>
      </w:r>
      <w:bookmarkEnd w:id="70"/>
      <w:r w:rsidR="0093301F" w:rsidRPr="00E66585">
        <w:rPr>
          <w:sz w:val="24"/>
          <w:szCs w:val="24"/>
          <w:lang w:eastAsia="pl-PL"/>
        </w:rPr>
        <w:t>4</w:t>
      </w:r>
      <w:r w:rsidR="00E0352F" w:rsidRPr="00BF677B">
        <w:rPr>
          <w:b/>
          <w:sz w:val="24"/>
          <w:szCs w:val="24"/>
          <w:lang w:eastAsia="pl-PL"/>
        </w:rPr>
        <w:t xml:space="preserve"> </w:t>
      </w:r>
      <w:r w:rsidR="003402E3" w:rsidRPr="00BF677B">
        <w:rPr>
          <w:b/>
          <w:sz w:val="24"/>
          <w:szCs w:val="24"/>
          <w:lang w:eastAsia="pl-PL"/>
        </w:rPr>
        <w:br/>
        <w:t>Organizacja ś</w:t>
      </w:r>
      <w:r w:rsidRPr="00BF677B">
        <w:rPr>
          <w:b/>
          <w:sz w:val="24"/>
          <w:szCs w:val="24"/>
          <w:lang w:eastAsia="pl-PL"/>
        </w:rPr>
        <w:t>wie</w:t>
      </w:r>
      <w:r w:rsidR="003402E3" w:rsidRPr="00BF677B">
        <w:rPr>
          <w:b/>
          <w:sz w:val="24"/>
          <w:szCs w:val="24"/>
          <w:lang w:eastAsia="pl-PL"/>
        </w:rPr>
        <w:t>tlicy</w:t>
      </w:r>
      <w:r w:rsidRPr="00BF677B">
        <w:rPr>
          <w:b/>
          <w:sz w:val="24"/>
          <w:szCs w:val="24"/>
          <w:lang w:eastAsia="pl-PL"/>
        </w:rPr>
        <w:t xml:space="preserve"> szkoln</w:t>
      </w:r>
      <w:r w:rsidR="003402E3" w:rsidRPr="00BF677B">
        <w:rPr>
          <w:b/>
          <w:sz w:val="24"/>
          <w:szCs w:val="24"/>
          <w:lang w:eastAsia="pl-PL"/>
        </w:rPr>
        <w:t>ej</w:t>
      </w:r>
      <w:bookmarkEnd w:id="71"/>
      <w:bookmarkEnd w:id="72"/>
    </w:p>
    <w:p w14:paraId="135B117B" w14:textId="5AB0BDD9" w:rsidR="00BE44D6" w:rsidRPr="00BF677B" w:rsidRDefault="00815621" w:rsidP="00021FE8">
      <w:pPr>
        <w:pStyle w:val="paragraf"/>
        <w:numPr>
          <w:ilvl w:val="0"/>
          <w:numId w:val="22"/>
        </w:numPr>
        <w:tabs>
          <w:tab w:val="left" w:pos="993"/>
        </w:tabs>
        <w:spacing w:before="120" w:after="120"/>
        <w:ind w:left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1. </w:t>
      </w:r>
      <w:r w:rsidR="00BE44D6" w:rsidRPr="00BF677B">
        <w:rPr>
          <w:rFonts w:cs="Arial"/>
          <w:sz w:val="24"/>
          <w:szCs w:val="24"/>
        </w:rPr>
        <w:t>W szkole funkcjonuje świetlica szkolna, zwana dalej „świetlicą”.</w:t>
      </w:r>
    </w:p>
    <w:p w14:paraId="27BA5E99" w14:textId="523BFBAD" w:rsidR="00BE44D6" w:rsidRPr="00BF677B" w:rsidRDefault="00BE44D6" w:rsidP="009E6E8E">
      <w:pPr>
        <w:pStyle w:val="paragraf"/>
        <w:numPr>
          <w:ilvl w:val="0"/>
          <w:numId w:val="211"/>
        </w:numPr>
        <w:tabs>
          <w:tab w:val="left" w:pos="993"/>
          <w:tab w:val="left" w:pos="1134"/>
        </w:tabs>
        <w:spacing w:before="120" w:after="120"/>
        <w:ind w:left="0" w:firstLine="68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Do świetlicy przyjmowani są uczniowie, którzy zostają dłużej w szkole ze względu na czas pracy ich rodziców, organizację dowożenia lub dojazdu uczniów do szkoły i inne okoliczności, które wymagają zapewnienie opieki tym uczniom w szkole.</w:t>
      </w:r>
    </w:p>
    <w:p w14:paraId="33CBCEED" w14:textId="0071C5AB" w:rsidR="00BE44D6" w:rsidRPr="00BF677B" w:rsidRDefault="00BE44D6" w:rsidP="009E6E8E">
      <w:pPr>
        <w:pStyle w:val="paragraf"/>
        <w:numPr>
          <w:ilvl w:val="0"/>
          <w:numId w:val="211"/>
        </w:numPr>
        <w:tabs>
          <w:tab w:val="left" w:pos="993"/>
          <w:tab w:val="left" w:pos="1134"/>
        </w:tabs>
        <w:spacing w:before="120" w:after="120"/>
        <w:ind w:left="0" w:firstLine="68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Świetlica jest czynna od godziny </w:t>
      </w:r>
      <w:r w:rsidR="00E66585">
        <w:rPr>
          <w:rFonts w:cs="Arial"/>
          <w:sz w:val="24"/>
          <w:szCs w:val="24"/>
        </w:rPr>
        <w:t xml:space="preserve">11.30 </w:t>
      </w:r>
      <w:r w:rsidRPr="00BF677B">
        <w:rPr>
          <w:rFonts w:cs="Arial"/>
          <w:sz w:val="24"/>
          <w:szCs w:val="24"/>
        </w:rPr>
        <w:t>do godziny</w:t>
      </w:r>
      <w:r w:rsidR="00E66585">
        <w:rPr>
          <w:rFonts w:cs="Arial"/>
          <w:sz w:val="24"/>
          <w:szCs w:val="24"/>
        </w:rPr>
        <w:t xml:space="preserve"> 16.00</w:t>
      </w:r>
      <w:r w:rsidRPr="00BF677B">
        <w:rPr>
          <w:rFonts w:cs="Arial"/>
          <w:sz w:val="24"/>
          <w:szCs w:val="24"/>
        </w:rPr>
        <w:t>.</w:t>
      </w:r>
    </w:p>
    <w:p w14:paraId="2CCE2E8B" w14:textId="5229EDA5" w:rsidR="00BE44D6" w:rsidRPr="00BF677B" w:rsidRDefault="00BE44D6" w:rsidP="009E6E8E">
      <w:pPr>
        <w:pStyle w:val="paragraf"/>
        <w:numPr>
          <w:ilvl w:val="0"/>
          <w:numId w:val="211"/>
        </w:numPr>
        <w:tabs>
          <w:tab w:val="left" w:pos="993"/>
          <w:tab w:val="left" w:pos="1134"/>
        </w:tabs>
        <w:spacing w:before="120" w:after="120"/>
        <w:ind w:left="0" w:firstLine="68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 świetlicy prowadzone są zajęcia w grupach wychowawczych, a liczba uczniów w</w:t>
      </w:r>
      <w:r w:rsidR="00021FE8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grupie nie może przekraczać 25.</w:t>
      </w:r>
    </w:p>
    <w:p w14:paraId="16F2C2E3" w14:textId="50F70092" w:rsidR="00BE44D6" w:rsidRPr="00BF677B" w:rsidRDefault="00BE44D6" w:rsidP="009E6E8E">
      <w:pPr>
        <w:pStyle w:val="paragraf"/>
        <w:numPr>
          <w:ilvl w:val="0"/>
          <w:numId w:val="211"/>
        </w:numPr>
        <w:tabs>
          <w:tab w:val="left" w:pos="993"/>
          <w:tab w:val="left" w:pos="1134"/>
        </w:tabs>
        <w:spacing w:before="120" w:after="120"/>
        <w:ind w:left="0" w:firstLine="68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Świetlica zapewnia zajęcia zapewniające prawidłowy rozwój fizyczny oraz odrabianie lekcji.</w:t>
      </w:r>
    </w:p>
    <w:p w14:paraId="38FF6A0D" w14:textId="1F80FF2B" w:rsidR="00BE44D6" w:rsidRPr="00BF677B" w:rsidRDefault="00BE44D6" w:rsidP="009E6E8E">
      <w:pPr>
        <w:pStyle w:val="Akapitzlist"/>
        <w:numPr>
          <w:ilvl w:val="0"/>
          <w:numId w:val="211"/>
        </w:numPr>
        <w:tabs>
          <w:tab w:val="left" w:pos="0"/>
          <w:tab w:val="left" w:pos="993"/>
          <w:tab w:val="left" w:pos="1134"/>
        </w:tabs>
        <w:spacing w:before="120" w:after="120"/>
        <w:ind w:left="0" w:firstLine="680"/>
        <w:jc w:val="both"/>
        <w:rPr>
          <w:rFonts w:cs="Arial"/>
          <w:sz w:val="24"/>
          <w:szCs w:val="24"/>
        </w:rPr>
      </w:pPr>
      <w:r w:rsidRPr="00BF677B">
        <w:rPr>
          <w:rFonts w:eastAsia="Times New Roman" w:cs="Arial"/>
          <w:sz w:val="24"/>
          <w:szCs w:val="24"/>
          <w:lang w:eastAsia="pl-PL"/>
        </w:rPr>
        <w:t>Szczegółowe</w:t>
      </w:r>
      <w:r w:rsidRPr="00BF677B">
        <w:rPr>
          <w:rFonts w:cs="Arial"/>
          <w:sz w:val="24"/>
          <w:szCs w:val="24"/>
        </w:rPr>
        <w:t xml:space="preserve"> zasady korzystania ze świetlicy określa regulamin świetlicy ustalony przez dyrektora szkoły.</w:t>
      </w:r>
    </w:p>
    <w:p w14:paraId="39943589" w14:textId="32C9C7CC" w:rsidR="00BE44D6" w:rsidRPr="00BF677B" w:rsidRDefault="00BE44D6" w:rsidP="009E6E8E">
      <w:pPr>
        <w:pStyle w:val="Akapitzlist"/>
        <w:numPr>
          <w:ilvl w:val="0"/>
          <w:numId w:val="211"/>
        </w:numPr>
        <w:tabs>
          <w:tab w:val="left" w:pos="0"/>
          <w:tab w:val="left" w:pos="993"/>
          <w:tab w:val="left" w:pos="1134"/>
        </w:tabs>
        <w:spacing w:before="120" w:after="120"/>
        <w:ind w:left="0" w:firstLine="680"/>
        <w:jc w:val="both"/>
        <w:rPr>
          <w:rFonts w:cs="Arial"/>
          <w:sz w:val="24"/>
          <w:szCs w:val="24"/>
        </w:rPr>
      </w:pPr>
      <w:r w:rsidRPr="00BF677B">
        <w:rPr>
          <w:rFonts w:eastAsia="Times New Roman" w:cs="Arial"/>
          <w:sz w:val="24"/>
          <w:szCs w:val="24"/>
          <w:lang w:eastAsia="pl-PL"/>
        </w:rPr>
        <w:t>Zapisy</w:t>
      </w:r>
      <w:r w:rsidRPr="00BF677B">
        <w:rPr>
          <w:rFonts w:cs="Arial"/>
          <w:sz w:val="24"/>
          <w:szCs w:val="24"/>
        </w:rPr>
        <w:t xml:space="preserve"> do świetlicy szkolnej prowadzone są na podstawie wniosku rodziców kierowane do dyrektora szkoły w terminie do 14 września.</w:t>
      </w:r>
    </w:p>
    <w:p w14:paraId="667870C5" w14:textId="77777777" w:rsidR="00815621" w:rsidRPr="00BF677B" w:rsidRDefault="00971BD3" w:rsidP="00021FE8">
      <w:pPr>
        <w:pStyle w:val="paragraf"/>
        <w:numPr>
          <w:ilvl w:val="0"/>
          <w:numId w:val="22"/>
        </w:numPr>
        <w:tabs>
          <w:tab w:val="left" w:pos="993"/>
        </w:tabs>
        <w:spacing w:before="120" w:after="120"/>
        <w:ind w:left="0"/>
        <w:jc w:val="both"/>
        <w:rPr>
          <w:rFonts w:cs="Arial"/>
          <w:sz w:val="24"/>
          <w:szCs w:val="24"/>
        </w:rPr>
      </w:pPr>
      <w:r w:rsidRPr="00BF677B">
        <w:rPr>
          <w:rFonts w:eastAsia="Times New Roman" w:cs="Arial"/>
          <w:sz w:val="24"/>
          <w:szCs w:val="24"/>
          <w:lang w:eastAsia="pl-PL"/>
        </w:rPr>
        <w:t xml:space="preserve">1. </w:t>
      </w:r>
      <w:r w:rsidR="00815621" w:rsidRPr="00BF677B">
        <w:rPr>
          <w:rFonts w:eastAsia="Times New Roman" w:cs="Arial"/>
          <w:sz w:val="24"/>
          <w:szCs w:val="24"/>
          <w:lang w:eastAsia="pl-PL"/>
        </w:rPr>
        <w:t>Do za</w:t>
      </w:r>
      <w:r w:rsidR="00815621" w:rsidRPr="00BF677B">
        <w:rPr>
          <w:rFonts w:cs="Arial"/>
          <w:sz w:val="24"/>
          <w:szCs w:val="24"/>
        </w:rPr>
        <w:t>dań świetlicy należy:</w:t>
      </w:r>
    </w:p>
    <w:p w14:paraId="667870C6" w14:textId="77777777" w:rsidR="00921101" w:rsidRPr="00BF677B" w:rsidRDefault="00921101" w:rsidP="00AA62E3">
      <w:pPr>
        <w:numPr>
          <w:ilvl w:val="0"/>
          <w:numId w:val="84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wspomaganie procesu dydaktycznego szkoły;</w:t>
      </w:r>
    </w:p>
    <w:p w14:paraId="667870C7" w14:textId="77777777" w:rsidR="00921101" w:rsidRPr="00BF677B" w:rsidRDefault="00921101" w:rsidP="00AA62E3">
      <w:pPr>
        <w:numPr>
          <w:ilvl w:val="0"/>
          <w:numId w:val="84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umożliwienie uczniom odrabianie pracy domowej;</w:t>
      </w:r>
    </w:p>
    <w:p w14:paraId="667870C8" w14:textId="77777777" w:rsidR="00921101" w:rsidRPr="00BF677B" w:rsidRDefault="00921101" w:rsidP="00AA62E3">
      <w:pPr>
        <w:numPr>
          <w:ilvl w:val="0"/>
          <w:numId w:val="84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upowszechnianie wśród wychowanków zasad kultury zdrowotnej, kształtowanie nawyków higieny;</w:t>
      </w:r>
    </w:p>
    <w:p w14:paraId="667870C9" w14:textId="77777777" w:rsidR="00921101" w:rsidRPr="00BF677B" w:rsidRDefault="00921101" w:rsidP="00AA62E3">
      <w:pPr>
        <w:numPr>
          <w:ilvl w:val="0"/>
          <w:numId w:val="84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przygotowanie uczniów do udziału w życiu społecznym;</w:t>
      </w:r>
    </w:p>
    <w:p w14:paraId="667870CA" w14:textId="77777777" w:rsidR="00921101" w:rsidRPr="00BF677B" w:rsidRDefault="00921101" w:rsidP="00AA62E3">
      <w:pPr>
        <w:numPr>
          <w:ilvl w:val="0"/>
          <w:numId w:val="84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rozwijanie indywidualnych zainteresowań i uzdolnień uczniów;</w:t>
      </w:r>
    </w:p>
    <w:p w14:paraId="667870CB" w14:textId="77777777" w:rsidR="00921101" w:rsidRPr="00BF677B" w:rsidRDefault="00921101" w:rsidP="00AA62E3">
      <w:pPr>
        <w:numPr>
          <w:ilvl w:val="0"/>
          <w:numId w:val="84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wyrabianie u uczniów samodzielności;</w:t>
      </w:r>
    </w:p>
    <w:p w14:paraId="667870CC" w14:textId="77777777" w:rsidR="00921101" w:rsidRPr="00BF677B" w:rsidRDefault="00921101" w:rsidP="00AA62E3">
      <w:pPr>
        <w:numPr>
          <w:ilvl w:val="0"/>
          <w:numId w:val="84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stwarzanie wśród uczestników nawyków do uczestnictwa w kulturze,</w:t>
      </w:r>
    </w:p>
    <w:p w14:paraId="667870CD" w14:textId="77777777" w:rsidR="00921101" w:rsidRPr="00BF677B" w:rsidRDefault="00921101" w:rsidP="00AA62E3">
      <w:pPr>
        <w:numPr>
          <w:ilvl w:val="0"/>
          <w:numId w:val="84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przeciwdziałanie niedostosowaniu społecznemu i demoralizacji.</w:t>
      </w:r>
    </w:p>
    <w:p w14:paraId="573481EF" w14:textId="63A9B353" w:rsidR="00C24A21" w:rsidRPr="00BF677B" w:rsidRDefault="007775EB" w:rsidP="00C24A21">
      <w:pPr>
        <w:tabs>
          <w:tab w:val="left" w:pos="0"/>
          <w:tab w:val="left" w:pos="709"/>
        </w:tabs>
        <w:spacing w:before="120" w:after="120"/>
        <w:ind w:firstLine="851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2</w:t>
      </w:r>
      <w:r w:rsidR="002C1573" w:rsidRPr="00BF677B">
        <w:rPr>
          <w:rFonts w:eastAsia="Times New Roman" w:cs="Arial"/>
          <w:sz w:val="24"/>
          <w:szCs w:val="24"/>
          <w:lang w:eastAsia="pl-PL"/>
        </w:rPr>
        <w:t>.</w:t>
      </w:r>
      <w:r w:rsidRPr="00BF677B">
        <w:rPr>
          <w:rFonts w:eastAsia="Times New Roman" w:cs="Arial"/>
          <w:sz w:val="24"/>
          <w:szCs w:val="24"/>
          <w:lang w:eastAsia="pl-PL"/>
        </w:rPr>
        <w:t xml:space="preserve"> </w:t>
      </w:r>
      <w:r w:rsidR="00C24A21" w:rsidRPr="00BF677B">
        <w:rPr>
          <w:rFonts w:eastAsia="Times New Roman" w:cs="Arial"/>
          <w:sz w:val="24"/>
          <w:szCs w:val="24"/>
          <w:lang w:eastAsia="pl-PL"/>
        </w:rPr>
        <w:t>Praca świetlicy ma na celu w szczególności:</w:t>
      </w:r>
    </w:p>
    <w:p w14:paraId="14699168" w14:textId="77777777" w:rsidR="00C24A21" w:rsidRPr="00BF677B" w:rsidRDefault="00C24A21" w:rsidP="00787158">
      <w:pPr>
        <w:spacing w:before="120" w:after="120"/>
        <w:ind w:left="284" w:hanging="284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1)</w:t>
      </w:r>
      <w:r w:rsidRPr="00BF677B">
        <w:rPr>
          <w:rFonts w:eastAsia="Times New Roman" w:cs="Arial"/>
          <w:sz w:val="24"/>
          <w:szCs w:val="24"/>
          <w:lang w:eastAsia="pl-PL"/>
        </w:rPr>
        <w:tab/>
        <w:t>zapewnienie opieki uczniom zapisanym do świetlicy;</w:t>
      </w:r>
    </w:p>
    <w:p w14:paraId="30FC059E" w14:textId="77777777" w:rsidR="00C24A21" w:rsidRPr="00BF677B" w:rsidRDefault="00C24A21" w:rsidP="00787158">
      <w:pPr>
        <w:spacing w:before="120" w:after="120"/>
        <w:ind w:left="284" w:hanging="284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2)</w:t>
      </w:r>
      <w:r w:rsidRPr="00BF677B">
        <w:rPr>
          <w:rFonts w:eastAsia="Times New Roman" w:cs="Arial"/>
          <w:sz w:val="24"/>
          <w:szCs w:val="24"/>
          <w:lang w:eastAsia="pl-PL"/>
        </w:rPr>
        <w:tab/>
        <w:t>właściwą organizację czasu wolnego przed lekcjami i po lekcjach;</w:t>
      </w:r>
    </w:p>
    <w:p w14:paraId="7B92CBCA" w14:textId="284560F6" w:rsidR="00C24A21" w:rsidRPr="00BF677B" w:rsidRDefault="00C24A21" w:rsidP="00787158">
      <w:pPr>
        <w:spacing w:before="120" w:after="120"/>
        <w:ind w:left="284" w:hanging="284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lastRenderedPageBreak/>
        <w:t>3)</w:t>
      </w:r>
      <w:r w:rsidRPr="00BF677B">
        <w:rPr>
          <w:rFonts w:eastAsia="Times New Roman" w:cs="Arial"/>
          <w:sz w:val="24"/>
          <w:szCs w:val="24"/>
          <w:lang w:eastAsia="pl-PL"/>
        </w:rPr>
        <w:tab/>
        <w:t>organizację zajęć świetlicowych, o których mowa w § 58 ust. 1.</w:t>
      </w:r>
    </w:p>
    <w:p w14:paraId="667870CF" w14:textId="32CF0F5F" w:rsidR="00921101" w:rsidRPr="00BF677B" w:rsidRDefault="00787158" w:rsidP="007C0FF8">
      <w:pPr>
        <w:tabs>
          <w:tab w:val="left" w:pos="0"/>
          <w:tab w:val="left" w:pos="709"/>
        </w:tabs>
        <w:spacing w:before="120" w:after="120"/>
        <w:ind w:firstLine="709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cs="Arial"/>
          <w:sz w:val="24"/>
          <w:szCs w:val="24"/>
        </w:rPr>
        <w:t xml:space="preserve">3. </w:t>
      </w:r>
      <w:r w:rsidR="00921101" w:rsidRPr="00BF677B">
        <w:rPr>
          <w:rFonts w:cs="Arial"/>
          <w:sz w:val="24"/>
          <w:szCs w:val="24"/>
        </w:rPr>
        <w:t>Świetlica realizuje swoje zadania w</w:t>
      </w:r>
      <w:r w:rsidR="00D46FD8" w:rsidRPr="00BF677B">
        <w:rPr>
          <w:rFonts w:cs="Arial"/>
          <w:sz w:val="24"/>
          <w:szCs w:val="24"/>
        </w:rPr>
        <w:t>edłu</w:t>
      </w:r>
      <w:r w:rsidR="00921101" w:rsidRPr="00BF677B">
        <w:rPr>
          <w:rFonts w:cs="Arial"/>
          <w:sz w:val="24"/>
          <w:szCs w:val="24"/>
        </w:rPr>
        <w:t>g opiekuńczego, wychowawczego, dydaktycznego i </w:t>
      </w:r>
      <w:r w:rsidR="00921101" w:rsidRPr="00BF677B">
        <w:rPr>
          <w:rFonts w:eastAsia="Times New Roman" w:cs="Arial"/>
          <w:sz w:val="24"/>
          <w:szCs w:val="24"/>
          <w:lang w:eastAsia="pl-PL"/>
        </w:rPr>
        <w:t>profilaktycznego planu pracy szkoły obowiązującego w danym roku szkolnym i tygodniowego rozkładu zajęć.</w:t>
      </w:r>
    </w:p>
    <w:p w14:paraId="5B6F6634" w14:textId="53119622" w:rsidR="00EB4565" w:rsidRPr="00BF677B" w:rsidRDefault="00EB4565" w:rsidP="00106542">
      <w:pPr>
        <w:pStyle w:val="paragraf"/>
        <w:numPr>
          <w:ilvl w:val="0"/>
          <w:numId w:val="22"/>
        </w:numPr>
        <w:tabs>
          <w:tab w:val="left" w:pos="0"/>
        </w:tabs>
        <w:spacing w:before="120" w:after="120"/>
        <w:ind w:left="0" w:firstLine="709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1. Świetlica zapewnia zajęcia świetlicowe uwzględniające potrzeby edukacyjne oraz rozwojowe dzieci i młodzieży, a także ich możliwości psychofizyczne, w szczególności zajęcia rozwijające zainteresowania uczniów, zajęcia zapewniające prawidłowy rozwój fizyczny oraz odrabianie lekcji.</w:t>
      </w:r>
    </w:p>
    <w:p w14:paraId="493C9177" w14:textId="4C93C880" w:rsidR="00444ED8" w:rsidRPr="00BF677B" w:rsidRDefault="00787158" w:rsidP="007C0FF8">
      <w:pPr>
        <w:pStyle w:val="paragraf"/>
        <w:tabs>
          <w:tab w:val="left" w:pos="0"/>
        </w:tabs>
        <w:spacing w:before="120" w:after="120"/>
        <w:ind w:firstLine="709"/>
        <w:jc w:val="both"/>
        <w:rPr>
          <w:rFonts w:cs="Arial"/>
          <w:sz w:val="24"/>
          <w:szCs w:val="24"/>
        </w:rPr>
      </w:pPr>
      <w:r w:rsidRPr="00BF677B">
        <w:rPr>
          <w:rFonts w:eastAsia="Times New Roman" w:cs="Arial"/>
          <w:sz w:val="24"/>
          <w:szCs w:val="24"/>
          <w:lang w:eastAsia="pl-PL"/>
        </w:rPr>
        <w:t xml:space="preserve">2. </w:t>
      </w:r>
      <w:r w:rsidR="00444ED8" w:rsidRPr="00BF677B">
        <w:rPr>
          <w:rFonts w:eastAsia="Times New Roman" w:cs="Arial"/>
          <w:sz w:val="24"/>
          <w:szCs w:val="24"/>
          <w:lang w:eastAsia="pl-PL"/>
        </w:rPr>
        <w:t>Realizacja</w:t>
      </w:r>
      <w:r w:rsidR="00444ED8" w:rsidRPr="00BF677B">
        <w:rPr>
          <w:rFonts w:cs="Arial"/>
          <w:sz w:val="24"/>
          <w:szCs w:val="24"/>
        </w:rPr>
        <w:t xml:space="preserve"> zadań świetlicy prowadzona jest w formach:</w:t>
      </w:r>
    </w:p>
    <w:p w14:paraId="33A555C7" w14:textId="77777777" w:rsidR="00444ED8" w:rsidRPr="00BF677B" w:rsidRDefault="00444ED8" w:rsidP="00AA62E3">
      <w:pPr>
        <w:numPr>
          <w:ilvl w:val="0"/>
          <w:numId w:val="8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zajęć wg indywidualnych zainteresowań uczniów;</w:t>
      </w:r>
    </w:p>
    <w:p w14:paraId="68D87B12" w14:textId="77777777" w:rsidR="00444ED8" w:rsidRPr="00BF677B" w:rsidRDefault="00444ED8" w:rsidP="00AA62E3">
      <w:pPr>
        <w:numPr>
          <w:ilvl w:val="0"/>
          <w:numId w:val="8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zajęć utrwalających wiedzę;</w:t>
      </w:r>
    </w:p>
    <w:p w14:paraId="53F66231" w14:textId="77777777" w:rsidR="00444ED8" w:rsidRPr="00BF677B" w:rsidRDefault="00444ED8" w:rsidP="00AA62E3">
      <w:pPr>
        <w:numPr>
          <w:ilvl w:val="0"/>
          <w:numId w:val="8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gier i zabaw rozwijających;</w:t>
      </w:r>
    </w:p>
    <w:p w14:paraId="2E21C6EC" w14:textId="77777777" w:rsidR="00444ED8" w:rsidRPr="00BF677B" w:rsidRDefault="00444ED8" w:rsidP="00AA62E3">
      <w:pPr>
        <w:numPr>
          <w:ilvl w:val="0"/>
          <w:numId w:val="8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zajęć sportowych.</w:t>
      </w:r>
    </w:p>
    <w:p w14:paraId="203E884E" w14:textId="77777777" w:rsidR="00C44CF0" w:rsidRPr="00BF677B" w:rsidRDefault="00C44CF0" w:rsidP="003F0CD1">
      <w:pPr>
        <w:pStyle w:val="paragraf"/>
        <w:numPr>
          <w:ilvl w:val="0"/>
          <w:numId w:val="22"/>
        </w:numPr>
        <w:spacing w:before="120" w:after="120"/>
        <w:ind w:left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Do zakresu zadań wychowawcy świetlicy należy:</w:t>
      </w:r>
    </w:p>
    <w:p w14:paraId="19FFEA03" w14:textId="77777777" w:rsidR="00C44CF0" w:rsidRPr="00BF677B" w:rsidRDefault="00C44CF0" w:rsidP="009E6E8E">
      <w:pPr>
        <w:pStyle w:val="paragraf"/>
        <w:numPr>
          <w:ilvl w:val="0"/>
          <w:numId w:val="212"/>
        </w:numPr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opracowanie rocznego planu pracy świetlicy;</w:t>
      </w:r>
    </w:p>
    <w:p w14:paraId="09C1281F" w14:textId="77777777" w:rsidR="00C44CF0" w:rsidRPr="00BF677B" w:rsidRDefault="00C44CF0" w:rsidP="009E6E8E">
      <w:pPr>
        <w:pStyle w:val="paragraf"/>
        <w:numPr>
          <w:ilvl w:val="0"/>
          <w:numId w:val="212"/>
        </w:numPr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zapewnienie bezpieczeństwa dzieciom przebywającym w świetlicy;</w:t>
      </w:r>
    </w:p>
    <w:p w14:paraId="522CD51F" w14:textId="77777777" w:rsidR="00C44CF0" w:rsidRPr="00BF677B" w:rsidRDefault="00C44CF0" w:rsidP="009E6E8E">
      <w:pPr>
        <w:pStyle w:val="paragraf"/>
        <w:numPr>
          <w:ilvl w:val="0"/>
          <w:numId w:val="212"/>
        </w:numPr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pomoc w odrabianiu zadań domowych;</w:t>
      </w:r>
    </w:p>
    <w:p w14:paraId="1CF8F861" w14:textId="77777777" w:rsidR="00C44CF0" w:rsidRPr="00BF677B" w:rsidRDefault="00C44CF0" w:rsidP="009E6E8E">
      <w:pPr>
        <w:pStyle w:val="paragraf"/>
        <w:numPr>
          <w:ilvl w:val="0"/>
          <w:numId w:val="212"/>
        </w:numPr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organizowanie pomocy w nauce i tworzenie warunków do nauki własnej uczniów oraz przyzwyczajenie ich do samodzielnej pracy umysłowej;</w:t>
      </w:r>
    </w:p>
    <w:p w14:paraId="165D6D38" w14:textId="2DA1AA35" w:rsidR="00C44CF0" w:rsidRPr="00BF677B" w:rsidRDefault="00C44CF0" w:rsidP="009E6E8E">
      <w:pPr>
        <w:pStyle w:val="paragraf"/>
        <w:numPr>
          <w:ilvl w:val="0"/>
          <w:numId w:val="212"/>
        </w:numPr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organizowanie gier i zabaw ruchowych i innych form kultury fizycznej, zarówno w</w:t>
      </w:r>
      <w:r w:rsidR="007C0FF8" w:rsidRPr="00BF677B">
        <w:rPr>
          <w:rFonts w:eastAsia="Times New Roman" w:cs="Arial"/>
          <w:sz w:val="24"/>
          <w:szCs w:val="24"/>
          <w:lang w:eastAsia="pl-PL"/>
        </w:rPr>
        <w:t> </w:t>
      </w:r>
      <w:r w:rsidRPr="00BF677B">
        <w:rPr>
          <w:rFonts w:eastAsia="Times New Roman" w:cs="Arial"/>
          <w:sz w:val="24"/>
          <w:szCs w:val="24"/>
          <w:lang w:eastAsia="pl-PL"/>
        </w:rPr>
        <w:t>pomieszczeniach, jak i wolnym powietrzu w celu zapewnienia prawidłowego rozwoju fizycznego dziecka;</w:t>
      </w:r>
    </w:p>
    <w:p w14:paraId="1933B7DE" w14:textId="77777777" w:rsidR="00C44CF0" w:rsidRPr="00BF677B" w:rsidRDefault="00C44CF0" w:rsidP="009E6E8E">
      <w:pPr>
        <w:pStyle w:val="paragraf"/>
        <w:numPr>
          <w:ilvl w:val="0"/>
          <w:numId w:val="212"/>
        </w:numPr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ujawnianie i rozwijanie zainteresowań, zamiłowań i uzdolnień uczniów przez organizację stosownych zajęć w tym zakresie;</w:t>
      </w:r>
    </w:p>
    <w:p w14:paraId="70216DCD" w14:textId="08D24A31" w:rsidR="00C44CF0" w:rsidRPr="00BF677B" w:rsidRDefault="00C44CF0" w:rsidP="009E6E8E">
      <w:pPr>
        <w:pStyle w:val="paragraf"/>
        <w:numPr>
          <w:ilvl w:val="0"/>
          <w:numId w:val="212"/>
        </w:numPr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tworzenie warunków do uczestnictwa w kulturze, organizowanie kulturalnych rozrywek i</w:t>
      </w:r>
      <w:r w:rsidR="007C0FF8" w:rsidRPr="00BF677B">
        <w:rPr>
          <w:rFonts w:eastAsia="Times New Roman" w:cs="Arial"/>
          <w:sz w:val="24"/>
          <w:szCs w:val="24"/>
          <w:lang w:eastAsia="pl-PL"/>
        </w:rPr>
        <w:t> </w:t>
      </w:r>
      <w:r w:rsidRPr="00BF677B">
        <w:rPr>
          <w:rFonts w:eastAsia="Times New Roman" w:cs="Arial"/>
          <w:sz w:val="24"/>
          <w:szCs w:val="24"/>
          <w:lang w:eastAsia="pl-PL"/>
        </w:rPr>
        <w:t>kształtowanie nawyków kultury życia codziennego;</w:t>
      </w:r>
    </w:p>
    <w:p w14:paraId="4D7E4D7A" w14:textId="77777777" w:rsidR="00C44CF0" w:rsidRPr="00BF677B" w:rsidRDefault="00C44CF0" w:rsidP="009E6E8E">
      <w:pPr>
        <w:pStyle w:val="paragraf"/>
        <w:numPr>
          <w:ilvl w:val="0"/>
          <w:numId w:val="212"/>
        </w:numPr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rozwijanie samodzielności, samorządności i społecznej aktywności uczniów;</w:t>
      </w:r>
    </w:p>
    <w:p w14:paraId="016F32D7" w14:textId="60C9D1E6" w:rsidR="00C44CF0" w:rsidRPr="00BF677B" w:rsidRDefault="00C44CF0" w:rsidP="009E6E8E">
      <w:pPr>
        <w:pStyle w:val="paragraf"/>
        <w:numPr>
          <w:ilvl w:val="0"/>
          <w:numId w:val="212"/>
        </w:numPr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współdziałanie z rodzicami i nauczycielami wychowanków, a w miarę potrzeb również z placówkami upowszechniania kultury, sportu i rekreacji oraz z innymi instytucjami i stowarzyszeniami funkcjonującymi w danym środowisku;</w:t>
      </w:r>
    </w:p>
    <w:p w14:paraId="21FE1CB4" w14:textId="77777777" w:rsidR="00C44CF0" w:rsidRPr="00BF677B" w:rsidRDefault="00C44CF0" w:rsidP="009E6E8E">
      <w:pPr>
        <w:pStyle w:val="paragraf"/>
        <w:numPr>
          <w:ilvl w:val="0"/>
          <w:numId w:val="212"/>
        </w:numPr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stwarzanie sytuacji do zaspokojenia potrzeby przyjaźni i kontaktów z rówieśnikami.</w:t>
      </w:r>
    </w:p>
    <w:p w14:paraId="2C9FDA84" w14:textId="77777777" w:rsidR="00C44CF0" w:rsidRPr="00BF677B" w:rsidRDefault="00C44CF0" w:rsidP="00D547B6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Uczeń uczęszczający do świetlicy ma prawo do:</w:t>
      </w:r>
    </w:p>
    <w:p w14:paraId="0B8ED6FB" w14:textId="77777777" w:rsidR="00C44CF0" w:rsidRPr="00BF677B" w:rsidRDefault="00C44CF0" w:rsidP="009E6E8E">
      <w:pPr>
        <w:pStyle w:val="paragraf"/>
        <w:numPr>
          <w:ilvl w:val="0"/>
          <w:numId w:val="213"/>
        </w:numPr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stałej opieki wychowawczej;</w:t>
      </w:r>
    </w:p>
    <w:p w14:paraId="01DA0EED" w14:textId="77777777" w:rsidR="00C44CF0" w:rsidRPr="00BF677B" w:rsidRDefault="00C44CF0" w:rsidP="009E6E8E">
      <w:pPr>
        <w:pStyle w:val="paragraf"/>
        <w:numPr>
          <w:ilvl w:val="0"/>
          <w:numId w:val="213"/>
        </w:numPr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bezpieczeństwa, ochrony przed przemocą fizyczną i psychiczną;</w:t>
      </w:r>
    </w:p>
    <w:p w14:paraId="257B4A9E" w14:textId="77777777" w:rsidR="00C44CF0" w:rsidRPr="00BF677B" w:rsidRDefault="00C44CF0" w:rsidP="009E6E8E">
      <w:pPr>
        <w:pStyle w:val="paragraf"/>
        <w:numPr>
          <w:ilvl w:val="0"/>
          <w:numId w:val="213"/>
        </w:numPr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ochrony i poszanowania godności;</w:t>
      </w:r>
    </w:p>
    <w:p w14:paraId="05EA4730" w14:textId="77777777" w:rsidR="00C44CF0" w:rsidRPr="00BF677B" w:rsidRDefault="00C44CF0" w:rsidP="009E6E8E">
      <w:pPr>
        <w:pStyle w:val="paragraf"/>
        <w:numPr>
          <w:ilvl w:val="0"/>
          <w:numId w:val="213"/>
        </w:numPr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życzliwego i podmiotowego traktowania;</w:t>
      </w:r>
    </w:p>
    <w:p w14:paraId="07B9BC9E" w14:textId="77777777" w:rsidR="00C44CF0" w:rsidRPr="00BF677B" w:rsidRDefault="00C44CF0" w:rsidP="009E6E8E">
      <w:pPr>
        <w:pStyle w:val="paragraf"/>
        <w:numPr>
          <w:ilvl w:val="0"/>
          <w:numId w:val="213"/>
        </w:numPr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pomocy w nauce;</w:t>
      </w:r>
    </w:p>
    <w:p w14:paraId="7B85AFC1" w14:textId="77777777" w:rsidR="00C44CF0" w:rsidRPr="00BF677B" w:rsidRDefault="00C44CF0" w:rsidP="009E6E8E">
      <w:pPr>
        <w:pStyle w:val="paragraf"/>
        <w:numPr>
          <w:ilvl w:val="0"/>
          <w:numId w:val="213"/>
        </w:numPr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uczestnictwa w życiu świetlicy;</w:t>
      </w:r>
    </w:p>
    <w:p w14:paraId="52B48A11" w14:textId="77777777" w:rsidR="00C44CF0" w:rsidRPr="00BF677B" w:rsidRDefault="00C44CF0" w:rsidP="009E6E8E">
      <w:pPr>
        <w:pStyle w:val="paragraf"/>
        <w:numPr>
          <w:ilvl w:val="0"/>
          <w:numId w:val="213"/>
        </w:numPr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lastRenderedPageBreak/>
        <w:t>korzystania z wyposażenia świetlicy zgodnie z jego przeznaczeniem.</w:t>
      </w:r>
    </w:p>
    <w:p w14:paraId="732195A6" w14:textId="77777777" w:rsidR="00C44CF0" w:rsidRPr="00BF677B" w:rsidRDefault="00C44CF0" w:rsidP="00D547B6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Do obowiązków ucznia przebywającego w świetlicy należy:</w:t>
      </w:r>
    </w:p>
    <w:p w14:paraId="6A76FB96" w14:textId="77777777" w:rsidR="00C44CF0" w:rsidRPr="00BF677B" w:rsidRDefault="00C44CF0" w:rsidP="009E6E8E">
      <w:pPr>
        <w:pStyle w:val="paragraf"/>
        <w:numPr>
          <w:ilvl w:val="0"/>
          <w:numId w:val="214"/>
        </w:numPr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dbać o ład i porządek w świetlicy;</w:t>
      </w:r>
    </w:p>
    <w:p w14:paraId="719E941D" w14:textId="77777777" w:rsidR="00C44CF0" w:rsidRPr="00BF677B" w:rsidRDefault="00C44CF0" w:rsidP="009E6E8E">
      <w:pPr>
        <w:pStyle w:val="paragraf"/>
        <w:numPr>
          <w:ilvl w:val="0"/>
          <w:numId w:val="214"/>
        </w:numPr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dbać o zdrowie i bezpieczeństwo swoje i kolegów;</w:t>
      </w:r>
    </w:p>
    <w:p w14:paraId="6BA50894" w14:textId="77777777" w:rsidR="00C44CF0" w:rsidRPr="00BF677B" w:rsidRDefault="00C44CF0" w:rsidP="009E6E8E">
      <w:pPr>
        <w:pStyle w:val="paragraf"/>
        <w:numPr>
          <w:ilvl w:val="0"/>
          <w:numId w:val="214"/>
        </w:numPr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szanować mienie świetlicy;</w:t>
      </w:r>
    </w:p>
    <w:p w14:paraId="35471346" w14:textId="77777777" w:rsidR="00C44CF0" w:rsidRPr="00BF677B" w:rsidRDefault="00C44CF0" w:rsidP="009E6E8E">
      <w:pPr>
        <w:pStyle w:val="paragraf"/>
        <w:numPr>
          <w:ilvl w:val="0"/>
          <w:numId w:val="214"/>
        </w:numPr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brać udział w pracach na rzecz szkoły i świetlicy;</w:t>
      </w:r>
    </w:p>
    <w:p w14:paraId="02BB2180" w14:textId="77777777" w:rsidR="00C44CF0" w:rsidRPr="00BF677B" w:rsidRDefault="00C44CF0" w:rsidP="009E6E8E">
      <w:pPr>
        <w:pStyle w:val="paragraf"/>
        <w:numPr>
          <w:ilvl w:val="0"/>
          <w:numId w:val="214"/>
        </w:numPr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zgłaszać nauczycielowi świetlicy przybycie i wyjście ze świetlicy;</w:t>
      </w:r>
    </w:p>
    <w:p w14:paraId="6000E066" w14:textId="77777777" w:rsidR="00C44CF0" w:rsidRPr="00BF677B" w:rsidRDefault="00C44CF0" w:rsidP="009E6E8E">
      <w:pPr>
        <w:pStyle w:val="paragraf"/>
        <w:numPr>
          <w:ilvl w:val="0"/>
          <w:numId w:val="214"/>
        </w:numPr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przestrzegać regulaminu świetlicy;</w:t>
      </w:r>
    </w:p>
    <w:p w14:paraId="1CAD8C0A" w14:textId="77777777" w:rsidR="00C44CF0" w:rsidRPr="00BF677B" w:rsidRDefault="00C44CF0" w:rsidP="009E6E8E">
      <w:pPr>
        <w:pStyle w:val="paragraf"/>
        <w:numPr>
          <w:ilvl w:val="0"/>
          <w:numId w:val="214"/>
        </w:numPr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kulturalnie zachowywać się na zajęciach świetlicowych;</w:t>
      </w:r>
    </w:p>
    <w:p w14:paraId="48E22417" w14:textId="77777777" w:rsidR="00C44CF0" w:rsidRPr="00BF677B" w:rsidRDefault="00C44CF0" w:rsidP="009E6E8E">
      <w:pPr>
        <w:pStyle w:val="paragraf"/>
        <w:numPr>
          <w:ilvl w:val="0"/>
          <w:numId w:val="214"/>
        </w:numPr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stosować się do poleceń wychowawcy świetlicy.</w:t>
      </w:r>
    </w:p>
    <w:p w14:paraId="3DF11FEC" w14:textId="53947A56" w:rsidR="00C44CF0" w:rsidRPr="00BF677B" w:rsidRDefault="00F33D9E" w:rsidP="00D547B6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 xml:space="preserve">1. </w:t>
      </w:r>
      <w:r w:rsidR="00C44CF0" w:rsidRPr="00BF677B">
        <w:rPr>
          <w:rFonts w:eastAsia="Times New Roman" w:cs="Arial"/>
          <w:sz w:val="24"/>
          <w:szCs w:val="24"/>
          <w:lang w:eastAsia="pl-PL"/>
        </w:rPr>
        <w:t>Dzieci są przyprowadzane do świetlicy i odbierane ze świetlicy przez rodziców, którzy są odpowiedzialni za ich bezpieczeństwo w drodze do świetlicy i ze świetlicy do domu.</w:t>
      </w:r>
    </w:p>
    <w:p w14:paraId="666277E0" w14:textId="77777777" w:rsidR="00C44CF0" w:rsidRPr="00BF677B" w:rsidRDefault="00C44CF0" w:rsidP="009E6E8E">
      <w:pPr>
        <w:pStyle w:val="paragraf"/>
        <w:numPr>
          <w:ilvl w:val="0"/>
          <w:numId w:val="215"/>
        </w:numPr>
        <w:tabs>
          <w:tab w:val="left" w:pos="1134"/>
        </w:tabs>
        <w:spacing w:before="120" w:after="120"/>
        <w:ind w:left="0" w:firstLine="851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Rodzice powierzają dziecko nauczycielowi lub osobie pełniącej dyżur w świetlicy.</w:t>
      </w:r>
    </w:p>
    <w:p w14:paraId="6A9DAFBA" w14:textId="77777777" w:rsidR="00C44CF0" w:rsidRPr="00BF677B" w:rsidRDefault="00C44CF0" w:rsidP="009E6E8E">
      <w:pPr>
        <w:pStyle w:val="paragraf"/>
        <w:numPr>
          <w:ilvl w:val="0"/>
          <w:numId w:val="215"/>
        </w:numPr>
        <w:tabs>
          <w:tab w:val="left" w:pos="1134"/>
        </w:tabs>
        <w:spacing w:before="120" w:after="120"/>
        <w:ind w:left="0" w:firstLine="851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Nauczyciel przyjmujący dziecko pod opiekę od rodziców zobowiązany jest zwrócić uwagę na wnoszone przez dziecko zabawki i przedmioty – czy są one bezpieczne i nie stwarzają zagrożenia.</w:t>
      </w:r>
    </w:p>
    <w:p w14:paraId="3E6B6D3A" w14:textId="77777777" w:rsidR="00C44CF0" w:rsidRPr="00BF677B" w:rsidRDefault="00C44CF0" w:rsidP="009E6E8E">
      <w:pPr>
        <w:pStyle w:val="paragraf"/>
        <w:numPr>
          <w:ilvl w:val="0"/>
          <w:numId w:val="215"/>
        </w:numPr>
        <w:tabs>
          <w:tab w:val="left" w:pos="1134"/>
        </w:tabs>
        <w:spacing w:before="120" w:after="120"/>
        <w:ind w:left="0" w:firstLine="851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Rodzice zobowiązani są przyprowadzać do świetlicy dzieci zdrowe i czyste.</w:t>
      </w:r>
    </w:p>
    <w:p w14:paraId="3A4A312C" w14:textId="636C0C1B" w:rsidR="00C44CF0" w:rsidRPr="00BF677B" w:rsidRDefault="00C44CF0" w:rsidP="009E6E8E">
      <w:pPr>
        <w:pStyle w:val="paragraf"/>
        <w:numPr>
          <w:ilvl w:val="0"/>
          <w:numId w:val="215"/>
        </w:numPr>
        <w:tabs>
          <w:tab w:val="left" w:pos="1134"/>
        </w:tabs>
        <w:spacing w:before="120" w:after="120"/>
        <w:ind w:left="0" w:firstLine="851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Rodzice mają obowiązek zgłaszania wszelkich poważnych dolegliwości dziecka i</w:t>
      </w:r>
      <w:r w:rsidR="009A7334" w:rsidRPr="00BF677B">
        <w:rPr>
          <w:rFonts w:eastAsia="Times New Roman" w:cs="Arial"/>
          <w:sz w:val="24"/>
          <w:szCs w:val="24"/>
          <w:lang w:eastAsia="pl-PL"/>
        </w:rPr>
        <w:t> </w:t>
      </w:r>
      <w:r w:rsidRPr="00BF677B">
        <w:rPr>
          <w:rFonts w:eastAsia="Times New Roman" w:cs="Arial"/>
          <w:sz w:val="24"/>
          <w:szCs w:val="24"/>
          <w:lang w:eastAsia="pl-PL"/>
        </w:rPr>
        <w:t xml:space="preserve">udzielania wyczerpujących informacji na ten temat. </w:t>
      </w:r>
    </w:p>
    <w:p w14:paraId="327C6B0B" w14:textId="668FE05F" w:rsidR="00C44CF0" w:rsidRPr="00BF677B" w:rsidRDefault="00673A43" w:rsidP="00D547B6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 xml:space="preserve">1. </w:t>
      </w:r>
      <w:r w:rsidR="00C44CF0" w:rsidRPr="00BF677B">
        <w:rPr>
          <w:rFonts w:eastAsia="Times New Roman" w:cs="Arial"/>
          <w:sz w:val="24"/>
          <w:szCs w:val="24"/>
          <w:lang w:eastAsia="pl-PL"/>
        </w:rPr>
        <w:t xml:space="preserve">Dzieci mogą być przyprowadzane i odbierane przez inne osoby upoważnione przez rodziców. </w:t>
      </w:r>
    </w:p>
    <w:p w14:paraId="6A23474E" w14:textId="77777777" w:rsidR="00C44CF0" w:rsidRPr="00BF677B" w:rsidRDefault="00C44CF0" w:rsidP="009E6E8E">
      <w:pPr>
        <w:pStyle w:val="paragraf"/>
        <w:numPr>
          <w:ilvl w:val="0"/>
          <w:numId w:val="216"/>
        </w:numPr>
        <w:tabs>
          <w:tab w:val="left" w:pos="1134"/>
        </w:tabs>
        <w:spacing w:before="120" w:after="120"/>
        <w:ind w:left="0" w:firstLine="851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Upoważnienie, o którym mowa w ust. 1, pozostaje w dokumentacji świetlicy. Może ono zostać w każdej chwili odwołane lub zmienione.</w:t>
      </w:r>
    </w:p>
    <w:p w14:paraId="66737205" w14:textId="1DFF7C54" w:rsidR="00C44CF0" w:rsidRPr="00BF677B" w:rsidRDefault="00C44CF0" w:rsidP="009E6E8E">
      <w:pPr>
        <w:pStyle w:val="paragraf"/>
        <w:numPr>
          <w:ilvl w:val="0"/>
          <w:numId w:val="216"/>
        </w:numPr>
        <w:tabs>
          <w:tab w:val="left" w:pos="1134"/>
        </w:tabs>
        <w:spacing w:before="120" w:after="120"/>
        <w:ind w:left="0" w:firstLine="851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Dziecko należy odebrać ze świetlicy do godz. 1</w:t>
      </w:r>
      <w:r w:rsidR="00673A43" w:rsidRPr="00BF677B">
        <w:rPr>
          <w:rFonts w:eastAsia="Times New Roman" w:cs="Arial"/>
          <w:sz w:val="24"/>
          <w:szCs w:val="24"/>
          <w:lang w:eastAsia="pl-PL"/>
        </w:rPr>
        <w:t>6</w:t>
      </w:r>
      <w:r w:rsidRPr="00BF677B">
        <w:rPr>
          <w:rFonts w:eastAsia="Times New Roman" w:cs="Arial"/>
          <w:sz w:val="24"/>
          <w:szCs w:val="24"/>
          <w:lang w:eastAsia="pl-PL"/>
        </w:rPr>
        <w:t>.00.</w:t>
      </w:r>
    </w:p>
    <w:p w14:paraId="75EA1F3A" w14:textId="77777777" w:rsidR="00C44CF0" w:rsidRPr="00BF677B" w:rsidRDefault="00C44CF0" w:rsidP="009E6E8E">
      <w:pPr>
        <w:pStyle w:val="paragraf"/>
        <w:numPr>
          <w:ilvl w:val="0"/>
          <w:numId w:val="216"/>
        </w:numPr>
        <w:tabs>
          <w:tab w:val="left" w:pos="1134"/>
        </w:tabs>
        <w:spacing w:before="120" w:after="120"/>
        <w:ind w:left="0" w:firstLine="851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 xml:space="preserve">Pracownik świetlica może odmówić wydania dziecka w przypadku, gdy stan osoby odbierającej dziecko wskazuje na spożycie alkoholu lub inne zachowanie mogące zagrozić bezpieczeństwu dziecka. </w:t>
      </w:r>
    </w:p>
    <w:p w14:paraId="31BCE61D" w14:textId="77777777" w:rsidR="00C44CF0" w:rsidRPr="00BF677B" w:rsidRDefault="00C44CF0" w:rsidP="009E6E8E">
      <w:pPr>
        <w:pStyle w:val="paragraf"/>
        <w:numPr>
          <w:ilvl w:val="0"/>
          <w:numId w:val="216"/>
        </w:numPr>
        <w:tabs>
          <w:tab w:val="left" w:pos="1134"/>
        </w:tabs>
        <w:spacing w:before="120" w:after="120"/>
        <w:ind w:left="0" w:firstLine="851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W przypadku, o którym mowa w ust. 4, nauczyciel świetlicy ma obowiązek zatrzymać dziecko do czasu wyjaśnienia sprawy oraz skontaktować się z rodzicem lub osobą upoważnioną przez rodziców. O zaistniałym fakcie powinien zostać poinformowany dyrektor Szkoły.</w:t>
      </w:r>
    </w:p>
    <w:p w14:paraId="2780A8F5" w14:textId="77777777" w:rsidR="00444ED8" w:rsidRPr="00BF677B" w:rsidRDefault="00444ED8" w:rsidP="00444ED8">
      <w:p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</w:p>
    <w:p w14:paraId="667870E1" w14:textId="11A0045D" w:rsidR="00815621" w:rsidRPr="00BF677B" w:rsidRDefault="00815621" w:rsidP="003667E8">
      <w:pPr>
        <w:pStyle w:val="Nagwek3"/>
        <w:spacing w:line="240" w:lineRule="auto"/>
        <w:rPr>
          <w:b/>
          <w:sz w:val="24"/>
          <w:szCs w:val="24"/>
          <w:lang w:eastAsia="pl-PL"/>
        </w:rPr>
      </w:pPr>
      <w:bookmarkStart w:id="74" w:name="_Toc361441307"/>
      <w:bookmarkStart w:id="75" w:name="_Toc96518816"/>
      <w:bookmarkStart w:id="76" w:name="_Toc178945349"/>
      <w:r w:rsidRPr="00E66585">
        <w:rPr>
          <w:sz w:val="24"/>
          <w:szCs w:val="24"/>
          <w:lang w:eastAsia="pl-PL"/>
        </w:rPr>
        <w:t xml:space="preserve">Rozdział </w:t>
      </w:r>
      <w:bookmarkEnd w:id="74"/>
      <w:r w:rsidR="00360480" w:rsidRPr="00E66585">
        <w:rPr>
          <w:sz w:val="24"/>
          <w:szCs w:val="24"/>
          <w:lang w:eastAsia="pl-PL"/>
        </w:rPr>
        <w:t>6</w:t>
      </w:r>
      <w:r w:rsidR="00E0352F" w:rsidRPr="00BF677B">
        <w:rPr>
          <w:b/>
          <w:sz w:val="24"/>
          <w:szCs w:val="24"/>
          <w:lang w:eastAsia="pl-PL"/>
        </w:rPr>
        <w:t xml:space="preserve"> </w:t>
      </w:r>
      <w:r w:rsidR="00360480" w:rsidRPr="00BF677B">
        <w:rPr>
          <w:b/>
          <w:sz w:val="24"/>
          <w:szCs w:val="24"/>
          <w:lang w:eastAsia="pl-PL"/>
        </w:rPr>
        <w:br/>
      </w:r>
      <w:r w:rsidR="00593116" w:rsidRPr="00BF677B">
        <w:rPr>
          <w:b/>
          <w:sz w:val="24"/>
          <w:szCs w:val="24"/>
          <w:lang w:eastAsia="pl-PL"/>
        </w:rPr>
        <w:t>Stołowka</w:t>
      </w:r>
      <w:r w:rsidRPr="00BF677B">
        <w:rPr>
          <w:b/>
          <w:sz w:val="24"/>
          <w:szCs w:val="24"/>
          <w:lang w:eastAsia="pl-PL"/>
        </w:rPr>
        <w:t xml:space="preserve"> szkolna</w:t>
      </w:r>
      <w:bookmarkEnd w:id="75"/>
      <w:bookmarkEnd w:id="76"/>
    </w:p>
    <w:p w14:paraId="2B2022EA" w14:textId="29970A48" w:rsidR="00773C9C" w:rsidRPr="00BF677B" w:rsidRDefault="00773C9C" w:rsidP="00D547B6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1. W celu zapewnienia prawidłowej realizacji zadań opiekuńczych, w szczególności wspierania prawidłowego rozwoju uczniów, w szkole funkcjonuje </w:t>
      </w:r>
      <w:r w:rsidR="0021057A" w:rsidRPr="00BF677B">
        <w:rPr>
          <w:rFonts w:cs="Arial"/>
          <w:sz w:val="24"/>
          <w:szCs w:val="24"/>
        </w:rPr>
        <w:t>stołówka</w:t>
      </w:r>
      <w:r w:rsidRPr="00BF677B">
        <w:rPr>
          <w:rFonts w:cs="Arial"/>
          <w:sz w:val="24"/>
          <w:szCs w:val="24"/>
        </w:rPr>
        <w:t xml:space="preserve"> szkolna.</w:t>
      </w:r>
    </w:p>
    <w:p w14:paraId="0AE82348" w14:textId="614E3228" w:rsidR="00773C9C" w:rsidRPr="00BF677B" w:rsidRDefault="00773C9C" w:rsidP="00773C9C">
      <w:pPr>
        <w:pStyle w:val="paragraf"/>
        <w:spacing w:before="120" w:after="120"/>
        <w:ind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lastRenderedPageBreak/>
        <w:t>2. Korzystanie z posiłków jest odpłatne.</w:t>
      </w:r>
    </w:p>
    <w:p w14:paraId="79F7D200" w14:textId="526E3C70" w:rsidR="00A82359" w:rsidRPr="00BF677B" w:rsidRDefault="00EE57E4" w:rsidP="00EE57E4">
      <w:pPr>
        <w:pStyle w:val="Akapitzlist"/>
        <w:tabs>
          <w:tab w:val="left" w:pos="0"/>
        </w:tabs>
        <w:spacing w:before="120" w:after="120" w:line="240" w:lineRule="auto"/>
        <w:ind w:left="0" w:firstLine="851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3. </w:t>
      </w:r>
      <w:r w:rsidR="00AE321D" w:rsidRPr="00BF677B">
        <w:rPr>
          <w:rFonts w:cs="Arial"/>
          <w:sz w:val="24"/>
          <w:szCs w:val="24"/>
        </w:rPr>
        <w:t>Warunki korzystania ze stołówki szkolnej, w tym wysokość opłat za posiłki, ustala dyrektor szkoły w porozumieniu z organem prowadzącym szkołę.</w:t>
      </w:r>
    </w:p>
    <w:p w14:paraId="404A7153" w14:textId="39245FED" w:rsidR="00EE57E4" w:rsidRPr="00D440F8" w:rsidRDefault="00AE321D" w:rsidP="00EE57E4">
      <w:pPr>
        <w:pStyle w:val="Akapitzlist"/>
        <w:tabs>
          <w:tab w:val="left" w:pos="0"/>
        </w:tabs>
        <w:spacing w:before="120" w:after="120" w:line="240" w:lineRule="auto"/>
        <w:ind w:left="0" w:firstLine="851"/>
        <w:contextualSpacing w:val="0"/>
        <w:jc w:val="both"/>
        <w:rPr>
          <w:rFonts w:cs="Arial"/>
          <w:sz w:val="24"/>
          <w:szCs w:val="24"/>
        </w:rPr>
      </w:pPr>
      <w:r w:rsidRPr="00D440F8">
        <w:rPr>
          <w:rFonts w:cs="Arial"/>
          <w:sz w:val="24"/>
          <w:szCs w:val="24"/>
        </w:rPr>
        <w:t xml:space="preserve">4. </w:t>
      </w:r>
      <w:r w:rsidR="00EE57E4" w:rsidRPr="00D440F8">
        <w:rPr>
          <w:rFonts w:cs="Arial"/>
          <w:sz w:val="24"/>
          <w:szCs w:val="24"/>
        </w:rPr>
        <w:t xml:space="preserve">Opłaty za obiady uiszcza się </w:t>
      </w:r>
      <w:r w:rsidR="0028525D" w:rsidRPr="00D440F8">
        <w:rPr>
          <w:rFonts w:cs="Arial"/>
          <w:bCs/>
          <w:sz w:val="24"/>
          <w:szCs w:val="24"/>
        </w:rPr>
        <w:t>z dołu, do dnia 10 następnego miesiąca, na rachunek bankowy.</w:t>
      </w:r>
    </w:p>
    <w:p w14:paraId="726CBD9A" w14:textId="39234A37" w:rsidR="00EE57E4" w:rsidRPr="00BF677B" w:rsidRDefault="00AE321D" w:rsidP="00EE57E4">
      <w:pPr>
        <w:pStyle w:val="Akapitzlist"/>
        <w:tabs>
          <w:tab w:val="left" w:pos="0"/>
        </w:tabs>
        <w:spacing w:before="120" w:after="120" w:line="240" w:lineRule="auto"/>
        <w:ind w:left="0" w:firstLine="851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5</w:t>
      </w:r>
      <w:r w:rsidR="00EE57E4" w:rsidRPr="00BF677B">
        <w:rPr>
          <w:rFonts w:cs="Arial"/>
          <w:sz w:val="24"/>
          <w:szCs w:val="24"/>
        </w:rPr>
        <w:t>. Szkoła nie prowadzi sprzedaży obiadów na wynos.</w:t>
      </w:r>
    </w:p>
    <w:p w14:paraId="667870E2" w14:textId="10DD496F" w:rsidR="00815621" w:rsidRPr="00BF677B" w:rsidRDefault="00360480" w:rsidP="00D547B6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1. </w:t>
      </w:r>
      <w:r w:rsidR="0021057A" w:rsidRPr="00BF677B">
        <w:rPr>
          <w:rFonts w:cs="Arial"/>
          <w:sz w:val="24"/>
          <w:szCs w:val="24"/>
        </w:rPr>
        <w:t>Stołówka</w:t>
      </w:r>
      <w:r w:rsidR="00815621" w:rsidRPr="00BF677B">
        <w:rPr>
          <w:rFonts w:cs="Arial"/>
          <w:sz w:val="24"/>
          <w:szCs w:val="24"/>
        </w:rPr>
        <w:t xml:space="preserve"> jest miejscem spożywania posiłków przygot</w:t>
      </w:r>
      <w:r w:rsidR="009262E0" w:rsidRPr="00BF677B">
        <w:rPr>
          <w:rFonts w:cs="Arial"/>
          <w:sz w:val="24"/>
          <w:szCs w:val="24"/>
        </w:rPr>
        <w:t>owanych przez firmę cateringową</w:t>
      </w:r>
      <w:r w:rsidR="00815621" w:rsidRPr="00BF677B">
        <w:rPr>
          <w:rFonts w:cs="Arial"/>
          <w:sz w:val="24"/>
          <w:szCs w:val="24"/>
        </w:rPr>
        <w:t xml:space="preserve"> dla uczniów i pracowników szkoły.</w:t>
      </w:r>
    </w:p>
    <w:p w14:paraId="667870E3" w14:textId="77777777" w:rsidR="00815621" w:rsidRPr="00BF677B" w:rsidRDefault="00815621" w:rsidP="00AA62E3">
      <w:pPr>
        <w:pStyle w:val="Akapitzlist"/>
        <w:numPr>
          <w:ilvl w:val="0"/>
          <w:numId w:val="87"/>
        </w:numPr>
        <w:tabs>
          <w:tab w:val="left" w:pos="0"/>
        </w:tabs>
        <w:spacing w:before="120" w:after="120" w:line="240" w:lineRule="auto"/>
        <w:ind w:left="0" w:firstLine="851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Do korzystania z posiłków uprawnieni są:</w:t>
      </w:r>
    </w:p>
    <w:p w14:paraId="667870E4" w14:textId="77777777" w:rsidR="00815621" w:rsidRPr="00BF677B" w:rsidRDefault="00815621" w:rsidP="00AA62E3">
      <w:pPr>
        <w:numPr>
          <w:ilvl w:val="0"/>
          <w:numId w:val="86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uczniowie, wnoszący opłaty indywidualnie;</w:t>
      </w:r>
    </w:p>
    <w:p w14:paraId="667870E5" w14:textId="77777777" w:rsidR="00815621" w:rsidRPr="00BF677B" w:rsidRDefault="00815621" w:rsidP="00AA62E3">
      <w:pPr>
        <w:numPr>
          <w:ilvl w:val="0"/>
          <w:numId w:val="86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uczniowie</w:t>
      </w:r>
      <w:r w:rsidR="009262E0" w:rsidRPr="00BF677B">
        <w:rPr>
          <w:rFonts w:cs="Arial"/>
          <w:sz w:val="24"/>
          <w:szCs w:val="24"/>
        </w:rPr>
        <w:t>, k</w:t>
      </w:r>
      <w:r w:rsidR="00360480" w:rsidRPr="00BF677B">
        <w:rPr>
          <w:rFonts w:cs="Arial"/>
          <w:sz w:val="24"/>
          <w:szCs w:val="24"/>
        </w:rPr>
        <w:t>tórych wyżywienie finansuje Gminny Ośrodek Pomocy Społecznej</w:t>
      </w:r>
      <w:r w:rsidR="009262E0" w:rsidRPr="00BF677B">
        <w:rPr>
          <w:rFonts w:cs="Arial"/>
          <w:sz w:val="24"/>
          <w:szCs w:val="24"/>
        </w:rPr>
        <w:t xml:space="preserve"> lub</w:t>
      </w:r>
      <w:r w:rsidRPr="00BF677B">
        <w:rPr>
          <w:rFonts w:cs="Arial"/>
          <w:sz w:val="24"/>
          <w:szCs w:val="24"/>
        </w:rPr>
        <w:t>;</w:t>
      </w:r>
    </w:p>
    <w:p w14:paraId="667870E6" w14:textId="77777777" w:rsidR="00815621" w:rsidRPr="00BF677B" w:rsidRDefault="00815621" w:rsidP="00AA62E3">
      <w:pPr>
        <w:numPr>
          <w:ilvl w:val="0"/>
          <w:numId w:val="86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pracownicy zatrudnieni w szkole.</w:t>
      </w:r>
    </w:p>
    <w:p w14:paraId="667870E7" w14:textId="1EFE1863" w:rsidR="00815621" w:rsidRPr="00BF677B" w:rsidRDefault="00815621" w:rsidP="00AA62E3">
      <w:pPr>
        <w:pStyle w:val="Akapitzlist"/>
        <w:numPr>
          <w:ilvl w:val="0"/>
          <w:numId w:val="87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Posiłki wydawa</w:t>
      </w:r>
      <w:r w:rsidR="009262E0" w:rsidRPr="00BF677B">
        <w:rPr>
          <w:rFonts w:cs="Arial"/>
          <w:sz w:val="24"/>
          <w:szCs w:val="24"/>
        </w:rPr>
        <w:t>ne są w godzinach 11</w:t>
      </w:r>
      <w:r w:rsidR="00887BA6" w:rsidRPr="00BF677B">
        <w:rPr>
          <w:rFonts w:cs="Arial"/>
          <w:sz w:val="24"/>
          <w:szCs w:val="24"/>
        </w:rPr>
        <w:t>:</w:t>
      </w:r>
      <w:r w:rsidR="009262E0" w:rsidRPr="00BF677B">
        <w:rPr>
          <w:rFonts w:cs="Arial"/>
          <w:sz w:val="24"/>
          <w:szCs w:val="24"/>
        </w:rPr>
        <w:t>20</w:t>
      </w:r>
      <w:r w:rsidR="00267E46" w:rsidRPr="00BF677B">
        <w:rPr>
          <w:rFonts w:cs="Arial"/>
          <w:sz w:val="24"/>
          <w:szCs w:val="24"/>
        </w:rPr>
        <w:t xml:space="preserve"> </w:t>
      </w:r>
      <w:r w:rsidR="009262E0" w:rsidRPr="00BF677B">
        <w:rPr>
          <w:rFonts w:cs="Arial"/>
          <w:sz w:val="24"/>
          <w:szCs w:val="24"/>
        </w:rPr>
        <w:t>-</w:t>
      </w:r>
      <w:r w:rsidR="00267E46" w:rsidRPr="00BF677B">
        <w:rPr>
          <w:rFonts w:cs="Arial"/>
          <w:sz w:val="24"/>
          <w:szCs w:val="24"/>
        </w:rPr>
        <w:t xml:space="preserve"> </w:t>
      </w:r>
      <w:r w:rsidR="009262E0" w:rsidRPr="00BF677B">
        <w:rPr>
          <w:rFonts w:cs="Arial"/>
          <w:sz w:val="24"/>
          <w:szCs w:val="24"/>
        </w:rPr>
        <w:t>11</w:t>
      </w:r>
      <w:r w:rsidR="00887BA6" w:rsidRPr="00BF677B">
        <w:rPr>
          <w:rFonts w:cs="Arial"/>
          <w:sz w:val="24"/>
          <w:szCs w:val="24"/>
        </w:rPr>
        <w:t>:</w:t>
      </w:r>
      <w:r w:rsidR="009262E0" w:rsidRPr="00BF677B">
        <w:rPr>
          <w:rFonts w:cs="Arial"/>
          <w:sz w:val="24"/>
          <w:szCs w:val="24"/>
        </w:rPr>
        <w:t>35</w:t>
      </w:r>
      <w:r w:rsidRPr="00BF677B">
        <w:rPr>
          <w:rFonts w:cs="Arial"/>
          <w:sz w:val="24"/>
          <w:szCs w:val="24"/>
        </w:rPr>
        <w:t>.</w:t>
      </w:r>
    </w:p>
    <w:p w14:paraId="667870E9" w14:textId="212EEB91" w:rsidR="00815621" w:rsidRPr="00BF677B" w:rsidRDefault="00815621" w:rsidP="00AA62E3">
      <w:pPr>
        <w:pStyle w:val="Akapitzlist"/>
        <w:numPr>
          <w:ilvl w:val="0"/>
          <w:numId w:val="87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 posiłków moż</w:t>
      </w:r>
      <w:r w:rsidR="007B4A3F" w:rsidRPr="00BF677B">
        <w:rPr>
          <w:rFonts w:cs="Arial"/>
          <w:sz w:val="24"/>
          <w:szCs w:val="24"/>
        </w:rPr>
        <w:t xml:space="preserve">na korzystać tylko w </w:t>
      </w:r>
      <w:r w:rsidR="0021057A" w:rsidRPr="00BF677B">
        <w:rPr>
          <w:rFonts w:cs="Arial"/>
          <w:sz w:val="24"/>
          <w:szCs w:val="24"/>
        </w:rPr>
        <w:t>stołówce</w:t>
      </w:r>
      <w:r w:rsidR="008C3DCC" w:rsidRPr="00BF677B">
        <w:rPr>
          <w:rFonts w:cs="Arial"/>
          <w:sz w:val="24"/>
          <w:szCs w:val="24"/>
        </w:rPr>
        <w:t xml:space="preserve">. </w:t>
      </w:r>
    </w:p>
    <w:p w14:paraId="667870EA" w14:textId="52C73D7E" w:rsidR="007B4A3F" w:rsidRPr="00BF677B" w:rsidRDefault="00815621" w:rsidP="00AA62E3">
      <w:pPr>
        <w:pStyle w:val="Akapitzlist"/>
        <w:numPr>
          <w:ilvl w:val="0"/>
          <w:numId w:val="87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Zasady zachowania w stołówce oraz szczegółowy regulamin pracy stołówki określa odrębny regulamin, umieszczony na tablicy ogłoszeń w pomieszczeniu </w:t>
      </w:r>
      <w:r w:rsidR="00E26970" w:rsidRPr="00BF677B">
        <w:rPr>
          <w:rFonts w:cs="Arial"/>
          <w:sz w:val="24"/>
          <w:szCs w:val="24"/>
        </w:rPr>
        <w:t>stołówki</w:t>
      </w:r>
      <w:r w:rsidRPr="00BF677B">
        <w:rPr>
          <w:rFonts w:cs="Arial"/>
          <w:sz w:val="24"/>
          <w:szCs w:val="24"/>
        </w:rPr>
        <w:t>.</w:t>
      </w:r>
    </w:p>
    <w:p w14:paraId="373D5D05" w14:textId="77777777" w:rsidR="00887BA6" w:rsidRPr="00BF677B" w:rsidRDefault="00887BA6" w:rsidP="00887BA6">
      <w:pPr>
        <w:tabs>
          <w:tab w:val="left" w:pos="0"/>
        </w:tabs>
        <w:spacing w:before="120" w:after="120"/>
        <w:jc w:val="both"/>
        <w:rPr>
          <w:rFonts w:cs="Arial"/>
          <w:sz w:val="24"/>
          <w:szCs w:val="24"/>
        </w:rPr>
      </w:pPr>
    </w:p>
    <w:p w14:paraId="667870EB" w14:textId="20698DD2" w:rsidR="00B03105" w:rsidRPr="00BF677B" w:rsidRDefault="00BC2F4F" w:rsidP="003667E8">
      <w:pPr>
        <w:pStyle w:val="Nagwek3"/>
        <w:spacing w:line="240" w:lineRule="auto"/>
        <w:rPr>
          <w:b/>
          <w:sz w:val="24"/>
          <w:szCs w:val="24"/>
          <w:lang w:eastAsia="pl-PL"/>
        </w:rPr>
      </w:pPr>
      <w:bookmarkStart w:id="77" w:name="_Toc96518817"/>
      <w:bookmarkStart w:id="78" w:name="_Toc178945350"/>
      <w:r w:rsidRPr="00D440F8">
        <w:rPr>
          <w:sz w:val="24"/>
          <w:szCs w:val="24"/>
          <w:lang w:eastAsia="pl-PL"/>
        </w:rPr>
        <w:t xml:space="preserve">Rozdział </w:t>
      </w:r>
      <w:bookmarkEnd w:id="73"/>
      <w:r w:rsidR="00815621" w:rsidRPr="00D440F8">
        <w:rPr>
          <w:sz w:val="24"/>
          <w:szCs w:val="24"/>
          <w:lang w:eastAsia="pl-PL"/>
        </w:rPr>
        <w:t>7</w:t>
      </w:r>
      <w:r w:rsidR="00E0352F" w:rsidRPr="00BF677B">
        <w:rPr>
          <w:b/>
          <w:sz w:val="24"/>
          <w:szCs w:val="24"/>
          <w:lang w:eastAsia="pl-PL"/>
        </w:rPr>
        <w:t xml:space="preserve"> </w:t>
      </w:r>
      <w:r w:rsidR="00815621" w:rsidRPr="00BF677B">
        <w:rPr>
          <w:b/>
          <w:sz w:val="24"/>
          <w:szCs w:val="24"/>
          <w:lang w:eastAsia="pl-PL"/>
        </w:rPr>
        <w:br/>
      </w:r>
      <w:r w:rsidR="00B03105" w:rsidRPr="00BF677B">
        <w:rPr>
          <w:b/>
          <w:sz w:val="24"/>
          <w:szCs w:val="24"/>
          <w:lang w:eastAsia="pl-PL"/>
        </w:rPr>
        <w:t>Biblioteka szkolna</w:t>
      </w:r>
      <w:bookmarkEnd w:id="77"/>
      <w:bookmarkEnd w:id="78"/>
    </w:p>
    <w:p w14:paraId="43FD38CE" w14:textId="77777777" w:rsidR="00E8790E" w:rsidRPr="00BF677B" w:rsidRDefault="00E8790E" w:rsidP="00E8790E">
      <w:pPr>
        <w:jc w:val="both"/>
        <w:rPr>
          <w:lang w:eastAsia="pl-PL"/>
        </w:rPr>
      </w:pPr>
    </w:p>
    <w:p w14:paraId="667870EC" w14:textId="6AF33246" w:rsidR="00B03105" w:rsidRPr="00BF677B" w:rsidRDefault="00BC2F4F" w:rsidP="00543BDA">
      <w:pPr>
        <w:pStyle w:val="paragraf"/>
        <w:numPr>
          <w:ilvl w:val="0"/>
          <w:numId w:val="22"/>
        </w:numPr>
        <w:spacing w:before="120" w:after="120"/>
        <w:ind w:left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1. </w:t>
      </w:r>
      <w:r w:rsidR="00543BDA" w:rsidRPr="00BF677B">
        <w:rPr>
          <w:rFonts w:cs="Arial"/>
          <w:sz w:val="24"/>
          <w:szCs w:val="24"/>
        </w:rPr>
        <w:t>Biblioteka szkolna jest interdyscyplinarną pracownią szkolną, służącą realizacji programów nauczania i wychowania, edukacji kulturalnej i informacyjnej dzieci i młodzieży oraz kształceniu i doskonaleniu nauczycieli, a także realizacji potrzeb i zainteresowań uczniów, zadań dydaktyczno-wychowawczych szkoły, doskonaleniu warsztatu pracy nauczyciela, popularyzowaniu wiedzy pedagogicznej wśród rodziców oraz w miarę możliwości, wiedzy o regionie</w:t>
      </w:r>
      <w:r w:rsidR="00B03105" w:rsidRPr="00BF677B">
        <w:rPr>
          <w:rFonts w:cs="Arial"/>
          <w:sz w:val="24"/>
          <w:szCs w:val="24"/>
        </w:rPr>
        <w:t xml:space="preserve"> </w:t>
      </w:r>
    </w:p>
    <w:p w14:paraId="7659FD2B" w14:textId="6982B80B" w:rsidR="00F21F2D" w:rsidRPr="00BF677B" w:rsidRDefault="00873A3C" w:rsidP="00AA62E3">
      <w:pPr>
        <w:pStyle w:val="Akapitzlist"/>
        <w:numPr>
          <w:ilvl w:val="0"/>
          <w:numId w:val="9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Użytkownikami biblioteki szkolnej są: uczniowie, nauczyciele, rodzice oraz pracownicy szkoły.</w:t>
      </w:r>
    </w:p>
    <w:p w14:paraId="667870F0" w14:textId="35937E1D" w:rsidR="00B03105" w:rsidRPr="00BF677B" w:rsidRDefault="0015573B" w:rsidP="00AA62E3">
      <w:pPr>
        <w:pStyle w:val="Akapitzlist"/>
        <w:numPr>
          <w:ilvl w:val="0"/>
          <w:numId w:val="9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Zadaniem biblioteki</w:t>
      </w:r>
      <w:r w:rsidR="00B03105" w:rsidRPr="00BF677B">
        <w:rPr>
          <w:rFonts w:cs="Arial"/>
          <w:sz w:val="24"/>
          <w:szCs w:val="24"/>
        </w:rPr>
        <w:t xml:space="preserve"> jest: </w:t>
      </w:r>
    </w:p>
    <w:p w14:paraId="667870F1" w14:textId="52C5CBC0" w:rsidR="00B03105" w:rsidRPr="00BF677B" w:rsidRDefault="00473820" w:rsidP="00AA62E3">
      <w:pPr>
        <w:numPr>
          <w:ilvl w:val="0"/>
          <w:numId w:val="9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gromadzeni</w:t>
      </w:r>
      <w:r w:rsidR="0026109A" w:rsidRPr="00BF677B">
        <w:rPr>
          <w:rFonts w:cs="Arial"/>
          <w:sz w:val="24"/>
          <w:szCs w:val="24"/>
        </w:rPr>
        <w:t>e</w:t>
      </w:r>
      <w:r w:rsidRPr="00BF677B">
        <w:rPr>
          <w:rFonts w:cs="Arial"/>
          <w:sz w:val="24"/>
          <w:szCs w:val="24"/>
        </w:rPr>
        <w:t xml:space="preserve"> i udostępniani</w:t>
      </w:r>
      <w:r w:rsidR="0026109A" w:rsidRPr="00BF677B">
        <w:rPr>
          <w:rFonts w:cs="Arial"/>
          <w:sz w:val="24"/>
          <w:szCs w:val="24"/>
        </w:rPr>
        <w:t>e</w:t>
      </w:r>
      <w:r w:rsidRPr="00BF677B">
        <w:rPr>
          <w:rFonts w:cs="Arial"/>
          <w:sz w:val="24"/>
          <w:szCs w:val="24"/>
        </w:rPr>
        <w:t xml:space="preserve"> podręczników, materiałów edukacyjnych i materiałów ćwiczeniowych oraz innych mate-riałów bibliotecznych, zgodnie z art. 22aj ustawy o</w:t>
      </w:r>
      <w:r w:rsidR="00C73ABD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systemie oświaty</w:t>
      </w:r>
      <w:r w:rsidR="00B03105" w:rsidRPr="00BF677B">
        <w:rPr>
          <w:rFonts w:cs="Arial"/>
          <w:sz w:val="24"/>
          <w:szCs w:val="24"/>
        </w:rPr>
        <w:t>;</w:t>
      </w:r>
    </w:p>
    <w:p w14:paraId="667870F2" w14:textId="77777777" w:rsidR="00B03105" w:rsidRPr="00BF677B" w:rsidRDefault="00B03105" w:rsidP="00AA62E3">
      <w:pPr>
        <w:numPr>
          <w:ilvl w:val="0"/>
          <w:numId w:val="9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obsługa użytkowników poprzez udostępnianie zbiorów biblioteki szkolnej i </w:t>
      </w:r>
      <w:r w:rsidR="00BC2F4F" w:rsidRPr="00BF677B">
        <w:rPr>
          <w:rFonts w:cs="Arial"/>
          <w:sz w:val="24"/>
          <w:szCs w:val="24"/>
        </w:rPr>
        <w:t>medioteki;</w:t>
      </w:r>
    </w:p>
    <w:p w14:paraId="667870F3" w14:textId="77777777" w:rsidR="00B03105" w:rsidRPr="00BF677B" w:rsidRDefault="00B03105" w:rsidP="00AA62E3">
      <w:pPr>
        <w:numPr>
          <w:ilvl w:val="0"/>
          <w:numId w:val="9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prowadzenie działalności informacyjnej;</w:t>
      </w:r>
    </w:p>
    <w:p w14:paraId="667870F4" w14:textId="77777777" w:rsidR="00B03105" w:rsidRPr="00BF677B" w:rsidRDefault="00B03105" w:rsidP="00AA62E3">
      <w:pPr>
        <w:numPr>
          <w:ilvl w:val="0"/>
          <w:numId w:val="9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zaspokajanie zgłaszanych przez użytkowników potrzeb czytelniczych i informacyjnych;</w:t>
      </w:r>
    </w:p>
    <w:p w14:paraId="667870F5" w14:textId="77777777" w:rsidR="00B03105" w:rsidRPr="00BF677B" w:rsidRDefault="00B03105" w:rsidP="00AA62E3">
      <w:pPr>
        <w:numPr>
          <w:ilvl w:val="0"/>
          <w:numId w:val="9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podejmowanie różnorodnych form pracy z zakresu edukacji czytelniczej i medialnej;</w:t>
      </w:r>
    </w:p>
    <w:p w14:paraId="667870F6" w14:textId="77777777" w:rsidR="00B03105" w:rsidRPr="00BF677B" w:rsidRDefault="00B03105" w:rsidP="00AA62E3">
      <w:pPr>
        <w:numPr>
          <w:ilvl w:val="0"/>
          <w:numId w:val="9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wspieranie nauczycieli w realizacji ich programów nauczania;</w:t>
      </w:r>
    </w:p>
    <w:p w14:paraId="667870F7" w14:textId="77777777" w:rsidR="00B03105" w:rsidRPr="00BF677B" w:rsidRDefault="00B03105" w:rsidP="00AA62E3">
      <w:pPr>
        <w:numPr>
          <w:ilvl w:val="0"/>
          <w:numId w:val="9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lastRenderedPageBreak/>
        <w:t>przysposabianie uczniów do samokształcenia, działanie na rzecz przygotowania uczniów do korzystania z różnych mediów, źródeł informacji i bibliotek;</w:t>
      </w:r>
    </w:p>
    <w:p w14:paraId="667870F8" w14:textId="1BEADB02" w:rsidR="00B03105" w:rsidRPr="00BF677B" w:rsidRDefault="00566585" w:rsidP="00AA62E3">
      <w:pPr>
        <w:numPr>
          <w:ilvl w:val="0"/>
          <w:numId w:val="9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rozbudzani</w:t>
      </w:r>
      <w:r w:rsidR="0026109A" w:rsidRPr="00BF677B">
        <w:rPr>
          <w:rFonts w:cs="Arial"/>
          <w:sz w:val="24"/>
          <w:szCs w:val="24"/>
        </w:rPr>
        <w:t>e</w:t>
      </w:r>
      <w:r w:rsidRPr="00BF677B">
        <w:rPr>
          <w:rFonts w:cs="Arial"/>
          <w:sz w:val="24"/>
          <w:szCs w:val="24"/>
        </w:rPr>
        <w:t xml:space="preserve"> i rozwijani</w:t>
      </w:r>
      <w:r w:rsidR="0026109A" w:rsidRPr="00BF677B">
        <w:rPr>
          <w:rFonts w:cs="Arial"/>
          <w:sz w:val="24"/>
          <w:szCs w:val="24"/>
        </w:rPr>
        <w:t>e</w:t>
      </w:r>
      <w:r w:rsidRPr="00BF677B">
        <w:rPr>
          <w:rFonts w:cs="Arial"/>
          <w:sz w:val="24"/>
          <w:szCs w:val="24"/>
        </w:rPr>
        <w:t xml:space="preserve"> indywidualnych zainteresowań uczniów oraz wyrabiani</w:t>
      </w:r>
      <w:r w:rsidR="0026109A" w:rsidRPr="00BF677B">
        <w:rPr>
          <w:rFonts w:cs="Arial"/>
          <w:sz w:val="24"/>
          <w:szCs w:val="24"/>
        </w:rPr>
        <w:t>e</w:t>
      </w:r>
      <w:r w:rsidRPr="00BF677B">
        <w:rPr>
          <w:rFonts w:cs="Arial"/>
          <w:sz w:val="24"/>
          <w:szCs w:val="24"/>
        </w:rPr>
        <w:t xml:space="preserve"> i</w:t>
      </w:r>
      <w:r w:rsidR="00895600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pogłębiani</w:t>
      </w:r>
      <w:r w:rsidR="0026109A" w:rsidRPr="00BF677B">
        <w:rPr>
          <w:rFonts w:cs="Arial"/>
          <w:sz w:val="24"/>
          <w:szCs w:val="24"/>
        </w:rPr>
        <w:t>e</w:t>
      </w:r>
      <w:r w:rsidRPr="00BF677B">
        <w:rPr>
          <w:rFonts w:cs="Arial"/>
          <w:sz w:val="24"/>
          <w:szCs w:val="24"/>
        </w:rPr>
        <w:t xml:space="preserve"> u uczniów nawyku czytania i uczenia się</w:t>
      </w:r>
      <w:r w:rsidR="00B03105" w:rsidRPr="00BF677B">
        <w:rPr>
          <w:rFonts w:cs="Arial"/>
          <w:sz w:val="24"/>
          <w:szCs w:val="24"/>
        </w:rPr>
        <w:t>;</w:t>
      </w:r>
    </w:p>
    <w:p w14:paraId="667870F9" w14:textId="2F2783C4" w:rsidR="00B03105" w:rsidRPr="00BF677B" w:rsidRDefault="00CB1261" w:rsidP="00AA62E3">
      <w:pPr>
        <w:numPr>
          <w:ilvl w:val="0"/>
          <w:numId w:val="9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organizowani</w:t>
      </w:r>
      <w:r w:rsidR="0026109A" w:rsidRPr="00BF677B">
        <w:rPr>
          <w:rFonts w:cs="Arial"/>
          <w:sz w:val="24"/>
          <w:szCs w:val="24"/>
        </w:rPr>
        <w:t>e</w:t>
      </w:r>
      <w:r w:rsidRPr="00BF677B">
        <w:rPr>
          <w:rFonts w:cs="Arial"/>
          <w:sz w:val="24"/>
          <w:szCs w:val="24"/>
        </w:rPr>
        <w:t xml:space="preserve"> różnorodnych działań rozwijających wrażliwość kulturową i społeczną uczniów</w:t>
      </w:r>
      <w:r w:rsidR="00B03105" w:rsidRPr="00BF677B">
        <w:rPr>
          <w:rFonts w:cs="Arial"/>
          <w:sz w:val="24"/>
          <w:szCs w:val="24"/>
        </w:rPr>
        <w:t>;</w:t>
      </w:r>
    </w:p>
    <w:p w14:paraId="28CDC3FE" w14:textId="77777777" w:rsidR="00566585" w:rsidRPr="00BF677B" w:rsidRDefault="00B03105" w:rsidP="00AA62E3">
      <w:pPr>
        <w:numPr>
          <w:ilvl w:val="0"/>
          <w:numId w:val="9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organizacja wystaw okolicznościowych</w:t>
      </w:r>
      <w:r w:rsidR="00566585" w:rsidRPr="00BF677B">
        <w:rPr>
          <w:rFonts w:cs="Arial"/>
          <w:sz w:val="24"/>
          <w:szCs w:val="24"/>
        </w:rPr>
        <w:t>;</w:t>
      </w:r>
    </w:p>
    <w:p w14:paraId="47DA5AC1" w14:textId="71B25AFB" w:rsidR="00895600" w:rsidRPr="00BF677B" w:rsidRDefault="00895600" w:rsidP="00AA62E3">
      <w:pPr>
        <w:numPr>
          <w:ilvl w:val="0"/>
          <w:numId w:val="9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tworzenie warunków do efektywnego posługiwania się technologiami informacyjno-komunikacyjnymi;</w:t>
      </w:r>
    </w:p>
    <w:p w14:paraId="667870FA" w14:textId="75781DE8" w:rsidR="0073212C" w:rsidRPr="00BF677B" w:rsidRDefault="00895600" w:rsidP="00AA62E3">
      <w:pPr>
        <w:numPr>
          <w:ilvl w:val="0"/>
          <w:numId w:val="9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przeprowadzanie inwentaryzacji księgozbioru biblioteki szkolnej, z uwzględnieniem przepisów wydanych na podstawie art. 27 ust. 6 ustawy z dnia 27 czerwca 1997 r. o bibliotekach (Dz. U. z 2019 r. poz. 1479)</w:t>
      </w:r>
      <w:r w:rsidR="00B03105" w:rsidRPr="00BF677B">
        <w:rPr>
          <w:rFonts w:cs="Arial"/>
          <w:sz w:val="24"/>
          <w:szCs w:val="24"/>
        </w:rPr>
        <w:t>.</w:t>
      </w:r>
    </w:p>
    <w:p w14:paraId="667870FB" w14:textId="77777777" w:rsidR="00B03105" w:rsidRPr="00BF677B" w:rsidRDefault="004615B0" w:rsidP="00AA62E3">
      <w:pPr>
        <w:pStyle w:val="Akapitzlist"/>
        <w:numPr>
          <w:ilvl w:val="0"/>
          <w:numId w:val="9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Do zadań nauczyciela </w:t>
      </w:r>
      <w:r w:rsidR="003667E8" w:rsidRPr="00BF677B">
        <w:rPr>
          <w:rFonts w:cs="Arial"/>
          <w:sz w:val="24"/>
          <w:szCs w:val="24"/>
        </w:rPr>
        <w:t>pracującego</w:t>
      </w:r>
      <w:r w:rsidR="00B03105" w:rsidRPr="00BF677B">
        <w:rPr>
          <w:rFonts w:cs="Arial"/>
          <w:sz w:val="24"/>
          <w:szCs w:val="24"/>
        </w:rPr>
        <w:t xml:space="preserve"> w bibliotece należy: </w:t>
      </w:r>
    </w:p>
    <w:p w14:paraId="667870FC" w14:textId="77777777" w:rsidR="00B03105" w:rsidRPr="00BF677B" w:rsidRDefault="00B03105" w:rsidP="00AA62E3">
      <w:pPr>
        <w:numPr>
          <w:ilvl w:val="0"/>
          <w:numId w:val="92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w zakresie pracy pedagogicznej: </w:t>
      </w:r>
    </w:p>
    <w:p w14:paraId="667870FD" w14:textId="77777777" w:rsidR="00B03105" w:rsidRPr="00BF677B" w:rsidRDefault="00B03105" w:rsidP="00AA62E3">
      <w:pPr>
        <w:pStyle w:val="Akapitzlist"/>
        <w:numPr>
          <w:ilvl w:val="0"/>
          <w:numId w:val="93"/>
        </w:numPr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udostępnianie zbiorów biblioteki w wypożyczalni, w czytelni oraz do pracowni przedmiotowych,</w:t>
      </w:r>
    </w:p>
    <w:p w14:paraId="667870FE" w14:textId="77777777" w:rsidR="00B03105" w:rsidRPr="00BF677B" w:rsidRDefault="00B03105" w:rsidP="00AA62E3">
      <w:pPr>
        <w:pStyle w:val="Akapitzlist"/>
        <w:numPr>
          <w:ilvl w:val="0"/>
          <w:numId w:val="93"/>
        </w:numPr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prowadzenie działalności informacyjnej i propagującej czytelnictwo, bibliotekę i jej zbiory,</w:t>
      </w:r>
    </w:p>
    <w:p w14:paraId="667870FF" w14:textId="77777777" w:rsidR="00B03105" w:rsidRPr="00BF677B" w:rsidRDefault="00B03105" w:rsidP="00AA62E3">
      <w:pPr>
        <w:pStyle w:val="Akapitzlist"/>
        <w:numPr>
          <w:ilvl w:val="0"/>
          <w:numId w:val="93"/>
        </w:numPr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zapoznawanie czytelników biblioteki z komputerowym systemem wyszukiwania informacji,</w:t>
      </w:r>
    </w:p>
    <w:p w14:paraId="66787100" w14:textId="77777777" w:rsidR="00B03105" w:rsidRPr="00BF677B" w:rsidRDefault="00B03105" w:rsidP="00AA62E3">
      <w:pPr>
        <w:pStyle w:val="Akapitzlist"/>
        <w:numPr>
          <w:ilvl w:val="0"/>
          <w:numId w:val="93"/>
        </w:numPr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udzielanie uczniom porad w doborze lektury w zależności od indywidualnych zainteresowań i potrzeb,</w:t>
      </w:r>
    </w:p>
    <w:p w14:paraId="66787101" w14:textId="77777777" w:rsidR="00B03105" w:rsidRPr="00BF677B" w:rsidRDefault="00B03105" w:rsidP="00AA62E3">
      <w:pPr>
        <w:pStyle w:val="Akapitzlist"/>
        <w:numPr>
          <w:ilvl w:val="0"/>
          <w:numId w:val="93"/>
        </w:numPr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współpraca z wychowawcami, nauczycielami przedmiotów, opiekunami organizacji szkolnych oraz kół zainteresowań, z innymi bibliotekami w</w:t>
      </w:r>
      <w:r w:rsidR="000536D1" w:rsidRPr="00BF677B">
        <w:rPr>
          <w:rFonts w:eastAsia="Times New Roman" w:cs="Arial"/>
          <w:sz w:val="24"/>
          <w:szCs w:val="24"/>
          <w:lang w:eastAsia="pl-PL"/>
        </w:rPr>
        <w:t xml:space="preserve"> realizacji zadań dydaktyczno-</w:t>
      </w:r>
      <w:r w:rsidRPr="00BF677B">
        <w:rPr>
          <w:rFonts w:eastAsia="Times New Roman" w:cs="Arial"/>
          <w:sz w:val="24"/>
          <w:szCs w:val="24"/>
          <w:lang w:eastAsia="pl-PL"/>
        </w:rPr>
        <w:t xml:space="preserve">wychowawczych </w:t>
      </w:r>
      <w:r w:rsidR="00F94D4D" w:rsidRPr="00BF677B">
        <w:rPr>
          <w:rFonts w:eastAsia="Times New Roman" w:cs="Arial"/>
          <w:sz w:val="24"/>
          <w:szCs w:val="24"/>
          <w:lang w:eastAsia="pl-PL"/>
        </w:rPr>
        <w:t>szkoły</w:t>
      </w:r>
      <w:r w:rsidRPr="00BF677B">
        <w:rPr>
          <w:rFonts w:eastAsia="Times New Roman" w:cs="Arial"/>
          <w:sz w:val="24"/>
          <w:szCs w:val="24"/>
          <w:lang w:eastAsia="pl-PL"/>
        </w:rPr>
        <w:t>, także w rozwijaniu kultury czytelniczej uczniów i przygotowaniu ich do samokształcenia,</w:t>
      </w:r>
    </w:p>
    <w:p w14:paraId="66787102" w14:textId="482463BA" w:rsidR="00B03105" w:rsidRPr="00BF677B" w:rsidRDefault="00B03105" w:rsidP="00AA62E3">
      <w:pPr>
        <w:pStyle w:val="Akapitzlist"/>
        <w:numPr>
          <w:ilvl w:val="0"/>
          <w:numId w:val="93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eastAsia="Times New Roman" w:cs="Arial"/>
          <w:sz w:val="24"/>
          <w:szCs w:val="24"/>
          <w:lang w:eastAsia="pl-PL"/>
        </w:rPr>
        <w:t>udostępnianie</w:t>
      </w:r>
      <w:r w:rsidRPr="00BF677B">
        <w:rPr>
          <w:rFonts w:cs="Arial"/>
          <w:sz w:val="24"/>
          <w:szCs w:val="24"/>
        </w:rPr>
        <w:t xml:space="preserve"> zbiorów zgodnie z Reg</w:t>
      </w:r>
      <w:r w:rsidR="000536D1" w:rsidRPr="00BF677B">
        <w:rPr>
          <w:rFonts w:cs="Arial"/>
          <w:sz w:val="24"/>
          <w:szCs w:val="24"/>
        </w:rPr>
        <w:t>ulaminem biblioteki;</w:t>
      </w:r>
    </w:p>
    <w:p w14:paraId="66787103" w14:textId="77777777" w:rsidR="00B03105" w:rsidRPr="00BF677B" w:rsidRDefault="000536D1" w:rsidP="00AA62E3">
      <w:pPr>
        <w:numPr>
          <w:ilvl w:val="0"/>
          <w:numId w:val="92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 zakresie prac organizacyjno-</w:t>
      </w:r>
      <w:r w:rsidR="00B03105" w:rsidRPr="00BF677B">
        <w:rPr>
          <w:rFonts w:cs="Arial"/>
          <w:sz w:val="24"/>
          <w:szCs w:val="24"/>
        </w:rPr>
        <w:t xml:space="preserve">technicznych: </w:t>
      </w:r>
    </w:p>
    <w:p w14:paraId="66787104" w14:textId="68F32DE2" w:rsidR="00B03105" w:rsidRPr="00BF677B" w:rsidRDefault="00476A43" w:rsidP="00AA62E3">
      <w:pPr>
        <w:pStyle w:val="Akapitzlist"/>
        <w:numPr>
          <w:ilvl w:val="0"/>
          <w:numId w:val="94"/>
        </w:numPr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troszczenie się</w:t>
      </w:r>
      <w:r w:rsidR="00B03105" w:rsidRPr="00BF677B">
        <w:rPr>
          <w:rFonts w:eastAsia="Times New Roman" w:cs="Arial"/>
          <w:sz w:val="24"/>
          <w:szCs w:val="24"/>
          <w:lang w:eastAsia="pl-PL"/>
        </w:rPr>
        <w:t xml:space="preserve"> o właściwą organizację, wyposażenie i estetykę biblioteki,</w:t>
      </w:r>
    </w:p>
    <w:p w14:paraId="66787105" w14:textId="77777777" w:rsidR="00B03105" w:rsidRPr="00BF677B" w:rsidRDefault="00B03105" w:rsidP="00AA62E3">
      <w:pPr>
        <w:pStyle w:val="Akapitzlist"/>
        <w:numPr>
          <w:ilvl w:val="0"/>
          <w:numId w:val="94"/>
        </w:numPr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 xml:space="preserve">gromadzenie zbiorów zgodnie z profilem programowym </w:t>
      </w:r>
      <w:r w:rsidR="00F94D4D" w:rsidRPr="00BF677B">
        <w:rPr>
          <w:rFonts w:eastAsia="Times New Roman" w:cs="Arial"/>
          <w:sz w:val="24"/>
          <w:szCs w:val="24"/>
          <w:lang w:eastAsia="pl-PL"/>
        </w:rPr>
        <w:t>szkoły</w:t>
      </w:r>
      <w:r w:rsidRPr="00BF677B">
        <w:rPr>
          <w:rFonts w:eastAsia="Times New Roman" w:cs="Arial"/>
          <w:sz w:val="24"/>
          <w:szCs w:val="24"/>
          <w:lang w:eastAsia="pl-PL"/>
        </w:rPr>
        <w:t xml:space="preserve"> i jej potrzebami, przeprowadzanie ich selekcję,</w:t>
      </w:r>
    </w:p>
    <w:p w14:paraId="66787106" w14:textId="77777777" w:rsidR="00B03105" w:rsidRPr="00BF677B" w:rsidRDefault="00B03105" w:rsidP="00AA62E3">
      <w:pPr>
        <w:pStyle w:val="Akapitzlist"/>
        <w:numPr>
          <w:ilvl w:val="0"/>
          <w:numId w:val="94"/>
        </w:numPr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wypożyczanie i udostępnianie zbiorów bibliotecznych,</w:t>
      </w:r>
    </w:p>
    <w:p w14:paraId="66787107" w14:textId="77777777" w:rsidR="00B03105" w:rsidRPr="00BF677B" w:rsidRDefault="007B4A3F" w:rsidP="00AA62E3">
      <w:pPr>
        <w:pStyle w:val="Akapitzlist"/>
        <w:numPr>
          <w:ilvl w:val="0"/>
          <w:numId w:val="94"/>
        </w:numPr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prowadzenie ewidencji</w:t>
      </w:r>
      <w:r w:rsidR="00B03105" w:rsidRPr="00BF677B">
        <w:rPr>
          <w:rFonts w:eastAsia="Times New Roman" w:cs="Arial"/>
          <w:sz w:val="24"/>
          <w:szCs w:val="24"/>
          <w:lang w:eastAsia="pl-PL"/>
        </w:rPr>
        <w:t xml:space="preserve"> zbiorów,</w:t>
      </w:r>
    </w:p>
    <w:p w14:paraId="66787108" w14:textId="77777777" w:rsidR="00B03105" w:rsidRPr="00BF677B" w:rsidRDefault="00B03105" w:rsidP="00AA62E3">
      <w:pPr>
        <w:pStyle w:val="Akapitzlist"/>
        <w:numPr>
          <w:ilvl w:val="0"/>
          <w:numId w:val="94"/>
        </w:numPr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klasyfikowanie, katalogowanie, opracowywanie technicznie i konserwacja zbiorów,</w:t>
      </w:r>
    </w:p>
    <w:p w14:paraId="66787109" w14:textId="77777777" w:rsidR="00B03105" w:rsidRPr="00BF677B" w:rsidRDefault="00B03105" w:rsidP="00AA62E3">
      <w:pPr>
        <w:pStyle w:val="Akapitzlist"/>
        <w:numPr>
          <w:ilvl w:val="0"/>
          <w:numId w:val="94"/>
        </w:numPr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organizowanie warsztatu działalności informacyjnej,</w:t>
      </w:r>
    </w:p>
    <w:p w14:paraId="6678710A" w14:textId="77777777" w:rsidR="00B03105" w:rsidRPr="00BF677B" w:rsidRDefault="00B03105" w:rsidP="00AA62E3">
      <w:pPr>
        <w:pStyle w:val="Akapitzlist"/>
        <w:numPr>
          <w:ilvl w:val="0"/>
          <w:numId w:val="94"/>
        </w:numPr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prowadzenie dokumentacji pracy biblioteki, statystyki dziennej i okresowej, indywidualnego pomiaru aktywności czytelniczej uczniów,</w:t>
      </w:r>
    </w:p>
    <w:p w14:paraId="6678710B" w14:textId="77777777" w:rsidR="00B03105" w:rsidRPr="00BF677B" w:rsidRDefault="004615B0" w:rsidP="00AA62E3">
      <w:pPr>
        <w:pStyle w:val="Akapitzlist"/>
        <w:numPr>
          <w:ilvl w:val="0"/>
          <w:numId w:val="94"/>
        </w:numPr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planowanie pracy: opracowywanie rocznego, ramowego</w:t>
      </w:r>
      <w:r w:rsidR="00B03105" w:rsidRPr="00BF677B">
        <w:rPr>
          <w:rFonts w:eastAsia="Times New Roman" w:cs="Arial"/>
          <w:sz w:val="24"/>
          <w:szCs w:val="24"/>
          <w:lang w:eastAsia="pl-PL"/>
        </w:rPr>
        <w:t xml:space="preserve"> plan</w:t>
      </w:r>
      <w:r w:rsidRPr="00BF677B">
        <w:rPr>
          <w:rFonts w:eastAsia="Times New Roman" w:cs="Arial"/>
          <w:sz w:val="24"/>
          <w:szCs w:val="24"/>
          <w:lang w:eastAsia="pl-PL"/>
        </w:rPr>
        <w:t>u</w:t>
      </w:r>
      <w:r w:rsidR="00B03105" w:rsidRPr="00BF677B">
        <w:rPr>
          <w:rFonts w:eastAsia="Times New Roman" w:cs="Arial"/>
          <w:sz w:val="24"/>
          <w:szCs w:val="24"/>
          <w:lang w:eastAsia="pl-PL"/>
        </w:rPr>
        <w:t xml:space="preserve"> pracy biblioteki oraz terminarz</w:t>
      </w:r>
      <w:r w:rsidRPr="00BF677B">
        <w:rPr>
          <w:rFonts w:eastAsia="Times New Roman" w:cs="Arial"/>
          <w:sz w:val="24"/>
          <w:szCs w:val="24"/>
          <w:lang w:eastAsia="pl-PL"/>
        </w:rPr>
        <w:t>a</w:t>
      </w:r>
      <w:r w:rsidR="00B03105" w:rsidRPr="00BF677B">
        <w:rPr>
          <w:rFonts w:eastAsia="Times New Roman" w:cs="Arial"/>
          <w:sz w:val="24"/>
          <w:szCs w:val="24"/>
          <w:lang w:eastAsia="pl-PL"/>
        </w:rPr>
        <w:t xml:space="preserve"> zajęć bibliotecznych i imprez czytelniczych,</w:t>
      </w:r>
    </w:p>
    <w:p w14:paraId="6678710C" w14:textId="77777777" w:rsidR="00B03105" w:rsidRPr="00BF677B" w:rsidRDefault="00B03105" w:rsidP="00AA62E3">
      <w:pPr>
        <w:pStyle w:val="Akapitzlist"/>
        <w:numPr>
          <w:ilvl w:val="0"/>
          <w:numId w:val="94"/>
        </w:numPr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lastRenderedPageBreak/>
        <w:t xml:space="preserve">składanie do </w:t>
      </w:r>
      <w:r w:rsidR="00F94D4D" w:rsidRPr="00BF677B">
        <w:rPr>
          <w:rFonts w:eastAsia="Times New Roman" w:cs="Arial"/>
          <w:sz w:val="24"/>
          <w:szCs w:val="24"/>
          <w:lang w:eastAsia="pl-PL"/>
        </w:rPr>
        <w:t>dyrektora</w:t>
      </w:r>
      <w:r w:rsidRPr="00BF677B">
        <w:rPr>
          <w:rFonts w:eastAsia="Times New Roman" w:cs="Arial"/>
          <w:sz w:val="24"/>
          <w:szCs w:val="24"/>
          <w:lang w:eastAsia="pl-PL"/>
        </w:rPr>
        <w:t xml:space="preserve"> </w:t>
      </w:r>
      <w:r w:rsidR="00F94D4D" w:rsidRPr="00BF677B">
        <w:rPr>
          <w:rFonts w:eastAsia="Times New Roman" w:cs="Arial"/>
          <w:sz w:val="24"/>
          <w:szCs w:val="24"/>
          <w:lang w:eastAsia="pl-PL"/>
        </w:rPr>
        <w:t>szkoły</w:t>
      </w:r>
      <w:r w:rsidRPr="00BF677B">
        <w:rPr>
          <w:rFonts w:eastAsia="Times New Roman" w:cs="Arial"/>
          <w:sz w:val="24"/>
          <w:szCs w:val="24"/>
          <w:lang w:eastAsia="pl-PL"/>
        </w:rPr>
        <w:t xml:space="preserve"> rocznego sprawozdania z pracy biblioteki i oceny stanu czytelnictwa w </w:t>
      </w:r>
      <w:r w:rsidR="00F94D4D" w:rsidRPr="00BF677B">
        <w:rPr>
          <w:rFonts w:eastAsia="Times New Roman" w:cs="Arial"/>
          <w:sz w:val="24"/>
          <w:szCs w:val="24"/>
          <w:lang w:eastAsia="pl-PL"/>
        </w:rPr>
        <w:t>szkole</w:t>
      </w:r>
      <w:r w:rsidRPr="00BF677B">
        <w:rPr>
          <w:rFonts w:eastAsia="Times New Roman" w:cs="Arial"/>
          <w:sz w:val="24"/>
          <w:szCs w:val="24"/>
          <w:lang w:eastAsia="pl-PL"/>
        </w:rPr>
        <w:t>,</w:t>
      </w:r>
    </w:p>
    <w:p w14:paraId="6678710D" w14:textId="77777777" w:rsidR="00B03105" w:rsidRPr="00BF677B" w:rsidRDefault="00B03105" w:rsidP="00AA62E3">
      <w:pPr>
        <w:pStyle w:val="Akapitzlist"/>
        <w:numPr>
          <w:ilvl w:val="0"/>
          <w:numId w:val="94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eastAsia="Times New Roman" w:cs="Arial"/>
          <w:sz w:val="24"/>
          <w:szCs w:val="24"/>
          <w:lang w:eastAsia="pl-PL"/>
        </w:rPr>
        <w:t xml:space="preserve"> </w:t>
      </w:r>
      <w:r w:rsidR="004615B0" w:rsidRPr="00BF677B">
        <w:rPr>
          <w:rFonts w:eastAsia="Times New Roman" w:cs="Arial"/>
          <w:sz w:val="24"/>
          <w:szCs w:val="24"/>
          <w:lang w:eastAsia="pl-PL"/>
        </w:rPr>
        <w:t>korzystanie</w:t>
      </w:r>
      <w:r w:rsidRPr="00BF677B">
        <w:rPr>
          <w:rFonts w:eastAsia="Times New Roman" w:cs="Arial"/>
          <w:sz w:val="24"/>
          <w:szCs w:val="24"/>
          <w:lang w:eastAsia="pl-PL"/>
        </w:rPr>
        <w:t xml:space="preserve"> z dostępnych technol</w:t>
      </w:r>
      <w:r w:rsidR="004615B0" w:rsidRPr="00BF677B">
        <w:rPr>
          <w:rFonts w:eastAsia="Times New Roman" w:cs="Arial"/>
          <w:sz w:val="24"/>
          <w:szCs w:val="24"/>
          <w:lang w:eastAsia="pl-PL"/>
        </w:rPr>
        <w:t>ogii informacyjnych i doskonalenie własnego</w:t>
      </w:r>
      <w:r w:rsidRPr="00BF677B">
        <w:rPr>
          <w:rFonts w:cs="Arial"/>
          <w:sz w:val="24"/>
          <w:szCs w:val="24"/>
        </w:rPr>
        <w:t xml:space="preserve"> warsztat</w:t>
      </w:r>
      <w:r w:rsidR="004615B0" w:rsidRPr="00BF677B">
        <w:rPr>
          <w:rFonts w:cs="Arial"/>
          <w:sz w:val="24"/>
          <w:szCs w:val="24"/>
        </w:rPr>
        <w:t>u</w:t>
      </w:r>
      <w:r w:rsidRPr="00BF677B">
        <w:rPr>
          <w:rFonts w:cs="Arial"/>
          <w:sz w:val="24"/>
          <w:szCs w:val="24"/>
        </w:rPr>
        <w:t xml:space="preserve"> pracy.</w:t>
      </w:r>
    </w:p>
    <w:p w14:paraId="6678710E" w14:textId="77E5F1C9" w:rsidR="00B03105" w:rsidRPr="00BF677B" w:rsidRDefault="004615B0" w:rsidP="00AA62E3">
      <w:pPr>
        <w:pStyle w:val="Akapitzlist"/>
        <w:numPr>
          <w:ilvl w:val="0"/>
          <w:numId w:val="9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Nauczyciel zatrudniony w bibliotece zobowiązany </w:t>
      </w:r>
      <w:r w:rsidR="00476A43" w:rsidRPr="00BF677B">
        <w:rPr>
          <w:rFonts w:cs="Arial"/>
          <w:sz w:val="24"/>
          <w:szCs w:val="24"/>
        </w:rPr>
        <w:t>jest prowadzić</w:t>
      </w:r>
      <w:r w:rsidR="00B03105" w:rsidRPr="00BF677B">
        <w:rPr>
          <w:rFonts w:cs="Arial"/>
          <w:sz w:val="24"/>
          <w:szCs w:val="24"/>
        </w:rPr>
        <w:t xml:space="preserve"> </w:t>
      </w:r>
      <w:r w:rsidR="00476A43" w:rsidRPr="00BF677B">
        <w:rPr>
          <w:rFonts w:cs="Arial"/>
          <w:sz w:val="24"/>
          <w:szCs w:val="24"/>
        </w:rPr>
        <w:t>politykę gromadzenia</w:t>
      </w:r>
      <w:r w:rsidR="00B03105" w:rsidRPr="00BF677B">
        <w:rPr>
          <w:rFonts w:cs="Arial"/>
          <w:sz w:val="24"/>
          <w:szCs w:val="24"/>
        </w:rPr>
        <w:t xml:space="preserve"> zbiorów, kierując się zapotrzebowaniem nauczycieli i uczniów, analizą obowiązujących w </w:t>
      </w:r>
      <w:r w:rsidR="00F94D4D" w:rsidRPr="00BF677B">
        <w:rPr>
          <w:rFonts w:cs="Arial"/>
          <w:sz w:val="24"/>
          <w:szCs w:val="24"/>
        </w:rPr>
        <w:t>szkole</w:t>
      </w:r>
      <w:r w:rsidR="00B03105" w:rsidRPr="00BF677B">
        <w:rPr>
          <w:rFonts w:cs="Arial"/>
          <w:sz w:val="24"/>
          <w:szCs w:val="24"/>
        </w:rPr>
        <w:t xml:space="preserve"> programów i ofertą rynkową oraz możliwościami finansowymi </w:t>
      </w:r>
      <w:r w:rsidR="00A72F67" w:rsidRPr="00BF677B">
        <w:rPr>
          <w:rFonts w:cs="Arial"/>
          <w:sz w:val="24"/>
          <w:szCs w:val="24"/>
        </w:rPr>
        <w:t>szkoły</w:t>
      </w:r>
      <w:r w:rsidR="00B03105" w:rsidRPr="00BF677B">
        <w:rPr>
          <w:rFonts w:cs="Arial"/>
          <w:sz w:val="24"/>
          <w:szCs w:val="24"/>
        </w:rPr>
        <w:t>.</w:t>
      </w:r>
    </w:p>
    <w:p w14:paraId="6678710F" w14:textId="0D4917D8" w:rsidR="00B03105" w:rsidRPr="00BF677B" w:rsidRDefault="000536D1" w:rsidP="00AA62E3">
      <w:pPr>
        <w:pStyle w:val="Akapitzlist"/>
        <w:numPr>
          <w:ilvl w:val="0"/>
          <w:numId w:val="9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</w:t>
      </w:r>
      <w:r w:rsidR="00B03105" w:rsidRPr="00BF677B">
        <w:rPr>
          <w:rFonts w:cs="Arial"/>
          <w:sz w:val="24"/>
          <w:szCs w:val="24"/>
        </w:rPr>
        <w:t>Godziny otwarcia biblioteki, zasady korzystania z jej zbiorów określa Regulamin biblioteki.</w:t>
      </w:r>
    </w:p>
    <w:p w14:paraId="66787110" w14:textId="77777777" w:rsidR="00B03105" w:rsidRPr="00BF677B" w:rsidRDefault="00B03105" w:rsidP="00AA62E3">
      <w:pPr>
        <w:pStyle w:val="Akapitzlist"/>
        <w:numPr>
          <w:ilvl w:val="0"/>
          <w:numId w:val="9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Bezpośredni nadzór nad biblioteką sprawuje </w:t>
      </w:r>
      <w:r w:rsidR="00F94D4D" w:rsidRPr="00BF677B">
        <w:rPr>
          <w:rFonts w:cs="Arial"/>
          <w:sz w:val="24"/>
          <w:szCs w:val="24"/>
        </w:rPr>
        <w:t>dyrektor</w:t>
      </w:r>
      <w:r w:rsidRPr="00BF677B">
        <w:rPr>
          <w:rFonts w:cs="Arial"/>
          <w:sz w:val="24"/>
          <w:szCs w:val="24"/>
        </w:rPr>
        <w:t xml:space="preserve"> </w:t>
      </w:r>
      <w:r w:rsidR="00F94D4D" w:rsidRPr="00BF677B">
        <w:rPr>
          <w:rFonts w:cs="Arial"/>
          <w:sz w:val="24"/>
          <w:szCs w:val="24"/>
        </w:rPr>
        <w:t>szkoły</w:t>
      </w:r>
      <w:r w:rsidRPr="00BF677B">
        <w:rPr>
          <w:rFonts w:cs="Arial"/>
          <w:sz w:val="24"/>
          <w:szCs w:val="24"/>
        </w:rPr>
        <w:t>, który:</w:t>
      </w:r>
    </w:p>
    <w:p w14:paraId="66787111" w14:textId="77777777" w:rsidR="00B03105" w:rsidRPr="00BF677B" w:rsidRDefault="00B03105" w:rsidP="00AA62E3">
      <w:pPr>
        <w:numPr>
          <w:ilvl w:val="0"/>
          <w:numId w:val="9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zapewnia pomieszczenia i ich wyposażenie warunkujące prawidłową pracę biblioteki, bezpieczeństwo i nienaruszalność mienia;</w:t>
      </w:r>
    </w:p>
    <w:p w14:paraId="66787112" w14:textId="77777777" w:rsidR="00B03105" w:rsidRPr="00BF677B" w:rsidRDefault="00B03105" w:rsidP="00AA62E3">
      <w:pPr>
        <w:numPr>
          <w:ilvl w:val="0"/>
          <w:numId w:val="9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zatrudnia nauczycieli z odpowiednimi kwalifikacjami bibliotekarskimi  i pedagogicznymi</w:t>
      </w:r>
      <w:r w:rsidR="00D56338" w:rsidRPr="00BF677B">
        <w:rPr>
          <w:rFonts w:cs="Arial"/>
          <w:sz w:val="24"/>
          <w:szCs w:val="24"/>
        </w:rPr>
        <w:t xml:space="preserve"> zgodnie z arkuszem organizacyjnym </w:t>
      </w:r>
      <w:r w:rsidRPr="00BF677B">
        <w:rPr>
          <w:rFonts w:cs="Arial"/>
          <w:sz w:val="24"/>
          <w:szCs w:val="24"/>
        </w:rPr>
        <w:t>oraz zapewnia im warunki do doskonalenia zawodowego;</w:t>
      </w:r>
      <w:r w:rsidR="00045E35" w:rsidRPr="00BF677B"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787113" w14:textId="77777777" w:rsidR="00B03105" w:rsidRPr="00BF677B" w:rsidRDefault="00B03105" w:rsidP="00AA62E3">
      <w:pPr>
        <w:numPr>
          <w:ilvl w:val="0"/>
          <w:numId w:val="9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przydziela na początku każdego roku kalendarzowego środki finansowe na działalność biblioteki;</w:t>
      </w:r>
    </w:p>
    <w:p w14:paraId="66787114" w14:textId="77777777" w:rsidR="00B03105" w:rsidRPr="00BF677B" w:rsidRDefault="00B03105" w:rsidP="00AA62E3">
      <w:pPr>
        <w:numPr>
          <w:ilvl w:val="0"/>
          <w:numId w:val="9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zatwierdza prz</w:t>
      </w:r>
      <w:r w:rsidR="004615B0" w:rsidRPr="00BF677B">
        <w:rPr>
          <w:rFonts w:cs="Arial"/>
          <w:sz w:val="24"/>
          <w:szCs w:val="24"/>
        </w:rPr>
        <w:t>ydziały czynności  bibliotekarza</w:t>
      </w:r>
      <w:r w:rsidRPr="00BF677B">
        <w:rPr>
          <w:rFonts w:cs="Arial"/>
          <w:sz w:val="24"/>
          <w:szCs w:val="24"/>
        </w:rPr>
        <w:t>;</w:t>
      </w:r>
    </w:p>
    <w:p w14:paraId="66787115" w14:textId="77777777" w:rsidR="00B03105" w:rsidRPr="00BF677B" w:rsidRDefault="00B03105" w:rsidP="00AA62E3">
      <w:pPr>
        <w:numPr>
          <w:ilvl w:val="0"/>
          <w:numId w:val="9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zarządza skontrum zbiorów biblioteki, odpowiada za ich protokolarne przekazanie przy zmianie nauczycieli pracujących w bibliotece;</w:t>
      </w:r>
    </w:p>
    <w:p w14:paraId="66787116" w14:textId="77777777" w:rsidR="0073212C" w:rsidRPr="00BF677B" w:rsidRDefault="00B03105" w:rsidP="00AA62E3">
      <w:pPr>
        <w:numPr>
          <w:ilvl w:val="0"/>
          <w:numId w:val="9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nadzoruje i ocenia pracę biblioteki.</w:t>
      </w:r>
    </w:p>
    <w:p w14:paraId="66787117" w14:textId="77777777" w:rsidR="00B03105" w:rsidRPr="00BF677B" w:rsidRDefault="00B03105" w:rsidP="00AA62E3">
      <w:pPr>
        <w:pStyle w:val="Akapitzlist"/>
        <w:numPr>
          <w:ilvl w:val="0"/>
          <w:numId w:val="9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Szczegółowe zad</w:t>
      </w:r>
      <w:r w:rsidR="004615B0" w:rsidRPr="00BF677B">
        <w:rPr>
          <w:rFonts w:cs="Arial"/>
          <w:sz w:val="24"/>
          <w:szCs w:val="24"/>
        </w:rPr>
        <w:t xml:space="preserve">ania bibliotekarza </w:t>
      </w:r>
      <w:r w:rsidRPr="00BF677B">
        <w:rPr>
          <w:rFonts w:cs="Arial"/>
          <w:sz w:val="24"/>
          <w:szCs w:val="24"/>
        </w:rPr>
        <w:t>ujęte są w przydziale czynności i planie pracy biblioteki.</w:t>
      </w:r>
    </w:p>
    <w:p w14:paraId="66787118" w14:textId="568911D6" w:rsidR="00B03105" w:rsidRPr="00BF677B" w:rsidRDefault="00B03105" w:rsidP="00AA62E3">
      <w:pPr>
        <w:pStyle w:val="Akapitzlist"/>
        <w:numPr>
          <w:ilvl w:val="0"/>
          <w:numId w:val="9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Wydatki biblioteki pokrywane są z budżetu </w:t>
      </w:r>
      <w:r w:rsidR="00F94D4D" w:rsidRPr="00BF677B">
        <w:rPr>
          <w:rFonts w:cs="Arial"/>
          <w:sz w:val="24"/>
          <w:szCs w:val="24"/>
        </w:rPr>
        <w:t>szkoły</w:t>
      </w:r>
      <w:r w:rsidR="007B4A3F" w:rsidRPr="00BF677B">
        <w:rPr>
          <w:rFonts w:cs="Arial"/>
          <w:sz w:val="24"/>
          <w:szCs w:val="24"/>
        </w:rPr>
        <w:t xml:space="preserve"> lub dotowane przez R</w:t>
      </w:r>
      <w:r w:rsidRPr="00BF677B">
        <w:rPr>
          <w:rFonts w:cs="Arial"/>
          <w:sz w:val="24"/>
          <w:szCs w:val="24"/>
        </w:rPr>
        <w:t xml:space="preserve">adę </w:t>
      </w:r>
      <w:r w:rsidR="00CF47E5" w:rsidRPr="00BF677B">
        <w:rPr>
          <w:rFonts w:cs="Arial"/>
          <w:sz w:val="24"/>
          <w:szCs w:val="24"/>
        </w:rPr>
        <w:t>Rodziców i</w:t>
      </w:r>
      <w:r w:rsidRPr="00BF677B">
        <w:rPr>
          <w:rFonts w:cs="Arial"/>
          <w:sz w:val="24"/>
          <w:szCs w:val="24"/>
        </w:rPr>
        <w:t xml:space="preserve"> innych ofiarodawców.  </w:t>
      </w:r>
    </w:p>
    <w:p w14:paraId="66787119" w14:textId="0D54F139" w:rsidR="00267EE4" w:rsidRPr="00BF677B" w:rsidRDefault="00267EE4" w:rsidP="00AA62E3">
      <w:pPr>
        <w:pStyle w:val="Akapitzlist"/>
        <w:numPr>
          <w:ilvl w:val="0"/>
          <w:numId w:val="9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 bibliotece stosuje się elektroniczny system ewidencji czytelników i wypożyczeń Prog</w:t>
      </w:r>
      <w:r w:rsidR="00711D06" w:rsidRPr="00BF677B">
        <w:rPr>
          <w:rFonts w:cs="Arial"/>
          <w:sz w:val="24"/>
          <w:szCs w:val="24"/>
        </w:rPr>
        <w:t>r</w:t>
      </w:r>
      <w:r w:rsidRPr="00BF677B">
        <w:rPr>
          <w:rFonts w:cs="Arial"/>
          <w:sz w:val="24"/>
          <w:szCs w:val="24"/>
        </w:rPr>
        <w:t>a</w:t>
      </w:r>
      <w:r w:rsidR="00711D06" w:rsidRPr="00BF677B">
        <w:rPr>
          <w:rFonts w:cs="Arial"/>
          <w:sz w:val="24"/>
          <w:szCs w:val="24"/>
        </w:rPr>
        <w:t>m</w:t>
      </w:r>
      <w:r w:rsidRPr="00BF677B">
        <w:rPr>
          <w:rFonts w:cs="Arial"/>
          <w:sz w:val="24"/>
          <w:szCs w:val="24"/>
        </w:rPr>
        <w:t xml:space="preserve"> Biblioteka z modułem internetowym.</w:t>
      </w:r>
    </w:p>
    <w:p w14:paraId="09FEDBE1" w14:textId="0C17479A" w:rsidR="002F6C16" w:rsidRPr="00BF677B" w:rsidRDefault="00B03105" w:rsidP="003E063B">
      <w:pPr>
        <w:pStyle w:val="paragraf"/>
        <w:numPr>
          <w:ilvl w:val="0"/>
          <w:numId w:val="22"/>
        </w:numPr>
        <w:spacing w:before="120" w:after="120"/>
        <w:ind w:left="0"/>
        <w:jc w:val="both"/>
        <w:rPr>
          <w:rFonts w:cs="Arial"/>
          <w:bCs/>
          <w:sz w:val="24"/>
          <w:szCs w:val="24"/>
        </w:rPr>
      </w:pPr>
      <w:r w:rsidRPr="00BF677B">
        <w:rPr>
          <w:b/>
          <w:sz w:val="24"/>
          <w:szCs w:val="24"/>
        </w:rPr>
        <w:t xml:space="preserve"> </w:t>
      </w:r>
      <w:r w:rsidR="001A14E0" w:rsidRPr="00BF677B">
        <w:rPr>
          <w:bCs/>
          <w:sz w:val="24"/>
          <w:szCs w:val="24"/>
        </w:rPr>
        <w:t>Współpraca biblioteki szkolnej z uczniami, nauczycielami, rodzicami oraz innymi bibliotekami obejmuje w szczególności:</w:t>
      </w:r>
    </w:p>
    <w:p w14:paraId="1AAE892A" w14:textId="77777777" w:rsidR="004642D7" w:rsidRPr="00BF677B" w:rsidRDefault="004642D7" w:rsidP="004642D7">
      <w:pPr>
        <w:pStyle w:val="paragraf"/>
        <w:spacing w:before="120" w:after="120"/>
        <w:ind w:left="284" w:hanging="28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1)</w:t>
      </w:r>
      <w:r w:rsidRPr="00BF677B">
        <w:rPr>
          <w:rFonts w:cs="Arial"/>
          <w:bCs/>
          <w:sz w:val="24"/>
          <w:szCs w:val="24"/>
        </w:rPr>
        <w:tab/>
        <w:t>w zakresie współpracy z uczniami:</w:t>
      </w:r>
      <w:r w:rsidRPr="00BF677B">
        <w:rPr>
          <w:rFonts w:cs="Arial"/>
          <w:bCs/>
          <w:sz w:val="24"/>
          <w:szCs w:val="24"/>
        </w:rPr>
        <w:tab/>
      </w:r>
    </w:p>
    <w:p w14:paraId="34D0C48F" w14:textId="77777777" w:rsidR="004642D7" w:rsidRPr="00BF677B" w:rsidRDefault="004642D7" w:rsidP="006A690D">
      <w:pPr>
        <w:pStyle w:val="paragraf"/>
        <w:spacing w:before="120" w:after="120"/>
        <w:ind w:left="709" w:hanging="28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a)</w:t>
      </w:r>
      <w:r w:rsidRPr="00BF677B">
        <w:rPr>
          <w:rFonts w:cs="Arial"/>
          <w:bCs/>
          <w:sz w:val="24"/>
          <w:szCs w:val="24"/>
        </w:rPr>
        <w:tab/>
        <w:t>umożliwiania wypożyczania książek z księgozbioru podstawowego,</w:t>
      </w:r>
    </w:p>
    <w:p w14:paraId="4811738C" w14:textId="77777777" w:rsidR="004642D7" w:rsidRPr="00BF677B" w:rsidRDefault="004642D7" w:rsidP="006A690D">
      <w:pPr>
        <w:pStyle w:val="paragraf"/>
        <w:spacing w:before="120" w:after="120"/>
        <w:ind w:left="709" w:hanging="28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b)</w:t>
      </w:r>
      <w:r w:rsidRPr="00BF677B">
        <w:rPr>
          <w:rFonts w:cs="Arial"/>
          <w:bCs/>
          <w:sz w:val="24"/>
          <w:szCs w:val="24"/>
        </w:rPr>
        <w:tab/>
        <w:t>korzystania z księgozbioru podręcznego i czasopism w ramach czytelni,</w:t>
      </w:r>
    </w:p>
    <w:p w14:paraId="608A9447" w14:textId="77777777" w:rsidR="004642D7" w:rsidRPr="00BF677B" w:rsidRDefault="004642D7" w:rsidP="006A690D">
      <w:pPr>
        <w:pStyle w:val="paragraf"/>
        <w:spacing w:before="120" w:after="120"/>
        <w:ind w:left="709" w:hanging="28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c)</w:t>
      </w:r>
      <w:r w:rsidRPr="00BF677B">
        <w:rPr>
          <w:rFonts w:cs="Arial"/>
          <w:bCs/>
          <w:sz w:val="24"/>
          <w:szCs w:val="24"/>
        </w:rPr>
        <w:tab/>
        <w:t>prowadzenia zajęć edukacji czytelniczej i medialnej zgodnie z opracowanym planem,</w:t>
      </w:r>
    </w:p>
    <w:p w14:paraId="3F676081" w14:textId="77777777" w:rsidR="004642D7" w:rsidRPr="00BF677B" w:rsidRDefault="004642D7" w:rsidP="006A690D">
      <w:pPr>
        <w:pStyle w:val="paragraf"/>
        <w:spacing w:before="120" w:after="120"/>
        <w:ind w:left="709" w:hanging="28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d)</w:t>
      </w:r>
      <w:r w:rsidRPr="00BF677B">
        <w:rPr>
          <w:rFonts w:cs="Arial"/>
          <w:bCs/>
          <w:sz w:val="24"/>
          <w:szCs w:val="24"/>
        </w:rPr>
        <w:tab/>
        <w:t>pomocy w kompletowaniu materiałów tematycznych potrzebnych uczniowi,</w:t>
      </w:r>
    </w:p>
    <w:p w14:paraId="7BEE003D" w14:textId="77777777" w:rsidR="004642D7" w:rsidRPr="00BF677B" w:rsidRDefault="004642D7" w:rsidP="006A690D">
      <w:pPr>
        <w:pStyle w:val="paragraf"/>
        <w:spacing w:before="120" w:after="120"/>
        <w:ind w:left="709" w:hanging="28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e)</w:t>
      </w:r>
      <w:r w:rsidRPr="00BF677B">
        <w:rPr>
          <w:rFonts w:cs="Arial"/>
          <w:bCs/>
          <w:sz w:val="24"/>
          <w:szCs w:val="24"/>
        </w:rPr>
        <w:tab/>
        <w:t>pomocy w opracowywaniu prac domowych,</w:t>
      </w:r>
    </w:p>
    <w:p w14:paraId="748C1A05" w14:textId="77777777" w:rsidR="004642D7" w:rsidRPr="00BF677B" w:rsidRDefault="004642D7" w:rsidP="006A690D">
      <w:pPr>
        <w:pStyle w:val="paragraf"/>
        <w:spacing w:before="120" w:after="120"/>
        <w:ind w:left="709" w:hanging="28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f)</w:t>
      </w:r>
      <w:r w:rsidRPr="00BF677B">
        <w:rPr>
          <w:rFonts w:cs="Arial"/>
          <w:bCs/>
          <w:sz w:val="24"/>
          <w:szCs w:val="24"/>
        </w:rPr>
        <w:tab/>
        <w:t>uwzględniania życzeń i oczekiwań uczniów w polityce gromadzenia zbiorów,</w:t>
      </w:r>
    </w:p>
    <w:p w14:paraId="4F268DED" w14:textId="0E05CA06" w:rsidR="004642D7" w:rsidRPr="00BF677B" w:rsidRDefault="004642D7" w:rsidP="00155C08">
      <w:pPr>
        <w:pStyle w:val="paragraf"/>
        <w:spacing w:before="120" w:after="120"/>
        <w:ind w:left="709" w:hanging="28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lastRenderedPageBreak/>
        <w:t>g)</w:t>
      </w:r>
      <w:r w:rsidRPr="00BF677B">
        <w:rPr>
          <w:rFonts w:cs="Arial"/>
          <w:bCs/>
          <w:sz w:val="24"/>
          <w:szCs w:val="24"/>
        </w:rPr>
        <w:tab/>
        <w:t xml:space="preserve">wspierania rozwoju uzdolnień i twórczych działań uczniów </w:t>
      </w:r>
      <w:r w:rsidR="00184D07" w:rsidRPr="00BF677B">
        <w:rPr>
          <w:rFonts w:cs="Arial"/>
          <w:bCs/>
          <w:sz w:val="24"/>
          <w:szCs w:val="24"/>
        </w:rPr>
        <w:t xml:space="preserve">w zakresie </w:t>
      </w:r>
      <w:r w:rsidRPr="00BF677B">
        <w:rPr>
          <w:rFonts w:cs="Arial"/>
          <w:bCs/>
          <w:sz w:val="24"/>
          <w:szCs w:val="24"/>
        </w:rPr>
        <w:t>za</w:t>
      </w:r>
      <w:r w:rsidR="00184D07" w:rsidRPr="00BF677B">
        <w:rPr>
          <w:rFonts w:cs="Arial"/>
          <w:bCs/>
          <w:sz w:val="24"/>
          <w:szCs w:val="24"/>
        </w:rPr>
        <w:t>pewnienia</w:t>
      </w:r>
      <w:r w:rsidRPr="00BF677B">
        <w:rPr>
          <w:rFonts w:cs="Arial"/>
          <w:bCs/>
          <w:sz w:val="24"/>
          <w:szCs w:val="24"/>
        </w:rPr>
        <w:t xml:space="preserve"> niezbędnej literatury oraz innych materiałów uczniom biorącym udział w konkursach szkolnych i pozaszkolnych;</w:t>
      </w:r>
    </w:p>
    <w:p w14:paraId="151FA733" w14:textId="77777777" w:rsidR="004642D7" w:rsidRPr="00BF677B" w:rsidRDefault="004642D7" w:rsidP="004642D7">
      <w:pPr>
        <w:pStyle w:val="paragraf"/>
        <w:spacing w:before="120" w:after="120"/>
        <w:ind w:left="284" w:hanging="28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2)</w:t>
      </w:r>
      <w:r w:rsidRPr="00BF677B">
        <w:rPr>
          <w:rFonts w:cs="Arial"/>
          <w:bCs/>
          <w:sz w:val="24"/>
          <w:szCs w:val="24"/>
        </w:rPr>
        <w:tab/>
        <w:t>w zakresie współpracy z nauczycielami:</w:t>
      </w:r>
    </w:p>
    <w:p w14:paraId="7A5E0ACB" w14:textId="77777777" w:rsidR="004642D7" w:rsidRPr="00BF677B" w:rsidRDefault="004642D7" w:rsidP="003002E8">
      <w:pPr>
        <w:pStyle w:val="paragraf"/>
        <w:spacing w:before="120" w:after="120"/>
        <w:ind w:left="709" w:hanging="28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a)</w:t>
      </w:r>
      <w:r w:rsidRPr="00BF677B">
        <w:rPr>
          <w:rFonts w:cs="Arial"/>
          <w:bCs/>
          <w:sz w:val="24"/>
          <w:szCs w:val="24"/>
        </w:rPr>
        <w:tab/>
        <w:t>wypożyczania książek oraz innych zbiorów, w tym także z księgozbioru podręcznego,</w:t>
      </w:r>
    </w:p>
    <w:p w14:paraId="04D10197" w14:textId="77777777" w:rsidR="004642D7" w:rsidRPr="00BF677B" w:rsidRDefault="004642D7" w:rsidP="003002E8">
      <w:pPr>
        <w:pStyle w:val="paragraf"/>
        <w:spacing w:before="120" w:after="120"/>
        <w:ind w:left="709" w:hanging="28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b)</w:t>
      </w:r>
      <w:r w:rsidRPr="00BF677B">
        <w:rPr>
          <w:rFonts w:cs="Arial"/>
          <w:bCs/>
          <w:sz w:val="24"/>
          <w:szCs w:val="24"/>
        </w:rPr>
        <w:tab/>
        <w:t>udostępniania czasopism i literatury fachowej,</w:t>
      </w:r>
    </w:p>
    <w:p w14:paraId="6136AA70" w14:textId="77777777" w:rsidR="004642D7" w:rsidRPr="00BF677B" w:rsidRDefault="004642D7" w:rsidP="003002E8">
      <w:pPr>
        <w:pStyle w:val="paragraf"/>
        <w:spacing w:before="120" w:after="120"/>
        <w:ind w:left="709" w:hanging="28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c)</w:t>
      </w:r>
      <w:r w:rsidRPr="00BF677B">
        <w:rPr>
          <w:rFonts w:cs="Arial"/>
          <w:bCs/>
          <w:sz w:val="24"/>
          <w:szCs w:val="24"/>
        </w:rPr>
        <w:tab/>
        <w:t>udostępniania programów komputerowych oraz prezentacji i materiałów opracowanych przez innych nauczycieli,</w:t>
      </w:r>
    </w:p>
    <w:p w14:paraId="09356774" w14:textId="77777777" w:rsidR="004642D7" w:rsidRPr="00BF677B" w:rsidRDefault="004642D7" w:rsidP="003002E8">
      <w:pPr>
        <w:pStyle w:val="paragraf"/>
        <w:spacing w:before="120" w:after="120"/>
        <w:ind w:left="709" w:hanging="28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d)</w:t>
      </w:r>
      <w:r w:rsidRPr="00BF677B">
        <w:rPr>
          <w:rFonts w:cs="Arial"/>
          <w:bCs/>
          <w:sz w:val="24"/>
          <w:szCs w:val="24"/>
        </w:rPr>
        <w:tab/>
        <w:t>kompletowania materiałów tematycznych na wskazane zajęcia edukacyjne,</w:t>
      </w:r>
    </w:p>
    <w:p w14:paraId="60CE7BAB" w14:textId="77777777" w:rsidR="004642D7" w:rsidRPr="00BF677B" w:rsidRDefault="004642D7" w:rsidP="003002E8">
      <w:pPr>
        <w:pStyle w:val="paragraf"/>
        <w:spacing w:before="120" w:after="120"/>
        <w:ind w:left="709" w:hanging="28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e)</w:t>
      </w:r>
      <w:r w:rsidRPr="00BF677B">
        <w:rPr>
          <w:rFonts w:cs="Arial"/>
          <w:bCs/>
          <w:sz w:val="24"/>
          <w:szCs w:val="24"/>
        </w:rPr>
        <w:tab/>
        <w:t>współpracy dotyczącej gromadzenia zbiorów, uwzględnianie życzeń i oczekiwań nauczycieli,</w:t>
      </w:r>
    </w:p>
    <w:p w14:paraId="6C6B479A" w14:textId="77777777" w:rsidR="004642D7" w:rsidRPr="00BF677B" w:rsidRDefault="004642D7" w:rsidP="003002E8">
      <w:pPr>
        <w:pStyle w:val="paragraf"/>
        <w:spacing w:before="120" w:after="120"/>
        <w:ind w:left="709" w:hanging="28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f)</w:t>
      </w:r>
      <w:r w:rsidRPr="00BF677B">
        <w:rPr>
          <w:rFonts w:cs="Arial"/>
          <w:bCs/>
          <w:sz w:val="24"/>
          <w:szCs w:val="24"/>
        </w:rPr>
        <w:tab/>
        <w:t>informowania o nowościach wydawniczych oraz zakupionych przez bibliotekę, a także artykułach w czasopismach fachowych;</w:t>
      </w:r>
    </w:p>
    <w:p w14:paraId="6AA6E224" w14:textId="77777777" w:rsidR="004642D7" w:rsidRPr="00BF677B" w:rsidRDefault="004642D7" w:rsidP="004642D7">
      <w:pPr>
        <w:pStyle w:val="paragraf"/>
        <w:spacing w:before="120" w:after="120"/>
        <w:ind w:left="284" w:hanging="28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3)</w:t>
      </w:r>
      <w:r w:rsidRPr="00BF677B">
        <w:rPr>
          <w:rFonts w:cs="Arial"/>
          <w:bCs/>
          <w:sz w:val="24"/>
          <w:szCs w:val="24"/>
        </w:rPr>
        <w:tab/>
        <w:t>w zakresie współpracy z rodzicami:</w:t>
      </w:r>
    </w:p>
    <w:p w14:paraId="1F3E8161" w14:textId="77777777" w:rsidR="004642D7" w:rsidRPr="00BF677B" w:rsidRDefault="004642D7" w:rsidP="003002E8">
      <w:pPr>
        <w:pStyle w:val="paragraf"/>
        <w:spacing w:before="120" w:after="120"/>
        <w:ind w:left="709" w:hanging="28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a)</w:t>
      </w:r>
      <w:r w:rsidRPr="00BF677B">
        <w:rPr>
          <w:rFonts w:cs="Arial"/>
          <w:bCs/>
          <w:sz w:val="24"/>
          <w:szCs w:val="24"/>
        </w:rPr>
        <w:tab/>
        <w:t>udostępniania obowiązujących dokumentów szkolnych,</w:t>
      </w:r>
    </w:p>
    <w:p w14:paraId="3BF63B35" w14:textId="77777777" w:rsidR="004642D7" w:rsidRPr="00BF677B" w:rsidRDefault="004642D7" w:rsidP="003002E8">
      <w:pPr>
        <w:pStyle w:val="paragraf"/>
        <w:spacing w:before="120" w:after="120"/>
        <w:ind w:left="709" w:hanging="28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b)</w:t>
      </w:r>
      <w:r w:rsidRPr="00BF677B">
        <w:rPr>
          <w:rFonts w:cs="Arial"/>
          <w:bCs/>
          <w:sz w:val="24"/>
          <w:szCs w:val="24"/>
        </w:rPr>
        <w:tab/>
        <w:t>umożliwienia korzystania z księgozbioru,</w:t>
      </w:r>
    </w:p>
    <w:p w14:paraId="704A3957" w14:textId="1C69B17F" w:rsidR="004642D7" w:rsidRPr="00BF677B" w:rsidRDefault="004642D7" w:rsidP="003002E8">
      <w:pPr>
        <w:pStyle w:val="paragraf"/>
        <w:spacing w:before="120" w:after="120"/>
        <w:ind w:left="709" w:hanging="28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c)</w:t>
      </w:r>
      <w:r w:rsidRPr="00BF677B">
        <w:rPr>
          <w:rFonts w:cs="Arial"/>
          <w:bCs/>
          <w:sz w:val="24"/>
          <w:szCs w:val="24"/>
        </w:rPr>
        <w:tab/>
        <w:t>informowania o statystykach czytelnictwa uczniów;</w:t>
      </w:r>
    </w:p>
    <w:p w14:paraId="6A86BDAE" w14:textId="77777777" w:rsidR="004642D7" w:rsidRPr="00BF677B" w:rsidRDefault="004642D7" w:rsidP="004642D7">
      <w:pPr>
        <w:pStyle w:val="paragraf"/>
        <w:spacing w:before="120" w:after="120"/>
        <w:ind w:left="284" w:hanging="28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4)</w:t>
      </w:r>
      <w:r w:rsidRPr="00BF677B">
        <w:rPr>
          <w:rFonts w:cs="Arial"/>
          <w:bCs/>
          <w:sz w:val="24"/>
          <w:szCs w:val="24"/>
        </w:rPr>
        <w:tab/>
        <w:t>w zakresie współpracy z innymi bibliotekami:</w:t>
      </w:r>
    </w:p>
    <w:p w14:paraId="4E27BECF" w14:textId="77777777" w:rsidR="004642D7" w:rsidRPr="00BF677B" w:rsidRDefault="004642D7" w:rsidP="003002E8">
      <w:pPr>
        <w:pStyle w:val="paragraf"/>
        <w:spacing w:before="120" w:after="120"/>
        <w:ind w:left="709" w:hanging="28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a)</w:t>
      </w:r>
      <w:r w:rsidRPr="00BF677B">
        <w:rPr>
          <w:rFonts w:cs="Arial"/>
          <w:bCs/>
          <w:sz w:val="24"/>
          <w:szCs w:val="24"/>
        </w:rPr>
        <w:tab/>
        <w:t>współuczestnictwa w organizowaniu konkursów tematycznych,</w:t>
      </w:r>
    </w:p>
    <w:p w14:paraId="65CFFC0A" w14:textId="77777777" w:rsidR="004642D7" w:rsidRPr="00BF677B" w:rsidRDefault="004642D7" w:rsidP="003002E8">
      <w:pPr>
        <w:pStyle w:val="paragraf"/>
        <w:spacing w:before="120" w:after="120"/>
        <w:ind w:left="709" w:hanging="28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b)</w:t>
      </w:r>
      <w:r w:rsidRPr="00BF677B">
        <w:rPr>
          <w:rFonts w:cs="Arial"/>
          <w:bCs/>
          <w:sz w:val="24"/>
          <w:szCs w:val="24"/>
        </w:rPr>
        <w:tab/>
        <w:t>udziału w konferencjach metodycznych i warsztatach,</w:t>
      </w:r>
    </w:p>
    <w:p w14:paraId="7704FA99" w14:textId="77777777" w:rsidR="004642D7" w:rsidRPr="00BF677B" w:rsidRDefault="004642D7" w:rsidP="003002E8">
      <w:pPr>
        <w:pStyle w:val="paragraf"/>
        <w:spacing w:before="120" w:after="120"/>
        <w:ind w:left="709" w:hanging="28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c)</w:t>
      </w:r>
      <w:r w:rsidRPr="00BF677B">
        <w:rPr>
          <w:rFonts w:cs="Arial"/>
          <w:bCs/>
          <w:sz w:val="24"/>
          <w:szCs w:val="24"/>
        </w:rPr>
        <w:tab/>
        <w:t>wycieczek edukacyjnych do innych bibliotek,</w:t>
      </w:r>
    </w:p>
    <w:p w14:paraId="6BCB5CC0" w14:textId="150EC029" w:rsidR="001A14E0" w:rsidRPr="00BF677B" w:rsidRDefault="004642D7" w:rsidP="003002E8">
      <w:pPr>
        <w:pStyle w:val="paragraf"/>
        <w:spacing w:before="120" w:after="120"/>
        <w:ind w:left="709" w:hanging="28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d)</w:t>
      </w:r>
      <w:r w:rsidRPr="00BF677B">
        <w:rPr>
          <w:rFonts w:cs="Arial"/>
          <w:bCs/>
          <w:sz w:val="24"/>
          <w:szCs w:val="24"/>
        </w:rPr>
        <w:tab/>
        <w:t>organizowanie wspólnych spotkań w celu wymiany doświadczeń.</w:t>
      </w:r>
    </w:p>
    <w:p w14:paraId="6678711A" w14:textId="5AC643FE" w:rsidR="00B03105" w:rsidRPr="00BF677B" w:rsidRDefault="00580CC8" w:rsidP="003E063B">
      <w:pPr>
        <w:pStyle w:val="paragraf"/>
        <w:numPr>
          <w:ilvl w:val="0"/>
          <w:numId w:val="22"/>
        </w:numPr>
        <w:spacing w:before="120" w:after="120"/>
        <w:ind w:left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Zasady </w:t>
      </w:r>
      <w:r w:rsidR="003E7920" w:rsidRPr="00BF677B">
        <w:rPr>
          <w:rFonts w:cs="Arial"/>
          <w:sz w:val="24"/>
          <w:szCs w:val="24"/>
        </w:rPr>
        <w:t xml:space="preserve">pracy oraz </w:t>
      </w:r>
      <w:r w:rsidRPr="00BF677B">
        <w:rPr>
          <w:rFonts w:cs="Arial"/>
          <w:sz w:val="24"/>
          <w:szCs w:val="24"/>
        </w:rPr>
        <w:t xml:space="preserve">korzystania </w:t>
      </w:r>
      <w:r w:rsidR="003E7920" w:rsidRPr="00BF677B">
        <w:rPr>
          <w:rFonts w:cs="Arial"/>
          <w:sz w:val="24"/>
          <w:szCs w:val="24"/>
        </w:rPr>
        <w:t xml:space="preserve">z </w:t>
      </w:r>
      <w:r w:rsidRPr="00BF677B">
        <w:rPr>
          <w:rFonts w:cs="Arial"/>
          <w:sz w:val="24"/>
          <w:szCs w:val="24"/>
        </w:rPr>
        <w:t>biblioteki określa regulamin biblioteki ustalony przez dyrektora Szkoły</w:t>
      </w:r>
      <w:r w:rsidR="003E7920" w:rsidRPr="00BF677B">
        <w:rPr>
          <w:rFonts w:cs="Arial"/>
          <w:sz w:val="24"/>
          <w:szCs w:val="24"/>
        </w:rPr>
        <w:t>.</w:t>
      </w:r>
    </w:p>
    <w:p w14:paraId="3FC4D398" w14:textId="77777777" w:rsidR="00A3522A" w:rsidRPr="00BF677B" w:rsidRDefault="00A3522A" w:rsidP="00A3522A">
      <w:pPr>
        <w:pStyle w:val="paragraf"/>
        <w:spacing w:before="120" w:after="120"/>
        <w:jc w:val="both"/>
        <w:rPr>
          <w:rFonts w:cs="Arial"/>
          <w:sz w:val="24"/>
          <w:szCs w:val="24"/>
        </w:rPr>
      </w:pPr>
    </w:p>
    <w:p w14:paraId="66787128" w14:textId="25D1CAF4" w:rsidR="00B03105" w:rsidRPr="00BF677B" w:rsidRDefault="004530A2" w:rsidP="003667E8">
      <w:pPr>
        <w:pStyle w:val="Nagwek3"/>
        <w:spacing w:line="240" w:lineRule="auto"/>
        <w:rPr>
          <w:b/>
          <w:sz w:val="24"/>
          <w:szCs w:val="24"/>
          <w:lang w:eastAsia="pl-PL"/>
        </w:rPr>
      </w:pPr>
      <w:bookmarkStart w:id="79" w:name="_Toc361441320"/>
      <w:bookmarkStart w:id="80" w:name="_Toc96518818"/>
      <w:bookmarkStart w:id="81" w:name="_Toc178945351"/>
      <w:r w:rsidRPr="00D440F8">
        <w:rPr>
          <w:sz w:val="24"/>
          <w:szCs w:val="24"/>
          <w:lang w:eastAsia="pl-PL"/>
        </w:rPr>
        <w:t xml:space="preserve">Rozdział </w:t>
      </w:r>
      <w:bookmarkEnd w:id="79"/>
      <w:r w:rsidR="00354F3B" w:rsidRPr="00D440F8">
        <w:rPr>
          <w:sz w:val="24"/>
          <w:szCs w:val="24"/>
          <w:lang w:eastAsia="pl-PL"/>
        </w:rPr>
        <w:t>8</w:t>
      </w:r>
      <w:r w:rsidR="00815621" w:rsidRPr="00BF677B">
        <w:rPr>
          <w:b/>
          <w:sz w:val="24"/>
          <w:szCs w:val="24"/>
          <w:lang w:eastAsia="pl-PL"/>
        </w:rPr>
        <w:br/>
      </w:r>
      <w:r w:rsidR="00B03105" w:rsidRPr="00BF677B">
        <w:rPr>
          <w:b/>
          <w:sz w:val="24"/>
          <w:szCs w:val="24"/>
          <w:lang w:eastAsia="pl-PL"/>
        </w:rPr>
        <w:t>Zespoły nauczycielskie i zasady ich pracy</w:t>
      </w:r>
      <w:bookmarkEnd w:id="80"/>
      <w:bookmarkEnd w:id="81"/>
    </w:p>
    <w:p w14:paraId="16631B88" w14:textId="77777777" w:rsidR="0020074A" w:rsidRPr="00BF677B" w:rsidRDefault="0020074A" w:rsidP="0020074A">
      <w:pPr>
        <w:jc w:val="both"/>
        <w:rPr>
          <w:lang w:eastAsia="pl-PL"/>
        </w:rPr>
      </w:pPr>
    </w:p>
    <w:p w14:paraId="66787129" w14:textId="70ED9847" w:rsidR="00B03105" w:rsidRPr="00BF677B" w:rsidRDefault="00D9634C" w:rsidP="002A3D95">
      <w:pPr>
        <w:pStyle w:val="paragraf"/>
        <w:numPr>
          <w:ilvl w:val="0"/>
          <w:numId w:val="22"/>
        </w:numPr>
        <w:spacing w:before="120" w:after="120"/>
        <w:ind w:left="0"/>
        <w:jc w:val="both"/>
        <w:rPr>
          <w:rFonts w:cs="Arial"/>
          <w:b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</w:t>
      </w:r>
      <w:r w:rsidR="00B03105" w:rsidRPr="00BF677B">
        <w:rPr>
          <w:rFonts w:cs="Arial"/>
          <w:sz w:val="24"/>
          <w:szCs w:val="24"/>
        </w:rPr>
        <w:t xml:space="preserve">1. </w:t>
      </w:r>
      <w:r w:rsidR="003E3184" w:rsidRPr="00BF677B">
        <w:rPr>
          <w:sz w:val="24"/>
          <w:szCs w:val="24"/>
        </w:rPr>
        <w:t>W Szkole są tworzone zespoły nauczycieli do realizacji zadań Szkoły określonych w statucie.</w:t>
      </w:r>
      <w:r w:rsidR="00B03105" w:rsidRPr="00BF677B">
        <w:rPr>
          <w:rFonts w:cs="Arial"/>
          <w:sz w:val="24"/>
          <w:szCs w:val="24"/>
        </w:rPr>
        <w:t xml:space="preserve"> </w:t>
      </w:r>
    </w:p>
    <w:p w14:paraId="12A26C60" w14:textId="12FF4CFC" w:rsidR="003E75A3" w:rsidRPr="00BF677B" w:rsidRDefault="003E75A3" w:rsidP="00AA62E3">
      <w:pPr>
        <w:pStyle w:val="Akapitzlist"/>
        <w:numPr>
          <w:ilvl w:val="0"/>
          <w:numId w:val="96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Zespoły nauczycieli, o których mowa w ust. 1 powołuje dyrektor.</w:t>
      </w:r>
    </w:p>
    <w:p w14:paraId="6678712A" w14:textId="0148E37D" w:rsidR="00B03105" w:rsidRPr="00BF677B" w:rsidRDefault="00B03105" w:rsidP="00AA62E3">
      <w:pPr>
        <w:pStyle w:val="Akapitzlist"/>
        <w:numPr>
          <w:ilvl w:val="0"/>
          <w:numId w:val="96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b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Zespoły nauczycielskie powołuje się </w:t>
      </w:r>
      <w:r w:rsidR="00F20746" w:rsidRPr="00BF677B">
        <w:rPr>
          <w:rFonts w:cs="Arial"/>
          <w:sz w:val="24"/>
          <w:szCs w:val="24"/>
        </w:rPr>
        <w:t xml:space="preserve">w </w:t>
      </w:r>
      <w:r w:rsidRPr="00BF677B">
        <w:rPr>
          <w:rFonts w:cs="Arial"/>
          <w:sz w:val="24"/>
          <w:szCs w:val="24"/>
        </w:rPr>
        <w:t>cel</w:t>
      </w:r>
      <w:r w:rsidR="00F20746" w:rsidRPr="00BF677B">
        <w:rPr>
          <w:rFonts w:cs="Arial"/>
          <w:sz w:val="24"/>
          <w:szCs w:val="24"/>
        </w:rPr>
        <w:t>u</w:t>
      </w:r>
      <w:r w:rsidRPr="00BF677B">
        <w:rPr>
          <w:rFonts w:cs="Arial"/>
          <w:sz w:val="24"/>
          <w:szCs w:val="24"/>
        </w:rPr>
        <w:t>:</w:t>
      </w:r>
    </w:p>
    <w:p w14:paraId="6678712B" w14:textId="77777777" w:rsidR="00B03105" w:rsidRPr="00BF677B" w:rsidRDefault="00B03105" w:rsidP="00AA62E3">
      <w:pPr>
        <w:numPr>
          <w:ilvl w:val="0"/>
          <w:numId w:val="97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planowania i organizacji procesów zachodzących w </w:t>
      </w:r>
      <w:r w:rsidR="00F94D4D" w:rsidRPr="00BF677B">
        <w:rPr>
          <w:rFonts w:cs="Arial"/>
          <w:sz w:val="24"/>
          <w:szCs w:val="24"/>
        </w:rPr>
        <w:t>szkole</w:t>
      </w:r>
      <w:r w:rsidRPr="00BF677B">
        <w:rPr>
          <w:rFonts w:cs="Arial"/>
          <w:sz w:val="24"/>
          <w:szCs w:val="24"/>
        </w:rPr>
        <w:t>;</w:t>
      </w:r>
    </w:p>
    <w:p w14:paraId="6678712C" w14:textId="77777777" w:rsidR="00B03105" w:rsidRPr="00BF677B" w:rsidRDefault="00B03105" w:rsidP="00AA62E3">
      <w:pPr>
        <w:numPr>
          <w:ilvl w:val="0"/>
          <w:numId w:val="97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koordynowania działań w </w:t>
      </w:r>
      <w:r w:rsidR="00F94D4D" w:rsidRPr="00BF677B">
        <w:rPr>
          <w:rFonts w:cs="Arial"/>
          <w:sz w:val="24"/>
          <w:szCs w:val="24"/>
        </w:rPr>
        <w:t>szkole</w:t>
      </w:r>
      <w:r w:rsidRPr="00BF677B">
        <w:rPr>
          <w:rFonts w:cs="Arial"/>
          <w:sz w:val="24"/>
          <w:szCs w:val="24"/>
        </w:rPr>
        <w:t>;</w:t>
      </w:r>
    </w:p>
    <w:p w14:paraId="6678712D" w14:textId="77777777" w:rsidR="00B03105" w:rsidRPr="00BF677B" w:rsidRDefault="00B03105" w:rsidP="00AA62E3">
      <w:pPr>
        <w:numPr>
          <w:ilvl w:val="0"/>
          <w:numId w:val="97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zwiększenia skuteczności działania;</w:t>
      </w:r>
    </w:p>
    <w:p w14:paraId="6678712E" w14:textId="77777777" w:rsidR="00B03105" w:rsidRPr="00BF677B" w:rsidRDefault="00B03105" w:rsidP="00AA62E3">
      <w:pPr>
        <w:numPr>
          <w:ilvl w:val="0"/>
          <w:numId w:val="97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ułatwienia wykonywania zadań stojących przed szkołą i nauczycielami;</w:t>
      </w:r>
    </w:p>
    <w:p w14:paraId="6678712F" w14:textId="77777777" w:rsidR="00B03105" w:rsidRPr="00BF677B" w:rsidRDefault="00B03105" w:rsidP="00AA62E3">
      <w:pPr>
        <w:numPr>
          <w:ilvl w:val="0"/>
          <w:numId w:val="97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lastRenderedPageBreak/>
        <w:t>doskonalenia umiejętności indywidualnych;</w:t>
      </w:r>
    </w:p>
    <w:p w14:paraId="66787130" w14:textId="77777777" w:rsidR="00B03105" w:rsidRPr="00BF677B" w:rsidRDefault="00B03105" w:rsidP="00AA62E3">
      <w:pPr>
        <w:numPr>
          <w:ilvl w:val="0"/>
          <w:numId w:val="97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zapewnienia nauczycielom bezpośredniego wpływu na podejmowane decyzje;</w:t>
      </w:r>
    </w:p>
    <w:p w14:paraId="66787131" w14:textId="77777777" w:rsidR="00B03105" w:rsidRPr="00BF677B" w:rsidRDefault="00B03105" w:rsidP="00AA62E3">
      <w:pPr>
        <w:numPr>
          <w:ilvl w:val="0"/>
          <w:numId w:val="97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doskonalenia współpracy zespołowej;</w:t>
      </w:r>
    </w:p>
    <w:p w14:paraId="66787132" w14:textId="77777777" w:rsidR="00B03105" w:rsidRPr="00BF677B" w:rsidRDefault="00B03105" w:rsidP="00AA62E3">
      <w:pPr>
        <w:numPr>
          <w:ilvl w:val="0"/>
          <w:numId w:val="97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wymiany doświadczeń między nauczycielami;</w:t>
      </w:r>
    </w:p>
    <w:p w14:paraId="66787135" w14:textId="4AD06510" w:rsidR="00B03105" w:rsidRPr="00BF677B" w:rsidRDefault="00B03105" w:rsidP="00AA62E3">
      <w:pPr>
        <w:numPr>
          <w:ilvl w:val="0"/>
          <w:numId w:val="97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wykorzystania potencjału członków grupy dla poprawy jakości nauczania, wychowania </w:t>
      </w:r>
      <w:r w:rsidRPr="00BF677B">
        <w:rPr>
          <w:rFonts w:cs="Arial"/>
          <w:sz w:val="24"/>
          <w:szCs w:val="24"/>
        </w:rPr>
        <w:br/>
        <w:t>i organizacji</w:t>
      </w:r>
      <w:r w:rsidR="00F20746" w:rsidRPr="00BF677B">
        <w:rPr>
          <w:rFonts w:cs="Arial"/>
          <w:sz w:val="24"/>
          <w:szCs w:val="24"/>
        </w:rPr>
        <w:t>.</w:t>
      </w:r>
    </w:p>
    <w:p w14:paraId="166CAFBF" w14:textId="77777777" w:rsidR="00F20746" w:rsidRPr="00BF677B" w:rsidRDefault="00F20746" w:rsidP="00AA62E3">
      <w:pPr>
        <w:pStyle w:val="Akapitzlist"/>
        <w:numPr>
          <w:ilvl w:val="0"/>
          <w:numId w:val="96"/>
        </w:numPr>
        <w:tabs>
          <w:tab w:val="left" w:pos="0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Pracą zespołu kieruje przewodniczący powoływany przez dyrektora na wniosek tego zespołu. </w:t>
      </w:r>
    </w:p>
    <w:p w14:paraId="04FF8F02" w14:textId="02D05598" w:rsidR="00F20746" w:rsidRPr="00BF677B" w:rsidRDefault="00F20746" w:rsidP="00AA62E3">
      <w:pPr>
        <w:pStyle w:val="Akapitzlist"/>
        <w:numPr>
          <w:ilvl w:val="0"/>
          <w:numId w:val="96"/>
        </w:numPr>
        <w:tabs>
          <w:tab w:val="left" w:pos="0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Dyrektor szkoły, na wniosek przewodniczącego zespołu, może wyznaczyć do realizacji określonego zadania lub zadań zespołu innych nauczycieli, specjalistów i</w:t>
      </w:r>
      <w:r w:rsidR="00035BBF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pracowników Szkoły. W pracach zespołu mogą brać udział również osoby niebędące pracownikami Szkoły.</w:t>
      </w:r>
    </w:p>
    <w:p w14:paraId="66787136" w14:textId="7A446114" w:rsidR="00B03105" w:rsidRPr="00BF677B" w:rsidRDefault="00F20746" w:rsidP="00AA62E3">
      <w:pPr>
        <w:pStyle w:val="Akapitzlist"/>
        <w:numPr>
          <w:ilvl w:val="0"/>
          <w:numId w:val="96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Zespół określa plan pracy i zadania do realizacji w danym roku szkolnym. Podsumowanie pracy zespołu odbywa się podczas ostatniego w danym roku szkolnym zebrania Rady Pedagogicznej.</w:t>
      </w:r>
      <w:r w:rsidR="00B03105" w:rsidRPr="00BF677B">
        <w:rPr>
          <w:rFonts w:cs="Arial"/>
          <w:sz w:val="24"/>
          <w:szCs w:val="24"/>
        </w:rPr>
        <w:t xml:space="preserve"> </w:t>
      </w:r>
    </w:p>
    <w:p w14:paraId="6678713C" w14:textId="47C4D008" w:rsidR="00B03105" w:rsidRPr="00BF677B" w:rsidRDefault="00B03105" w:rsidP="00AA62E3">
      <w:pPr>
        <w:pStyle w:val="Akapitzlist"/>
        <w:numPr>
          <w:ilvl w:val="0"/>
          <w:numId w:val="96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Przewodniczący zespołu jest zobowiązany do przedstawienia planu pracy dyrektorowi </w:t>
      </w:r>
      <w:r w:rsidR="00E10576" w:rsidRPr="00BF677B">
        <w:rPr>
          <w:rFonts w:cs="Arial"/>
          <w:sz w:val="24"/>
          <w:szCs w:val="24"/>
        </w:rPr>
        <w:t>szkoły w</w:t>
      </w:r>
      <w:r w:rsidRPr="00BF677B">
        <w:rPr>
          <w:rFonts w:cs="Arial"/>
          <w:sz w:val="24"/>
          <w:szCs w:val="24"/>
        </w:rPr>
        <w:t xml:space="preserve"> terminie do 14 września każdego roku szkolnego. Plan pracy zatwierdza dyrektor </w:t>
      </w:r>
      <w:r w:rsidR="00F94D4D" w:rsidRPr="00BF677B">
        <w:rPr>
          <w:rFonts w:cs="Arial"/>
          <w:sz w:val="24"/>
          <w:szCs w:val="24"/>
        </w:rPr>
        <w:t>szkoły</w:t>
      </w:r>
      <w:r w:rsidRPr="00BF677B">
        <w:rPr>
          <w:rFonts w:cs="Arial"/>
          <w:sz w:val="24"/>
          <w:szCs w:val="24"/>
        </w:rPr>
        <w:t xml:space="preserve">. </w:t>
      </w:r>
    </w:p>
    <w:p w14:paraId="6678713D" w14:textId="78C9C607" w:rsidR="00B03105" w:rsidRPr="00BF677B" w:rsidRDefault="00657EDB" w:rsidP="00AA62E3">
      <w:pPr>
        <w:pStyle w:val="Akapitzlist"/>
        <w:numPr>
          <w:ilvl w:val="0"/>
          <w:numId w:val="96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Zebrania są protoko</w:t>
      </w:r>
      <w:r w:rsidR="00B03105" w:rsidRPr="00BF677B">
        <w:rPr>
          <w:rFonts w:cs="Arial"/>
          <w:sz w:val="24"/>
          <w:szCs w:val="24"/>
        </w:rPr>
        <w:t xml:space="preserve">łowane. </w:t>
      </w:r>
    </w:p>
    <w:p w14:paraId="6678713E" w14:textId="7B78D94A" w:rsidR="00B03105" w:rsidRPr="00BF677B" w:rsidRDefault="007B4A3F" w:rsidP="00AA62E3">
      <w:pPr>
        <w:pStyle w:val="Akapitzlist"/>
        <w:numPr>
          <w:ilvl w:val="0"/>
          <w:numId w:val="96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Przewodniczący </w:t>
      </w:r>
      <w:r w:rsidR="00A76821" w:rsidRPr="00BF677B">
        <w:rPr>
          <w:rFonts w:cs="Arial"/>
          <w:sz w:val="24"/>
          <w:szCs w:val="24"/>
        </w:rPr>
        <w:t xml:space="preserve">zespołu </w:t>
      </w:r>
      <w:r w:rsidR="00E10576" w:rsidRPr="00BF677B">
        <w:rPr>
          <w:rFonts w:cs="Arial"/>
          <w:sz w:val="24"/>
          <w:szCs w:val="24"/>
        </w:rPr>
        <w:t>przed</w:t>
      </w:r>
      <w:r w:rsidR="00A76821" w:rsidRPr="00BF677B">
        <w:rPr>
          <w:rFonts w:cs="Arial"/>
          <w:sz w:val="24"/>
          <w:szCs w:val="24"/>
        </w:rPr>
        <w:t>stawia</w:t>
      </w:r>
      <w:r w:rsidR="00E10576" w:rsidRPr="00BF677B">
        <w:rPr>
          <w:rFonts w:cs="Arial"/>
          <w:sz w:val="24"/>
          <w:szCs w:val="24"/>
        </w:rPr>
        <w:t xml:space="preserve"> </w:t>
      </w:r>
      <w:r w:rsidR="007D110C" w:rsidRPr="00BF677B">
        <w:rPr>
          <w:rFonts w:cs="Arial"/>
          <w:sz w:val="24"/>
          <w:szCs w:val="24"/>
        </w:rPr>
        <w:t>podczas ostatniego w danym roku szkolnym zebrania Rady Pedagogicznej</w:t>
      </w:r>
      <w:r w:rsidR="00A77B2B" w:rsidRPr="00BF677B">
        <w:rPr>
          <w:rFonts w:cs="Arial"/>
          <w:sz w:val="24"/>
          <w:szCs w:val="24"/>
        </w:rPr>
        <w:t xml:space="preserve"> </w:t>
      </w:r>
      <w:r w:rsidR="007D110C" w:rsidRPr="00BF677B">
        <w:rPr>
          <w:rFonts w:cs="Arial"/>
          <w:sz w:val="24"/>
          <w:szCs w:val="24"/>
        </w:rPr>
        <w:t>podsumowanie</w:t>
      </w:r>
      <w:r w:rsidR="00B03105" w:rsidRPr="00BF677B">
        <w:rPr>
          <w:rFonts w:cs="Arial"/>
          <w:sz w:val="24"/>
          <w:szCs w:val="24"/>
        </w:rPr>
        <w:t xml:space="preserve"> </w:t>
      </w:r>
      <w:r w:rsidR="007D110C" w:rsidRPr="00BF677B">
        <w:rPr>
          <w:rFonts w:cs="Arial"/>
          <w:sz w:val="24"/>
          <w:szCs w:val="24"/>
        </w:rPr>
        <w:t>pracy</w:t>
      </w:r>
      <w:r w:rsidR="00B03105" w:rsidRPr="00BF677B">
        <w:rPr>
          <w:rFonts w:cs="Arial"/>
          <w:sz w:val="24"/>
          <w:szCs w:val="24"/>
        </w:rPr>
        <w:t xml:space="preserve"> zespołu.</w:t>
      </w:r>
    </w:p>
    <w:p w14:paraId="6678713F" w14:textId="4A3D07C9" w:rsidR="00B03105" w:rsidRPr="00BF677B" w:rsidRDefault="00B03105" w:rsidP="00AA62E3">
      <w:pPr>
        <w:pStyle w:val="Akapitzlist"/>
        <w:numPr>
          <w:ilvl w:val="0"/>
          <w:numId w:val="96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W ostatnim tygodniu września odbywa się zebranie wszystkich przewodniczących zespołu. Na zebraniu dokonuje się koordynacji działań, uzgodnień, ustala się zakres współpracy i plan działań interdyscyplinarnych. Zebranie zwołuje i przewodniczy dyrektor </w:t>
      </w:r>
      <w:r w:rsidR="00F94D4D" w:rsidRPr="00BF677B">
        <w:rPr>
          <w:rFonts w:cs="Arial"/>
          <w:sz w:val="24"/>
          <w:szCs w:val="24"/>
        </w:rPr>
        <w:t>szkoły</w:t>
      </w:r>
      <w:r w:rsidRPr="00BF677B">
        <w:rPr>
          <w:rFonts w:cs="Arial"/>
          <w:sz w:val="24"/>
          <w:szCs w:val="24"/>
        </w:rPr>
        <w:t>.</w:t>
      </w:r>
    </w:p>
    <w:p w14:paraId="3FDD78AD" w14:textId="77777777" w:rsidR="00035BBF" w:rsidRPr="00BF677B" w:rsidRDefault="00035BBF" w:rsidP="00035BBF">
      <w:pPr>
        <w:tabs>
          <w:tab w:val="left" w:pos="0"/>
        </w:tabs>
        <w:spacing w:before="120" w:after="120"/>
        <w:jc w:val="both"/>
        <w:rPr>
          <w:rFonts w:cs="Arial"/>
          <w:sz w:val="24"/>
          <w:szCs w:val="24"/>
        </w:rPr>
      </w:pPr>
    </w:p>
    <w:p w14:paraId="66787144" w14:textId="1AA5A7FF" w:rsidR="00815621" w:rsidRPr="00BF677B" w:rsidRDefault="00584053" w:rsidP="003667E8">
      <w:pPr>
        <w:pStyle w:val="Nagwek3"/>
        <w:spacing w:line="240" w:lineRule="auto"/>
        <w:rPr>
          <w:b/>
          <w:sz w:val="24"/>
          <w:szCs w:val="24"/>
          <w:lang w:eastAsia="pl-PL"/>
        </w:rPr>
      </w:pPr>
      <w:bookmarkStart w:id="82" w:name="_Toc361441322"/>
      <w:bookmarkStart w:id="83" w:name="_Toc96518819"/>
      <w:bookmarkStart w:id="84" w:name="_Toc178945352"/>
      <w:r w:rsidRPr="00D440F8">
        <w:rPr>
          <w:sz w:val="24"/>
          <w:szCs w:val="24"/>
          <w:lang w:eastAsia="pl-PL"/>
        </w:rPr>
        <w:t xml:space="preserve">Rozdział </w:t>
      </w:r>
      <w:bookmarkEnd w:id="82"/>
      <w:r w:rsidR="00354F3B" w:rsidRPr="00D440F8">
        <w:rPr>
          <w:sz w:val="24"/>
          <w:szCs w:val="24"/>
          <w:lang w:eastAsia="pl-PL"/>
        </w:rPr>
        <w:t>9</w:t>
      </w:r>
      <w:r w:rsidR="00E0352F" w:rsidRPr="00BF677B">
        <w:rPr>
          <w:b/>
          <w:sz w:val="24"/>
          <w:szCs w:val="24"/>
          <w:lang w:eastAsia="pl-PL"/>
        </w:rPr>
        <w:t xml:space="preserve"> </w:t>
      </w:r>
      <w:r w:rsidRPr="00BF677B">
        <w:rPr>
          <w:b/>
          <w:sz w:val="24"/>
          <w:szCs w:val="24"/>
          <w:lang w:eastAsia="pl-PL"/>
        </w:rPr>
        <w:br/>
      </w:r>
      <w:r w:rsidR="00B03105" w:rsidRPr="00BF677B">
        <w:rPr>
          <w:b/>
          <w:sz w:val="24"/>
          <w:szCs w:val="24"/>
          <w:lang w:eastAsia="pl-PL"/>
        </w:rPr>
        <w:t>Rodzaje zespołów</w:t>
      </w:r>
      <w:r w:rsidR="00AF3755" w:rsidRPr="00BF677B">
        <w:rPr>
          <w:b/>
          <w:sz w:val="24"/>
          <w:szCs w:val="24"/>
          <w:lang w:eastAsia="pl-PL"/>
        </w:rPr>
        <w:t xml:space="preserve"> nauczycielskich i ich zadania</w:t>
      </w:r>
      <w:bookmarkStart w:id="85" w:name="_Toc361441324"/>
      <w:bookmarkEnd w:id="83"/>
      <w:bookmarkEnd w:id="84"/>
    </w:p>
    <w:bookmarkEnd w:id="85"/>
    <w:p w14:paraId="66787145" w14:textId="77777777" w:rsidR="00B03105" w:rsidRPr="00BF677B" w:rsidRDefault="00B03105" w:rsidP="00D70D05">
      <w:pPr>
        <w:pStyle w:val="Bezodstpw"/>
        <w:jc w:val="both"/>
        <w:rPr>
          <w:sz w:val="24"/>
          <w:szCs w:val="24"/>
        </w:rPr>
      </w:pPr>
    </w:p>
    <w:p w14:paraId="0F918816" w14:textId="69B4D5A8" w:rsidR="008D6A4E" w:rsidRPr="00BF677B" w:rsidRDefault="00BB686B" w:rsidP="006B78F0">
      <w:pPr>
        <w:pStyle w:val="paragraf"/>
        <w:numPr>
          <w:ilvl w:val="0"/>
          <w:numId w:val="22"/>
        </w:numPr>
        <w:spacing w:before="120" w:after="120"/>
        <w:ind w:left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1. Zespół nauczycieli prowadzących nauczanie w klasach I–III oraz zespół nauczycieli prowadzących nauczanie danych zajęć edukacyjnych w klasach IV–VIII szkoły podstawowej przedstawiają dyrektorowi szkoły propozycję</w:t>
      </w:r>
      <w:r w:rsidR="0064108E" w:rsidRPr="00BF677B">
        <w:rPr>
          <w:rFonts w:cs="Arial"/>
          <w:sz w:val="24"/>
          <w:szCs w:val="24"/>
        </w:rPr>
        <w:t>:</w:t>
      </w:r>
    </w:p>
    <w:p w14:paraId="59795AEA" w14:textId="77777777" w:rsidR="00772614" w:rsidRPr="00BF677B" w:rsidRDefault="00772614" w:rsidP="00772614">
      <w:pPr>
        <w:pStyle w:val="paragraf"/>
        <w:spacing w:before="120" w:after="120"/>
        <w:ind w:left="284" w:hanging="28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1)</w:t>
      </w:r>
      <w:r w:rsidRPr="00BF677B">
        <w:rPr>
          <w:rFonts w:cs="Arial"/>
          <w:sz w:val="24"/>
          <w:szCs w:val="24"/>
        </w:rPr>
        <w:tab/>
        <w:t>jednego podręcznika do zajęć z zakresu edukacji: polonistycznej, matematycznej, przyrodniczej i społecznej oraz jednego podręcznika do zajęć z zakresu danego języka obcego nowożytnego, lub materiału edukacyjnego, dla uczniów danej klasy – w przypadku klas I–III szkoły podstawowej;</w:t>
      </w:r>
    </w:p>
    <w:p w14:paraId="1FA1B80C" w14:textId="77777777" w:rsidR="00772614" w:rsidRPr="00BF677B" w:rsidRDefault="00772614" w:rsidP="00772614">
      <w:pPr>
        <w:pStyle w:val="paragraf"/>
        <w:spacing w:before="120" w:after="120"/>
        <w:ind w:left="284" w:hanging="28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2)</w:t>
      </w:r>
      <w:r w:rsidRPr="00BF677B">
        <w:rPr>
          <w:rFonts w:cs="Arial"/>
          <w:sz w:val="24"/>
          <w:szCs w:val="24"/>
        </w:rPr>
        <w:tab/>
        <w:t>jednego podręcznika do danych zajęć edukacyjnych lub materiału edukacyjnego do danych zajęć edukacyjnych, dla uczniów danej klasy – w przypadku klas IV–VIII szkoły podstawowej;</w:t>
      </w:r>
    </w:p>
    <w:p w14:paraId="0AA84A76" w14:textId="1A1E7390" w:rsidR="0064108E" w:rsidRPr="00BF677B" w:rsidRDefault="00772614" w:rsidP="00772614">
      <w:pPr>
        <w:pStyle w:val="paragraf"/>
        <w:spacing w:before="120" w:after="120"/>
        <w:ind w:left="284" w:hanging="28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3)</w:t>
      </w:r>
      <w:r w:rsidRPr="00BF677B">
        <w:rPr>
          <w:rFonts w:cs="Arial"/>
          <w:sz w:val="24"/>
          <w:szCs w:val="24"/>
        </w:rPr>
        <w:tab/>
        <w:t>materiałów ćwiczeniowych.</w:t>
      </w:r>
    </w:p>
    <w:p w14:paraId="141E1364" w14:textId="15BA93E4" w:rsidR="00BB686B" w:rsidRPr="00BF677B" w:rsidRDefault="006B78F0" w:rsidP="009E6E8E">
      <w:pPr>
        <w:pStyle w:val="paragraf"/>
        <w:numPr>
          <w:ilvl w:val="0"/>
          <w:numId w:val="217"/>
        </w:numPr>
        <w:tabs>
          <w:tab w:val="left" w:pos="993"/>
        </w:tabs>
        <w:spacing w:before="120" w:after="120"/>
        <w:ind w:left="0" w:firstLine="709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lastRenderedPageBreak/>
        <w:t>Zespoły nauczycieli, o których mowa w ust. 1, mogą przedstawić dyrektorowi szkoły propozycję więcej niż jednego podręcznika lub materiału edukacyjnego do danego języka obcego nowożytnego w danej klasie, biorąc pod uwagę poziomy nauczania języków obcych nowożytnych – w przypadku klas IV–VIII szkoły podstawowej.</w:t>
      </w:r>
    </w:p>
    <w:p w14:paraId="7A672C1B" w14:textId="50944F80" w:rsidR="006B78F0" w:rsidRPr="00BF677B" w:rsidRDefault="0064108E" w:rsidP="009E6E8E">
      <w:pPr>
        <w:pStyle w:val="paragraf"/>
        <w:numPr>
          <w:ilvl w:val="0"/>
          <w:numId w:val="217"/>
        </w:numPr>
        <w:tabs>
          <w:tab w:val="left" w:pos="993"/>
        </w:tabs>
        <w:spacing w:before="120" w:after="120"/>
        <w:ind w:left="0" w:firstLine="709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Zespoły nauczycieli, o których mowa w ust. 1, przy wyborze podręczników, materiałów edukacyjnych lub materiałów ćwiczeniowych dla uczniów niepełnosprawnych objętych kształceniem specjalnym, uwzględniają potrzeby edukacyjne i możliwości psychofizyczne tych uczniów.</w:t>
      </w:r>
    </w:p>
    <w:p w14:paraId="66787146" w14:textId="3EF67273" w:rsidR="00B03105" w:rsidRPr="00BF677B" w:rsidRDefault="00B03105" w:rsidP="008A437A">
      <w:pPr>
        <w:pStyle w:val="paragraf"/>
        <w:numPr>
          <w:ilvl w:val="0"/>
          <w:numId w:val="22"/>
        </w:numPr>
        <w:spacing w:before="120" w:after="120"/>
        <w:ind w:left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1. W </w:t>
      </w:r>
      <w:r w:rsidR="00F94D4D" w:rsidRPr="00BF677B">
        <w:rPr>
          <w:rFonts w:cs="Arial"/>
          <w:sz w:val="24"/>
          <w:szCs w:val="24"/>
        </w:rPr>
        <w:t>szkole</w:t>
      </w:r>
      <w:r w:rsidRPr="00BF677B">
        <w:rPr>
          <w:rFonts w:cs="Arial"/>
          <w:sz w:val="24"/>
          <w:szCs w:val="24"/>
        </w:rPr>
        <w:t xml:space="preserve"> powołuje </w:t>
      </w:r>
      <w:r w:rsidR="00ED4A92" w:rsidRPr="00BF677B">
        <w:rPr>
          <w:rFonts w:cs="Arial"/>
          <w:sz w:val="24"/>
          <w:szCs w:val="24"/>
        </w:rPr>
        <w:t xml:space="preserve">się następujące stałe zespoły: </w:t>
      </w:r>
    </w:p>
    <w:p w14:paraId="66787147" w14:textId="7C483604" w:rsidR="00B03105" w:rsidRDefault="00ED4A92" w:rsidP="00AA62E3">
      <w:pPr>
        <w:numPr>
          <w:ilvl w:val="0"/>
          <w:numId w:val="99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sz w:val="24"/>
          <w:szCs w:val="24"/>
        </w:rPr>
        <w:t>z</w:t>
      </w:r>
      <w:r w:rsidR="00B03105" w:rsidRPr="00BF677B">
        <w:rPr>
          <w:sz w:val="24"/>
          <w:szCs w:val="24"/>
        </w:rPr>
        <w:t xml:space="preserve">espół  ds. </w:t>
      </w:r>
      <w:r w:rsidRPr="00BF677B">
        <w:rPr>
          <w:rFonts w:cs="Arial"/>
          <w:sz w:val="24"/>
          <w:szCs w:val="24"/>
        </w:rPr>
        <w:t>edukacji w</w:t>
      </w:r>
      <w:r w:rsidR="00657EDB" w:rsidRPr="00BF677B">
        <w:rPr>
          <w:rFonts w:cs="Arial"/>
          <w:sz w:val="24"/>
          <w:szCs w:val="24"/>
        </w:rPr>
        <w:t>czesnoszkolnej</w:t>
      </w:r>
      <w:r w:rsidR="00B03105" w:rsidRPr="00BF677B">
        <w:rPr>
          <w:rFonts w:cs="Arial"/>
          <w:sz w:val="24"/>
          <w:szCs w:val="24"/>
        </w:rPr>
        <w:t>;</w:t>
      </w:r>
    </w:p>
    <w:p w14:paraId="794D34F4" w14:textId="2C4DF900" w:rsidR="00450665" w:rsidRPr="00BF677B" w:rsidRDefault="00450665" w:rsidP="00AA62E3">
      <w:pPr>
        <w:numPr>
          <w:ilvl w:val="0"/>
          <w:numId w:val="99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zespół wychowawców przedszkola;</w:t>
      </w:r>
    </w:p>
    <w:p w14:paraId="6678714B" w14:textId="77777777" w:rsidR="00B03105" w:rsidRPr="00BF677B" w:rsidRDefault="0033565E" w:rsidP="00AA62E3">
      <w:pPr>
        <w:numPr>
          <w:ilvl w:val="0"/>
          <w:numId w:val="99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zespół wychowawczy kl. I-III i IV-VIII;</w:t>
      </w:r>
    </w:p>
    <w:p w14:paraId="6678714C" w14:textId="7B72C04D" w:rsidR="00B03105" w:rsidRPr="00BF677B" w:rsidRDefault="00ED4A92" w:rsidP="00AA62E3">
      <w:pPr>
        <w:numPr>
          <w:ilvl w:val="0"/>
          <w:numId w:val="99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zespół </w:t>
      </w:r>
      <w:r w:rsidRPr="00D440F8">
        <w:rPr>
          <w:rFonts w:cs="Arial"/>
          <w:sz w:val="24"/>
          <w:szCs w:val="24"/>
        </w:rPr>
        <w:t xml:space="preserve">analiz jakości kształcenia i </w:t>
      </w:r>
      <w:r w:rsidR="00450665">
        <w:rPr>
          <w:rFonts w:cs="Arial"/>
          <w:sz w:val="24"/>
          <w:szCs w:val="24"/>
        </w:rPr>
        <w:t xml:space="preserve">ds. </w:t>
      </w:r>
      <w:r w:rsidR="00450665" w:rsidRPr="00450665">
        <w:rPr>
          <w:bCs/>
        </w:rPr>
        <w:t>badań edukacyjnych i jakościowych</w:t>
      </w:r>
    </w:p>
    <w:p w14:paraId="6678714D" w14:textId="77777777" w:rsidR="00AA4CE2" w:rsidRPr="00BF677B" w:rsidRDefault="00AA4CE2" w:rsidP="00AA62E3">
      <w:pPr>
        <w:numPr>
          <w:ilvl w:val="0"/>
          <w:numId w:val="99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zespół do spraw pomocy psychologiczno-pedagogicznej;</w:t>
      </w:r>
    </w:p>
    <w:p w14:paraId="6678714E" w14:textId="77777777" w:rsidR="00AA4CE2" w:rsidRPr="00BF677B" w:rsidRDefault="00E05E88" w:rsidP="00AA62E3">
      <w:pPr>
        <w:numPr>
          <w:ilvl w:val="0"/>
          <w:numId w:val="99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zespół ds. promocji szkoły</w:t>
      </w:r>
      <w:r w:rsidR="00AA4CE2" w:rsidRPr="00BF677B">
        <w:rPr>
          <w:rFonts w:cs="Arial"/>
          <w:sz w:val="24"/>
          <w:szCs w:val="24"/>
        </w:rPr>
        <w:t>.</w:t>
      </w:r>
    </w:p>
    <w:p w14:paraId="6678714F" w14:textId="77777777" w:rsidR="00B03105" w:rsidRPr="00BF677B" w:rsidRDefault="00B03105" w:rsidP="00AA62E3">
      <w:pPr>
        <w:pStyle w:val="Akapitzlist"/>
        <w:numPr>
          <w:ilvl w:val="0"/>
          <w:numId w:val="98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 skład zespołów wchodzą odpowiednio:</w:t>
      </w:r>
    </w:p>
    <w:p w14:paraId="66787150" w14:textId="1D96AE4D" w:rsidR="00B03105" w:rsidRDefault="00757B29" w:rsidP="00AA62E3">
      <w:pPr>
        <w:numPr>
          <w:ilvl w:val="0"/>
          <w:numId w:val="10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sz w:val="24"/>
          <w:szCs w:val="24"/>
        </w:rPr>
        <w:t xml:space="preserve">zespół </w:t>
      </w:r>
      <w:r w:rsidRPr="00BF677B">
        <w:rPr>
          <w:rFonts w:cs="Arial"/>
          <w:bCs/>
          <w:sz w:val="24"/>
          <w:szCs w:val="24"/>
        </w:rPr>
        <w:t>ds. edukacji wczesnoszkolnej klas – nauczyciele ed. wczesnoszkolnej, naucz</w:t>
      </w:r>
      <w:r w:rsidR="005500DF">
        <w:rPr>
          <w:rFonts w:cs="Arial"/>
          <w:bCs/>
          <w:sz w:val="24"/>
          <w:szCs w:val="24"/>
        </w:rPr>
        <w:t>y</w:t>
      </w:r>
      <w:r w:rsidRPr="00BF677B">
        <w:rPr>
          <w:rFonts w:cs="Arial"/>
          <w:bCs/>
          <w:sz w:val="24"/>
          <w:szCs w:val="24"/>
        </w:rPr>
        <w:t>ciele prowadzący zajęcia w kl.</w:t>
      </w:r>
      <w:r w:rsidR="00FD7EB8">
        <w:rPr>
          <w:rFonts w:cs="Arial"/>
          <w:bCs/>
          <w:sz w:val="24"/>
          <w:szCs w:val="24"/>
        </w:rPr>
        <w:t>I- III</w:t>
      </w:r>
      <w:r w:rsidRPr="00BF677B">
        <w:rPr>
          <w:rFonts w:cs="Arial"/>
          <w:bCs/>
          <w:sz w:val="24"/>
          <w:szCs w:val="24"/>
        </w:rPr>
        <w:t xml:space="preserve"> oraz pedagog szkolny, logopeda, terapeuta pedagogiczny, psycholog;</w:t>
      </w:r>
    </w:p>
    <w:p w14:paraId="6321FD68" w14:textId="1E208E17" w:rsidR="005500DF" w:rsidRPr="005500DF" w:rsidRDefault="005500DF" w:rsidP="005500DF">
      <w:pPr>
        <w:numPr>
          <w:ilvl w:val="0"/>
          <w:numId w:val="10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zespoł wychowawców przedszkola - </w:t>
      </w:r>
      <w:r w:rsidRPr="00BF677B">
        <w:rPr>
          <w:rFonts w:cs="Arial"/>
          <w:bCs/>
          <w:sz w:val="24"/>
          <w:szCs w:val="24"/>
        </w:rPr>
        <w:t xml:space="preserve">nauczyciele </w:t>
      </w:r>
      <w:r>
        <w:rPr>
          <w:rFonts w:cs="Arial"/>
          <w:bCs/>
          <w:sz w:val="24"/>
          <w:szCs w:val="24"/>
        </w:rPr>
        <w:t xml:space="preserve">wychowania przedszkolnego, </w:t>
      </w:r>
      <w:r w:rsidRPr="00BF677B">
        <w:rPr>
          <w:rFonts w:cs="Arial"/>
          <w:bCs/>
          <w:sz w:val="24"/>
          <w:szCs w:val="24"/>
        </w:rPr>
        <w:t xml:space="preserve"> naucz</w:t>
      </w:r>
      <w:r>
        <w:rPr>
          <w:rFonts w:cs="Arial"/>
          <w:bCs/>
          <w:sz w:val="24"/>
          <w:szCs w:val="24"/>
        </w:rPr>
        <w:t>y</w:t>
      </w:r>
      <w:r w:rsidRPr="00BF677B">
        <w:rPr>
          <w:rFonts w:cs="Arial"/>
          <w:bCs/>
          <w:sz w:val="24"/>
          <w:szCs w:val="24"/>
        </w:rPr>
        <w:t xml:space="preserve">ciele prowadzący zajęcia </w:t>
      </w:r>
      <w:r>
        <w:rPr>
          <w:rFonts w:cs="Arial"/>
          <w:bCs/>
          <w:sz w:val="24"/>
          <w:szCs w:val="24"/>
        </w:rPr>
        <w:t>w pzedszkolu</w:t>
      </w:r>
      <w:r w:rsidRPr="00BF677B">
        <w:rPr>
          <w:rFonts w:cs="Arial"/>
          <w:bCs/>
          <w:sz w:val="24"/>
          <w:szCs w:val="24"/>
        </w:rPr>
        <w:t xml:space="preserve"> logopeda, </w:t>
      </w:r>
      <w:r>
        <w:rPr>
          <w:rFonts w:cs="Arial"/>
          <w:bCs/>
          <w:sz w:val="24"/>
          <w:szCs w:val="24"/>
        </w:rPr>
        <w:t xml:space="preserve">pedagog specjalny, </w:t>
      </w:r>
      <w:r w:rsidRPr="00BF677B">
        <w:rPr>
          <w:rFonts w:cs="Arial"/>
          <w:bCs/>
          <w:sz w:val="24"/>
          <w:szCs w:val="24"/>
        </w:rPr>
        <w:t xml:space="preserve"> psycholog;</w:t>
      </w:r>
    </w:p>
    <w:p w14:paraId="66787154" w14:textId="0BE81437" w:rsidR="00B03105" w:rsidRPr="00BF677B" w:rsidRDefault="00757B29" w:rsidP="00AA62E3">
      <w:pPr>
        <w:numPr>
          <w:ilvl w:val="0"/>
          <w:numId w:val="10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zespół wychowawczy: pedagog, psycholog, logopeda, wychowawcy kl. </w:t>
      </w:r>
      <w:r w:rsidR="00146A7D" w:rsidRPr="00BF677B">
        <w:rPr>
          <w:rFonts w:cs="Arial"/>
          <w:bCs/>
          <w:sz w:val="24"/>
          <w:szCs w:val="24"/>
        </w:rPr>
        <w:t>I-III</w:t>
      </w:r>
      <w:r w:rsidRPr="00BF677B">
        <w:rPr>
          <w:rFonts w:cs="Arial"/>
          <w:bCs/>
          <w:sz w:val="24"/>
          <w:szCs w:val="24"/>
        </w:rPr>
        <w:t xml:space="preserve"> oraz </w:t>
      </w:r>
      <w:r w:rsidR="00146A7D" w:rsidRPr="00BF677B">
        <w:rPr>
          <w:rFonts w:cs="Arial"/>
          <w:bCs/>
          <w:sz w:val="24"/>
          <w:szCs w:val="24"/>
        </w:rPr>
        <w:t>IV-VIII</w:t>
      </w:r>
      <w:r w:rsidRPr="00BF677B">
        <w:rPr>
          <w:rFonts w:cs="Arial"/>
          <w:bCs/>
          <w:sz w:val="24"/>
          <w:szCs w:val="24"/>
        </w:rPr>
        <w:t>;</w:t>
      </w:r>
    </w:p>
    <w:p w14:paraId="66787155" w14:textId="52ACC289" w:rsidR="00B03105" w:rsidRPr="00BF677B" w:rsidRDefault="00757B29" w:rsidP="00AA62E3">
      <w:pPr>
        <w:numPr>
          <w:ilvl w:val="0"/>
          <w:numId w:val="10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zespół analiz jakości kształcenia i badań edukacyjnych: nauczyciele wskazani przez dyrektora </w:t>
      </w:r>
      <w:r w:rsidR="00F94D4D" w:rsidRPr="00BF677B">
        <w:rPr>
          <w:rFonts w:cs="Arial"/>
          <w:bCs/>
          <w:sz w:val="24"/>
          <w:szCs w:val="24"/>
        </w:rPr>
        <w:t>szkoły</w:t>
      </w:r>
      <w:r w:rsidR="00B00259" w:rsidRPr="00BF677B">
        <w:rPr>
          <w:rFonts w:cs="Arial"/>
          <w:bCs/>
          <w:sz w:val="24"/>
          <w:szCs w:val="24"/>
        </w:rPr>
        <w:t>;</w:t>
      </w:r>
    </w:p>
    <w:p w14:paraId="66787156" w14:textId="3E8BEBBD" w:rsidR="00AA4CE2" w:rsidRPr="00BF677B" w:rsidRDefault="00AA4CE2" w:rsidP="00AA62E3">
      <w:pPr>
        <w:numPr>
          <w:ilvl w:val="0"/>
          <w:numId w:val="10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zespół do spraw pomocy psych</w:t>
      </w:r>
      <w:r w:rsidR="00E05E88" w:rsidRPr="00BF677B">
        <w:rPr>
          <w:rFonts w:cs="Arial"/>
          <w:bCs/>
          <w:sz w:val="24"/>
          <w:szCs w:val="24"/>
        </w:rPr>
        <w:t>ologiczno</w:t>
      </w:r>
      <w:r w:rsidRPr="00BF677B">
        <w:rPr>
          <w:rFonts w:cs="Arial"/>
          <w:bCs/>
          <w:sz w:val="24"/>
          <w:szCs w:val="24"/>
        </w:rPr>
        <w:t>-ped</w:t>
      </w:r>
      <w:r w:rsidR="00E05E88" w:rsidRPr="00BF677B">
        <w:rPr>
          <w:rFonts w:cs="Arial"/>
          <w:bCs/>
          <w:sz w:val="24"/>
          <w:szCs w:val="24"/>
        </w:rPr>
        <w:t>agogicznej</w:t>
      </w:r>
      <w:r w:rsidR="00EB0CFC" w:rsidRPr="00BF677B">
        <w:rPr>
          <w:rFonts w:cs="Arial"/>
          <w:bCs/>
          <w:sz w:val="24"/>
          <w:szCs w:val="24"/>
        </w:rPr>
        <w:t xml:space="preserve">: </w:t>
      </w:r>
      <w:r w:rsidR="00E05E88" w:rsidRPr="00BF677B">
        <w:rPr>
          <w:rFonts w:cs="Arial"/>
          <w:bCs/>
          <w:sz w:val="24"/>
          <w:szCs w:val="24"/>
        </w:rPr>
        <w:t>surdopedagog</w:t>
      </w:r>
      <w:r w:rsidRPr="00BF677B">
        <w:rPr>
          <w:rFonts w:cs="Arial"/>
          <w:bCs/>
          <w:sz w:val="24"/>
          <w:szCs w:val="24"/>
        </w:rPr>
        <w:t>,</w:t>
      </w:r>
      <w:r w:rsidR="00E05E88" w:rsidRPr="00BF677B">
        <w:rPr>
          <w:rFonts w:cs="Arial"/>
          <w:bCs/>
          <w:sz w:val="24"/>
          <w:szCs w:val="24"/>
        </w:rPr>
        <w:t xml:space="preserve"> oligofrenopedagog</w:t>
      </w:r>
      <w:r w:rsidR="00EB0CFC" w:rsidRPr="00BF677B">
        <w:rPr>
          <w:rFonts w:cs="Arial"/>
          <w:bCs/>
          <w:sz w:val="24"/>
          <w:szCs w:val="24"/>
        </w:rPr>
        <w:t>,</w:t>
      </w:r>
      <w:r w:rsidRPr="00BF677B">
        <w:rPr>
          <w:rFonts w:cs="Arial"/>
          <w:bCs/>
          <w:sz w:val="24"/>
          <w:szCs w:val="24"/>
        </w:rPr>
        <w:t xml:space="preserve"> logope</w:t>
      </w:r>
      <w:r w:rsidR="00EB0CFC" w:rsidRPr="00BF677B">
        <w:rPr>
          <w:rFonts w:cs="Arial"/>
          <w:bCs/>
          <w:sz w:val="24"/>
          <w:szCs w:val="24"/>
        </w:rPr>
        <w:t>da, wychowawca</w:t>
      </w:r>
      <w:r w:rsidR="00B00259" w:rsidRPr="00BF677B">
        <w:rPr>
          <w:rFonts w:cs="Arial"/>
          <w:bCs/>
          <w:sz w:val="24"/>
          <w:szCs w:val="24"/>
        </w:rPr>
        <w:t>;</w:t>
      </w:r>
    </w:p>
    <w:p w14:paraId="66787157" w14:textId="06F3D61B" w:rsidR="00B03105" w:rsidRPr="00BF677B" w:rsidRDefault="009D3984" w:rsidP="00AA62E3">
      <w:pPr>
        <w:numPr>
          <w:ilvl w:val="0"/>
          <w:numId w:val="100"/>
        </w:numPr>
        <w:tabs>
          <w:tab w:val="left" w:pos="0"/>
          <w:tab w:val="left" w:pos="426"/>
        </w:tabs>
        <w:spacing w:before="120" w:after="120"/>
        <w:jc w:val="both"/>
        <w:rPr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z</w:t>
      </w:r>
      <w:r w:rsidR="002E6FEC" w:rsidRPr="00BF677B">
        <w:rPr>
          <w:rFonts w:cs="Arial"/>
          <w:bCs/>
          <w:sz w:val="24"/>
          <w:szCs w:val="24"/>
        </w:rPr>
        <w:t>espół ds. p</w:t>
      </w:r>
      <w:r w:rsidR="00C46113" w:rsidRPr="00BF677B">
        <w:rPr>
          <w:rFonts w:cs="Arial"/>
          <w:bCs/>
          <w:sz w:val="24"/>
          <w:szCs w:val="24"/>
        </w:rPr>
        <w:t xml:space="preserve">romocji </w:t>
      </w:r>
      <w:r w:rsidR="00A72F67" w:rsidRPr="00BF677B">
        <w:rPr>
          <w:rFonts w:cs="Arial"/>
          <w:bCs/>
          <w:sz w:val="24"/>
          <w:szCs w:val="24"/>
        </w:rPr>
        <w:t>szkoły</w:t>
      </w:r>
      <w:r w:rsidR="00B03105" w:rsidRPr="00BF677B">
        <w:rPr>
          <w:rFonts w:cs="Arial"/>
          <w:bCs/>
          <w:sz w:val="24"/>
          <w:szCs w:val="24"/>
        </w:rPr>
        <w:t xml:space="preserve"> – nauczyciele wskazani przez </w:t>
      </w:r>
      <w:r w:rsidR="00F94D4D" w:rsidRPr="00BF677B">
        <w:rPr>
          <w:rFonts w:cs="Arial"/>
          <w:bCs/>
          <w:sz w:val="24"/>
          <w:szCs w:val="24"/>
        </w:rPr>
        <w:t>dyrektora</w:t>
      </w:r>
      <w:r w:rsidR="00B03105" w:rsidRPr="00BF677B">
        <w:rPr>
          <w:rFonts w:cs="Arial"/>
          <w:bCs/>
          <w:sz w:val="24"/>
          <w:szCs w:val="24"/>
        </w:rPr>
        <w:t xml:space="preserve"> </w:t>
      </w:r>
      <w:r w:rsidR="00F94D4D" w:rsidRPr="00BF677B">
        <w:rPr>
          <w:rFonts w:cs="Arial"/>
          <w:bCs/>
          <w:sz w:val="24"/>
          <w:szCs w:val="24"/>
        </w:rPr>
        <w:t>szkoły</w:t>
      </w:r>
      <w:r w:rsidR="00094AD1" w:rsidRPr="00BF677B">
        <w:rPr>
          <w:rFonts w:cs="Arial"/>
          <w:bCs/>
          <w:sz w:val="24"/>
          <w:szCs w:val="24"/>
        </w:rPr>
        <w:t>.</w:t>
      </w:r>
    </w:p>
    <w:p w14:paraId="66787158" w14:textId="2754060F" w:rsidR="00B03105" w:rsidRPr="00BF677B" w:rsidRDefault="00B03105" w:rsidP="001D1D1E">
      <w:pPr>
        <w:pStyle w:val="paragraf"/>
        <w:numPr>
          <w:ilvl w:val="0"/>
          <w:numId w:val="22"/>
        </w:numPr>
        <w:spacing w:before="120" w:after="120"/>
        <w:ind w:left="0"/>
        <w:jc w:val="both"/>
        <w:rPr>
          <w:rFonts w:cs="Arial"/>
          <w:b/>
          <w:sz w:val="24"/>
          <w:szCs w:val="24"/>
        </w:rPr>
      </w:pPr>
      <w:r w:rsidRPr="00BF677B">
        <w:rPr>
          <w:rFonts w:cs="Arial"/>
          <w:sz w:val="24"/>
          <w:szCs w:val="24"/>
        </w:rPr>
        <w:t>Zadania</w:t>
      </w:r>
      <w:r w:rsidRPr="00BF677B">
        <w:rPr>
          <w:rFonts w:cs="Arial"/>
          <w:b/>
          <w:sz w:val="24"/>
          <w:szCs w:val="24"/>
        </w:rPr>
        <w:t xml:space="preserve"> </w:t>
      </w:r>
      <w:r w:rsidR="00757B29" w:rsidRPr="00BF677B">
        <w:rPr>
          <w:rFonts w:cs="Arial"/>
          <w:sz w:val="24"/>
          <w:szCs w:val="24"/>
        </w:rPr>
        <w:t>z</w:t>
      </w:r>
      <w:r w:rsidRPr="00BF677B">
        <w:rPr>
          <w:rFonts w:cs="Arial"/>
          <w:sz w:val="24"/>
          <w:szCs w:val="24"/>
        </w:rPr>
        <w:t>espołów przedmiotowych:</w:t>
      </w:r>
      <w:r w:rsidR="003C3BF3" w:rsidRPr="00BF677B">
        <w:rPr>
          <w:rFonts w:cs="Arial"/>
          <w:sz w:val="24"/>
          <w:szCs w:val="24"/>
        </w:rPr>
        <w:t xml:space="preserve"> </w:t>
      </w:r>
      <w:r w:rsidR="00094AD1" w:rsidRPr="00BF677B">
        <w:rPr>
          <w:rFonts w:cs="Arial"/>
          <w:sz w:val="24"/>
          <w:szCs w:val="24"/>
        </w:rPr>
        <w:t xml:space="preserve"> </w:t>
      </w:r>
    </w:p>
    <w:p w14:paraId="66787159" w14:textId="77777777" w:rsidR="00B03105" w:rsidRPr="00BF677B" w:rsidRDefault="00B03105" w:rsidP="00AA62E3">
      <w:pPr>
        <w:numPr>
          <w:ilvl w:val="0"/>
          <w:numId w:val="10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opiniowanie przedstawianych programów nauczania poszczególnych przedmiotów;</w:t>
      </w:r>
    </w:p>
    <w:p w14:paraId="6678715A" w14:textId="77777777" w:rsidR="00B03105" w:rsidRPr="00BF677B" w:rsidRDefault="00B03105" w:rsidP="00AA62E3">
      <w:pPr>
        <w:numPr>
          <w:ilvl w:val="0"/>
          <w:numId w:val="10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korelacja międzyprzedmiotowa w zakresie treści kształcenia;</w:t>
      </w:r>
    </w:p>
    <w:p w14:paraId="6678715B" w14:textId="77777777" w:rsidR="00B03105" w:rsidRPr="00BF677B" w:rsidRDefault="00B03105" w:rsidP="00AA62E3">
      <w:pPr>
        <w:numPr>
          <w:ilvl w:val="0"/>
          <w:numId w:val="10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ewaluacja programów nauczania i wymagań edukacyjnych po każdym roku szkolnym;</w:t>
      </w:r>
    </w:p>
    <w:p w14:paraId="6678715C" w14:textId="77777777" w:rsidR="00B03105" w:rsidRPr="00BF677B" w:rsidRDefault="00B03105" w:rsidP="00AA62E3">
      <w:pPr>
        <w:numPr>
          <w:ilvl w:val="0"/>
          <w:numId w:val="10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wypracowanie zasad dostosowywania form i metod pracy na poszczególnych przedmiotach uczniom o zbliżonych dysfunkcjach i specjalnych potrzebach edukacyjnych;</w:t>
      </w:r>
    </w:p>
    <w:p w14:paraId="6678715D" w14:textId="77777777" w:rsidR="00B03105" w:rsidRPr="00BF677B" w:rsidRDefault="00B03105" w:rsidP="00AA62E3">
      <w:pPr>
        <w:numPr>
          <w:ilvl w:val="0"/>
          <w:numId w:val="10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 opracowanie harmonogramu badań efektywności kształcenia i osiągnięć uczniów;</w:t>
      </w:r>
    </w:p>
    <w:p w14:paraId="6678715E" w14:textId="77777777" w:rsidR="00B03105" w:rsidRPr="00BF677B" w:rsidRDefault="00B03105" w:rsidP="00AA62E3">
      <w:pPr>
        <w:numPr>
          <w:ilvl w:val="0"/>
          <w:numId w:val="10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 analiza osiąganych efektów kształcenia i opracowywanie wniosków do dalszej pracy;</w:t>
      </w:r>
    </w:p>
    <w:p w14:paraId="6678715F" w14:textId="77777777" w:rsidR="00B03105" w:rsidRPr="00BF677B" w:rsidRDefault="00B03105" w:rsidP="00AA62E3">
      <w:pPr>
        <w:numPr>
          <w:ilvl w:val="0"/>
          <w:numId w:val="10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 dobór podręczników obowiązujących w cyklu kształcenia;</w:t>
      </w:r>
    </w:p>
    <w:p w14:paraId="66787160" w14:textId="77777777" w:rsidR="00B03105" w:rsidRPr="00BF677B" w:rsidRDefault="00B03105" w:rsidP="00AA62E3">
      <w:pPr>
        <w:numPr>
          <w:ilvl w:val="0"/>
          <w:numId w:val="10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 opiniowanie planów nauczania w cyklu edukacyjnym;</w:t>
      </w:r>
    </w:p>
    <w:p w14:paraId="66787161" w14:textId="77777777" w:rsidR="00B03105" w:rsidRPr="00BF677B" w:rsidRDefault="00A043E4" w:rsidP="00AA62E3">
      <w:pPr>
        <w:numPr>
          <w:ilvl w:val="0"/>
          <w:numId w:val="10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 opiniowanie </w:t>
      </w:r>
      <w:r w:rsidR="00B03105" w:rsidRPr="00BF677B">
        <w:rPr>
          <w:rFonts w:cs="Arial"/>
          <w:bCs/>
          <w:sz w:val="24"/>
          <w:szCs w:val="24"/>
        </w:rPr>
        <w:t>eksperyment</w:t>
      </w:r>
      <w:r w:rsidRPr="00BF677B">
        <w:rPr>
          <w:rFonts w:cs="Arial"/>
          <w:bCs/>
          <w:sz w:val="24"/>
          <w:szCs w:val="24"/>
        </w:rPr>
        <w:t>ów pedagogicznych</w:t>
      </w:r>
      <w:r w:rsidR="00B03105" w:rsidRPr="00BF677B">
        <w:rPr>
          <w:rFonts w:cs="Arial"/>
          <w:bCs/>
          <w:sz w:val="24"/>
          <w:szCs w:val="24"/>
        </w:rPr>
        <w:t>;</w:t>
      </w:r>
    </w:p>
    <w:p w14:paraId="66787162" w14:textId="77777777" w:rsidR="00B03105" w:rsidRPr="00BF677B" w:rsidRDefault="00B03105" w:rsidP="00AA62E3">
      <w:pPr>
        <w:numPr>
          <w:ilvl w:val="0"/>
          <w:numId w:val="101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lastRenderedPageBreak/>
        <w:t xml:space="preserve"> wymiana doświadczeń pedagogicznych – lekcje otwarte, pokazowe, omawianie  scenariuszy zajęć;</w:t>
      </w:r>
    </w:p>
    <w:p w14:paraId="66787163" w14:textId="77777777" w:rsidR="00B03105" w:rsidRPr="00BF677B" w:rsidRDefault="00B03105" w:rsidP="00AA62E3">
      <w:pPr>
        <w:numPr>
          <w:ilvl w:val="0"/>
          <w:numId w:val="101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wewnętrzne doskonalenie;</w:t>
      </w:r>
    </w:p>
    <w:p w14:paraId="66787164" w14:textId="77777777" w:rsidR="00B03105" w:rsidRPr="00BF677B" w:rsidRDefault="00B03105" w:rsidP="00AA62E3">
      <w:pPr>
        <w:numPr>
          <w:ilvl w:val="0"/>
          <w:numId w:val="101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dzielenie się wiedzą uzyskaną podczas różnych form doskonalenia zewnętrznego;</w:t>
      </w:r>
    </w:p>
    <w:p w14:paraId="66787165" w14:textId="77777777" w:rsidR="00B03105" w:rsidRPr="00BF677B" w:rsidRDefault="00B03105" w:rsidP="00AA62E3">
      <w:pPr>
        <w:numPr>
          <w:ilvl w:val="0"/>
          <w:numId w:val="101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doradztwo metodyczne nauczycielom rozpoczynającym pracę w zawodzie;</w:t>
      </w:r>
    </w:p>
    <w:p w14:paraId="66787166" w14:textId="12448D4F" w:rsidR="00B03105" w:rsidRPr="00BF677B" w:rsidRDefault="00B03105" w:rsidP="00AA62E3">
      <w:pPr>
        <w:numPr>
          <w:ilvl w:val="0"/>
          <w:numId w:val="101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ewaluacja zasad oceniania, klasyfikowania i promowania</w:t>
      </w:r>
      <w:r w:rsidR="008B184A" w:rsidRPr="00BF677B">
        <w:rPr>
          <w:rFonts w:cs="Arial"/>
          <w:bCs/>
          <w:sz w:val="24"/>
          <w:szCs w:val="24"/>
        </w:rPr>
        <w:t xml:space="preserve"> i</w:t>
      </w:r>
      <w:r w:rsidRPr="00BF677B">
        <w:rPr>
          <w:rFonts w:cs="Arial"/>
          <w:bCs/>
          <w:sz w:val="24"/>
          <w:szCs w:val="24"/>
        </w:rPr>
        <w:t xml:space="preserve"> wnioskowanie </w:t>
      </w:r>
      <w:r w:rsidRPr="00BF677B">
        <w:rPr>
          <w:rFonts w:cs="Arial"/>
          <w:bCs/>
          <w:sz w:val="24"/>
          <w:szCs w:val="24"/>
        </w:rPr>
        <w:br/>
        <w:t xml:space="preserve">o wprowadzenie zmian do statutu </w:t>
      </w:r>
      <w:r w:rsidR="00F94D4D" w:rsidRPr="00BF677B">
        <w:rPr>
          <w:rFonts w:cs="Arial"/>
          <w:bCs/>
          <w:sz w:val="24"/>
          <w:szCs w:val="24"/>
        </w:rPr>
        <w:t>szkoły</w:t>
      </w:r>
      <w:r w:rsidRPr="00BF677B">
        <w:rPr>
          <w:rFonts w:cs="Arial"/>
          <w:bCs/>
          <w:sz w:val="24"/>
          <w:szCs w:val="24"/>
        </w:rPr>
        <w:t xml:space="preserve"> w tym zakresie;</w:t>
      </w:r>
    </w:p>
    <w:p w14:paraId="66787167" w14:textId="77777777" w:rsidR="00B03105" w:rsidRPr="00BF677B" w:rsidRDefault="00B03105" w:rsidP="00AA62E3">
      <w:pPr>
        <w:numPr>
          <w:ilvl w:val="0"/>
          <w:numId w:val="101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organizacja konkursów przedmiotowych i interdyscyplinarnych;</w:t>
      </w:r>
    </w:p>
    <w:p w14:paraId="66787168" w14:textId="77777777" w:rsidR="00B03105" w:rsidRPr="00BF677B" w:rsidRDefault="00B03105" w:rsidP="00AA62E3">
      <w:pPr>
        <w:numPr>
          <w:ilvl w:val="0"/>
          <w:numId w:val="101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opiniowanie wniosków nauczycieli o zakup p</w:t>
      </w:r>
      <w:r w:rsidR="00094AD1" w:rsidRPr="00BF677B">
        <w:rPr>
          <w:rFonts w:cs="Arial"/>
          <w:bCs/>
          <w:sz w:val="24"/>
          <w:szCs w:val="24"/>
        </w:rPr>
        <w:t>omocy dydaktycznych, sprzętu do </w:t>
      </w:r>
      <w:r w:rsidRPr="00BF677B">
        <w:rPr>
          <w:rFonts w:cs="Arial"/>
          <w:bCs/>
          <w:sz w:val="24"/>
          <w:szCs w:val="24"/>
        </w:rPr>
        <w:t>wyposażenia sal lekcyjnych i pracowni;</w:t>
      </w:r>
    </w:p>
    <w:p w14:paraId="66787169" w14:textId="51654BF8" w:rsidR="00B03105" w:rsidRPr="00BF677B" w:rsidRDefault="00140ED1" w:rsidP="00AA62E3">
      <w:pPr>
        <w:numPr>
          <w:ilvl w:val="0"/>
          <w:numId w:val="101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podejmowanie inicjatyw mających na celu </w:t>
      </w:r>
      <w:r w:rsidR="00B03105" w:rsidRPr="00BF677B">
        <w:rPr>
          <w:rFonts w:cs="Arial"/>
          <w:bCs/>
          <w:sz w:val="24"/>
          <w:szCs w:val="24"/>
        </w:rPr>
        <w:t>rozwijanie zainteresowań i uzdolnień uczniów poprzez organizację zajęć pozalekcyjnych, kół zainteresowań, zajęć fakultatywnych.</w:t>
      </w:r>
    </w:p>
    <w:p w14:paraId="6678716A" w14:textId="77777777" w:rsidR="00B03105" w:rsidRPr="00BF677B" w:rsidRDefault="00B03105" w:rsidP="00AA62E3">
      <w:pPr>
        <w:numPr>
          <w:ilvl w:val="0"/>
          <w:numId w:val="101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inne,</w:t>
      </w:r>
      <w:r w:rsidRPr="00BF677B">
        <w:rPr>
          <w:rFonts w:cs="Arial"/>
          <w:sz w:val="24"/>
          <w:szCs w:val="24"/>
        </w:rPr>
        <w:t xml:space="preserve"> wynikające z potrzeb </w:t>
      </w:r>
      <w:r w:rsidR="00F94D4D" w:rsidRPr="00BF677B">
        <w:rPr>
          <w:rFonts w:cs="Arial"/>
          <w:sz w:val="24"/>
          <w:szCs w:val="24"/>
        </w:rPr>
        <w:t>szkoły</w:t>
      </w:r>
      <w:r w:rsidRPr="00BF677B">
        <w:rPr>
          <w:rFonts w:cs="Arial"/>
          <w:sz w:val="24"/>
          <w:szCs w:val="24"/>
        </w:rPr>
        <w:t xml:space="preserve"> lub na wniosek nauczycieli.</w:t>
      </w:r>
    </w:p>
    <w:p w14:paraId="6678716B" w14:textId="77777777" w:rsidR="00B03105" w:rsidRPr="00BF677B" w:rsidRDefault="00B03105" w:rsidP="007D7F83">
      <w:pPr>
        <w:pStyle w:val="paragraf"/>
        <w:numPr>
          <w:ilvl w:val="0"/>
          <w:numId w:val="22"/>
        </w:numPr>
        <w:spacing w:before="120" w:after="120"/>
        <w:ind w:left="-142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Zadani</w:t>
      </w:r>
      <w:r w:rsidR="008D7029" w:rsidRPr="00BF677B">
        <w:rPr>
          <w:rFonts w:cs="Arial"/>
          <w:sz w:val="24"/>
          <w:szCs w:val="24"/>
        </w:rPr>
        <w:t>a zespołu w</w:t>
      </w:r>
      <w:r w:rsidR="00FF6CD1" w:rsidRPr="00BF677B">
        <w:rPr>
          <w:rFonts w:cs="Arial"/>
          <w:sz w:val="24"/>
          <w:szCs w:val="24"/>
        </w:rPr>
        <w:t>ychowawczego</w:t>
      </w:r>
      <w:r w:rsidRPr="00BF677B">
        <w:rPr>
          <w:rFonts w:cs="Arial"/>
          <w:sz w:val="24"/>
          <w:szCs w:val="24"/>
        </w:rPr>
        <w:t>:</w:t>
      </w:r>
    </w:p>
    <w:p w14:paraId="6678716C" w14:textId="77777777" w:rsidR="00B03105" w:rsidRPr="00BF677B" w:rsidRDefault="008D7029" w:rsidP="00AA62E3">
      <w:pPr>
        <w:numPr>
          <w:ilvl w:val="0"/>
          <w:numId w:val="102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sz w:val="24"/>
          <w:szCs w:val="24"/>
        </w:rPr>
        <w:t>opracowywanie programu w</w:t>
      </w:r>
      <w:r w:rsidR="00B03105" w:rsidRPr="00BF677B">
        <w:rPr>
          <w:rFonts w:cs="Arial"/>
          <w:sz w:val="24"/>
          <w:szCs w:val="24"/>
        </w:rPr>
        <w:t>ychowawcz</w:t>
      </w:r>
      <w:r w:rsidRPr="00BF677B">
        <w:rPr>
          <w:rFonts w:cs="Arial"/>
          <w:sz w:val="24"/>
          <w:szCs w:val="24"/>
        </w:rPr>
        <w:t>ego i p</w:t>
      </w:r>
      <w:r w:rsidR="00B03105" w:rsidRPr="00BF677B">
        <w:rPr>
          <w:rFonts w:cs="Arial"/>
          <w:sz w:val="24"/>
          <w:szCs w:val="24"/>
        </w:rPr>
        <w:t>ro</w:t>
      </w:r>
      <w:r w:rsidR="00094AD1" w:rsidRPr="00BF677B">
        <w:rPr>
          <w:rFonts w:cs="Arial"/>
          <w:sz w:val="24"/>
          <w:szCs w:val="24"/>
        </w:rPr>
        <w:t>filaktyki na cykl edukacyjny na </w:t>
      </w:r>
      <w:r w:rsidR="00B03105" w:rsidRPr="00BF677B">
        <w:rPr>
          <w:rFonts w:cs="Arial"/>
          <w:sz w:val="24"/>
          <w:szCs w:val="24"/>
        </w:rPr>
        <w:t xml:space="preserve">podstawie </w:t>
      </w:r>
      <w:r w:rsidR="00B03105" w:rsidRPr="00BF677B">
        <w:rPr>
          <w:rFonts w:cs="Arial"/>
          <w:bCs/>
          <w:sz w:val="24"/>
          <w:szCs w:val="24"/>
        </w:rPr>
        <w:t>diagnozy potrzeb, ewaluacji wcześniej obowiązujących programów, wniosków rodziców i propozycji uczniów, a także analizy sytuacji wychowawczej w </w:t>
      </w:r>
      <w:r w:rsidR="00F94D4D" w:rsidRPr="00BF677B">
        <w:rPr>
          <w:rFonts w:cs="Arial"/>
          <w:bCs/>
          <w:sz w:val="24"/>
          <w:szCs w:val="24"/>
        </w:rPr>
        <w:t>szkole</w:t>
      </w:r>
      <w:r w:rsidR="00B03105" w:rsidRPr="00BF677B">
        <w:rPr>
          <w:rFonts w:cs="Arial"/>
          <w:bCs/>
          <w:sz w:val="24"/>
          <w:szCs w:val="24"/>
        </w:rPr>
        <w:t>;</w:t>
      </w:r>
    </w:p>
    <w:p w14:paraId="6678716D" w14:textId="77777777" w:rsidR="00B03105" w:rsidRPr="00BF677B" w:rsidRDefault="00B03105" w:rsidP="00AA62E3">
      <w:pPr>
        <w:numPr>
          <w:ilvl w:val="0"/>
          <w:numId w:val="102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gromadzenie materiałów metodycznych, merytorycznych, „banku scenariuszy” zajęć </w:t>
      </w:r>
      <w:r w:rsidRPr="00BF677B">
        <w:rPr>
          <w:rFonts w:cs="Arial"/>
          <w:bCs/>
          <w:sz w:val="24"/>
          <w:szCs w:val="24"/>
        </w:rPr>
        <w:br/>
        <w:t>z wychowawcą, celem udostępniania ich do przygotowania zajęć;</w:t>
      </w:r>
    </w:p>
    <w:p w14:paraId="6678716E" w14:textId="77777777" w:rsidR="00B03105" w:rsidRPr="00BF677B" w:rsidRDefault="00B03105" w:rsidP="00AA62E3">
      <w:pPr>
        <w:numPr>
          <w:ilvl w:val="0"/>
          <w:numId w:val="102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 analizowanie szczególnie trudnych przypadków  wychowawczych;</w:t>
      </w:r>
    </w:p>
    <w:p w14:paraId="6678716F" w14:textId="77777777" w:rsidR="00B03105" w:rsidRPr="00BF677B" w:rsidRDefault="00B03105" w:rsidP="00AA62E3">
      <w:pPr>
        <w:numPr>
          <w:ilvl w:val="0"/>
          <w:numId w:val="102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 doskonalenie wewnętrzne  zgodnie z potrzebami nauczycieli – wychowawców;</w:t>
      </w:r>
    </w:p>
    <w:p w14:paraId="66787170" w14:textId="77777777" w:rsidR="00B03105" w:rsidRPr="00BF677B" w:rsidRDefault="00B03105" w:rsidP="00AA62E3">
      <w:pPr>
        <w:numPr>
          <w:ilvl w:val="0"/>
          <w:numId w:val="102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  wymiana doświadczeń, przykładów  „dobrej praktyki”;</w:t>
      </w:r>
    </w:p>
    <w:p w14:paraId="66787171" w14:textId="77777777" w:rsidR="00B03105" w:rsidRPr="00BF677B" w:rsidRDefault="00B03105" w:rsidP="00AA62E3">
      <w:pPr>
        <w:numPr>
          <w:ilvl w:val="0"/>
          <w:numId w:val="102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analiza sytuacji wychowawczych w oddziale na wniosek wychowawcy lub nauczyciela prowadzącego zajęcia w klasie. Opracowanie zaleceń do pracy, sposobów wspólnego oddziaływania  dla zespołu nauczycieli uczących w klasie;</w:t>
      </w:r>
    </w:p>
    <w:p w14:paraId="66787172" w14:textId="77777777" w:rsidR="00B03105" w:rsidRPr="00BF677B" w:rsidRDefault="00B03105" w:rsidP="00AA62E3">
      <w:pPr>
        <w:numPr>
          <w:ilvl w:val="0"/>
          <w:numId w:val="102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planowanie i realizacja działań antydyskryminacyjnych, promujących prawa dziecka, zdrowe odżywianie, ochronę środowiska;</w:t>
      </w:r>
    </w:p>
    <w:p w14:paraId="66787173" w14:textId="77777777" w:rsidR="00B03105" w:rsidRPr="00BF677B" w:rsidRDefault="00B03105" w:rsidP="00AA62E3">
      <w:pPr>
        <w:numPr>
          <w:ilvl w:val="0"/>
          <w:numId w:val="102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 koordynacja działań profilaktycznych;</w:t>
      </w:r>
    </w:p>
    <w:p w14:paraId="66787174" w14:textId="03A0329C" w:rsidR="00B03105" w:rsidRPr="00BF677B" w:rsidRDefault="00B03105" w:rsidP="00AA62E3">
      <w:pPr>
        <w:numPr>
          <w:ilvl w:val="0"/>
          <w:numId w:val="102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 wspieranie działań </w:t>
      </w:r>
      <w:r w:rsidR="00FD7EB8">
        <w:rPr>
          <w:rFonts w:cs="Arial"/>
          <w:bCs/>
          <w:sz w:val="24"/>
          <w:szCs w:val="24"/>
        </w:rPr>
        <w:t>S</w:t>
      </w:r>
      <w:r w:rsidRPr="00BF677B">
        <w:rPr>
          <w:rFonts w:cs="Arial"/>
          <w:bCs/>
          <w:sz w:val="24"/>
          <w:szCs w:val="24"/>
        </w:rPr>
        <w:t xml:space="preserve">amorządu </w:t>
      </w:r>
      <w:r w:rsidR="00FD7EB8">
        <w:rPr>
          <w:rFonts w:cs="Arial"/>
          <w:bCs/>
          <w:sz w:val="24"/>
          <w:szCs w:val="24"/>
        </w:rPr>
        <w:t>U</w:t>
      </w:r>
      <w:r w:rsidRPr="00BF677B">
        <w:rPr>
          <w:rFonts w:cs="Arial"/>
          <w:bCs/>
          <w:sz w:val="24"/>
          <w:szCs w:val="24"/>
        </w:rPr>
        <w:t>czniowskiego;</w:t>
      </w:r>
    </w:p>
    <w:p w14:paraId="66787175" w14:textId="77777777" w:rsidR="00B03105" w:rsidRPr="00BF677B" w:rsidRDefault="00B03105" w:rsidP="00AA62E3">
      <w:pPr>
        <w:numPr>
          <w:ilvl w:val="0"/>
          <w:numId w:val="10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opracowanie harmonogramu uroczystości, apeli, imprez kulturalnych, planu wycieczek;</w:t>
      </w:r>
    </w:p>
    <w:p w14:paraId="66787176" w14:textId="77777777" w:rsidR="00B03105" w:rsidRPr="00BF677B" w:rsidRDefault="00B03105" w:rsidP="00AA62E3">
      <w:pPr>
        <w:numPr>
          <w:ilvl w:val="0"/>
          <w:numId w:val="10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koordynacja pracy zespołów dydaktyczno-wyrównawczych, kółek zainteresowań celem umożliwienia wzięcia udziału wszystkim chętnym uczniom;</w:t>
      </w:r>
    </w:p>
    <w:p w14:paraId="66787177" w14:textId="77777777" w:rsidR="00B03105" w:rsidRPr="00BF677B" w:rsidRDefault="00B03105" w:rsidP="00AA62E3">
      <w:pPr>
        <w:numPr>
          <w:ilvl w:val="0"/>
          <w:numId w:val="10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ocena sytuacji wychowawczej w </w:t>
      </w:r>
      <w:r w:rsidR="00F94D4D" w:rsidRPr="00BF677B">
        <w:rPr>
          <w:rFonts w:cs="Arial"/>
          <w:bCs/>
          <w:sz w:val="24"/>
          <w:szCs w:val="24"/>
        </w:rPr>
        <w:t>szkole</w:t>
      </w:r>
      <w:r w:rsidRPr="00BF677B">
        <w:rPr>
          <w:rFonts w:cs="Arial"/>
          <w:bCs/>
          <w:sz w:val="24"/>
          <w:szCs w:val="24"/>
        </w:rPr>
        <w:t xml:space="preserve"> po każdym </w:t>
      </w:r>
      <w:r w:rsidR="0033565E" w:rsidRPr="00BF677B">
        <w:rPr>
          <w:rFonts w:cs="Arial"/>
          <w:bCs/>
          <w:sz w:val="24"/>
          <w:szCs w:val="24"/>
        </w:rPr>
        <w:t>okresie nauki; przygotowanie we </w:t>
      </w:r>
      <w:r w:rsidRPr="00BF677B">
        <w:rPr>
          <w:rFonts w:cs="Arial"/>
          <w:bCs/>
          <w:sz w:val="24"/>
          <w:szCs w:val="24"/>
        </w:rPr>
        <w:t xml:space="preserve">współpracy ze szkolnym pedagogiem raportu z dokonanej oceny na potrzeby </w:t>
      </w:r>
      <w:r w:rsidR="00A72F67" w:rsidRPr="00BF677B">
        <w:rPr>
          <w:rFonts w:cs="Arial"/>
          <w:bCs/>
          <w:sz w:val="24"/>
          <w:szCs w:val="24"/>
        </w:rPr>
        <w:t>rady</w:t>
      </w:r>
      <w:r w:rsidR="00423B71" w:rsidRPr="00BF677B">
        <w:rPr>
          <w:rFonts w:cs="Arial"/>
          <w:bCs/>
          <w:sz w:val="24"/>
          <w:szCs w:val="24"/>
        </w:rPr>
        <w:t xml:space="preserve"> p</w:t>
      </w:r>
      <w:r w:rsidRPr="00BF677B">
        <w:rPr>
          <w:rFonts w:cs="Arial"/>
          <w:bCs/>
          <w:sz w:val="24"/>
          <w:szCs w:val="24"/>
        </w:rPr>
        <w:t xml:space="preserve">edagogicznej i </w:t>
      </w:r>
      <w:r w:rsidR="00A72F67" w:rsidRPr="00BF677B">
        <w:rPr>
          <w:rFonts w:cs="Arial"/>
          <w:bCs/>
          <w:sz w:val="24"/>
          <w:szCs w:val="24"/>
        </w:rPr>
        <w:t>rady</w:t>
      </w:r>
      <w:r w:rsidRPr="00BF677B">
        <w:rPr>
          <w:rFonts w:cs="Arial"/>
          <w:bCs/>
          <w:sz w:val="24"/>
          <w:szCs w:val="24"/>
        </w:rPr>
        <w:t xml:space="preserve"> </w:t>
      </w:r>
      <w:r w:rsidR="00F94D4D" w:rsidRPr="00BF677B">
        <w:rPr>
          <w:rFonts w:cs="Arial"/>
          <w:bCs/>
          <w:sz w:val="24"/>
          <w:szCs w:val="24"/>
        </w:rPr>
        <w:t>rodziców</w:t>
      </w:r>
      <w:r w:rsidRPr="00BF677B">
        <w:rPr>
          <w:rFonts w:cs="Arial"/>
          <w:bCs/>
          <w:sz w:val="24"/>
          <w:szCs w:val="24"/>
        </w:rPr>
        <w:t>;</w:t>
      </w:r>
    </w:p>
    <w:p w14:paraId="66787178" w14:textId="77777777" w:rsidR="00B03105" w:rsidRPr="00BF677B" w:rsidRDefault="00B03105" w:rsidP="00AA62E3">
      <w:pPr>
        <w:numPr>
          <w:ilvl w:val="0"/>
          <w:numId w:val="10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udział w postępowaniach mediacyjnych w sytuacjach konfliktowych, zwłaszcza </w:t>
      </w:r>
      <w:r w:rsidRPr="00BF677B">
        <w:rPr>
          <w:rFonts w:cs="Arial"/>
          <w:bCs/>
          <w:sz w:val="24"/>
          <w:szCs w:val="24"/>
        </w:rPr>
        <w:br/>
        <w:t xml:space="preserve">w relacjach wychowawca – rodzic; </w:t>
      </w:r>
    </w:p>
    <w:p w14:paraId="66787179" w14:textId="77777777" w:rsidR="00B03105" w:rsidRPr="00BF677B" w:rsidRDefault="00B03105" w:rsidP="00AA62E3">
      <w:pPr>
        <w:numPr>
          <w:ilvl w:val="0"/>
          <w:numId w:val="10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korelowanie planowanych badań edukacyjnych w poszczególnych klasach;</w:t>
      </w:r>
    </w:p>
    <w:p w14:paraId="6678717A" w14:textId="77777777" w:rsidR="00B03105" w:rsidRPr="00BF677B" w:rsidRDefault="00B03105" w:rsidP="00AA62E3">
      <w:pPr>
        <w:numPr>
          <w:ilvl w:val="0"/>
          <w:numId w:val="10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lastRenderedPageBreak/>
        <w:t>opiniowanie wniosków nauczy</w:t>
      </w:r>
      <w:r w:rsidR="008D7029" w:rsidRPr="00BF677B">
        <w:rPr>
          <w:rFonts w:cs="Arial"/>
          <w:bCs/>
          <w:sz w:val="24"/>
          <w:szCs w:val="24"/>
        </w:rPr>
        <w:t>cieli o wszczynanie procedury „</w:t>
      </w:r>
      <w:r w:rsidRPr="00BF677B">
        <w:rPr>
          <w:rFonts w:cs="Arial"/>
          <w:bCs/>
          <w:sz w:val="24"/>
          <w:szCs w:val="24"/>
        </w:rPr>
        <w:t>Niebieskiej Karty”;</w:t>
      </w:r>
    </w:p>
    <w:p w14:paraId="6678717B" w14:textId="77777777" w:rsidR="00B03105" w:rsidRPr="00BF677B" w:rsidRDefault="00B03105" w:rsidP="00AA62E3">
      <w:pPr>
        <w:numPr>
          <w:ilvl w:val="0"/>
          <w:numId w:val="10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opiniowanie wniosków nauczycieli, specjalistów o s</w:t>
      </w:r>
      <w:r w:rsidR="00423B71" w:rsidRPr="00BF677B">
        <w:rPr>
          <w:rFonts w:cs="Arial"/>
          <w:bCs/>
          <w:sz w:val="24"/>
          <w:szCs w:val="24"/>
        </w:rPr>
        <w:t>kierowanie ucznia na badania do </w:t>
      </w:r>
      <w:r w:rsidRPr="00BF677B">
        <w:rPr>
          <w:rFonts w:cs="Arial"/>
          <w:bCs/>
          <w:sz w:val="24"/>
          <w:szCs w:val="24"/>
        </w:rPr>
        <w:t>poradni psychologiczno-pedagogicznej;</w:t>
      </w:r>
    </w:p>
    <w:p w14:paraId="6678717C" w14:textId="77777777" w:rsidR="00B03105" w:rsidRPr="00BF677B" w:rsidRDefault="00B03105" w:rsidP="00AA62E3">
      <w:pPr>
        <w:numPr>
          <w:ilvl w:val="0"/>
          <w:numId w:val="10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inne, zgodnie z potrzebami</w:t>
      </w:r>
      <w:r w:rsidRPr="00BF677B">
        <w:rPr>
          <w:rFonts w:cs="Arial"/>
          <w:sz w:val="24"/>
          <w:szCs w:val="24"/>
        </w:rPr>
        <w:t xml:space="preserve"> </w:t>
      </w:r>
      <w:r w:rsidR="00F94D4D" w:rsidRPr="00BF677B">
        <w:rPr>
          <w:rFonts w:cs="Arial"/>
          <w:sz w:val="24"/>
          <w:szCs w:val="24"/>
        </w:rPr>
        <w:t>szkoły</w:t>
      </w:r>
      <w:r w:rsidRPr="00BF677B">
        <w:rPr>
          <w:rFonts w:cs="Arial"/>
          <w:sz w:val="24"/>
          <w:szCs w:val="24"/>
        </w:rPr>
        <w:t xml:space="preserve"> lub na wniosek członków zespołu.</w:t>
      </w:r>
    </w:p>
    <w:p w14:paraId="6678717D" w14:textId="77777777" w:rsidR="00B03105" w:rsidRPr="00BF677B" w:rsidRDefault="008D7029" w:rsidP="007D7F83">
      <w:pPr>
        <w:pStyle w:val="paragraf"/>
        <w:numPr>
          <w:ilvl w:val="0"/>
          <w:numId w:val="22"/>
        </w:numPr>
        <w:spacing w:before="120" w:after="120"/>
        <w:ind w:left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 Zadania zespołu analiz i badań ed</w:t>
      </w:r>
      <w:r w:rsidR="00B03105" w:rsidRPr="00BF677B">
        <w:rPr>
          <w:rFonts w:cs="Arial"/>
          <w:sz w:val="24"/>
          <w:szCs w:val="24"/>
        </w:rPr>
        <w:t>ukacyjnych:</w:t>
      </w:r>
    </w:p>
    <w:p w14:paraId="6678717E" w14:textId="77777777" w:rsidR="00B03105" w:rsidRPr="00BF677B" w:rsidRDefault="00B03105" w:rsidP="00AA62E3">
      <w:pPr>
        <w:numPr>
          <w:ilvl w:val="0"/>
          <w:numId w:val="103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opracowanie planu badań edukacyjnych na każdy rok szkolny;</w:t>
      </w:r>
    </w:p>
    <w:p w14:paraId="6678717F" w14:textId="77777777" w:rsidR="00B03105" w:rsidRPr="00BF677B" w:rsidRDefault="00B03105" w:rsidP="00AA62E3">
      <w:pPr>
        <w:numPr>
          <w:ilvl w:val="0"/>
          <w:numId w:val="103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dokonywanie jakościowej analizy wyników badań (sprawdzianów, testów kompetencji, próbnych egzaminów) na podstawie ilościowych opracowań przez nauczycieli uczących;</w:t>
      </w:r>
    </w:p>
    <w:p w14:paraId="66787180" w14:textId="77777777" w:rsidR="00B03105" w:rsidRPr="00BF677B" w:rsidRDefault="00B03105" w:rsidP="00AA62E3">
      <w:pPr>
        <w:numPr>
          <w:ilvl w:val="0"/>
          <w:numId w:val="103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przygotowanie narzędzi pomiaru dydaktycznego, arkuszy uczniowskich lub opiniowanie opracowanych przez nauczycieli lub oferowanych przez firmy zewnętrzne na potrzeby prowadzonych diagnoz;</w:t>
      </w:r>
    </w:p>
    <w:p w14:paraId="66787181" w14:textId="77777777" w:rsidR="00B03105" w:rsidRPr="00BF677B" w:rsidRDefault="00B03105" w:rsidP="00AA62E3">
      <w:pPr>
        <w:numPr>
          <w:ilvl w:val="0"/>
          <w:numId w:val="103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analiza jakościowa i ilościowa wyników sprawdzianów zewnętrznych i przygotowanie opracowania wraz z wnioskami do dalszej pracy;</w:t>
      </w:r>
    </w:p>
    <w:p w14:paraId="66787182" w14:textId="77777777" w:rsidR="00B03105" w:rsidRPr="00BF677B" w:rsidRDefault="00B03105" w:rsidP="00AA62E3">
      <w:pPr>
        <w:numPr>
          <w:ilvl w:val="0"/>
          <w:numId w:val="103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 prowadzenie </w:t>
      </w:r>
      <w:r w:rsidR="00F94D4D" w:rsidRPr="00BF677B">
        <w:rPr>
          <w:rFonts w:cs="Arial"/>
          <w:bCs/>
          <w:sz w:val="24"/>
          <w:szCs w:val="24"/>
        </w:rPr>
        <w:t>szkole</w:t>
      </w:r>
      <w:r w:rsidRPr="00BF677B">
        <w:rPr>
          <w:rFonts w:cs="Arial"/>
          <w:bCs/>
          <w:sz w:val="24"/>
          <w:szCs w:val="24"/>
        </w:rPr>
        <w:t>ń nauczycielom z zakresu ewaluacji wyników nauczania;</w:t>
      </w:r>
    </w:p>
    <w:p w14:paraId="66787183" w14:textId="77777777" w:rsidR="00B03105" w:rsidRPr="00BF677B" w:rsidRDefault="00B03105" w:rsidP="00AA62E3">
      <w:pPr>
        <w:numPr>
          <w:ilvl w:val="0"/>
          <w:numId w:val="103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 kierowanie wystąpień do poszczególnych nauczyci</w:t>
      </w:r>
      <w:r w:rsidR="00423B71" w:rsidRPr="00BF677B">
        <w:rPr>
          <w:rFonts w:cs="Arial"/>
          <w:bCs/>
          <w:sz w:val="24"/>
          <w:szCs w:val="24"/>
        </w:rPr>
        <w:t>eli  zawierających wskazówki do </w:t>
      </w:r>
      <w:r w:rsidRPr="00BF677B">
        <w:rPr>
          <w:rFonts w:cs="Arial"/>
          <w:bCs/>
          <w:sz w:val="24"/>
          <w:szCs w:val="24"/>
        </w:rPr>
        <w:t>wprowadzenia zmian w procesie kształcenia;</w:t>
      </w:r>
    </w:p>
    <w:p w14:paraId="66787184" w14:textId="77777777" w:rsidR="00B03105" w:rsidRPr="00BF677B" w:rsidRDefault="00B03105" w:rsidP="00AA62E3">
      <w:pPr>
        <w:numPr>
          <w:ilvl w:val="0"/>
          <w:numId w:val="103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prezentowanie</w:t>
      </w:r>
      <w:r w:rsidR="00423B71" w:rsidRPr="00BF677B">
        <w:rPr>
          <w:rFonts w:cs="Arial"/>
          <w:sz w:val="24"/>
          <w:szCs w:val="24"/>
        </w:rPr>
        <w:t xml:space="preserve"> opracowań na zebraniach </w:t>
      </w:r>
      <w:r w:rsidRPr="00BF677B">
        <w:rPr>
          <w:rFonts w:cs="Arial"/>
          <w:sz w:val="24"/>
          <w:szCs w:val="24"/>
        </w:rPr>
        <w:t xml:space="preserve"> </w:t>
      </w:r>
      <w:r w:rsidR="00EB0CFC" w:rsidRPr="00BF677B">
        <w:rPr>
          <w:rFonts w:cs="Arial"/>
          <w:sz w:val="24"/>
          <w:szCs w:val="24"/>
        </w:rPr>
        <w:t>R</w:t>
      </w:r>
      <w:r w:rsidR="00A72F67" w:rsidRPr="00BF677B">
        <w:rPr>
          <w:rFonts w:cs="Arial"/>
          <w:sz w:val="24"/>
          <w:szCs w:val="24"/>
        </w:rPr>
        <w:t>ady</w:t>
      </w:r>
      <w:r w:rsidR="00EB0CFC" w:rsidRPr="00BF677B">
        <w:rPr>
          <w:rFonts w:cs="Arial"/>
          <w:sz w:val="24"/>
          <w:szCs w:val="24"/>
        </w:rPr>
        <w:t xml:space="preserve"> Pedagogicznej i R</w:t>
      </w:r>
      <w:r w:rsidRPr="00BF677B">
        <w:rPr>
          <w:rFonts w:cs="Arial"/>
          <w:sz w:val="24"/>
          <w:szCs w:val="24"/>
        </w:rPr>
        <w:t xml:space="preserve">adzie </w:t>
      </w:r>
      <w:r w:rsidR="00EB0CFC" w:rsidRPr="00BF677B">
        <w:rPr>
          <w:rFonts w:cs="Arial"/>
          <w:sz w:val="24"/>
          <w:szCs w:val="24"/>
        </w:rPr>
        <w:t>R</w:t>
      </w:r>
      <w:r w:rsidR="00F94D4D" w:rsidRPr="00BF677B">
        <w:rPr>
          <w:rFonts w:cs="Arial"/>
          <w:sz w:val="24"/>
          <w:szCs w:val="24"/>
        </w:rPr>
        <w:t>odziców</w:t>
      </w:r>
      <w:r w:rsidRPr="00BF677B">
        <w:rPr>
          <w:rFonts w:cs="Arial"/>
          <w:sz w:val="24"/>
          <w:szCs w:val="24"/>
        </w:rPr>
        <w:t>.</w:t>
      </w:r>
    </w:p>
    <w:p w14:paraId="6A7EF1C5" w14:textId="613C9154" w:rsidR="00EB29A0" w:rsidRPr="00BF677B" w:rsidRDefault="0026463B" w:rsidP="007A7F64">
      <w:pPr>
        <w:pStyle w:val="paragraf"/>
        <w:numPr>
          <w:ilvl w:val="0"/>
          <w:numId w:val="22"/>
        </w:numPr>
        <w:spacing w:before="120" w:after="120"/>
        <w:ind w:left="0"/>
        <w:jc w:val="both"/>
        <w:rPr>
          <w:sz w:val="24"/>
          <w:szCs w:val="24"/>
        </w:rPr>
      </w:pPr>
      <w:r w:rsidRPr="00BF677B">
        <w:rPr>
          <w:sz w:val="24"/>
          <w:szCs w:val="24"/>
        </w:rPr>
        <w:t>Zadania zespołu</w:t>
      </w:r>
      <w:r w:rsidR="00B83F9C" w:rsidRPr="00BF677B">
        <w:rPr>
          <w:sz w:val="24"/>
          <w:szCs w:val="24"/>
        </w:rPr>
        <w:t xml:space="preserve"> do spraw pomocy psychologiczno-pedagogicznej:</w:t>
      </w:r>
    </w:p>
    <w:p w14:paraId="24FA42B6" w14:textId="0230541E" w:rsidR="009234AF" w:rsidRPr="00BF677B" w:rsidRDefault="009234AF" w:rsidP="009E6E8E">
      <w:pPr>
        <w:pStyle w:val="paragraf"/>
        <w:numPr>
          <w:ilvl w:val="0"/>
          <w:numId w:val="218"/>
        </w:numPr>
        <w:spacing w:before="120" w:after="120"/>
        <w:jc w:val="both"/>
        <w:rPr>
          <w:sz w:val="24"/>
          <w:szCs w:val="24"/>
        </w:rPr>
      </w:pPr>
      <w:r w:rsidRPr="00BF677B">
        <w:rPr>
          <w:sz w:val="24"/>
          <w:szCs w:val="24"/>
        </w:rPr>
        <w:t>rozpoznawanie i zaspokajanie indywidualnych potrzeb rozwojowych i edukacyjnych uczniów;</w:t>
      </w:r>
    </w:p>
    <w:p w14:paraId="7457B78A" w14:textId="0E943FE0" w:rsidR="009234AF" w:rsidRPr="00BF677B" w:rsidRDefault="009234AF" w:rsidP="009E6E8E">
      <w:pPr>
        <w:pStyle w:val="paragraf"/>
        <w:numPr>
          <w:ilvl w:val="0"/>
          <w:numId w:val="218"/>
        </w:numPr>
        <w:spacing w:before="120" w:after="120"/>
        <w:jc w:val="both"/>
        <w:rPr>
          <w:sz w:val="24"/>
          <w:szCs w:val="24"/>
        </w:rPr>
      </w:pPr>
      <w:r w:rsidRPr="00BF677B">
        <w:rPr>
          <w:sz w:val="24"/>
          <w:szCs w:val="24"/>
        </w:rPr>
        <w:t xml:space="preserve">rozpoznawanie indywidualnych możliwości psychofizycznych uczniów;  </w:t>
      </w:r>
    </w:p>
    <w:p w14:paraId="171B7CE9" w14:textId="3CFCFEE3" w:rsidR="009234AF" w:rsidRPr="00BF677B" w:rsidRDefault="009234AF" w:rsidP="009E6E8E">
      <w:pPr>
        <w:pStyle w:val="paragraf"/>
        <w:numPr>
          <w:ilvl w:val="0"/>
          <w:numId w:val="218"/>
        </w:numPr>
        <w:spacing w:before="120" w:after="120"/>
        <w:jc w:val="both"/>
        <w:rPr>
          <w:sz w:val="24"/>
          <w:szCs w:val="24"/>
        </w:rPr>
      </w:pPr>
      <w:r w:rsidRPr="00BF677B">
        <w:rPr>
          <w:sz w:val="24"/>
          <w:szCs w:val="24"/>
        </w:rPr>
        <w:t xml:space="preserve">diagnozowanie uczniów oraz dostosowywanie odpowiednich form pomocy   psychologiczno-pedagogicznej w celu minimalizacji stanów lękowo-depresyjnych; </w:t>
      </w:r>
    </w:p>
    <w:p w14:paraId="00F20D6D" w14:textId="1CDD8EC5" w:rsidR="009234AF" w:rsidRPr="00BF677B" w:rsidRDefault="009234AF" w:rsidP="009E6E8E">
      <w:pPr>
        <w:pStyle w:val="paragraf"/>
        <w:numPr>
          <w:ilvl w:val="0"/>
          <w:numId w:val="218"/>
        </w:numPr>
        <w:spacing w:before="120" w:after="120"/>
        <w:jc w:val="both"/>
        <w:rPr>
          <w:sz w:val="24"/>
          <w:szCs w:val="24"/>
        </w:rPr>
      </w:pPr>
      <w:r w:rsidRPr="00BF677B">
        <w:rPr>
          <w:sz w:val="24"/>
          <w:szCs w:val="24"/>
        </w:rPr>
        <w:t>wspieranie rodziców i nauczycieli w rozwiązywaniu problemów wychowawczych  i dydaktycznych;</w:t>
      </w:r>
    </w:p>
    <w:p w14:paraId="6B0CA840" w14:textId="6B7D6C7A" w:rsidR="009234AF" w:rsidRPr="00BF677B" w:rsidRDefault="009234AF" w:rsidP="009E6E8E">
      <w:pPr>
        <w:pStyle w:val="paragraf"/>
        <w:numPr>
          <w:ilvl w:val="0"/>
          <w:numId w:val="218"/>
        </w:numPr>
        <w:spacing w:before="120" w:after="120"/>
        <w:jc w:val="both"/>
        <w:rPr>
          <w:sz w:val="24"/>
          <w:szCs w:val="24"/>
        </w:rPr>
      </w:pPr>
      <w:r w:rsidRPr="00BF677B">
        <w:rPr>
          <w:sz w:val="24"/>
          <w:szCs w:val="24"/>
        </w:rPr>
        <w:t>rozwijanie umiejętności wychowawczych nauczycieli i rodziców;</w:t>
      </w:r>
    </w:p>
    <w:p w14:paraId="085646AB" w14:textId="29787C0E" w:rsidR="009234AF" w:rsidRPr="00BF677B" w:rsidRDefault="009234AF" w:rsidP="009E6E8E">
      <w:pPr>
        <w:pStyle w:val="paragraf"/>
        <w:numPr>
          <w:ilvl w:val="0"/>
          <w:numId w:val="218"/>
        </w:numPr>
        <w:spacing w:before="120" w:after="120"/>
        <w:jc w:val="both"/>
        <w:rPr>
          <w:sz w:val="24"/>
          <w:szCs w:val="24"/>
        </w:rPr>
      </w:pPr>
      <w:r w:rsidRPr="00BF677B">
        <w:rPr>
          <w:sz w:val="24"/>
          <w:szCs w:val="24"/>
        </w:rPr>
        <w:t>czuwanie nad prawidłowym prowadzeniem dokumentacji uczniom, którym udzielana jest pomoc psychologiczno-pedagogiczna;</w:t>
      </w:r>
    </w:p>
    <w:p w14:paraId="06A99426" w14:textId="6FF29DB6" w:rsidR="00B83F9C" w:rsidRPr="00BF677B" w:rsidRDefault="009234AF" w:rsidP="009E6E8E">
      <w:pPr>
        <w:pStyle w:val="paragraf"/>
        <w:numPr>
          <w:ilvl w:val="0"/>
          <w:numId w:val="218"/>
        </w:numPr>
        <w:spacing w:before="120" w:after="120"/>
        <w:jc w:val="both"/>
        <w:rPr>
          <w:sz w:val="24"/>
          <w:szCs w:val="24"/>
        </w:rPr>
      </w:pPr>
      <w:r w:rsidRPr="00BF677B">
        <w:rPr>
          <w:sz w:val="24"/>
          <w:szCs w:val="24"/>
        </w:rPr>
        <w:t>współpraca z instytucjami wspierającymi pomoc psychologiczno-pedagogiczną w szkole.</w:t>
      </w:r>
    </w:p>
    <w:p w14:paraId="66787185" w14:textId="15903864" w:rsidR="00B03105" w:rsidRPr="00BF677B" w:rsidRDefault="0026463B" w:rsidP="0093556A">
      <w:pPr>
        <w:pStyle w:val="paragraf"/>
        <w:numPr>
          <w:ilvl w:val="0"/>
          <w:numId w:val="22"/>
        </w:numPr>
        <w:spacing w:before="120" w:after="120"/>
        <w:ind w:left="142"/>
        <w:jc w:val="both"/>
        <w:rPr>
          <w:sz w:val="24"/>
          <w:szCs w:val="24"/>
        </w:rPr>
      </w:pPr>
      <w:r w:rsidRPr="00BF677B">
        <w:rPr>
          <w:rFonts w:cs="Arial"/>
          <w:sz w:val="24"/>
          <w:szCs w:val="24"/>
        </w:rPr>
        <w:t>Zadania zespołu</w:t>
      </w:r>
      <w:r w:rsidR="00FA0840" w:rsidRPr="00BF677B">
        <w:rPr>
          <w:rFonts w:cs="Arial"/>
          <w:sz w:val="24"/>
          <w:szCs w:val="24"/>
        </w:rPr>
        <w:t xml:space="preserve"> ds. p</w:t>
      </w:r>
      <w:r w:rsidR="00C46113" w:rsidRPr="00BF677B">
        <w:rPr>
          <w:rFonts w:cs="Arial"/>
          <w:sz w:val="24"/>
          <w:szCs w:val="24"/>
        </w:rPr>
        <w:t xml:space="preserve">romocji </w:t>
      </w:r>
      <w:r w:rsidR="00A72F67" w:rsidRPr="00BF677B">
        <w:rPr>
          <w:rFonts w:cs="Arial"/>
          <w:sz w:val="24"/>
          <w:szCs w:val="24"/>
        </w:rPr>
        <w:t>szkoły</w:t>
      </w:r>
      <w:r w:rsidR="00B03105" w:rsidRPr="00BF677B">
        <w:rPr>
          <w:rFonts w:cs="Arial"/>
          <w:sz w:val="24"/>
          <w:szCs w:val="24"/>
        </w:rPr>
        <w:t>:</w:t>
      </w:r>
    </w:p>
    <w:p w14:paraId="66787186" w14:textId="77777777" w:rsidR="00B03105" w:rsidRPr="00BF677B" w:rsidRDefault="00B03105" w:rsidP="00AA62E3">
      <w:pPr>
        <w:numPr>
          <w:ilvl w:val="0"/>
          <w:numId w:val="104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promowanie </w:t>
      </w:r>
      <w:r w:rsidR="00F94D4D" w:rsidRPr="00BF677B">
        <w:rPr>
          <w:rFonts w:cs="Arial"/>
          <w:bCs/>
          <w:sz w:val="24"/>
          <w:szCs w:val="24"/>
        </w:rPr>
        <w:t>szkoły</w:t>
      </w:r>
      <w:r w:rsidR="00D0291D" w:rsidRPr="00BF677B">
        <w:rPr>
          <w:rFonts w:cs="Arial"/>
          <w:bCs/>
          <w:sz w:val="24"/>
          <w:szCs w:val="24"/>
        </w:rPr>
        <w:t xml:space="preserve"> w środowisku lokalnym;</w:t>
      </w:r>
    </w:p>
    <w:p w14:paraId="66787187" w14:textId="77777777" w:rsidR="00B03105" w:rsidRPr="00BF677B" w:rsidRDefault="00B03105" w:rsidP="00AA62E3">
      <w:pPr>
        <w:numPr>
          <w:ilvl w:val="0"/>
          <w:numId w:val="104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upowszechnianie osiągnięć </w:t>
      </w:r>
      <w:r w:rsidR="00F94D4D" w:rsidRPr="00BF677B">
        <w:rPr>
          <w:rFonts w:cs="Arial"/>
          <w:bCs/>
          <w:sz w:val="24"/>
          <w:szCs w:val="24"/>
        </w:rPr>
        <w:t>szkoły</w:t>
      </w:r>
      <w:r w:rsidRPr="00BF677B">
        <w:rPr>
          <w:rFonts w:cs="Arial"/>
          <w:bCs/>
          <w:sz w:val="24"/>
          <w:szCs w:val="24"/>
        </w:rPr>
        <w:t>,</w:t>
      </w:r>
      <w:r w:rsidR="00D0291D" w:rsidRPr="00BF677B">
        <w:rPr>
          <w:rFonts w:cs="Arial"/>
          <w:bCs/>
          <w:sz w:val="24"/>
          <w:szCs w:val="24"/>
        </w:rPr>
        <w:t xml:space="preserve"> sukcesów uczniów i nauczycieli;</w:t>
      </w:r>
    </w:p>
    <w:p w14:paraId="66787188" w14:textId="77777777" w:rsidR="00B03105" w:rsidRPr="00BF677B" w:rsidRDefault="00B03105" w:rsidP="00AA62E3">
      <w:pPr>
        <w:numPr>
          <w:ilvl w:val="0"/>
          <w:numId w:val="104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przekazywanie rzetelnych i obszernych informacji o </w:t>
      </w:r>
      <w:r w:rsidR="00F94D4D" w:rsidRPr="00BF677B">
        <w:rPr>
          <w:rFonts w:cs="Arial"/>
          <w:bCs/>
          <w:sz w:val="24"/>
          <w:szCs w:val="24"/>
        </w:rPr>
        <w:t>szkole</w:t>
      </w:r>
      <w:r w:rsidR="00D0291D" w:rsidRPr="00BF677B">
        <w:rPr>
          <w:rFonts w:cs="Arial"/>
          <w:bCs/>
          <w:sz w:val="24"/>
          <w:szCs w:val="24"/>
        </w:rPr>
        <w:t>;</w:t>
      </w:r>
    </w:p>
    <w:p w14:paraId="66787189" w14:textId="77777777" w:rsidR="00B03105" w:rsidRPr="00BF677B" w:rsidRDefault="00B03105" w:rsidP="00AA62E3">
      <w:pPr>
        <w:numPr>
          <w:ilvl w:val="0"/>
          <w:numId w:val="104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kreowanie i podtrzymywanie pozytywnego wizerunku </w:t>
      </w:r>
      <w:r w:rsidR="00F94D4D" w:rsidRPr="00BF677B">
        <w:rPr>
          <w:rFonts w:cs="Arial"/>
          <w:bCs/>
          <w:sz w:val="24"/>
          <w:szCs w:val="24"/>
        </w:rPr>
        <w:t>szkoły</w:t>
      </w:r>
      <w:r w:rsidR="00D0291D" w:rsidRPr="00BF677B">
        <w:rPr>
          <w:rFonts w:cs="Arial"/>
          <w:bCs/>
          <w:sz w:val="24"/>
          <w:szCs w:val="24"/>
        </w:rPr>
        <w:t>;</w:t>
      </w:r>
    </w:p>
    <w:p w14:paraId="6678718A" w14:textId="77777777" w:rsidR="00B03105" w:rsidRPr="00BF677B" w:rsidRDefault="00B03105" w:rsidP="00AA62E3">
      <w:pPr>
        <w:numPr>
          <w:ilvl w:val="0"/>
          <w:numId w:val="104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promocja zewnętrzna </w:t>
      </w:r>
      <w:r w:rsidR="00F94D4D" w:rsidRPr="00BF677B">
        <w:rPr>
          <w:rFonts w:cs="Arial"/>
          <w:bCs/>
          <w:sz w:val="24"/>
          <w:szCs w:val="24"/>
        </w:rPr>
        <w:t>szkoły</w:t>
      </w:r>
      <w:r w:rsidR="00D0291D" w:rsidRPr="00BF677B">
        <w:rPr>
          <w:rFonts w:cs="Arial"/>
          <w:bCs/>
          <w:sz w:val="24"/>
          <w:szCs w:val="24"/>
        </w:rPr>
        <w:t>;</w:t>
      </w:r>
    </w:p>
    <w:p w14:paraId="6678718B" w14:textId="77777777" w:rsidR="00423B71" w:rsidRPr="00BF677B" w:rsidRDefault="00423B71" w:rsidP="00AA62E3">
      <w:pPr>
        <w:numPr>
          <w:ilvl w:val="0"/>
          <w:numId w:val="104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redagowanie artykułów do gazety lokalnej;</w:t>
      </w:r>
    </w:p>
    <w:p w14:paraId="6678718C" w14:textId="77777777" w:rsidR="00B03105" w:rsidRPr="00BF677B" w:rsidRDefault="00B03105" w:rsidP="00AA62E3">
      <w:pPr>
        <w:numPr>
          <w:ilvl w:val="0"/>
          <w:numId w:val="104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rozwijanie aktywności </w:t>
      </w:r>
      <w:r w:rsidR="00F94D4D" w:rsidRPr="00BF677B">
        <w:rPr>
          <w:rFonts w:cs="Arial"/>
          <w:bCs/>
          <w:sz w:val="24"/>
          <w:szCs w:val="24"/>
        </w:rPr>
        <w:t>szkoły</w:t>
      </w:r>
      <w:r w:rsidR="00D0291D" w:rsidRPr="00BF677B">
        <w:rPr>
          <w:rFonts w:cs="Arial"/>
          <w:bCs/>
          <w:sz w:val="24"/>
          <w:szCs w:val="24"/>
        </w:rPr>
        <w:t xml:space="preserve"> na zewnątrz;</w:t>
      </w:r>
    </w:p>
    <w:p w14:paraId="6678718D" w14:textId="77777777" w:rsidR="00B03105" w:rsidRPr="00BF677B" w:rsidRDefault="00423B71" w:rsidP="00AA62E3">
      <w:pPr>
        <w:numPr>
          <w:ilvl w:val="0"/>
          <w:numId w:val="104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lastRenderedPageBreak/>
        <w:t xml:space="preserve">prowadzenie </w:t>
      </w:r>
      <w:r w:rsidR="00B03105" w:rsidRPr="00BF677B">
        <w:rPr>
          <w:rFonts w:cs="Arial"/>
          <w:bCs/>
          <w:sz w:val="24"/>
          <w:szCs w:val="24"/>
        </w:rPr>
        <w:t>w</w:t>
      </w:r>
      <w:r w:rsidR="00C46113" w:rsidRPr="00BF677B">
        <w:rPr>
          <w:rFonts w:cs="Arial"/>
          <w:bCs/>
          <w:sz w:val="24"/>
          <w:szCs w:val="24"/>
        </w:rPr>
        <w:t xml:space="preserve">itryny internetowej </w:t>
      </w:r>
      <w:r w:rsidR="00F94D4D" w:rsidRPr="00BF677B">
        <w:rPr>
          <w:rFonts w:cs="Arial"/>
          <w:bCs/>
          <w:sz w:val="24"/>
          <w:szCs w:val="24"/>
        </w:rPr>
        <w:t>szkoły</w:t>
      </w:r>
      <w:r w:rsidR="00D0291D" w:rsidRPr="00BF677B">
        <w:rPr>
          <w:rFonts w:cs="Arial"/>
          <w:bCs/>
          <w:sz w:val="24"/>
          <w:szCs w:val="24"/>
        </w:rPr>
        <w:t>;</w:t>
      </w:r>
    </w:p>
    <w:p w14:paraId="6678718E" w14:textId="77777777" w:rsidR="00B03105" w:rsidRPr="00BF677B" w:rsidRDefault="00B03105" w:rsidP="00AA62E3">
      <w:pPr>
        <w:numPr>
          <w:ilvl w:val="0"/>
          <w:numId w:val="104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eksponowanie osiągni</w:t>
      </w:r>
      <w:r w:rsidR="00D0291D" w:rsidRPr="00BF677B">
        <w:rPr>
          <w:rFonts w:cs="Arial"/>
          <w:bCs/>
          <w:sz w:val="24"/>
          <w:szCs w:val="24"/>
        </w:rPr>
        <w:t>ęć placówki;</w:t>
      </w:r>
    </w:p>
    <w:p w14:paraId="6678718F" w14:textId="77777777" w:rsidR="00B03105" w:rsidRPr="00BF677B" w:rsidRDefault="00B03105" w:rsidP="00AA62E3">
      <w:pPr>
        <w:numPr>
          <w:ilvl w:val="0"/>
          <w:numId w:val="104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bogacenie wyposażenia, bazy </w:t>
      </w:r>
      <w:r w:rsidR="00F94D4D" w:rsidRPr="00BF677B">
        <w:rPr>
          <w:rFonts w:cs="Arial"/>
          <w:bCs/>
          <w:sz w:val="24"/>
          <w:szCs w:val="24"/>
        </w:rPr>
        <w:t>szkoły</w:t>
      </w:r>
      <w:r w:rsidR="00D0291D" w:rsidRPr="00BF677B">
        <w:rPr>
          <w:rFonts w:cs="Arial"/>
          <w:bCs/>
          <w:sz w:val="24"/>
          <w:szCs w:val="24"/>
        </w:rPr>
        <w:t>;</w:t>
      </w:r>
    </w:p>
    <w:p w14:paraId="66787190" w14:textId="77777777" w:rsidR="00B03105" w:rsidRPr="00BF677B" w:rsidRDefault="00B03105" w:rsidP="00AA62E3">
      <w:pPr>
        <w:numPr>
          <w:ilvl w:val="0"/>
          <w:numId w:val="104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dbałość o wygląd zewnętrzny i wewnętrzny </w:t>
      </w:r>
      <w:r w:rsidR="00F94D4D" w:rsidRPr="00BF677B">
        <w:rPr>
          <w:rFonts w:cs="Arial"/>
          <w:bCs/>
          <w:sz w:val="24"/>
          <w:szCs w:val="24"/>
        </w:rPr>
        <w:t>szkoły</w:t>
      </w:r>
      <w:r w:rsidRPr="00BF677B">
        <w:rPr>
          <w:rFonts w:cs="Arial"/>
          <w:bCs/>
          <w:sz w:val="24"/>
          <w:szCs w:val="24"/>
        </w:rPr>
        <w:t xml:space="preserve"> (t</w:t>
      </w:r>
      <w:r w:rsidR="00D0291D" w:rsidRPr="00BF677B">
        <w:rPr>
          <w:rFonts w:cs="Arial"/>
          <w:bCs/>
          <w:sz w:val="24"/>
          <w:szCs w:val="24"/>
        </w:rPr>
        <w:t>ablice na szkolnych korytarzach;</w:t>
      </w:r>
    </w:p>
    <w:p w14:paraId="66787191" w14:textId="77777777" w:rsidR="00005EAD" w:rsidRPr="00BF677B" w:rsidRDefault="00B03105" w:rsidP="00AA62E3">
      <w:pPr>
        <w:numPr>
          <w:ilvl w:val="0"/>
          <w:numId w:val="104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eksponowanie</w:t>
      </w:r>
      <w:r w:rsidRPr="00BF677B">
        <w:rPr>
          <w:rFonts w:cs="Arial"/>
          <w:sz w:val="24"/>
          <w:szCs w:val="24"/>
        </w:rPr>
        <w:t xml:space="preserve"> osiągnięć </w:t>
      </w:r>
      <w:r w:rsidR="00F94D4D" w:rsidRPr="00BF677B">
        <w:rPr>
          <w:rFonts w:cs="Arial"/>
          <w:sz w:val="24"/>
          <w:szCs w:val="24"/>
        </w:rPr>
        <w:t>szkoły</w:t>
      </w:r>
      <w:r w:rsidRPr="00BF677B">
        <w:rPr>
          <w:rFonts w:cs="Arial"/>
          <w:sz w:val="24"/>
          <w:szCs w:val="24"/>
        </w:rPr>
        <w:t xml:space="preserve"> i uczniów na korytarzach szkolnych.</w:t>
      </w:r>
    </w:p>
    <w:p w14:paraId="6521F59B" w14:textId="77777777" w:rsidR="0003514A" w:rsidRPr="00BF677B" w:rsidRDefault="0003514A" w:rsidP="0003514A">
      <w:p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</w:p>
    <w:p w14:paraId="183712E4" w14:textId="77777777" w:rsidR="0003514A" w:rsidRPr="00BF677B" w:rsidRDefault="0003514A" w:rsidP="0003514A">
      <w:p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</w:p>
    <w:p w14:paraId="66787193" w14:textId="2F6B8059" w:rsidR="00993479" w:rsidRPr="00BF677B" w:rsidRDefault="00D61EEE" w:rsidP="003667E8">
      <w:pPr>
        <w:pStyle w:val="Nagwek2"/>
        <w:spacing w:line="240" w:lineRule="auto"/>
        <w:rPr>
          <w:b/>
        </w:rPr>
      </w:pPr>
      <w:bookmarkStart w:id="86" w:name="_Toc96518820"/>
      <w:bookmarkStart w:id="87" w:name="_Toc178945353"/>
      <w:r w:rsidRPr="00BF677B">
        <w:rPr>
          <w:b/>
        </w:rPr>
        <w:t xml:space="preserve">DZIAŁ </w:t>
      </w:r>
      <w:r w:rsidR="007A79AA" w:rsidRPr="00BF677B">
        <w:rPr>
          <w:b/>
        </w:rPr>
        <w:t>VIII</w:t>
      </w:r>
      <w:r w:rsidR="00B02871" w:rsidRPr="00BF677B">
        <w:rPr>
          <w:b/>
        </w:rPr>
        <w:br/>
      </w:r>
      <w:r w:rsidR="00993479" w:rsidRPr="00BF677B">
        <w:rPr>
          <w:b/>
        </w:rPr>
        <w:t>Oddział</w:t>
      </w:r>
      <w:r w:rsidR="00423B71" w:rsidRPr="00BF677B">
        <w:rPr>
          <w:b/>
        </w:rPr>
        <w:t>y</w:t>
      </w:r>
      <w:r w:rsidR="00993479" w:rsidRPr="00BF677B">
        <w:rPr>
          <w:b/>
        </w:rPr>
        <w:t xml:space="preserve"> przedszkoln</w:t>
      </w:r>
      <w:r w:rsidR="00423B71" w:rsidRPr="00BF677B">
        <w:rPr>
          <w:b/>
        </w:rPr>
        <w:t>e</w:t>
      </w:r>
      <w:bookmarkEnd w:id="86"/>
      <w:bookmarkEnd w:id="87"/>
    </w:p>
    <w:p w14:paraId="66787194" w14:textId="77777777" w:rsidR="004C4082" w:rsidRPr="00BF677B" w:rsidRDefault="004C4082" w:rsidP="003667E8">
      <w:pPr>
        <w:pStyle w:val="Nagwek3"/>
        <w:spacing w:line="240" w:lineRule="auto"/>
        <w:rPr>
          <w:b/>
          <w:sz w:val="24"/>
          <w:szCs w:val="24"/>
          <w:lang w:eastAsia="pl-PL"/>
        </w:rPr>
      </w:pPr>
      <w:bookmarkStart w:id="88" w:name="_Toc361441326"/>
      <w:bookmarkStart w:id="89" w:name="_Toc96518821"/>
      <w:bookmarkStart w:id="90" w:name="_Toc178945354"/>
      <w:r w:rsidRPr="00FD7EB8">
        <w:rPr>
          <w:sz w:val="24"/>
          <w:szCs w:val="24"/>
          <w:lang w:eastAsia="pl-PL"/>
        </w:rPr>
        <w:t>Rozdział 1</w:t>
      </w:r>
      <w:bookmarkEnd w:id="88"/>
      <w:r w:rsidR="00584053" w:rsidRPr="00BF677B">
        <w:rPr>
          <w:b/>
          <w:sz w:val="24"/>
          <w:szCs w:val="24"/>
          <w:lang w:eastAsia="pl-PL"/>
        </w:rPr>
        <w:br/>
      </w:r>
      <w:r w:rsidRPr="00BF677B">
        <w:rPr>
          <w:b/>
          <w:sz w:val="24"/>
          <w:szCs w:val="24"/>
          <w:lang w:eastAsia="pl-PL"/>
        </w:rPr>
        <w:t>Informacje ogólne</w:t>
      </w:r>
      <w:bookmarkEnd w:id="89"/>
      <w:bookmarkEnd w:id="90"/>
    </w:p>
    <w:p w14:paraId="6277306A" w14:textId="77777777" w:rsidR="00CC63F8" w:rsidRPr="00BF677B" w:rsidRDefault="00CC63F8" w:rsidP="006D6522">
      <w:pPr>
        <w:pStyle w:val="paragraf"/>
        <w:numPr>
          <w:ilvl w:val="0"/>
          <w:numId w:val="22"/>
        </w:numPr>
        <w:spacing w:before="120" w:after="120"/>
        <w:ind w:left="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1. W Szkole funkcjonują oddziały przedszkolne realizujące program wychowania przedszkolnego.</w:t>
      </w:r>
    </w:p>
    <w:p w14:paraId="118931AB" w14:textId="764532A1" w:rsidR="00CC63F8" w:rsidRPr="00BF677B" w:rsidRDefault="00CC63F8" w:rsidP="009E6E8E">
      <w:pPr>
        <w:pStyle w:val="paragraf"/>
        <w:numPr>
          <w:ilvl w:val="0"/>
          <w:numId w:val="219"/>
        </w:numPr>
        <w:tabs>
          <w:tab w:val="left" w:pos="993"/>
        </w:tabs>
        <w:spacing w:before="120" w:after="120"/>
        <w:ind w:left="0" w:firstLine="68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Do oddziału przedszkolnego mogą uczęszczać dzieci od początku roku szkolnego w</w:t>
      </w:r>
      <w:r w:rsidR="001E69B1" w:rsidRPr="00BF677B">
        <w:rPr>
          <w:rFonts w:eastAsia="Times New Roman" w:cs="Arial"/>
          <w:noProof w:val="0"/>
          <w:sz w:val="24"/>
          <w:szCs w:val="24"/>
          <w:lang w:eastAsia="pl-PL"/>
        </w:rPr>
        <w:t> 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roku kalendarzowym, w którym dziecko kończy 3 lata, do końca roku szkolnego w roku kalendarzowym, w którym dziecko kończy 7 lat i zamieszkałe na terenie Gminy</w:t>
      </w:r>
      <w:r w:rsidR="001E69B1" w:rsidRPr="00BF677B">
        <w:t xml:space="preserve"> </w:t>
      </w:r>
      <w:r w:rsidR="001E69B1" w:rsidRPr="00BF677B">
        <w:rPr>
          <w:rFonts w:eastAsia="Times New Roman" w:cs="Arial"/>
          <w:noProof w:val="0"/>
          <w:sz w:val="24"/>
          <w:szCs w:val="24"/>
          <w:lang w:eastAsia="pl-PL"/>
        </w:rPr>
        <w:t>Siepraw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.</w:t>
      </w:r>
    </w:p>
    <w:p w14:paraId="57433AD2" w14:textId="77777777" w:rsidR="00CC63F8" w:rsidRPr="00BF677B" w:rsidRDefault="00CC63F8" w:rsidP="009E6E8E">
      <w:pPr>
        <w:pStyle w:val="paragraf"/>
        <w:numPr>
          <w:ilvl w:val="0"/>
          <w:numId w:val="219"/>
        </w:numPr>
        <w:tabs>
          <w:tab w:val="left" w:pos="993"/>
        </w:tabs>
        <w:spacing w:before="120" w:after="120"/>
        <w:ind w:left="0" w:firstLine="68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W szczególnie uzasadnionych przypadkach wychowaniem przedszkolnym może także zostać objęte dziecko, które ukończyło 2,5 roku.</w:t>
      </w:r>
    </w:p>
    <w:p w14:paraId="493471FD" w14:textId="77777777" w:rsidR="00CC63F8" w:rsidRPr="00BF677B" w:rsidRDefault="00CC63F8" w:rsidP="009E6E8E">
      <w:pPr>
        <w:pStyle w:val="paragraf"/>
        <w:numPr>
          <w:ilvl w:val="0"/>
          <w:numId w:val="219"/>
        </w:numPr>
        <w:tabs>
          <w:tab w:val="left" w:pos="993"/>
        </w:tabs>
        <w:spacing w:before="120" w:after="120"/>
        <w:ind w:left="0" w:firstLine="68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Dziecko w wieku 6 lat jest obowiązane odbyć roczne przygotowanie przedszkolne.</w:t>
      </w:r>
    </w:p>
    <w:p w14:paraId="5400C5C1" w14:textId="7C05DFBB" w:rsidR="007F6084" w:rsidRPr="00BF677B" w:rsidRDefault="00CC63F8" w:rsidP="009E6E8E">
      <w:pPr>
        <w:pStyle w:val="paragraf"/>
        <w:numPr>
          <w:ilvl w:val="0"/>
          <w:numId w:val="219"/>
        </w:numPr>
        <w:tabs>
          <w:tab w:val="left" w:pos="993"/>
        </w:tabs>
        <w:spacing w:before="120" w:after="120"/>
        <w:ind w:left="0" w:firstLine="68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Obowiązek rocznego przygotowania przedszkolnego rozpoczyna się z początkiem roku szkolnego, w tym roku kalendarzowym, w którym dziecko kończy 6 lat.</w:t>
      </w:r>
    </w:p>
    <w:p w14:paraId="1AF9AA94" w14:textId="31F374DE" w:rsidR="004C129C" w:rsidRPr="00BF677B" w:rsidRDefault="004C129C" w:rsidP="001F5A82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1. Wychowanie, nauczanie i opieka w oddziale przedszkolnym jest bezpłatne.</w:t>
      </w:r>
    </w:p>
    <w:p w14:paraId="7E9B860F" w14:textId="7B98A130" w:rsidR="004C129C" w:rsidRPr="00BF677B" w:rsidRDefault="004C129C" w:rsidP="009E6E8E">
      <w:pPr>
        <w:pStyle w:val="paragraf"/>
        <w:numPr>
          <w:ilvl w:val="0"/>
          <w:numId w:val="220"/>
        </w:numPr>
        <w:tabs>
          <w:tab w:val="left" w:pos="1134"/>
        </w:tabs>
        <w:spacing w:before="120" w:after="120"/>
        <w:ind w:left="0" w:firstLine="851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W oddziale mogą być prowadzone dodatkowe zajęcia np. rytmika, nauki języków obcych itp. po uzgodnieniu z rodzicami, w zależności od możliwości finansowych szkoły lub za pełną zgodą rodziców i odpłatnością, zgodnie z odrębnymi przepisami. </w:t>
      </w:r>
    </w:p>
    <w:p w14:paraId="2F72DA79" w14:textId="77777777" w:rsidR="004C129C" w:rsidRPr="00BF677B" w:rsidRDefault="004C129C" w:rsidP="009E6E8E">
      <w:pPr>
        <w:pStyle w:val="paragraf"/>
        <w:numPr>
          <w:ilvl w:val="0"/>
          <w:numId w:val="220"/>
        </w:numPr>
        <w:tabs>
          <w:tab w:val="left" w:pos="1134"/>
        </w:tabs>
        <w:spacing w:before="120" w:after="120"/>
        <w:ind w:left="0" w:firstLine="851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W oddziale przedszkolnym organizuje się lekcje religii dla dzieci, których rodzice wyrażą takie życzenie.</w:t>
      </w:r>
    </w:p>
    <w:p w14:paraId="6D32D68E" w14:textId="3031A9EF" w:rsidR="001F5A82" w:rsidRPr="00BF677B" w:rsidRDefault="001F5A82" w:rsidP="001F5A82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1. Oddziały przedszkolne funkcjonują przez cały rok szkolny, a terminy przerw w pracy oddziału przedszkolnego ustala organ prowadzący na wspólny wniosek dyrektora szkoły i rady rodziców.</w:t>
      </w:r>
    </w:p>
    <w:p w14:paraId="525E0018" w14:textId="2138273C" w:rsidR="001F5A82" w:rsidRPr="00BF677B" w:rsidRDefault="001F5A82" w:rsidP="009E6E8E">
      <w:pPr>
        <w:pStyle w:val="paragraf"/>
        <w:numPr>
          <w:ilvl w:val="0"/>
          <w:numId w:val="221"/>
        </w:numPr>
        <w:tabs>
          <w:tab w:val="left" w:pos="1134"/>
        </w:tabs>
        <w:spacing w:before="120" w:after="120"/>
        <w:ind w:left="0" w:firstLine="851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Dzienny czas pracy oddziału przedszkolnego trwa od godziny 7:</w:t>
      </w:r>
      <w:r w:rsidR="009C69AF" w:rsidRPr="00BF677B">
        <w:rPr>
          <w:rFonts w:eastAsia="Times New Roman" w:cs="Arial"/>
          <w:noProof w:val="0"/>
          <w:sz w:val="24"/>
          <w:szCs w:val="24"/>
          <w:lang w:eastAsia="pl-PL"/>
        </w:rPr>
        <w:t>0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0 do 17:00.</w:t>
      </w:r>
    </w:p>
    <w:p w14:paraId="2F0370AA" w14:textId="4F06053F" w:rsidR="007F6084" w:rsidRPr="00BF677B" w:rsidRDefault="001F5A82" w:rsidP="009E6E8E">
      <w:pPr>
        <w:pStyle w:val="paragraf"/>
        <w:numPr>
          <w:ilvl w:val="0"/>
          <w:numId w:val="221"/>
        </w:numPr>
        <w:tabs>
          <w:tab w:val="left" w:pos="1134"/>
        </w:tabs>
        <w:spacing w:before="120" w:after="120"/>
        <w:ind w:left="0" w:firstLine="851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Czas pracy oddziału, o którym mowa w ust. </w:t>
      </w:r>
      <w:r w:rsidR="009C69AF" w:rsidRPr="00BF677B">
        <w:rPr>
          <w:rFonts w:eastAsia="Times New Roman" w:cs="Arial"/>
          <w:noProof w:val="0"/>
          <w:sz w:val="24"/>
          <w:szCs w:val="24"/>
          <w:lang w:eastAsia="pl-PL"/>
        </w:rPr>
        <w:t>2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, może ulegać zmianie w zależności od potrzeb środowiska.</w:t>
      </w:r>
    </w:p>
    <w:p w14:paraId="2BB676E7" w14:textId="4B3C6D0C" w:rsidR="007F6084" w:rsidRPr="00BF677B" w:rsidRDefault="00CF0E45" w:rsidP="001F5A82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1. Liczba dzieci w oddziale przedszkolnym nie może przekraczać 25.</w:t>
      </w:r>
    </w:p>
    <w:p w14:paraId="1F6B0864" w14:textId="48F248B2" w:rsidR="00CF0E45" w:rsidRPr="00BF677B" w:rsidRDefault="003F219F" w:rsidP="009E6E8E">
      <w:pPr>
        <w:pStyle w:val="paragraf"/>
        <w:numPr>
          <w:ilvl w:val="0"/>
          <w:numId w:val="222"/>
        </w:numPr>
        <w:tabs>
          <w:tab w:val="left" w:pos="1134"/>
        </w:tabs>
        <w:spacing w:before="120" w:after="120"/>
        <w:ind w:left="0" w:firstLine="851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Dyrektor szkoły powierza poszczególne oddziały opiece jednego lub dwu nauczycieli zależnie od czasu pracy oddziału i realizowanych w nim zadań oraz z uwzględnieniem propozycji rodziców dzieci danego oddziału.</w:t>
      </w:r>
    </w:p>
    <w:p w14:paraId="34A29273" w14:textId="65F775AF" w:rsidR="003F219F" w:rsidRPr="00BF677B" w:rsidRDefault="00A85727" w:rsidP="009E6E8E">
      <w:pPr>
        <w:pStyle w:val="paragraf"/>
        <w:numPr>
          <w:ilvl w:val="0"/>
          <w:numId w:val="222"/>
        </w:numPr>
        <w:tabs>
          <w:tab w:val="left" w:pos="1134"/>
        </w:tabs>
        <w:spacing w:before="120" w:after="120"/>
        <w:ind w:left="0" w:firstLine="851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lastRenderedPageBreak/>
        <w:t xml:space="preserve">Nauczyciel. któremu </w:t>
      </w:r>
      <w:r w:rsidR="008814B6" w:rsidRPr="00BF677B">
        <w:rPr>
          <w:rFonts w:eastAsia="Times New Roman" w:cs="Arial"/>
          <w:noProof w:val="0"/>
          <w:sz w:val="24"/>
          <w:szCs w:val="24"/>
          <w:lang w:eastAsia="pl-PL"/>
        </w:rPr>
        <w:t>powierzono opiekę nad danym oddziałem przedszkolnym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organizuje w ciągu roku szkolnego trzy spotkania z rodzicami.</w:t>
      </w:r>
    </w:p>
    <w:p w14:paraId="38928FB1" w14:textId="39A23606" w:rsidR="00B262A8" w:rsidRPr="00BF677B" w:rsidRDefault="00B262A8" w:rsidP="008D00C9">
      <w:pPr>
        <w:pStyle w:val="paragraf"/>
        <w:numPr>
          <w:ilvl w:val="0"/>
          <w:numId w:val="22"/>
        </w:numPr>
        <w:spacing w:before="120" w:after="120"/>
        <w:ind w:left="-142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1. Organizację pracy oddziału przedszkolnego określa ramowy rozkład dnia ustalony przez dyrektora szkoły na wniosek Rady Pedagogicznej.</w:t>
      </w:r>
    </w:p>
    <w:p w14:paraId="699F4786" w14:textId="1EFF521C" w:rsidR="00B262A8" w:rsidRPr="00BF677B" w:rsidRDefault="00B262A8" w:rsidP="009E6E8E">
      <w:pPr>
        <w:pStyle w:val="paragraf"/>
        <w:numPr>
          <w:ilvl w:val="0"/>
          <w:numId w:val="223"/>
        </w:numPr>
        <w:tabs>
          <w:tab w:val="left" w:pos="1134"/>
        </w:tabs>
        <w:spacing w:before="120" w:after="120"/>
        <w:ind w:left="0" w:firstLine="851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Ramowy rozkład dnia uwzględnia zasadę ochrony zdrowia i higieny oraz oczekiwania rodziców.</w:t>
      </w:r>
    </w:p>
    <w:p w14:paraId="1E87D1CC" w14:textId="75BE4B2E" w:rsidR="00B262A8" w:rsidRPr="00BF677B" w:rsidRDefault="00B262A8" w:rsidP="009E6E8E">
      <w:pPr>
        <w:pStyle w:val="paragraf"/>
        <w:numPr>
          <w:ilvl w:val="0"/>
          <w:numId w:val="223"/>
        </w:numPr>
        <w:tabs>
          <w:tab w:val="left" w:pos="1134"/>
        </w:tabs>
        <w:spacing w:before="120" w:after="120"/>
        <w:ind w:left="0" w:firstLine="851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Na podstawie ramowego rozkładu dnia nauczyciele, którym powierzono opiekę nad danym oddziałem, ustalają dla tego oddziału szczegółowy rozkład dnia, z uwzględnieniem potrzeb i zainteresowań dzieci.</w:t>
      </w:r>
    </w:p>
    <w:p w14:paraId="7890571D" w14:textId="5B884B16" w:rsidR="007F6084" w:rsidRPr="00BF677B" w:rsidRDefault="00B262A8" w:rsidP="009E6E8E">
      <w:pPr>
        <w:pStyle w:val="paragraf"/>
        <w:numPr>
          <w:ilvl w:val="0"/>
          <w:numId w:val="223"/>
        </w:numPr>
        <w:tabs>
          <w:tab w:val="left" w:pos="1134"/>
        </w:tabs>
        <w:spacing w:before="120" w:after="120"/>
        <w:ind w:left="0" w:firstLine="851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Ramowy rozkład dnia każdego oddziału określa czas przeznaczony na realizację podstawy programowej wychowania przedszkolnego.</w:t>
      </w:r>
    </w:p>
    <w:p w14:paraId="72CEE849" w14:textId="3C89987B" w:rsidR="00725B21" w:rsidRPr="00BF677B" w:rsidRDefault="00725B21" w:rsidP="003C11B0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1. Rodzice dziecka </w:t>
      </w:r>
      <w:r w:rsidR="00A35B47" w:rsidRPr="00BF677B">
        <w:rPr>
          <w:rFonts w:eastAsia="Times New Roman" w:cs="Arial"/>
          <w:noProof w:val="0"/>
          <w:sz w:val="24"/>
          <w:szCs w:val="24"/>
          <w:lang w:eastAsia="pl-PL"/>
        </w:rPr>
        <w:t>podpisują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umow</w:t>
      </w:r>
      <w:r w:rsidR="00A35B47" w:rsidRPr="00BF677B">
        <w:rPr>
          <w:rFonts w:eastAsia="Times New Roman" w:cs="Arial"/>
          <w:noProof w:val="0"/>
          <w:sz w:val="24"/>
          <w:szCs w:val="24"/>
          <w:lang w:eastAsia="pl-PL"/>
        </w:rPr>
        <w:t>ę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w sprawie świadczenia usług </w:t>
      </w:r>
      <w:r w:rsidRPr="00D129A8">
        <w:rPr>
          <w:rFonts w:eastAsia="Times New Roman" w:cs="Arial"/>
          <w:noProof w:val="0"/>
          <w:sz w:val="24"/>
          <w:szCs w:val="24"/>
          <w:lang w:eastAsia="pl-PL"/>
        </w:rPr>
        <w:t>dydaktycznych, wychowawczych i opiekuńczych w oddziale przedszkolnym przy Szkole Podstawowej</w:t>
      </w:r>
      <w:r w:rsidR="00FD7EB8" w:rsidRPr="00D129A8">
        <w:rPr>
          <w:sz w:val="24"/>
          <w:szCs w:val="24"/>
        </w:rPr>
        <w:t xml:space="preserve"> im. Królowej Jadwigi</w:t>
      </w:r>
      <w:r w:rsidRPr="00D129A8">
        <w:rPr>
          <w:rFonts w:eastAsia="Times New Roman" w:cs="Arial"/>
          <w:noProof w:val="0"/>
          <w:sz w:val="24"/>
          <w:szCs w:val="24"/>
          <w:lang w:eastAsia="pl-PL"/>
        </w:rPr>
        <w:t xml:space="preserve"> w 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Łyczance, najpóźniej w dniu 1 września danego roku szkolnego.</w:t>
      </w:r>
    </w:p>
    <w:p w14:paraId="25D81664" w14:textId="1DB1BB7F" w:rsidR="00DF46C9" w:rsidRPr="00BF677B" w:rsidRDefault="00DF46C9" w:rsidP="009E6E8E">
      <w:pPr>
        <w:pStyle w:val="paragraf"/>
        <w:numPr>
          <w:ilvl w:val="0"/>
          <w:numId w:val="224"/>
        </w:numPr>
        <w:tabs>
          <w:tab w:val="left" w:pos="1134"/>
        </w:tabs>
        <w:spacing w:before="120" w:after="120"/>
        <w:ind w:left="0" w:firstLine="851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Wysokość opłat </w:t>
      </w:r>
      <w:r w:rsidR="006D140B"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za pobyt dzieci w oddziale przedszkolnym i korzystanie z wyżywienia 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określa Rada Gminy </w:t>
      </w:r>
      <w:r w:rsidR="00F168F9" w:rsidRPr="00BF677B">
        <w:rPr>
          <w:rFonts w:eastAsia="Times New Roman" w:cs="Arial"/>
          <w:noProof w:val="0"/>
          <w:sz w:val="24"/>
          <w:szCs w:val="24"/>
          <w:lang w:eastAsia="pl-PL"/>
        </w:rPr>
        <w:t>Siepraw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. </w:t>
      </w:r>
    </w:p>
    <w:p w14:paraId="6464CEBD" w14:textId="04384F0B" w:rsidR="00A0140A" w:rsidRPr="00BF677B" w:rsidRDefault="00A0140A" w:rsidP="009E6E8E">
      <w:pPr>
        <w:pStyle w:val="paragraf"/>
        <w:numPr>
          <w:ilvl w:val="0"/>
          <w:numId w:val="224"/>
        </w:numPr>
        <w:tabs>
          <w:tab w:val="left" w:pos="1134"/>
        </w:tabs>
        <w:spacing w:before="120" w:after="120"/>
        <w:ind w:left="0" w:firstLine="851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Opłaty są naliczane z dołu po zakończeniu miesiąca i po zliczeniu dni, w których dziecko było obecne na zajęciach.</w:t>
      </w:r>
    </w:p>
    <w:p w14:paraId="0A5C22CC" w14:textId="42A9A02C" w:rsidR="00A0140A" w:rsidRPr="00BF677B" w:rsidRDefault="00A0140A" w:rsidP="009E6E8E">
      <w:pPr>
        <w:pStyle w:val="paragraf"/>
        <w:numPr>
          <w:ilvl w:val="0"/>
          <w:numId w:val="224"/>
        </w:numPr>
        <w:tabs>
          <w:tab w:val="left" w:pos="1134"/>
        </w:tabs>
        <w:spacing w:before="120" w:after="120"/>
        <w:ind w:left="0" w:firstLine="851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Rodzice są zobowiązani do terminowego wnoszenia opłat do 10 dnia każdego miesiąca.</w:t>
      </w:r>
    </w:p>
    <w:p w14:paraId="7BF51D05" w14:textId="754D971B" w:rsidR="00725B21" w:rsidRPr="00BF677B" w:rsidRDefault="00725B21" w:rsidP="009E6E8E">
      <w:pPr>
        <w:pStyle w:val="paragraf"/>
        <w:numPr>
          <w:ilvl w:val="0"/>
          <w:numId w:val="224"/>
        </w:numPr>
        <w:tabs>
          <w:tab w:val="left" w:pos="1134"/>
        </w:tabs>
        <w:spacing w:before="120" w:after="120"/>
        <w:ind w:left="0" w:firstLine="851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Rodzic zobowiązany jest do zgłoszenia w sekretariacie lub nauczycielowi faktu nieobecności dziecka w </w:t>
      </w:r>
      <w:r w:rsidR="00A0140A"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oddziale przedszkolnym 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do godz. 8</w:t>
      </w:r>
      <w:r w:rsidR="00A0140A" w:rsidRPr="00BF677B">
        <w:rPr>
          <w:rFonts w:eastAsia="Times New Roman" w:cs="Arial"/>
          <w:noProof w:val="0"/>
          <w:sz w:val="24"/>
          <w:szCs w:val="24"/>
          <w:lang w:eastAsia="pl-PL"/>
        </w:rPr>
        <w:t>: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00.</w:t>
      </w:r>
    </w:p>
    <w:p w14:paraId="33A8CEE9" w14:textId="77777777" w:rsidR="000D1C88" w:rsidRPr="00BF677B" w:rsidRDefault="000D1C88" w:rsidP="000D1C88">
      <w:pPr>
        <w:pStyle w:val="paragraf"/>
        <w:tabs>
          <w:tab w:val="left" w:pos="1134"/>
        </w:tabs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</w:p>
    <w:p w14:paraId="12624C92" w14:textId="28FB6629" w:rsidR="000D1C88" w:rsidRPr="00BF677B" w:rsidRDefault="000D1C88" w:rsidP="000D1C88">
      <w:pPr>
        <w:pStyle w:val="Nagwek3"/>
        <w:spacing w:line="240" w:lineRule="auto"/>
        <w:rPr>
          <w:b/>
          <w:sz w:val="24"/>
          <w:szCs w:val="24"/>
          <w:lang w:eastAsia="pl-PL"/>
        </w:rPr>
      </w:pPr>
      <w:bookmarkStart w:id="91" w:name="_Toc96518822"/>
      <w:bookmarkStart w:id="92" w:name="_Toc178945355"/>
      <w:r w:rsidRPr="00FD7EB8">
        <w:rPr>
          <w:sz w:val="24"/>
          <w:szCs w:val="24"/>
          <w:lang w:eastAsia="pl-PL"/>
        </w:rPr>
        <w:t>Rozdział 2</w:t>
      </w:r>
      <w:r w:rsidRPr="00BF677B">
        <w:rPr>
          <w:b/>
          <w:sz w:val="24"/>
          <w:szCs w:val="24"/>
          <w:lang w:eastAsia="pl-PL"/>
        </w:rPr>
        <w:br/>
      </w:r>
      <w:r w:rsidR="00F26325" w:rsidRPr="00BF677B">
        <w:rPr>
          <w:b/>
          <w:sz w:val="24"/>
          <w:szCs w:val="24"/>
          <w:lang w:eastAsia="pl-PL"/>
        </w:rPr>
        <w:t>Cele i zadania oddziału przedszkolonego</w:t>
      </w:r>
      <w:bookmarkEnd w:id="91"/>
      <w:bookmarkEnd w:id="92"/>
    </w:p>
    <w:p w14:paraId="22BE3174" w14:textId="5399C625" w:rsidR="00615ED7" w:rsidRPr="00BF677B" w:rsidRDefault="00615ED7" w:rsidP="00615ED7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1. Celem wychowania przedszkolnego jest wsparcie całościowego rozwoju dziecka. Wsparcie to realizowane jest poprzez proces opieki, wychowania i nauczania – uczenia się, co umożliwia dziecku odkrywanie własnych możliwości, sensu działania oraz gromadzenie doświadczeń na drodze prowadzącej do prawdy, dobra i piękna. W efekcie takiego wsparcia dziecko osiąga dojrzałość do podjęcia nauki na pierwszym etapie edukacji.</w:t>
      </w:r>
    </w:p>
    <w:p w14:paraId="757BF3D9" w14:textId="3340B207" w:rsidR="00615ED7" w:rsidRPr="00BF677B" w:rsidRDefault="00615ED7" w:rsidP="00615ED7">
      <w:pPr>
        <w:pStyle w:val="paragraf"/>
        <w:spacing w:before="120" w:after="120"/>
        <w:ind w:firstLine="851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2. Oddział przedszkolny realizuje zadania w ramach obszarów działalności edukacyjnej, którymi to obszarami są:</w:t>
      </w:r>
    </w:p>
    <w:p w14:paraId="2F46BB54" w14:textId="6469C923" w:rsidR="00615ED7" w:rsidRPr="00BF677B" w:rsidRDefault="00615ED7" w:rsidP="009E6E8E">
      <w:pPr>
        <w:pStyle w:val="paragraf"/>
        <w:numPr>
          <w:ilvl w:val="0"/>
          <w:numId w:val="225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kształtowanie umiejętności społecznych dzieci: porozumiewanie się z dorosłymi i</w:t>
      </w:r>
      <w:r w:rsidR="00D171D6" w:rsidRPr="00BF677B">
        <w:rPr>
          <w:rFonts w:eastAsia="Times New Roman" w:cs="Arial"/>
          <w:noProof w:val="0"/>
          <w:sz w:val="24"/>
          <w:szCs w:val="24"/>
          <w:lang w:eastAsia="pl-PL"/>
        </w:rPr>
        <w:t> 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dziećmi, zgodne funkcjonowanie w zabawie i w sytuacjach zadaniowych;</w:t>
      </w:r>
    </w:p>
    <w:p w14:paraId="478D43C8" w14:textId="77777777" w:rsidR="00615ED7" w:rsidRPr="00BF677B" w:rsidRDefault="00615ED7" w:rsidP="009E6E8E">
      <w:pPr>
        <w:pStyle w:val="paragraf"/>
        <w:numPr>
          <w:ilvl w:val="0"/>
          <w:numId w:val="225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kształtowanie czynności samoobsługowych, nawyków higienicznych i kulturalnych;</w:t>
      </w:r>
    </w:p>
    <w:p w14:paraId="116E2753" w14:textId="77777777" w:rsidR="00615ED7" w:rsidRPr="00BF677B" w:rsidRDefault="00615ED7" w:rsidP="009E6E8E">
      <w:pPr>
        <w:pStyle w:val="paragraf"/>
        <w:numPr>
          <w:ilvl w:val="0"/>
          <w:numId w:val="225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wdrażanie dzieci do utrzymania ładu i porządku;</w:t>
      </w:r>
    </w:p>
    <w:p w14:paraId="49E7628F" w14:textId="77777777" w:rsidR="00615ED7" w:rsidRPr="00BF677B" w:rsidRDefault="00615ED7" w:rsidP="009E6E8E">
      <w:pPr>
        <w:pStyle w:val="paragraf"/>
        <w:numPr>
          <w:ilvl w:val="0"/>
          <w:numId w:val="225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wspomaganie rozwoju mowy dzieci;</w:t>
      </w:r>
    </w:p>
    <w:p w14:paraId="4CBCE5C2" w14:textId="08177DFE" w:rsidR="00615ED7" w:rsidRPr="00BF677B" w:rsidRDefault="00615ED7" w:rsidP="009E6E8E">
      <w:pPr>
        <w:pStyle w:val="paragraf"/>
        <w:numPr>
          <w:ilvl w:val="0"/>
          <w:numId w:val="225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wspieranie dzieci w rozwijaniu czynności intelektualnych, które stosują w poznawaniu i</w:t>
      </w:r>
      <w:r w:rsidR="00D171D6" w:rsidRPr="00BF677B">
        <w:rPr>
          <w:rFonts w:eastAsia="Times New Roman" w:cs="Arial"/>
          <w:noProof w:val="0"/>
          <w:sz w:val="24"/>
          <w:szCs w:val="24"/>
          <w:lang w:eastAsia="pl-PL"/>
        </w:rPr>
        <w:t> 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rozumieniu siebie i swojego otoczenia;</w:t>
      </w:r>
    </w:p>
    <w:p w14:paraId="05C72D34" w14:textId="77777777" w:rsidR="00615ED7" w:rsidRPr="00BF677B" w:rsidRDefault="00615ED7" w:rsidP="009E6E8E">
      <w:pPr>
        <w:pStyle w:val="paragraf"/>
        <w:numPr>
          <w:ilvl w:val="0"/>
          <w:numId w:val="225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lastRenderedPageBreak/>
        <w:t>wychowanie zdrowotne i kształtowanie sprawności fizycznej dzieci;</w:t>
      </w:r>
    </w:p>
    <w:p w14:paraId="451DE2AE" w14:textId="77777777" w:rsidR="00615ED7" w:rsidRPr="00BF677B" w:rsidRDefault="00615ED7" w:rsidP="009E6E8E">
      <w:pPr>
        <w:pStyle w:val="paragraf"/>
        <w:numPr>
          <w:ilvl w:val="0"/>
          <w:numId w:val="225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wdrażanie dzieci do dbałości o bezpieczeństwo własne oraz innych;</w:t>
      </w:r>
    </w:p>
    <w:p w14:paraId="268E0F4B" w14:textId="77777777" w:rsidR="00615ED7" w:rsidRPr="00BF677B" w:rsidRDefault="00615ED7" w:rsidP="009E6E8E">
      <w:pPr>
        <w:pStyle w:val="paragraf"/>
        <w:numPr>
          <w:ilvl w:val="0"/>
          <w:numId w:val="225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wychowanie przez sztukę – dziecko widzem i aktorem;</w:t>
      </w:r>
    </w:p>
    <w:p w14:paraId="32ED812B" w14:textId="77777777" w:rsidR="00615ED7" w:rsidRPr="00BF677B" w:rsidRDefault="00615ED7" w:rsidP="009E6E8E">
      <w:pPr>
        <w:pStyle w:val="paragraf"/>
        <w:numPr>
          <w:ilvl w:val="0"/>
          <w:numId w:val="225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wychowanie przez sztukę – muzyka i śpiew, pląsy i taniec;</w:t>
      </w:r>
    </w:p>
    <w:p w14:paraId="5C812F0D" w14:textId="77777777" w:rsidR="00615ED7" w:rsidRPr="00BF677B" w:rsidRDefault="00615ED7" w:rsidP="009E6E8E">
      <w:pPr>
        <w:pStyle w:val="paragraf"/>
        <w:numPr>
          <w:ilvl w:val="0"/>
          <w:numId w:val="225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wychowanie przez sztukę – rożne formy plastyczne;</w:t>
      </w:r>
    </w:p>
    <w:p w14:paraId="62F6FD28" w14:textId="77777777" w:rsidR="00615ED7" w:rsidRPr="00BF677B" w:rsidRDefault="00615ED7" w:rsidP="009E6E8E">
      <w:pPr>
        <w:pStyle w:val="paragraf"/>
        <w:numPr>
          <w:ilvl w:val="0"/>
          <w:numId w:val="225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wspomaganie rozwoju umysłowego dzieci poprzez zabawy konstrukcyjne, budzenie zainteresowań technicznych;</w:t>
      </w:r>
    </w:p>
    <w:p w14:paraId="385AD5E7" w14:textId="77777777" w:rsidR="00615ED7" w:rsidRPr="00BF677B" w:rsidRDefault="00615ED7" w:rsidP="009E6E8E">
      <w:pPr>
        <w:pStyle w:val="paragraf"/>
        <w:numPr>
          <w:ilvl w:val="0"/>
          <w:numId w:val="225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pomaganie dzieciom w rozumieniu istoty zjawisk atmosferycznych i w unikaniu zagrożeń;</w:t>
      </w:r>
    </w:p>
    <w:p w14:paraId="0FCCC7C0" w14:textId="77777777" w:rsidR="00615ED7" w:rsidRPr="00BF677B" w:rsidRDefault="00615ED7" w:rsidP="009E6E8E">
      <w:pPr>
        <w:pStyle w:val="paragraf"/>
        <w:numPr>
          <w:ilvl w:val="0"/>
          <w:numId w:val="225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wychowanie dla poszanowania roślin i zwierząt;</w:t>
      </w:r>
    </w:p>
    <w:p w14:paraId="3E17D981" w14:textId="77777777" w:rsidR="00615ED7" w:rsidRPr="00BF677B" w:rsidRDefault="00615ED7" w:rsidP="009E6E8E">
      <w:pPr>
        <w:pStyle w:val="paragraf"/>
        <w:numPr>
          <w:ilvl w:val="0"/>
          <w:numId w:val="225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wspomaganie rozwoju intelektualnego dzieci wraz z edukacją matematyczną;</w:t>
      </w:r>
    </w:p>
    <w:p w14:paraId="34001204" w14:textId="77777777" w:rsidR="00615ED7" w:rsidRPr="00BF677B" w:rsidRDefault="00615ED7" w:rsidP="009E6E8E">
      <w:pPr>
        <w:pStyle w:val="paragraf"/>
        <w:numPr>
          <w:ilvl w:val="0"/>
          <w:numId w:val="225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kształtowanie gotowości do nauki czytania i pisania. Wychowanie rodzinne, obywatelskie i patriotyczne.</w:t>
      </w:r>
    </w:p>
    <w:p w14:paraId="35636648" w14:textId="77777777" w:rsidR="00CE7311" w:rsidRPr="00BF677B" w:rsidRDefault="00CE7311" w:rsidP="00CE7311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Do zadań oddziału przedszkolnego należy w szczególności:</w:t>
      </w:r>
    </w:p>
    <w:p w14:paraId="4157A170" w14:textId="77777777" w:rsidR="00CE7311" w:rsidRPr="00BF677B" w:rsidRDefault="00CE7311" w:rsidP="009E6E8E">
      <w:pPr>
        <w:pStyle w:val="paragraf"/>
        <w:numPr>
          <w:ilvl w:val="0"/>
          <w:numId w:val="226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zapewnianie bezpiecznych i higienicznych warunków pobytu dzieci w oddziale przedszkolnym oraz zapewnianie bezpieczeństwa na organizowanych zajęciach;</w:t>
      </w:r>
    </w:p>
    <w:p w14:paraId="59D911E3" w14:textId="77777777" w:rsidR="00CE7311" w:rsidRPr="00BF677B" w:rsidRDefault="00CE7311" w:rsidP="009E6E8E">
      <w:pPr>
        <w:pStyle w:val="paragraf"/>
        <w:numPr>
          <w:ilvl w:val="0"/>
          <w:numId w:val="226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zorganizowanie systemu opiekuńczo-wychowawczego odpowiednio do istniejących potrzeb;</w:t>
      </w:r>
    </w:p>
    <w:p w14:paraId="77902740" w14:textId="77777777" w:rsidR="00CE7311" w:rsidRPr="00BF677B" w:rsidRDefault="00CE7311" w:rsidP="009E6E8E">
      <w:pPr>
        <w:pStyle w:val="paragraf"/>
        <w:numPr>
          <w:ilvl w:val="0"/>
          <w:numId w:val="226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kształtowanie środowiska wychowawczego, umożliwiającego pełny rozwój umysłowy, emocjonalny i fizyczny dzieci w warunkach poszanowania ich godności osobistej oraz wolności światopoglądowej i wyznaniowej;</w:t>
      </w:r>
    </w:p>
    <w:p w14:paraId="703EB0C4" w14:textId="77777777" w:rsidR="00CE7311" w:rsidRPr="00BF677B" w:rsidRDefault="00CE7311" w:rsidP="009E6E8E">
      <w:pPr>
        <w:pStyle w:val="paragraf"/>
        <w:numPr>
          <w:ilvl w:val="0"/>
          <w:numId w:val="226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wybór programów nauczania zapewniających realizację podstawę programową wychowania przedszkolnego;</w:t>
      </w:r>
    </w:p>
    <w:p w14:paraId="30104C69" w14:textId="262AC6DB" w:rsidR="00CE7311" w:rsidRPr="00BF677B" w:rsidRDefault="00CE7311" w:rsidP="009E6E8E">
      <w:pPr>
        <w:pStyle w:val="paragraf"/>
        <w:numPr>
          <w:ilvl w:val="0"/>
          <w:numId w:val="226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rozpoznawanie możliwości psychofizycznych oraz indywidualnych potrzeb rozwojowych i</w:t>
      </w:r>
      <w:r w:rsidR="00413661" w:rsidRPr="00BF677B">
        <w:rPr>
          <w:rFonts w:eastAsia="Times New Roman" w:cs="Arial"/>
          <w:noProof w:val="0"/>
          <w:sz w:val="24"/>
          <w:szCs w:val="24"/>
          <w:lang w:eastAsia="pl-PL"/>
        </w:rPr>
        <w:t> 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edukacyjnych wychowanków poprzez obserwację zakończoną analizą i oceną gotowości dziecka do podjęcia nauki w szkole, także wykorzystywanie wyników obserwacji w</w:t>
      </w:r>
      <w:r w:rsidR="00413661" w:rsidRPr="00BF677B">
        <w:rPr>
          <w:rFonts w:eastAsia="Times New Roman" w:cs="Arial"/>
          <w:noProof w:val="0"/>
          <w:sz w:val="24"/>
          <w:szCs w:val="24"/>
          <w:lang w:eastAsia="pl-PL"/>
        </w:rPr>
        <w:t> 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procesie uczenia i nauczania;</w:t>
      </w:r>
    </w:p>
    <w:p w14:paraId="7C501FB3" w14:textId="77777777" w:rsidR="00CE7311" w:rsidRPr="00BF677B" w:rsidRDefault="00CE7311" w:rsidP="009E6E8E">
      <w:pPr>
        <w:pStyle w:val="paragraf"/>
        <w:numPr>
          <w:ilvl w:val="0"/>
          <w:numId w:val="226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organizowanie pomocy psychologiczno-pedagogicznej dzieciom, rodzicom i nauczycielom stosownie do potrzeb i zgodnie z odrębnymi przepisami;</w:t>
      </w:r>
    </w:p>
    <w:p w14:paraId="28DD01C7" w14:textId="77777777" w:rsidR="00CE7311" w:rsidRPr="00BF677B" w:rsidRDefault="00CE7311" w:rsidP="009E6E8E">
      <w:pPr>
        <w:pStyle w:val="paragraf"/>
        <w:numPr>
          <w:ilvl w:val="0"/>
          <w:numId w:val="226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organizowanie obowiązkowych i nadobowiązkowych zajęć z zachowaniem zasad higieny psychicznej;</w:t>
      </w:r>
    </w:p>
    <w:p w14:paraId="4199EA90" w14:textId="77777777" w:rsidR="00CE7311" w:rsidRPr="00BF677B" w:rsidRDefault="00CE7311" w:rsidP="009E6E8E">
      <w:pPr>
        <w:pStyle w:val="paragraf"/>
        <w:numPr>
          <w:ilvl w:val="0"/>
          <w:numId w:val="226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współpraca z poradnią psychologiczno-pedagogiczną w celu udzielenia dziecku pomocy specjalistycznej;</w:t>
      </w:r>
    </w:p>
    <w:p w14:paraId="48C863CA" w14:textId="77777777" w:rsidR="00CE7311" w:rsidRPr="00BF677B" w:rsidRDefault="00CE7311" w:rsidP="009E6E8E">
      <w:pPr>
        <w:pStyle w:val="paragraf"/>
        <w:numPr>
          <w:ilvl w:val="0"/>
          <w:numId w:val="226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zapewnienie opieki dzieciom o specjalnych potrzebach edukacyjnych;</w:t>
      </w:r>
    </w:p>
    <w:p w14:paraId="4AA90F2E" w14:textId="77777777" w:rsidR="00CE7311" w:rsidRPr="00BF677B" w:rsidRDefault="00CE7311" w:rsidP="009E6E8E">
      <w:pPr>
        <w:pStyle w:val="paragraf"/>
        <w:numPr>
          <w:ilvl w:val="0"/>
          <w:numId w:val="226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podtrzymywanie u dzieci poczucia tożsamości narodowej, etnicznej, językowej i religijnej;</w:t>
      </w:r>
    </w:p>
    <w:p w14:paraId="7C460911" w14:textId="28F9452F" w:rsidR="00E12DF4" w:rsidRPr="00BF677B" w:rsidRDefault="00CE7311" w:rsidP="009E6E8E">
      <w:pPr>
        <w:pStyle w:val="paragraf"/>
        <w:numPr>
          <w:ilvl w:val="0"/>
          <w:numId w:val="226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zapewnienie dzieciom bezpieczeństwa i opieki podczas zabaw i ćwiczeń w Szkole oraz w</w:t>
      </w:r>
      <w:r w:rsidR="00413661" w:rsidRPr="00BF677B">
        <w:rPr>
          <w:rFonts w:eastAsia="Times New Roman" w:cs="Arial"/>
          <w:noProof w:val="0"/>
          <w:sz w:val="24"/>
          <w:szCs w:val="24"/>
          <w:lang w:eastAsia="pl-PL"/>
        </w:rPr>
        <w:t> 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czasie zajęć poza terenem szkoły.</w:t>
      </w:r>
    </w:p>
    <w:p w14:paraId="7FF3820F" w14:textId="29F6AA66" w:rsidR="007C14B4" w:rsidRPr="00BF677B" w:rsidRDefault="008937A6" w:rsidP="00D129A8">
      <w:pPr>
        <w:pStyle w:val="paragraf"/>
        <w:numPr>
          <w:ilvl w:val="0"/>
          <w:numId w:val="22"/>
        </w:numPr>
        <w:spacing w:before="120" w:after="120"/>
        <w:ind w:left="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1</w:t>
      </w:r>
      <w:r w:rsidR="007C14B4"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. Podstawowymi sposobami realizacji zadań 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oddziału przedszkolnego </w:t>
      </w:r>
      <w:r w:rsidR="007C14B4" w:rsidRPr="00BF677B">
        <w:rPr>
          <w:rFonts w:eastAsia="Times New Roman" w:cs="Arial"/>
          <w:noProof w:val="0"/>
          <w:sz w:val="24"/>
          <w:szCs w:val="24"/>
          <w:lang w:eastAsia="pl-PL"/>
        </w:rPr>
        <w:t>jest:</w:t>
      </w:r>
    </w:p>
    <w:p w14:paraId="6B1B711B" w14:textId="7A670236" w:rsidR="007C14B4" w:rsidRPr="00BF677B" w:rsidRDefault="007C14B4" w:rsidP="009E6E8E">
      <w:pPr>
        <w:pStyle w:val="paragraf"/>
        <w:numPr>
          <w:ilvl w:val="0"/>
          <w:numId w:val="229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zabawa</w:t>
      </w:r>
      <w:r w:rsidR="008937A6" w:rsidRPr="00BF677B">
        <w:rPr>
          <w:rFonts w:eastAsia="Times New Roman" w:cs="Arial"/>
          <w:noProof w:val="0"/>
          <w:sz w:val="24"/>
          <w:szCs w:val="24"/>
          <w:lang w:eastAsia="pl-PL"/>
        </w:rPr>
        <w:t>;</w:t>
      </w:r>
    </w:p>
    <w:p w14:paraId="20F405F1" w14:textId="39DF0859" w:rsidR="007C14B4" w:rsidRPr="00BF677B" w:rsidRDefault="007C14B4" w:rsidP="009E6E8E">
      <w:pPr>
        <w:pStyle w:val="paragraf"/>
        <w:numPr>
          <w:ilvl w:val="0"/>
          <w:numId w:val="229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lastRenderedPageBreak/>
        <w:t>samorzutna aktywność dziecka</w:t>
      </w:r>
      <w:r w:rsidR="008937A6" w:rsidRPr="00BF677B">
        <w:rPr>
          <w:rFonts w:eastAsia="Times New Roman" w:cs="Arial"/>
          <w:noProof w:val="0"/>
          <w:sz w:val="24"/>
          <w:szCs w:val="24"/>
          <w:lang w:eastAsia="pl-PL"/>
        </w:rPr>
        <w:t>;</w:t>
      </w:r>
    </w:p>
    <w:p w14:paraId="7F0FC194" w14:textId="66DECB9D" w:rsidR="007C14B4" w:rsidRPr="00BF677B" w:rsidRDefault="007C14B4" w:rsidP="009E6E8E">
      <w:pPr>
        <w:pStyle w:val="paragraf"/>
        <w:numPr>
          <w:ilvl w:val="0"/>
          <w:numId w:val="229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twórczość artystyczna</w:t>
      </w:r>
      <w:r w:rsidR="008937A6" w:rsidRPr="00BF677B">
        <w:rPr>
          <w:rFonts w:eastAsia="Times New Roman" w:cs="Arial"/>
          <w:noProof w:val="0"/>
          <w:sz w:val="24"/>
          <w:szCs w:val="24"/>
          <w:lang w:eastAsia="pl-PL"/>
        </w:rPr>
        <w:t>;</w:t>
      </w:r>
    </w:p>
    <w:p w14:paraId="1499B139" w14:textId="14EFF4D9" w:rsidR="007C14B4" w:rsidRPr="00BF677B" w:rsidRDefault="007C14B4" w:rsidP="009E6E8E">
      <w:pPr>
        <w:pStyle w:val="paragraf"/>
        <w:numPr>
          <w:ilvl w:val="0"/>
          <w:numId w:val="229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obowiązkowe zajęcia edukacyjne z całą grupą</w:t>
      </w:r>
      <w:r w:rsidR="008937A6" w:rsidRPr="00BF677B">
        <w:rPr>
          <w:rFonts w:eastAsia="Times New Roman" w:cs="Arial"/>
          <w:noProof w:val="0"/>
          <w:sz w:val="24"/>
          <w:szCs w:val="24"/>
          <w:lang w:eastAsia="pl-PL"/>
        </w:rPr>
        <w:t>;</w:t>
      </w:r>
    </w:p>
    <w:p w14:paraId="4F9CD61D" w14:textId="586885F1" w:rsidR="007C14B4" w:rsidRPr="00BF677B" w:rsidRDefault="007C14B4" w:rsidP="009E6E8E">
      <w:pPr>
        <w:pStyle w:val="paragraf"/>
        <w:numPr>
          <w:ilvl w:val="0"/>
          <w:numId w:val="229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zajęcia stymulujące rozwój dziecka organizowane w małych zespołach</w:t>
      </w:r>
      <w:r w:rsidR="008937A6" w:rsidRPr="00BF677B">
        <w:rPr>
          <w:rFonts w:eastAsia="Times New Roman" w:cs="Arial"/>
          <w:noProof w:val="0"/>
          <w:sz w:val="24"/>
          <w:szCs w:val="24"/>
          <w:lang w:eastAsia="pl-PL"/>
        </w:rPr>
        <w:t>;</w:t>
      </w:r>
    </w:p>
    <w:p w14:paraId="7258D685" w14:textId="1240B9F0" w:rsidR="007C14B4" w:rsidRPr="00BF677B" w:rsidRDefault="007C14B4" w:rsidP="009E6E8E">
      <w:pPr>
        <w:pStyle w:val="paragraf"/>
        <w:numPr>
          <w:ilvl w:val="0"/>
          <w:numId w:val="229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zajęcia dydaktyczno – wyrównawcze organizowane dla dzieci mających trudności w</w:t>
      </w:r>
      <w:r w:rsidR="008937A6" w:rsidRPr="00BF677B">
        <w:rPr>
          <w:rFonts w:eastAsia="Times New Roman" w:cs="Arial"/>
          <w:noProof w:val="0"/>
          <w:sz w:val="24"/>
          <w:szCs w:val="24"/>
          <w:lang w:eastAsia="pl-PL"/>
        </w:rPr>
        <w:t> 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nauce</w:t>
      </w:r>
      <w:r w:rsidR="008937A6" w:rsidRPr="00BF677B">
        <w:rPr>
          <w:rFonts w:eastAsia="Times New Roman" w:cs="Arial"/>
          <w:noProof w:val="0"/>
          <w:sz w:val="24"/>
          <w:szCs w:val="24"/>
          <w:lang w:eastAsia="pl-PL"/>
        </w:rPr>
        <w:t>;</w:t>
      </w:r>
    </w:p>
    <w:p w14:paraId="60B36170" w14:textId="5D5BC18D" w:rsidR="007C14B4" w:rsidRPr="00BF677B" w:rsidRDefault="007C14B4" w:rsidP="009E6E8E">
      <w:pPr>
        <w:pStyle w:val="paragraf"/>
        <w:numPr>
          <w:ilvl w:val="0"/>
          <w:numId w:val="229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zajęcia specjalistyczne wspomagające dzieci z zaburzeniami rozwojowymi</w:t>
      </w:r>
      <w:r w:rsidR="008937A6" w:rsidRPr="00BF677B">
        <w:rPr>
          <w:rFonts w:eastAsia="Times New Roman" w:cs="Arial"/>
          <w:noProof w:val="0"/>
          <w:sz w:val="24"/>
          <w:szCs w:val="24"/>
          <w:lang w:eastAsia="pl-PL"/>
        </w:rPr>
        <w:t>;</w:t>
      </w:r>
    </w:p>
    <w:p w14:paraId="19BD7DAB" w14:textId="0F4A2049" w:rsidR="007C14B4" w:rsidRPr="00BF677B" w:rsidRDefault="007C14B4" w:rsidP="009E6E8E">
      <w:pPr>
        <w:pStyle w:val="paragraf"/>
        <w:numPr>
          <w:ilvl w:val="0"/>
          <w:numId w:val="229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zabawy kierowane oraz zabawy edukacyjne</w:t>
      </w:r>
      <w:r w:rsidR="008937A6" w:rsidRPr="00BF677B">
        <w:rPr>
          <w:rFonts w:eastAsia="Times New Roman" w:cs="Arial"/>
          <w:noProof w:val="0"/>
          <w:sz w:val="24"/>
          <w:szCs w:val="24"/>
          <w:lang w:eastAsia="pl-PL"/>
        </w:rPr>
        <w:t>;</w:t>
      </w:r>
    </w:p>
    <w:p w14:paraId="08D64FB6" w14:textId="0E898DED" w:rsidR="007C14B4" w:rsidRPr="00BF677B" w:rsidRDefault="007C14B4" w:rsidP="009E6E8E">
      <w:pPr>
        <w:pStyle w:val="paragraf"/>
        <w:numPr>
          <w:ilvl w:val="0"/>
          <w:numId w:val="229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okazje edukacyjne stwarzające dziecku możliwość wyboru zadań, czasu na ich realizację oraz wyboru partnerów</w:t>
      </w:r>
      <w:r w:rsidR="008937A6" w:rsidRPr="00BF677B">
        <w:rPr>
          <w:rFonts w:eastAsia="Times New Roman" w:cs="Arial"/>
          <w:noProof w:val="0"/>
          <w:sz w:val="24"/>
          <w:szCs w:val="24"/>
          <w:lang w:eastAsia="pl-PL"/>
        </w:rPr>
        <w:t>;</w:t>
      </w:r>
    </w:p>
    <w:p w14:paraId="01D42DC8" w14:textId="4EA460AB" w:rsidR="007C14B4" w:rsidRPr="00BF677B" w:rsidRDefault="007C14B4" w:rsidP="009E6E8E">
      <w:pPr>
        <w:pStyle w:val="paragraf"/>
        <w:numPr>
          <w:ilvl w:val="0"/>
          <w:numId w:val="229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zajęcia dodatkowe organizowane za zgodą rodziców, z uwzględnieniem w szczególności potrzeb oraz możliwości dziecka</w:t>
      </w:r>
      <w:r w:rsidR="008937A6" w:rsidRPr="00BF677B">
        <w:rPr>
          <w:rFonts w:eastAsia="Times New Roman" w:cs="Arial"/>
          <w:noProof w:val="0"/>
          <w:sz w:val="24"/>
          <w:szCs w:val="24"/>
          <w:lang w:eastAsia="pl-PL"/>
        </w:rPr>
        <w:t>;</w:t>
      </w:r>
    </w:p>
    <w:p w14:paraId="776095B8" w14:textId="77777777" w:rsidR="007C14B4" w:rsidRPr="00BF677B" w:rsidRDefault="007C14B4" w:rsidP="009E6E8E">
      <w:pPr>
        <w:pStyle w:val="paragraf"/>
        <w:numPr>
          <w:ilvl w:val="0"/>
          <w:numId w:val="229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zabawy ruchowe, gimnastyczne i spontaniczne w przedszkolu oraz na powietrzu, spacery, wycieczki piesze i autokarowe.</w:t>
      </w:r>
    </w:p>
    <w:p w14:paraId="338235F3" w14:textId="7B3600D7" w:rsidR="007C14B4" w:rsidRPr="00BF677B" w:rsidRDefault="008937A6" w:rsidP="008937A6">
      <w:pPr>
        <w:pStyle w:val="paragraf"/>
        <w:spacing w:before="120" w:after="120"/>
        <w:ind w:firstLine="851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2</w:t>
      </w:r>
      <w:r w:rsidR="007C14B4"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. Zadania 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oddziału przedszkolnego </w:t>
      </w:r>
      <w:r w:rsidR="007C14B4" w:rsidRPr="00BF677B">
        <w:rPr>
          <w:rFonts w:eastAsia="Times New Roman" w:cs="Arial"/>
          <w:noProof w:val="0"/>
          <w:sz w:val="24"/>
          <w:szCs w:val="24"/>
          <w:lang w:eastAsia="pl-PL"/>
        </w:rPr>
        <w:t>realizowane są w szczególności w formie zajęć kierowanych i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 </w:t>
      </w:r>
      <w:r w:rsidR="007C14B4" w:rsidRPr="00BF677B">
        <w:rPr>
          <w:rFonts w:eastAsia="Times New Roman" w:cs="Arial"/>
          <w:noProof w:val="0"/>
          <w:sz w:val="24"/>
          <w:szCs w:val="24"/>
          <w:lang w:eastAsia="pl-PL"/>
        </w:rPr>
        <w:t>niekierowanych, swobodnych zabaw dzieci, a także:</w:t>
      </w:r>
    </w:p>
    <w:p w14:paraId="69D5FCC8" w14:textId="443CB1C8" w:rsidR="007C14B4" w:rsidRPr="00BF677B" w:rsidRDefault="007C14B4" w:rsidP="009E6E8E">
      <w:pPr>
        <w:pStyle w:val="paragraf"/>
        <w:numPr>
          <w:ilvl w:val="0"/>
          <w:numId w:val="230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uroczystości</w:t>
      </w:r>
      <w:r w:rsidR="008937A6" w:rsidRPr="00BF677B">
        <w:rPr>
          <w:rFonts w:eastAsia="Times New Roman" w:cs="Arial"/>
          <w:noProof w:val="0"/>
          <w:sz w:val="24"/>
          <w:szCs w:val="24"/>
          <w:lang w:eastAsia="pl-PL"/>
        </w:rPr>
        <w:t>;</w:t>
      </w:r>
    </w:p>
    <w:p w14:paraId="72BCDCB0" w14:textId="19C8CD1F" w:rsidR="007C14B4" w:rsidRPr="00BF677B" w:rsidRDefault="007C14B4" w:rsidP="009E6E8E">
      <w:pPr>
        <w:pStyle w:val="paragraf"/>
        <w:numPr>
          <w:ilvl w:val="0"/>
          <w:numId w:val="230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wycieczek</w:t>
      </w:r>
      <w:r w:rsidR="008937A6"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i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spacerów</w:t>
      </w:r>
      <w:r w:rsidR="008937A6" w:rsidRPr="00BF677B">
        <w:rPr>
          <w:rFonts w:eastAsia="Times New Roman" w:cs="Arial"/>
          <w:noProof w:val="0"/>
          <w:sz w:val="24"/>
          <w:szCs w:val="24"/>
          <w:lang w:eastAsia="pl-PL"/>
        </w:rPr>
        <w:t>;</w:t>
      </w:r>
    </w:p>
    <w:p w14:paraId="74F0E550" w14:textId="77777777" w:rsidR="007C14B4" w:rsidRPr="00BF677B" w:rsidRDefault="007C14B4" w:rsidP="009E6E8E">
      <w:pPr>
        <w:pStyle w:val="paragraf"/>
        <w:numPr>
          <w:ilvl w:val="0"/>
          <w:numId w:val="230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czynności samoobsługowych.</w:t>
      </w:r>
    </w:p>
    <w:p w14:paraId="2DDF592C" w14:textId="52A832F4" w:rsidR="007C14B4" w:rsidRPr="00BF677B" w:rsidRDefault="008937A6" w:rsidP="007C14B4">
      <w:pPr>
        <w:pStyle w:val="paragraf"/>
        <w:spacing w:before="120" w:after="120"/>
        <w:ind w:left="992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3</w:t>
      </w:r>
      <w:r w:rsidR="007C14B4"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. Sposób realizacji zadań i celów 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oddziału przedszkolnego </w:t>
      </w:r>
      <w:r w:rsidR="007C14B4" w:rsidRPr="00BF677B">
        <w:rPr>
          <w:rFonts w:eastAsia="Times New Roman" w:cs="Arial"/>
          <w:noProof w:val="0"/>
          <w:sz w:val="24"/>
          <w:szCs w:val="24"/>
          <w:lang w:eastAsia="pl-PL"/>
        </w:rPr>
        <w:t>uwzględnia:</w:t>
      </w:r>
    </w:p>
    <w:p w14:paraId="237085B3" w14:textId="02826EFB" w:rsidR="007C14B4" w:rsidRPr="00BF677B" w:rsidRDefault="007C14B4" w:rsidP="009E6E8E">
      <w:pPr>
        <w:pStyle w:val="paragraf"/>
        <w:numPr>
          <w:ilvl w:val="0"/>
          <w:numId w:val="231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organizację </w:t>
      </w:r>
      <w:r w:rsidR="006C2ABC" w:rsidRPr="00BF677B">
        <w:rPr>
          <w:rFonts w:eastAsia="Times New Roman" w:cs="Arial"/>
          <w:noProof w:val="0"/>
          <w:sz w:val="24"/>
          <w:szCs w:val="24"/>
          <w:lang w:eastAsia="pl-PL"/>
        </w:rPr>
        <w:t>zajęć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dla dzieci w zbliżonym wieku z uwzględnieniem indywidualnych wniosków rodziców oraz predyspozycji rozwojowych dziecka,</w:t>
      </w:r>
    </w:p>
    <w:p w14:paraId="778FFA08" w14:textId="77777777" w:rsidR="007C14B4" w:rsidRPr="00BF677B" w:rsidRDefault="007C14B4" w:rsidP="009E6E8E">
      <w:pPr>
        <w:pStyle w:val="paragraf"/>
        <w:numPr>
          <w:ilvl w:val="0"/>
          <w:numId w:val="231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dostosowanie metod i form pracy do potrzeb i możliwości indywidualnych dziecka, jego oczekiwań poznawczych, potrzeby wyrażania swoich stanów emocjonalnych, komunikacji i chęci zabawy</w:t>
      </w:r>
    </w:p>
    <w:p w14:paraId="3B0464F5" w14:textId="77777777" w:rsidR="007C14B4" w:rsidRPr="00BF677B" w:rsidRDefault="007C14B4" w:rsidP="009E6E8E">
      <w:pPr>
        <w:pStyle w:val="paragraf"/>
        <w:numPr>
          <w:ilvl w:val="0"/>
          <w:numId w:val="231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potencjał tkwiący w dzieciach oraz ich zaciekawienie elementami otoczenia.</w:t>
      </w:r>
    </w:p>
    <w:p w14:paraId="04E6C5E6" w14:textId="77777777" w:rsidR="007C14B4" w:rsidRPr="00BF677B" w:rsidRDefault="007C14B4" w:rsidP="009E6E8E">
      <w:pPr>
        <w:pStyle w:val="paragraf"/>
        <w:numPr>
          <w:ilvl w:val="0"/>
          <w:numId w:val="231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indywidualizację tempa pracy dydaktyczno – wychowawczej,</w:t>
      </w:r>
    </w:p>
    <w:p w14:paraId="2F59AEE6" w14:textId="77777777" w:rsidR="007C14B4" w:rsidRPr="00BF677B" w:rsidRDefault="007C14B4" w:rsidP="009E6E8E">
      <w:pPr>
        <w:pStyle w:val="paragraf"/>
        <w:numPr>
          <w:ilvl w:val="0"/>
          <w:numId w:val="231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stosowanie form pracy, umożliwiających dziecku wybór miejsca i rodzaj aktywności poza obowiązkowymi zajęciami edukacyjnymi,</w:t>
      </w:r>
    </w:p>
    <w:p w14:paraId="33D93A65" w14:textId="77777777" w:rsidR="007C14B4" w:rsidRPr="00BF677B" w:rsidRDefault="007C14B4" w:rsidP="009E6E8E">
      <w:pPr>
        <w:pStyle w:val="paragraf"/>
        <w:numPr>
          <w:ilvl w:val="0"/>
          <w:numId w:val="231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wykorzystanie każdej, naturalnie pojawiającej się sytuacji edukacyjnej umożliwiającej ćwiczenie w zakresie osiągania dojrzałości szkolnej,</w:t>
      </w:r>
    </w:p>
    <w:p w14:paraId="73DB4E31" w14:textId="77777777" w:rsidR="007C14B4" w:rsidRPr="00BF677B" w:rsidRDefault="007C14B4" w:rsidP="009E6E8E">
      <w:pPr>
        <w:pStyle w:val="paragraf"/>
        <w:numPr>
          <w:ilvl w:val="0"/>
          <w:numId w:val="231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specjalne potrzeby edukacyjne dzieci,</w:t>
      </w:r>
    </w:p>
    <w:p w14:paraId="073BDA37" w14:textId="77777777" w:rsidR="007C14B4" w:rsidRPr="00BF677B" w:rsidRDefault="007C14B4" w:rsidP="009E6E8E">
      <w:pPr>
        <w:pStyle w:val="paragraf"/>
        <w:numPr>
          <w:ilvl w:val="0"/>
          <w:numId w:val="231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udzielanie dzieciom pomocy psychologiczno – pedagogicznej oraz wspomaganie indywidualnego rozwoju dziecka, prowadzenie obserwacji pedagogicznych i diagnozy dzieci w celu monitorowania ich rozwoju,</w:t>
      </w:r>
    </w:p>
    <w:p w14:paraId="13671A8C" w14:textId="77777777" w:rsidR="007C14B4" w:rsidRPr="00BF677B" w:rsidRDefault="007C14B4" w:rsidP="009E6E8E">
      <w:pPr>
        <w:pStyle w:val="paragraf"/>
        <w:numPr>
          <w:ilvl w:val="0"/>
          <w:numId w:val="231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rozpoznawanie potrzeb dzieci w zakresie wychowania edukacji, opieki i rozwijania uzdolnień – we współpracy z rodzicami,</w:t>
      </w:r>
    </w:p>
    <w:p w14:paraId="3766285F" w14:textId="46EEF578" w:rsidR="007C14B4" w:rsidRPr="00BF677B" w:rsidRDefault="007C14B4" w:rsidP="009E6E8E">
      <w:pPr>
        <w:pStyle w:val="paragraf"/>
        <w:numPr>
          <w:ilvl w:val="0"/>
          <w:numId w:val="231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prowadzenie działań prozdrowotnych i proekologicznych we współpracy z rodzicami i</w:t>
      </w:r>
      <w:r w:rsidR="006C2ABC" w:rsidRPr="00BF677B">
        <w:rPr>
          <w:rFonts w:eastAsia="Times New Roman" w:cs="Arial"/>
          <w:noProof w:val="0"/>
          <w:sz w:val="24"/>
          <w:szCs w:val="24"/>
          <w:lang w:eastAsia="pl-PL"/>
        </w:rPr>
        <w:t> 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środowiskiem lokalnym,</w:t>
      </w:r>
    </w:p>
    <w:p w14:paraId="397A50D2" w14:textId="33C03C56" w:rsidR="007C14B4" w:rsidRPr="00BF677B" w:rsidRDefault="007C14B4" w:rsidP="009E6E8E">
      <w:pPr>
        <w:pStyle w:val="paragraf"/>
        <w:numPr>
          <w:ilvl w:val="0"/>
          <w:numId w:val="231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lastRenderedPageBreak/>
        <w:t xml:space="preserve">organizację i aranżację przestrzeni </w:t>
      </w:r>
      <w:r w:rsidR="006C2ABC"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oddziału przedszkolnego 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stymulującej rozwój dziecka.</w:t>
      </w:r>
    </w:p>
    <w:p w14:paraId="2A42B6C0" w14:textId="6EA62460" w:rsidR="007C14B4" w:rsidRPr="00BF677B" w:rsidRDefault="006C2ABC" w:rsidP="006C2ABC">
      <w:pPr>
        <w:pStyle w:val="paragraf"/>
        <w:spacing w:before="120" w:after="120"/>
        <w:ind w:firstLine="851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4</w:t>
      </w:r>
      <w:r w:rsidR="007C14B4"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. Wobec rodziców dzieci uczęszczających do </w:t>
      </w:r>
      <w:r w:rsidR="00831641" w:rsidRPr="00BF677B">
        <w:rPr>
          <w:rFonts w:eastAsia="Times New Roman" w:cs="Arial"/>
          <w:noProof w:val="0"/>
          <w:sz w:val="24"/>
          <w:szCs w:val="24"/>
          <w:lang w:eastAsia="pl-PL"/>
        </w:rPr>
        <w:t>oddziału przedszkolnego</w:t>
      </w:r>
      <w:r w:rsidR="007C14B4"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, </w:t>
      </w:r>
      <w:r w:rsidR="00831641"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oddział przedszkolny </w:t>
      </w:r>
      <w:r w:rsidR="007C14B4" w:rsidRPr="00BF677B">
        <w:rPr>
          <w:rFonts w:eastAsia="Times New Roman" w:cs="Arial"/>
          <w:noProof w:val="0"/>
          <w:sz w:val="24"/>
          <w:szCs w:val="24"/>
          <w:lang w:eastAsia="pl-PL"/>
        </w:rPr>
        <w:t>pełni funkcję doradczą i wspomagającą:</w:t>
      </w:r>
    </w:p>
    <w:p w14:paraId="5E9E26E8" w14:textId="0C5376DD" w:rsidR="007C14B4" w:rsidRPr="00BF677B" w:rsidRDefault="007C14B4" w:rsidP="009E6E8E">
      <w:pPr>
        <w:pStyle w:val="paragraf"/>
        <w:numPr>
          <w:ilvl w:val="0"/>
          <w:numId w:val="232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pomaga w rozpoznawaniu możliwości i potrzeb rozwojowych dziecka oraz podjęciu wczesnej interwencji specjalistycznej</w:t>
      </w:r>
      <w:r w:rsidR="00831641" w:rsidRPr="00BF677B">
        <w:rPr>
          <w:rFonts w:eastAsia="Times New Roman" w:cs="Arial"/>
          <w:noProof w:val="0"/>
          <w:sz w:val="24"/>
          <w:szCs w:val="24"/>
          <w:lang w:eastAsia="pl-PL"/>
        </w:rPr>
        <w:t>;</w:t>
      </w:r>
    </w:p>
    <w:p w14:paraId="759555B4" w14:textId="1D7D7D63" w:rsidR="007C14B4" w:rsidRPr="00BF677B" w:rsidRDefault="007C14B4" w:rsidP="009E6E8E">
      <w:pPr>
        <w:pStyle w:val="paragraf"/>
        <w:numPr>
          <w:ilvl w:val="0"/>
          <w:numId w:val="232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informuje na bieżąco o postępach dziecka</w:t>
      </w:r>
      <w:r w:rsidR="00831641" w:rsidRPr="00BF677B">
        <w:rPr>
          <w:rFonts w:eastAsia="Times New Roman" w:cs="Arial"/>
          <w:noProof w:val="0"/>
          <w:sz w:val="24"/>
          <w:szCs w:val="24"/>
          <w:lang w:eastAsia="pl-PL"/>
        </w:rPr>
        <w:t>;</w:t>
      </w:r>
    </w:p>
    <w:p w14:paraId="62F65E1B" w14:textId="1998327C" w:rsidR="007C14B4" w:rsidRPr="00BF677B" w:rsidRDefault="007C14B4" w:rsidP="009E6E8E">
      <w:pPr>
        <w:pStyle w:val="paragraf"/>
        <w:numPr>
          <w:ilvl w:val="0"/>
          <w:numId w:val="232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uzgadnia wspólnie z rodzicami kierunki i zakres zadań realizowanych w </w:t>
      </w:r>
      <w:r w:rsidR="00831641" w:rsidRPr="00BF677B">
        <w:rPr>
          <w:rFonts w:eastAsia="Times New Roman" w:cs="Arial"/>
          <w:noProof w:val="0"/>
          <w:sz w:val="24"/>
          <w:szCs w:val="24"/>
          <w:lang w:eastAsia="pl-PL"/>
        </w:rPr>
        <w:t>oddziale przedszkolnym;</w:t>
      </w:r>
    </w:p>
    <w:p w14:paraId="2B842C53" w14:textId="77777777" w:rsidR="007C14B4" w:rsidRPr="00BF677B" w:rsidRDefault="007C14B4" w:rsidP="009E6E8E">
      <w:pPr>
        <w:pStyle w:val="paragraf"/>
        <w:numPr>
          <w:ilvl w:val="0"/>
          <w:numId w:val="232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uwzględnia potrzeby dziecka wynikające z sytuacji rodzinnej.</w:t>
      </w:r>
    </w:p>
    <w:p w14:paraId="426D6D24" w14:textId="459045C3" w:rsidR="007C14B4" w:rsidRPr="00BF677B" w:rsidRDefault="00831641" w:rsidP="007C14B4">
      <w:pPr>
        <w:pStyle w:val="paragraf"/>
        <w:spacing w:before="120" w:after="120"/>
        <w:ind w:left="992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5</w:t>
      </w:r>
      <w:r w:rsidR="007C14B4" w:rsidRPr="00BF677B">
        <w:rPr>
          <w:rFonts w:eastAsia="Times New Roman" w:cs="Arial"/>
          <w:noProof w:val="0"/>
          <w:sz w:val="24"/>
          <w:szCs w:val="24"/>
          <w:lang w:eastAsia="pl-PL"/>
        </w:rPr>
        <w:t>. Zadania związane ze wspomaganiem rodziny nauczyciel realizuje poprzez:</w:t>
      </w:r>
    </w:p>
    <w:p w14:paraId="6C4B0E50" w14:textId="7FD25898" w:rsidR="007C14B4" w:rsidRPr="00BF677B" w:rsidRDefault="007C14B4" w:rsidP="009E6E8E">
      <w:pPr>
        <w:pStyle w:val="paragraf"/>
        <w:numPr>
          <w:ilvl w:val="0"/>
          <w:numId w:val="233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systematyczne informowanie rodziców o zadaniach wychowawczych i kształcących realizowanych w </w:t>
      </w:r>
      <w:r w:rsidR="00831641" w:rsidRPr="00BF677B">
        <w:rPr>
          <w:rFonts w:eastAsia="Times New Roman" w:cs="Arial"/>
          <w:noProof w:val="0"/>
          <w:sz w:val="24"/>
          <w:szCs w:val="24"/>
          <w:lang w:eastAsia="pl-PL"/>
        </w:rPr>
        <w:t>oddziale przedszkolnym;</w:t>
      </w:r>
    </w:p>
    <w:p w14:paraId="0AAC6D13" w14:textId="148C1228" w:rsidR="007C14B4" w:rsidRPr="00BF677B" w:rsidRDefault="007C14B4" w:rsidP="009E6E8E">
      <w:pPr>
        <w:pStyle w:val="paragraf"/>
        <w:numPr>
          <w:ilvl w:val="0"/>
          <w:numId w:val="233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zapoznanie rodziców z podstawą programową wychowania przedszkolnego i włączanie ich do kształtowania u dziecka określonych wiadomości i umiejętności</w:t>
      </w:r>
      <w:r w:rsidR="00831641" w:rsidRPr="00BF677B">
        <w:rPr>
          <w:rFonts w:eastAsia="Times New Roman" w:cs="Arial"/>
          <w:noProof w:val="0"/>
          <w:sz w:val="24"/>
          <w:szCs w:val="24"/>
          <w:lang w:eastAsia="pl-PL"/>
        </w:rPr>
        <w:t>;</w:t>
      </w:r>
    </w:p>
    <w:p w14:paraId="40696024" w14:textId="43BEF70E" w:rsidR="007C14B4" w:rsidRPr="00BF677B" w:rsidRDefault="007C14B4" w:rsidP="009E6E8E">
      <w:pPr>
        <w:pStyle w:val="paragraf"/>
        <w:numPr>
          <w:ilvl w:val="0"/>
          <w:numId w:val="233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informowanie rodziców o sukcesach i kłopotach ich dzieci, a także włączanie ich do wspierania osiągnięć rozwojowych dzieci i łagodzenia trudności na jakie natrafiają</w:t>
      </w:r>
      <w:r w:rsidR="00831641" w:rsidRPr="00BF677B">
        <w:rPr>
          <w:rFonts w:eastAsia="Times New Roman" w:cs="Arial"/>
          <w:noProof w:val="0"/>
          <w:sz w:val="24"/>
          <w:szCs w:val="24"/>
          <w:lang w:eastAsia="pl-PL"/>
        </w:rPr>
        <w:t>;</w:t>
      </w:r>
    </w:p>
    <w:p w14:paraId="25DA40F3" w14:textId="1DD52EC6" w:rsidR="007C14B4" w:rsidRPr="00BF677B" w:rsidRDefault="007C14B4" w:rsidP="009E6E8E">
      <w:pPr>
        <w:pStyle w:val="paragraf"/>
        <w:numPr>
          <w:ilvl w:val="0"/>
          <w:numId w:val="233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zapoznawanie rodziców z planem działań wspierających, opracowanym w przypadku objęcia dziecka pomocą psychologiczno – pedagogiczną</w:t>
      </w:r>
      <w:r w:rsidR="00831641" w:rsidRPr="00BF677B">
        <w:rPr>
          <w:rFonts w:eastAsia="Times New Roman" w:cs="Arial"/>
          <w:noProof w:val="0"/>
          <w:sz w:val="24"/>
          <w:szCs w:val="24"/>
          <w:lang w:eastAsia="pl-PL"/>
        </w:rPr>
        <w:t>;</w:t>
      </w:r>
    </w:p>
    <w:p w14:paraId="6186944A" w14:textId="4805056A" w:rsidR="007C14B4" w:rsidRPr="00BF677B" w:rsidRDefault="007C14B4" w:rsidP="009E6E8E">
      <w:pPr>
        <w:pStyle w:val="paragraf"/>
        <w:numPr>
          <w:ilvl w:val="0"/>
          <w:numId w:val="233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organizowanie indywidualnych i grupowych spotkań na tematy wychowawcze w miarę potrzeb, jednak w przypadku spotkań grupowych nie rzadziej niż dwa razy w roku</w:t>
      </w:r>
      <w:r w:rsidR="00831641" w:rsidRPr="00BF677B">
        <w:rPr>
          <w:rFonts w:eastAsia="Times New Roman" w:cs="Arial"/>
          <w:noProof w:val="0"/>
          <w:sz w:val="24"/>
          <w:szCs w:val="24"/>
          <w:lang w:eastAsia="pl-PL"/>
        </w:rPr>
        <w:t>;</w:t>
      </w:r>
    </w:p>
    <w:p w14:paraId="5E03A55D" w14:textId="64E0C93A" w:rsidR="007C14B4" w:rsidRPr="00BF677B" w:rsidRDefault="007C14B4" w:rsidP="009E6E8E">
      <w:pPr>
        <w:pStyle w:val="paragraf"/>
        <w:numPr>
          <w:ilvl w:val="0"/>
          <w:numId w:val="233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umożliwianie rodzicom udział w zajęciach otwartych</w:t>
      </w:r>
      <w:r w:rsidR="00831641" w:rsidRPr="00BF677B">
        <w:rPr>
          <w:rFonts w:eastAsia="Times New Roman" w:cs="Arial"/>
          <w:noProof w:val="0"/>
          <w:sz w:val="24"/>
          <w:szCs w:val="24"/>
          <w:lang w:eastAsia="pl-PL"/>
        </w:rPr>
        <w:t>;</w:t>
      </w:r>
    </w:p>
    <w:p w14:paraId="0D4BF34F" w14:textId="79DFBD9A" w:rsidR="007C14B4" w:rsidRPr="00BF677B" w:rsidRDefault="007C14B4" w:rsidP="009E6E8E">
      <w:pPr>
        <w:pStyle w:val="paragraf"/>
        <w:numPr>
          <w:ilvl w:val="0"/>
          <w:numId w:val="233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prowadzenie pracy indywidualnej stymulującej, profilaktycznej, kompensacyjnej i</w:t>
      </w:r>
      <w:r w:rsidR="00831641" w:rsidRPr="00BF677B">
        <w:rPr>
          <w:rFonts w:eastAsia="Times New Roman" w:cs="Arial"/>
          <w:noProof w:val="0"/>
          <w:sz w:val="24"/>
          <w:szCs w:val="24"/>
          <w:lang w:eastAsia="pl-PL"/>
        </w:rPr>
        <w:t> 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korekcyjnej za zgodą rodziców</w:t>
      </w:r>
      <w:r w:rsidR="00831641" w:rsidRPr="00BF677B">
        <w:rPr>
          <w:rFonts w:eastAsia="Times New Roman" w:cs="Arial"/>
          <w:noProof w:val="0"/>
          <w:sz w:val="24"/>
          <w:szCs w:val="24"/>
          <w:lang w:eastAsia="pl-PL"/>
        </w:rPr>
        <w:t>;</w:t>
      </w:r>
    </w:p>
    <w:p w14:paraId="671B01AC" w14:textId="615EF966" w:rsidR="007C14B4" w:rsidRPr="00BF677B" w:rsidRDefault="007C14B4" w:rsidP="009E6E8E">
      <w:pPr>
        <w:pStyle w:val="paragraf"/>
        <w:numPr>
          <w:ilvl w:val="0"/>
          <w:numId w:val="233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prowadzenie dialogu z rodzicami w zakresie spraw wychowawczych i udzielanie wskazówek pedagogicznych oraz udostępnianie rodzicom wyników badań uzgadniając wspólne strategie wychowawcze</w:t>
      </w:r>
      <w:r w:rsidR="00831641" w:rsidRPr="00BF677B">
        <w:rPr>
          <w:rFonts w:eastAsia="Times New Roman" w:cs="Arial"/>
          <w:noProof w:val="0"/>
          <w:sz w:val="24"/>
          <w:szCs w:val="24"/>
          <w:lang w:eastAsia="pl-PL"/>
        </w:rPr>
        <w:t>;</w:t>
      </w:r>
    </w:p>
    <w:p w14:paraId="5BBD322E" w14:textId="330CBB8E" w:rsidR="007C14B4" w:rsidRPr="00BF677B" w:rsidRDefault="007C14B4" w:rsidP="009E6E8E">
      <w:pPr>
        <w:pStyle w:val="paragraf"/>
        <w:numPr>
          <w:ilvl w:val="0"/>
          <w:numId w:val="233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w zależności od potrzeb dziecka, kierowanie, za pośrednictwem dyrektora, rodziców do poradni psychologiczno – pedagogicznych, w tym specjalistycznych, organizacji pozarządowych lub innych instytucji wspierających rodzinę i dziecko</w:t>
      </w:r>
      <w:r w:rsidR="00831641" w:rsidRPr="00BF677B">
        <w:rPr>
          <w:rFonts w:eastAsia="Times New Roman" w:cs="Arial"/>
          <w:noProof w:val="0"/>
          <w:sz w:val="24"/>
          <w:szCs w:val="24"/>
          <w:lang w:eastAsia="pl-PL"/>
        </w:rPr>
        <w:t>;</w:t>
      </w:r>
    </w:p>
    <w:p w14:paraId="629C3F08" w14:textId="5DEE75C4" w:rsidR="007C14B4" w:rsidRPr="00BF677B" w:rsidRDefault="007C14B4" w:rsidP="009E6E8E">
      <w:pPr>
        <w:pStyle w:val="paragraf"/>
        <w:numPr>
          <w:ilvl w:val="0"/>
          <w:numId w:val="233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zachęcanie rodziców do współdecydowania w sprawach </w:t>
      </w:r>
      <w:r w:rsidR="00831641" w:rsidRPr="00BF677B">
        <w:rPr>
          <w:rFonts w:eastAsia="Times New Roman" w:cs="Arial"/>
          <w:noProof w:val="0"/>
          <w:sz w:val="24"/>
          <w:szCs w:val="24"/>
          <w:lang w:eastAsia="pl-PL"/>
        </w:rPr>
        <w:t>oddziału przedszkolnego;</w:t>
      </w:r>
    </w:p>
    <w:p w14:paraId="4FAEE7DD" w14:textId="2966C199" w:rsidR="007C14B4" w:rsidRPr="00BF677B" w:rsidRDefault="007C14B4" w:rsidP="009E6E8E">
      <w:pPr>
        <w:pStyle w:val="paragraf"/>
        <w:numPr>
          <w:ilvl w:val="0"/>
          <w:numId w:val="233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realizacja planu pracy </w:t>
      </w:r>
      <w:r w:rsidR="00D06B36" w:rsidRPr="00BF677B">
        <w:rPr>
          <w:rFonts w:eastAsia="Times New Roman" w:cs="Arial"/>
          <w:noProof w:val="0"/>
          <w:sz w:val="24"/>
          <w:szCs w:val="24"/>
          <w:lang w:eastAsia="pl-PL"/>
        </w:rPr>
        <w:t>oddziału przedszkolnego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, uwzględniającego szereg dodatkowych działań nauczycieli na rzecz </w:t>
      </w:r>
      <w:r w:rsidR="00D06B36" w:rsidRPr="00BF677B">
        <w:rPr>
          <w:rFonts w:eastAsia="Times New Roman" w:cs="Arial"/>
          <w:noProof w:val="0"/>
          <w:sz w:val="24"/>
          <w:szCs w:val="24"/>
          <w:lang w:eastAsia="pl-PL"/>
        </w:rPr>
        <w:t>oddziału przedszkolnego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, jego wychowanków i rodziców</w:t>
      </w:r>
      <w:r w:rsidR="00D06B36" w:rsidRPr="00BF677B">
        <w:rPr>
          <w:rFonts w:eastAsia="Times New Roman" w:cs="Arial"/>
          <w:noProof w:val="0"/>
          <w:sz w:val="24"/>
          <w:szCs w:val="24"/>
          <w:lang w:eastAsia="pl-PL"/>
        </w:rPr>
        <w:t>;</w:t>
      </w:r>
    </w:p>
    <w:p w14:paraId="4AE57D47" w14:textId="51B6B81A" w:rsidR="0034469F" w:rsidRPr="00BF677B" w:rsidRDefault="007C14B4" w:rsidP="009E6E8E">
      <w:pPr>
        <w:pStyle w:val="paragraf"/>
        <w:numPr>
          <w:ilvl w:val="0"/>
          <w:numId w:val="233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realizacja imprez na rzecz środowiska lokalnego, dzieci i ich rodziców oraz we współpracy z nimi, podawanego do wiadomości rodziców na stronie internetowej </w:t>
      </w:r>
      <w:r w:rsidR="00D06B36" w:rsidRPr="00BF677B">
        <w:rPr>
          <w:rFonts w:eastAsia="Times New Roman" w:cs="Arial"/>
          <w:noProof w:val="0"/>
          <w:sz w:val="24"/>
          <w:szCs w:val="24"/>
          <w:lang w:eastAsia="pl-PL"/>
        </w:rPr>
        <w:t>szkoły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i na tablicy ogłoszeń.</w:t>
      </w:r>
    </w:p>
    <w:p w14:paraId="3365E63C" w14:textId="28B977A2" w:rsidR="007C14B4" w:rsidRPr="00BF677B" w:rsidRDefault="00045704" w:rsidP="009E7A78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W zakresie </w:t>
      </w:r>
      <w:r w:rsidR="009E7A78" w:rsidRPr="00BF677B">
        <w:rPr>
          <w:rFonts w:eastAsia="Times New Roman" w:cs="Arial"/>
          <w:noProof w:val="0"/>
          <w:sz w:val="24"/>
          <w:szCs w:val="24"/>
          <w:lang w:eastAsia="pl-PL"/>
        </w:rPr>
        <w:t>wspomagania indywidualnego rozwoju dziecka oraz wspomagania rodziny w wychowaniu dziecka i przygotowaniu go do nauki w szkole</w:t>
      </w:r>
      <w:r w:rsidR="0019643D"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w oddziale przedszkolnym </w:t>
      </w:r>
      <w:r w:rsidR="001104B1"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realizowane są zadania w </w:t>
      </w:r>
      <w:r w:rsidR="00AA6215" w:rsidRPr="00BF677B">
        <w:rPr>
          <w:rFonts w:eastAsia="Times New Roman" w:cs="Arial"/>
          <w:noProof w:val="0"/>
          <w:sz w:val="24"/>
          <w:szCs w:val="24"/>
          <w:lang w:eastAsia="pl-PL"/>
        </w:rPr>
        <w:t>zakresie:</w:t>
      </w:r>
    </w:p>
    <w:p w14:paraId="682EF906" w14:textId="235DF1DC" w:rsidR="00D95263" w:rsidRPr="00BF677B" w:rsidRDefault="00D95263" w:rsidP="009E6E8E">
      <w:pPr>
        <w:pStyle w:val="paragraf"/>
        <w:numPr>
          <w:ilvl w:val="0"/>
          <w:numId w:val="234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systematyczne</w:t>
      </w:r>
      <w:r w:rsidR="00B44AD5" w:rsidRPr="00BF677B">
        <w:rPr>
          <w:rFonts w:eastAsia="Times New Roman" w:cs="Arial"/>
          <w:noProof w:val="0"/>
          <w:sz w:val="24"/>
          <w:szCs w:val="24"/>
          <w:lang w:eastAsia="pl-PL"/>
        </w:rPr>
        <w:t>go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rozpoznawani</w:t>
      </w:r>
      <w:r w:rsidR="00B44AD5" w:rsidRPr="00BF677B">
        <w:rPr>
          <w:rFonts w:eastAsia="Times New Roman" w:cs="Arial"/>
          <w:noProof w:val="0"/>
          <w:sz w:val="24"/>
          <w:szCs w:val="24"/>
          <w:lang w:eastAsia="pl-PL"/>
        </w:rPr>
        <w:t>a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potrzeb rozwojowych i możliwości psychofizycznych dzieci przez nauczycieli</w:t>
      </w:r>
      <w:r w:rsidR="00B44AD5" w:rsidRPr="00BF677B">
        <w:rPr>
          <w:rFonts w:eastAsia="Times New Roman" w:cs="Arial"/>
          <w:noProof w:val="0"/>
          <w:sz w:val="24"/>
          <w:szCs w:val="24"/>
          <w:lang w:eastAsia="pl-PL"/>
        </w:rPr>
        <w:t>;</w:t>
      </w:r>
    </w:p>
    <w:p w14:paraId="7632D85F" w14:textId="25EF62A0" w:rsidR="00AA6215" w:rsidRPr="00BF677B" w:rsidRDefault="00D95263" w:rsidP="009E6E8E">
      <w:pPr>
        <w:pStyle w:val="paragraf"/>
        <w:numPr>
          <w:ilvl w:val="0"/>
          <w:numId w:val="234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lastRenderedPageBreak/>
        <w:t>organizowani</w:t>
      </w:r>
      <w:r w:rsidR="00B44AD5" w:rsidRPr="00BF677B">
        <w:rPr>
          <w:rFonts w:eastAsia="Times New Roman" w:cs="Arial"/>
          <w:noProof w:val="0"/>
          <w:sz w:val="24"/>
          <w:szCs w:val="24"/>
          <w:lang w:eastAsia="pl-PL"/>
        </w:rPr>
        <w:t>a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adekwatnych działań do rozpoznanych potrzeb edukacyjnych i</w:t>
      </w:r>
      <w:r w:rsidR="00802C16" w:rsidRPr="00BF677B">
        <w:rPr>
          <w:rFonts w:eastAsia="Times New Roman" w:cs="Arial"/>
          <w:noProof w:val="0"/>
          <w:sz w:val="24"/>
          <w:szCs w:val="24"/>
          <w:lang w:eastAsia="pl-PL"/>
        </w:rPr>
        <w:t> 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rozwojowych dzieci w formie zajęć z małą grupą lub zajęć indywidualnych</w:t>
      </w:r>
    </w:p>
    <w:p w14:paraId="183F1751" w14:textId="7B1B18CA" w:rsidR="00675BFC" w:rsidRPr="00BF677B" w:rsidRDefault="00675BFC" w:rsidP="009E6E8E">
      <w:pPr>
        <w:pStyle w:val="paragraf"/>
        <w:numPr>
          <w:ilvl w:val="0"/>
          <w:numId w:val="234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diagnoz</w:t>
      </w:r>
      <w:r w:rsidR="00110BEA" w:rsidRPr="00BF677B">
        <w:rPr>
          <w:rFonts w:eastAsia="Times New Roman" w:cs="Arial"/>
          <w:noProof w:val="0"/>
          <w:sz w:val="24"/>
          <w:szCs w:val="24"/>
          <w:lang w:eastAsia="pl-PL"/>
        </w:rPr>
        <w:t>ę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potrzeb i możliwości dzieci poprzez:</w:t>
      </w:r>
    </w:p>
    <w:p w14:paraId="684C8A4C" w14:textId="419301F9" w:rsidR="00675BFC" w:rsidRPr="00BF677B" w:rsidRDefault="00675BFC" w:rsidP="009E6E8E">
      <w:pPr>
        <w:pStyle w:val="paragraf"/>
        <w:numPr>
          <w:ilvl w:val="0"/>
          <w:numId w:val="235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prowadzenie badań ankietowych wśród rodziców dotyczących potrzeb dziecka, jego zainteresowań i upodobań oraz oczekiwań rodziców w stosunku do </w:t>
      </w:r>
      <w:r w:rsidR="00110BEA" w:rsidRPr="00BF677B">
        <w:rPr>
          <w:rFonts w:eastAsia="Times New Roman" w:cs="Arial"/>
          <w:noProof w:val="0"/>
          <w:sz w:val="24"/>
          <w:szCs w:val="24"/>
          <w:lang w:eastAsia="pl-PL"/>
        </w:rPr>
        <w:t>oddziału przedszkolnego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,</w:t>
      </w:r>
    </w:p>
    <w:p w14:paraId="5B626DD5" w14:textId="77777777" w:rsidR="00675BFC" w:rsidRPr="00BF677B" w:rsidRDefault="00675BFC" w:rsidP="009E6E8E">
      <w:pPr>
        <w:pStyle w:val="paragraf"/>
        <w:numPr>
          <w:ilvl w:val="0"/>
          <w:numId w:val="235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prowadzenie obserwacji bieżących, obserwacji podczas zajęć,</w:t>
      </w:r>
    </w:p>
    <w:p w14:paraId="02B017C8" w14:textId="77777777" w:rsidR="00675BFC" w:rsidRPr="00BF677B" w:rsidRDefault="00675BFC" w:rsidP="009E6E8E">
      <w:pPr>
        <w:pStyle w:val="paragraf"/>
        <w:numPr>
          <w:ilvl w:val="0"/>
          <w:numId w:val="235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analizę umiejętności dzieci,</w:t>
      </w:r>
    </w:p>
    <w:p w14:paraId="388D076F" w14:textId="77777777" w:rsidR="00675BFC" w:rsidRPr="00BF677B" w:rsidRDefault="00675BFC" w:rsidP="009E6E8E">
      <w:pPr>
        <w:pStyle w:val="paragraf"/>
        <w:numPr>
          <w:ilvl w:val="0"/>
          <w:numId w:val="235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analizę wytworów prac dziecięcych,</w:t>
      </w:r>
    </w:p>
    <w:p w14:paraId="1562F483" w14:textId="4A592AD7" w:rsidR="00675BFC" w:rsidRPr="00BF677B" w:rsidRDefault="00675BFC" w:rsidP="009E6E8E">
      <w:pPr>
        <w:pStyle w:val="paragraf"/>
        <w:numPr>
          <w:ilvl w:val="0"/>
          <w:numId w:val="235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wywiad i konsultacje z rodzicami</w:t>
      </w:r>
      <w:r w:rsidR="00110BEA" w:rsidRPr="00BF677B">
        <w:rPr>
          <w:rFonts w:eastAsia="Times New Roman" w:cs="Arial"/>
          <w:noProof w:val="0"/>
          <w:sz w:val="24"/>
          <w:szCs w:val="24"/>
          <w:lang w:eastAsia="pl-PL"/>
        </w:rPr>
        <w:t>;</w:t>
      </w:r>
    </w:p>
    <w:p w14:paraId="104AFF23" w14:textId="1B560603" w:rsidR="00675BFC" w:rsidRPr="00BF677B" w:rsidRDefault="00675BFC" w:rsidP="009E6E8E">
      <w:pPr>
        <w:pStyle w:val="paragraf"/>
        <w:numPr>
          <w:ilvl w:val="0"/>
          <w:numId w:val="234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wspomagania rozwoju dzieci:</w:t>
      </w:r>
    </w:p>
    <w:p w14:paraId="078A295E" w14:textId="77777777" w:rsidR="00675BFC" w:rsidRPr="00BF677B" w:rsidRDefault="00675BFC" w:rsidP="009E6E8E">
      <w:pPr>
        <w:pStyle w:val="paragraf"/>
        <w:numPr>
          <w:ilvl w:val="0"/>
          <w:numId w:val="236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organizowanie zajęć i zabaw z całą grupą,</w:t>
      </w:r>
    </w:p>
    <w:p w14:paraId="5A61C15B" w14:textId="77777777" w:rsidR="00675BFC" w:rsidRPr="00BF677B" w:rsidRDefault="00675BFC" w:rsidP="009E6E8E">
      <w:pPr>
        <w:pStyle w:val="paragraf"/>
        <w:numPr>
          <w:ilvl w:val="0"/>
          <w:numId w:val="236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zajęcia wyrównawcze z dziećmi mającymi trudności w opanowaniu pewnych zagadnień,</w:t>
      </w:r>
    </w:p>
    <w:p w14:paraId="7343A176" w14:textId="77777777" w:rsidR="00675BFC" w:rsidRPr="00BF677B" w:rsidRDefault="00675BFC" w:rsidP="009E6E8E">
      <w:pPr>
        <w:pStyle w:val="paragraf"/>
        <w:numPr>
          <w:ilvl w:val="0"/>
          <w:numId w:val="236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gimnastykę korekcyjną prowadzoną przez specjalistę z dziećmi, u których stwierdzona została wada postawy bądź też niesprawność organizmu,</w:t>
      </w:r>
    </w:p>
    <w:p w14:paraId="0496312B" w14:textId="5B617515" w:rsidR="00675BFC" w:rsidRPr="00BF677B" w:rsidRDefault="00675BFC" w:rsidP="009E6E8E">
      <w:pPr>
        <w:pStyle w:val="paragraf"/>
        <w:numPr>
          <w:ilvl w:val="0"/>
          <w:numId w:val="236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ćwiczenia logopedyczne,</w:t>
      </w:r>
    </w:p>
    <w:p w14:paraId="10E8F77F" w14:textId="77777777" w:rsidR="00675BFC" w:rsidRPr="00BF677B" w:rsidRDefault="00675BFC" w:rsidP="009E6E8E">
      <w:pPr>
        <w:pStyle w:val="paragraf"/>
        <w:numPr>
          <w:ilvl w:val="0"/>
          <w:numId w:val="236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rytmikę – stanowiącą element terapii w wychowaniu dziecka.</w:t>
      </w:r>
    </w:p>
    <w:p w14:paraId="546B7171" w14:textId="44D591DA" w:rsidR="00675BFC" w:rsidRPr="00BF677B" w:rsidRDefault="00675BFC" w:rsidP="009E6E8E">
      <w:pPr>
        <w:pStyle w:val="paragraf"/>
        <w:numPr>
          <w:ilvl w:val="0"/>
          <w:numId w:val="234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pomocy i wsparcia rodziców:</w:t>
      </w:r>
    </w:p>
    <w:p w14:paraId="4BEF0CB0" w14:textId="77777777" w:rsidR="00675BFC" w:rsidRPr="00BF677B" w:rsidRDefault="00675BFC" w:rsidP="009E6E8E">
      <w:pPr>
        <w:pStyle w:val="paragraf"/>
        <w:numPr>
          <w:ilvl w:val="0"/>
          <w:numId w:val="237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przekazywanie informacji na temat rozwoju dziecka, jego postępów, trudności,</w:t>
      </w:r>
    </w:p>
    <w:p w14:paraId="2CC696AD" w14:textId="77777777" w:rsidR="00675BFC" w:rsidRPr="00BF677B" w:rsidRDefault="00675BFC" w:rsidP="009E6E8E">
      <w:pPr>
        <w:pStyle w:val="paragraf"/>
        <w:numPr>
          <w:ilvl w:val="0"/>
          <w:numId w:val="237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organizacja spotkań, warsztatów, zajęć otwartych umożliwiających obserwację dziecka w relacjach z rówieśnikami,</w:t>
      </w:r>
    </w:p>
    <w:p w14:paraId="598F4369" w14:textId="77777777" w:rsidR="00675BFC" w:rsidRPr="00BF677B" w:rsidRDefault="00675BFC" w:rsidP="009E6E8E">
      <w:pPr>
        <w:pStyle w:val="paragraf"/>
        <w:numPr>
          <w:ilvl w:val="0"/>
          <w:numId w:val="237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porady, konsultacje indywidualne,</w:t>
      </w:r>
    </w:p>
    <w:p w14:paraId="681A07CE" w14:textId="77777777" w:rsidR="00675BFC" w:rsidRPr="00BF677B" w:rsidRDefault="00675BFC" w:rsidP="009E6E8E">
      <w:pPr>
        <w:pStyle w:val="paragraf"/>
        <w:numPr>
          <w:ilvl w:val="0"/>
          <w:numId w:val="237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wskazanie specjalistów, instytucji wspierających rozwój dzieci</w:t>
      </w:r>
    </w:p>
    <w:p w14:paraId="079639B2" w14:textId="3546A47A" w:rsidR="007C14B4" w:rsidRPr="00BF677B" w:rsidRDefault="00675BFC" w:rsidP="009E6E8E">
      <w:pPr>
        <w:pStyle w:val="paragraf"/>
        <w:numPr>
          <w:ilvl w:val="0"/>
          <w:numId w:val="237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ustalanie wspólnych działań.</w:t>
      </w:r>
    </w:p>
    <w:p w14:paraId="76495CCD" w14:textId="77777777" w:rsidR="0034469F" w:rsidRPr="00BF677B" w:rsidRDefault="0034469F" w:rsidP="00976C81">
      <w:pPr>
        <w:pStyle w:val="paragraf"/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</w:p>
    <w:p w14:paraId="667871BE" w14:textId="6341ACBA" w:rsidR="00711503" w:rsidRPr="00BF677B" w:rsidRDefault="00687DDD" w:rsidP="003667E8">
      <w:pPr>
        <w:pStyle w:val="Nagwek3"/>
        <w:spacing w:line="240" w:lineRule="auto"/>
        <w:rPr>
          <w:b/>
          <w:sz w:val="24"/>
          <w:szCs w:val="24"/>
          <w:lang w:eastAsia="pl-PL"/>
        </w:rPr>
      </w:pPr>
      <w:bookmarkStart w:id="93" w:name="_Toc361441328"/>
      <w:bookmarkStart w:id="94" w:name="_Toc96518823"/>
      <w:bookmarkStart w:id="95" w:name="_Toc178945356"/>
      <w:r w:rsidRPr="00FD7EB8">
        <w:rPr>
          <w:sz w:val="24"/>
          <w:szCs w:val="24"/>
          <w:lang w:eastAsia="pl-PL"/>
        </w:rPr>
        <w:t xml:space="preserve">Rozdział </w:t>
      </w:r>
      <w:bookmarkEnd w:id="93"/>
      <w:r w:rsidR="00954C42" w:rsidRPr="00FD7EB8">
        <w:rPr>
          <w:sz w:val="24"/>
          <w:szCs w:val="24"/>
          <w:lang w:eastAsia="pl-PL"/>
        </w:rPr>
        <w:t>3</w:t>
      </w:r>
      <w:r w:rsidR="00584053" w:rsidRPr="00BF677B">
        <w:rPr>
          <w:b/>
          <w:sz w:val="24"/>
          <w:szCs w:val="24"/>
          <w:lang w:eastAsia="pl-PL"/>
        </w:rPr>
        <w:br/>
      </w:r>
      <w:r w:rsidR="00533ED2" w:rsidRPr="00BF677B">
        <w:rPr>
          <w:b/>
          <w:sz w:val="24"/>
          <w:szCs w:val="24"/>
          <w:lang w:eastAsia="pl-PL"/>
        </w:rPr>
        <w:t>Sposób sprawowania opieki nad dziećmi</w:t>
      </w:r>
      <w:bookmarkEnd w:id="94"/>
      <w:bookmarkEnd w:id="95"/>
    </w:p>
    <w:p w14:paraId="6D412B74" w14:textId="4C45EDA5" w:rsidR="00940A4B" w:rsidRPr="00BF677B" w:rsidRDefault="00940A4B" w:rsidP="00566202">
      <w:pPr>
        <w:pStyle w:val="paragraf"/>
        <w:numPr>
          <w:ilvl w:val="0"/>
          <w:numId w:val="22"/>
        </w:numPr>
        <w:spacing w:before="120" w:after="120"/>
        <w:ind w:left="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1. Szkoła sprawuje bezpośrednią i stałą opiekę nad dziećmi w czasie pobytu w</w:t>
      </w:r>
      <w:r w:rsidR="003F3882">
        <w:rPr>
          <w:rFonts w:eastAsia="Times New Roman" w:cs="Arial"/>
          <w:noProof w:val="0"/>
          <w:sz w:val="24"/>
          <w:szCs w:val="24"/>
          <w:lang w:eastAsia="pl-PL"/>
        </w:rPr>
        <w:t> 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oddziale przedszkolnym oraz w trakcie zajęć poza jej terenem, dostosowując metody i sposoby oddziaływań do wieku dziecka i jego możliwości rozwojowych, potrzeb środowiskowych z</w:t>
      </w:r>
      <w:r w:rsidR="003F3882">
        <w:rPr>
          <w:rFonts w:eastAsia="Times New Roman" w:cs="Arial"/>
          <w:noProof w:val="0"/>
          <w:sz w:val="24"/>
          <w:szCs w:val="24"/>
          <w:lang w:eastAsia="pl-PL"/>
        </w:rPr>
        <w:t> 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uwzględnieniem istniejących warunków lokalowych.</w:t>
      </w:r>
    </w:p>
    <w:p w14:paraId="782CFA85" w14:textId="77777777" w:rsidR="00940A4B" w:rsidRPr="00BF677B" w:rsidRDefault="00940A4B" w:rsidP="009E6E8E">
      <w:pPr>
        <w:pStyle w:val="paragraf"/>
        <w:numPr>
          <w:ilvl w:val="0"/>
          <w:numId w:val="227"/>
        </w:numPr>
        <w:tabs>
          <w:tab w:val="left" w:pos="1134"/>
        </w:tabs>
        <w:spacing w:before="120" w:after="120"/>
        <w:ind w:left="0" w:firstLine="851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Dzieci przebywające w oddziale przedszkolnym są pod opieką nauczyciela, który organizuje zajęcia dydaktyczno-wychowawcze, zgodnie z programem wychowania przedszkolnego i miesięcznym planem zajęć.</w:t>
      </w:r>
    </w:p>
    <w:p w14:paraId="1A27EE0A" w14:textId="02849348" w:rsidR="00D242A3" w:rsidRPr="00BF677B" w:rsidRDefault="00940A4B" w:rsidP="009E6E8E">
      <w:pPr>
        <w:pStyle w:val="paragraf"/>
        <w:numPr>
          <w:ilvl w:val="0"/>
          <w:numId w:val="227"/>
        </w:numPr>
        <w:tabs>
          <w:tab w:val="left" w:pos="1134"/>
        </w:tabs>
        <w:spacing w:before="120" w:after="120"/>
        <w:ind w:left="0" w:firstLine="851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Nauczyciel jest odpowiedzialny za bezpieczeństwo powierzonych jego opiece dzieci. </w:t>
      </w:r>
    </w:p>
    <w:p w14:paraId="667871BF" w14:textId="34E040EF" w:rsidR="00993479" w:rsidRPr="00BF677B" w:rsidRDefault="00993479" w:rsidP="0034469F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lastRenderedPageBreak/>
        <w:t>1. Oddział przedszkolny zapewnia dzieciom bezpieczeństwo, w szczególności poprzez:</w:t>
      </w:r>
    </w:p>
    <w:p w14:paraId="667871C0" w14:textId="77777777" w:rsidR="00993479" w:rsidRPr="00BF677B" w:rsidRDefault="00993479" w:rsidP="00AA62E3">
      <w:pPr>
        <w:numPr>
          <w:ilvl w:val="0"/>
          <w:numId w:val="105"/>
        </w:numPr>
        <w:tabs>
          <w:tab w:val="clear" w:pos="227"/>
        </w:tabs>
        <w:spacing w:before="120" w:after="120"/>
        <w:ind w:left="284" w:hanging="284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sprawowanie p</w:t>
      </w:r>
      <w:r w:rsidRPr="00BF677B">
        <w:rPr>
          <w:rFonts w:eastAsia="Times New Roman" w:cs="Arial"/>
          <w:sz w:val="24"/>
          <w:szCs w:val="24"/>
          <w:lang w:eastAsia="pl-PL"/>
        </w:rPr>
        <w:t>rzez nauczycieli, którym powi</w:t>
      </w:r>
      <w:r w:rsidR="00687DDD" w:rsidRPr="00BF677B">
        <w:rPr>
          <w:rFonts w:eastAsia="Times New Roman" w:cs="Arial"/>
          <w:sz w:val="24"/>
          <w:szCs w:val="24"/>
          <w:lang w:eastAsia="pl-PL"/>
        </w:rPr>
        <w:t>erzono dzieci, opieki nad nimi;</w:t>
      </w:r>
    </w:p>
    <w:p w14:paraId="667871C1" w14:textId="5F9F808A" w:rsidR="00993479" w:rsidRPr="00BF677B" w:rsidRDefault="00993479" w:rsidP="00AA62E3">
      <w:pPr>
        <w:numPr>
          <w:ilvl w:val="0"/>
          <w:numId w:val="105"/>
        </w:numPr>
        <w:tabs>
          <w:tab w:val="clear" w:pos="227"/>
        </w:tabs>
        <w:spacing w:before="120" w:after="120"/>
        <w:ind w:left="284" w:hanging="284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odpowiedzialnoś</w:t>
      </w:r>
      <w:r w:rsidR="00354BC8" w:rsidRPr="00BF677B">
        <w:rPr>
          <w:rFonts w:eastAsia="Times New Roman" w:cs="Arial"/>
          <w:sz w:val="24"/>
          <w:szCs w:val="24"/>
          <w:lang w:eastAsia="pl-PL"/>
        </w:rPr>
        <w:t>ć</w:t>
      </w:r>
      <w:r w:rsidRPr="00BF677B">
        <w:rPr>
          <w:rFonts w:eastAsia="Times New Roman" w:cs="Arial"/>
          <w:sz w:val="24"/>
          <w:szCs w:val="24"/>
          <w:lang w:eastAsia="pl-PL"/>
        </w:rPr>
        <w:t xml:space="preserve"> za bezpieczeństwo dziecka od momentu oddania dziecka </w:t>
      </w:r>
      <w:r w:rsidR="00F853A4" w:rsidRPr="00BF677B">
        <w:rPr>
          <w:rFonts w:eastAsia="Times New Roman" w:cs="Arial"/>
          <w:sz w:val="24"/>
          <w:szCs w:val="24"/>
          <w:lang w:eastAsia="pl-PL"/>
        </w:rPr>
        <w:t xml:space="preserve"> </w:t>
      </w:r>
      <w:r w:rsidRPr="00BF677B">
        <w:rPr>
          <w:rFonts w:eastAsia="Times New Roman" w:cs="Arial"/>
          <w:sz w:val="24"/>
          <w:szCs w:val="24"/>
          <w:lang w:eastAsia="pl-PL"/>
        </w:rPr>
        <w:t>przez rodzicó</w:t>
      </w:r>
      <w:r w:rsidR="00687DDD" w:rsidRPr="00BF677B">
        <w:rPr>
          <w:rFonts w:eastAsia="Times New Roman" w:cs="Arial"/>
          <w:sz w:val="24"/>
          <w:szCs w:val="24"/>
          <w:lang w:eastAsia="pl-PL"/>
        </w:rPr>
        <w:t>w pod opiekę nauczycieli;</w:t>
      </w:r>
    </w:p>
    <w:p w14:paraId="667871C2" w14:textId="77777777" w:rsidR="00F853A4" w:rsidRPr="00BF677B" w:rsidRDefault="00993479" w:rsidP="00AA62E3">
      <w:pPr>
        <w:numPr>
          <w:ilvl w:val="0"/>
          <w:numId w:val="105"/>
        </w:numPr>
        <w:tabs>
          <w:tab w:val="clear" w:pos="227"/>
        </w:tabs>
        <w:spacing w:before="120" w:after="120"/>
        <w:ind w:left="284" w:hanging="284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zapewnienie dzieciom pełnego poczucia bezpieczeństwa – zarówno pod względem fizycznym,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jak i psychicznym.</w:t>
      </w:r>
    </w:p>
    <w:p w14:paraId="667871C3" w14:textId="534FA0C9" w:rsidR="00F853A4" w:rsidRPr="00BF677B" w:rsidRDefault="00993479" w:rsidP="00AA62E3">
      <w:pPr>
        <w:pStyle w:val="Akapitzlist"/>
        <w:numPr>
          <w:ilvl w:val="0"/>
          <w:numId w:val="106"/>
        </w:numPr>
        <w:tabs>
          <w:tab w:val="left" w:pos="0"/>
        </w:tabs>
        <w:spacing w:after="120" w:line="240" w:lineRule="auto"/>
        <w:ind w:left="0" w:firstLine="851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 xml:space="preserve">Opiekę nad dziećmi podczas zajęć poza terenem </w:t>
      </w:r>
      <w:r w:rsidR="00A72F67" w:rsidRPr="00BF677B">
        <w:rPr>
          <w:rFonts w:eastAsia="Times New Roman" w:cs="Arial"/>
          <w:sz w:val="24"/>
          <w:szCs w:val="24"/>
          <w:lang w:eastAsia="pl-PL"/>
        </w:rPr>
        <w:t>szkoły</w:t>
      </w:r>
      <w:r w:rsidRPr="00BF677B">
        <w:rPr>
          <w:rFonts w:eastAsia="Times New Roman" w:cs="Arial"/>
          <w:sz w:val="24"/>
          <w:szCs w:val="24"/>
          <w:lang w:eastAsia="pl-PL"/>
        </w:rPr>
        <w:t xml:space="preserve">, w trakcie </w:t>
      </w:r>
      <w:r w:rsidR="00954C42" w:rsidRPr="00BF677B">
        <w:rPr>
          <w:rFonts w:eastAsia="Times New Roman" w:cs="Arial"/>
          <w:sz w:val="24"/>
          <w:szCs w:val="24"/>
          <w:lang w:eastAsia="pl-PL"/>
        </w:rPr>
        <w:t>organizowanych wycieczek</w:t>
      </w:r>
      <w:r w:rsidRPr="00BF677B">
        <w:rPr>
          <w:rFonts w:eastAsia="Times New Roman" w:cs="Arial"/>
          <w:sz w:val="24"/>
          <w:szCs w:val="24"/>
          <w:lang w:eastAsia="pl-PL"/>
        </w:rPr>
        <w:t>, sprawują nauczyciele, których opiece powi</w:t>
      </w:r>
      <w:r w:rsidR="004F2E85" w:rsidRPr="00BF677B">
        <w:rPr>
          <w:rFonts w:eastAsia="Times New Roman" w:cs="Arial"/>
          <w:sz w:val="24"/>
          <w:szCs w:val="24"/>
          <w:lang w:eastAsia="pl-PL"/>
        </w:rPr>
        <w:t>erzono oddziały uczestniczące w </w:t>
      </w:r>
      <w:r w:rsidRPr="00BF677B">
        <w:rPr>
          <w:rFonts w:eastAsia="Times New Roman" w:cs="Arial"/>
          <w:sz w:val="24"/>
          <w:szCs w:val="24"/>
          <w:lang w:eastAsia="pl-PL"/>
        </w:rPr>
        <w:t xml:space="preserve">zajęciach lub nauczyciele wyznaczeni przez </w:t>
      </w:r>
      <w:r w:rsidR="00F94D4D" w:rsidRPr="00BF677B">
        <w:rPr>
          <w:rFonts w:eastAsia="Times New Roman" w:cs="Arial"/>
          <w:sz w:val="24"/>
          <w:szCs w:val="24"/>
          <w:lang w:eastAsia="pl-PL"/>
        </w:rPr>
        <w:t>dyrektora</w:t>
      </w:r>
      <w:r w:rsidRPr="00BF677B">
        <w:rPr>
          <w:rFonts w:eastAsia="Times New Roman" w:cs="Arial"/>
          <w:sz w:val="24"/>
          <w:szCs w:val="24"/>
          <w:lang w:eastAsia="pl-PL"/>
        </w:rPr>
        <w:t xml:space="preserve"> oraz – w razie potrzeby – za zgodą </w:t>
      </w:r>
      <w:r w:rsidR="00F94D4D" w:rsidRPr="00BF677B">
        <w:rPr>
          <w:rFonts w:eastAsia="Times New Roman" w:cs="Arial"/>
          <w:sz w:val="24"/>
          <w:szCs w:val="24"/>
          <w:lang w:eastAsia="pl-PL"/>
        </w:rPr>
        <w:t>dyrektora</w:t>
      </w:r>
      <w:r w:rsidRPr="00BF677B">
        <w:rPr>
          <w:rFonts w:eastAsia="Times New Roman" w:cs="Arial"/>
          <w:sz w:val="24"/>
          <w:szCs w:val="24"/>
          <w:lang w:eastAsia="pl-PL"/>
        </w:rPr>
        <w:t xml:space="preserve"> inne osoby dorosłe, w szczególności rodzice.</w:t>
      </w:r>
    </w:p>
    <w:p w14:paraId="667871C4" w14:textId="04434F94" w:rsidR="004F2E85" w:rsidRPr="00BF677B" w:rsidRDefault="004F2E85" w:rsidP="00AA62E3">
      <w:pPr>
        <w:pStyle w:val="Akapitzlist"/>
        <w:numPr>
          <w:ilvl w:val="0"/>
          <w:numId w:val="106"/>
        </w:numPr>
        <w:tabs>
          <w:tab w:val="left" w:pos="0"/>
        </w:tabs>
        <w:spacing w:before="120" w:after="120" w:line="240" w:lineRule="auto"/>
        <w:ind w:left="0" w:firstLine="851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ascii="Times New Roman" w:hAnsi="Times New Roman"/>
          <w:sz w:val="24"/>
          <w:szCs w:val="24"/>
        </w:rPr>
        <w:t xml:space="preserve"> </w:t>
      </w:r>
      <w:r w:rsidRPr="00BF677B">
        <w:rPr>
          <w:rFonts w:eastAsia="Times New Roman" w:cs="Arial"/>
          <w:sz w:val="24"/>
          <w:szCs w:val="24"/>
          <w:lang w:eastAsia="pl-PL"/>
        </w:rPr>
        <w:t>Dzieci są przyprowadzane do oddziału przedszkolnego od godziny 7:00 przez rodziców bądź inne upoważnione osoby. Rodzice rozbierają dziecko i wprowadzają je do sali, w której dzieci przebywają pod opieką nauczyciela. Analogicznie rodzice</w:t>
      </w:r>
      <w:r w:rsidR="00954C42" w:rsidRPr="00BF677B">
        <w:rPr>
          <w:rFonts w:eastAsia="Times New Roman" w:cs="Arial"/>
          <w:sz w:val="24"/>
          <w:szCs w:val="24"/>
          <w:lang w:eastAsia="pl-PL"/>
        </w:rPr>
        <w:t xml:space="preserve"> l</w:t>
      </w:r>
      <w:r w:rsidRPr="00BF677B">
        <w:rPr>
          <w:rFonts w:eastAsia="Times New Roman" w:cs="Arial"/>
          <w:sz w:val="24"/>
          <w:szCs w:val="24"/>
          <w:lang w:eastAsia="pl-PL"/>
        </w:rPr>
        <w:t>ub inne upoważnione osoby odbierają dziecko.  </w:t>
      </w:r>
    </w:p>
    <w:p w14:paraId="667871C5" w14:textId="1DEF703C" w:rsidR="004F2E85" w:rsidRPr="00BF677B" w:rsidRDefault="004F2E85" w:rsidP="00AA62E3">
      <w:pPr>
        <w:numPr>
          <w:ilvl w:val="0"/>
          <w:numId w:val="106"/>
        </w:numPr>
        <w:spacing w:before="120" w:after="120"/>
        <w:ind w:left="0" w:firstLine="851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Podczas zabaw dowolnych w sali </w:t>
      </w:r>
      <w:r w:rsidR="00954C42" w:rsidRPr="00BF677B">
        <w:rPr>
          <w:rFonts w:eastAsia="Times New Roman" w:cs="Arial"/>
          <w:noProof w:val="0"/>
          <w:sz w:val="24"/>
          <w:szCs w:val="24"/>
          <w:lang w:eastAsia="pl-PL"/>
        </w:rPr>
        <w:t>nauczyciel zwraca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uwagę na bezkonfliktową i bezpieczną zabawę dzieci, ich zgodne korzystanie ze wspólnych zabawek.</w:t>
      </w:r>
    </w:p>
    <w:p w14:paraId="638E6CBF" w14:textId="00B2C5B1" w:rsidR="00BB33A7" w:rsidRPr="00BF677B" w:rsidRDefault="00B63B47" w:rsidP="00AA62E3">
      <w:pPr>
        <w:numPr>
          <w:ilvl w:val="0"/>
          <w:numId w:val="106"/>
        </w:numPr>
        <w:spacing w:before="120" w:after="120"/>
        <w:ind w:left="0" w:firstLine="851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Nauczyciel każdorazowo kontroluje miejsca, w których przebywają dzieci (sala zabaw, szatnia, łazienki, plac zabaw) oraz sprzęt, pomoce i narzędzia.</w:t>
      </w:r>
    </w:p>
    <w:p w14:paraId="667871C6" w14:textId="77777777" w:rsidR="004F2E85" w:rsidRPr="00BF677B" w:rsidRDefault="004F2E85" w:rsidP="00AA62E3">
      <w:pPr>
        <w:numPr>
          <w:ilvl w:val="0"/>
          <w:numId w:val="106"/>
        </w:numPr>
        <w:spacing w:before="120" w:after="120"/>
        <w:ind w:left="0" w:firstLine="851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Nauczyciel obserwuje dzieci podczas zabaw, kieruje zabawą lub ją inspirują, ewentualnie ingeruje w konflikty między dziećmi, jeśli te nie są w stanie same ich rozwiązać. W czasie zabaw dowolnych nauczyciel zwraca przede wszystkim uwagę na bezpieczeństwo dzieci.</w:t>
      </w:r>
    </w:p>
    <w:p w14:paraId="667871C7" w14:textId="0821D9A9" w:rsidR="00927C3B" w:rsidRPr="00BF677B" w:rsidRDefault="004F2E85" w:rsidP="00AA62E3">
      <w:pPr>
        <w:numPr>
          <w:ilvl w:val="0"/>
          <w:numId w:val="106"/>
        </w:numPr>
        <w:spacing w:before="120" w:after="120"/>
        <w:ind w:left="0" w:firstLine="851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Nauczyciel ustala wspólnie z dziećmi zasady i normy obowiązujące w grupie, systematycznie wdraża dzieci do bezkonfliktowej zabawy, do przestrzegania </w:t>
      </w:r>
      <w:r w:rsidR="00254DA1" w:rsidRPr="00BF677B">
        <w:rPr>
          <w:rFonts w:eastAsia="Times New Roman" w:cs="Arial"/>
          <w:noProof w:val="0"/>
          <w:sz w:val="24"/>
          <w:szCs w:val="24"/>
          <w:lang w:eastAsia="pl-PL"/>
        </w:rPr>
        <w:t>zasad zgodnego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współżycia z rówieśnikami i uczestniczy w zabawach dzieci. </w:t>
      </w:r>
    </w:p>
    <w:p w14:paraId="571B7AAE" w14:textId="77777777" w:rsidR="00277E0B" w:rsidRPr="00BF677B" w:rsidRDefault="004F2E85" w:rsidP="00AA62E3">
      <w:pPr>
        <w:numPr>
          <w:ilvl w:val="0"/>
          <w:numId w:val="106"/>
        </w:numPr>
        <w:spacing w:before="120" w:after="120"/>
        <w:ind w:left="0" w:firstLine="851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Przy przemieszczaniu się grupy, np. </w:t>
      </w:r>
      <w:r w:rsidR="00EB0CFC" w:rsidRPr="00BF677B">
        <w:rPr>
          <w:rFonts w:eastAsia="Times New Roman" w:cs="Arial"/>
          <w:noProof w:val="0"/>
          <w:sz w:val="24"/>
          <w:szCs w:val="24"/>
          <w:lang w:eastAsia="pl-PL"/>
        </w:rPr>
        <w:t>w obszarze budynku szkoły, na jadalnię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szkolną, na wycieczki piesze, dzieci ustawiają się parami i w taki sposób się poruszają (młodsze dzieci mogą ustawiać się w pociąg). </w:t>
      </w:r>
    </w:p>
    <w:p w14:paraId="667871C8" w14:textId="4027EF7E" w:rsidR="004F2E85" w:rsidRPr="00BF677B" w:rsidRDefault="004F2E85" w:rsidP="00AA62E3">
      <w:pPr>
        <w:numPr>
          <w:ilvl w:val="0"/>
          <w:numId w:val="106"/>
        </w:numPr>
        <w:spacing w:before="120" w:after="120"/>
        <w:ind w:left="0" w:firstLine="851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Dzieci przemieszczają się pod opieką nauczyciela i pomocy nauczyciela. Niedopuszczalne jest przemieszczanie się dziecka samodzielnie. Nauczyciel zobowiązany jest za każdym razem sprawdzić stan liczbowy grupy. </w:t>
      </w:r>
    </w:p>
    <w:p w14:paraId="667871C9" w14:textId="77777777" w:rsidR="00993479" w:rsidRPr="00BF677B" w:rsidRDefault="00993479" w:rsidP="00AA62E3">
      <w:pPr>
        <w:pStyle w:val="Akapitzlist"/>
        <w:numPr>
          <w:ilvl w:val="0"/>
          <w:numId w:val="106"/>
        </w:numPr>
        <w:tabs>
          <w:tab w:val="left" w:pos="0"/>
        </w:tabs>
        <w:spacing w:before="120" w:after="120" w:line="240" w:lineRule="auto"/>
        <w:ind w:left="0" w:firstLine="851"/>
        <w:contextualSpacing w:val="0"/>
        <w:jc w:val="both"/>
        <w:rPr>
          <w:rFonts w:eastAsia="Times New Roman" w:cs="Arial"/>
          <w:i/>
          <w:iCs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Obowiązki opiekunów podczas organizowanych wycieczek określają odrębne przepisy.</w:t>
      </w:r>
    </w:p>
    <w:p w14:paraId="667871CA" w14:textId="77777777" w:rsidR="00F853A4" w:rsidRPr="00BF677B" w:rsidRDefault="00993479" w:rsidP="0034469F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1. Dzieciom uczęszczającym do oddziału przedszkolnego nie są podawane żadne leki.</w:t>
      </w:r>
    </w:p>
    <w:p w14:paraId="667871CB" w14:textId="77777777" w:rsidR="00F853A4" w:rsidRPr="00BF677B" w:rsidRDefault="00993479" w:rsidP="00AA62E3">
      <w:pPr>
        <w:pStyle w:val="Akapitzlist"/>
        <w:numPr>
          <w:ilvl w:val="0"/>
          <w:numId w:val="107"/>
        </w:numPr>
        <w:tabs>
          <w:tab w:val="left" w:pos="0"/>
        </w:tabs>
        <w:spacing w:before="120" w:after="120" w:line="240" w:lineRule="auto"/>
        <w:ind w:left="0" w:firstLine="851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W przypadku choroby zakaźnej dziecka rodzice zo</w:t>
      </w:r>
      <w:r w:rsidR="00225111" w:rsidRPr="00BF677B">
        <w:rPr>
          <w:rFonts w:eastAsia="Times New Roman" w:cs="Arial"/>
          <w:sz w:val="24"/>
          <w:szCs w:val="24"/>
          <w:lang w:eastAsia="pl-PL"/>
        </w:rPr>
        <w:t>bowiązani są do powiadomienia o </w:t>
      </w:r>
      <w:r w:rsidRPr="00BF677B">
        <w:rPr>
          <w:rFonts w:eastAsia="Times New Roman" w:cs="Arial"/>
          <w:sz w:val="24"/>
          <w:szCs w:val="24"/>
          <w:lang w:eastAsia="pl-PL"/>
        </w:rPr>
        <w:t xml:space="preserve">tym nauczyciela lub </w:t>
      </w:r>
      <w:r w:rsidR="00F94D4D" w:rsidRPr="00BF677B">
        <w:rPr>
          <w:rFonts w:eastAsia="Times New Roman" w:cs="Arial"/>
          <w:sz w:val="24"/>
          <w:szCs w:val="24"/>
          <w:lang w:eastAsia="pl-PL"/>
        </w:rPr>
        <w:t>dyrektora</w:t>
      </w:r>
      <w:r w:rsidR="00045E35" w:rsidRPr="00BF677B">
        <w:rPr>
          <w:rFonts w:eastAsia="Times New Roman" w:cs="Arial"/>
          <w:sz w:val="24"/>
          <w:szCs w:val="24"/>
          <w:lang w:eastAsia="pl-PL"/>
        </w:rPr>
        <w:t xml:space="preserve"> szkoły</w:t>
      </w:r>
      <w:r w:rsidRPr="00BF677B">
        <w:rPr>
          <w:rFonts w:eastAsia="Times New Roman" w:cs="Arial"/>
          <w:sz w:val="24"/>
          <w:szCs w:val="24"/>
          <w:lang w:eastAsia="pl-PL"/>
        </w:rPr>
        <w:t>.</w:t>
      </w:r>
    </w:p>
    <w:p w14:paraId="667871CC" w14:textId="311AB444" w:rsidR="00993479" w:rsidRPr="00BF677B" w:rsidRDefault="00993479" w:rsidP="00AA62E3">
      <w:pPr>
        <w:pStyle w:val="Akapitzlist"/>
        <w:numPr>
          <w:ilvl w:val="0"/>
          <w:numId w:val="107"/>
        </w:numPr>
        <w:tabs>
          <w:tab w:val="left" w:pos="0"/>
        </w:tabs>
        <w:spacing w:before="120" w:after="120" w:line="240" w:lineRule="auto"/>
        <w:ind w:left="0" w:firstLine="851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Rodzice zobowiązani są do przyprowadza</w:t>
      </w:r>
      <w:r w:rsidR="004F2E85" w:rsidRPr="00BF677B">
        <w:rPr>
          <w:rFonts w:eastAsia="Times New Roman" w:cs="Arial"/>
          <w:sz w:val="24"/>
          <w:szCs w:val="24"/>
          <w:lang w:eastAsia="pl-PL"/>
        </w:rPr>
        <w:t>nia tylko zdrowego dziecka, a w </w:t>
      </w:r>
      <w:r w:rsidRPr="00BF677B">
        <w:rPr>
          <w:rFonts w:eastAsia="Times New Roman" w:cs="Arial"/>
          <w:sz w:val="24"/>
          <w:szCs w:val="24"/>
          <w:lang w:eastAsia="pl-PL"/>
        </w:rPr>
        <w:t>przypadku otrzymania informacji o chorobie dziecka w trakcie jego pobytu w oddziale przedszkolnym do jego niezwłocznego odebrania</w:t>
      </w:r>
      <w:r w:rsidR="00277E0B" w:rsidRPr="00BF677B">
        <w:rPr>
          <w:rFonts w:eastAsia="Times New Roman" w:cs="Arial"/>
          <w:sz w:val="24"/>
          <w:szCs w:val="24"/>
          <w:lang w:eastAsia="pl-PL"/>
        </w:rPr>
        <w:t>.</w:t>
      </w:r>
    </w:p>
    <w:p w14:paraId="6AEC694D" w14:textId="77777777" w:rsidR="00277E0B" w:rsidRPr="00BF677B" w:rsidRDefault="00277E0B" w:rsidP="00277E0B">
      <w:pPr>
        <w:tabs>
          <w:tab w:val="left" w:pos="0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</w:p>
    <w:p w14:paraId="667871CE" w14:textId="5651B981" w:rsidR="00190799" w:rsidRPr="00BF677B" w:rsidRDefault="00190799" w:rsidP="003667E8">
      <w:pPr>
        <w:pStyle w:val="Nagwek3"/>
        <w:spacing w:line="240" w:lineRule="auto"/>
        <w:rPr>
          <w:b/>
          <w:sz w:val="24"/>
          <w:szCs w:val="24"/>
          <w:lang w:eastAsia="pl-PL"/>
        </w:rPr>
      </w:pPr>
      <w:bookmarkStart w:id="96" w:name="_Toc361441330"/>
      <w:bookmarkStart w:id="97" w:name="_Toc96518824"/>
      <w:bookmarkStart w:id="98" w:name="_Toc178945357"/>
      <w:r w:rsidRPr="002D1B3C">
        <w:rPr>
          <w:sz w:val="24"/>
          <w:szCs w:val="24"/>
          <w:lang w:eastAsia="pl-PL"/>
        </w:rPr>
        <w:lastRenderedPageBreak/>
        <w:t xml:space="preserve">Rozdział </w:t>
      </w:r>
      <w:bookmarkEnd w:id="96"/>
      <w:r w:rsidR="005D1BD1" w:rsidRPr="002D1B3C">
        <w:rPr>
          <w:sz w:val="24"/>
          <w:szCs w:val="24"/>
          <w:lang w:eastAsia="pl-PL"/>
        </w:rPr>
        <w:t>4</w:t>
      </w:r>
      <w:r w:rsidRPr="00BF677B">
        <w:rPr>
          <w:b/>
          <w:sz w:val="24"/>
          <w:szCs w:val="24"/>
          <w:lang w:eastAsia="pl-PL"/>
        </w:rPr>
        <w:t xml:space="preserve"> </w:t>
      </w:r>
      <w:r w:rsidR="00584053" w:rsidRPr="00BF677B">
        <w:rPr>
          <w:b/>
          <w:sz w:val="24"/>
          <w:szCs w:val="24"/>
          <w:lang w:eastAsia="pl-PL"/>
        </w:rPr>
        <w:br/>
      </w:r>
      <w:r w:rsidRPr="00BF677B">
        <w:rPr>
          <w:b/>
          <w:sz w:val="24"/>
          <w:szCs w:val="24"/>
          <w:lang w:eastAsia="pl-PL"/>
        </w:rPr>
        <w:t>Zasady rekrutacji do oddziału przedszkolnego</w:t>
      </w:r>
      <w:bookmarkEnd w:id="97"/>
      <w:bookmarkEnd w:id="98"/>
    </w:p>
    <w:p w14:paraId="667871CF" w14:textId="5A312A17" w:rsidR="00F853A4" w:rsidRPr="00BF677B" w:rsidRDefault="00E77BFE" w:rsidP="0034469F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bCs/>
          <w:noProof w:val="0"/>
          <w:sz w:val="24"/>
          <w:szCs w:val="24"/>
          <w:lang w:eastAsia="pl-PL"/>
        </w:rPr>
        <w:t>1</w:t>
      </w:r>
      <w:r w:rsidR="00DC2DFB"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. </w:t>
      </w:r>
      <w:r w:rsidR="000E4C57" w:rsidRPr="00BF677B">
        <w:rPr>
          <w:rFonts w:eastAsia="Times New Roman" w:cs="Arial"/>
          <w:noProof w:val="0"/>
          <w:sz w:val="24"/>
          <w:szCs w:val="24"/>
          <w:lang w:eastAsia="pl-PL"/>
        </w:rPr>
        <w:t>Do oddziału przedszkolnego mogą uczęszczać dzieci od początku roku szkolnego w roku kalendarzowym, w którym dziecko kończy 3 lata, do końca roku szkolnego w roku kalendarzowym, w którym dziecko kończy 7 lat i zamieszkałe na terenie Gminy</w:t>
      </w:r>
      <w:r w:rsidR="00E526A8"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Siepraw</w:t>
      </w:r>
      <w:r w:rsidR="00993479" w:rsidRPr="00BF677B">
        <w:rPr>
          <w:rFonts w:eastAsia="Times New Roman" w:cs="Arial"/>
          <w:noProof w:val="0"/>
          <w:sz w:val="24"/>
          <w:szCs w:val="24"/>
          <w:lang w:eastAsia="pl-PL"/>
        </w:rPr>
        <w:t>.</w:t>
      </w:r>
    </w:p>
    <w:p w14:paraId="667871D0" w14:textId="77777777" w:rsidR="00993479" w:rsidRPr="00BF677B" w:rsidRDefault="00993479" w:rsidP="00AA62E3">
      <w:pPr>
        <w:pStyle w:val="Akapitzlist"/>
        <w:numPr>
          <w:ilvl w:val="0"/>
          <w:numId w:val="108"/>
        </w:numPr>
        <w:tabs>
          <w:tab w:val="left" w:pos="0"/>
        </w:tabs>
        <w:spacing w:before="120" w:after="120" w:line="240" w:lineRule="auto"/>
        <w:ind w:left="0" w:firstLine="851"/>
        <w:contextualSpacing w:val="0"/>
        <w:jc w:val="both"/>
        <w:rPr>
          <w:rFonts w:eastAsia="Times New Roman" w:cs="Arial"/>
          <w:b/>
          <w:bCs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Do oddziału przedszkolnego mogą również uczęs</w:t>
      </w:r>
      <w:r w:rsidR="00664F02" w:rsidRPr="00BF677B">
        <w:rPr>
          <w:rFonts w:eastAsia="Times New Roman" w:cs="Arial"/>
          <w:sz w:val="24"/>
          <w:szCs w:val="24"/>
          <w:lang w:eastAsia="pl-PL"/>
        </w:rPr>
        <w:t>zczać dzieci starsze, którym na </w:t>
      </w:r>
      <w:r w:rsidRPr="00BF677B">
        <w:rPr>
          <w:rFonts w:eastAsia="Times New Roman" w:cs="Arial"/>
          <w:sz w:val="24"/>
          <w:szCs w:val="24"/>
          <w:lang w:eastAsia="pl-PL"/>
        </w:rPr>
        <w:t xml:space="preserve">podstawie odrębnych przepisów odroczono spełnianie obowiązku szkolnego. </w:t>
      </w:r>
    </w:p>
    <w:p w14:paraId="5C6C0D36" w14:textId="78143CEA" w:rsidR="006A3485" w:rsidRPr="00BF677B" w:rsidRDefault="00E526A8" w:rsidP="00AA62E3">
      <w:pPr>
        <w:pStyle w:val="Akapitzlist"/>
        <w:numPr>
          <w:ilvl w:val="0"/>
          <w:numId w:val="108"/>
        </w:numPr>
        <w:tabs>
          <w:tab w:val="left" w:pos="0"/>
        </w:tabs>
        <w:spacing w:before="120" w:after="120" w:line="240" w:lineRule="auto"/>
        <w:ind w:left="0" w:firstLine="851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W szczególnie uzasadnionych przypadkach wychowaniem przedszkolnym może także zostać objęte dziecko, które ukończyło 2,5 roku.</w:t>
      </w:r>
    </w:p>
    <w:p w14:paraId="667871D1" w14:textId="66021BF9" w:rsidR="00993479" w:rsidRPr="00BF677B" w:rsidRDefault="00E77BFE" w:rsidP="0034469F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bCs/>
          <w:noProof w:val="0"/>
          <w:sz w:val="24"/>
          <w:szCs w:val="24"/>
          <w:lang w:eastAsia="pl-PL"/>
        </w:rPr>
        <w:t>1.</w:t>
      </w:r>
      <w:r w:rsidRPr="00BF677B">
        <w:rPr>
          <w:rFonts w:eastAsia="Times New Roman" w:cs="Arial"/>
          <w:b/>
          <w:bCs/>
          <w:noProof w:val="0"/>
          <w:sz w:val="24"/>
          <w:szCs w:val="24"/>
          <w:lang w:eastAsia="pl-PL"/>
        </w:rPr>
        <w:t xml:space="preserve"> </w:t>
      </w:r>
      <w:r w:rsidR="00993479" w:rsidRPr="00BF677B">
        <w:rPr>
          <w:rFonts w:eastAsia="Times New Roman" w:cs="Arial"/>
          <w:bCs/>
          <w:noProof w:val="0"/>
          <w:sz w:val="24"/>
          <w:szCs w:val="24"/>
          <w:lang w:eastAsia="pl-PL"/>
        </w:rPr>
        <w:t>Rekrutację</w:t>
      </w:r>
      <w:r w:rsidR="00993479"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dzieci do oddziału przedszkolne</w:t>
      </w:r>
      <w:r w:rsidR="00664F02" w:rsidRPr="00BF677B">
        <w:rPr>
          <w:rFonts w:eastAsia="Times New Roman" w:cs="Arial"/>
          <w:noProof w:val="0"/>
          <w:sz w:val="24"/>
          <w:szCs w:val="24"/>
          <w:lang w:eastAsia="pl-PL"/>
        </w:rPr>
        <w:t>go przeprowadza się w oparciu o </w:t>
      </w:r>
      <w:r w:rsidR="00DE52ED" w:rsidRPr="00BF677B">
        <w:rPr>
          <w:rFonts w:eastAsia="Times New Roman" w:cs="Arial"/>
          <w:noProof w:val="0"/>
          <w:sz w:val="24"/>
          <w:szCs w:val="24"/>
          <w:lang w:eastAsia="pl-PL"/>
        </w:rPr>
        <w:t>zasadę powszechnej</w:t>
      </w:r>
      <w:r w:rsidR="00993479"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dostępności</w:t>
      </w:r>
      <w:r w:rsidR="00625995" w:rsidRPr="00BF677B">
        <w:rPr>
          <w:rFonts w:eastAsia="Times New Roman" w:cs="Arial"/>
          <w:noProof w:val="0"/>
          <w:sz w:val="24"/>
          <w:szCs w:val="24"/>
          <w:lang w:eastAsia="pl-PL"/>
        </w:rPr>
        <w:t>, zgodnie z przepisami ustawy – Prawo oświatowe.</w:t>
      </w:r>
    </w:p>
    <w:p w14:paraId="667871D2" w14:textId="77777777" w:rsidR="0046397A" w:rsidRPr="00BF677B" w:rsidRDefault="00993479" w:rsidP="00AA62E3">
      <w:pPr>
        <w:pStyle w:val="Akapitzlist"/>
        <w:numPr>
          <w:ilvl w:val="0"/>
          <w:numId w:val="109"/>
        </w:numPr>
        <w:tabs>
          <w:tab w:val="left" w:pos="0"/>
        </w:tabs>
        <w:spacing w:before="120" w:after="120" w:line="240" w:lineRule="auto"/>
        <w:ind w:left="0" w:firstLine="851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Zasady, kry</w:t>
      </w:r>
      <w:r w:rsidR="000943F9" w:rsidRPr="00BF677B">
        <w:rPr>
          <w:rFonts w:eastAsia="Times New Roman" w:cs="Arial"/>
          <w:sz w:val="24"/>
          <w:szCs w:val="24"/>
          <w:lang w:eastAsia="pl-PL"/>
        </w:rPr>
        <w:t xml:space="preserve">teria i terminy rekrutacji </w:t>
      </w:r>
      <w:r w:rsidR="00045E35" w:rsidRPr="00BF677B">
        <w:rPr>
          <w:rFonts w:eastAsia="Times New Roman" w:cs="Arial"/>
          <w:sz w:val="24"/>
          <w:szCs w:val="24"/>
          <w:lang w:eastAsia="pl-PL"/>
        </w:rPr>
        <w:t xml:space="preserve">ustalane są </w:t>
      </w:r>
      <w:r w:rsidR="000943F9" w:rsidRPr="00BF677B">
        <w:rPr>
          <w:rFonts w:eastAsia="Times New Roman" w:cs="Arial"/>
          <w:sz w:val="24"/>
          <w:szCs w:val="24"/>
          <w:lang w:eastAsia="pl-PL"/>
        </w:rPr>
        <w:t>przez organ prowadzący i </w:t>
      </w:r>
      <w:r w:rsidRPr="00BF677B">
        <w:rPr>
          <w:rFonts w:eastAsia="Times New Roman" w:cs="Arial"/>
          <w:sz w:val="24"/>
          <w:szCs w:val="24"/>
          <w:lang w:eastAsia="pl-PL"/>
        </w:rPr>
        <w:t xml:space="preserve">dostępne są na stronie internetowej </w:t>
      </w:r>
      <w:r w:rsidR="004E6D80" w:rsidRPr="00BF677B">
        <w:rPr>
          <w:rFonts w:eastAsia="Times New Roman" w:cs="Arial"/>
          <w:sz w:val="24"/>
          <w:szCs w:val="24"/>
          <w:lang w:eastAsia="pl-PL"/>
        </w:rPr>
        <w:t xml:space="preserve">BIP organu prowadzącego </w:t>
      </w:r>
      <w:r w:rsidR="000943F9" w:rsidRPr="00BF677B">
        <w:rPr>
          <w:rFonts w:eastAsia="Times New Roman" w:cs="Arial"/>
          <w:sz w:val="24"/>
          <w:szCs w:val="24"/>
          <w:lang w:eastAsia="pl-PL"/>
        </w:rPr>
        <w:t>oraz na tablicy ogłoszeń w s</w:t>
      </w:r>
      <w:r w:rsidR="00F94D4D" w:rsidRPr="00BF677B">
        <w:rPr>
          <w:rFonts w:eastAsia="Times New Roman" w:cs="Arial"/>
          <w:sz w:val="24"/>
          <w:szCs w:val="24"/>
          <w:lang w:eastAsia="pl-PL"/>
        </w:rPr>
        <w:t>zkole</w:t>
      </w:r>
      <w:r w:rsidRPr="00BF677B">
        <w:rPr>
          <w:rFonts w:eastAsia="Times New Roman" w:cs="Arial"/>
          <w:sz w:val="24"/>
          <w:szCs w:val="24"/>
          <w:lang w:eastAsia="pl-PL"/>
        </w:rPr>
        <w:t>.</w:t>
      </w:r>
    </w:p>
    <w:p w14:paraId="667871D3" w14:textId="0804B25E" w:rsidR="0046397A" w:rsidRPr="00BF677B" w:rsidRDefault="00993479" w:rsidP="00AA62E3">
      <w:pPr>
        <w:pStyle w:val="Akapitzlist"/>
        <w:numPr>
          <w:ilvl w:val="0"/>
          <w:numId w:val="109"/>
        </w:numPr>
        <w:tabs>
          <w:tab w:val="left" w:pos="0"/>
        </w:tabs>
        <w:spacing w:before="120" w:after="120" w:line="240" w:lineRule="auto"/>
        <w:ind w:left="0" w:firstLine="851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 xml:space="preserve">Niepodpisanie przez </w:t>
      </w:r>
      <w:r w:rsidR="00DE52ED" w:rsidRPr="00BF677B">
        <w:rPr>
          <w:rFonts w:eastAsia="Times New Roman" w:cs="Arial"/>
          <w:sz w:val="24"/>
          <w:szCs w:val="24"/>
          <w:lang w:eastAsia="pl-PL"/>
        </w:rPr>
        <w:t>rodziców w</w:t>
      </w:r>
      <w:r w:rsidRPr="00BF677B">
        <w:rPr>
          <w:rFonts w:eastAsia="Times New Roman" w:cs="Arial"/>
          <w:sz w:val="24"/>
          <w:szCs w:val="24"/>
          <w:lang w:eastAsia="pl-PL"/>
        </w:rPr>
        <w:t xml:space="preserve"> wyznaczonym terminie oświadczenia potwierdzającego wolę kontynuacji </w:t>
      </w:r>
      <w:r w:rsidR="00B92DB7" w:rsidRPr="00BF677B">
        <w:rPr>
          <w:rFonts w:eastAsia="Times New Roman" w:cs="Arial"/>
          <w:sz w:val="24"/>
          <w:szCs w:val="24"/>
          <w:lang w:eastAsia="pl-PL"/>
        </w:rPr>
        <w:t>wychowania</w:t>
      </w:r>
      <w:r w:rsidR="001A429D" w:rsidRPr="00BF677B">
        <w:rPr>
          <w:rFonts w:eastAsia="Times New Roman" w:cs="Arial"/>
          <w:sz w:val="24"/>
          <w:szCs w:val="24"/>
          <w:lang w:eastAsia="pl-PL"/>
        </w:rPr>
        <w:t xml:space="preserve"> </w:t>
      </w:r>
      <w:r w:rsidR="00DC2DFB" w:rsidRPr="00BF677B">
        <w:rPr>
          <w:rFonts w:eastAsia="Times New Roman" w:cs="Arial"/>
          <w:sz w:val="24"/>
          <w:szCs w:val="24"/>
          <w:lang w:eastAsia="pl-PL"/>
        </w:rPr>
        <w:t>przedszkolnego</w:t>
      </w:r>
      <w:r w:rsidR="009B04EA" w:rsidRPr="00BF677B">
        <w:rPr>
          <w:rFonts w:eastAsia="Times New Roman" w:cs="Arial"/>
          <w:sz w:val="24"/>
          <w:szCs w:val="24"/>
          <w:lang w:eastAsia="pl-PL"/>
        </w:rPr>
        <w:t xml:space="preserve"> </w:t>
      </w:r>
      <w:r w:rsidR="00DC2DFB" w:rsidRPr="00BF677B">
        <w:rPr>
          <w:rFonts w:eastAsia="Times New Roman" w:cs="Arial"/>
          <w:sz w:val="24"/>
          <w:szCs w:val="24"/>
          <w:lang w:eastAsia="pl-PL"/>
        </w:rPr>
        <w:t>jest</w:t>
      </w:r>
      <w:r w:rsidR="009B04EA" w:rsidRPr="00BF677B">
        <w:rPr>
          <w:rFonts w:eastAsia="Times New Roman" w:cs="Arial"/>
          <w:sz w:val="24"/>
          <w:szCs w:val="24"/>
          <w:lang w:eastAsia="pl-PL"/>
        </w:rPr>
        <w:t xml:space="preserve"> </w:t>
      </w:r>
      <w:r w:rsidRPr="00BF677B">
        <w:rPr>
          <w:rFonts w:eastAsia="Times New Roman" w:cs="Arial"/>
          <w:sz w:val="24"/>
          <w:szCs w:val="24"/>
          <w:lang w:eastAsia="pl-PL"/>
        </w:rPr>
        <w:t>równoznaczne z</w:t>
      </w:r>
      <w:r w:rsidR="00B92DB7" w:rsidRPr="00BF677B">
        <w:rPr>
          <w:rFonts w:eastAsia="Times New Roman" w:cs="Arial"/>
          <w:sz w:val="24"/>
          <w:szCs w:val="24"/>
          <w:lang w:eastAsia="pl-PL"/>
        </w:rPr>
        <w:t> </w:t>
      </w:r>
      <w:r w:rsidRPr="00BF677B">
        <w:rPr>
          <w:rFonts w:eastAsia="Times New Roman" w:cs="Arial"/>
          <w:sz w:val="24"/>
          <w:szCs w:val="24"/>
          <w:lang w:eastAsia="pl-PL"/>
        </w:rPr>
        <w:t>rezygnacją z miejsca w oddziale przedszkolnym.</w:t>
      </w:r>
    </w:p>
    <w:p w14:paraId="22057CB2" w14:textId="6F6E7D1E" w:rsidR="00273C95" w:rsidRPr="00BF677B" w:rsidRDefault="00982DAB" w:rsidP="0034469F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bCs/>
          <w:noProof w:val="0"/>
          <w:sz w:val="24"/>
          <w:szCs w:val="24"/>
          <w:lang w:eastAsia="pl-PL"/>
        </w:rPr>
        <w:t>1.</w:t>
      </w:r>
      <w:r w:rsidRPr="00BF677B">
        <w:rPr>
          <w:rFonts w:eastAsia="Times New Roman" w:cs="Arial"/>
          <w:b/>
          <w:bCs/>
          <w:noProof w:val="0"/>
          <w:sz w:val="24"/>
          <w:szCs w:val="24"/>
          <w:lang w:eastAsia="pl-PL"/>
        </w:rPr>
        <w:t xml:space="preserve"> </w:t>
      </w:r>
      <w:r w:rsidR="00273C95" w:rsidRPr="00BF677B">
        <w:rPr>
          <w:rFonts w:eastAsia="Times New Roman" w:cs="Arial"/>
          <w:sz w:val="24"/>
          <w:szCs w:val="24"/>
          <w:lang w:eastAsia="pl-PL"/>
        </w:rPr>
        <w:t>Dziecko w wieku 6 lat jest obowiązane odbyć roczne przygotowanie przedszkolne</w:t>
      </w:r>
      <w:r w:rsidR="00AC1D84" w:rsidRPr="00BF677B">
        <w:rPr>
          <w:rFonts w:eastAsia="Times New Roman" w:cs="Arial"/>
          <w:sz w:val="24"/>
          <w:szCs w:val="24"/>
          <w:lang w:eastAsia="pl-PL"/>
        </w:rPr>
        <w:t xml:space="preserve">, </w:t>
      </w:r>
      <w:r w:rsidR="00645DFA" w:rsidRPr="00BF677B">
        <w:rPr>
          <w:rFonts w:eastAsia="Times New Roman" w:cs="Arial"/>
          <w:sz w:val="24"/>
          <w:szCs w:val="24"/>
          <w:lang w:eastAsia="pl-PL"/>
        </w:rPr>
        <w:t xml:space="preserve">a obowiązek rocznego przygotowania przedszkolnego </w:t>
      </w:r>
      <w:r w:rsidR="00273C95" w:rsidRPr="00BF677B">
        <w:rPr>
          <w:rFonts w:eastAsia="Times New Roman" w:cs="Arial"/>
          <w:sz w:val="24"/>
          <w:szCs w:val="24"/>
          <w:lang w:eastAsia="pl-PL"/>
        </w:rPr>
        <w:t>rozpoczyna się z</w:t>
      </w:r>
      <w:r w:rsidR="007C280A" w:rsidRPr="00BF677B">
        <w:rPr>
          <w:rFonts w:eastAsia="Times New Roman" w:cs="Arial"/>
          <w:sz w:val="24"/>
          <w:szCs w:val="24"/>
          <w:lang w:eastAsia="pl-PL"/>
        </w:rPr>
        <w:t> </w:t>
      </w:r>
      <w:r w:rsidR="00273C95" w:rsidRPr="00BF677B">
        <w:rPr>
          <w:rFonts w:eastAsia="Times New Roman" w:cs="Arial"/>
          <w:sz w:val="24"/>
          <w:szCs w:val="24"/>
          <w:lang w:eastAsia="pl-PL"/>
        </w:rPr>
        <w:t>początkiem roku szkolnego, w tym roku kalendarzowym, w którym dziecko kończy 6 lat.</w:t>
      </w:r>
    </w:p>
    <w:p w14:paraId="3FE1529A" w14:textId="77777777" w:rsidR="00D0754E" w:rsidRPr="00BF677B" w:rsidRDefault="00D0754E" w:rsidP="009E6E8E">
      <w:pPr>
        <w:pStyle w:val="Akapitzlist"/>
        <w:numPr>
          <w:ilvl w:val="0"/>
          <w:numId w:val="228"/>
        </w:numPr>
        <w:tabs>
          <w:tab w:val="left" w:pos="0"/>
        </w:tabs>
        <w:spacing w:before="120" w:after="120" w:line="240" w:lineRule="auto"/>
        <w:ind w:left="0" w:firstLine="851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Niespełnianie obowiązkowego rocznego przygotowania przedszkolnego podlega egzekucji w trybie przepisów o postępowaniu egzekucyjnym w administracji.</w:t>
      </w:r>
    </w:p>
    <w:p w14:paraId="1B227326" w14:textId="298CC4F4" w:rsidR="00982DAB" w:rsidRPr="00BF677B" w:rsidRDefault="00C437B1" w:rsidP="009E6E8E">
      <w:pPr>
        <w:pStyle w:val="Akapitzlist"/>
        <w:numPr>
          <w:ilvl w:val="0"/>
          <w:numId w:val="228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Przez niespełnienie obowiązku, o którym mowa w ust. 1, należy rozumieć nieusprawiedliwioną nieobecność w okresie jednego miesiąca na co najmniej 50% dni zajęć w oddziale przedszkolnym w szkole podstawowej</w:t>
      </w:r>
      <w:r w:rsidR="00982DAB" w:rsidRPr="00BF677B">
        <w:rPr>
          <w:rFonts w:eastAsia="Times New Roman" w:cs="Arial"/>
          <w:sz w:val="24"/>
          <w:szCs w:val="24"/>
          <w:lang w:eastAsia="pl-PL"/>
        </w:rPr>
        <w:t>.</w:t>
      </w:r>
    </w:p>
    <w:p w14:paraId="3F2332FC" w14:textId="77777777" w:rsidR="005D1BD1" w:rsidRPr="00BF677B" w:rsidRDefault="005D1BD1" w:rsidP="005D1BD1">
      <w:pPr>
        <w:tabs>
          <w:tab w:val="left" w:pos="0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</w:p>
    <w:p w14:paraId="667871D6" w14:textId="21EFD8F5" w:rsidR="00993479" w:rsidRPr="00BF677B" w:rsidRDefault="00A23187" w:rsidP="003667E8">
      <w:pPr>
        <w:pStyle w:val="Nagwek3"/>
        <w:spacing w:line="240" w:lineRule="auto"/>
        <w:rPr>
          <w:b/>
          <w:sz w:val="24"/>
          <w:szCs w:val="24"/>
          <w:lang w:eastAsia="pl-PL"/>
        </w:rPr>
      </w:pPr>
      <w:bookmarkStart w:id="99" w:name="_Toc361441332"/>
      <w:bookmarkStart w:id="100" w:name="_Toc96518825"/>
      <w:bookmarkStart w:id="101" w:name="_Toc178945358"/>
      <w:r w:rsidRPr="001A41EF">
        <w:rPr>
          <w:sz w:val="24"/>
          <w:szCs w:val="24"/>
          <w:lang w:eastAsia="pl-PL"/>
        </w:rPr>
        <w:t xml:space="preserve">Rozdział </w:t>
      </w:r>
      <w:bookmarkEnd w:id="99"/>
      <w:r w:rsidR="00B92DB7" w:rsidRPr="001A41EF">
        <w:rPr>
          <w:sz w:val="24"/>
          <w:szCs w:val="24"/>
          <w:lang w:eastAsia="pl-PL"/>
        </w:rPr>
        <w:t>5</w:t>
      </w:r>
      <w:r w:rsidR="00584053" w:rsidRPr="00BF677B">
        <w:rPr>
          <w:b/>
          <w:sz w:val="24"/>
          <w:szCs w:val="24"/>
          <w:lang w:eastAsia="pl-PL"/>
        </w:rPr>
        <w:br/>
      </w:r>
      <w:r w:rsidR="00993479" w:rsidRPr="00BF677B">
        <w:rPr>
          <w:b/>
          <w:sz w:val="24"/>
          <w:szCs w:val="24"/>
          <w:lang w:eastAsia="pl-PL"/>
        </w:rPr>
        <w:t>Przyprowadzanie i odbieranie dziecka z oddziału przedszkolnego</w:t>
      </w:r>
      <w:bookmarkEnd w:id="100"/>
      <w:bookmarkEnd w:id="101"/>
    </w:p>
    <w:p w14:paraId="667871D7" w14:textId="77777777" w:rsidR="001A62F1" w:rsidRPr="00BF677B" w:rsidRDefault="00993479" w:rsidP="0034469F">
      <w:pPr>
        <w:pStyle w:val="paragraf"/>
        <w:numPr>
          <w:ilvl w:val="0"/>
          <w:numId w:val="22"/>
        </w:numPr>
        <w:spacing w:before="120" w:after="120"/>
        <w:ind w:left="0" w:firstLine="993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1. </w:t>
      </w:r>
      <w:r w:rsidRPr="00BF677B">
        <w:rPr>
          <w:rFonts w:eastAsia="Times New Roman" w:cs="Arial"/>
          <w:bCs/>
          <w:noProof w:val="0"/>
          <w:sz w:val="24"/>
          <w:szCs w:val="24"/>
          <w:lang w:eastAsia="pl-PL"/>
        </w:rPr>
        <w:t>Przyprowadzanie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i odbieranie dziecka z oddziału przedszkolnego dokonywane jest przez </w:t>
      </w:r>
      <w:r w:rsidR="00F94D4D" w:rsidRPr="00BF677B">
        <w:rPr>
          <w:rFonts w:eastAsia="Times New Roman" w:cs="Arial"/>
          <w:noProof w:val="0"/>
          <w:sz w:val="24"/>
          <w:szCs w:val="24"/>
          <w:lang w:eastAsia="pl-PL"/>
        </w:rPr>
        <w:t>rodziców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lub upoważnioną przez nich osobę pełnoletnią.</w:t>
      </w:r>
    </w:p>
    <w:p w14:paraId="56EEEFB1" w14:textId="52F0EA22" w:rsidR="00A17C70" w:rsidRPr="00BF677B" w:rsidRDefault="00A17C70" w:rsidP="00AA62E3">
      <w:pPr>
        <w:pStyle w:val="Akapitzlist"/>
        <w:numPr>
          <w:ilvl w:val="0"/>
          <w:numId w:val="11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W szczególnym przypadku rodzice mogą upoważnić osobę, która ukończyła 13 lat do odbioru dziecka z oddziału przedszkolnego.</w:t>
      </w:r>
    </w:p>
    <w:p w14:paraId="667871D8" w14:textId="7EBDEB0B" w:rsidR="001A62F1" w:rsidRPr="00BF677B" w:rsidRDefault="00993479" w:rsidP="00AA62E3">
      <w:pPr>
        <w:pStyle w:val="Akapitzlist"/>
        <w:numPr>
          <w:ilvl w:val="0"/>
          <w:numId w:val="11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Upoważnienie dokonywane jest w formie pisemnej.</w:t>
      </w:r>
    </w:p>
    <w:p w14:paraId="667871D9" w14:textId="2FB22C33" w:rsidR="001A62F1" w:rsidRPr="00BF677B" w:rsidRDefault="005A184E" w:rsidP="00AA62E3">
      <w:pPr>
        <w:pStyle w:val="Akapitzlist"/>
        <w:numPr>
          <w:ilvl w:val="0"/>
          <w:numId w:val="11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Rodzice lub osoba upoważniona</w:t>
      </w:r>
      <w:r w:rsidR="00993479" w:rsidRPr="00BF677B">
        <w:rPr>
          <w:rFonts w:eastAsia="Times New Roman" w:cs="Arial"/>
          <w:sz w:val="24"/>
          <w:szCs w:val="24"/>
          <w:lang w:eastAsia="pl-PL"/>
        </w:rPr>
        <w:t xml:space="preserve"> obowiązani </w:t>
      </w:r>
      <w:r w:rsidR="003E6272" w:rsidRPr="00BF677B">
        <w:rPr>
          <w:rFonts w:eastAsia="Times New Roman" w:cs="Arial"/>
          <w:sz w:val="24"/>
          <w:szCs w:val="24"/>
          <w:lang w:eastAsia="pl-PL"/>
        </w:rPr>
        <w:t>są przyprowadzania</w:t>
      </w:r>
      <w:r w:rsidR="007138BC" w:rsidRPr="00BF677B">
        <w:rPr>
          <w:rFonts w:eastAsia="Times New Roman" w:cs="Arial"/>
          <w:sz w:val="24"/>
          <w:szCs w:val="24"/>
          <w:lang w:eastAsia="pl-PL"/>
        </w:rPr>
        <w:t xml:space="preserve"> dziecka przez wejście przedszkolne od strony sali gimnastycznej, pomoc dziecku przy rozbieraniu i</w:t>
      </w:r>
      <w:r w:rsidRPr="00BF677B">
        <w:rPr>
          <w:rFonts w:eastAsia="Times New Roman" w:cs="Arial"/>
          <w:sz w:val="24"/>
          <w:szCs w:val="24"/>
          <w:lang w:eastAsia="pl-PL"/>
        </w:rPr>
        <w:t> </w:t>
      </w:r>
      <w:r w:rsidR="007138BC" w:rsidRPr="00BF677B">
        <w:rPr>
          <w:rFonts w:eastAsia="Times New Roman" w:cs="Arial"/>
          <w:sz w:val="24"/>
          <w:szCs w:val="24"/>
          <w:lang w:eastAsia="pl-PL"/>
        </w:rPr>
        <w:t>przekazanie dziecka pod </w:t>
      </w:r>
      <w:r w:rsidR="00993479" w:rsidRPr="00BF677B">
        <w:rPr>
          <w:rFonts w:eastAsia="Times New Roman" w:cs="Arial"/>
          <w:sz w:val="24"/>
          <w:szCs w:val="24"/>
          <w:lang w:eastAsia="pl-PL"/>
        </w:rPr>
        <w:t>op</w:t>
      </w:r>
      <w:r w:rsidR="007138BC" w:rsidRPr="00BF677B">
        <w:rPr>
          <w:rFonts w:eastAsia="Times New Roman" w:cs="Arial"/>
          <w:sz w:val="24"/>
          <w:szCs w:val="24"/>
          <w:lang w:eastAsia="pl-PL"/>
        </w:rPr>
        <w:t>iekę nauczycielce. W</w:t>
      </w:r>
      <w:r w:rsidR="004074F7" w:rsidRPr="00BF677B">
        <w:rPr>
          <w:rFonts w:eastAsia="Times New Roman" w:cs="Arial"/>
          <w:sz w:val="24"/>
          <w:szCs w:val="24"/>
          <w:lang w:eastAsia="pl-PL"/>
        </w:rPr>
        <w:t>yklucza się </w:t>
      </w:r>
      <w:r w:rsidR="00993479" w:rsidRPr="00BF677B">
        <w:rPr>
          <w:rFonts w:eastAsia="Times New Roman" w:cs="Arial"/>
          <w:sz w:val="24"/>
          <w:szCs w:val="24"/>
          <w:lang w:eastAsia="pl-PL"/>
        </w:rPr>
        <w:t>pozostawienie samych dzie</w:t>
      </w:r>
      <w:r w:rsidR="007138BC" w:rsidRPr="00BF677B">
        <w:rPr>
          <w:rFonts w:eastAsia="Times New Roman" w:cs="Arial"/>
          <w:sz w:val="24"/>
          <w:szCs w:val="24"/>
          <w:lang w:eastAsia="pl-PL"/>
        </w:rPr>
        <w:t>ci przed budynkiem lub w szatni oraz przechodzenie z dzieckiem przez wejście główne.</w:t>
      </w:r>
    </w:p>
    <w:p w14:paraId="667871DA" w14:textId="6C19B097" w:rsidR="001A62F1" w:rsidRPr="00BF677B" w:rsidRDefault="00993479" w:rsidP="00AA62E3">
      <w:pPr>
        <w:pStyle w:val="Akapitzlist"/>
        <w:numPr>
          <w:ilvl w:val="0"/>
          <w:numId w:val="11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Dzieci</w:t>
      </w:r>
      <w:r w:rsidR="00DC2DFB" w:rsidRPr="00BF677B">
        <w:rPr>
          <w:rFonts w:eastAsia="Times New Roman" w:cs="Arial"/>
          <w:sz w:val="24"/>
          <w:szCs w:val="24"/>
          <w:lang w:eastAsia="pl-PL"/>
        </w:rPr>
        <w:t xml:space="preserve"> z oddziału dzieci 5,6 letnich</w:t>
      </w:r>
      <w:r w:rsidRPr="00BF677B">
        <w:rPr>
          <w:rFonts w:eastAsia="Times New Roman" w:cs="Arial"/>
          <w:sz w:val="24"/>
          <w:szCs w:val="24"/>
          <w:lang w:eastAsia="pl-PL"/>
        </w:rPr>
        <w:t xml:space="preserve"> </w:t>
      </w:r>
      <w:r w:rsidR="005A184E" w:rsidRPr="00BF677B">
        <w:rPr>
          <w:rFonts w:eastAsia="Times New Roman" w:cs="Arial"/>
          <w:sz w:val="24"/>
          <w:szCs w:val="24"/>
          <w:lang w:eastAsia="pl-PL"/>
        </w:rPr>
        <w:t>przyprowadzane przed</w:t>
      </w:r>
      <w:r w:rsidRPr="00BF677B">
        <w:rPr>
          <w:rFonts w:eastAsia="Times New Roman" w:cs="Arial"/>
          <w:sz w:val="24"/>
          <w:szCs w:val="24"/>
          <w:lang w:eastAsia="pl-PL"/>
        </w:rPr>
        <w:t xml:space="preserve"> godziną 8</w:t>
      </w:r>
      <w:r w:rsidR="0048780C" w:rsidRPr="00BF677B">
        <w:rPr>
          <w:rFonts w:eastAsia="Times New Roman" w:cs="Arial"/>
          <w:sz w:val="24"/>
          <w:szCs w:val="24"/>
          <w:lang w:eastAsia="pl-PL"/>
        </w:rPr>
        <w:t>:</w:t>
      </w:r>
      <w:r w:rsidRPr="00BF677B">
        <w:rPr>
          <w:rFonts w:eastAsia="Times New Roman" w:cs="Arial"/>
          <w:sz w:val="24"/>
          <w:szCs w:val="24"/>
          <w:lang w:eastAsia="pl-PL"/>
        </w:rPr>
        <w:t>00 pozostają pod opieką nauczyciela dyżurującego.</w:t>
      </w:r>
      <w:r w:rsidR="00DC2DFB" w:rsidRPr="00BF677B">
        <w:rPr>
          <w:rFonts w:eastAsia="Times New Roman" w:cs="Arial"/>
          <w:sz w:val="24"/>
          <w:szCs w:val="24"/>
          <w:lang w:eastAsia="pl-PL"/>
        </w:rPr>
        <w:t xml:space="preserve"> </w:t>
      </w:r>
      <w:r w:rsidR="0048780C" w:rsidRPr="00BF677B">
        <w:rPr>
          <w:rFonts w:eastAsia="Times New Roman" w:cs="Arial"/>
          <w:sz w:val="24"/>
          <w:szCs w:val="24"/>
          <w:lang w:eastAsia="pl-PL"/>
        </w:rPr>
        <w:t>Jeżeli odbierane</w:t>
      </w:r>
      <w:r w:rsidR="00DC2DFB" w:rsidRPr="00BF677B">
        <w:rPr>
          <w:rFonts w:eastAsia="Times New Roman" w:cs="Arial"/>
          <w:sz w:val="24"/>
          <w:szCs w:val="24"/>
          <w:lang w:eastAsia="pl-PL"/>
        </w:rPr>
        <w:t xml:space="preserve"> są </w:t>
      </w:r>
      <w:r w:rsidRPr="00BF677B">
        <w:rPr>
          <w:rFonts w:eastAsia="Times New Roman" w:cs="Arial"/>
          <w:sz w:val="24"/>
          <w:szCs w:val="24"/>
          <w:lang w:eastAsia="pl-PL"/>
        </w:rPr>
        <w:t>po godz</w:t>
      </w:r>
      <w:r w:rsidR="00DC2DFB" w:rsidRPr="00BF677B">
        <w:rPr>
          <w:rFonts w:eastAsia="Times New Roman" w:cs="Arial"/>
          <w:sz w:val="24"/>
          <w:szCs w:val="24"/>
          <w:lang w:eastAsia="pl-PL"/>
        </w:rPr>
        <w:t>inie 14</w:t>
      </w:r>
      <w:r w:rsidR="0048780C" w:rsidRPr="00BF677B">
        <w:rPr>
          <w:rFonts w:eastAsia="Times New Roman" w:cs="Arial"/>
          <w:sz w:val="24"/>
          <w:szCs w:val="24"/>
          <w:lang w:eastAsia="pl-PL"/>
        </w:rPr>
        <w:t>:</w:t>
      </w:r>
      <w:r w:rsidR="00EB0CFC" w:rsidRPr="00BF677B">
        <w:rPr>
          <w:rFonts w:eastAsia="Times New Roman" w:cs="Arial"/>
          <w:sz w:val="24"/>
          <w:szCs w:val="24"/>
          <w:lang w:eastAsia="pl-PL"/>
        </w:rPr>
        <w:t>00 pozostają pod </w:t>
      </w:r>
      <w:r w:rsidRPr="00BF677B">
        <w:rPr>
          <w:rFonts w:eastAsia="Times New Roman" w:cs="Arial"/>
          <w:sz w:val="24"/>
          <w:szCs w:val="24"/>
          <w:lang w:eastAsia="pl-PL"/>
        </w:rPr>
        <w:t xml:space="preserve">opieką nauczyciela dyżurującego. </w:t>
      </w:r>
    </w:p>
    <w:p w14:paraId="667871DB" w14:textId="60B77743" w:rsidR="001A62F1" w:rsidRPr="00BF677B" w:rsidRDefault="0048780C" w:rsidP="00AA62E3">
      <w:pPr>
        <w:pStyle w:val="Akapitzlist"/>
        <w:numPr>
          <w:ilvl w:val="0"/>
          <w:numId w:val="11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lastRenderedPageBreak/>
        <w:t>Dzieci muszą być odebrane do godziny 17:00, a f</w:t>
      </w:r>
      <w:r w:rsidR="00993479" w:rsidRPr="00BF677B">
        <w:rPr>
          <w:rFonts w:eastAsia="Times New Roman" w:cs="Arial"/>
          <w:sz w:val="24"/>
          <w:szCs w:val="24"/>
          <w:lang w:eastAsia="pl-PL"/>
        </w:rPr>
        <w:t>akt odbioru dziecka należy zgłosić nauczycielowi.</w:t>
      </w:r>
    </w:p>
    <w:p w14:paraId="667871DC" w14:textId="77777777" w:rsidR="001A62F1" w:rsidRPr="00BF677B" w:rsidRDefault="00993479" w:rsidP="00AA62E3">
      <w:pPr>
        <w:pStyle w:val="Akapitzlist"/>
        <w:numPr>
          <w:ilvl w:val="0"/>
          <w:numId w:val="11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Niedopuszczalne jest odbieranie dziecka przez osobę będącą w stanie wskazującym na spożycie alkoholu lub będącą pod wpływem środków odurzających.</w:t>
      </w:r>
    </w:p>
    <w:p w14:paraId="667871DD" w14:textId="6DB4B6C4" w:rsidR="00DC2DFB" w:rsidRPr="00BF677B" w:rsidRDefault="00DC2DFB" w:rsidP="00AA62E3">
      <w:pPr>
        <w:pStyle w:val="Akapitzlist"/>
        <w:numPr>
          <w:ilvl w:val="0"/>
          <w:numId w:val="11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 xml:space="preserve">O każdej odmowie wydania dziecka winien niezwłocznie zostać poinformowany dyrektor. W takiej sytuacji </w:t>
      </w:r>
      <w:r w:rsidR="0067121C" w:rsidRPr="00BF677B">
        <w:rPr>
          <w:rFonts w:eastAsia="Times New Roman" w:cs="Arial"/>
          <w:sz w:val="24"/>
          <w:szCs w:val="24"/>
          <w:lang w:eastAsia="pl-PL"/>
        </w:rPr>
        <w:t xml:space="preserve">nauczyciel w </w:t>
      </w:r>
      <w:r w:rsidRPr="00BF677B">
        <w:rPr>
          <w:rFonts w:eastAsia="Times New Roman" w:cs="Arial"/>
          <w:sz w:val="24"/>
          <w:szCs w:val="24"/>
          <w:lang w:eastAsia="pl-PL"/>
        </w:rPr>
        <w:t>oddzia</w:t>
      </w:r>
      <w:r w:rsidR="0067121C" w:rsidRPr="00BF677B">
        <w:rPr>
          <w:rFonts w:eastAsia="Times New Roman" w:cs="Arial"/>
          <w:sz w:val="24"/>
          <w:szCs w:val="24"/>
          <w:lang w:eastAsia="pl-PL"/>
        </w:rPr>
        <w:t>le</w:t>
      </w:r>
      <w:r w:rsidRPr="00BF677B">
        <w:rPr>
          <w:rFonts w:eastAsia="Times New Roman" w:cs="Arial"/>
          <w:sz w:val="24"/>
          <w:szCs w:val="24"/>
          <w:lang w:eastAsia="pl-PL"/>
        </w:rPr>
        <w:t xml:space="preserve"> przedszkolny</w:t>
      </w:r>
      <w:r w:rsidR="0067121C" w:rsidRPr="00BF677B">
        <w:rPr>
          <w:rFonts w:eastAsia="Times New Roman" w:cs="Arial"/>
          <w:sz w:val="24"/>
          <w:szCs w:val="24"/>
          <w:lang w:eastAsia="pl-PL"/>
        </w:rPr>
        <w:t>m</w:t>
      </w:r>
      <w:r w:rsidRPr="00BF677B">
        <w:rPr>
          <w:rFonts w:eastAsia="Times New Roman" w:cs="Arial"/>
          <w:sz w:val="24"/>
          <w:szCs w:val="24"/>
          <w:lang w:eastAsia="pl-PL"/>
        </w:rPr>
        <w:t xml:space="preserve"> zobowiązany jest do </w:t>
      </w:r>
      <w:r w:rsidR="0067121C" w:rsidRPr="00BF677B">
        <w:rPr>
          <w:rFonts w:eastAsia="Times New Roman" w:cs="Arial"/>
          <w:sz w:val="24"/>
          <w:szCs w:val="24"/>
          <w:lang w:eastAsia="pl-PL"/>
        </w:rPr>
        <w:t>podjęcia wszelkich</w:t>
      </w:r>
      <w:r w:rsidRPr="00BF677B">
        <w:rPr>
          <w:rFonts w:eastAsia="Times New Roman" w:cs="Arial"/>
          <w:sz w:val="24"/>
          <w:szCs w:val="24"/>
          <w:lang w:eastAsia="pl-PL"/>
        </w:rPr>
        <w:t xml:space="preserve"> dostępnych czynności w celu nawiązania kontaktu z rodzicami dziecka.</w:t>
      </w:r>
    </w:p>
    <w:p w14:paraId="667871DE" w14:textId="463593C2" w:rsidR="00DC2DFB" w:rsidRPr="00BF677B" w:rsidRDefault="00DC2DFB" w:rsidP="00AA62E3">
      <w:pPr>
        <w:pStyle w:val="Akapitzlist"/>
        <w:numPr>
          <w:ilvl w:val="0"/>
          <w:numId w:val="11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W wypadku, gdy dziecko nie zostanie odebrane do godziny 17:00, nauczyciel odpowiedzialny za dziecko zobowiązany jest powiadomić o tym fakcie dyrektora, a także skontaktować się telefonicznie z rodzicami dziecka lub inną osobą wskazaną w</w:t>
      </w:r>
      <w:r w:rsidR="008C3718" w:rsidRPr="00BF677B">
        <w:rPr>
          <w:rFonts w:eastAsia="Times New Roman" w:cs="Arial"/>
          <w:sz w:val="24"/>
          <w:szCs w:val="24"/>
          <w:lang w:eastAsia="pl-PL"/>
        </w:rPr>
        <w:t> </w:t>
      </w:r>
      <w:r w:rsidRPr="00BF677B">
        <w:rPr>
          <w:rFonts w:eastAsia="Times New Roman" w:cs="Arial"/>
          <w:sz w:val="24"/>
          <w:szCs w:val="24"/>
          <w:lang w:eastAsia="pl-PL"/>
        </w:rPr>
        <w:t>upoważnieniu.</w:t>
      </w:r>
    </w:p>
    <w:p w14:paraId="667871DF" w14:textId="73ECE0A8" w:rsidR="00DC2DFB" w:rsidRPr="00BF677B" w:rsidRDefault="00DC2DFB" w:rsidP="00AA62E3">
      <w:pPr>
        <w:pStyle w:val="Akapitzlist"/>
        <w:numPr>
          <w:ilvl w:val="0"/>
          <w:numId w:val="11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 xml:space="preserve">W przypadku, gdy pod wskazanymi numerami telefonów, nie można uzyskać informacji o miejscu pobytu rodziców, nauczyciel oczekuje z dzieckiem w </w:t>
      </w:r>
      <w:r w:rsidR="0067121C" w:rsidRPr="00BF677B">
        <w:rPr>
          <w:rFonts w:eastAsia="Times New Roman" w:cs="Arial"/>
          <w:sz w:val="24"/>
          <w:szCs w:val="24"/>
          <w:lang w:eastAsia="pl-PL"/>
        </w:rPr>
        <w:t>oddziale przedszkolnym</w:t>
      </w:r>
      <w:r w:rsidRPr="00BF677B">
        <w:rPr>
          <w:rFonts w:eastAsia="Times New Roman" w:cs="Arial"/>
          <w:sz w:val="24"/>
          <w:szCs w:val="24"/>
          <w:lang w:eastAsia="pl-PL"/>
        </w:rPr>
        <w:t>. Po upływie godziny nauczyciel powiadamia najbliższy komisa</w:t>
      </w:r>
      <w:r w:rsidR="00EB0CFC" w:rsidRPr="00BF677B">
        <w:rPr>
          <w:rFonts w:eastAsia="Times New Roman" w:cs="Arial"/>
          <w:sz w:val="24"/>
          <w:szCs w:val="24"/>
          <w:lang w:eastAsia="pl-PL"/>
        </w:rPr>
        <w:t>riat policji i za </w:t>
      </w:r>
      <w:r w:rsidRPr="00BF677B">
        <w:rPr>
          <w:rFonts w:eastAsia="Times New Roman" w:cs="Arial"/>
          <w:sz w:val="24"/>
          <w:szCs w:val="24"/>
          <w:lang w:eastAsia="pl-PL"/>
        </w:rPr>
        <w:t>jego pośrednictwem przekazuje dziecko właściwej placówce opiekuńczej.</w:t>
      </w:r>
    </w:p>
    <w:p w14:paraId="79E9B655" w14:textId="77777777" w:rsidR="005D0DFB" w:rsidRPr="00BF677B" w:rsidRDefault="005D0DFB" w:rsidP="005D0DFB">
      <w:pPr>
        <w:tabs>
          <w:tab w:val="left" w:pos="0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</w:p>
    <w:p w14:paraId="77297AE1" w14:textId="236D72FF" w:rsidR="005D0DFB" w:rsidRPr="00BF677B" w:rsidRDefault="005D0DFB" w:rsidP="005D0DFB">
      <w:pPr>
        <w:pStyle w:val="Nagwek3"/>
        <w:spacing w:line="240" w:lineRule="auto"/>
        <w:rPr>
          <w:b/>
          <w:sz w:val="24"/>
          <w:szCs w:val="24"/>
          <w:lang w:eastAsia="pl-PL"/>
        </w:rPr>
      </w:pPr>
      <w:bookmarkStart w:id="102" w:name="_Toc96518826"/>
      <w:bookmarkStart w:id="103" w:name="_Toc178945359"/>
      <w:r w:rsidRPr="001A41EF">
        <w:rPr>
          <w:sz w:val="24"/>
          <w:szCs w:val="24"/>
          <w:lang w:eastAsia="pl-PL"/>
        </w:rPr>
        <w:t>Rozdział 6</w:t>
      </w:r>
      <w:r w:rsidRPr="00BF677B">
        <w:rPr>
          <w:b/>
          <w:sz w:val="24"/>
          <w:szCs w:val="24"/>
          <w:lang w:eastAsia="pl-PL"/>
        </w:rPr>
        <w:br/>
      </w:r>
      <w:r w:rsidR="00672375" w:rsidRPr="00BF677B">
        <w:rPr>
          <w:b/>
          <w:sz w:val="24"/>
          <w:szCs w:val="24"/>
          <w:lang w:eastAsia="pl-PL"/>
        </w:rPr>
        <w:t>Formy współdziałania z rodzicami</w:t>
      </w:r>
      <w:bookmarkEnd w:id="102"/>
      <w:bookmarkEnd w:id="103"/>
    </w:p>
    <w:p w14:paraId="36F67389" w14:textId="77777777" w:rsidR="0081264C" w:rsidRPr="00BF677B" w:rsidRDefault="0081264C" w:rsidP="00BC4602">
      <w:pPr>
        <w:pStyle w:val="paragraf"/>
        <w:numPr>
          <w:ilvl w:val="0"/>
          <w:numId w:val="22"/>
        </w:numPr>
        <w:spacing w:after="120"/>
        <w:ind w:left="0" w:firstLine="851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W oddziale przedszkolnym współdziałanie z rodzicami ma w szczególności formę:</w:t>
      </w:r>
    </w:p>
    <w:p w14:paraId="27BB319A" w14:textId="77777777" w:rsidR="0081264C" w:rsidRPr="00BF677B" w:rsidRDefault="0081264C" w:rsidP="009E6E8E">
      <w:pPr>
        <w:pStyle w:val="paragraf"/>
        <w:numPr>
          <w:ilvl w:val="0"/>
          <w:numId w:val="238"/>
        </w:numPr>
        <w:spacing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spotkań:</w:t>
      </w:r>
    </w:p>
    <w:p w14:paraId="536AAAD3" w14:textId="77777777" w:rsidR="0081264C" w:rsidRPr="00BF677B" w:rsidRDefault="0081264C" w:rsidP="009E6E8E">
      <w:pPr>
        <w:pStyle w:val="paragraf"/>
        <w:numPr>
          <w:ilvl w:val="0"/>
          <w:numId w:val="238"/>
        </w:numPr>
        <w:spacing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informacyjnych,</w:t>
      </w:r>
    </w:p>
    <w:p w14:paraId="3E283E3D" w14:textId="77777777" w:rsidR="0081264C" w:rsidRPr="00BF677B" w:rsidRDefault="0081264C" w:rsidP="009E6E8E">
      <w:pPr>
        <w:pStyle w:val="paragraf"/>
        <w:numPr>
          <w:ilvl w:val="0"/>
          <w:numId w:val="238"/>
        </w:numPr>
        <w:spacing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organizacyjnych,</w:t>
      </w:r>
    </w:p>
    <w:p w14:paraId="28E87EFB" w14:textId="77777777" w:rsidR="0081264C" w:rsidRPr="00BF677B" w:rsidRDefault="0081264C" w:rsidP="009E6E8E">
      <w:pPr>
        <w:pStyle w:val="paragraf"/>
        <w:numPr>
          <w:ilvl w:val="0"/>
          <w:numId w:val="238"/>
        </w:numPr>
        <w:spacing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informacyjno-integracyjnych;</w:t>
      </w:r>
    </w:p>
    <w:p w14:paraId="7A5C2E55" w14:textId="77777777" w:rsidR="0081264C" w:rsidRPr="00BF677B" w:rsidRDefault="0081264C" w:rsidP="009E6E8E">
      <w:pPr>
        <w:pStyle w:val="paragraf"/>
        <w:numPr>
          <w:ilvl w:val="0"/>
          <w:numId w:val="238"/>
        </w:numPr>
        <w:spacing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uroczystości szkolnych;</w:t>
      </w:r>
    </w:p>
    <w:p w14:paraId="3D6A7A33" w14:textId="77777777" w:rsidR="0081264C" w:rsidRPr="00BF677B" w:rsidRDefault="0081264C" w:rsidP="009E6E8E">
      <w:pPr>
        <w:pStyle w:val="paragraf"/>
        <w:numPr>
          <w:ilvl w:val="0"/>
          <w:numId w:val="238"/>
        </w:numPr>
        <w:spacing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rozmów indywidualnych;</w:t>
      </w:r>
    </w:p>
    <w:p w14:paraId="38DED22A" w14:textId="77777777" w:rsidR="0081264C" w:rsidRPr="00BF677B" w:rsidRDefault="0081264C" w:rsidP="009E6E8E">
      <w:pPr>
        <w:pStyle w:val="paragraf"/>
        <w:numPr>
          <w:ilvl w:val="0"/>
          <w:numId w:val="238"/>
        </w:numPr>
        <w:spacing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warsztatów;</w:t>
      </w:r>
    </w:p>
    <w:p w14:paraId="573174B7" w14:textId="77777777" w:rsidR="0081264C" w:rsidRPr="00BF677B" w:rsidRDefault="0081264C" w:rsidP="009E6E8E">
      <w:pPr>
        <w:pStyle w:val="paragraf"/>
        <w:numPr>
          <w:ilvl w:val="0"/>
          <w:numId w:val="238"/>
        </w:numPr>
        <w:spacing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konsultacji;</w:t>
      </w:r>
    </w:p>
    <w:p w14:paraId="1F577A0F" w14:textId="77777777" w:rsidR="0081264C" w:rsidRPr="00BF677B" w:rsidRDefault="0081264C" w:rsidP="009E6E8E">
      <w:pPr>
        <w:pStyle w:val="paragraf"/>
        <w:numPr>
          <w:ilvl w:val="0"/>
          <w:numId w:val="238"/>
        </w:numPr>
        <w:spacing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imprez okolicznościowych (terenowych, kiermaszy, wycieczek);</w:t>
      </w:r>
    </w:p>
    <w:p w14:paraId="79F2424D" w14:textId="77777777" w:rsidR="0081264C" w:rsidRPr="00BF677B" w:rsidRDefault="0081264C" w:rsidP="009E6E8E">
      <w:pPr>
        <w:pStyle w:val="paragraf"/>
        <w:numPr>
          <w:ilvl w:val="0"/>
          <w:numId w:val="238"/>
        </w:numPr>
        <w:spacing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zajęć otwartych;</w:t>
      </w:r>
    </w:p>
    <w:p w14:paraId="5DE66E4B" w14:textId="24616ABC" w:rsidR="0081264C" w:rsidRPr="00D97542" w:rsidRDefault="0081264C" w:rsidP="009E6E8E">
      <w:pPr>
        <w:pStyle w:val="paragraf"/>
        <w:numPr>
          <w:ilvl w:val="0"/>
          <w:numId w:val="238"/>
        </w:numPr>
        <w:spacing w:after="120"/>
        <w:jc w:val="both"/>
        <w:rPr>
          <w:rFonts w:eastAsia="Times New Roman" w:cs="Arial"/>
          <w:noProof w:val="0"/>
          <w:color w:val="FF0000"/>
          <w:sz w:val="24"/>
          <w:szCs w:val="24"/>
          <w:lang w:eastAsia="pl-PL"/>
        </w:rPr>
      </w:pPr>
      <w:r w:rsidRPr="00D97542">
        <w:rPr>
          <w:rFonts w:eastAsia="Times New Roman" w:cs="Arial"/>
          <w:noProof w:val="0"/>
          <w:sz w:val="24"/>
          <w:szCs w:val="24"/>
          <w:lang w:eastAsia="pl-PL"/>
        </w:rPr>
        <w:t xml:space="preserve"> </w:t>
      </w:r>
      <w:r w:rsidR="00D96940">
        <w:rPr>
          <w:rFonts w:eastAsia="Times New Roman" w:cs="Arial"/>
          <w:noProof w:val="0"/>
          <w:sz w:val="24"/>
          <w:szCs w:val="24"/>
          <w:lang w:eastAsia="pl-PL"/>
        </w:rPr>
        <w:t>(</w:t>
      </w:r>
      <w:r w:rsidR="00D97542" w:rsidRPr="00D97542">
        <w:rPr>
          <w:rFonts w:eastAsia="Times New Roman" w:cs="Arial"/>
          <w:noProof w:val="0"/>
          <w:sz w:val="24"/>
          <w:szCs w:val="24"/>
          <w:lang w:eastAsia="pl-PL"/>
        </w:rPr>
        <w:t>uchylony</w:t>
      </w:r>
      <w:r w:rsidR="00D96940">
        <w:rPr>
          <w:rFonts w:eastAsia="Times New Roman" w:cs="Arial"/>
          <w:noProof w:val="0"/>
          <w:sz w:val="24"/>
          <w:szCs w:val="24"/>
          <w:lang w:eastAsia="pl-PL"/>
        </w:rPr>
        <w:t>)</w:t>
      </w:r>
    </w:p>
    <w:p w14:paraId="6C2229DB" w14:textId="3DF2440C" w:rsidR="0081264C" w:rsidRPr="00BF677B" w:rsidRDefault="00996E18" w:rsidP="00BC4602">
      <w:pPr>
        <w:pStyle w:val="paragraf"/>
        <w:numPr>
          <w:ilvl w:val="0"/>
          <w:numId w:val="22"/>
        </w:numPr>
        <w:spacing w:after="120"/>
        <w:ind w:left="0" w:firstLine="851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1. </w:t>
      </w:r>
      <w:r w:rsidR="0081264C" w:rsidRPr="00BF677B">
        <w:rPr>
          <w:rFonts w:eastAsia="Times New Roman" w:cs="Arial"/>
          <w:noProof w:val="0"/>
          <w:sz w:val="24"/>
          <w:szCs w:val="24"/>
          <w:lang w:eastAsia="pl-PL"/>
        </w:rPr>
        <w:t>Nauczyciel współdziała z rodzicami organizując w szczególności:</w:t>
      </w:r>
    </w:p>
    <w:p w14:paraId="75ACA500" w14:textId="77777777" w:rsidR="0081264C" w:rsidRPr="00BF677B" w:rsidRDefault="0081264C" w:rsidP="009E6E8E">
      <w:pPr>
        <w:pStyle w:val="paragraf"/>
        <w:numPr>
          <w:ilvl w:val="0"/>
          <w:numId w:val="239"/>
        </w:numPr>
        <w:spacing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zebrania rodziców zgodnie z bieżącymi potrzebami, nie rzadziej jednak niż 2 razy w roku;</w:t>
      </w:r>
    </w:p>
    <w:p w14:paraId="7B42E74F" w14:textId="77777777" w:rsidR="0081264C" w:rsidRPr="00BF677B" w:rsidRDefault="0081264C" w:rsidP="009E6E8E">
      <w:pPr>
        <w:pStyle w:val="paragraf"/>
        <w:numPr>
          <w:ilvl w:val="0"/>
          <w:numId w:val="239"/>
        </w:numPr>
        <w:spacing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zebrania na tematy wychowawcze lub poświęcone określonemu zagadnieniu z udziałem zaproszonych specjalistów z inicjatywy rodziców lub nauczyciela;</w:t>
      </w:r>
    </w:p>
    <w:p w14:paraId="50B0BAB5" w14:textId="77777777" w:rsidR="0081264C" w:rsidRPr="00BF677B" w:rsidRDefault="0081264C" w:rsidP="009E6E8E">
      <w:pPr>
        <w:pStyle w:val="paragraf"/>
        <w:numPr>
          <w:ilvl w:val="0"/>
          <w:numId w:val="239"/>
        </w:numPr>
        <w:spacing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dni otwarte i zajęcia otwarte dla rodziców;</w:t>
      </w:r>
    </w:p>
    <w:p w14:paraId="26F79915" w14:textId="77777777" w:rsidR="0081264C" w:rsidRPr="00BF677B" w:rsidRDefault="0081264C" w:rsidP="009E6E8E">
      <w:pPr>
        <w:pStyle w:val="paragraf"/>
        <w:numPr>
          <w:ilvl w:val="0"/>
          <w:numId w:val="239"/>
        </w:numPr>
        <w:spacing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zajęcia pokazowe;</w:t>
      </w:r>
    </w:p>
    <w:p w14:paraId="03B8809E" w14:textId="77777777" w:rsidR="0081264C" w:rsidRPr="00BF677B" w:rsidRDefault="0081264C" w:rsidP="009E6E8E">
      <w:pPr>
        <w:pStyle w:val="paragraf"/>
        <w:numPr>
          <w:ilvl w:val="0"/>
          <w:numId w:val="239"/>
        </w:numPr>
        <w:spacing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spotkania indywidualne z rodzicami;</w:t>
      </w:r>
    </w:p>
    <w:p w14:paraId="582AD389" w14:textId="77777777" w:rsidR="0081264C" w:rsidRPr="00BF677B" w:rsidRDefault="0081264C" w:rsidP="009E6E8E">
      <w:pPr>
        <w:pStyle w:val="paragraf"/>
        <w:numPr>
          <w:ilvl w:val="0"/>
          <w:numId w:val="239"/>
        </w:numPr>
        <w:spacing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lastRenderedPageBreak/>
        <w:t>wystawy prac dziecięcych;</w:t>
      </w:r>
    </w:p>
    <w:p w14:paraId="7E021A10" w14:textId="77777777" w:rsidR="0081264C" w:rsidRPr="00BF677B" w:rsidRDefault="0081264C" w:rsidP="009E6E8E">
      <w:pPr>
        <w:pStyle w:val="paragraf"/>
        <w:numPr>
          <w:ilvl w:val="0"/>
          <w:numId w:val="239"/>
        </w:numPr>
        <w:spacing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uroczystości, imprezy i wycieczki.</w:t>
      </w:r>
    </w:p>
    <w:p w14:paraId="31AEDC36" w14:textId="2610AEA7" w:rsidR="0081264C" w:rsidRPr="00BF677B" w:rsidRDefault="00996E18" w:rsidP="00BC4602">
      <w:pPr>
        <w:pStyle w:val="paragraf"/>
        <w:spacing w:after="120"/>
        <w:ind w:firstLine="851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2. </w:t>
      </w:r>
      <w:r w:rsidR="0081264C"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Zadaniem nauczyciela jest opracowanie pisemnej informacji dla rodziców – analiza gotowości do nauki w szkole dziecka 6 letniego, a także udostępnianie rodzicom dokumentacji z obserwacji 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i </w:t>
      </w:r>
      <w:r w:rsidR="0081264C" w:rsidRPr="00BF677B">
        <w:rPr>
          <w:rFonts w:eastAsia="Times New Roman" w:cs="Arial"/>
          <w:noProof w:val="0"/>
          <w:sz w:val="24"/>
          <w:szCs w:val="24"/>
          <w:lang w:eastAsia="pl-PL"/>
        </w:rPr>
        <w:t>diagnozy indywidualnego rozwoju ich dziecka.</w:t>
      </w:r>
    </w:p>
    <w:p w14:paraId="5B4BA385" w14:textId="77777777" w:rsidR="00701EAF" w:rsidRPr="00BF677B" w:rsidRDefault="00701EAF" w:rsidP="008A2C03">
      <w:pPr>
        <w:pStyle w:val="paragraf"/>
        <w:numPr>
          <w:ilvl w:val="0"/>
          <w:numId w:val="22"/>
        </w:numPr>
        <w:spacing w:after="120"/>
        <w:ind w:left="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Rodzice mają prawo w szczególności do:</w:t>
      </w:r>
    </w:p>
    <w:p w14:paraId="7FCD05BF" w14:textId="77777777" w:rsidR="00701EAF" w:rsidRPr="00BF677B" w:rsidRDefault="00701EAF" w:rsidP="009E6E8E">
      <w:pPr>
        <w:pStyle w:val="paragraf"/>
        <w:numPr>
          <w:ilvl w:val="0"/>
          <w:numId w:val="244"/>
        </w:numPr>
        <w:spacing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wyrażania i przekazywania opinii na temat oddziału przedszkolnego, organizacji zabaw i zajęć oraz poziomu prowadzonych zajęć nadobowiązkowych;</w:t>
      </w:r>
    </w:p>
    <w:p w14:paraId="776267D2" w14:textId="77777777" w:rsidR="00701EAF" w:rsidRPr="00BF677B" w:rsidRDefault="00701EAF" w:rsidP="009E6E8E">
      <w:pPr>
        <w:pStyle w:val="paragraf"/>
        <w:numPr>
          <w:ilvl w:val="0"/>
          <w:numId w:val="244"/>
        </w:numPr>
        <w:spacing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znajomości programu wychowania przedszkolnego;</w:t>
      </w:r>
    </w:p>
    <w:p w14:paraId="1535D1D0" w14:textId="77777777" w:rsidR="00701EAF" w:rsidRPr="00BF677B" w:rsidRDefault="00701EAF" w:rsidP="009E6E8E">
      <w:pPr>
        <w:pStyle w:val="paragraf"/>
        <w:numPr>
          <w:ilvl w:val="0"/>
          <w:numId w:val="244"/>
        </w:numPr>
        <w:spacing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uzyskiwania rzetelnej informacji na temat swojego dziecka, jego zachowania i rozwoju;</w:t>
      </w:r>
    </w:p>
    <w:p w14:paraId="4CBEC90A" w14:textId="77777777" w:rsidR="00701EAF" w:rsidRPr="00BF677B" w:rsidRDefault="00701EAF" w:rsidP="009E6E8E">
      <w:pPr>
        <w:pStyle w:val="paragraf"/>
        <w:numPr>
          <w:ilvl w:val="0"/>
          <w:numId w:val="244"/>
        </w:numPr>
        <w:spacing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otrzymywania pomocy pedagogicznej, psychologicznej oraz innej, zgodnie z ich potrzebami;</w:t>
      </w:r>
    </w:p>
    <w:p w14:paraId="4E33727A" w14:textId="77777777" w:rsidR="00701EAF" w:rsidRPr="00BF677B" w:rsidRDefault="00701EAF" w:rsidP="009E6E8E">
      <w:pPr>
        <w:pStyle w:val="paragraf"/>
        <w:numPr>
          <w:ilvl w:val="0"/>
          <w:numId w:val="244"/>
        </w:numPr>
        <w:spacing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wzbogacania ceremoniału i zwyczajów szkoły w oparciu o tradycje środowiska i regionu;</w:t>
      </w:r>
    </w:p>
    <w:p w14:paraId="26BB971A" w14:textId="77777777" w:rsidR="00701EAF" w:rsidRPr="00BF677B" w:rsidRDefault="00701EAF" w:rsidP="009E6E8E">
      <w:pPr>
        <w:pStyle w:val="paragraf"/>
        <w:numPr>
          <w:ilvl w:val="0"/>
          <w:numId w:val="244"/>
        </w:numPr>
        <w:spacing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udziału i organizowania wspólnych spotkań z okazji uroczystości szkolnych, imprez, zajęć wychowawczo - dydaktycznych, itp.;</w:t>
      </w:r>
    </w:p>
    <w:p w14:paraId="05A07FB0" w14:textId="77777777" w:rsidR="00701EAF" w:rsidRPr="00BF677B" w:rsidRDefault="00701EAF" w:rsidP="009E6E8E">
      <w:pPr>
        <w:pStyle w:val="paragraf"/>
        <w:numPr>
          <w:ilvl w:val="0"/>
          <w:numId w:val="244"/>
        </w:numPr>
        <w:spacing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zgłaszania i realizacji własnych pomysłów związanych z zagospodarowaniem, aranżacją wnętrz i otoczenia oddziału przedszkolnego;</w:t>
      </w:r>
    </w:p>
    <w:p w14:paraId="794F4219" w14:textId="77777777" w:rsidR="00701EAF" w:rsidRPr="00BF677B" w:rsidRDefault="00701EAF" w:rsidP="009E6E8E">
      <w:pPr>
        <w:pStyle w:val="paragraf"/>
        <w:numPr>
          <w:ilvl w:val="0"/>
          <w:numId w:val="244"/>
        </w:numPr>
        <w:spacing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wybierania swojej reprezentacji w formie Rady Rodziców</w:t>
      </w:r>
    </w:p>
    <w:p w14:paraId="70A7BE01" w14:textId="77777777" w:rsidR="00701EAF" w:rsidRPr="00BF677B" w:rsidRDefault="00701EAF" w:rsidP="009E6E8E">
      <w:pPr>
        <w:pStyle w:val="paragraf"/>
        <w:numPr>
          <w:ilvl w:val="0"/>
          <w:numId w:val="244"/>
        </w:numPr>
        <w:spacing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udziału w zajęciach otwartych organizowanych w oddziale przedszkolnym.</w:t>
      </w:r>
    </w:p>
    <w:p w14:paraId="667871E2" w14:textId="32C84EDB" w:rsidR="00993479" w:rsidRPr="00BF677B" w:rsidRDefault="00E7130C" w:rsidP="00BC4602">
      <w:pPr>
        <w:pStyle w:val="paragraf"/>
        <w:numPr>
          <w:ilvl w:val="0"/>
          <w:numId w:val="22"/>
        </w:numPr>
        <w:spacing w:after="120"/>
        <w:ind w:left="0" w:firstLine="851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1. </w:t>
      </w:r>
      <w:r w:rsidR="00AF5AD9" w:rsidRPr="00BF677B">
        <w:rPr>
          <w:rFonts w:eastAsia="Times New Roman" w:cs="Arial"/>
          <w:noProof w:val="0"/>
          <w:sz w:val="24"/>
          <w:szCs w:val="24"/>
          <w:lang w:eastAsia="pl-PL"/>
        </w:rPr>
        <w:t>Do obowiązków rodziców należy w szczególności</w:t>
      </w:r>
      <w:r w:rsidR="00993479" w:rsidRPr="00BF677B">
        <w:rPr>
          <w:rFonts w:eastAsia="Times New Roman" w:cs="Arial"/>
          <w:noProof w:val="0"/>
          <w:sz w:val="24"/>
          <w:szCs w:val="24"/>
          <w:lang w:eastAsia="pl-PL"/>
        </w:rPr>
        <w:t>:</w:t>
      </w:r>
    </w:p>
    <w:p w14:paraId="4093C0D1" w14:textId="2B024BCB" w:rsidR="00156C09" w:rsidRPr="00BF677B" w:rsidRDefault="00156C09" w:rsidP="00AA62E3">
      <w:pPr>
        <w:numPr>
          <w:ilvl w:val="0"/>
          <w:numId w:val="111"/>
        </w:numPr>
        <w:tabs>
          <w:tab w:val="left" w:pos="0"/>
          <w:tab w:val="left" w:pos="426"/>
        </w:tabs>
        <w:spacing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współpraca z nauczycielem prowadzącym grupę w celu ujednolicenia oddziaływań wychowawczo - dydaktycznych rodziny i oddziału przedszkolnego;</w:t>
      </w:r>
    </w:p>
    <w:p w14:paraId="7F58F49A" w14:textId="7D091EC6" w:rsidR="00156C09" w:rsidRPr="00BF677B" w:rsidRDefault="00156C09" w:rsidP="00AA62E3">
      <w:pPr>
        <w:numPr>
          <w:ilvl w:val="0"/>
          <w:numId w:val="111"/>
        </w:numPr>
        <w:tabs>
          <w:tab w:val="left" w:pos="0"/>
          <w:tab w:val="left" w:pos="426"/>
        </w:tabs>
        <w:spacing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przygotowanie dziecka do funkcjonowania w grupie przedszkolnej w zakresie podstawowych czynności samoobsługowych - jedzenie, higiena, toaleta;</w:t>
      </w:r>
    </w:p>
    <w:p w14:paraId="12ACC09E" w14:textId="110CC22E" w:rsidR="00156C09" w:rsidRPr="00BF677B" w:rsidRDefault="00156C09" w:rsidP="00AA62E3">
      <w:pPr>
        <w:numPr>
          <w:ilvl w:val="0"/>
          <w:numId w:val="111"/>
        </w:numPr>
        <w:tabs>
          <w:tab w:val="left" w:pos="0"/>
          <w:tab w:val="left" w:pos="426"/>
        </w:tabs>
        <w:spacing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odbieranie dzieci w godzinach funkcjonowania oddziału przedszkolnego;</w:t>
      </w:r>
    </w:p>
    <w:p w14:paraId="08662CDE" w14:textId="5F0D8A5A" w:rsidR="00156C09" w:rsidRPr="00BF677B" w:rsidRDefault="00156C09" w:rsidP="00AA62E3">
      <w:pPr>
        <w:numPr>
          <w:ilvl w:val="0"/>
          <w:numId w:val="111"/>
        </w:numPr>
        <w:tabs>
          <w:tab w:val="left" w:pos="0"/>
          <w:tab w:val="left" w:pos="426"/>
        </w:tabs>
        <w:spacing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informowanie nauczyciela z wyprzedzeniem o późniejszym przyprowadzaniu dziecka do oddziału przedszkolnego;</w:t>
      </w:r>
    </w:p>
    <w:p w14:paraId="52D3EE5B" w14:textId="72891DD5" w:rsidR="00156C09" w:rsidRPr="00BF677B" w:rsidRDefault="00156C09" w:rsidP="00AA62E3">
      <w:pPr>
        <w:numPr>
          <w:ilvl w:val="0"/>
          <w:numId w:val="111"/>
        </w:numPr>
        <w:tabs>
          <w:tab w:val="left" w:pos="0"/>
          <w:tab w:val="left" w:pos="426"/>
        </w:tabs>
        <w:spacing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zapewnienie dziecku bezpiecznego powrót do domu;</w:t>
      </w:r>
    </w:p>
    <w:p w14:paraId="276BEB42" w14:textId="1E15824B" w:rsidR="00156C09" w:rsidRPr="00BF677B" w:rsidRDefault="00156C09" w:rsidP="00AA62E3">
      <w:pPr>
        <w:numPr>
          <w:ilvl w:val="0"/>
          <w:numId w:val="111"/>
        </w:numPr>
        <w:tabs>
          <w:tab w:val="left" w:pos="0"/>
          <w:tab w:val="left" w:pos="426"/>
        </w:tabs>
        <w:spacing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przestrzeganie postanowień statutowych;</w:t>
      </w:r>
    </w:p>
    <w:p w14:paraId="722D006A" w14:textId="306F89C0" w:rsidR="00156C09" w:rsidRPr="00BF677B" w:rsidRDefault="00156C09" w:rsidP="00AA62E3">
      <w:pPr>
        <w:numPr>
          <w:ilvl w:val="0"/>
          <w:numId w:val="111"/>
        </w:numPr>
        <w:tabs>
          <w:tab w:val="left" w:pos="0"/>
          <w:tab w:val="left" w:pos="426"/>
        </w:tabs>
        <w:spacing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przyprowadzanie do oddziału przedszkolnego dzieci zdrowych;</w:t>
      </w:r>
    </w:p>
    <w:p w14:paraId="4375E09D" w14:textId="4F72F540" w:rsidR="00156C09" w:rsidRPr="00BF677B" w:rsidRDefault="00156C09" w:rsidP="00AA62E3">
      <w:pPr>
        <w:numPr>
          <w:ilvl w:val="0"/>
          <w:numId w:val="111"/>
        </w:numPr>
        <w:tabs>
          <w:tab w:val="left" w:pos="0"/>
          <w:tab w:val="left" w:pos="426"/>
        </w:tabs>
        <w:spacing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zgłaszanie nauczycielowi niedyspozycj</w:t>
      </w:r>
      <w:r w:rsidR="008C22BC" w:rsidRPr="00BF677B">
        <w:rPr>
          <w:rFonts w:eastAsia="Times New Roman" w:cs="Arial"/>
          <w:noProof w:val="0"/>
          <w:sz w:val="24"/>
          <w:szCs w:val="24"/>
          <w:lang w:eastAsia="pl-PL"/>
        </w:rPr>
        <w:t>i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dziecka i wszelki</w:t>
      </w:r>
      <w:r w:rsidR="008C22BC" w:rsidRPr="00BF677B">
        <w:rPr>
          <w:rFonts w:eastAsia="Times New Roman" w:cs="Arial"/>
          <w:noProof w:val="0"/>
          <w:sz w:val="24"/>
          <w:szCs w:val="24"/>
          <w:lang w:eastAsia="pl-PL"/>
        </w:rPr>
        <w:t>ch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niepokojąc</w:t>
      </w:r>
      <w:r w:rsidR="008C22BC" w:rsidRPr="00BF677B">
        <w:rPr>
          <w:rFonts w:eastAsia="Times New Roman" w:cs="Arial"/>
          <w:noProof w:val="0"/>
          <w:sz w:val="24"/>
          <w:szCs w:val="24"/>
          <w:lang w:eastAsia="pl-PL"/>
        </w:rPr>
        <w:t>ych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objaw</w:t>
      </w:r>
      <w:r w:rsidR="008C22BC" w:rsidRPr="00BF677B">
        <w:rPr>
          <w:rFonts w:eastAsia="Times New Roman" w:cs="Arial"/>
          <w:noProof w:val="0"/>
          <w:sz w:val="24"/>
          <w:szCs w:val="24"/>
          <w:lang w:eastAsia="pl-PL"/>
        </w:rPr>
        <w:t>ów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w</w:t>
      </w:r>
      <w:r w:rsidR="008C22BC" w:rsidRPr="00BF677B">
        <w:rPr>
          <w:rFonts w:eastAsia="Times New Roman" w:cs="Arial"/>
          <w:noProof w:val="0"/>
          <w:sz w:val="24"/>
          <w:szCs w:val="24"/>
          <w:lang w:eastAsia="pl-PL"/>
        </w:rPr>
        <w:t> 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jego zachowaniu, mając</w:t>
      </w:r>
      <w:r w:rsidR="008C22BC" w:rsidRPr="00BF677B">
        <w:rPr>
          <w:rFonts w:eastAsia="Times New Roman" w:cs="Arial"/>
          <w:noProof w:val="0"/>
          <w:sz w:val="24"/>
          <w:szCs w:val="24"/>
          <w:lang w:eastAsia="pl-PL"/>
        </w:rPr>
        <w:t>ym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wpływ na funkcjonowanie w grupie (choroby, ważne wydarzenia rodzinne, lęki, obawy, emocje itd.);</w:t>
      </w:r>
    </w:p>
    <w:p w14:paraId="1C36B57D" w14:textId="15DE15B2" w:rsidR="00156C09" w:rsidRPr="00BF677B" w:rsidRDefault="00156C09" w:rsidP="00AA62E3">
      <w:pPr>
        <w:numPr>
          <w:ilvl w:val="0"/>
          <w:numId w:val="111"/>
        </w:numPr>
        <w:tabs>
          <w:tab w:val="left" w:pos="0"/>
          <w:tab w:val="left" w:pos="426"/>
        </w:tabs>
        <w:spacing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uczestnicz</w:t>
      </w:r>
      <w:r w:rsidR="008C22BC" w:rsidRPr="00BF677B">
        <w:rPr>
          <w:rFonts w:eastAsia="Times New Roman" w:cs="Arial"/>
          <w:noProof w:val="0"/>
          <w:sz w:val="24"/>
          <w:szCs w:val="24"/>
          <w:lang w:eastAsia="pl-PL"/>
        </w:rPr>
        <w:t>enie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w zebraniach organizowanych w oddziale przedszkolnym;</w:t>
      </w:r>
    </w:p>
    <w:p w14:paraId="667871E3" w14:textId="3EDEEF7E" w:rsidR="001A62F1" w:rsidRPr="00BF677B" w:rsidRDefault="00C96322" w:rsidP="00AA62E3">
      <w:pPr>
        <w:numPr>
          <w:ilvl w:val="0"/>
          <w:numId w:val="111"/>
        </w:numPr>
        <w:tabs>
          <w:tab w:val="left" w:pos="0"/>
          <w:tab w:val="left" w:pos="426"/>
        </w:tabs>
        <w:spacing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z</w:t>
      </w:r>
      <w:r w:rsidR="00993479" w:rsidRPr="00BF677B">
        <w:rPr>
          <w:rFonts w:eastAsia="Times New Roman" w:cs="Arial"/>
          <w:noProof w:val="0"/>
          <w:sz w:val="24"/>
          <w:szCs w:val="24"/>
          <w:lang w:eastAsia="pl-PL"/>
        </w:rPr>
        <w:t>łożeni</w:t>
      </w:r>
      <w:r w:rsidR="00102C3C" w:rsidRPr="00BF677B">
        <w:rPr>
          <w:rFonts w:eastAsia="Times New Roman" w:cs="Arial"/>
          <w:noProof w:val="0"/>
          <w:sz w:val="24"/>
          <w:szCs w:val="24"/>
          <w:lang w:eastAsia="pl-PL"/>
        </w:rPr>
        <w:t>e</w:t>
      </w:r>
      <w:r w:rsidR="00993479"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pisemnego </w:t>
      </w:r>
      <w:r w:rsidR="00214EEF"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wniosku o </w:t>
      </w:r>
      <w:r w:rsidR="00993479" w:rsidRPr="00BF677B">
        <w:rPr>
          <w:rFonts w:eastAsia="Times New Roman" w:cs="Arial"/>
          <w:noProof w:val="0"/>
          <w:sz w:val="24"/>
          <w:szCs w:val="24"/>
          <w:lang w:eastAsia="pl-PL"/>
        </w:rPr>
        <w:t>usprawiedliwieni</w:t>
      </w:r>
      <w:r w:rsidR="00214EEF" w:rsidRPr="00BF677B">
        <w:rPr>
          <w:rFonts w:eastAsia="Times New Roman" w:cs="Arial"/>
          <w:noProof w:val="0"/>
          <w:sz w:val="24"/>
          <w:szCs w:val="24"/>
          <w:lang w:eastAsia="pl-PL"/>
        </w:rPr>
        <w:t>e</w:t>
      </w:r>
      <w:r w:rsidR="00993479"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długotrwałej, ciągłej nieobecności dziecka obejmującej co najmniej 25 </w:t>
      </w:r>
      <w:r w:rsidR="007138BC"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% dni w </w:t>
      </w:r>
      <w:r w:rsidR="00D86ED0" w:rsidRPr="00BF677B">
        <w:rPr>
          <w:rFonts w:eastAsia="Times New Roman" w:cs="Arial"/>
          <w:noProof w:val="0"/>
          <w:sz w:val="24"/>
          <w:szCs w:val="24"/>
          <w:lang w:eastAsia="pl-PL"/>
        </w:rPr>
        <w:t>miesiącu kalendarzowym</w:t>
      </w:r>
      <w:r w:rsidR="00214EEF" w:rsidRPr="00BF677B">
        <w:rPr>
          <w:rFonts w:eastAsia="Times New Roman" w:cs="Arial"/>
          <w:noProof w:val="0"/>
          <w:sz w:val="24"/>
          <w:szCs w:val="24"/>
          <w:lang w:eastAsia="pl-PL"/>
        </w:rPr>
        <w:t>;</w:t>
      </w:r>
    </w:p>
    <w:p w14:paraId="667871E4" w14:textId="693CAC50" w:rsidR="007138BC" w:rsidRPr="00BF677B" w:rsidRDefault="00C96322" w:rsidP="00AA62E3">
      <w:pPr>
        <w:numPr>
          <w:ilvl w:val="0"/>
          <w:numId w:val="111"/>
        </w:numPr>
        <w:tabs>
          <w:tab w:val="left" w:pos="0"/>
          <w:tab w:val="left" w:pos="426"/>
        </w:tabs>
        <w:spacing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lastRenderedPageBreak/>
        <w:t>powiadomieni</w:t>
      </w:r>
      <w:r w:rsidR="00102C3C" w:rsidRPr="00BF677B">
        <w:rPr>
          <w:rFonts w:eastAsia="Times New Roman" w:cs="Arial"/>
          <w:noProof w:val="0"/>
          <w:sz w:val="24"/>
          <w:szCs w:val="24"/>
          <w:lang w:eastAsia="pl-PL"/>
        </w:rPr>
        <w:t>e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o nieobecności dziecka najpóźniej do godziny 8:00 w dniu nieobecności dziecka</w:t>
      </w:r>
      <w:r w:rsidR="00102C3C" w:rsidRPr="00BF677B">
        <w:rPr>
          <w:rFonts w:eastAsia="Times New Roman" w:cs="Arial"/>
          <w:noProof w:val="0"/>
          <w:sz w:val="24"/>
          <w:szCs w:val="24"/>
          <w:lang w:eastAsia="pl-PL"/>
        </w:rPr>
        <w:t>;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</w:t>
      </w:r>
      <w:r w:rsidR="00102C3C" w:rsidRPr="00BF677B">
        <w:rPr>
          <w:rFonts w:eastAsia="Times New Roman" w:cs="Arial"/>
          <w:noProof w:val="0"/>
          <w:sz w:val="24"/>
          <w:szCs w:val="24"/>
          <w:lang w:eastAsia="pl-PL"/>
        </w:rPr>
        <w:t>n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ieobecność dziecka rodzice mogą zgłaszać osobiście, telefonicznie lub SMS</w:t>
      </w:r>
      <w:r w:rsidR="007138BC" w:rsidRPr="00BF677B">
        <w:rPr>
          <w:rFonts w:eastAsia="Times New Roman" w:cs="Arial"/>
          <w:noProof w:val="0"/>
          <w:sz w:val="24"/>
          <w:szCs w:val="24"/>
          <w:lang w:eastAsia="pl-PL"/>
        </w:rPr>
        <w:t>, bądź e-mailem na adres szkoły</w:t>
      </w:r>
      <w:r w:rsidR="00334FB9" w:rsidRPr="00BF677B">
        <w:rPr>
          <w:rFonts w:eastAsia="Times New Roman" w:cs="Arial"/>
          <w:noProof w:val="0"/>
          <w:sz w:val="24"/>
          <w:szCs w:val="24"/>
          <w:lang w:eastAsia="pl-PL"/>
        </w:rPr>
        <w:t>;</w:t>
      </w:r>
    </w:p>
    <w:p w14:paraId="07B5C891" w14:textId="51E1F297" w:rsidR="00213DAF" w:rsidRPr="00BF677B" w:rsidRDefault="00C96322" w:rsidP="00AA62E3">
      <w:pPr>
        <w:numPr>
          <w:ilvl w:val="0"/>
          <w:numId w:val="111"/>
        </w:numPr>
        <w:autoSpaceDE w:val="0"/>
        <w:autoSpaceDN w:val="0"/>
        <w:adjustRightInd w:val="0"/>
        <w:spacing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natychmiastowego odbioru dziecka w przypadku zgłoszenia przez przedszkole choroby dziecka.</w:t>
      </w:r>
    </w:p>
    <w:p w14:paraId="7A865303" w14:textId="7B1322B1" w:rsidR="00701EAF" w:rsidRPr="00BF677B" w:rsidRDefault="00701EAF" w:rsidP="009E6E8E">
      <w:pPr>
        <w:pStyle w:val="Akapitzlist"/>
        <w:numPr>
          <w:ilvl w:val="0"/>
          <w:numId w:val="247"/>
        </w:numPr>
        <w:tabs>
          <w:tab w:val="left" w:pos="1134"/>
        </w:tabs>
        <w:autoSpaceDE w:val="0"/>
        <w:autoSpaceDN w:val="0"/>
        <w:adjustRightInd w:val="0"/>
        <w:spacing w:after="120"/>
        <w:ind w:left="0" w:firstLine="851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Rodzice dziecka podlegającego obowiązkowi rocznego przygotowania przedszkolnego są obowiązani do:</w:t>
      </w:r>
    </w:p>
    <w:p w14:paraId="0E2B8BAF" w14:textId="6727DB08" w:rsidR="00701EAF" w:rsidRPr="00BF677B" w:rsidRDefault="00701EAF" w:rsidP="009E6E8E">
      <w:pPr>
        <w:pStyle w:val="Akapitzlist"/>
        <w:numPr>
          <w:ilvl w:val="0"/>
          <w:numId w:val="24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dopełnienia czynności związanych ze zgłoszeniem dziecka do oddziału przedszkolnego zorganizowanego w szkole;</w:t>
      </w:r>
    </w:p>
    <w:p w14:paraId="379A7A23" w14:textId="2B46450E" w:rsidR="00701EAF" w:rsidRPr="00BF677B" w:rsidRDefault="00701EAF" w:rsidP="009E6E8E">
      <w:pPr>
        <w:pStyle w:val="Akapitzlist"/>
        <w:numPr>
          <w:ilvl w:val="0"/>
          <w:numId w:val="24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zapewnienia regularnego uczęszczania dziecka na zajęcia;</w:t>
      </w:r>
    </w:p>
    <w:p w14:paraId="3C4C6815" w14:textId="541DC589" w:rsidR="00701EAF" w:rsidRPr="00BF677B" w:rsidRDefault="00701EAF" w:rsidP="009E6E8E">
      <w:pPr>
        <w:pStyle w:val="Akapitzlist"/>
        <w:numPr>
          <w:ilvl w:val="0"/>
          <w:numId w:val="24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informowania, w terminie do dnia 30 września każdego roku, dyrektora szkoły podstawowej, w obwodzie której dziecko mieszka, o realizacji obowiązku przygotowania przedszkolnego:</w:t>
      </w:r>
    </w:p>
    <w:p w14:paraId="5A41BF86" w14:textId="0F4EC0F1" w:rsidR="00701EAF" w:rsidRPr="00BF677B" w:rsidRDefault="00701EAF" w:rsidP="009E6E8E">
      <w:pPr>
        <w:pStyle w:val="Akapitzlist"/>
        <w:numPr>
          <w:ilvl w:val="0"/>
          <w:numId w:val="246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za granicą, w tym na podstawie umów międzynarodowych lub porozumień o</w:t>
      </w:r>
      <w:r w:rsidR="008C3718" w:rsidRPr="00BF677B">
        <w:rPr>
          <w:rFonts w:eastAsia="Times New Roman" w:cs="Arial"/>
          <w:sz w:val="24"/>
          <w:szCs w:val="24"/>
          <w:lang w:eastAsia="pl-PL"/>
        </w:rPr>
        <w:t> </w:t>
      </w:r>
      <w:r w:rsidRPr="00BF677B">
        <w:rPr>
          <w:rFonts w:eastAsia="Times New Roman" w:cs="Arial"/>
          <w:sz w:val="24"/>
          <w:szCs w:val="24"/>
          <w:lang w:eastAsia="pl-PL"/>
        </w:rPr>
        <w:t>współpracy bezpośredniej zawieranych przez szkoły, jednostki samorządu terytorialnego i organy administracji rządowej lub w ramach programów edukacyjnych Unii Europejskiej,</w:t>
      </w:r>
    </w:p>
    <w:p w14:paraId="7AFB8C0D" w14:textId="341BA1EB" w:rsidR="00213DAF" w:rsidRPr="00BF677B" w:rsidRDefault="00701EAF" w:rsidP="009E6E8E">
      <w:pPr>
        <w:pStyle w:val="Akapitzlist"/>
        <w:numPr>
          <w:ilvl w:val="0"/>
          <w:numId w:val="246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przy przedstawicielstwie dyplomatycznym innego państwa w Polsce.</w:t>
      </w:r>
    </w:p>
    <w:p w14:paraId="0F756EE2" w14:textId="77777777" w:rsidR="00213DAF" w:rsidRPr="00BF677B" w:rsidRDefault="00213DAF" w:rsidP="00BC4602">
      <w:pPr>
        <w:autoSpaceDE w:val="0"/>
        <w:autoSpaceDN w:val="0"/>
        <w:adjustRightInd w:val="0"/>
        <w:spacing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</w:p>
    <w:p w14:paraId="667871E7" w14:textId="4A3D9471" w:rsidR="00C46850" w:rsidRPr="00BF677B" w:rsidRDefault="00C46850" w:rsidP="003667E8">
      <w:pPr>
        <w:pStyle w:val="Nagwek3"/>
        <w:spacing w:line="240" w:lineRule="auto"/>
        <w:rPr>
          <w:b/>
          <w:sz w:val="24"/>
          <w:szCs w:val="24"/>
          <w:lang w:eastAsia="pl-PL"/>
        </w:rPr>
      </w:pPr>
      <w:bookmarkStart w:id="104" w:name="_Toc361441334"/>
      <w:bookmarkStart w:id="105" w:name="_Toc96518827"/>
      <w:bookmarkStart w:id="106" w:name="_Toc178945360"/>
      <w:r w:rsidRPr="00D97542">
        <w:rPr>
          <w:sz w:val="24"/>
          <w:szCs w:val="24"/>
          <w:lang w:eastAsia="pl-PL"/>
        </w:rPr>
        <w:t xml:space="preserve">Rozdział </w:t>
      </w:r>
      <w:bookmarkEnd w:id="104"/>
      <w:r w:rsidR="00610F96" w:rsidRPr="00D97542">
        <w:rPr>
          <w:sz w:val="24"/>
          <w:szCs w:val="24"/>
          <w:lang w:eastAsia="pl-PL"/>
        </w:rPr>
        <w:t>7</w:t>
      </w:r>
      <w:r w:rsidR="00584053" w:rsidRPr="00BF677B">
        <w:rPr>
          <w:b/>
          <w:sz w:val="24"/>
          <w:szCs w:val="24"/>
          <w:lang w:eastAsia="pl-PL"/>
        </w:rPr>
        <w:br/>
        <w:t>Pr</w:t>
      </w:r>
      <w:r w:rsidRPr="00BF677B">
        <w:rPr>
          <w:b/>
          <w:sz w:val="24"/>
          <w:szCs w:val="24"/>
          <w:lang w:eastAsia="pl-PL"/>
        </w:rPr>
        <w:t>awa i obowiązki dziecka w oddziale przedszkolnym</w:t>
      </w:r>
      <w:bookmarkEnd w:id="105"/>
      <w:bookmarkEnd w:id="106"/>
    </w:p>
    <w:p w14:paraId="0773D040" w14:textId="77777777" w:rsidR="00610F96" w:rsidRPr="00BF677B" w:rsidRDefault="00610F96" w:rsidP="00610F96">
      <w:pPr>
        <w:jc w:val="both"/>
        <w:rPr>
          <w:lang w:eastAsia="pl-PL"/>
        </w:rPr>
      </w:pPr>
    </w:p>
    <w:p w14:paraId="19520F85" w14:textId="4498E56E" w:rsidR="007422B3" w:rsidRPr="00BF677B" w:rsidRDefault="007422B3" w:rsidP="00213DAF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Dziecko w oddziale przedszkolnym ma prawa wynikające z Konwencji o</w:t>
      </w:r>
      <w:r w:rsidR="00693842" w:rsidRPr="00BF677B">
        <w:rPr>
          <w:rFonts w:eastAsia="Times New Roman" w:cs="Arial"/>
          <w:noProof w:val="0"/>
          <w:sz w:val="24"/>
          <w:szCs w:val="24"/>
          <w:lang w:eastAsia="pl-PL"/>
        </w:rPr>
        <w:t> 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prawach dziecka, a w szczególności ma prawo do:</w:t>
      </w:r>
    </w:p>
    <w:p w14:paraId="7C2A2366" w14:textId="77777777" w:rsidR="007422B3" w:rsidRPr="00BF677B" w:rsidRDefault="007422B3" w:rsidP="009E6E8E">
      <w:pPr>
        <w:pStyle w:val="paragraf"/>
        <w:numPr>
          <w:ilvl w:val="0"/>
          <w:numId w:val="240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właściwie zorganizowanego procesu opiekuńczego i wychowawczo- kształcącego zgodnie z zasadami higieny pracy umysłowej;</w:t>
      </w:r>
    </w:p>
    <w:p w14:paraId="779D0832" w14:textId="77777777" w:rsidR="007422B3" w:rsidRPr="00BF677B" w:rsidRDefault="007422B3" w:rsidP="009E6E8E">
      <w:pPr>
        <w:pStyle w:val="paragraf"/>
        <w:numPr>
          <w:ilvl w:val="0"/>
          <w:numId w:val="240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pomocy psychologicznej i pedagogicznej;</w:t>
      </w:r>
    </w:p>
    <w:p w14:paraId="5E506803" w14:textId="77777777" w:rsidR="007422B3" w:rsidRPr="00BF677B" w:rsidRDefault="007422B3" w:rsidP="009E6E8E">
      <w:pPr>
        <w:pStyle w:val="paragraf"/>
        <w:numPr>
          <w:ilvl w:val="0"/>
          <w:numId w:val="240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szacunku dla wszystkich jego potrzeb, życzliwego traktowania;</w:t>
      </w:r>
    </w:p>
    <w:p w14:paraId="4DB3330D" w14:textId="77777777" w:rsidR="007422B3" w:rsidRPr="00BF677B" w:rsidRDefault="007422B3" w:rsidP="009E6E8E">
      <w:pPr>
        <w:pStyle w:val="paragraf"/>
        <w:numPr>
          <w:ilvl w:val="0"/>
          <w:numId w:val="240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poszanowania jego godności osobistej, własności;</w:t>
      </w:r>
    </w:p>
    <w:p w14:paraId="6EBA4C24" w14:textId="77777777" w:rsidR="007422B3" w:rsidRPr="00BF677B" w:rsidRDefault="007422B3" w:rsidP="009E6E8E">
      <w:pPr>
        <w:pStyle w:val="paragraf"/>
        <w:numPr>
          <w:ilvl w:val="0"/>
          <w:numId w:val="240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bezpieczeństwa;</w:t>
      </w:r>
    </w:p>
    <w:p w14:paraId="7C07F9C9" w14:textId="77777777" w:rsidR="007422B3" w:rsidRPr="00BF677B" w:rsidRDefault="007422B3" w:rsidP="009E6E8E">
      <w:pPr>
        <w:pStyle w:val="paragraf"/>
        <w:numPr>
          <w:ilvl w:val="0"/>
          <w:numId w:val="240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opieki i ochrony przed wszelkimi formami przemocy fizycznej bądź psychicznej;</w:t>
      </w:r>
    </w:p>
    <w:p w14:paraId="590685D6" w14:textId="77777777" w:rsidR="007422B3" w:rsidRPr="00BF677B" w:rsidRDefault="007422B3" w:rsidP="009E6E8E">
      <w:pPr>
        <w:pStyle w:val="paragraf"/>
        <w:numPr>
          <w:ilvl w:val="0"/>
          <w:numId w:val="240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partnerskiej rozmowy na każdy temat;</w:t>
      </w:r>
    </w:p>
    <w:p w14:paraId="6A493948" w14:textId="77777777" w:rsidR="007422B3" w:rsidRPr="00BF677B" w:rsidRDefault="007422B3" w:rsidP="009E6E8E">
      <w:pPr>
        <w:pStyle w:val="paragraf"/>
        <w:numPr>
          <w:ilvl w:val="0"/>
          <w:numId w:val="240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indywidualnego procesu rozwoju i własnego tempa tego rozwoju;</w:t>
      </w:r>
    </w:p>
    <w:p w14:paraId="1627777E" w14:textId="77777777" w:rsidR="007422B3" w:rsidRPr="00BF677B" w:rsidRDefault="007422B3" w:rsidP="009E6E8E">
      <w:pPr>
        <w:pStyle w:val="paragraf"/>
        <w:numPr>
          <w:ilvl w:val="0"/>
          <w:numId w:val="240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akceptacji jego osoby;</w:t>
      </w:r>
    </w:p>
    <w:p w14:paraId="031FEBAD" w14:textId="77777777" w:rsidR="007422B3" w:rsidRPr="00BF677B" w:rsidRDefault="007422B3" w:rsidP="009E6E8E">
      <w:pPr>
        <w:pStyle w:val="paragraf"/>
        <w:numPr>
          <w:ilvl w:val="0"/>
          <w:numId w:val="240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nienaruszalności cielesnej;</w:t>
      </w:r>
    </w:p>
    <w:p w14:paraId="7AA10996" w14:textId="77777777" w:rsidR="007422B3" w:rsidRPr="00BF677B" w:rsidRDefault="007422B3" w:rsidP="009E6E8E">
      <w:pPr>
        <w:pStyle w:val="paragraf"/>
        <w:numPr>
          <w:ilvl w:val="0"/>
          <w:numId w:val="240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podejmowania decyzji i możliwości wyboru;</w:t>
      </w:r>
    </w:p>
    <w:p w14:paraId="0EF9B31D" w14:textId="77777777" w:rsidR="007422B3" w:rsidRPr="00BF677B" w:rsidRDefault="007422B3" w:rsidP="009E6E8E">
      <w:pPr>
        <w:pStyle w:val="paragraf"/>
        <w:numPr>
          <w:ilvl w:val="0"/>
          <w:numId w:val="240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rozwijania zdolności, zainteresowań i talentów;</w:t>
      </w:r>
    </w:p>
    <w:p w14:paraId="1C590E11" w14:textId="77777777" w:rsidR="007422B3" w:rsidRPr="00BF677B" w:rsidRDefault="007422B3" w:rsidP="009E6E8E">
      <w:pPr>
        <w:pStyle w:val="paragraf"/>
        <w:numPr>
          <w:ilvl w:val="0"/>
          <w:numId w:val="240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lastRenderedPageBreak/>
        <w:t>swobody wyrażania myśli i przekonań;</w:t>
      </w:r>
    </w:p>
    <w:p w14:paraId="1F7D744D" w14:textId="77777777" w:rsidR="007422B3" w:rsidRPr="00BF677B" w:rsidRDefault="007422B3" w:rsidP="009E6E8E">
      <w:pPr>
        <w:pStyle w:val="paragraf"/>
        <w:numPr>
          <w:ilvl w:val="0"/>
          <w:numId w:val="240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zdrowego żywienia.</w:t>
      </w:r>
    </w:p>
    <w:p w14:paraId="2AE36472" w14:textId="55CE829E" w:rsidR="007422B3" w:rsidRPr="00BF677B" w:rsidRDefault="00693842" w:rsidP="00213DAF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1. </w:t>
      </w:r>
      <w:r w:rsidR="007422B3" w:rsidRPr="00BF677B">
        <w:rPr>
          <w:rFonts w:eastAsia="Times New Roman" w:cs="Arial"/>
          <w:noProof w:val="0"/>
          <w:sz w:val="24"/>
          <w:szCs w:val="24"/>
          <w:lang w:eastAsia="pl-PL"/>
        </w:rPr>
        <w:t>Dziecku w oddziale przedszkolnym nie wolno:</w:t>
      </w:r>
    </w:p>
    <w:p w14:paraId="70914546" w14:textId="77777777" w:rsidR="007422B3" w:rsidRPr="00BF677B" w:rsidRDefault="007422B3" w:rsidP="009E6E8E">
      <w:pPr>
        <w:pStyle w:val="paragraf"/>
        <w:numPr>
          <w:ilvl w:val="0"/>
          <w:numId w:val="241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stwarzać niebezpiecznych sytuacji;</w:t>
      </w:r>
    </w:p>
    <w:p w14:paraId="101B82CC" w14:textId="77777777" w:rsidR="007422B3" w:rsidRPr="00BF677B" w:rsidRDefault="007422B3" w:rsidP="009E6E8E">
      <w:pPr>
        <w:pStyle w:val="paragraf"/>
        <w:numPr>
          <w:ilvl w:val="0"/>
          <w:numId w:val="241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krzywdzić innych i siebie;</w:t>
      </w:r>
    </w:p>
    <w:p w14:paraId="0A758309" w14:textId="77777777" w:rsidR="007422B3" w:rsidRPr="00BF677B" w:rsidRDefault="007422B3" w:rsidP="009E6E8E">
      <w:pPr>
        <w:pStyle w:val="paragraf"/>
        <w:numPr>
          <w:ilvl w:val="0"/>
          <w:numId w:val="241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przeszkadzać innym w pracy i zabawie.</w:t>
      </w:r>
    </w:p>
    <w:p w14:paraId="5930A937" w14:textId="7B130288" w:rsidR="007422B3" w:rsidRPr="00BF677B" w:rsidRDefault="00693842" w:rsidP="00693842">
      <w:pPr>
        <w:pStyle w:val="paragraf"/>
        <w:spacing w:before="120" w:after="120"/>
        <w:ind w:left="851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2. </w:t>
      </w:r>
      <w:r w:rsidR="007422B3" w:rsidRPr="00BF677B">
        <w:rPr>
          <w:rFonts w:eastAsia="Times New Roman" w:cs="Arial"/>
          <w:noProof w:val="0"/>
          <w:sz w:val="24"/>
          <w:szCs w:val="24"/>
          <w:lang w:eastAsia="pl-PL"/>
        </w:rPr>
        <w:t>Dziecko uczęszczające do oddziału przedszkolnego ma obowiązek:</w:t>
      </w:r>
    </w:p>
    <w:p w14:paraId="3AD87E9E" w14:textId="77777777" w:rsidR="007422B3" w:rsidRPr="00BF677B" w:rsidRDefault="007422B3" w:rsidP="009E6E8E">
      <w:pPr>
        <w:pStyle w:val="paragraf"/>
        <w:numPr>
          <w:ilvl w:val="0"/>
          <w:numId w:val="242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przestrzegać ustalonych norm współżycia w grupie, a szczególnie okazywać szacunek dorosłym i rówieśnikom;</w:t>
      </w:r>
    </w:p>
    <w:p w14:paraId="1E7E52DC" w14:textId="77777777" w:rsidR="007422B3" w:rsidRPr="00BF677B" w:rsidRDefault="007422B3" w:rsidP="009E6E8E">
      <w:pPr>
        <w:pStyle w:val="paragraf"/>
        <w:numPr>
          <w:ilvl w:val="0"/>
          <w:numId w:val="242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postępować zgodnie z ogólnie przyjętymi normami społecznymi;</w:t>
      </w:r>
    </w:p>
    <w:p w14:paraId="6F3D8521" w14:textId="77777777" w:rsidR="007422B3" w:rsidRPr="00BF677B" w:rsidRDefault="007422B3" w:rsidP="009E6E8E">
      <w:pPr>
        <w:pStyle w:val="paragraf"/>
        <w:numPr>
          <w:ilvl w:val="0"/>
          <w:numId w:val="242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używać form grzecznościowych wobec dorosłych oraz koleżanek i kolegów;</w:t>
      </w:r>
    </w:p>
    <w:p w14:paraId="26294092" w14:textId="77777777" w:rsidR="007422B3" w:rsidRPr="00BF677B" w:rsidRDefault="007422B3" w:rsidP="009E6E8E">
      <w:pPr>
        <w:pStyle w:val="paragraf"/>
        <w:numPr>
          <w:ilvl w:val="0"/>
          <w:numId w:val="242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dbać o bezpieczeństwo i zdrowie własne oraz koleżanek i kolegów;</w:t>
      </w:r>
    </w:p>
    <w:p w14:paraId="179EE500" w14:textId="77777777" w:rsidR="007422B3" w:rsidRPr="00BF677B" w:rsidRDefault="007422B3" w:rsidP="009E6E8E">
      <w:pPr>
        <w:pStyle w:val="paragraf"/>
        <w:numPr>
          <w:ilvl w:val="0"/>
          <w:numId w:val="242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starać się utrzymywać porządek wokół siebie, dbać o swój wygląd i estetykę ubrania;</w:t>
      </w:r>
    </w:p>
    <w:p w14:paraId="45C4012C" w14:textId="77777777" w:rsidR="007422B3" w:rsidRPr="00BF677B" w:rsidRDefault="007422B3" w:rsidP="009E6E8E">
      <w:pPr>
        <w:pStyle w:val="paragraf"/>
        <w:numPr>
          <w:ilvl w:val="0"/>
          <w:numId w:val="242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szanować wspólną własność;</w:t>
      </w:r>
    </w:p>
    <w:p w14:paraId="0B6DDC77" w14:textId="77777777" w:rsidR="007422B3" w:rsidRPr="00BF677B" w:rsidRDefault="007422B3" w:rsidP="009E6E8E">
      <w:pPr>
        <w:pStyle w:val="paragraf"/>
        <w:numPr>
          <w:ilvl w:val="0"/>
          <w:numId w:val="242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szanować pracę koleżanek i kolegów oraz dorosłych;</w:t>
      </w:r>
    </w:p>
    <w:p w14:paraId="10AF6ECA" w14:textId="77777777" w:rsidR="007422B3" w:rsidRPr="00BF677B" w:rsidRDefault="007422B3" w:rsidP="009E6E8E">
      <w:pPr>
        <w:pStyle w:val="paragraf"/>
        <w:numPr>
          <w:ilvl w:val="0"/>
          <w:numId w:val="242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przestrzegać zakazów i nakazów dotyczących bezpieczeństwa;</w:t>
      </w:r>
    </w:p>
    <w:p w14:paraId="667871F7" w14:textId="64D6E6FA" w:rsidR="00EB0CFC" w:rsidRPr="00BF677B" w:rsidRDefault="007422B3" w:rsidP="009E6E8E">
      <w:pPr>
        <w:pStyle w:val="paragraf"/>
        <w:numPr>
          <w:ilvl w:val="0"/>
          <w:numId w:val="242"/>
        </w:numPr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wywiązywać się z przydzielonych zadań.</w:t>
      </w:r>
    </w:p>
    <w:p w14:paraId="5ACA4BA0" w14:textId="7D02DBB8" w:rsidR="00BB7328" w:rsidRPr="00BF677B" w:rsidRDefault="00BB7328" w:rsidP="007F01F4">
      <w:pPr>
        <w:pStyle w:val="paragraf"/>
        <w:numPr>
          <w:ilvl w:val="0"/>
          <w:numId w:val="22"/>
        </w:numPr>
        <w:spacing w:before="120" w:after="120"/>
        <w:ind w:left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1. Dyrektor szkoły może podjąć decyzję o skreśleniu dziecka z listy dzieci oddziału przedszkolnego w następujących przypadkach:</w:t>
      </w:r>
    </w:p>
    <w:p w14:paraId="1DC42B05" w14:textId="77777777" w:rsidR="00BB7328" w:rsidRPr="00BF677B" w:rsidRDefault="00BB7328" w:rsidP="009E6E8E">
      <w:pPr>
        <w:pStyle w:val="paragraf"/>
        <w:numPr>
          <w:ilvl w:val="0"/>
          <w:numId w:val="243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 powodu niezgłoszenia się nowo przyjętego dziecka w terminie do dnia 30 września, jeśli rodzice nie powiadomią w formie pisemnej dyrektora o przyczynie nieobecności dziecka;</w:t>
      </w:r>
    </w:p>
    <w:p w14:paraId="09B315E4" w14:textId="77777777" w:rsidR="00BB7328" w:rsidRPr="00BF677B" w:rsidRDefault="00BB7328" w:rsidP="009E6E8E">
      <w:pPr>
        <w:pStyle w:val="paragraf"/>
        <w:numPr>
          <w:ilvl w:val="0"/>
          <w:numId w:val="243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 powodu niezgłoszenia się nowo przyjętego dziecka w terminie 30 dni od dnia podpisania umowy w czasie roku szkolnego, jeśli rodzice nie powiadomią w formie pisemnej dyrektora o przyczynie nieobecności dziecka.</w:t>
      </w:r>
    </w:p>
    <w:p w14:paraId="06C1086A" w14:textId="41C38FAD" w:rsidR="00317CA0" w:rsidRPr="00BF677B" w:rsidRDefault="00BB7328" w:rsidP="008C6D08">
      <w:pPr>
        <w:pStyle w:val="paragraf"/>
        <w:spacing w:before="120" w:after="120"/>
        <w:ind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2. Dyrektor Szkoły skreśla dziecko z listy dzieci oddziału przedszkolnego na pisemny wniosek rodziców.</w:t>
      </w:r>
    </w:p>
    <w:p w14:paraId="516E9CE0" w14:textId="77777777" w:rsidR="00CC00D7" w:rsidRPr="00BF677B" w:rsidRDefault="00CC00D7" w:rsidP="008C6D08">
      <w:pPr>
        <w:pStyle w:val="paragraf"/>
        <w:spacing w:before="120" w:after="120"/>
        <w:ind w:firstLine="851"/>
        <w:jc w:val="both"/>
        <w:rPr>
          <w:rFonts w:cs="Arial"/>
          <w:sz w:val="24"/>
          <w:szCs w:val="24"/>
        </w:rPr>
      </w:pPr>
    </w:p>
    <w:p w14:paraId="73E2536C" w14:textId="4432BE68" w:rsidR="007D2CC7" w:rsidRPr="00BF677B" w:rsidRDefault="007D2CC7" w:rsidP="007D2CC7">
      <w:pPr>
        <w:pStyle w:val="Nagwek3"/>
        <w:spacing w:line="240" w:lineRule="auto"/>
        <w:rPr>
          <w:b/>
          <w:sz w:val="24"/>
          <w:szCs w:val="24"/>
          <w:lang w:eastAsia="pl-PL"/>
        </w:rPr>
      </w:pPr>
      <w:bookmarkStart w:id="107" w:name="_Toc96518828"/>
      <w:bookmarkStart w:id="108" w:name="_Toc178945361"/>
      <w:r w:rsidRPr="00D97542">
        <w:rPr>
          <w:sz w:val="24"/>
          <w:szCs w:val="24"/>
          <w:lang w:eastAsia="pl-PL"/>
        </w:rPr>
        <w:t>Rozdział 8</w:t>
      </w:r>
      <w:r w:rsidRPr="00BF677B">
        <w:rPr>
          <w:b/>
          <w:sz w:val="24"/>
          <w:szCs w:val="24"/>
          <w:lang w:eastAsia="pl-PL"/>
        </w:rPr>
        <w:br/>
      </w:r>
      <w:r w:rsidR="0098612A" w:rsidRPr="00BF677B">
        <w:rPr>
          <w:b/>
          <w:sz w:val="24"/>
          <w:szCs w:val="24"/>
          <w:lang w:eastAsia="pl-PL"/>
        </w:rPr>
        <w:t>Zakres zadań nauczycieli oraz innych pracowników w oddziale przedszkolnym</w:t>
      </w:r>
      <w:bookmarkEnd w:id="107"/>
      <w:bookmarkEnd w:id="108"/>
    </w:p>
    <w:p w14:paraId="4E52F61B" w14:textId="77777777" w:rsidR="00B91786" w:rsidRPr="00BF677B" w:rsidRDefault="00B91786" w:rsidP="00B91786">
      <w:pPr>
        <w:jc w:val="both"/>
        <w:rPr>
          <w:lang w:eastAsia="pl-PL"/>
        </w:rPr>
      </w:pPr>
    </w:p>
    <w:p w14:paraId="3715355F" w14:textId="7E635E2C" w:rsidR="00010092" w:rsidRPr="00BF677B" w:rsidRDefault="00A53217" w:rsidP="00A53217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1. </w:t>
      </w:r>
      <w:r w:rsidR="00010092" w:rsidRPr="00BF677B">
        <w:rPr>
          <w:rFonts w:cs="Arial"/>
          <w:sz w:val="24"/>
          <w:szCs w:val="24"/>
        </w:rPr>
        <w:t>Nauczyciel oddziału przedszkolnego organizuje proces wychowawczo-dydaktyczny i opiekuńczy zgodnie z obowiązującą metodyką i wybranym bądź przygotowanym przez siebie i dopuszczonym do użytku szkolnego programem wychowania przedszkolnego, jest odpowiedzialny za jakość i wynik tego procesu.</w:t>
      </w:r>
    </w:p>
    <w:p w14:paraId="43AD5C4C" w14:textId="5D94842F" w:rsidR="00010092" w:rsidRPr="00BF677B" w:rsidRDefault="00A53217" w:rsidP="00A53217">
      <w:pPr>
        <w:pStyle w:val="paragraf"/>
        <w:spacing w:before="120" w:after="120"/>
        <w:ind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2. </w:t>
      </w:r>
      <w:r w:rsidR="00010092" w:rsidRPr="00BF677B">
        <w:rPr>
          <w:rFonts w:cs="Arial"/>
          <w:sz w:val="24"/>
          <w:szCs w:val="24"/>
        </w:rPr>
        <w:t>Do zadań nauczyciela oddziału przedszkolnego należy w szczególności:</w:t>
      </w:r>
    </w:p>
    <w:p w14:paraId="6CBAA0D4" w14:textId="77777777" w:rsidR="00010092" w:rsidRPr="00BF677B" w:rsidRDefault="00010092" w:rsidP="009E6E8E">
      <w:pPr>
        <w:pStyle w:val="paragraf"/>
        <w:numPr>
          <w:ilvl w:val="0"/>
          <w:numId w:val="248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współdziałaniem z rodzicami w sprawach wychowania i nauczania dzieci;</w:t>
      </w:r>
    </w:p>
    <w:p w14:paraId="4EB8E152" w14:textId="77777777" w:rsidR="00010092" w:rsidRPr="00BF677B" w:rsidRDefault="00010092" w:rsidP="009E6E8E">
      <w:pPr>
        <w:pStyle w:val="paragraf"/>
        <w:numPr>
          <w:ilvl w:val="0"/>
          <w:numId w:val="248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lastRenderedPageBreak/>
        <w:t>zapewnienie dzieciom bezpieczeństwa w czasie organizowanych zajęć;</w:t>
      </w:r>
    </w:p>
    <w:p w14:paraId="25A8EDD1" w14:textId="77777777" w:rsidR="00010092" w:rsidRPr="00BF677B" w:rsidRDefault="00010092" w:rsidP="009E6E8E">
      <w:pPr>
        <w:pStyle w:val="paragraf"/>
        <w:numPr>
          <w:ilvl w:val="0"/>
          <w:numId w:val="248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dbanie o życie, zdrowie i bezpieczeństwo dzieci powierzonych jego opiece, przestrzeganie higieny pracy umysłowej i przepisów o bezpieczeństwie;</w:t>
      </w:r>
    </w:p>
    <w:p w14:paraId="5CB83B66" w14:textId="77777777" w:rsidR="00010092" w:rsidRPr="00BF677B" w:rsidRDefault="00010092" w:rsidP="009E6E8E">
      <w:pPr>
        <w:pStyle w:val="paragraf"/>
        <w:numPr>
          <w:ilvl w:val="0"/>
          <w:numId w:val="248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stwarzanie optymalnych warunków do zabaw i zajęć, wspomagających rozwój dzieci, ich zdolności   i zainteresowania;</w:t>
      </w:r>
    </w:p>
    <w:p w14:paraId="22CB950B" w14:textId="77777777" w:rsidR="00010092" w:rsidRPr="00BF677B" w:rsidRDefault="00010092" w:rsidP="009E6E8E">
      <w:pPr>
        <w:pStyle w:val="paragraf"/>
        <w:numPr>
          <w:ilvl w:val="0"/>
          <w:numId w:val="248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planowanie i prowadzenie pracy dydaktyczno-wychowawczej oraz odpowiedzialnością za jej jakość;</w:t>
      </w:r>
    </w:p>
    <w:p w14:paraId="77218A6E" w14:textId="77777777" w:rsidR="00010092" w:rsidRPr="00BF677B" w:rsidRDefault="00010092" w:rsidP="009E6E8E">
      <w:pPr>
        <w:pStyle w:val="paragraf"/>
        <w:numPr>
          <w:ilvl w:val="0"/>
          <w:numId w:val="248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prowadzenie zajęć dydaktyczno-wychowawczych z całą grupą, z zespołami wyrównawczymi, indywidualnie z dzieckiem zdolnym i nie nadążającym oraz odpowiadanie za ich jakość i wyniki;</w:t>
      </w:r>
    </w:p>
    <w:p w14:paraId="5CC88A15" w14:textId="77777777" w:rsidR="00010092" w:rsidRPr="00BF677B" w:rsidRDefault="00010092" w:rsidP="009E6E8E">
      <w:pPr>
        <w:pStyle w:val="paragraf"/>
        <w:numPr>
          <w:ilvl w:val="0"/>
          <w:numId w:val="248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współpraca w miarę potrzeb ze specjalistami świadczącymi kwalifikowaną pomoc psychologiczno-pedagogiczną, opiekę zdrowotną i inną;</w:t>
      </w:r>
    </w:p>
    <w:p w14:paraId="146625AB" w14:textId="77777777" w:rsidR="00010092" w:rsidRPr="00BF677B" w:rsidRDefault="00010092" w:rsidP="009E6E8E">
      <w:pPr>
        <w:pStyle w:val="paragraf"/>
        <w:numPr>
          <w:ilvl w:val="0"/>
          <w:numId w:val="248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otaczanie indywidualną opieką każdego ze swych wychowanków i utrzymywanie kontaktu z ich rodzicami w celu:</w:t>
      </w:r>
    </w:p>
    <w:p w14:paraId="2DBFC306" w14:textId="77777777" w:rsidR="00010092" w:rsidRPr="00BF677B" w:rsidRDefault="00010092" w:rsidP="009E6E8E">
      <w:pPr>
        <w:pStyle w:val="paragraf"/>
        <w:numPr>
          <w:ilvl w:val="0"/>
          <w:numId w:val="249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poznania i ustalania potrzeb rozwojowych ich dziecka,</w:t>
      </w:r>
    </w:p>
    <w:p w14:paraId="30A995F9" w14:textId="77777777" w:rsidR="00010092" w:rsidRPr="00BF677B" w:rsidRDefault="00010092" w:rsidP="009E6E8E">
      <w:pPr>
        <w:pStyle w:val="paragraf"/>
        <w:numPr>
          <w:ilvl w:val="0"/>
          <w:numId w:val="249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ustalenia form pomocy w działaniach wychowawczych wobec dziecka,</w:t>
      </w:r>
    </w:p>
    <w:p w14:paraId="74EB2E4C" w14:textId="77777777" w:rsidR="00010092" w:rsidRPr="00BF677B" w:rsidRDefault="00010092" w:rsidP="009E6E8E">
      <w:pPr>
        <w:pStyle w:val="paragraf"/>
        <w:numPr>
          <w:ilvl w:val="0"/>
          <w:numId w:val="249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zapoznania rodziców z zadaniami wynikającymi z programu wychowania przedszkolnego,</w:t>
      </w:r>
    </w:p>
    <w:p w14:paraId="7D5C0654" w14:textId="77777777" w:rsidR="00010092" w:rsidRPr="00BF677B" w:rsidRDefault="00010092" w:rsidP="009E6E8E">
      <w:pPr>
        <w:pStyle w:val="paragraf"/>
        <w:numPr>
          <w:ilvl w:val="0"/>
          <w:numId w:val="249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przekazania rodzicom informacji dotyczących dziecka, jego zachowania i rozwoju,</w:t>
      </w:r>
    </w:p>
    <w:p w14:paraId="4E6BB3EF" w14:textId="77777777" w:rsidR="00010092" w:rsidRPr="00BF677B" w:rsidRDefault="00010092" w:rsidP="009E6E8E">
      <w:pPr>
        <w:pStyle w:val="paragraf"/>
        <w:numPr>
          <w:ilvl w:val="0"/>
          <w:numId w:val="249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włączania rodziców w działalność oddziału;</w:t>
      </w:r>
    </w:p>
    <w:p w14:paraId="14E2B590" w14:textId="77777777" w:rsidR="00010092" w:rsidRPr="00BF677B" w:rsidRDefault="00010092" w:rsidP="009E6E8E">
      <w:pPr>
        <w:pStyle w:val="paragraf"/>
        <w:numPr>
          <w:ilvl w:val="0"/>
          <w:numId w:val="248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przeprowadzenie diagnozy przedszkolnej w roku poprzedzającym naukę w klasie pierwszej szkoły podstawowej;</w:t>
      </w:r>
    </w:p>
    <w:p w14:paraId="585C11B4" w14:textId="0D49C7AF" w:rsidR="00010092" w:rsidRPr="00BF677B" w:rsidRDefault="00010092" w:rsidP="009E6E8E">
      <w:pPr>
        <w:pStyle w:val="paragraf"/>
        <w:numPr>
          <w:ilvl w:val="0"/>
          <w:numId w:val="248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zapoznanie rodziców z programem wychowania przedszkolnego realizowanym w</w:t>
      </w:r>
      <w:r w:rsidR="00460F69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oddziale i zapewnienie uzyskiwania informacji dotyczących dziecka, jego zachowania i</w:t>
      </w:r>
      <w:r w:rsidR="00460F69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rozwoju.</w:t>
      </w:r>
    </w:p>
    <w:p w14:paraId="5F200FAA" w14:textId="41BFC051" w:rsidR="00010092" w:rsidRPr="00BF677B" w:rsidRDefault="00460F69" w:rsidP="00460F69">
      <w:pPr>
        <w:pStyle w:val="paragraf"/>
        <w:spacing w:before="120" w:after="120"/>
        <w:ind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3. </w:t>
      </w:r>
      <w:r w:rsidR="00010092" w:rsidRPr="00BF677B">
        <w:rPr>
          <w:rFonts w:cs="Arial"/>
          <w:sz w:val="24"/>
          <w:szCs w:val="24"/>
        </w:rPr>
        <w:t>Nauczyciel oddziału przedszkolnego podnosi swoje umiejętności metodyczne i</w:t>
      </w:r>
      <w:r w:rsidR="00A116D5" w:rsidRPr="00BF677B">
        <w:rPr>
          <w:rFonts w:cs="Arial"/>
          <w:sz w:val="24"/>
          <w:szCs w:val="24"/>
        </w:rPr>
        <w:t> </w:t>
      </w:r>
      <w:r w:rsidR="00010092" w:rsidRPr="00BF677B">
        <w:rPr>
          <w:rFonts w:cs="Arial"/>
          <w:sz w:val="24"/>
          <w:szCs w:val="24"/>
        </w:rPr>
        <w:t>pedagogiczne między innymi poprzez:</w:t>
      </w:r>
    </w:p>
    <w:p w14:paraId="6C05CE76" w14:textId="77777777" w:rsidR="00010092" w:rsidRPr="00BF677B" w:rsidRDefault="00010092" w:rsidP="009E6E8E">
      <w:pPr>
        <w:pStyle w:val="paragraf"/>
        <w:numPr>
          <w:ilvl w:val="0"/>
          <w:numId w:val="250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udział w konferencjach metodycznych, zajęciach otwartych i koleżeńskich;</w:t>
      </w:r>
    </w:p>
    <w:p w14:paraId="35CE7FAD" w14:textId="77777777" w:rsidR="00010092" w:rsidRPr="00BF677B" w:rsidRDefault="00010092" w:rsidP="009E6E8E">
      <w:pPr>
        <w:pStyle w:val="paragraf"/>
        <w:numPr>
          <w:ilvl w:val="0"/>
          <w:numId w:val="250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indywidualne konsultacje z nauczycielem doradcą metodycznym;</w:t>
      </w:r>
    </w:p>
    <w:p w14:paraId="4E04DE99" w14:textId="77777777" w:rsidR="00010092" w:rsidRPr="00BF677B" w:rsidRDefault="00010092" w:rsidP="009E6E8E">
      <w:pPr>
        <w:pStyle w:val="paragraf"/>
        <w:numPr>
          <w:ilvl w:val="0"/>
          <w:numId w:val="250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uczestnictwo w różnego rodzaju kursach;</w:t>
      </w:r>
    </w:p>
    <w:p w14:paraId="2BDC69C0" w14:textId="77777777" w:rsidR="00010092" w:rsidRPr="00BF677B" w:rsidRDefault="00010092" w:rsidP="009E6E8E">
      <w:pPr>
        <w:pStyle w:val="paragraf"/>
        <w:numPr>
          <w:ilvl w:val="0"/>
          <w:numId w:val="250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śledzenie nowości pedagogicznych i metodycznych;</w:t>
      </w:r>
    </w:p>
    <w:p w14:paraId="41D1C03E" w14:textId="77777777" w:rsidR="00010092" w:rsidRPr="00BF677B" w:rsidRDefault="00010092" w:rsidP="009E6E8E">
      <w:pPr>
        <w:pStyle w:val="paragraf"/>
        <w:numPr>
          <w:ilvl w:val="0"/>
          <w:numId w:val="250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inne formy doskonalenia.</w:t>
      </w:r>
    </w:p>
    <w:p w14:paraId="26C8EE08" w14:textId="1D322641" w:rsidR="00010092" w:rsidRPr="00BF677B" w:rsidRDefault="00A116D5" w:rsidP="00A116D5">
      <w:pPr>
        <w:pStyle w:val="paragraf"/>
        <w:spacing w:before="120" w:after="120"/>
        <w:ind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4. </w:t>
      </w:r>
      <w:r w:rsidR="00010092" w:rsidRPr="00BF677B">
        <w:rPr>
          <w:rFonts w:cs="Arial"/>
          <w:sz w:val="24"/>
          <w:szCs w:val="24"/>
        </w:rPr>
        <w:t>Nauczyciel oddziału przedszkolnego prowadzi i dokumentuje obserwację pedagogiczną mającą na celu poznanie i zabezpieczenie potrzeb rozwojowych dzieci.</w:t>
      </w:r>
    </w:p>
    <w:p w14:paraId="056064C7" w14:textId="5BB76BB6" w:rsidR="00010092" w:rsidRPr="00BF677B" w:rsidRDefault="00A116D5" w:rsidP="00A116D5">
      <w:pPr>
        <w:pStyle w:val="paragraf"/>
        <w:spacing w:before="120" w:after="120"/>
        <w:ind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5. </w:t>
      </w:r>
      <w:r w:rsidR="00010092" w:rsidRPr="00BF677B">
        <w:rPr>
          <w:rFonts w:cs="Arial"/>
          <w:sz w:val="24"/>
          <w:szCs w:val="24"/>
        </w:rPr>
        <w:t>Nauczyciel oddziału przedszkolnego prowadzi dokumentację pedagogiczną dotyczącą oddziału przedszkolnego zgodnie z odrębnymi przepisami.</w:t>
      </w:r>
    </w:p>
    <w:p w14:paraId="6764B039" w14:textId="23FA11CD" w:rsidR="00010092" w:rsidRPr="00BF677B" w:rsidRDefault="008A2022" w:rsidP="00A116D5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1. </w:t>
      </w:r>
      <w:r w:rsidR="00010092" w:rsidRPr="00BF677B">
        <w:rPr>
          <w:rFonts w:cs="Arial"/>
          <w:sz w:val="24"/>
          <w:szCs w:val="24"/>
        </w:rPr>
        <w:t>Pomoc nauczyciela winny cechować</w:t>
      </w:r>
      <w:r w:rsidR="00A116D5" w:rsidRPr="00BF677B">
        <w:rPr>
          <w:rFonts w:cs="Arial"/>
          <w:sz w:val="24"/>
          <w:szCs w:val="24"/>
        </w:rPr>
        <w:t xml:space="preserve"> w szczególności</w:t>
      </w:r>
      <w:r w:rsidR="00010092" w:rsidRPr="00BF677B">
        <w:rPr>
          <w:rFonts w:cs="Arial"/>
          <w:sz w:val="24"/>
          <w:szCs w:val="24"/>
        </w:rPr>
        <w:t>:</w:t>
      </w:r>
    </w:p>
    <w:p w14:paraId="1CC96209" w14:textId="77777777" w:rsidR="00010092" w:rsidRPr="00BF677B" w:rsidRDefault="00010092" w:rsidP="009E6E8E">
      <w:pPr>
        <w:pStyle w:val="paragraf"/>
        <w:numPr>
          <w:ilvl w:val="0"/>
          <w:numId w:val="251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sumienność i punktualność w wykonywaniu obowiązków służbowych;</w:t>
      </w:r>
    </w:p>
    <w:p w14:paraId="74C2B940" w14:textId="4A0CD062" w:rsidR="00010092" w:rsidRPr="00BF677B" w:rsidRDefault="00010092" w:rsidP="009E6E8E">
      <w:pPr>
        <w:pStyle w:val="paragraf"/>
        <w:numPr>
          <w:ilvl w:val="0"/>
          <w:numId w:val="251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troska o ład i porządek w </w:t>
      </w:r>
      <w:r w:rsidR="008A2022" w:rsidRPr="00BF677B">
        <w:rPr>
          <w:rFonts w:cs="Arial"/>
          <w:sz w:val="24"/>
          <w:szCs w:val="24"/>
        </w:rPr>
        <w:t xml:space="preserve">oddziale </w:t>
      </w:r>
      <w:r w:rsidRPr="00BF677B">
        <w:rPr>
          <w:rFonts w:cs="Arial"/>
          <w:sz w:val="24"/>
          <w:szCs w:val="24"/>
        </w:rPr>
        <w:t>przedszkol</w:t>
      </w:r>
      <w:r w:rsidR="008A2022" w:rsidRPr="00BF677B">
        <w:rPr>
          <w:rFonts w:cs="Arial"/>
          <w:sz w:val="24"/>
          <w:szCs w:val="24"/>
        </w:rPr>
        <w:t>nym</w:t>
      </w:r>
      <w:r w:rsidRPr="00BF677B">
        <w:rPr>
          <w:rFonts w:cs="Arial"/>
          <w:sz w:val="24"/>
          <w:szCs w:val="24"/>
        </w:rPr>
        <w:t>;</w:t>
      </w:r>
    </w:p>
    <w:p w14:paraId="6D49BF1D" w14:textId="54606D0E" w:rsidR="00010092" w:rsidRPr="00BF677B" w:rsidRDefault="00010092" w:rsidP="009E6E8E">
      <w:pPr>
        <w:pStyle w:val="paragraf"/>
        <w:numPr>
          <w:ilvl w:val="0"/>
          <w:numId w:val="251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lastRenderedPageBreak/>
        <w:t xml:space="preserve">dbałość o należyty stan mienia </w:t>
      </w:r>
      <w:r w:rsidR="008A2022" w:rsidRPr="00BF677B">
        <w:rPr>
          <w:rFonts w:cs="Arial"/>
          <w:sz w:val="24"/>
          <w:szCs w:val="24"/>
        </w:rPr>
        <w:t xml:space="preserve">oddziału </w:t>
      </w:r>
      <w:r w:rsidRPr="00BF677B">
        <w:rPr>
          <w:rFonts w:cs="Arial"/>
          <w:sz w:val="24"/>
          <w:szCs w:val="24"/>
        </w:rPr>
        <w:t>przedszkolnego;</w:t>
      </w:r>
    </w:p>
    <w:p w14:paraId="4250F75C" w14:textId="77777777" w:rsidR="00010092" w:rsidRPr="00BF677B" w:rsidRDefault="00010092" w:rsidP="009E6E8E">
      <w:pPr>
        <w:pStyle w:val="paragraf"/>
        <w:numPr>
          <w:ilvl w:val="0"/>
          <w:numId w:val="251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uprzejmość i życzliwość w stosunku do nauczycieli, rodziców i interesantów;</w:t>
      </w:r>
    </w:p>
    <w:p w14:paraId="372E5F89" w14:textId="77777777" w:rsidR="00010092" w:rsidRPr="00BF677B" w:rsidRDefault="00010092" w:rsidP="009E6E8E">
      <w:pPr>
        <w:pStyle w:val="paragraf"/>
        <w:numPr>
          <w:ilvl w:val="0"/>
          <w:numId w:val="251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właściwa kultura życia codziennego.</w:t>
      </w:r>
    </w:p>
    <w:p w14:paraId="0913DFD1" w14:textId="616CD3E9" w:rsidR="00010092" w:rsidRPr="00BF677B" w:rsidRDefault="008A2022" w:rsidP="008A2022">
      <w:pPr>
        <w:pStyle w:val="paragraf"/>
        <w:spacing w:before="120" w:after="120"/>
        <w:ind w:left="992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2. </w:t>
      </w:r>
      <w:r w:rsidR="00010092" w:rsidRPr="00BF677B">
        <w:rPr>
          <w:rFonts w:cs="Arial"/>
          <w:sz w:val="24"/>
          <w:szCs w:val="24"/>
        </w:rPr>
        <w:t>Do zadań pomocy nauczyciela należy w szczególności:</w:t>
      </w:r>
    </w:p>
    <w:p w14:paraId="5A7E0E9F" w14:textId="2CC93C1F" w:rsidR="00010092" w:rsidRPr="00BF677B" w:rsidRDefault="00010092" w:rsidP="009E6E8E">
      <w:pPr>
        <w:pStyle w:val="paragraf"/>
        <w:numPr>
          <w:ilvl w:val="0"/>
          <w:numId w:val="252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towarzyszenie nauczycielowi podczas zabaw i zajęć z dziećmi, jeżeli w danym czasie nie</w:t>
      </w:r>
      <w:r w:rsidR="008A2022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wykonuje innych powierzonych zadań;</w:t>
      </w:r>
    </w:p>
    <w:p w14:paraId="3103BE5B" w14:textId="77777777" w:rsidR="00010092" w:rsidRPr="00BF677B" w:rsidRDefault="00010092" w:rsidP="009E6E8E">
      <w:pPr>
        <w:pStyle w:val="paragraf"/>
        <w:numPr>
          <w:ilvl w:val="0"/>
          <w:numId w:val="252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udział w spacerach lub wyjściach do kina, teatru i na wycieczkach;</w:t>
      </w:r>
    </w:p>
    <w:p w14:paraId="77AA85AB" w14:textId="77777777" w:rsidR="00010092" w:rsidRPr="00BF677B" w:rsidRDefault="00010092" w:rsidP="009E6E8E">
      <w:pPr>
        <w:pStyle w:val="paragraf"/>
        <w:numPr>
          <w:ilvl w:val="0"/>
          <w:numId w:val="252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udział w imprezach, uroczystościach i zajęciach grupy wymagających obecności;</w:t>
      </w:r>
    </w:p>
    <w:p w14:paraId="63D6DE71" w14:textId="43B4FFCA" w:rsidR="00010092" w:rsidRPr="00BF677B" w:rsidRDefault="00010092" w:rsidP="009E6E8E">
      <w:pPr>
        <w:pStyle w:val="paragraf"/>
        <w:numPr>
          <w:ilvl w:val="0"/>
          <w:numId w:val="252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przygotowywanie pomocy do zajęć w</w:t>
      </w:r>
      <w:r w:rsidR="008A2022" w:rsidRPr="00BF677B">
        <w:rPr>
          <w:rFonts w:cs="Arial"/>
          <w:sz w:val="24"/>
          <w:szCs w:val="24"/>
        </w:rPr>
        <w:t>edłu</w:t>
      </w:r>
      <w:r w:rsidRPr="00BF677B">
        <w:rPr>
          <w:rFonts w:cs="Arial"/>
          <w:sz w:val="24"/>
          <w:szCs w:val="24"/>
        </w:rPr>
        <w:t>g zaleceń nauczyciela;</w:t>
      </w:r>
    </w:p>
    <w:p w14:paraId="45206F7D" w14:textId="2145543C" w:rsidR="00010092" w:rsidRPr="00BF677B" w:rsidRDefault="00010092" w:rsidP="009E6E8E">
      <w:pPr>
        <w:pStyle w:val="paragraf"/>
        <w:numPr>
          <w:ilvl w:val="0"/>
          <w:numId w:val="252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pomoc dzieciom w rozbieraniu się i ubieraniu przed ćwiczeniami gimnastycznymi i</w:t>
      </w:r>
      <w:r w:rsidR="008A2022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 xml:space="preserve">wyjściem </w:t>
      </w:r>
      <w:r w:rsidR="00CC00D7" w:rsidRPr="00BF677B">
        <w:rPr>
          <w:rFonts w:cs="Arial"/>
          <w:sz w:val="24"/>
          <w:szCs w:val="24"/>
        </w:rPr>
        <w:t>poza budynek szkolny</w:t>
      </w:r>
      <w:r w:rsidRPr="00BF677B">
        <w:rPr>
          <w:rFonts w:cs="Arial"/>
          <w:sz w:val="24"/>
          <w:szCs w:val="24"/>
        </w:rPr>
        <w:t>;</w:t>
      </w:r>
    </w:p>
    <w:p w14:paraId="0861F178" w14:textId="77777777" w:rsidR="00010092" w:rsidRPr="00BF677B" w:rsidRDefault="00010092" w:rsidP="009E6E8E">
      <w:pPr>
        <w:pStyle w:val="paragraf"/>
        <w:numPr>
          <w:ilvl w:val="0"/>
          <w:numId w:val="252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pomoc dzieciom przy myciu rąk, korzystaniu z toalety;</w:t>
      </w:r>
    </w:p>
    <w:p w14:paraId="30794104" w14:textId="77777777" w:rsidR="00010092" w:rsidRPr="00BF677B" w:rsidRDefault="00010092" w:rsidP="009E6E8E">
      <w:pPr>
        <w:pStyle w:val="paragraf"/>
        <w:numPr>
          <w:ilvl w:val="0"/>
          <w:numId w:val="252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organizowanie wypoczynku dzieci;</w:t>
      </w:r>
    </w:p>
    <w:p w14:paraId="65124A68" w14:textId="257F971E" w:rsidR="00367B05" w:rsidRPr="00BF677B" w:rsidRDefault="00010092" w:rsidP="009E6E8E">
      <w:pPr>
        <w:pStyle w:val="paragraf"/>
        <w:numPr>
          <w:ilvl w:val="0"/>
          <w:numId w:val="252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dbałość o bezpieczeństwo</w:t>
      </w:r>
      <w:r w:rsidR="00CC00D7" w:rsidRPr="00BF677B">
        <w:rPr>
          <w:rFonts w:cs="Arial"/>
          <w:sz w:val="24"/>
          <w:szCs w:val="24"/>
        </w:rPr>
        <w:t>,</w:t>
      </w:r>
      <w:r w:rsidRPr="00BF677B">
        <w:rPr>
          <w:rFonts w:cs="Arial"/>
          <w:sz w:val="24"/>
          <w:szCs w:val="24"/>
        </w:rPr>
        <w:t xml:space="preserve"> zdrowie dzieci i higienę pracy.</w:t>
      </w:r>
    </w:p>
    <w:p w14:paraId="1A637092" w14:textId="77777777" w:rsidR="007D2CC7" w:rsidRPr="00BF677B" w:rsidRDefault="007D2CC7" w:rsidP="007D2CC7">
      <w:pPr>
        <w:pStyle w:val="paragraf"/>
        <w:spacing w:before="120" w:after="120"/>
        <w:jc w:val="both"/>
        <w:rPr>
          <w:rFonts w:cs="Arial"/>
          <w:sz w:val="24"/>
          <w:szCs w:val="24"/>
        </w:rPr>
      </w:pPr>
    </w:p>
    <w:p w14:paraId="667871F8" w14:textId="77777777" w:rsidR="00EB0CFC" w:rsidRPr="00BF677B" w:rsidRDefault="00EB0CFC" w:rsidP="00EB0CFC">
      <w:p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</w:p>
    <w:p w14:paraId="5121BDE2" w14:textId="77777777" w:rsidR="00AC0C5D" w:rsidRDefault="00AC0C5D" w:rsidP="003667E8">
      <w:pPr>
        <w:pStyle w:val="Nagwek2"/>
        <w:spacing w:line="240" w:lineRule="auto"/>
        <w:rPr>
          <w:b/>
        </w:rPr>
      </w:pPr>
      <w:bookmarkStart w:id="109" w:name="_Toc96518829"/>
    </w:p>
    <w:p w14:paraId="0959CF3A" w14:textId="77777777" w:rsidR="00AC0C5D" w:rsidRDefault="00AC0C5D" w:rsidP="003667E8">
      <w:pPr>
        <w:pStyle w:val="Nagwek2"/>
        <w:spacing w:line="240" w:lineRule="auto"/>
        <w:rPr>
          <w:b/>
        </w:rPr>
      </w:pPr>
    </w:p>
    <w:p w14:paraId="3504684F" w14:textId="77777777" w:rsidR="00AC0C5D" w:rsidRDefault="00AC0C5D" w:rsidP="003667E8">
      <w:pPr>
        <w:pStyle w:val="Nagwek2"/>
        <w:spacing w:line="240" w:lineRule="auto"/>
        <w:rPr>
          <w:b/>
        </w:rPr>
      </w:pPr>
    </w:p>
    <w:p w14:paraId="667871F9" w14:textId="5F9D4612" w:rsidR="00B03105" w:rsidRPr="00BF677B" w:rsidRDefault="009A48D9" w:rsidP="003667E8">
      <w:pPr>
        <w:pStyle w:val="Nagwek2"/>
        <w:spacing w:line="240" w:lineRule="auto"/>
        <w:rPr>
          <w:b/>
        </w:rPr>
      </w:pPr>
      <w:bookmarkStart w:id="110" w:name="_Toc178945362"/>
      <w:r w:rsidRPr="00BF677B">
        <w:rPr>
          <w:b/>
        </w:rPr>
        <w:t xml:space="preserve">DZIAŁ </w:t>
      </w:r>
      <w:r w:rsidR="00610F96" w:rsidRPr="00BF677B">
        <w:rPr>
          <w:b/>
        </w:rPr>
        <w:t>I</w:t>
      </w:r>
      <w:r w:rsidRPr="00BF677B">
        <w:rPr>
          <w:b/>
        </w:rPr>
        <w:t>X</w:t>
      </w:r>
      <w:r w:rsidR="00B02871" w:rsidRPr="00BF677B">
        <w:rPr>
          <w:b/>
        </w:rPr>
        <w:br/>
      </w:r>
      <w:r w:rsidR="0071588A" w:rsidRPr="00BF677B">
        <w:rPr>
          <w:b/>
        </w:rPr>
        <w:t>Zakres zadań nauczycieli oraz innych pracowników</w:t>
      </w:r>
      <w:r w:rsidR="00B03105" w:rsidRPr="00BF677B">
        <w:rPr>
          <w:b/>
        </w:rPr>
        <w:t xml:space="preserve"> </w:t>
      </w:r>
      <w:r w:rsidR="00F94D4D" w:rsidRPr="00BF677B">
        <w:rPr>
          <w:b/>
        </w:rPr>
        <w:t>szkoły</w:t>
      </w:r>
      <w:bookmarkEnd w:id="109"/>
      <w:bookmarkEnd w:id="110"/>
    </w:p>
    <w:p w14:paraId="667871FA" w14:textId="13C002E0" w:rsidR="00B03105" w:rsidRPr="00BF677B" w:rsidRDefault="00047A7B" w:rsidP="003667E8">
      <w:pPr>
        <w:pStyle w:val="Nagwek3"/>
        <w:spacing w:line="240" w:lineRule="auto"/>
        <w:rPr>
          <w:b/>
          <w:sz w:val="24"/>
          <w:szCs w:val="24"/>
          <w:lang w:eastAsia="pl-PL"/>
        </w:rPr>
      </w:pPr>
      <w:bookmarkStart w:id="111" w:name="_Toc361441337"/>
      <w:bookmarkStart w:id="112" w:name="_Toc96518830"/>
      <w:bookmarkStart w:id="113" w:name="_Toc178945363"/>
      <w:r w:rsidRPr="00D97542">
        <w:rPr>
          <w:sz w:val="24"/>
          <w:szCs w:val="24"/>
          <w:lang w:eastAsia="pl-PL"/>
        </w:rPr>
        <w:t>Rozdział 1</w:t>
      </w:r>
      <w:bookmarkEnd w:id="111"/>
      <w:r w:rsidR="00584053" w:rsidRPr="00BF677B">
        <w:rPr>
          <w:b/>
          <w:sz w:val="24"/>
          <w:szCs w:val="24"/>
          <w:lang w:eastAsia="pl-PL"/>
        </w:rPr>
        <w:br/>
      </w:r>
      <w:r w:rsidR="00B5537B" w:rsidRPr="00BF677B">
        <w:rPr>
          <w:b/>
          <w:sz w:val="24"/>
          <w:szCs w:val="24"/>
          <w:lang w:eastAsia="pl-PL"/>
        </w:rPr>
        <w:t xml:space="preserve">Zakres zadań </w:t>
      </w:r>
      <w:r w:rsidRPr="00BF677B">
        <w:rPr>
          <w:b/>
          <w:sz w:val="24"/>
          <w:szCs w:val="24"/>
          <w:lang w:eastAsia="pl-PL"/>
        </w:rPr>
        <w:t>nauczycieli</w:t>
      </w:r>
      <w:bookmarkEnd w:id="112"/>
      <w:bookmarkEnd w:id="113"/>
    </w:p>
    <w:p w14:paraId="2A3523E6" w14:textId="77777777" w:rsidR="001116B1" w:rsidRPr="00BF677B" w:rsidRDefault="001116B1" w:rsidP="001116B1">
      <w:p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</w:p>
    <w:p w14:paraId="53AEE57A" w14:textId="77777777" w:rsidR="001116B1" w:rsidRPr="00BF677B" w:rsidRDefault="001116B1" w:rsidP="008E07DB">
      <w:pPr>
        <w:pStyle w:val="paragraf"/>
        <w:numPr>
          <w:ilvl w:val="0"/>
          <w:numId w:val="22"/>
        </w:numPr>
        <w:spacing w:before="120" w:after="120"/>
        <w:ind w:left="142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W </w:t>
      </w:r>
      <w:r w:rsidRPr="00BF677B">
        <w:rPr>
          <w:sz w:val="24"/>
          <w:szCs w:val="24"/>
        </w:rPr>
        <w:t>ramach</w:t>
      </w:r>
      <w:r w:rsidRPr="00BF677B">
        <w:rPr>
          <w:rFonts w:cs="Arial"/>
          <w:sz w:val="24"/>
          <w:szCs w:val="24"/>
        </w:rPr>
        <w:t xml:space="preserve"> czasu pracy oraz ustalonego wynagrodzenia nauczyciel obowiązany jest realizować:</w:t>
      </w:r>
    </w:p>
    <w:p w14:paraId="77A658A0" w14:textId="6FC872F7" w:rsidR="001116B1" w:rsidRPr="00BF677B" w:rsidRDefault="0003096C" w:rsidP="00AA62E3">
      <w:pPr>
        <w:numPr>
          <w:ilvl w:val="0"/>
          <w:numId w:val="114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cs="Arial"/>
          <w:sz w:val="24"/>
          <w:szCs w:val="24"/>
        </w:rPr>
        <w:tab/>
        <w:t>zajęcia dydaktyczne, wychowawcze i opiekuńcze, prowadzone bezpośrednio z uczniami albo na ich rzecz</w:t>
      </w:r>
      <w:r w:rsidR="001116B1" w:rsidRPr="00BF677B">
        <w:rPr>
          <w:rFonts w:eastAsia="Times New Roman" w:cs="Arial"/>
          <w:noProof w:val="0"/>
          <w:sz w:val="24"/>
          <w:szCs w:val="24"/>
          <w:lang w:eastAsia="pl-PL"/>
        </w:rPr>
        <w:t>;</w:t>
      </w:r>
    </w:p>
    <w:p w14:paraId="3314ECB7" w14:textId="5E4EF664" w:rsidR="0003096C" w:rsidRPr="00BF677B" w:rsidRDefault="006D3F40" w:rsidP="00AA62E3">
      <w:pPr>
        <w:numPr>
          <w:ilvl w:val="0"/>
          <w:numId w:val="114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inne zajęcia i czynności wynikające z zadań statutowych szkoły określonych w </w:t>
      </w:r>
      <w:r w:rsidR="008C3718" w:rsidRPr="00BF677B">
        <w:rPr>
          <w:rFonts w:eastAsia="Times New Roman" w:cs="Arial"/>
          <w:noProof w:val="0"/>
          <w:sz w:val="24"/>
          <w:szCs w:val="24"/>
          <w:lang w:eastAsia="pl-PL"/>
        </w:rPr>
        <w:t>D</w:t>
      </w:r>
      <w:r w:rsidR="003D3407" w:rsidRPr="00BF677B">
        <w:rPr>
          <w:rFonts w:eastAsia="Times New Roman" w:cs="Arial"/>
          <w:noProof w:val="0"/>
          <w:sz w:val="24"/>
          <w:szCs w:val="24"/>
          <w:lang w:eastAsia="pl-PL"/>
        </w:rPr>
        <w:t>ziale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</w:t>
      </w:r>
      <w:r w:rsidR="00690AAF" w:rsidRPr="00BF677B">
        <w:rPr>
          <w:rFonts w:eastAsia="Times New Roman" w:cs="Arial"/>
          <w:noProof w:val="0"/>
          <w:sz w:val="24"/>
          <w:szCs w:val="24"/>
          <w:lang w:eastAsia="pl-PL"/>
        </w:rPr>
        <w:t>II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statutu, w tym zajęcia opiekuńcze i wychowawcze uwzględniające potrzeby i</w:t>
      </w:r>
      <w:r w:rsidR="003D3407" w:rsidRPr="00BF677B">
        <w:rPr>
          <w:rFonts w:eastAsia="Times New Roman" w:cs="Arial"/>
          <w:noProof w:val="0"/>
          <w:sz w:val="24"/>
          <w:szCs w:val="24"/>
          <w:lang w:eastAsia="pl-PL"/>
        </w:rPr>
        <w:t> 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zainteresowania uczniów;</w:t>
      </w:r>
    </w:p>
    <w:p w14:paraId="43A2F420" w14:textId="77777777" w:rsidR="001116B1" w:rsidRPr="00BF677B" w:rsidRDefault="001116B1" w:rsidP="00AA62E3">
      <w:pPr>
        <w:numPr>
          <w:ilvl w:val="0"/>
          <w:numId w:val="114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zajęcia </w:t>
      </w:r>
      <w:r w:rsidRPr="00BF677B">
        <w:rPr>
          <w:rFonts w:cs="Arial"/>
          <w:sz w:val="24"/>
          <w:szCs w:val="24"/>
        </w:rPr>
        <w:t xml:space="preserve">i czynności związane z przygotowaniem się do zajęć, samokształceniem </w:t>
      </w:r>
      <w:r w:rsidRPr="00BF677B">
        <w:rPr>
          <w:rFonts w:cs="Arial"/>
          <w:sz w:val="24"/>
          <w:szCs w:val="24"/>
        </w:rPr>
        <w:br/>
        <w:t>i  doskonaleniem zawodowym.</w:t>
      </w:r>
    </w:p>
    <w:p w14:paraId="667871FC" w14:textId="77777777" w:rsidR="00B03105" w:rsidRPr="00BF677B" w:rsidRDefault="00B03105" w:rsidP="00B91786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sz w:val="24"/>
          <w:szCs w:val="24"/>
        </w:rPr>
        <w:t xml:space="preserve">Do obowiązków nauczycieli należy w szczególności: </w:t>
      </w:r>
    </w:p>
    <w:p w14:paraId="667871FD" w14:textId="201B9E9F" w:rsidR="00B03105" w:rsidRPr="00BF677B" w:rsidRDefault="00B03105" w:rsidP="00AA62E3">
      <w:pPr>
        <w:numPr>
          <w:ilvl w:val="0"/>
          <w:numId w:val="112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cs="Arial"/>
          <w:sz w:val="24"/>
          <w:szCs w:val="24"/>
        </w:rPr>
        <w:t xml:space="preserve">dbałość o 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życie, zdrowie i bezpieczeństwo uczniów</w:t>
      </w:r>
      <w:r w:rsidR="00D8304D"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</w:t>
      </w:r>
      <w:r w:rsidR="00D8304D" w:rsidRPr="00BF677B">
        <w:rPr>
          <w:rFonts w:cs="Arial"/>
          <w:sz w:val="24"/>
          <w:szCs w:val="24"/>
        </w:rPr>
        <w:t xml:space="preserve">i </w:t>
      </w:r>
      <w:r w:rsidR="008D4C3B" w:rsidRPr="00BF677B">
        <w:rPr>
          <w:rFonts w:cs="Arial"/>
          <w:sz w:val="24"/>
          <w:szCs w:val="24"/>
        </w:rPr>
        <w:t>dzieci przedszkolnych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podczas zajęć organizowanych przez szkołę;</w:t>
      </w:r>
    </w:p>
    <w:p w14:paraId="26699FE4" w14:textId="2E823774" w:rsidR="000229B0" w:rsidRPr="00BF677B" w:rsidRDefault="000229B0" w:rsidP="00AA62E3">
      <w:pPr>
        <w:numPr>
          <w:ilvl w:val="0"/>
          <w:numId w:val="112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lastRenderedPageBreak/>
        <w:t>rzetelne realizowanie zadań związanych z powierzonym mu stanowiskiem oraz podstawowymi funkcjami szkoły: dydaktyczną, wychowawczą i opiekuńczą, w tym zadania związane z zapewnieniem bezpieczeństwa uczniom w czasie zajęć organizowanych przez szkołę;</w:t>
      </w:r>
    </w:p>
    <w:p w14:paraId="667871FE" w14:textId="06196588" w:rsidR="00B03105" w:rsidRPr="00BF677B" w:rsidRDefault="00B03105" w:rsidP="00AA62E3">
      <w:pPr>
        <w:numPr>
          <w:ilvl w:val="0"/>
          <w:numId w:val="112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prawidłowe organizowanie procesu dydaktycznego, m.in. wykorzystanie najnowszej wiedzy merytorycznej i metodycznej do pełnej realizacji wybranego programu nauczania danego przedmiotu, wybór optymalnych form organizacyjnych i metod nauczania w</w:t>
      </w:r>
      <w:r w:rsidR="00690AAF" w:rsidRPr="00BF677B">
        <w:rPr>
          <w:rFonts w:eastAsia="Times New Roman" w:cs="Arial"/>
          <w:noProof w:val="0"/>
          <w:sz w:val="24"/>
          <w:szCs w:val="24"/>
          <w:lang w:eastAsia="pl-PL"/>
        </w:rPr>
        <w:t> 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celu maksymalnego ułatwienia uczniom zrozumienia istoty realizowanych zagadnień, motywowanie uczniów do aktywnego udziału w lekcji, formułowania własnych opinii i</w:t>
      </w:r>
      <w:r w:rsidR="00690AAF" w:rsidRPr="00BF677B">
        <w:rPr>
          <w:rFonts w:eastAsia="Times New Roman" w:cs="Arial"/>
          <w:noProof w:val="0"/>
          <w:sz w:val="24"/>
          <w:szCs w:val="24"/>
          <w:lang w:eastAsia="pl-PL"/>
        </w:rPr>
        <w:t> 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sadów, wybór odpowiedniego podrę</w:t>
      </w:r>
      <w:r w:rsidR="00B0215B" w:rsidRPr="00BF677B">
        <w:rPr>
          <w:rFonts w:eastAsia="Times New Roman" w:cs="Arial"/>
          <w:noProof w:val="0"/>
          <w:sz w:val="24"/>
          <w:szCs w:val="24"/>
          <w:lang w:eastAsia="pl-PL"/>
        </w:rPr>
        <w:t>cznika   i poinformowanie o nim 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uczniów;</w:t>
      </w:r>
    </w:p>
    <w:p w14:paraId="667871FF" w14:textId="092B7516" w:rsidR="00B03105" w:rsidRPr="00BF677B" w:rsidRDefault="00B03105" w:rsidP="00AA62E3">
      <w:pPr>
        <w:numPr>
          <w:ilvl w:val="0"/>
          <w:numId w:val="112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kształcenie i wycho</w:t>
      </w:r>
      <w:r w:rsidR="00551F01"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wywanie młodzieży w umiłowaniu </w:t>
      </w:r>
      <w:r w:rsidR="00517F46" w:rsidRPr="00BF677B">
        <w:rPr>
          <w:rFonts w:eastAsia="Times New Roman" w:cs="Arial"/>
          <w:noProof w:val="0"/>
          <w:sz w:val="24"/>
          <w:szCs w:val="24"/>
          <w:lang w:eastAsia="pl-PL"/>
        </w:rPr>
        <w:t>O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jczyzny, w poszanowaniu Konstytucji Rzeczypospolitej Polskiej, w atmosferze w</w:t>
      </w:r>
      <w:r w:rsidR="004A0CC6" w:rsidRPr="00BF677B">
        <w:rPr>
          <w:rFonts w:eastAsia="Times New Roman" w:cs="Arial"/>
          <w:noProof w:val="0"/>
          <w:sz w:val="24"/>
          <w:szCs w:val="24"/>
          <w:lang w:eastAsia="pl-PL"/>
        </w:rPr>
        <w:t>olności sumienia i szacunku dla 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każdego człowieka;</w:t>
      </w:r>
    </w:p>
    <w:p w14:paraId="66787200" w14:textId="77777777" w:rsidR="00B03105" w:rsidRPr="00BF677B" w:rsidRDefault="00B03105" w:rsidP="00AA62E3">
      <w:pPr>
        <w:numPr>
          <w:ilvl w:val="0"/>
          <w:numId w:val="112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dbanie o kształtowanie u uczniów postaw moralnych i obywatelskich zgodnie z ideą demokracji, pokoju i przyjaźni między ludźmi różnych narodów, ras i światopoglądów;</w:t>
      </w:r>
    </w:p>
    <w:p w14:paraId="66787201" w14:textId="4B5773F8" w:rsidR="00B03105" w:rsidRPr="00BF677B" w:rsidRDefault="00B03105" w:rsidP="00AA62E3">
      <w:pPr>
        <w:numPr>
          <w:ilvl w:val="0"/>
          <w:numId w:val="112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tworzenie własnego warsztatu pracy dydaktycznej, wykonywanie pomocy dydaktycznych wspólnie z uczniami, udział w gromadzeniu innych niezbędnych środków dydaktycznych (</w:t>
      </w:r>
      <w:r w:rsidR="000865F4" w:rsidRPr="00BF677B">
        <w:rPr>
          <w:rFonts w:eastAsia="Times New Roman" w:cs="Arial"/>
          <w:noProof w:val="0"/>
          <w:sz w:val="24"/>
          <w:szCs w:val="24"/>
          <w:lang w:eastAsia="pl-PL"/>
        </w:rPr>
        <w:t>zgłaszanie dyrekcji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zapotrzebowania, pomoc w zakupie), dbałość o</w:t>
      </w:r>
      <w:r w:rsidR="008D4C3B" w:rsidRPr="00BF677B">
        <w:rPr>
          <w:rFonts w:eastAsia="Times New Roman" w:cs="Arial"/>
          <w:noProof w:val="0"/>
          <w:sz w:val="24"/>
          <w:szCs w:val="24"/>
          <w:lang w:eastAsia="pl-PL"/>
        </w:rPr>
        <w:t> 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pomoce i sprzęt szkolny;</w:t>
      </w:r>
    </w:p>
    <w:p w14:paraId="66787202" w14:textId="676EC4FC" w:rsidR="00B03105" w:rsidRPr="00BF677B" w:rsidRDefault="00B03105" w:rsidP="00AA62E3">
      <w:pPr>
        <w:numPr>
          <w:ilvl w:val="0"/>
          <w:numId w:val="112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rozpoznawanie możliwości psychofizycznych oraz indywidualnych potrzeb </w:t>
      </w:r>
      <w:r w:rsidR="000865F4" w:rsidRPr="00BF677B">
        <w:rPr>
          <w:rFonts w:eastAsia="Times New Roman" w:cs="Arial"/>
          <w:noProof w:val="0"/>
          <w:sz w:val="24"/>
          <w:szCs w:val="24"/>
          <w:lang w:eastAsia="pl-PL"/>
        </w:rPr>
        <w:t>rozwojowych, a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w szczególności rozpoznawanie przyczyn niepowodzeń szkolnych;</w:t>
      </w:r>
    </w:p>
    <w:p w14:paraId="66787203" w14:textId="77777777" w:rsidR="00B03105" w:rsidRPr="00BF677B" w:rsidRDefault="00B03105" w:rsidP="00AA62E3">
      <w:pPr>
        <w:numPr>
          <w:ilvl w:val="0"/>
          <w:numId w:val="112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prowadzenie zindywidualizowanej pracy z uczniem o specjalnych potrzebach, na</w:t>
      </w:r>
      <w:r w:rsidR="008D4C3B" w:rsidRPr="00BF677B">
        <w:rPr>
          <w:rFonts w:eastAsia="Times New Roman" w:cs="Arial"/>
          <w:noProof w:val="0"/>
          <w:sz w:val="24"/>
          <w:szCs w:val="24"/>
          <w:lang w:eastAsia="pl-PL"/>
        </w:rPr>
        <w:t> 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obowiązkowych i dodatkowych zajęciach;</w:t>
      </w:r>
    </w:p>
    <w:p w14:paraId="66787204" w14:textId="3C020BE6" w:rsidR="00B03105" w:rsidRPr="00BF677B" w:rsidRDefault="00B03105" w:rsidP="00AA62E3">
      <w:pPr>
        <w:numPr>
          <w:ilvl w:val="0"/>
          <w:numId w:val="112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wnioskowanie do wychowawcy o objęcie pomocą psychologiczno-pedagogiczną ucznia, 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br/>
        <w:t xml:space="preserve">w przypadkach, gdy podejmowane przez nauczyciela działania nie przyniosły oczekiwanych zmian </w:t>
      </w:r>
      <w:r w:rsidR="000865F4" w:rsidRPr="00BF677B">
        <w:rPr>
          <w:rFonts w:eastAsia="Times New Roman" w:cs="Arial"/>
          <w:noProof w:val="0"/>
          <w:sz w:val="24"/>
          <w:szCs w:val="24"/>
          <w:lang w:eastAsia="pl-PL"/>
        </w:rPr>
        <w:t>lub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gdy nauczyciel zdiagnozował wybitne uzdolnienia;</w:t>
      </w:r>
    </w:p>
    <w:p w14:paraId="66787205" w14:textId="04385AA3" w:rsidR="00B03105" w:rsidRPr="00BF677B" w:rsidRDefault="00B03105" w:rsidP="00AA62E3">
      <w:pPr>
        <w:numPr>
          <w:ilvl w:val="0"/>
          <w:numId w:val="112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dostosowanie wymagań edukacyjnych z n</w:t>
      </w:r>
      <w:r w:rsidR="004A0CC6"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auczanego przedmiotu (zajęć) </w:t>
      </w:r>
      <w:r w:rsidR="006F4436" w:rsidRPr="00BF677B">
        <w:rPr>
          <w:rFonts w:eastAsia="Times New Roman" w:cs="Arial"/>
          <w:noProof w:val="0"/>
          <w:sz w:val="24"/>
          <w:szCs w:val="24"/>
          <w:lang w:eastAsia="pl-PL"/>
        </w:rPr>
        <w:t>do indywidualnych potrzeb rozwojowych i edukacyjnych oraz możliwości psychofizycznych ucznia</w:t>
      </w:r>
      <w:r w:rsidRPr="00BF677B">
        <w:rPr>
          <w:rFonts w:cs="Arial"/>
          <w:sz w:val="24"/>
          <w:szCs w:val="24"/>
        </w:rPr>
        <w:t xml:space="preserve">: </w:t>
      </w:r>
    </w:p>
    <w:p w14:paraId="66787206" w14:textId="77777777" w:rsidR="00B03105" w:rsidRPr="00BF677B" w:rsidRDefault="00B03105" w:rsidP="00AA62E3">
      <w:pPr>
        <w:pStyle w:val="Akapitzlist"/>
        <w:numPr>
          <w:ilvl w:val="0"/>
          <w:numId w:val="113"/>
        </w:numPr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 xml:space="preserve">posiadającego orzeczenia o potrzebie kształcenia specjalnego – na podstawie tego orzeczenia oraz ustaleń zawartych w indywidualnym programie edukacyjno-terapeutycznym, opracowanym dla ucznia na podstawie przepisów w sprawie warunków organizowania kształcenia, wychowania  i opieki dla dzieci i młodzieży niepełnosprawnych oraz niedostosowanych społecznie w przedszkolach, </w:t>
      </w:r>
      <w:r w:rsidR="00F94D4D" w:rsidRPr="00BF677B">
        <w:rPr>
          <w:rFonts w:eastAsia="Times New Roman" w:cs="Arial"/>
          <w:sz w:val="24"/>
          <w:szCs w:val="24"/>
          <w:lang w:eastAsia="pl-PL"/>
        </w:rPr>
        <w:t>szkoła</w:t>
      </w:r>
      <w:r w:rsidRPr="00BF677B">
        <w:rPr>
          <w:rFonts w:eastAsia="Times New Roman" w:cs="Arial"/>
          <w:sz w:val="24"/>
          <w:szCs w:val="24"/>
          <w:lang w:eastAsia="pl-PL"/>
        </w:rPr>
        <w:t>ch i</w:t>
      </w:r>
      <w:r w:rsidR="008D4C3B" w:rsidRPr="00BF677B">
        <w:rPr>
          <w:rFonts w:eastAsia="Times New Roman" w:cs="Arial"/>
          <w:sz w:val="24"/>
          <w:szCs w:val="24"/>
          <w:lang w:eastAsia="pl-PL"/>
        </w:rPr>
        <w:t> </w:t>
      </w:r>
      <w:r w:rsidRPr="00BF677B">
        <w:rPr>
          <w:rFonts w:eastAsia="Times New Roman" w:cs="Arial"/>
          <w:sz w:val="24"/>
          <w:szCs w:val="24"/>
          <w:lang w:eastAsia="pl-PL"/>
        </w:rPr>
        <w:t xml:space="preserve">oddziałach ogólnodostępnych lub integracyjnych albo przepisów w sprawie warunków organizowania kształcenia, wychowania i opieki dla dzieci i młodzieży niepełnosprawnych oraz niedostosowanych społecznie w specjalnych przedszkolach, </w:t>
      </w:r>
      <w:r w:rsidR="00F94D4D" w:rsidRPr="00BF677B">
        <w:rPr>
          <w:rFonts w:eastAsia="Times New Roman" w:cs="Arial"/>
          <w:sz w:val="24"/>
          <w:szCs w:val="24"/>
          <w:lang w:eastAsia="pl-PL"/>
        </w:rPr>
        <w:t>szkoła</w:t>
      </w:r>
      <w:r w:rsidRPr="00BF677B">
        <w:rPr>
          <w:rFonts w:eastAsia="Times New Roman" w:cs="Arial"/>
          <w:sz w:val="24"/>
          <w:szCs w:val="24"/>
          <w:lang w:eastAsia="pl-PL"/>
        </w:rPr>
        <w:t>ch   i oddziałach oraz w ośrodkach,</w:t>
      </w:r>
    </w:p>
    <w:p w14:paraId="66787207" w14:textId="77777777" w:rsidR="00B03105" w:rsidRPr="00BF677B" w:rsidRDefault="00B03105" w:rsidP="00AA62E3">
      <w:pPr>
        <w:pStyle w:val="Akapitzlist"/>
        <w:numPr>
          <w:ilvl w:val="0"/>
          <w:numId w:val="113"/>
        </w:numPr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posiadającego orzeczenie o potrzebie indywidualnego nauczania - na podstawie tego orzeczenia,</w:t>
      </w:r>
    </w:p>
    <w:p w14:paraId="66787208" w14:textId="77777777" w:rsidR="00B03105" w:rsidRPr="00BF677B" w:rsidRDefault="00B03105" w:rsidP="00AA62E3">
      <w:pPr>
        <w:pStyle w:val="Akapitzlist"/>
        <w:numPr>
          <w:ilvl w:val="0"/>
          <w:numId w:val="113"/>
        </w:numPr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posiadającego opinię poradni psychologiczno-pedagogicznej, w tym poradni specjalistycznej, o specyficznych trudnościach w uczeniu się lub inną opinię poradni psychologiczno-pedagogicznej, w tym poradni specjalistycznej - na podstawie tej opinii,</w:t>
      </w:r>
    </w:p>
    <w:p w14:paraId="66787209" w14:textId="7262CE0C" w:rsidR="00B03105" w:rsidRPr="00BF677B" w:rsidRDefault="00B03105" w:rsidP="00AA62E3">
      <w:pPr>
        <w:pStyle w:val="Akapitzlist"/>
        <w:numPr>
          <w:ilvl w:val="0"/>
          <w:numId w:val="113"/>
        </w:numPr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lastRenderedPageBreak/>
        <w:t xml:space="preserve">nieposiadającego orzeczenia lub opinii wymienionych w lit. a – c, który objęty jest pomocą psychologiczno-pedagogiczną w </w:t>
      </w:r>
      <w:r w:rsidR="00F94D4D" w:rsidRPr="00BF677B">
        <w:rPr>
          <w:rFonts w:eastAsia="Times New Roman" w:cs="Arial"/>
          <w:sz w:val="24"/>
          <w:szCs w:val="24"/>
          <w:lang w:eastAsia="pl-PL"/>
        </w:rPr>
        <w:t>szkole</w:t>
      </w:r>
      <w:r w:rsidRPr="00BF677B">
        <w:rPr>
          <w:rFonts w:eastAsia="Times New Roman" w:cs="Arial"/>
          <w:sz w:val="24"/>
          <w:szCs w:val="24"/>
          <w:lang w:eastAsia="pl-PL"/>
        </w:rPr>
        <w:t xml:space="preserve"> - na podstawie rozpoznania indywidualnych potrzeb rozwojowych i edukacyjnych oraz indywidualnych możliwości psychofizycznych ucznia dokonanego prze</w:t>
      </w:r>
      <w:r w:rsidR="004A0CC6" w:rsidRPr="00BF677B">
        <w:rPr>
          <w:rFonts w:eastAsia="Times New Roman" w:cs="Arial"/>
          <w:sz w:val="24"/>
          <w:szCs w:val="24"/>
          <w:lang w:eastAsia="pl-PL"/>
        </w:rPr>
        <w:t>z nauczycieli i specjalistów, o </w:t>
      </w:r>
      <w:r w:rsidRPr="00BF677B">
        <w:rPr>
          <w:rFonts w:eastAsia="Times New Roman" w:cs="Arial"/>
          <w:sz w:val="24"/>
          <w:szCs w:val="24"/>
          <w:lang w:eastAsia="pl-PL"/>
        </w:rPr>
        <w:t>którym mowa w</w:t>
      </w:r>
      <w:r w:rsidR="00551F01" w:rsidRPr="00BF677B">
        <w:rPr>
          <w:rFonts w:eastAsia="Times New Roman" w:cs="Arial"/>
          <w:sz w:val="24"/>
          <w:szCs w:val="24"/>
          <w:lang w:eastAsia="pl-PL"/>
        </w:rPr>
        <w:t xml:space="preserve"> przepisach </w:t>
      </w:r>
      <w:r w:rsidRPr="00BF677B">
        <w:rPr>
          <w:rFonts w:eastAsia="Times New Roman" w:cs="Arial"/>
          <w:sz w:val="24"/>
          <w:szCs w:val="24"/>
          <w:lang w:eastAsia="pl-PL"/>
        </w:rPr>
        <w:t>w sprawie zasad udzielania i organizacji pomoc</w:t>
      </w:r>
      <w:r w:rsidR="00551F01" w:rsidRPr="00BF677B">
        <w:rPr>
          <w:rFonts w:eastAsia="Times New Roman" w:cs="Arial"/>
          <w:sz w:val="24"/>
          <w:szCs w:val="24"/>
          <w:lang w:eastAsia="pl-PL"/>
        </w:rPr>
        <w:t xml:space="preserve">y psychologiczno-pedagogicznej </w:t>
      </w:r>
      <w:r w:rsidRPr="00BF677B">
        <w:rPr>
          <w:rFonts w:eastAsia="Times New Roman" w:cs="Arial"/>
          <w:sz w:val="24"/>
          <w:szCs w:val="24"/>
          <w:lang w:eastAsia="pl-PL"/>
        </w:rPr>
        <w:t xml:space="preserve">w publicznych przedszkolach, </w:t>
      </w:r>
      <w:r w:rsidR="00F94D4D" w:rsidRPr="00BF677B">
        <w:rPr>
          <w:rFonts w:eastAsia="Times New Roman" w:cs="Arial"/>
          <w:sz w:val="24"/>
          <w:szCs w:val="24"/>
          <w:lang w:eastAsia="pl-PL"/>
        </w:rPr>
        <w:t>szkoła</w:t>
      </w:r>
      <w:r w:rsidRPr="00BF677B">
        <w:rPr>
          <w:rFonts w:eastAsia="Times New Roman" w:cs="Arial"/>
          <w:sz w:val="24"/>
          <w:szCs w:val="24"/>
          <w:lang w:eastAsia="pl-PL"/>
        </w:rPr>
        <w:t>ch i placówkach;</w:t>
      </w:r>
    </w:p>
    <w:p w14:paraId="6678720A" w14:textId="08269981" w:rsidR="00B03105" w:rsidRPr="00BF677B" w:rsidRDefault="00B03105" w:rsidP="00AA62E3">
      <w:pPr>
        <w:pStyle w:val="Akapitzlist"/>
        <w:numPr>
          <w:ilvl w:val="0"/>
          <w:numId w:val="113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eastAsia="Times New Roman" w:cs="Arial"/>
          <w:sz w:val="24"/>
          <w:szCs w:val="24"/>
          <w:lang w:eastAsia="pl-PL"/>
        </w:rPr>
        <w:t>posiadających opinię lekarza o ograniczonych możliwościach wykonywania określonych ćwiczeń</w:t>
      </w:r>
      <w:r w:rsidRPr="00BF677B">
        <w:rPr>
          <w:rFonts w:cs="Arial"/>
          <w:sz w:val="24"/>
          <w:szCs w:val="24"/>
        </w:rPr>
        <w:t xml:space="preserve"> na </w:t>
      </w:r>
      <w:r w:rsidR="00BF5E2A" w:rsidRPr="00BF677B">
        <w:rPr>
          <w:rFonts w:cs="Arial"/>
          <w:sz w:val="24"/>
          <w:szCs w:val="24"/>
        </w:rPr>
        <w:t>zajęciach wychowania fizycznego – na podstawie tej opinii;</w:t>
      </w:r>
    </w:p>
    <w:p w14:paraId="6678720B" w14:textId="77777777" w:rsidR="00B03105" w:rsidRPr="00BF677B" w:rsidRDefault="00B03105" w:rsidP="00AA62E3">
      <w:pPr>
        <w:numPr>
          <w:ilvl w:val="0"/>
          <w:numId w:val="11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bezstronne, rzetelne, systematyczne i sprawied</w:t>
      </w:r>
      <w:r w:rsidR="004A0CC6" w:rsidRPr="00BF677B">
        <w:rPr>
          <w:rFonts w:eastAsia="Times New Roman" w:cs="Arial"/>
          <w:noProof w:val="0"/>
          <w:sz w:val="24"/>
          <w:szCs w:val="24"/>
          <w:lang w:eastAsia="pl-PL"/>
        </w:rPr>
        <w:t>liwe ocenianie bieżące wiedzy i 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umiejętności    uczniów z zachowaniem wspierającej i motywującej funkcji oceny;</w:t>
      </w:r>
    </w:p>
    <w:p w14:paraId="6678720C" w14:textId="58D9CF80" w:rsidR="00B03105" w:rsidRPr="00BF677B" w:rsidRDefault="00B03105" w:rsidP="00AA62E3">
      <w:pPr>
        <w:numPr>
          <w:ilvl w:val="0"/>
          <w:numId w:val="11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uzasadnianie </w:t>
      </w:r>
      <w:r w:rsidR="006C3129" w:rsidRPr="00BF677B">
        <w:rPr>
          <w:rFonts w:eastAsia="Times New Roman" w:cs="Arial"/>
          <w:noProof w:val="0"/>
          <w:sz w:val="24"/>
          <w:szCs w:val="24"/>
          <w:lang w:eastAsia="pl-PL"/>
        </w:rPr>
        <w:t>ustalanych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ocen w sposób określony w </w:t>
      </w:r>
      <w:r w:rsidR="006C3129" w:rsidRPr="00BF677B">
        <w:rPr>
          <w:rFonts w:eastAsia="Times New Roman" w:cs="Arial"/>
          <w:noProof w:val="0"/>
          <w:sz w:val="24"/>
          <w:szCs w:val="24"/>
          <w:lang w:eastAsia="pl-PL"/>
        </w:rPr>
        <w:t>statucie szkoły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;</w:t>
      </w:r>
    </w:p>
    <w:p w14:paraId="6678720D" w14:textId="77777777" w:rsidR="00B03105" w:rsidRPr="00BF677B" w:rsidRDefault="00B03105" w:rsidP="00AA62E3">
      <w:pPr>
        <w:numPr>
          <w:ilvl w:val="0"/>
          <w:numId w:val="11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zachowanie jawności ocen dla ucznia i rodzica;</w:t>
      </w:r>
    </w:p>
    <w:p w14:paraId="6678720E" w14:textId="333A040A" w:rsidR="00B03105" w:rsidRPr="00BF677B" w:rsidRDefault="00B03105" w:rsidP="00AA62E3">
      <w:pPr>
        <w:numPr>
          <w:ilvl w:val="0"/>
          <w:numId w:val="11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udostępnianie pisemnych prac uczniów zgodnie z</w:t>
      </w:r>
      <w:r w:rsidR="0060319A" w:rsidRPr="00BF677B">
        <w:rPr>
          <w:rFonts w:eastAsia="Times New Roman" w:cs="Arial"/>
          <w:noProof w:val="0"/>
          <w:sz w:val="24"/>
          <w:szCs w:val="24"/>
          <w:lang w:eastAsia="pl-PL"/>
        </w:rPr>
        <w:t>e statutem szkoły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;</w:t>
      </w:r>
    </w:p>
    <w:p w14:paraId="6678720F" w14:textId="767A66CA" w:rsidR="00B03105" w:rsidRPr="00BF677B" w:rsidRDefault="00B03105" w:rsidP="00AA62E3">
      <w:pPr>
        <w:numPr>
          <w:ilvl w:val="0"/>
          <w:numId w:val="11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informowanie rodziców o przewidywanych rocznych klasyfikacyjnych ocenach według formy ustalonej </w:t>
      </w:r>
      <w:r w:rsidR="0060319A" w:rsidRPr="00BF677B">
        <w:rPr>
          <w:rFonts w:eastAsia="Times New Roman" w:cs="Arial"/>
          <w:noProof w:val="0"/>
          <w:sz w:val="24"/>
          <w:szCs w:val="24"/>
          <w:lang w:eastAsia="pl-PL"/>
        </w:rPr>
        <w:t>w statucie szkoły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;</w:t>
      </w:r>
    </w:p>
    <w:p w14:paraId="66787210" w14:textId="77777777" w:rsidR="00B03105" w:rsidRPr="00BF677B" w:rsidRDefault="00B03105" w:rsidP="00AA62E3">
      <w:pPr>
        <w:numPr>
          <w:ilvl w:val="0"/>
          <w:numId w:val="11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wspieranie rozwoju psychofizycznego uczniów, ich z</w:t>
      </w:r>
      <w:r w:rsidR="004A0CC6" w:rsidRPr="00BF677B">
        <w:rPr>
          <w:rFonts w:eastAsia="Times New Roman" w:cs="Arial"/>
          <w:noProof w:val="0"/>
          <w:sz w:val="24"/>
          <w:szCs w:val="24"/>
          <w:lang w:eastAsia="pl-PL"/>
        </w:rPr>
        <w:t>dolności i zainteresowań, m.in. 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poprzez pomoc w rozwijaniu szczególnych uzdolnień i zaintere</w:t>
      </w:r>
      <w:r w:rsidR="00551F01"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sowań przygotowanie do udziału 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w konkursac</w:t>
      </w:r>
      <w:r w:rsidR="00F86D47"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h, 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zawodach;</w:t>
      </w:r>
    </w:p>
    <w:p w14:paraId="66787211" w14:textId="77777777" w:rsidR="00B03105" w:rsidRPr="00BF677B" w:rsidRDefault="00B03105" w:rsidP="00AA62E3">
      <w:pPr>
        <w:numPr>
          <w:ilvl w:val="0"/>
          <w:numId w:val="11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udzielanie pomocy w przezwyciężaniu niepowodzeń szkolnych uczniów, rozpoznanie możliwości i potrzeb ucznia w porozumieniu z wychowawcą;</w:t>
      </w:r>
    </w:p>
    <w:p w14:paraId="66787212" w14:textId="77777777" w:rsidR="00B03105" w:rsidRPr="00BF677B" w:rsidRDefault="00B03105" w:rsidP="00AA62E3">
      <w:pPr>
        <w:numPr>
          <w:ilvl w:val="0"/>
          <w:numId w:val="11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współpraca z wychowawcą i samorządem klasowym;</w:t>
      </w:r>
    </w:p>
    <w:p w14:paraId="2584B2B2" w14:textId="77777777" w:rsidR="00527EC4" w:rsidRPr="00BF677B" w:rsidRDefault="00B03105" w:rsidP="00AA62E3">
      <w:pPr>
        <w:numPr>
          <w:ilvl w:val="0"/>
          <w:numId w:val="11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indywidual</w:t>
      </w:r>
      <w:r w:rsidR="00B0215B" w:rsidRPr="00BF677B">
        <w:rPr>
          <w:rFonts w:eastAsia="Times New Roman" w:cs="Arial"/>
          <w:noProof w:val="0"/>
          <w:sz w:val="24"/>
          <w:szCs w:val="24"/>
          <w:lang w:eastAsia="pl-PL"/>
        </w:rPr>
        <w:t>ne kontakty z rodzicami uczniów / dzieci przedszkolnych;</w:t>
      </w:r>
    </w:p>
    <w:p w14:paraId="0C885946" w14:textId="7B707D52" w:rsidR="00527EC4" w:rsidRPr="00BF677B" w:rsidRDefault="00527EC4" w:rsidP="00AA62E3">
      <w:pPr>
        <w:numPr>
          <w:ilvl w:val="0"/>
          <w:numId w:val="11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informowanie rodziców o:</w:t>
      </w:r>
    </w:p>
    <w:p w14:paraId="65D58574" w14:textId="4A6D012D" w:rsidR="00527EC4" w:rsidRPr="00BF677B" w:rsidRDefault="00527EC4" w:rsidP="009E6E8E">
      <w:pPr>
        <w:pStyle w:val="Akapitzlist"/>
        <w:numPr>
          <w:ilvl w:val="0"/>
          <w:numId w:val="253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ocenach bieżących z obowiązkowych i dodatkowych zajęć edukacyjnych oraz o zachowaniu ucznia,</w:t>
      </w:r>
    </w:p>
    <w:p w14:paraId="4447B25A" w14:textId="003AB974" w:rsidR="00527EC4" w:rsidRPr="00BF677B" w:rsidRDefault="00527EC4" w:rsidP="009E6E8E">
      <w:pPr>
        <w:pStyle w:val="Akapitzlist"/>
        <w:numPr>
          <w:ilvl w:val="0"/>
          <w:numId w:val="253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postępach i trudnościach w nauce i zachowaniu ucznia oraz o szczególnych uzdolnieniach ucznia;</w:t>
      </w:r>
    </w:p>
    <w:p w14:paraId="66787214" w14:textId="7B74CCDA" w:rsidR="00B03105" w:rsidRPr="00BF677B" w:rsidRDefault="00B03105" w:rsidP="00AA62E3">
      <w:pPr>
        <w:numPr>
          <w:ilvl w:val="0"/>
          <w:numId w:val="11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doskonalenie umiejętności dydaktycznych i podnoszenie poziomu wiedzy merytorycznej, aktywny </w:t>
      </w:r>
      <w:r w:rsidR="00754D80" w:rsidRPr="00BF677B">
        <w:rPr>
          <w:rFonts w:eastAsia="Times New Roman" w:cs="Arial"/>
          <w:noProof w:val="0"/>
          <w:sz w:val="24"/>
          <w:szCs w:val="24"/>
          <w:lang w:eastAsia="pl-PL"/>
        </w:rPr>
        <w:t>udział we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wszystkich </w:t>
      </w:r>
      <w:r w:rsidR="00B0215B" w:rsidRPr="00BF677B">
        <w:rPr>
          <w:rFonts w:eastAsia="Times New Roman" w:cs="Arial"/>
          <w:noProof w:val="0"/>
          <w:sz w:val="24"/>
          <w:szCs w:val="24"/>
          <w:lang w:eastAsia="pl-PL"/>
        </w:rPr>
        <w:t>zebraniach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</w:t>
      </w:r>
      <w:r w:rsidR="00B0215B" w:rsidRPr="00BF677B">
        <w:rPr>
          <w:rFonts w:eastAsia="Times New Roman" w:cs="Arial"/>
          <w:noProof w:val="0"/>
          <w:sz w:val="24"/>
          <w:szCs w:val="24"/>
          <w:lang w:eastAsia="pl-PL"/>
        </w:rPr>
        <w:t>R</w:t>
      </w:r>
      <w:r w:rsidR="00A72F67" w:rsidRPr="00BF677B">
        <w:rPr>
          <w:rFonts w:eastAsia="Times New Roman" w:cs="Arial"/>
          <w:noProof w:val="0"/>
          <w:sz w:val="24"/>
          <w:szCs w:val="24"/>
          <w:lang w:eastAsia="pl-PL"/>
        </w:rPr>
        <w:t>ady</w:t>
      </w:r>
      <w:r w:rsidR="00B0215B"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P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edagogicznej i udział w lekcjach koleżeńskich, uczestnictwo </w:t>
      </w:r>
      <w:r w:rsidR="00691EE3" w:rsidRPr="00BF677B">
        <w:rPr>
          <w:rFonts w:eastAsia="Times New Roman" w:cs="Arial"/>
          <w:noProof w:val="0"/>
          <w:sz w:val="24"/>
          <w:szCs w:val="24"/>
          <w:lang w:eastAsia="pl-PL"/>
        </w:rPr>
        <w:t>w konferencjach metodycznych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oraz innych formach doskonalenia organizowanych przez, OKE lub inne instytucje </w:t>
      </w:r>
      <w:r w:rsidR="009B56CF" w:rsidRPr="00BF677B">
        <w:rPr>
          <w:rFonts w:eastAsia="Times New Roman" w:cs="Arial"/>
          <w:noProof w:val="0"/>
          <w:sz w:val="24"/>
          <w:szCs w:val="24"/>
          <w:lang w:eastAsia="pl-PL"/>
        </w:rPr>
        <w:t>w porozumieniu</w:t>
      </w:r>
      <w:r w:rsidR="00D940C0"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z </w:t>
      </w:r>
      <w:r w:rsidR="00551F01" w:rsidRPr="00BF677B">
        <w:rPr>
          <w:rFonts w:eastAsia="Times New Roman" w:cs="Arial"/>
          <w:noProof w:val="0"/>
          <w:sz w:val="24"/>
          <w:szCs w:val="24"/>
          <w:lang w:eastAsia="pl-PL"/>
        </w:rPr>
        <w:t>d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yrek</w:t>
      </w:r>
      <w:r w:rsidR="009B56CF" w:rsidRPr="00BF677B">
        <w:rPr>
          <w:rFonts w:eastAsia="Times New Roman" w:cs="Arial"/>
          <w:noProof w:val="0"/>
          <w:sz w:val="24"/>
          <w:szCs w:val="24"/>
          <w:lang w:eastAsia="pl-PL"/>
        </w:rPr>
        <w:t>torem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</w:t>
      </w:r>
      <w:r w:rsidR="00A72F67" w:rsidRPr="00BF677B">
        <w:rPr>
          <w:rFonts w:eastAsia="Times New Roman" w:cs="Arial"/>
          <w:noProof w:val="0"/>
          <w:sz w:val="24"/>
          <w:szCs w:val="24"/>
          <w:lang w:eastAsia="pl-PL"/>
        </w:rPr>
        <w:t>szkoły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zgodnie ze szkolnym planem </w:t>
      </w:r>
      <w:r w:rsidR="009B56CF" w:rsidRPr="00BF677B">
        <w:rPr>
          <w:rFonts w:eastAsia="Times New Roman" w:cs="Arial"/>
          <w:noProof w:val="0"/>
          <w:sz w:val="24"/>
          <w:szCs w:val="24"/>
          <w:lang w:eastAsia="pl-PL"/>
        </w:rPr>
        <w:t>doskonalenia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;</w:t>
      </w:r>
    </w:p>
    <w:p w14:paraId="66787215" w14:textId="7A1FDE47" w:rsidR="00B03105" w:rsidRPr="00BF677B" w:rsidRDefault="00B03105" w:rsidP="00AA62E3">
      <w:pPr>
        <w:numPr>
          <w:ilvl w:val="0"/>
          <w:numId w:val="11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aktywny udział w życiu </w:t>
      </w:r>
      <w:r w:rsidR="00F94D4D" w:rsidRPr="00BF677B">
        <w:rPr>
          <w:rFonts w:eastAsia="Times New Roman" w:cs="Arial"/>
          <w:noProof w:val="0"/>
          <w:sz w:val="24"/>
          <w:szCs w:val="24"/>
          <w:lang w:eastAsia="pl-PL"/>
        </w:rPr>
        <w:t>szkoły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: uczestnictwo w uroczystościach i imprezach </w:t>
      </w:r>
      <w:r w:rsidR="00E021C2" w:rsidRPr="00BF677B">
        <w:rPr>
          <w:rFonts w:eastAsia="Times New Roman" w:cs="Arial"/>
          <w:noProof w:val="0"/>
          <w:sz w:val="24"/>
          <w:szCs w:val="24"/>
          <w:lang w:eastAsia="pl-PL"/>
        </w:rPr>
        <w:t>organizowanych przez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Szkołę, opieka nad uczniami skupionymi w organizacji, kole przedmiotowym, </w:t>
      </w:r>
      <w:r w:rsidR="00691EE3" w:rsidRPr="00BF677B">
        <w:rPr>
          <w:rFonts w:eastAsia="Times New Roman" w:cs="Arial"/>
          <w:noProof w:val="0"/>
          <w:sz w:val="24"/>
          <w:szCs w:val="24"/>
          <w:lang w:eastAsia="pl-PL"/>
        </w:rPr>
        <w:t>kole zainteresowań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lub </w:t>
      </w:r>
      <w:r w:rsidR="00691EE3" w:rsidRPr="00BF677B">
        <w:rPr>
          <w:rFonts w:eastAsia="Times New Roman" w:cs="Arial"/>
          <w:noProof w:val="0"/>
          <w:sz w:val="24"/>
          <w:szCs w:val="24"/>
          <w:lang w:eastAsia="pl-PL"/>
        </w:rPr>
        <w:t>innej formie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organizacyjnej;</w:t>
      </w:r>
    </w:p>
    <w:p w14:paraId="66787216" w14:textId="77777777" w:rsidR="00B03105" w:rsidRPr="00BF677B" w:rsidRDefault="00B03105" w:rsidP="00AA62E3">
      <w:pPr>
        <w:numPr>
          <w:ilvl w:val="0"/>
          <w:numId w:val="11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przestrzeganie dyscypliny pracy: aktywne pełnien</w:t>
      </w:r>
      <w:r w:rsidR="00D940C0" w:rsidRPr="00BF677B">
        <w:rPr>
          <w:rFonts w:eastAsia="Times New Roman" w:cs="Arial"/>
          <w:noProof w:val="0"/>
          <w:sz w:val="24"/>
          <w:szCs w:val="24"/>
          <w:lang w:eastAsia="pl-PL"/>
        </w:rPr>
        <w:t>ie dyżuru przez całą przerwę mię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dzylekcyjną, natychmiastowe informowanie dyrekcji o nieobecności w pracy, punktualne rozpoczynanie i kończenie</w:t>
      </w:r>
      <w:r w:rsidR="00D940C0"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zajęć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;</w:t>
      </w:r>
      <w:r w:rsidR="00D940C0"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przestrzeganie Regulaminu pracy;</w:t>
      </w:r>
    </w:p>
    <w:p w14:paraId="66787217" w14:textId="77777777" w:rsidR="00B03105" w:rsidRPr="00BF677B" w:rsidRDefault="00B03105" w:rsidP="00AA62E3">
      <w:pPr>
        <w:numPr>
          <w:ilvl w:val="0"/>
          <w:numId w:val="11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prawidłowe prowadzenie dokumentacji pedagogicznej, terminowe dokonywanie prawidłowych wpisów do dziennika, arkuszy ocen i i</w:t>
      </w:r>
      <w:r w:rsidR="00D940C0"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nnych dokumentów, określonych </w:t>
      </w:r>
      <w:r w:rsidR="00D940C0" w:rsidRPr="00BF677B">
        <w:rPr>
          <w:rFonts w:eastAsia="Times New Roman" w:cs="Arial"/>
          <w:noProof w:val="0"/>
          <w:sz w:val="24"/>
          <w:szCs w:val="24"/>
          <w:lang w:eastAsia="pl-PL"/>
        </w:rPr>
        <w:lastRenderedPageBreak/>
        <w:t>w 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Regulaminie prowadzenia i pr</w:t>
      </w:r>
      <w:r w:rsidR="00D940C0" w:rsidRPr="00BF677B">
        <w:rPr>
          <w:rFonts w:eastAsia="Times New Roman" w:cs="Arial"/>
          <w:noProof w:val="0"/>
          <w:sz w:val="24"/>
          <w:szCs w:val="24"/>
          <w:lang w:eastAsia="pl-PL"/>
        </w:rPr>
        <w:t>zechowywania dokumentacji</w:t>
      </w:r>
      <w:r w:rsidR="00B0215B"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a także potwierdzanie własnoręcznym podpisem odbyte zajęcia;</w:t>
      </w:r>
    </w:p>
    <w:p w14:paraId="66787218" w14:textId="6DED7DBB" w:rsidR="00B03105" w:rsidRPr="00BF677B" w:rsidRDefault="00F0507E" w:rsidP="00AA62E3">
      <w:pPr>
        <w:numPr>
          <w:ilvl w:val="0"/>
          <w:numId w:val="11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w swoich działaniach dydaktycznych, wychowawczych i opiekuńczych kierowania się dobrem uczniów, troską o ich zdrowie, postawę moralną i obywatelską, z</w:t>
      </w:r>
      <w:r w:rsidR="00F8242C" w:rsidRPr="00BF677B">
        <w:rPr>
          <w:rFonts w:eastAsia="Times New Roman" w:cs="Arial"/>
          <w:noProof w:val="0"/>
          <w:sz w:val="24"/>
          <w:szCs w:val="24"/>
          <w:lang w:eastAsia="pl-PL"/>
        </w:rPr>
        <w:t> 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poszanowaniem godności osobistej ucznia</w:t>
      </w:r>
      <w:r w:rsidR="00B03105" w:rsidRPr="00BF677B">
        <w:rPr>
          <w:rFonts w:eastAsia="Times New Roman" w:cs="Arial"/>
          <w:noProof w:val="0"/>
          <w:sz w:val="24"/>
          <w:szCs w:val="24"/>
          <w:lang w:eastAsia="pl-PL"/>
        </w:rPr>
        <w:t>;</w:t>
      </w:r>
    </w:p>
    <w:p w14:paraId="66787219" w14:textId="77777777" w:rsidR="00B03105" w:rsidRPr="00BF677B" w:rsidRDefault="00B03105" w:rsidP="00AA62E3">
      <w:pPr>
        <w:numPr>
          <w:ilvl w:val="0"/>
          <w:numId w:val="11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przestrzeganie tajemnicy służbowej i ochrona danych osobowych uczniów i rodziców;</w:t>
      </w:r>
    </w:p>
    <w:p w14:paraId="6678721A" w14:textId="77777777" w:rsidR="00B03105" w:rsidRPr="00BF677B" w:rsidRDefault="00B03105" w:rsidP="00AA62E3">
      <w:pPr>
        <w:numPr>
          <w:ilvl w:val="0"/>
          <w:numId w:val="11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przestrzeganie zasad współżycia społecznego i dbanie o właściwe relacje pracownicze;</w:t>
      </w:r>
    </w:p>
    <w:p w14:paraId="6678721B" w14:textId="3B59C89F" w:rsidR="00B03105" w:rsidRPr="00BF677B" w:rsidRDefault="00B03105" w:rsidP="00AA62E3">
      <w:pPr>
        <w:numPr>
          <w:ilvl w:val="0"/>
          <w:numId w:val="11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asciiTheme="minorHAnsi" w:eastAsia="Times New Roman" w:hAnsiTheme="minorHAnsi" w:cstheme="minorHAnsi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dokonanie wyboru podręczników i programu nauczania lub opracowanie własnego </w:t>
      </w:r>
      <w:r w:rsidRPr="00BF677B">
        <w:rPr>
          <w:rFonts w:asciiTheme="minorHAnsi" w:eastAsia="Times New Roman" w:hAnsiTheme="minorHAnsi" w:cstheme="minorHAnsi"/>
          <w:noProof w:val="0"/>
          <w:sz w:val="24"/>
          <w:szCs w:val="24"/>
          <w:lang w:eastAsia="pl-PL"/>
        </w:rPr>
        <w:t xml:space="preserve">programu nauczania i zapoznanie </w:t>
      </w:r>
      <w:r w:rsidR="00E021C2" w:rsidRPr="00BF677B">
        <w:rPr>
          <w:rFonts w:asciiTheme="minorHAnsi" w:eastAsia="Times New Roman" w:hAnsiTheme="minorHAnsi" w:cstheme="minorHAnsi"/>
          <w:noProof w:val="0"/>
          <w:sz w:val="24"/>
          <w:szCs w:val="24"/>
          <w:lang w:eastAsia="pl-PL"/>
        </w:rPr>
        <w:t>z nimi</w:t>
      </w:r>
      <w:r w:rsidRPr="00BF677B">
        <w:rPr>
          <w:rFonts w:asciiTheme="minorHAnsi" w:eastAsia="Times New Roman" w:hAnsiTheme="minorHAnsi" w:cstheme="minorHAnsi"/>
          <w:noProof w:val="0"/>
          <w:sz w:val="24"/>
          <w:szCs w:val="24"/>
          <w:lang w:eastAsia="pl-PL"/>
        </w:rPr>
        <w:t xml:space="preserve"> uczniów i rodziców, po uprzednim przedstawieniu ich do zaopiniowania przez Radę Pedagogiczną;</w:t>
      </w:r>
    </w:p>
    <w:p w14:paraId="6678721C" w14:textId="2AB2E38B" w:rsidR="00B03105" w:rsidRPr="00BF677B" w:rsidRDefault="00B03105" w:rsidP="00AA62E3">
      <w:pPr>
        <w:numPr>
          <w:ilvl w:val="0"/>
          <w:numId w:val="112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asciiTheme="minorHAnsi" w:hAnsiTheme="minorHAnsi" w:cstheme="minorHAnsi"/>
          <w:sz w:val="24"/>
          <w:szCs w:val="24"/>
        </w:rPr>
      </w:pPr>
      <w:r w:rsidRPr="00BF677B">
        <w:rPr>
          <w:rFonts w:asciiTheme="minorHAnsi" w:eastAsia="Times New Roman" w:hAnsiTheme="minorHAnsi" w:cstheme="minorHAnsi"/>
          <w:noProof w:val="0"/>
          <w:sz w:val="24"/>
          <w:szCs w:val="24"/>
          <w:lang w:eastAsia="pl-PL"/>
        </w:rPr>
        <w:t>uczestniczenie</w:t>
      </w:r>
      <w:r w:rsidRPr="00BF677B">
        <w:rPr>
          <w:rFonts w:asciiTheme="minorHAnsi" w:hAnsiTheme="minorHAnsi" w:cstheme="minorHAnsi"/>
          <w:sz w:val="24"/>
          <w:szCs w:val="24"/>
        </w:rPr>
        <w:t xml:space="preserve"> w przeprowadzaniu </w:t>
      </w:r>
      <w:r w:rsidR="00B21D62" w:rsidRPr="00BF677B">
        <w:rPr>
          <w:rFonts w:asciiTheme="minorHAnsi" w:hAnsiTheme="minorHAnsi" w:cstheme="minorHAnsi"/>
          <w:sz w:val="24"/>
          <w:szCs w:val="24"/>
        </w:rPr>
        <w:t>egzaminu</w:t>
      </w:r>
      <w:r w:rsidR="00837527" w:rsidRPr="00BF677B">
        <w:rPr>
          <w:rFonts w:asciiTheme="minorHAnsi" w:hAnsiTheme="minorHAnsi" w:cstheme="minorHAnsi"/>
          <w:sz w:val="24"/>
          <w:szCs w:val="24"/>
        </w:rPr>
        <w:t xml:space="preserve"> ósmoklasisty  w </w:t>
      </w:r>
      <w:r w:rsidR="00F94D4D" w:rsidRPr="00BF677B">
        <w:rPr>
          <w:rFonts w:asciiTheme="minorHAnsi" w:hAnsiTheme="minorHAnsi" w:cstheme="minorHAnsi"/>
          <w:sz w:val="24"/>
          <w:szCs w:val="24"/>
        </w:rPr>
        <w:t>szkole</w:t>
      </w:r>
      <w:r w:rsidR="00837527" w:rsidRPr="00BF677B">
        <w:rPr>
          <w:rFonts w:asciiTheme="minorHAnsi" w:hAnsiTheme="minorHAnsi" w:cstheme="minorHAnsi"/>
          <w:sz w:val="24"/>
          <w:szCs w:val="24"/>
        </w:rPr>
        <w:t xml:space="preserve"> macierzystej i innej-wyznaczonej przez dyrektora</w:t>
      </w:r>
      <w:r w:rsidR="008D34BC" w:rsidRPr="00BF677B">
        <w:rPr>
          <w:rFonts w:asciiTheme="minorHAnsi" w:hAnsiTheme="minorHAnsi" w:cstheme="minorHAnsi"/>
          <w:sz w:val="24"/>
          <w:szCs w:val="24"/>
        </w:rPr>
        <w:t>;</w:t>
      </w:r>
    </w:p>
    <w:p w14:paraId="1C8DDCE0" w14:textId="3621228F" w:rsidR="008D34BC" w:rsidRPr="00BF677B" w:rsidRDefault="008D34BC" w:rsidP="00AA62E3">
      <w:pPr>
        <w:numPr>
          <w:ilvl w:val="0"/>
          <w:numId w:val="112"/>
        </w:numPr>
        <w:tabs>
          <w:tab w:val="left" w:pos="0"/>
          <w:tab w:val="left" w:pos="426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BF677B">
        <w:rPr>
          <w:rFonts w:asciiTheme="minorHAnsi" w:hAnsiTheme="minorHAnsi" w:cstheme="minorHAnsi"/>
          <w:sz w:val="24"/>
          <w:szCs w:val="24"/>
        </w:rPr>
        <w:t>wspieranie każdego ucznia w jego rozwoju;</w:t>
      </w:r>
    </w:p>
    <w:p w14:paraId="095F3CFE" w14:textId="2CF70682" w:rsidR="008D34BC" w:rsidRPr="00BF677B" w:rsidRDefault="008D34BC" w:rsidP="00AA62E3">
      <w:pPr>
        <w:numPr>
          <w:ilvl w:val="0"/>
          <w:numId w:val="112"/>
        </w:numPr>
        <w:tabs>
          <w:tab w:val="left" w:pos="0"/>
          <w:tab w:val="left" w:pos="426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BF677B">
        <w:rPr>
          <w:rFonts w:asciiTheme="minorHAnsi" w:hAnsiTheme="minorHAnsi" w:cstheme="minorHAnsi"/>
          <w:sz w:val="24"/>
          <w:szCs w:val="24"/>
        </w:rPr>
        <w:t>dążenie do pełni własnego rozwoju osobowego;</w:t>
      </w:r>
    </w:p>
    <w:p w14:paraId="66A8FA4A" w14:textId="0A6254D2" w:rsidR="008D34BC" w:rsidRPr="00BF677B" w:rsidRDefault="008D34BC" w:rsidP="00AA62E3">
      <w:pPr>
        <w:numPr>
          <w:ilvl w:val="0"/>
          <w:numId w:val="112"/>
        </w:numPr>
        <w:tabs>
          <w:tab w:val="left" w:pos="0"/>
          <w:tab w:val="left" w:pos="426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BF677B">
        <w:rPr>
          <w:rFonts w:asciiTheme="minorHAnsi" w:hAnsiTheme="minorHAnsi" w:cstheme="minorHAnsi"/>
          <w:sz w:val="24"/>
          <w:szCs w:val="24"/>
        </w:rPr>
        <w:t>doskonalenie się zawodowo, zgodnie z potrzebami szkoły;</w:t>
      </w:r>
    </w:p>
    <w:p w14:paraId="6678721D" w14:textId="1B74D690" w:rsidR="00F362E6" w:rsidRPr="00BF677B" w:rsidRDefault="00F362E6" w:rsidP="00AA62E3">
      <w:pPr>
        <w:pStyle w:val="Akapitzlist"/>
        <w:numPr>
          <w:ilvl w:val="0"/>
          <w:numId w:val="112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F677B">
        <w:rPr>
          <w:rFonts w:asciiTheme="minorHAnsi" w:hAnsiTheme="minorHAnsi" w:cstheme="minorHAnsi"/>
          <w:bCs/>
          <w:sz w:val="24"/>
          <w:szCs w:val="24"/>
        </w:rPr>
        <w:t xml:space="preserve">odnotowywanie </w:t>
      </w:r>
      <w:r w:rsidR="00481432" w:rsidRPr="00BF677B">
        <w:rPr>
          <w:rFonts w:asciiTheme="minorHAnsi" w:hAnsiTheme="minorHAnsi" w:cstheme="minorHAnsi"/>
          <w:bCs/>
          <w:sz w:val="24"/>
          <w:szCs w:val="24"/>
        </w:rPr>
        <w:t>w</w:t>
      </w:r>
      <w:r w:rsidRPr="00BF677B">
        <w:rPr>
          <w:rFonts w:asciiTheme="minorHAnsi" w:hAnsiTheme="minorHAnsi" w:cstheme="minorHAnsi"/>
          <w:bCs/>
          <w:sz w:val="24"/>
          <w:szCs w:val="24"/>
        </w:rPr>
        <w:t xml:space="preserve"> Zeszycie wyjść grupowych każdego wyjścia z uczniami poza teren szkoły;</w:t>
      </w:r>
    </w:p>
    <w:p w14:paraId="6678721F" w14:textId="77777777" w:rsidR="00F362E6" w:rsidRPr="00BF677B" w:rsidRDefault="00F362E6" w:rsidP="00AA62E3">
      <w:pPr>
        <w:numPr>
          <w:ilvl w:val="0"/>
          <w:numId w:val="112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F677B">
        <w:rPr>
          <w:rFonts w:asciiTheme="minorHAnsi" w:hAnsiTheme="minorHAnsi" w:cstheme="minorHAnsi"/>
          <w:bCs/>
          <w:sz w:val="24"/>
          <w:szCs w:val="24"/>
        </w:rPr>
        <w:t>poinformowanie rodziców uczniów niepełnoletnich o planowanych działaniach doradztwa zawodowego i ujętych w rocznym programie realizacji wewnatrzszkolnego systemu doradztwa zawodowego;</w:t>
      </w:r>
    </w:p>
    <w:p w14:paraId="66787222" w14:textId="71713B6D" w:rsidR="00F362E6" w:rsidRPr="00BF677B" w:rsidRDefault="00F362E6" w:rsidP="00AA62E3">
      <w:pPr>
        <w:numPr>
          <w:ilvl w:val="0"/>
          <w:numId w:val="112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F677B">
        <w:rPr>
          <w:rFonts w:asciiTheme="minorHAnsi" w:hAnsiTheme="minorHAnsi" w:cstheme="minorHAnsi"/>
          <w:bCs/>
          <w:sz w:val="24"/>
          <w:szCs w:val="24"/>
        </w:rPr>
        <w:t>odbycie szkolenia z zasad udzielania pierwszej pomocy.</w:t>
      </w:r>
    </w:p>
    <w:p w14:paraId="21CB864A" w14:textId="77777777" w:rsidR="005348B2" w:rsidRPr="00BF677B" w:rsidRDefault="005348B2" w:rsidP="007831C7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BF677B">
        <w:rPr>
          <w:rFonts w:asciiTheme="minorHAnsi" w:hAnsiTheme="minorHAnsi" w:cstheme="minorHAnsi"/>
          <w:sz w:val="24"/>
          <w:szCs w:val="24"/>
        </w:rPr>
        <w:t>Do zadań i obowiązków każdego nauczyciela</w:t>
      </w:r>
      <w:r w:rsidRPr="00BF677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F677B">
        <w:rPr>
          <w:rFonts w:asciiTheme="minorHAnsi" w:hAnsiTheme="minorHAnsi" w:cstheme="minorHAnsi"/>
          <w:sz w:val="24"/>
          <w:szCs w:val="24"/>
        </w:rPr>
        <w:t>w zakresie pomocy psychologiczno-pedagogicznej należy:</w:t>
      </w:r>
    </w:p>
    <w:p w14:paraId="17EB9968" w14:textId="406FDC7E" w:rsidR="005348B2" w:rsidRPr="00BF677B" w:rsidRDefault="005348B2" w:rsidP="00D547B6">
      <w:pPr>
        <w:numPr>
          <w:ilvl w:val="0"/>
          <w:numId w:val="2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rozpoznawanie indywidualnych potrzeb rozwojowych i edukacyjnych oraz możliwości </w:t>
      </w:r>
      <w:r w:rsidRPr="00BF677B">
        <w:rPr>
          <w:rFonts w:asciiTheme="minorHAnsi" w:hAnsiTheme="minorHAnsi" w:cstheme="minorHAnsi"/>
          <w:sz w:val="24"/>
          <w:szCs w:val="24"/>
        </w:rPr>
        <w:t>psychofizycznych uczniów</w:t>
      </w:r>
      <w:r w:rsidRPr="00BF677B">
        <w:rPr>
          <w:rFonts w:cs="Arial"/>
          <w:sz w:val="24"/>
          <w:szCs w:val="24"/>
        </w:rPr>
        <w:t>;</w:t>
      </w:r>
    </w:p>
    <w:p w14:paraId="4468DA10" w14:textId="7EB72A67" w:rsidR="005348B2" w:rsidRPr="00BF677B" w:rsidRDefault="005348B2" w:rsidP="00D547B6">
      <w:pPr>
        <w:numPr>
          <w:ilvl w:val="0"/>
          <w:numId w:val="2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określanie mocnych stron, </w:t>
      </w:r>
      <w:r w:rsidR="00E33B8B" w:rsidRPr="00BF677B">
        <w:rPr>
          <w:rFonts w:cs="Arial"/>
          <w:sz w:val="24"/>
          <w:szCs w:val="24"/>
        </w:rPr>
        <w:t>predyspozycji, zainteresowań i uzdolnień uczniów</w:t>
      </w:r>
      <w:r w:rsidRPr="00BF677B">
        <w:rPr>
          <w:rFonts w:cs="Arial"/>
          <w:sz w:val="24"/>
          <w:szCs w:val="24"/>
        </w:rPr>
        <w:t>;</w:t>
      </w:r>
    </w:p>
    <w:p w14:paraId="058262E5" w14:textId="77777777" w:rsidR="005348B2" w:rsidRPr="00BF677B" w:rsidRDefault="005348B2" w:rsidP="00D547B6">
      <w:pPr>
        <w:numPr>
          <w:ilvl w:val="0"/>
          <w:numId w:val="2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rozpoznawanie przyczyn niepowodzeń edukacyjnych lub trudności w funkcjonowaniu uczniów, w tym barier i ograniczeń utrudniających funkcjonowanie uczniów i ich uczestnictwo w życiu szkoły;</w:t>
      </w:r>
    </w:p>
    <w:p w14:paraId="69E3E7FD" w14:textId="7EF822B5" w:rsidR="0047473C" w:rsidRPr="00BF677B" w:rsidRDefault="0047473C" w:rsidP="0047473C">
      <w:pPr>
        <w:numPr>
          <w:ilvl w:val="0"/>
          <w:numId w:val="2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podejmowanie działań sprzyjających rozwojowi kompetencji oraz potencjału uczniów w celu podnoszenia efektywności uczenia się i poprawy ich funkcjonowania;</w:t>
      </w:r>
    </w:p>
    <w:p w14:paraId="2D7D999C" w14:textId="080CD3C7" w:rsidR="0047473C" w:rsidRPr="00BF677B" w:rsidRDefault="0047473C" w:rsidP="0047473C">
      <w:pPr>
        <w:numPr>
          <w:ilvl w:val="0"/>
          <w:numId w:val="2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współpraca z poradnią w procesie diagnostycznym i postdiagnostycznym, w szczególności w zakresie oceny funkcjonowania uczniów, barier i ograniczeń w środowisku utrudniających funkcjonowanie uczniów i ich uczestnictwo w życiu szkoły oraz efektów działań podejmowanych w celu poprawy funkcjonowania ucznia oraz planowania dalszych działań;</w:t>
      </w:r>
    </w:p>
    <w:p w14:paraId="3CA2BC77" w14:textId="462D43EF" w:rsidR="006B401F" w:rsidRPr="00BF677B" w:rsidRDefault="006B401F" w:rsidP="006B401F">
      <w:pPr>
        <w:numPr>
          <w:ilvl w:val="0"/>
          <w:numId w:val="2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prowadzenie obserwacji pedagogicznej w trakcie bieżącej pracy z uczniami mając</w:t>
      </w:r>
      <w:r w:rsidR="00F13471" w:rsidRPr="00BF677B">
        <w:rPr>
          <w:rFonts w:cs="Arial"/>
          <w:sz w:val="24"/>
          <w:szCs w:val="24"/>
        </w:rPr>
        <w:t>ej</w:t>
      </w:r>
      <w:r w:rsidRPr="00BF677B">
        <w:rPr>
          <w:rFonts w:cs="Arial"/>
          <w:sz w:val="24"/>
          <w:szCs w:val="24"/>
        </w:rPr>
        <w:t xml:space="preserve"> na</w:t>
      </w:r>
      <w:r w:rsidR="00690AAF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celu rozpoznanie u uczniów:</w:t>
      </w:r>
    </w:p>
    <w:p w14:paraId="4A24E69D" w14:textId="10C068E6" w:rsidR="006B401F" w:rsidRPr="00BF677B" w:rsidRDefault="006B401F" w:rsidP="009E6E8E">
      <w:pPr>
        <w:pStyle w:val="Akapitzlist"/>
        <w:numPr>
          <w:ilvl w:val="0"/>
          <w:numId w:val="25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lastRenderedPageBreak/>
        <w:t>trudności w uczeniu się, w tym w przypadku uczniów klas I-III szkoły podstawowej deficytów kompetencji i zaburzeń sprawności językowych oraz ryzyka wystąpienia specyficznych trudności w uczeniu się, a także potencjału ucznia i jego zainteresowań,</w:t>
      </w:r>
    </w:p>
    <w:p w14:paraId="04AFF685" w14:textId="48A888DB" w:rsidR="006B401F" w:rsidRPr="00BF677B" w:rsidRDefault="006B401F" w:rsidP="009E6E8E">
      <w:pPr>
        <w:pStyle w:val="Akapitzlist"/>
        <w:numPr>
          <w:ilvl w:val="0"/>
          <w:numId w:val="25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szczególnych uzdolnień,</w:t>
      </w:r>
    </w:p>
    <w:p w14:paraId="12399E7D" w14:textId="4BE25CFF" w:rsidR="006B401F" w:rsidRPr="00BF677B" w:rsidRDefault="006B401F" w:rsidP="006B401F">
      <w:pPr>
        <w:numPr>
          <w:ilvl w:val="0"/>
          <w:numId w:val="2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wspomaganie uczniów w wyborze kierunku kształcenia i zawodu w trakcie bieżącej pracy z uczniami.</w:t>
      </w:r>
    </w:p>
    <w:p w14:paraId="76189ED0" w14:textId="77777777" w:rsidR="005348B2" w:rsidRPr="00BF677B" w:rsidRDefault="005348B2" w:rsidP="00D547B6">
      <w:pPr>
        <w:numPr>
          <w:ilvl w:val="0"/>
          <w:numId w:val="2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świadczenie pomocy psychologiczno-pedagogicznej w bieżącej pracy z uczniem;</w:t>
      </w:r>
    </w:p>
    <w:p w14:paraId="29919789" w14:textId="77777777" w:rsidR="005348B2" w:rsidRPr="00BF677B" w:rsidRDefault="005348B2" w:rsidP="00D547B6">
      <w:pPr>
        <w:numPr>
          <w:ilvl w:val="0"/>
          <w:numId w:val="2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udział w pracach zespołu wychowawczego przy opracowywaniu zintegrowanych działań nauczycieli w celu podniesienia efektywności uczenia się i poprawy funkcjonowania ucznia w szkole;</w:t>
      </w:r>
    </w:p>
    <w:p w14:paraId="516F33EB" w14:textId="77777777" w:rsidR="005348B2" w:rsidRPr="00BF677B" w:rsidRDefault="005348B2" w:rsidP="00D547B6">
      <w:pPr>
        <w:numPr>
          <w:ilvl w:val="0"/>
          <w:numId w:val="25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cs="Arial"/>
          <w:sz w:val="24"/>
          <w:szCs w:val="24"/>
        </w:rPr>
        <w:t>udział w pracach zespołu oceniającego efektywność świadczenia pomocy psychologiczno-pedagogicznej i planującego dalsze działania oraz zebraniach organizowanych przez wychowawcę</w:t>
      </w:r>
      <w:r w:rsidRPr="00BF677B">
        <w:rPr>
          <w:rFonts w:eastAsia="Times New Roman" w:cs="Arial"/>
          <w:sz w:val="24"/>
          <w:szCs w:val="24"/>
          <w:lang w:eastAsia="pl-PL"/>
        </w:rPr>
        <w:t>;</w:t>
      </w:r>
    </w:p>
    <w:p w14:paraId="32278D59" w14:textId="77777777" w:rsidR="005348B2" w:rsidRPr="00BF677B" w:rsidRDefault="005348B2" w:rsidP="00D547B6">
      <w:pPr>
        <w:numPr>
          <w:ilvl w:val="0"/>
          <w:numId w:val="2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eastAsia="Times New Roman" w:cs="Arial"/>
          <w:sz w:val="24"/>
          <w:szCs w:val="24"/>
          <w:lang w:eastAsia="pl-PL"/>
        </w:rPr>
        <w:t>uzupełnianie karty dostosowań wymagań edukacyjnych prowadzonych przez </w:t>
      </w:r>
      <w:r w:rsidRPr="00BF677B">
        <w:rPr>
          <w:rFonts w:cs="Arial"/>
          <w:sz w:val="24"/>
          <w:szCs w:val="24"/>
        </w:rPr>
        <w:t>wychowawcę w obszarze dostosowania treści przedmiotowych;</w:t>
      </w:r>
    </w:p>
    <w:p w14:paraId="3266540B" w14:textId="12CF1281" w:rsidR="005348B2" w:rsidRPr="00BF677B" w:rsidRDefault="005348B2" w:rsidP="00D547B6">
      <w:pPr>
        <w:numPr>
          <w:ilvl w:val="0"/>
          <w:numId w:val="2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dostosowywanie metod i form pracy </w:t>
      </w:r>
      <w:r w:rsidR="00FA05F5" w:rsidRPr="00BF677B">
        <w:rPr>
          <w:rFonts w:cs="Arial"/>
          <w:sz w:val="24"/>
          <w:szCs w:val="24"/>
        </w:rPr>
        <w:t>oraz wymagań edukacyjnych do indywidualnych potrzeb psychofizycznych i edukacyjnych ucznia, zgodnie z odrębnymi przepisami</w:t>
      </w:r>
      <w:r w:rsidRPr="00BF677B">
        <w:rPr>
          <w:rFonts w:cs="Arial"/>
          <w:sz w:val="24"/>
          <w:szCs w:val="24"/>
        </w:rPr>
        <w:t>;</w:t>
      </w:r>
    </w:p>
    <w:p w14:paraId="5E25F741" w14:textId="7008C6F2" w:rsidR="005348B2" w:rsidRPr="00BF677B" w:rsidRDefault="005348B2" w:rsidP="00053202">
      <w:pPr>
        <w:numPr>
          <w:ilvl w:val="0"/>
          <w:numId w:val="25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cs="Arial"/>
          <w:sz w:val="24"/>
          <w:szCs w:val="24"/>
        </w:rPr>
        <w:t>indywidualizowanie pracy z uczniem na obowiązkowych   i  dodatkowych zajęciach edukacyjnych, odpowiednio do potrzeb rozwojowych i edukacyjnych oraz możliwości psychofizycznych ucznia. Indywidualizacja pracy z uczniem na obowiązkowych i dodatkowych zajęciach polega na:</w:t>
      </w:r>
    </w:p>
    <w:p w14:paraId="718B5047" w14:textId="77777777" w:rsidR="005348B2" w:rsidRPr="00BF677B" w:rsidRDefault="005348B2" w:rsidP="00D547B6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bCs/>
          <w:sz w:val="24"/>
          <w:szCs w:val="24"/>
        </w:rPr>
      </w:pPr>
      <w:r w:rsidRPr="00BF677B">
        <w:rPr>
          <w:bCs/>
          <w:sz w:val="24"/>
          <w:szCs w:val="24"/>
        </w:rPr>
        <w:t>dostosowywaniu tempa pracy do możliwości percepcyjnych ucznia,</w:t>
      </w:r>
    </w:p>
    <w:p w14:paraId="0893A191" w14:textId="77777777" w:rsidR="005348B2" w:rsidRPr="00BF677B" w:rsidRDefault="005348B2" w:rsidP="00D547B6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bCs/>
          <w:sz w:val="24"/>
          <w:szCs w:val="24"/>
        </w:rPr>
      </w:pPr>
      <w:r w:rsidRPr="00BF677B">
        <w:rPr>
          <w:bCs/>
          <w:sz w:val="24"/>
          <w:szCs w:val="24"/>
        </w:rPr>
        <w:t>dostosowaniu poziomu wymagań edukacyjnych do możliwości percepcyjnych, intelektualnych i fizycznych ucznia,</w:t>
      </w:r>
    </w:p>
    <w:p w14:paraId="22A9EF33" w14:textId="77777777" w:rsidR="005348B2" w:rsidRPr="00BF677B" w:rsidRDefault="005348B2" w:rsidP="00D547B6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bCs/>
          <w:sz w:val="24"/>
          <w:szCs w:val="24"/>
        </w:rPr>
      </w:pPr>
      <w:r w:rsidRPr="00BF677B">
        <w:rPr>
          <w:bCs/>
          <w:sz w:val="24"/>
          <w:szCs w:val="24"/>
        </w:rPr>
        <w:t>przyjęciu adekwatnych metod nauczania i sprawdzania wiadomości i umiejętności ucznia,</w:t>
      </w:r>
    </w:p>
    <w:p w14:paraId="6C4A41DB" w14:textId="77777777" w:rsidR="005348B2" w:rsidRPr="00BF677B" w:rsidRDefault="005348B2" w:rsidP="00D547B6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bCs/>
          <w:sz w:val="24"/>
          <w:szCs w:val="24"/>
        </w:rPr>
      </w:pPr>
      <w:r w:rsidRPr="00BF677B">
        <w:rPr>
          <w:bCs/>
          <w:sz w:val="24"/>
          <w:szCs w:val="24"/>
        </w:rPr>
        <w:t>umożliwianiu uczniowi z niepełnosprawnością korzystania ze specjalistycznego wyposażenia i środków dydaktycznych,</w:t>
      </w:r>
    </w:p>
    <w:p w14:paraId="77CD4F96" w14:textId="77777777" w:rsidR="005348B2" w:rsidRPr="00BF677B" w:rsidRDefault="005348B2" w:rsidP="00D547B6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bCs/>
          <w:sz w:val="24"/>
          <w:szCs w:val="24"/>
        </w:rPr>
        <w:t>różnicowaniu</w:t>
      </w:r>
      <w:r w:rsidRPr="00BF677B">
        <w:rPr>
          <w:rFonts w:cs="Arial"/>
          <w:sz w:val="24"/>
          <w:szCs w:val="24"/>
        </w:rPr>
        <w:t xml:space="preserve"> stopnia trudności i form prac domowych;  </w:t>
      </w:r>
    </w:p>
    <w:p w14:paraId="1A733664" w14:textId="77777777" w:rsidR="005348B2" w:rsidRPr="00BF677B" w:rsidRDefault="005348B2" w:rsidP="00D547B6">
      <w:pPr>
        <w:numPr>
          <w:ilvl w:val="0"/>
          <w:numId w:val="25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cs="Arial"/>
          <w:sz w:val="24"/>
          <w:szCs w:val="24"/>
        </w:rPr>
        <w:t xml:space="preserve">prowadzenie dokumentacji na potrzeby zajęć dodatkowych (dydaktyczno-wyrównawczych, rewalidacyjno-kompensacyjnych, pracy z uczniem zdolnym i innych specjalistycznych); </w:t>
      </w:r>
    </w:p>
    <w:p w14:paraId="50FA4869" w14:textId="77777777" w:rsidR="005348B2" w:rsidRPr="00BF677B" w:rsidRDefault="005348B2" w:rsidP="00D547B6">
      <w:pPr>
        <w:numPr>
          <w:ilvl w:val="0"/>
          <w:numId w:val="25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współdziałanie z innymi nauczycielami uczącymi w klasie w celu zintegrowania                                i ujednolicenia oddziaływań na ucznia oraz wymiany doświadczeń i komunikowania postępów ucznia;</w:t>
      </w:r>
    </w:p>
    <w:p w14:paraId="2CB8B2D2" w14:textId="77777777" w:rsidR="005348B2" w:rsidRPr="00BF677B" w:rsidRDefault="005348B2" w:rsidP="00DA666F">
      <w:pPr>
        <w:numPr>
          <w:ilvl w:val="0"/>
          <w:numId w:val="25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prowadzenie działań służących wszechstronnemu rozwojowi ucznia w sferze emocjonalnej i behawioralnej;</w:t>
      </w:r>
    </w:p>
    <w:p w14:paraId="44B0F17D" w14:textId="77777777" w:rsidR="005348B2" w:rsidRPr="00BF677B" w:rsidRDefault="005348B2" w:rsidP="00DA666F">
      <w:pPr>
        <w:numPr>
          <w:ilvl w:val="0"/>
          <w:numId w:val="25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udzielanie doraźnej pomocy uczniom w sytuacjach kryzysowych z wykorzystaniem zasobów ucznia, jego rodziny, otoczenia społecznego i instytucji pomocowych;</w:t>
      </w:r>
    </w:p>
    <w:p w14:paraId="532D2206" w14:textId="10722C84" w:rsidR="005348B2" w:rsidRPr="00BF677B" w:rsidRDefault="005348B2" w:rsidP="00DA666F">
      <w:pPr>
        <w:numPr>
          <w:ilvl w:val="0"/>
          <w:numId w:val="25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komunikowanie rodzicom </w:t>
      </w:r>
      <w:r w:rsidR="0033300A" w:rsidRPr="00BF677B">
        <w:rPr>
          <w:rFonts w:cs="Arial"/>
          <w:sz w:val="24"/>
          <w:szCs w:val="24"/>
        </w:rPr>
        <w:t>informacji o postępach i trudnościach w nauce i zachowaniu</w:t>
      </w:r>
      <w:r w:rsidR="00DA666F" w:rsidRPr="00BF677B">
        <w:rPr>
          <w:rFonts w:cs="Arial"/>
          <w:sz w:val="24"/>
          <w:szCs w:val="24"/>
        </w:rPr>
        <w:t xml:space="preserve"> </w:t>
      </w:r>
      <w:r w:rsidR="0033300A" w:rsidRPr="00BF677B">
        <w:rPr>
          <w:rFonts w:cs="Arial"/>
          <w:sz w:val="24"/>
          <w:szCs w:val="24"/>
        </w:rPr>
        <w:t>ucznia oraz o szczególnych uzdolnieniach ucznia</w:t>
      </w:r>
      <w:r w:rsidRPr="00BF677B">
        <w:rPr>
          <w:rFonts w:cs="Arial"/>
          <w:sz w:val="24"/>
          <w:szCs w:val="24"/>
        </w:rPr>
        <w:t xml:space="preserve"> </w:t>
      </w:r>
      <w:r w:rsidR="00DA666F" w:rsidRPr="00BF677B">
        <w:rPr>
          <w:rFonts w:cs="Arial"/>
          <w:sz w:val="24"/>
          <w:szCs w:val="24"/>
        </w:rPr>
        <w:t>i</w:t>
      </w:r>
      <w:r w:rsidRPr="00BF677B">
        <w:rPr>
          <w:rFonts w:cs="Arial"/>
          <w:sz w:val="24"/>
          <w:szCs w:val="24"/>
        </w:rPr>
        <w:t xml:space="preserve"> efektywności świadczonej pomocy;</w:t>
      </w:r>
    </w:p>
    <w:p w14:paraId="057F2350" w14:textId="77777777" w:rsidR="005348B2" w:rsidRPr="00BF677B" w:rsidRDefault="005348B2" w:rsidP="00DA666F">
      <w:pPr>
        <w:numPr>
          <w:ilvl w:val="0"/>
          <w:numId w:val="25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cs="Arial"/>
          <w:sz w:val="24"/>
          <w:szCs w:val="24"/>
        </w:rPr>
        <w:lastRenderedPageBreak/>
        <w:t>stosowanie oceniania wspierającego ucznia z zachowaniem przede wszystkim charakteru motywującego oce</w:t>
      </w:r>
      <w:r w:rsidRPr="00BF677B">
        <w:rPr>
          <w:rFonts w:eastAsia="Times New Roman" w:cs="Arial"/>
          <w:sz w:val="24"/>
          <w:szCs w:val="24"/>
          <w:lang w:eastAsia="pl-PL"/>
        </w:rPr>
        <w:t>ny, w tym przekazywanie podczas różnych form oceniania informacji zwrotnej zawierającej 4 elementy:</w:t>
      </w:r>
    </w:p>
    <w:p w14:paraId="797A7373" w14:textId="77777777" w:rsidR="005348B2" w:rsidRPr="00BF677B" w:rsidRDefault="005348B2" w:rsidP="00D547B6">
      <w:pPr>
        <w:pStyle w:val="Akapitzlist"/>
        <w:numPr>
          <w:ilvl w:val="0"/>
          <w:numId w:val="27"/>
        </w:numPr>
        <w:spacing w:before="120" w:after="120" w:line="240" w:lineRule="auto"/>
        <w:contextualSpacing w:val="0"/>
        <w:jc w:val="both"/>
        <w:rPr>
          <w:bCs/>
          <w:sz w:val="24"/>
          <w:szCs w:val="24"/>
        </w:rPr>
      </w:pPr>
      <w:r w:rsidRPr="00BF677B">
        <w:rPr>
          <w:bCs/>
          <w:sz w:val="24"/>
          <w:szCs w:val="24"/>
        </w:rPr>
        <w:t>wyszczególnienie i docenienie dobrych elementów pracy ucznia,</w:t>
      </w:r>
    </w:p>
    <w:p w14:paraId="69ABF63D" w14:textId="77777777" w:rsidR="005348B2" w:rsidRPr="00BF677B" w:rsidRDefault="005348B2" w:rsidP="00D547B6">
      <w:pPr>
        <w:pStyle w:val="Akapitzlist"/>
        <w:numPr>
          <w:ilvl w:val="0"/>
          <w:numId w:val="27"/>
        </w:numPr>
        <w:spacing w:before="120" w:after="120" w:line="240" w:lineRule="auto"/>
        <w:contextualSpacing w:val="0"/>
        <w:jc w:val="both"/>
        <w:rPr>
          <w:bCs/>
          <w:sz w:val="24"/>
          <w:szCs w:val="24"/>
        </w:rPr>
      </w:pPr>
      <w:r w:rsidRPr="00BF677B">
        <w:rPr>
          <w:bCs/>
          <w:sz w:val="24"/>
          <w:szCs w:val="24"/>
        </w:rPr>
        <w:t>odnotowanie tego, co wymaga poprawienia lub dodatkowej pracy ze strony ucznia, aby uzupełnić braki w wiedzy oraz opanować wymagane umiejętności,</w:t>
      </w:r>
    </w:p>
    <w:p w14:paraId="05127EEB" w14:textId="77777777" w:rsidR="005348B2" w:rsidRPr="00BF677B" w:rsidRDefault="005348B2" w:rsidP="00D547B6">
      <w:pPr>
        <w:pStyle w:val="Akapitzlist"/>
        <w:numPr>
          <w:ilvl w:val="0"/>
          <w:numId w:val="27"/>
        </w:numPr>
        <w:spacing w:before="120" w:after="120" w:line="240" w:lineRule="auto"/>
        <w:contextualSpacing w:val="0"/>
        <w:jc w:val="both"/>
        <w:rPr>
          <w:bCs/>
          <w:sz w:val="24"/>
          <w:szCs w:val="24"/>
        </w:rPr>
      </w:pPr>
      <w:r w:rsidRPr="00BF677B">
        <w:rPr>
          <w:bCs/>
          <w:sz w:val="24"/>
          <w:szCs w:val="24"/>
        </w:rPr>
        <w:t>przekazanie uczniowi wskazówek, w jaki sposób powinien poprawić pracę,</w:t>
      </w:r>
    </w:p>
    <w:p w14:paraId="06F474F4" w14:textId="1FD49529" w:rsidR="00F82072" w:rsidRPr="00BF677B" w:rsidRDefault="005348B2" w:rsidP="00F82072">
      <w:pPr>
        <w:pStyle w:val="Akapitzlist"/>
        <w:numPr>
          <w:ilvl w:val="0"/>
          <w:numId w:val="27"/>
        </w:numPr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bCs/>
          <w:sz w:val="24"/>
          <w:szCs w:val="24"/>
        </w:rPr>
        <w:t>wskazanie</w:t>
      </w:r>
      <w:r w:rsidRPr="00BF677B">
        <w:rPr>
          <w:rFonts w:eastAsia="Times New Roman" w:cs="Arial"/>
          <w:sz w:val="24"/>
          <w:szCs w:val="24"/>
          <w:lang w:eastAsia="pl-PL"/>
        </w:rPr>
        <w:t xml:space="preserve"> uczniowi sposobu w jaki powinien pracować dalej.</w:t>
      </w:r>
    </w:p>
    <w:p w14:paraId="21F61B41" w14:textId="77777777" w:rsidR="00F82072" w:rsidRPr="00BF677B" w:rsidRDefault="00F82072" w:rsidP="00DF3062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sz w:val="24"/>
          <w:szCs w:val="24"/>
        </w:rPr>
      </w:pPr>
      <w:r w:rsidRPr="00BF677B">
        <w:rPr>
          <w:rFonts w:cs="Arial"/>
          <w:sz w:val="24"/>
          <w:szCs w:val="24"/>
        </w:rPr>
        <w:t>1. Nauczyciele</w:t>
      </w:r>
      <w:r w:rsidRPr="00BF677B">
        <w:rPr>
          <w:sz w:val="24"/>
          <w:szCs w:val="24"/>
        </w:rPr>
        <w:t xml:space="preserve"> edukacji wczesnoszkolnej opracowują w każdej klasie podział na obowiązkowe zajęcia: edukację polonistyczną, edukację matematyczną, edukację muzyczną, edukację plastyczną, edukację techniczną, edukację informatyczną, edukację językową - język obcy nowożytny, edukację społeczną, edukację przyrodniczą i wychowanie fizyczne, pod warunkiem realizacji wszystkich edukacji.</w:t>
      </w:r>
    </w:p>
    <w:p w14:paraId="79804C13" w14:textId="35C5FB5A" w:rsidR="00F82072" w:rsidRPr="00BF677B" w:rsidRDefault="00F82072" w:rsidP="00AA62E3">
      <w:pPr>
        <w:pStyle w:val="Akapitzlist"/>
        <w:numPr>
          <w:ilvl w:val="0"/>
          <w:numId w:val="37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BF677B">
        <w:rPr>
          <w:rFonts w:cs="Arial"/>
          <w:sz w:val="24"/>
          <w:szCs w:val="24"/>
        </w:rPr>
        <w:t>Nauczyciele edukacji wczesnoszkolnej uczestniczą w szkoleniach, warsztatach, zespołach samokształceniowych, których celem jest systematyczne podnoszenie kompetencji w pracy z dzieckiem siedmioletnim</w:t>
      </w:r>
      <w:r w:rsidR="00CA6F89" w:rsidRPr="00BF677B">
        <w:rPr>
          <w:rFonts w:cs="Arial"/>
          <w:sz w:val="24"/>
          <w:szCs w:val="24"/>
        </w:rPr>
        <w:t>.</w:t>
      </w:r>
    </w:p>
    <w:p w14:paraId="49F36F56" w14:textId="506CC737" w:rsidR="00F82072" w:rsidRPr="00BF677B" w:rsidRDefault="00F82072" w:rsidP="00AA62E3">
      <w:pPr>
        <w:pStyle w:val="Akapitzlist"/>
        <w:numPr>
          <w:ilvl w:val="0"/>
          <w:numId w:val="37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Nauczyciele edukacji wczesnoszkolnej tworzą stały zespół nauczycielski, którego zadania określone są w </w:t>
      </w:r>
      <w:r w:rsidR="00CA6F89" w:rsidRPr="00BF677B">
        <w:rPr>
          <w:rFonts w:cs="Arial"/>
          <w:sz w:val="24"/>
          <w:szCs w:val="24"/>
        </w:rPr>
        <w:t xml:space="preserve">§ 70 i 71 </w:t>
      </w:r>
      <w:r w:rsidRPr="00BF677B">
        <w:rPr>
          <w:rFonts w:cs="Arial"/>
          <w:sz w:val="24"/>
          <w:szCs w:val="24"/>
        </w:rPr>
        <w:t>statu</w:t>
      </w:r>
      <w:r w:rsidR="00CA6F89" w:rsidRPr="00BF677B">
        <w:rPr>
          <w:rFonts w:cs="Arial"/>
          <w:sz w:val="24"/>
          <w:szCs w:val="24"/>
        </w:rPr>
        <w:t>tu</w:t>
      </w:r>
      <w:r w:rsidRPr="00BF677B">
        <w:rPr>
          <w:rFonts w:cs="Arial"/>
          <w:sz w:val="24"/>
          <w:szCs w:val="24"/>
        </w:rPr>
        <w:t xml:space="preserve"> szkoły</w:t>
      </w:r>
      <w:r w:rsidR="00CA6F89" w:rsidRPr="00BF677B">
        <w:rPr>
          <w:rFonts w:cs="Arial"/>
          <w:sz w:val="24"/>
          <w:szCs w:val="24"/>
        </w:rPr>
        <w:t>.</w:t>
      </w:r>
    </w:p>
    <w:p w14:paraId="1B030897" w14:textId="7CCEA936" w:rsidR="00F82072" w:rsidRPr="00BF677B" w:rsidRDefault="00F82072" w:rsidP="00AA62E3">
      <w:pPr>
        <w:pStyle w:val="Akapitzlist"/>
        <w:numPr>
          <w:ilvl w:val="0"/>
          <w:numId w:val="37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Do najważniejszych zadań nauczyciela edukacji wczesnoszkolnej należy poszanowanie godności dziecka, zapewnienia dziecku przyjaznych, </w:t>
      </w:r>
      <w:r w:rsidR="00CA6F89" w:rsidRPr="00BF677B">
        <w:rPr>
          <w:rFonts w:cs="Arial"/>
          <w:sz w:val="24"/>
          <w:szCs w:val="24"/>
        </w:rPr>
        <w:t>bezpiecznych i</w:t>
      </w:r>
      <w:r w:rsidRPr="00BF677B">
        <w:rPr>
          <w:rFonts w:cs="Arial"/>
          <w:sz w:val="24"/>
          <w:szCs w:val="24"/>
        </w:rPr>
        <w:t xml:space="preserve"> zdrowych warunków do nauki i za</w:t>
      </w:r>
      <w:r w:rsidRPr="00BF677B">
        <w:rPr>
          <w:rFonts w:cs="Arial"/>
          <w:sz w:val="24"/>
          <w:szCs w:val="24"/>
        </w:rPr>
        <w:softHyphen/>
        <w:t>ba</w:t>
      </w:r>
      <w:r w:rsidRPr="00BF677B">
        <w:rPr>
          <w:rFonts w:cs="Arial"/>
          <w:sz w:val="24"/>
          <w:szCs w:val="24"/>
        </w:rPr>
        <w:softHyphen/>
        <w:t>wy, działania indywidualnego i zespołowego, rozwijania samodzielności oraz odpo</w:t>
      </w:r>
      <w:r w:rsidRPr="00BF677B">
        <w:rPr>
          <w:rFonts w:cs="Arial"/>
          <w:sz w:val="24"/>
          <w:szCs w:val="24"/>
        </w:rPr>
        <w:softHyphen/>
        <w:t>wie</w:t>
      </w:r>
      <w:r w:rsidRPr="00BF677B">
        <w:rPr>
          <w:rFonts w:cs="Arial"/>
          <w:sz w:val="24"/>
          <w:szCs w:val="24"/>
        </w:rPr>
        <w:softHyphen/>
      </w:r>
      <w:r w:rsidRPr="00BF677B">
        <w:rPr>
          <w:rFonts w:cs="Arial"/>
          <w:sz w:val="24"/>
          <w:szCs w:val="24"/>
        </w:rPr>
        <w:softHyphen/>
        <w:t>dzial</w:t>
      </w:r>
      <w:r w:rsidRPr="00BF677B">
        <w:rPr>
          <w:rFonts w:cs="Arial"/>
          <w:sz w:val="24"/>
          <w:szCs w:val="24"/>
        </w:rPr>
        <w:softHyphen/>
        <w:t>ności za siebie i najbliższe otoczenie, ekspresji plastycznej, muzycz</w:t>
      </w:r>
      <w:r w:rsidRPr="00BF677B">
        <w:rPr>
          <w:rFonts w:cs="Arial"/>
          <w:sz w:val="24"/>
          <w:szCs w:val="24"/>
        </w:rPr>
        <w:softHyphen/>
        <w:t>nej i ru</w:t>
      </w:r>
      <w:r w:rsidRPr="00BF677B">
        <w:rPr>
          <w:rFonts w:cs="Arial"/>
          <w:sz w:val="24"/>
          <w:szCs w:val="24"/>
        </w:rPr>
        <w:softHyphen/>
        <w:t>cho</w:t>
      </w:r>
      <w:r w:rsidRPr="00BF677B">
        <w:rPr>
          <w:rFonts w:cs="Arial"/>
          <w:sz w:val="24"/>
          <w:szCs w:val="24"/>
        </w:rPr>
        <w:softHyphen/>
        <w:t>wej, aktywności badawczej, a także działalności twórczej</w:t>
      </w:r>
      <w:r w:rsidR="00CA6F89" w:rsidRPr="00BF677B">
        <w:rPr>
          <w:rFonts w:cs="Arial"/>
          <w:sz w:val="24"/>
          <w:szCs w:val="24"/>
        </w:rPr>
        <w:t>.</w:t>
      </w:r>
    </w:p>
    <w:p w14:paraId="74B5F3EE" w14:textId="77777777" w:rsidR="00F82072" w:rsidRPr="00BF677B" w:rsidRDefault="00F82072" w:rsidP="00F82072">
      <w:pPr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</w:p>
    <w:p w14:paraId="0A9AF344" w14:textId="2185BD5B" w:rsidR="00623395" w:rsidRPr="00BF677B" w:rsidRDefault="00623395" w:rsidP="00623395">
      <w:pPr>
        <w:pStyle w:val="Nagwek3"/>
        <w:spacing w:line="240" w:lineRule="auto"/>
        <w:rPr>
          <w:b/>
          <w:sz w:val="24"/>
          <w:szCs w:val="24"/>
          <w:lang w:eastAsia="pl-PL"/>
        </w:rPr>
      </w:pPr>
      <w:bookmarkStart w:id="114" w:name="_Toc361441341"/>
      <w:bookmarkStart w:id="115" w:name="_Toc96518831"/>
      <w:bookmarkStart w:id="116" w:name="_Toc178945364"/>
      <w:bookmarkStart w:id="117" w:name="_Toc361441249"/>
      <w:r w:rsidRPr="00D97542">
        <w:rPr>
          <w:sz w:val="24"/>
          <w:szCs w:val="24"/>
          <w:lang w:eastAsia="pl-PL"/>
        </w:rPr>
        <w:t xml:space="preserve">Rozdział </w:t>
      </w:r>
      <w:bookmarkEnd w:id="114"/>
      <w:r w:rsidR="004E4BF9" w:rsidRPr="00D97542">
        <w:rPr>
          <w:sz w:val="24"/>
          <w:szCs w:val="24"/>
          <w:lang w:eastAsia="pl-PL"/>
        </w:rPr>
        <w:t>2</w:t>
      </w:r>
      <w:r w:rsidRPr="00BF677B">
        <w:rPr>
          <w:b/>
          <w:sz w:val="24"/>
          <w:szCs w:val="24"/>
          <w:lang w:eastAsia="pl-PL"/>
        </w:rPr>
        <w:br/>
        <w:t>Zakres zadań nauczycieli w zakresie zapewniania bezpieczeństwa uczniom</w:t>
      </w:r>
      <w:bookmarkEnd w:id="115"/>
      <w:bookmarkEnd w:id="116"/>
    </w:p>
    <w:p w14:paraId="75733DE8" w14:textId="77777777" w:rsidR="00623395" w:rsidRPr="00BF677B" w:rsidRDefault="00623395" w:rsidP="00623395">
      <w:pPr>
        <w:jc w:val="both"/>
        <w:rPr>
          <w:lang w:eastAsia="pl-PL"/>
        </w:rPr>
      </w:pPr>
    </w:p>
    <w:p w14:paraId="611AF50D" w14:textId="0B246718" w:rsidR="00623395" w:rsidRPr="00BF677B" w:rsidRDefault="00197F75" w:rsidP="00727E8E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sz w:val="24"/>
          <w:szCs w:val="24"/>
        </w:rPr>
        <w:t>Nauczyciele</w:t>
      </w:r>
      <w:r w:rsidRPr="00BF677B">
        <w:rPr>
          <w:rFonts w:cs="Arial"/>
          <w:sz w:val="24"/>
          <w:szCs w:val="24"/>
        </w:rPr>
        <w:t xml:space="preserve"> prowadzą pracę dydaktyczno-wychowawczą i opiekuńczą oraz odpowiadają za jakość i wyniki tej pracy oraz bezpieczeństwo powierzonych ich opiece uczniów/dzieci przedszkolnych.</w:t>
      </w:r>
    </w:p>
    <w:p w14:paraId="7E06163F" w14:textId="77777777" w:rsidR="00623395" w:rsidRPr="00BF677B" w:rsidRDefault="00623395" w:rsidP="00727E8E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sz w:val="24"/>
          <w:szCs w:val="24"/>
        </w:rPr>
        <w:t>1.</w:t>
      </w:r>
      <w:r w:rsidRPr="00BF677B">
        <w:rPr>
          <w:rFonts w:cs="Arial"/>
          <w:sz w:val="24"/>
          <w:szCs w:val="24"/>
        </w:rPr>
        <w:t xml:space="preserve">  </w:t>
      </w:r>
      <w:r w:rsidRPr="00BF677B">
        <w:rPr>
          <w:sz w:val="24"/>
          <w:szCs w:val="24"/>
        </w:rPr>
        <w:t>Nauczyciel</w:t>
      </w:r>
      <w:r w:rsidRPr="00BF677B">
        <w:rPr>
          <w:rFonts w:cs="Arial"/>
          <w:sz w:val="24"/>
          <w:szCs w:val="24"/>
        </w:rPr>
        <w:t xml:space="preserve"> jest odpowiedzialny za życie, zdrowie i bezpieczeństwo uczniów, nad którymi sprawuje opiekę podczas zajęć edukacyjnych organizowanych przez szkołę.</w:t>
      </w:r>
    </w:p>
    <w:p w14:paraId="4A905996" w14:textId="77777777" w:rsidR="00623395" w:rsidRPr="00BF677B" w:rsidRDefault="00623395" w:rsidP="00AA62E3">
      <w:pPr>
        <w:pStyle w:val="Akapitzlist"/>
        <w:numPr>
          <w:ilvl w:val="0"/>
          <w:numId w:val="119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 xml:space="preserve">Nauczyciel jest zobowiązany skrupulatnie przestrzegać i stosować przepisy </w:t>
      </w:r>
      <w:r w:rsidRPr="00BF677B">
        <w:rPr>
          <w:rFonts w:eastAsia="Times New Roman" w:cs="Arial"/>
          <w:sz w:val="24"/>
          <w:szCs w:val="24"/>
          <w:lang w:eastAsia="pl-PL"/>
        </w:rPr>
        <w:br/>
        <w:t>i zarządzenia odnośnie bhp i przeciwpożarowe, a także odbywać wymagane szkolenia z tego zakresu.</w:t>
      </w:r>
    </w:p>
    <w:p w14:paraId="1EC99C25" w14:textId="77777777" w:rsidR="00623395" w:rsidRPr="00BF677B" w:rsidRDefault="00623395" w:rsidP="00AA62E3">
      <w:pPr>
        <w:pStyle w:val="Akapitzlist"/>
        <w:numPr>
          <w:ilvl w:val="0"/>
          <w:numId w:val="119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eastAsia="Times New Roman" w:cs="Arial"/>
          <w:sz w:val="24"/>
          <w:szCs w:val="24"/>
          <w:lang w:eastAsia="pl-PL"/>
        </w:rPr>
        <w:t>Nauczyciel jest zobowiązany pełnić dyżur w godzinach i miejscach wyznaczonych przez dyrektora sz</w:t>
      </w:r>
      <w:r w:rsidRPr="00BF677B">
        <w:rPr>
          <w:rFonts w:cs="Arial"/>
          <w:sz w:val="24"/>
          <w:szCs w:val="24"/>
        </w:rPr>
        <w:t xml:space="preserve">koły. W czasie dyżuru nauczyciel jest zobowiązany do: </w:t>
      </w:r>
    </w:p>
    <w:p w14:paraId="37780A50" w14:textId="77777777" w:rsidR="00623395" w:rsidRPr="00BF677B" w:rsidRDefault="00623395" w:rsidP="00AA62E3">
      <w:pPr>
        <w:numPr>
          <w:ilvl w:val="0"/>
          <w:numId w:val="120"/>
        </w:numPr>
        <w:tabs>
          <w:tab w:val="left" w:pos="0"/>
          <w:tab w:val="left" w:pos="426"/>
        </w:tabs>
        <w:spacing w:before="120" w:after="120"/>
        <w:jc w:val="both"/>
        <w:rPr>
          <w:sz w:val="24"/>
          <w:szCs w:val="24"/>
        </w:rPr>
      </w:pPr>
      <w:r w:rsidRPr="00BF677B">
        <w:rPr>
          <w:sz w:val="24"/>
          <w:szCs w:val="24"/>
        </w:rPr>
        <w:t>punktualnego rozpoczynania dyżuru i ciągłej obecności w miejscu podlegającym jego nadzorowi;</w:t>
      </w:r>
    </w:p>
    <w:p w14:paraId="133074DC" w14:textId="77777777" w:rsidR="00623395" w:rsidRPr="00BF677B" w:rsidRDefault="00623395" w:rsidP="00AA62E3">
      <w:pPr>
        <w:numPr>
          <w:ilvl w:val="0"/>
          <w:numId w:val="120"/>
        </w:numPr>
        <w:tabs>
          <w:tab w:val="left" w:pos="0"/>
          <w:tab w:val="left" w:pos="426"/>
        </w:tabs>
        <w:spacing w:before="120" w:after="120"/>
        <w:jc w:val="both"/>
        <w:rPr>
          <w:sz w:val="24"/>
          <w:szCs w:val="24"/>
        </w:rPr>
      </w:pPr>
      <w:r w:rsidRPr="00BF677B">
        <w:rPr>
          <w:sz w:val="24"/>
          <w:szCs w:val="24"/>
        </w:rPr>
        <w:lastRenderedPageBreak/>
        <w:t>aktywnego pełnienia dyżuru - reagowania na wszelkie przejawy zachowań odbiegających od przyjętych norm. W szczególności powinien reagować na niebezpieczne, zagrażające bezpieczeństwu uczniów zachowania (agresywne postawy wobec kolegów, bieganie, siadanie na poręcze schodów, parapety okienne i inne). Nauczyciel nie może zajmować się sprawami postronnymi, jak przeprowadzanie rozmów z rodzicami i innymi osobami i czynnościami, które przeszkadzają w czynnym spełnianiu dyżuru;</w:t>
      </w:r>
    </w:p>
    <w:p w14:paraId="44FFCE93" w14:textId="77777777" w:rsidR="00623395" w:rsidRPr="00BF677B" w:rsidRDefault="00623395" w:rsidP="00AA62E3">
      <w:pPr>
        <w:numPr>
          <w:ilvl w:val="0"/>
          <w:numId w:val="120"/>
        </w:numPr>
        <w:tabs>
          <w:tab w:val="left" w:pos="0"/>
          <w:tab w:val="left" w:pos="426"/>
        </w:tabs>
        <w:spacing w:before="120" w:after="120"/>
        <w:jc w:val="both"/>
        <w:rPr>
          <w:sz w:val="24"/>
          <w:szCs w:val="24"/>
        </w:rPr>
      </w:pPr>
      <w:r w:rsidRPr="00BF677B">
        <w:rPr>
          <w:sz w:val="24"/>
          <w:szCs w:val="24"/>
        </w:rPr>
        <w:t>przestrzegania zakazu otwierania okien na korytarzach, obowiązku zamykania drzwi do sal lekcyjnych;</w:t>
      </w:r>
    </w:p>
    <w:p w14:paraId="24A4AF27" w14:textId="77777777" w:rsidR="00623395" w:rsidRPr="00BF677B" w:rsidRDefault="00623395" w:rsidP="00AA62E3">
      <w:pPr>
        <w:numPr>
          <w:ilvl w:val="0"/>
          <w:numId w:val="120"/>
        </w:numPr>
        <w:tabs>
          <w:tab w:val="left" w:pos="0"/>
          <w:tab w:val="left" w:pos="426"/>
        </w:tabs>
        <w:spacing w:before="120" w:after="120"/>
        <w:jc w:val="both"/>
        <w:rPr>
          <w:sz w:val="24"/>
          <w:szCs w:val="24"/>
        </w:rPr>
      </w:pPr>
      <w:r w:rsidRPr="00BF677B">
        <w:rPr>
          <w:sz w:val="24"/>
          <w:szCs w:val="24"/>
        </w:rPr>
        <w:t>dbania, by uczniowie nie śmiecili, nie brudzili, nie dewastowali ścian, ławek  i innych urządzeń szkolnych oraz by nie niszczyli roślin i dekoracji;</w:t>
      </w:r>
    </w:p>
    <w:p w14:paraId="5CE02529" w14:textId="77777777" w:rsidR="00623395" w:rsidRPr="00BF677B" w:rsidRDefault="00623395" w:rsidP="00AA62E3">
      <w:pPr>
        <w:numPr>
          <w:ilvl w:val="0"/>
          <w:numId w:val="120"/>
        </w:numPr>
        <w:tabs>
          <w:tab w:val="left" w:pos="0"/>
          <w:tab w:val="left" w:pos="426"/>
        </w:tabs>
        <w:spacing w:before="120" w:after="120"/>
        <w:jc w:val="both"/>
        <w:rPr>
          <w:sz w:val="24"/>
          <w:szCs w:val="24"/>
        </w:rPr>
      </w:pPr>
      <w:r w:rsidRPr="00BF677B">
        <w:rPr>
          <w:sz w:val="24"/>
          <w:szCs w:val="24"/>
        </w:rPr>
        <w:t>zwracania uwagi na przestrzeganie przez uczniów ustalonych zasad wchodzenia do budynku szkolnego lub sal lekcyjnych- w zakresie nieudostępniania uczniom kluczy do sal lekcyjnych;</w:t>
      </w:r>
    </w:p>
    <w:p w14:paraId="1DFE865D" w14:textId="77777777" w:rsidR="00623395" w:rsidRPr="00BF677B" w:rsidRDefault="00623395" w:rsidP="00AA62E3">
      <w:pPr>
        <w:numPr>
          <w:ilvl w:val="0"/>
          <w:numId w:val="120"/>
        </w:numPr>
        <w:tabs>
          <w:tab w:val="left" w:pos="0"/>
          <w:tab w:val="left" w:pos="426"/>
        </w:tabs>
        <w:spacing w:before="120" w:after="120"/>
        <w:jc w:val="both"/>
        <w:rPr>
          <w:sz w:val="24"/>
          <w:szCs w:val="24"/>
        </w:rPr>
      </w:pPr>
      <w:r w:rsidRPr="00BF677B">
        <w:rPr>
          <w:sz w:val="24"/>
          <w:szCs w:val="24"/>
        </w:rPr>
        <w:t>egzekwowania, by uczniowie nie opuszczali terenu szkoły podczas przerw;</w:t>
      </w:r>
    </w:p>
    <w:p w14:paraId="487569EA" w14:textId="77777777" w:rsidR="00623395" w:rsidRPr="00BF677B" w:rsidRDefault="00623395" w:rsidP="00AA62E3">
      <w:pPr>
        <w:numPr>
          <w:ilvl w:val="0"/>
          <w:numId w:val="120"/>
        </w:numPr>
        <w:tabs>
          <w:tab w:val="left" w:pos="0"/>
          <w:tab w:val="left" w:pos="426"/>
        </w:tabs>
        <w:spacing w:before="120" w:after="120"/>
        <w:jc w:val="both"/>
        <w:rPr>
          <w:sz w:val="24"/>
          <w:szCs w:val="24"/>
        </w:rPr>
      </w:pPr>
      <w:r w:rsidRPr="00BF677B">
        <w:rPr>
          <w:sz w:val="24"/>
          <w:szCs w:val="24"/>
        </w:rPr>
        <w:t>niedopuszczanie do palenia papierosów na terenie szkoły – ważne jest monitorowanie   toalet szkolnych;</w:t>
      </w:r>
    </w:p>
    <w:p w14:paraId="5B6CFE76" w14:textId="77777777" w:rsidR="00623395" w:rsidRPr="00BF677B" w:rsidRDefault="00623395" w:rsidP="00AA62E3">
      <w:pPr>
        <w:numPr>
          <w:ilvl w:val="0"/>
          <w:numId w:val="12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sz w:val="24"/>
          <w:szCs w:val="24"/>
        </w:rPr>
        <w:t>natychmiastowego zgłoszenia dyrekcji szkoły faktu zaistnienia wypadku i podjęcia działań zmierzających do udzielenia pierwszej pomocy i zapewnienia dalszej opieki oraz zabezpieczenia</w:t>
      </w:r>
      <w:r w:rsidRPr="00BF677B">
        <w:rPr>
          <w:rStyle w:val="Odwoaniedokomentarza"/>
          <w:rFonts w:cs="Arial"/>
          <w:sz w:val="24"/>
          <w:szCs w:val="24"/>
        </w:rPr>
        <w:t xml:space="preserve"> miejsca wypadku.</w:t>
      </w:r>
    </w:p>
    <w:p w14:paraId="7F6AE781" w14:textId="77777777" w:rsidR="00623395" w:rsidRPr="00BF677B" w:rsidRDefault="00623395" w:rsidP="00AA62E3">
      <w:pPr>
        <w:pStyle w:val="Akapitzlist"/>
        <w:numPr>
          <w:ilvl w:val="0"/>
          <w:numId w:val="119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F677B">
        <w:rPr>
          <w:rStyle w:val="Odwoaniedokomentarza"/>
          <w:rFonts w:cs="Arial"/>
          <w:sz w:val="24"/>
          <w:szCs w:val="24"/>
        </w:rPr>
        <w:t xml:space="preserve">Nauczyciel nie może pod żadnym pozorem zejść z dyżuru bez ustalenia zastępstwa </w:t>
      </w:r>
      <w:r w:rsidRPr="00BF677B">
        <w:rPr>
          <w:rStyle w:val="Odwoaniedokomentarza"/>
          <w:rFonts w:cs="Arial"/>
          <w:sz w:val="24"/>
          <w:szCs w:val="24"/>
        </w:rPr>
        <w:br/>
        <w:t xml:space="preserve">i </w:t>
      </w:r>
      <w:r w:rsidRPr="00BF677B">
        <w:rPr>
          <w:rFonts w:eastAsia="Times New Roman"/>
          <w:sz w:val="24"/>
          <w:szCs w:val="24"/>
          <w:lang w:eastAsia="pl-PL"/>
        </w:rPr>
        <w:t>poinformowania o tym fakcie dyrektora szkoły;</w:t>
      </w:r>
    </w:p>
    <w:p w14:paraId="43403C9E" w14:textId="77777777" w:rsidR="00623395" w:rsidRPr="00BF677B" w:rsidRDefault="00623395" w:rsidP="00AA62E3">
      <w:pPr>
        <w:pStyle w:val="Akapitzlist"/>
        <w:numPr>
          <w:ilvl w:val="0"/>
          <w:numId w:val="119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F677B">
        <w:rPr>
          <w:rFonts w:eastAsia="Times New Roman"/>
          <w:sz w:val="24"/>
          <w:szCs w:val="24"/>
          <w:lang w:eastAsia="pl-PL"/>
        </w:rPr>
        <w:t>Nauczyciel obowiązany jest zapewnić właściwy nadzór i bezpieczeństwo uczniom biorącym udział w pracach na rzecz szkoły i środowiska. Prace mogą być wykonywane po zaopatrzeniu uczniów w odpowiedni do ich wykonywania sprzęt, urządzenia i środki ochrony indywidualnej.</w:t>
      </w:r>
    </w:p>
    <w:p w14:paraId="126263E0" w14:textId="77777777" w:rsidR="00623395" w:rsidRPr="00BF677B" w:rsidRDefault="00623395" w:rsidP="00AA62E3">
      <w:pPr>
        <w:pStyle w:val="Akapitzlist"/>
        <w:numPr>
          <w:ilvl w:val="0"/>
          <w:numId w:val="119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F677B">
        <w:rPr>
          <w:rStyle w:val="Odwoaniedokomentarza"/>
          <w:rFonts w:cs="Arial"/>
          <w:sz w:val="24"/>
          <w:szCs w:val="24"/>
        </w:rPr>
        <w:t xml:space="preserve">Nauczyciel </w:t>
      </w:r>
      <w:r w:rsidRPr="00BF677B">
        <w:rPr>
          <w:rFonts w:eastAsia="Times New Roman"/>
          <w:sz w:val="24"/>
          <w:szCs w:val="24"/>
          <w:lang w:eastAsia="pl-PL"/>
        </w:rPr>
        <w:t xml:space="preserve">jest zobowiązany do niezwłocznego przerwania i wyprowadzenia </w:t>
      </w:r>
      <w:r w:rsidRPr="00BF677B">
        <w:rPr>
          <w:rFonts w:eastAsia="Times New Roman"/>
          <w:sz w:val="24"/>
          <w:szCs w:val="24"/>
          <w:lang w:eastAsia="pl-PL"/>
        </w:rPr>
        <w:br/>
        <w:t>z zagrożonych miejsc osoby powierzone opiece, jeżeli stan zagrożenia powstanie lub ujawni się w czasie zajęć.</w:t>
      </w:r>
    </w:p>
    <w:p w14:paraId="639E401F" w14:textId="4369FE88" w:rsidR="00623395" w:rsidRPr="00BF677B" w:rsidRDefault="00623395" w:rsidP="00AA62E3">
      <w:pPr>
        <w:pStyle w:val="Akapitzlist"/>
        <w:numPr>
          <w:ilvl w:val="0"/>
          <w:numId w:val="119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F677B">
        <w:rPr>
          <w:rFonts w:eastAsia="Times New Roman"/>
          <w:sz w:val="24"/>
          <w:szCs w:val="24"/>
          <w:lang w:eastAsia="pl-PL"/>
        </w:rPr>
        <w:t xml:space="preserve">Zaznajamiania uczniów przed dopuszczeniem do zajęć przy maszynach i innych urządzeniach technicznych w laboratoriach i pracowniach z </w:t>
      </w:r>
      <w:r w:rsidR="00072EA4" w:rsidRPr="00BF677B">
        <w:rPr>
          <w:rFonts w:eastAsia="Times New Roman"/>
          <w:sz w:val="24"/>
          <w:szCs w:val="24"/>
          <w:lang w:eastAsia="pl-PL"/>
        </w:rPr>
        <w:t>zasadami i</w:t>
      </w:r>
      <w:r w:rsidRPr="00BF677B">
        <w:rPr>
          <w:rFonts w:eastAsia="Times New Roman"/>
          <w:sz w:val="24"/>
          <w:szCs w:val="24"/>
          <w:lang w:eastAsia="pl-PL"/>
        </w:rPr>
        <w:t xml:space="preserve"> metodami pracy zapewniającymi bezpieczeństwo i higienę pracy przy wykonywaniu czynności na stanowisku roboczym. Rozpoczęcie zajęć może nastąpić po sprawdzeniu i upewnieniu się przez prowadzącego zajęcia, iż stan maszyn i urządzeń technicznych, instalacji </w:t>
      </w:r>
      <w:r w:rsidR="00072EA4" w:rsidRPr="00BF677B">
        <w:rPr>
          <w:rFonts w:eastAsia="Times New Roman"/>
          <w:sz w:val="24"/>
          <w:szCs w:val="24"/>
          <w:lang w:eastAsia="pl-PL"/>
        </w:rPr>
        <w:t>elektrycznej i</w:t>
      </w:r>
      <w:r w:rsidRPr="00BF677B">
        <w:rPr>
          <w:rFonts w:eastAsia="Times New Roman"/>
          <w:sz w:val="24"/>
          <w:szCs w:val="24"/>
          <w:lang w:eastAsia="pl-PL"/>
        </w:rPr>
        <w:t> narzędzi pracy, a także inne warunki środowiska pracy nie stwarzają zagrożeń dla bezpieczeństwa uczniów.</w:t>
      </w:r>
    </w:p>
    <w:p w14:paraId="490EC47F" w14:textId="17750ADF" w:rsidR="00623395" w:rsidRPr="00BF677B" w:rsidRDefault="00072EA4" w:rsidP="00AA62E3">
      <w:pPr>
        <w:pStyle w:val="Akapitzlist"/>
        <w:numPr>
          <w:ilvl w:val="0"/>
          <w:numId w:val="119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F677B">
        <w:rPr>
          <w:rFonts w:eastAsia="Times New Roman"/>
          <w:sz w:val="24"/>
          <w:szCs w:val="24"/>
          <w:lang w:eastAsia="pl-PL"/>
        </w:rPr>
        <w:t>Nierozpoczynanie</w:t>
      </w:r>
      <w:r w:rsidR="00623395" w:rsidRPr="00BF677B">
        <w:rPr>
          <w:rFonts w:eastAsia="Times New Roman"/>
          <w:sz w:val="24"/>
          <w:szCs w:val="24"/>
          <w:lang w:eastAsia="pl-PL"/>
        </w:rPr>
        <w:t xml:space="preserve"> zajęć, jeżeli w pomieszczeniach lub innych miejscach, w których mają być prowadzone zajęcia stan znajdującego się wyposażenia stwarza zagrożenia dla bezpieczeństwa.</w:t>
      </w:r>
    </w:p>
    <w:p w14:paraId="569510CE" w14:textId="77777777" w:rsidR="00623395" w:rsidRPr="00BF677B" w:rsidRDefault="00623395" w:rsidP="00AA62E3">
      <w:pPr>
        <w:pStyle w:val="Akapitzlist"/>
        <w:numPr>
          <w:ilvl w:val="0"/>
          <w:numId w:val="119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F677B">
        <w:rPr>
          <w:rFonts w:eastAsia="Times New Roman"/>
          <w:sz w:val="24"/>
          <w:szCs w:val="24"/>
          <w:lang w:eastAsia="pl-PL"/>
        </w:rPr>
        <w:t>Nauczyciele zobowiązani są do przestrzegania ustalonych godzin rozpoczynania</w:t>
      </w:r>
      <w:r w:rsidRPr="00BF677B">
        <w:rPr>
          <w:rFonts w:eastAsia="Times New Roman"/>
          <w:sz w:val="24"/>
          <w:szCs w:val="24"/>
          <w:lang w:eastAsia="pl-PL"/>
        </w:rPr>
        <w:br/>
        <w:t>i kończenia zajęć edukacyjnych oraz respektowania prawa uczniów do pełnych przerw międzylekcyjnych.</w:t>
      </w:r>
    </w:p>
    <w:p w14:paraId="2FB2926B" w14:textId="77777777" w:rsidR="00623395" w:rsidRPr="00BF677B" w:rsidRDefault="00623395" w:rsidP="00AA62E3">
      <w:pPr>
        <w:pStyle w:val="Akapitzlist"/>
        <w:numPr>
          <w:ilvl w:val="0"/>
          <w:numId w:val="119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F677B">
        <w:rPr>
          <w:rFonts w:eastAsia="Times New Roman"/>
          <w:sz w:val="24"/>
          <w:szCs w:val="24"/>
          <w:lang w:eastAsia="pl-PL"/>
        </w:rPr>
        <w:t>Nauczyciel ma obowiązek zapoznać się i przestrzegać Instrukcji bezpieczeństwa pożarowego.</w:t>
      </w:r>
    </w:p>
    <w:p w14:paraId="70A7D5B4" w14:textId="77777777" w:rsidR="00623395" w:rsidRPr="00BF677B" w:rsidRDefault="00623395" w:rsidP="00AA62E3">
      <w:pPr>
        <w:pStyle w:val="Akapitzlist"/>
        <w:numPr>
          <w:ilvl w:val="0"/>
          <w:numId w:val="119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F677B">
        <w:rPr>
          <w:rFonts w:eastAsia="Times New Roman"/>
          <w:sz w:val="24"/>
          <w:szCs w:val="24"/>
          <w:lang w:eastAsia="pl-PL"/>
        </w:rPr>
        <w:lastRenderedPageBreak/>
        <w:t>Nauczyciel organizujący wyjście uczniów ze szkoły lub wycieczkę ma obowiązek przestrzegać zasad ujętych w procedurze organizacji wycieczek szkolnych i zagranicznych, obowiązującej w szkole.</w:t>
      </w:r>
    </w:p>
    <w:p w14:paraId="71BE5B7D" w14:textId="77777777" w:rsidR="00623395" w:rsidRPr="00BF677B" w:rsidRDefault="00623395" w:rsidP="00AA62E3">
      <w:pPr>
        <w:pStyle w:val="Akapitzlist"/>
        <w:numPr>
          <w:ilvl w:val="0"/>
          <w:numId w:val="119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Style w:val="Odwoaniedokomentarza"/>
          <w:rFonts w:cs="Arial"/>
          <w:sz w:val="24"/>
          <w:szCs w:val="24"/>
        </w:rPr>
      </w:pPr>
      <w:r w:rsidRPr="00BF677B">
        <w:rPr>
          <w:rFonts w:eastAsia="Times New Roman"/>
          <w:sz w:val="24"/>
          <w:szCs w:val="24"/>
          <w:lang w:eastAsia="pl-PL"/>
        </w:rPr>
        <w:t>Nauczyciel w</w:t>
      </w:r>
      <w:r w:rsidRPr="00BF677B">
        <w:rPr>
          <w:rStyle w:val="Odwoaniedokomentarza"/>
          <w:rFonts w:cs="Arial"/>
          <w:sz w:val="24"/>
          <w:szCs w:val="24"/>
        </w:rPr>
        <w:t xml:space="preserve"> trakcie prowadzonych zajęć w klasie:</w:t>
      </w:r>
    </w:p>
    <w:p w14:paraId="2EC8C96A" w14:textId="77777777" w:rsidR="00623395" w:rsidRPr="00BF677B" w:rsidRDefault="00623395" w:rsidP="00AA62E3">
      <w:pPr>
        <w:numPr>
          <w:ilvl w:val="0"/>
          <w:numId w:val="121"/>
        </w:numPr>
        <w:tabs>
          <w:tab w:val="left" w:pos="0"/>
          <w:tab w:val="left" w:pos="426"/>
        </w:tabs>
        <w:spacing w:before="120" w:after="120"/>
        <w:jc w:val="both"/>
        <w:rPr>
          <w:sz w:val="24"/>
          <w:szCs w:val="24"/>
        </w:rPr>
      </w:pPr>
      <w:r w:rsidRPr="00BF677B">
        <w:rPr>
          <w:rStyle w:val="Odwoaniedokomentarza"/>
          <w:rFonts w:cs="Arial"/>
          <w:sz w:val="24"/>
          <w:szCs w:val="24"/>
        </w:rPr>
        <w:t xml:space="preserve">ma obowiązek wejść do sali pierwszy, by sprawdzić czy warunki do prowadzenia lekcji nie zagrażają bezpieczeństwu uczniów i nauczyciela. Jeżeli sala lekcyjna nie odpowiada warunkom </w:t>
      </w:r>
      <w:r w:rsidRPr="00BF677B">
        <w:rPr>
          <w:sz w:val="24"/>
          <w:szCs w:val="24"/>
        </w:rPr>
        <w:t>bezpieczeństwa nauczyciel ma obowiązek zgłosić to do dyrektora szkoły celem usunięcia usterek. Do czasu naprawienia usterek nauczyciel ma prawo odmówić prowadzenia zajęć w danym miejscu;</w:t>
      </w:r>
    </w:p>
    <w:p w14:paraId="67E3BCD9" w14:textId="77777777" w:rsidR="00623395" w:rsidRPr="00BF677B" w:rsidRDefault="00623395" w:rsidP="00AA62E3">
      <w:pPr>
        <w:numPr>
          <w:ilvl w:val="0"/>
          <w:numId w:val="121"/>
        </w:numPr>
        <w:tabs>
          <w:tab w:val="left" w:pos="0"/>
          <w:tab w:val="left" w:pos="426"/>
        </w:tabs>
        <w:spacing w:before="120" w:after="120"/>
        <w:jc w:val="both"/>
        <w:rPr>
          <w:sz w:val="24"/>
          <w:szCs w:val="24"/>
        </w:rPr>
      </w:pPr>
      <w:r w:rsidRPr="00BF677B">
        <w:rPr>
          <w:sz w:val="24"/>
          <w:szCs w:val="24"/>
        </w:rPr>
        <w:t>podczas zajęć nauczyciel nie może pozostawić uczniów bez żadnej opieki, nie może również wysyłać żadnych uczniów w celu załatwienia różnych poleceń;</w:t>
      </w:r>
    </w:p>
    <w:p w14:paraId="26D0CCC4" w14:textId="77777777" w:rsidR="00623395" w:rsidRPr="00BF677B" w:rsidRDefault="00623395" w:rsidP="00AA62E3">
      <w:pPr>
        <w:numPr>
          <w:ilvl w:val="0"/>
          <w:numId w:val="121"/>
        </w:numPr>
        <w:tabs>
          <w:tab w:val="left" w:pos="0"/>
          <w:tab w:val="left" w:pos="426"/>
        </w:tabs>
        <w:spacing w:before="120" w:after="120"/>
        <w:jc w:val="both"/>
        <w:rPr>
          <w:sz w:val="24"/>
          <w:szCs w:val="24"/>
        </w:rPr>
      </w:pPr>
      <w:r w:rsidRPr="00BF677B">
        <w:rPr>
          <w:sz w:val="24"/>
          <w:szCs w:val="24"/>
        </w:rPr>
        <w:t>w razie stwierdzenia niedyspozycji ucznia, jeśli stan jego zdrowia pozwala, należy skierować go  w towarzystwie drugiej osoby do pielęgniarki szkolnej lub sekretariatu. Jeśli zaistnieje taka potrzeba, udzielić mu pierwszej pomocy. O zaistniałej sytuacji należy powiadomić rodziców ucznia. Jeśli jest to nagły wypadek powiadomić dyrektora szkoły;</w:t>
      </w:r>
    </w:p>
    <w:p w14:paraId="334C3F50" w14:textId="1E8D675F" w:rsidR="00623395" w:rsidRPr="00BF677B" w:rsidRDefault="00623395" w:rsidP="00AA62E3">
      <w:pPr>
        <w:numPr>
          <w:ilvl w:val="0"/>
          <w:numId w:val="121"/>
        </w:numPr>
        <w:tabs>
          <w:tab w:val="left" w:pos="0"/>
          <w:tab w:val="left" w:pos="426"/>
        </w:tabs>
        <w:spacing w:before="120" w:after="120"/>
        <w:jc w:val="both"/>
        <w:rPr>
          <w:sz w:val="24"/>
          <w:szCs w:val="24"/>
        </w:rPr>
      </w:pPr>
      <w:r w:rsidRPr="00BF677B">
        <w:rPr>
          <w:sz w:val="24"/>
          <w:szCs w:val="24"/>
        </w:rPr>
        <w:t>nauczyciel powinien kontrolować właściwą postawę uczniów w czasie zajęć np. siedzenie w odpowiedniej pozycji. Korygować zauważone błędy i dbać o czystość, ład i</w:t>
      </w:r>
      <w:r w:rsidR="00690AAF" w:rsidRPr="00BF677B">
        <w:rPr>
          <w:sz w:val="24"/>
          <w:szCs w:val="24"/>
        </w:rPr>
        <w:t> </w:t>
      </w:r>
      <w:r w:rsidRPr="00BF677B">
        <w:rPr>
          <w:sz w:val="24"/>
          <w:szCs w:val="24"/>
        </w:rPr>
        <w:t>porządek podczas trwania lekcji i po jej zakończeniu;</w:t>
      </w:r>
    </w:p>
    <w:p w14:paraId="0F25BE2D" w14:textId="77777777" w:rsidR="00623395" w:rsidRPr="00BF677B" w:rsidRDefault="00623395" w:rsidP="00AA62E3">
      <w:pPr>
        <w:numPr>
          <w:ilvl w:val="0"/>
          <w:numId w:val="121"/>
        </w:numPr>
        <w:tabs>
          <w:tab w:val="left" w:pos="0"/>
          <w:tab w:val="left" w:pos="426"/>
        </w:tabs>
        <w:spacing w:before="120" w:after="120"/>
        <w:jc w:val="both"/>
        <w:rPr>
          <w:sz w:val="24"/>
          <w:szCs w:val="24"/>
        </w:rPr>
      </w:pPr>
      <w:r w:rsidRPr="00BF677B">
        <w:rPr>
          <w:sz w:val="24"/>
          <w:szCs w:val="24"/>
        </w:rPr>
        <w:t>po skończonej lekcji nauczyciel powinien sam otworzyć drzwi, by nie dopuścić do gwałtownego ich otwarcia przez wybiegających uczniów;</w:t>
      </w:r>
    </w:p>
    <w:p w14:paraId="35FD7D38" w14:textId="77777777" w:rsidR="00623395" w:rsidRPr="00BF677B" w:rsidRDefault="00623395" w:rsidP="00AA62E3">
      <w:pPr>
        <w:numPr>
          <w:ilvl w:val="0"/>
          <w:numId w:val="121"/>
        </w:numPr>
        <w:tabs>
          <w:tab w:val="left" w:pos="0"/>
          <w:tab w:val="left" w:pos="426"/>
        </w:tabs>
        <w:spacing w:before="120" w:after="120"/>
        <w:jc w:val="both"/>
        <w:rPr>
          <w:sz w:val="24"/>
          <w:szCs w:val="24"/>
        </w:rPr>
      </w:pPr>
      <w:r w:rsidRPr="00BF677B">
        <w:rPr>
          <w:sz w:val="24"/>
          <w:szCs w:val="24"/>
        </w:rPr>
        <w:t>uczniów chcących skorzystać z toalety nauczyciel zwalnia pojedynczo, tylko w wyjątkowych sytuacjach, niedopuszczalne jest zwalnianie zaraz po rozpoczęciu zajęć;</w:t>
      </w:r>
    </w:p>
    <w:p w14:paraId="58B9A203" w14:textId="77777777" w:rsidR="00623395" w:rsidRPr="00BF677B" w:rsidRDefault="00623395" w:rsidP="00AA62E3">
      <w:pPr>
        <w:numPr>
          <w:ilvl w:val="0"/>
          <w:numId w:val="121"/>
        </w:numPr>
        <w:tabs>
          <w:tab w:val="left" w:pos="0"/>
          <w:tab w:val="left" w:pos="426"/>
        </w:tabs>
        <w:spacing w:before="120" w:after="120"/>
        <w:jc w:val="both"/>
        <w:rPr>
          <w:sz w:val="24"/>
          <w:szCs w:val="24"/>
        </w:rPr>
      </w:pPr>
      <w:r w:rsidRPr="00BF677B">
        <w:rPr>
          <w:sz w:val="24"/>
          <w:szCs w:val="24"/>
        </w:rPr>
        <w:t>przed rozpoczęciem lekcji nauczyciel zobowiązany jest do wywietrzenia sali lekcyjnej, zapewnienia właściwego oświetlenia i temperatury;</w:t>
      </w:r>
    </w:p>
    <w:p w14:paraId="648930AB" w14:textId="77777777" w:rsidR="00623395" w:rsidRPr="00BF677B" w:rsidRDefault="00623395" w:rsidP="00AA62E3">
      <w:pPr>
        <w:numPr>
          <w:ilvl w:val="0"/>
          <w:numId w:val="121"/>
        </w:numPr>
        <w:tabs>
          <w:tab w:val="left" w:pos="0"/>
          <w:tab w:val="left" w:pos="426"/>
        </w:tabs>
        <w:spacing w:before="120" w:after="120"/>
        <w:jc w:val="both"/>
        <w:rPr>
          <w:rStyle w:val="Odwoaniedokomentarza"/>
          <w:rFonts w:cs="Arial"/>
          <w:sz w:val="24"/>
          <w:szCs w:val="24"/>
        </w:rPr>
      </w:pPr>
      <w:r w:rsidRPr="00BF677B">
        <w:rPr>
          <w:sz w:val="24"/>
          <w:szCs w:val="24"/>
        </w:rPr>
        <w:t>nauczyciel ust</w:t>
      </w:r>
      <w:r w:rsidRPr="00BF677B">
        <w:rPr>
          <w:rStyle w:val="Odwoaniedokomentarza"/>
          <w:rFonts w:cs="Arial"/>
          <w:sz w:val="24"/>
          <w:szCs w:val="24"/>
        </w:rPr>
        <w:t xml:space="preserve">ala zasady korzystania z sali lekcyjnej. </w:t>
      </w:r>
    </w:p>
    <w:p w14:paraId="7E1CF951" w14:textId="77777777" w:rsidR="00623395" w:rsidRPr="00BF677B" w:rsidRDefault="00623395" w:rsidP="00AA62E3">
      <w:pPr>
        <w:pStyle w:val="Akapitzlist"/>
        <w:numPr>
          <w:ilvl w:val="0"/>
          <w:numId w:val="119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Style w:val="Odwoaniedokomentarza"/>
          <w:rFonts w:cs="Arial"/>
          <w:sz w:val="24"/>
          <w:szCs w:val="24"/>
        </w:rPr>
      </w:pPr>
      <w:r w:rsidRPr="00BF677B">
        <w:rPr>
          <w:rFonts w:eastAsia="Times New Roman"/>
          <w:sz w:val="24"/>
          <w:szCs w:val="24"/>
          <w:lang w:eastAsia="pl-PL"/>
        </w:rPr>
        <w:t>Wychowawcy</w:t>
      </w:r>
      <w:r w:rsidRPr="00BF677B">
        <w:rPr>
          <w:rStyle w:val="Odwoaniedokomentarza"/>
          <w:rFonts w:cs="Arial"/>
          <w:sz w:val="24"/>
          <w:szCs w:val="24"/>
        </w:rPr>
        <w:t xml:space="preserve"> klas są zobowiązani zapoznać uczniów z:</w:t>
      </w:r>
    </w:p>
    <w:p w14:paraId="38959987" w14:textId="77777777" w:rsidR="00623395" w:rsidRPr="00BF677B" w:rsidRDefault="00623395" w:rsidP="00AA62E3">
      <w:pPr>
        <w:numPr>
          <w:ilvl w:val="0"/>
          <w:numId w:val="122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/>
          <w:sz w:val="24"/>
          <w:szCs w:val="24"/>
          <w:lang w:eastAsia="pl-PL"/>
        </w:rPr>
        <w:t xml:space="preserve">zasadami </w:t>
      </w:r>
      <w:r w:rsidRPr="00BF677B">
        <w:rPr>
          <w:rFonts w:eastAsia="Times New Roman" w:cs="Arial"/>
          <w:sz w:val="24"/>
          <w:szCs w:val="24"/>
          <w:lang w:eastAsia="pl-PL"/>
        </w:rPr>
        <w:t>postępowania w razie zauważenia ognia;</w:t>
      </w:r>
    </w:p>
    <w:p w14:paraId="5E2FA8AE" w14:textId="77777777" w:rsidR="00623395" w:rsidRPr="00BF677B" w:rsidRDefault="00623395" w:rsidP="00AA62E3">
      <w:pPr>
        <w:numPr>
          <w:ilvl w:val="0"/>
          <w:numId w:val="122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sygnałami alarmowymi na wypadek zagrożenia;</w:t>
      </w:r>
    </w:p>
    <w:p w14:paraId="656716D7" w14:textId="77777777" w:rsidR="00623395" w:rsidRPr="00BF677B" w:rsidRDefault="00623395" w:rsidP="00AA62E3">
      <w:pPr>
        <w:numPr>
          <w:ilvl w:val="0"/>
          <w:numId w:val="122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z planami ewakuacji, oznakowaniem dróg ewakuacyjnych;</w:t>
      </w:r>
    </w:p>
    <w:p w14:paraId="6CA9628F" w14:textId="502CB0A2" w:rsidR="00197F75" w:rsidRPr="00BF677B" w:rsidRDefault="00623395" w:rsidP="00AA62E3">
      <w:pPr>
        <w:numPr>
          <w:ilvl w:val="0"/>
          <w:numId w:val="122"/>
        </w:numPr>
        <w:tabs>
          <w:tab w:val="left" w:pos="0"/>
          <w:tab w:val="left" w:pos="426"/>
        </w:tabs>
        <w:spacing w:before="120" w:after="120"/>
        <w:jc w:val="both"/>
        <w:rPr>
          <w:rStyle w:val="Odwoaniedokomentarza"/>
          <w:rFonts w:cs="Arial"/>
          <w:sz w:val="24"/>
          <w:szCs w:val="24"/>
        </w:rPr>
      </w:pPr>
      <w:r w:rsidRPr="00BF677B">
        <w:rPr>
          <w:rFonts w:eastAsia="Times New Roman" w:cs="Arial"/>
          <w:sz w:val="24"/>
          <w:szCs w:val="24"/>
          <w:lang w:eastAsia="pl-PL"/>
        </w:rPr>
        <w:t xml:space="preserve">zasadami </w:t>
      </w:r>
      <w:r w:rsidRPr="00BF677B">
        <w:rPr>
          <w:rFonts w:eastAsia="Times New Roman"/>
          <w:noProof w:val="0"/>
          <w:sz w:val="24"/>
          <w:szCs w:val="24"/>
          <w:lang w:eastAsia="pl-PL"/>
        </w:rPr>
        <w:t>zachow</w:t>
      </w:r>
      <w:r w:rsidRPr="00BF677B">
        <w:rPr>
          <w:rStyle w:val="Odwoaniedokomentarza"/>
          <w:rFonts w:cs="Arial"/>
          <w:sz w:val="24"/>
          <w:szCs w:val="24"/>
        </w:rPr>
        <w:t>ania i wynikającymi z tego obowiązkami w czasie zagrożenia.</w:t>
      </w:r>
    </w:p>
    <w:p w14:paraId="23DB792C" w14:textId="77777777" w:rsidR="00197F75" w:rsidRPr="00BF677B" w:rsidRDefault="00197F75" w:rsidP="00727E8E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eastAsia="Times New Roman"/>
          <w:bCs/>
          <w:sz w:val="24"/>
          <w:szCs w:val="24"/>
        </w:rPr>
      </w:pPr>
      <w:r w:rsidRPr="00BF677B">
        <w:rPr>
          <w:rFonts w:eastAsia="Times New Roman"/>
          <w:bCs/>
          <w:sz w:val="24"/>
          <w:szCs w:val="24"/>
        </w:rPr>
        <w:t>1. W szkole powołano koordynatora do spraw bezpieczeństwa.</w:t>
      </w:r>
    </w:p>
    <w:p w14:paraId="35C46361" w14:textId="77777777" w:rsidR="00197F75" w:rsidRPr="00BF677B" w:rsidRDefault="00197F75" w:rsidP="00727E8E">
      <w:pPr>
        <w:pStyle w:val="Akapitzlist"/>
        <w:numPr>
          <w:ilvl w:val="0"/>
          <w:numId w:val="19"/>
        </w:numPr>
        <w:tabs>
          <w:tab w:val="left" w:pos="0"/>
        </w:tabs>
        <w:spacing w:before="120" w:after="120" w:line="240" w:lineRule="auto"/>
        <w:ind w:firstLine="851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Do zadań koordynatora należy:</w:t>
      </w:r>
    </w:p>
    <w:p w14:paraId="4A254446" w14:textId="77777777" w:rsidR="00197F75" w:rsidRPr="00BF677B" w:rsidRDefault="00197F75" w:rsidP="00197F75">
      <w:pPr>
        <w:numPr>
          <w:ilvl w:val="0"/>
          <w:numId w:val="2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integrowanie planowanych działań wszystkich podmiotów szkoły (nauczycieli, uczniów, rodziców) </w:t>
      </w:r>
      <w:r w:rsidRPr="00BF677B">
        <w:rPr>
          <w:rFonts w:cs="Arial"/>
          <w:bCs/>
          <w:sz w:val="24"/>
          <w:szCs w:val="24"/>
        </w:rPr>
        <w:t>w zakresie poprawy bezpieczeństwa w szkole;</w:t>
      </w:r>
    </w:p>
    <w:p w14:paraId="12B90893" w14:textId="77777777" w:rsidR="00197F75" w:rsidRPr="00BF677B" w:rsidRDefault="00197F75" w:rsidP="00197F75">
      <w:pPr>
        <w:numPr>
          <w:ilvl w:val="0"/>
          <w:numId w:val="2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współpraca ze środowiskiem lokalnym i instytucjami wspierającymi szkołę w działaniach  na rzecz bezpieczeństwa uczniów;</w:t>
      </w:r>
    </w:p>
    <w:p w14:paraId="5F8AAC64" w14:textId="77777777" w:rsidR="00197F75" w:rsidRPr="00BF677B" w:rsidRDefault="00197F75" w:rsidP="00197F75">
      <w:pPr>
        <w:numPr>
          <w:ilvl w:val="0"/>
          <w:numId w:val="2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popularyzowanie zasad bezpieczeństwa wśród uczniów;</w:t>
      </w:r>
    </w:p>
    <w:p w14:paraId="660472FC" w14:textId="77777777" w:rsidR="00197F75" w:rsidRPr="00BF677B" w:rsidRDefault="00197F75" w:rsidP="00197F75">
      <w:pPr>
        <w:numPr>
          <w:ilvl w:val="0"/>
          <w:numId w:val="2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opracowywanie procedur postępowania w sytuacjach zagrożenia bezpieczeństwa                                  i naruszania bezpieczeństwa jednostki oraz zapoznawanie z nimi nauczycieli  i uczniów;</w:t>
      </w:r>
    </w:p>
    <w:p w14:paraId="53BC14A6" w14:textId="77777777" w:rsidR="00197F75" w:rsidRPr="00BF677B" w:rsidRDefault="00197F75" w:rsidP="00197F75">
      <w:pPr>
        <w:numPr>
          <w:ilvl w:val="0"/>
          <w:numId w:val="2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lastRenderedPageBreak/>
        <w:t>prowadzenie stałego monitoringu bezpieczeństwa szkoły i uczniów;</w:t>
      </w:r>
    </w:p>
    <w:p w14:paraId="7170FBBE" w14:textId="77777777" w:rsidR="00197F75" w:rsidRPr="00BF677B" w:rsidRDefault="00197F75" w:rsidP="00197F75">
      <w:pPr>
        <w:numPr>
          <w:ilvl w:val="0"/>
          <w:numId w:val="2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rozpoznawanie potencjalnych zagrożeń w szkole;</w:t>
      </w:r>
    </w:p>
    <w:p w14:paraId="1676A741" w14:textId="77777777" w:rsidR="00197F75" w:rsidRPr="00BF677B" w:rsidRDefault="00197F75" w:rsidP="00197F75">
      <w:pPr>
        <w:numPr>
          <w:ilvl w:val="0"/>
          <w:numId w:val="2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pod</w:t>
      </w:r>
      <w:r w:rsidRPr="00BF677B">
        <w:rPr>
          <w:rFonts w:cs="Arial"/>
          <w:sz w:val="24"/>
          <w:szCs w:val="24"/>
        </w:rPr>
        <w:t>ejmowanie działań w sytuacjach kryzysowych.</w:t>
      </w:r>
    </w:p>
    <w:p w14:paraId="0D52282A" w14:textId="77777777" w:rsidR="00197F75" w:rsidRPr="00BF677B" w:rsidRDefault="00197F75" w:rsidP="00197F75">
      <w:pPr>
        <w:tabs>
          <w:tab w:val="left" w:pos="0"/>
          <w:tab w:val="left" w:pos="426"/>
        </w:tabs>
        <w:spacing w:before="120" w:after="120"/>
        <w:jc w:val="both"/>
        <w:rPr>
          <w:rStyle w:val="Odwoaniedokomentarza"/>
          <w:rFonts w:cs="Arial"/>
          <w:sz w:val="24"/>
          <w:szCs w:val="24"/>
        </w:rPr>
      </w:pPr>
    </w:p>
    <w:p w14:paraId="3D58A0B6" w14:textId="2847DE19" w:rsidR="00907C3B" w:rsidRPr="00BF677B" w:rsidRDefault="00907C3B" w:rsidP="00907C3B">
      <w:pPr>
        <w:pStyle w:val="Nagwek3"/>
        <w:spacing w:line="240" w:lineRule="auto"/>
        <w:rPr>
          <w:b/>
          <w:sz w:val="24"/>
          <w:szCs w:val="24"/>
          <w:lang w:eastAsia="pl-PL"/>
        </w:rPr>
      </w:pPr>
      <w:bookmarkStart w:id="118" w:name="_Toc96518832"/>
      <w:bookmarkStart w:id="119" w:name="_Toc178945365"/>
      <w:r w:rsidRPr="00D97542">
        <w:rPr>
          <w:sz w:val="24"/>
          <w:szCs w:val="24"/>
          <w:lang w:eastAsia="pl-PL"/>
        </w:rPr>
        <w:t>Roz</w:t>
      </w:r>
      <w:bookmarkStart w:id="120" w:name="_Toc361441339"/>
      <w:r w:rsidRPr="00D97542">
        <w:rPr>
          <w:sz w:val="24"/>
          <w:szCs w:val="24"/>
          <w:lang w:eastAsia="pl-PL"/>
        </w:rPr>
        <w:t xml:space="preserve">dział </w:t>
      </w:r>
      <w:bookmarkEnd w:id="120"/>
      <w:r w:rsidR="0064268E" w:rsidRPr="00D97542">
        <w:rPr>
          <w:sz w:val="24"/>
          <w:szCs w:val="24"/>
          <w:lang w:eastAsia="pl-PL"/>
        </w:rPr>
        <w:t>3</w:t>
      </w:r>
      <w:r w:rsidRPr="00BF677B">
        <w:rPr>
          <w:b/>
          <w:sz w:val="24"/>
          <w:szCs w:val="24"/>
          <w:lang w:eastAsia="pl-PL"/>
        </w:rPr>
        <w:br/>
        <w:t>Zakres zadań wychowawców klas</w:t>
      </w:r>
      <w:bookmarkEnd w:id="118"/>
      <w:bookmarkEnd w:id="119"/>
    </w:p>
    <w:p w14:paraId="0C1A37A5" w14:textId="77777777" w:rsidR="00907C3B" w:rsidRPr="00BF677B" w:rsidRDefault="00907C3B" w:rsidP="00FC4101">
      <w:pPr>
        <w:pStyle w:val="paragraf"/>
        <w:numPr>
          <w:ilvl w:val="0"/>
          <w:numId w:val="22"/>
        </w:numPr>
        <w:spacing w:before="120" w:after="120"/>
        <w:ind w:left="142"/>
        <w:jc w:val="both"/>
        <w:rPr>
          <w:rFonts w:cs="Arial"/>
          <w:sz w:val="24"/>
          <w:szCs w:val="24"/>
        </w:rPr>
      </w:pPr>
      <w:r w:rsidRPr="00BF677B">
        <w:rPr>
          <w:sz w:val="24"/>
          <w:szCs w:val="24"/>
        </w:rPr>
        <w:t>1.</w:t>
      </w:r>
      <w:r w:rsidRPr="00BF677B">
        <w:rPr>
          <w:rFonts w:cs="Arial"/>
          <w:sz w:val="24"/>
          <w:szCs w:val="24"/>
        </w:rPr>
        <w:t xml:space="preserve"> Zadaniem wychowawcy klasy jest sprawowanie opieki wychowawczej nad uczniami, a   w szczególności:  </w:t>
      </w:r>
    </w:p>
    <w:p w14:paraId="64D55A07" w14:textId="77777777" w:rsidR="00907C3B" w:rsidRPr="00BF677B" w:rsidRDefault="00907C3B" w:rsidP="00AA62E3">
      <w:pPr>
        <w:numPr>
          <w:ilvl w:val="0"/>
          <w:numId w:val="11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tworzenie warunków wspomagających rozwój ucznia, proces jego uczenia się oraz przygotowanie do życia w rodzinie i społeczeństwie;</w:t>
      </w:r>
    </w:p>
    <w:p w14:paraId="67EBBB5F" w14:textId="77777777" w:rsidR="00907C3B" w:rsidRPr="00BF677B" w:rsidRDefault="00907C3B" w:rsidP="00AA62E3">
      <w:pPr>
        <w:numPr>
          <w:ilvl w:val="0"/>
          <w:numId w:val="11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inspirowanie i wspomaganie działań zespołowych uczniów;</w:t>
      </w:r>
    </w:p>
    <w:p w14:paraId="59801CE1" w14:textId="77777777" w:rsidR="00907C3B" w:rsidRPr="00BF677B" w:rsidRDefault="00907C3B" w:rsidP="00AA62E3">
      <w:pPr>
        <w:numPr>
          <w:ilvl w:val="0"/>
          <w:numId w:val="11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podejmowanie działań umożliwiających rozwiązywanie konfliktów w zespole uczniów pomiędzy uczniami a innymi członkami społeczności szkolnej;</w:t>
      </w:r>
    </w:p>
    <w:p w14:paraId="22E0B6C3" w14:textId="77777777" w:rsidR="00907C3B" w:rsidRPr="00BF677B" w:rsidRDefault="00907C3B" w:rsidP="00AA62E3">
      <w:pPr>
        <w:numPr>
          <w:ilvl w:val="0"/>
          <w:numId w:val="11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koordynowanie pomocy psychologiczno-pedagogicznej.</w:t>
      </w:r>
    </w:p>
    <w:p w14:paraId="21D01435" w14:textId="77777777" w:rsidR="00907C3B" w:rsidRPr="00BF677B" w:rsidRDefault="00907C3B" w:rsidP="00AA62E3">
      <w:pPr>
        <w:pStyle w:val="Akapitzlist"/>
        <w:numPr>
          <w:ilvl w:val="0"/>
          <w:numId w:val="116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eastAsia="Times New Roman" w:cs="Arial"/>
          <w:sz w:val="24"/>
          <w:szCs w:val="24"/>
          <w:lang w:eastAsia="pl-PL"/>
        </w:rPr>
        <w:t>Wychowawca</w:t>
      </w:r>
      <w:r w:rsidRPr="00BF677B">
        <w:rPr>
          <w:rFonts w:cs="Arial"/>
          <w:sz w:val="24"/>
          <w:szCs w:val="24"/>
        </w:rPr>
        <w:t xml:space="preserve"> realizuje zadania poprzez: </w:t>
      </w:r>
    </w:p>
    <w:p w14:paraId="46A40607" w14:textId="77777777" w:rsidR="00907C3B" w:rsidRPr="00BF677B" w:rsidRDefault="00907C3B" w:rsidP="00AA62E3">
      <w:pPr>
        <w:numPr>
          <w:ilvl w:val="0"/>
          <w:numId w:val="117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bliższe poznanie uczniów, ich zdrowia, cech osobowościowych, warunków rodzinnych </w:t>
      </w:r>
      <w:r w:rsidRPr="00BF677B">
        <w:rPr>
          <w:rFonts w:cs="Arial"/>
          <w:sz w:val="24"/>
          <w:szCs w:val="24"/>
        </w:rPr>
        <w:br/>
        <w:t>i bytowych, ich  potrzeb i oczekiwań;</w:t>
      </w:r>
    </w:p>
    <w:p w14:paraId="1D880D0B" w14:textId="77777777" w:rsidR="00907C3B" w:rsidRPr="00BF677B" w:rsidRDefault="00907C3B" w:rsidP="00AA62E3">
      <w:pPr>
        <w:numPr>
          <w:ilvl w:val="0"/>
          <w:numId w:val="117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rozpoznawanie i diagnozowanie możliwości psychofizycznych oraz indywidualnych potrzeb rozwojowych wychowanków;</w:t>
      </w:r>
    </w:p>
    <w:p w14:paraId="076911F3" w14:textId="77777777" w:rsidR="00907C3B" w:rsidRPr="00BF677B" w:rsidRDefault="00907C3B" w:rsidP="00AA62E3">
      <w:pPr>
        <w:numPr>
          <w:ilvl w:val="0"/>
          <w:numId w:val="117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wnioskowanie o objęcie wychowanka pomocą psychologiczno-pedagogiczną;</w:t>
      </w:r>
    </w:p>
    <w:p w14:paraId="64E25E88" w14:textId="77777777" w:rsidR="00907C3B" w:rsidRPr="00BF677B" w:rsidRDefault="00907C3B" w:rsidP="00AA62E3">
      <w:pPr>
        <w:numPr>
          <w:ilvl w:val="0"/>
          <w:numId w:val="117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tworzenie środowiska zapewniającego wychowankom prawidłowy rozwój fizyczny </w:t>
      </w:r>
      <w:r w:rsidRPr="00BF677B">
        <w:rPr>
          <w:rFonts w:cs="Arial"/>
          <w:sz w:val="24"/>
          <w:szCs w:val="24"/>
        </w:rPr>
        <w:br/>
        <w:t>i psychiczny, opiekę wychowawczą oraz atmosferę bezpieczeństwa i zaufania;</w:t>
      </w:r>
    </w:p>
    <w:p w14:paraId="5B517DA4" w14:textId="77777777" w:rsidR="00907C3B" w:rsidRPr="00BF677B" w:rsidRDefault="00907C3B" w:rsidP="00AA62E3">
      <w:pPr>
        <w:numPr>
          <w:ilvl w:val="0"/>
          <w:numId w:val="117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ułatwianie adaptacji w środowisku rówieśniczym (kl.1) oraz pomoc w rozwiązywaniu konfliktów  z rówieśnikami;</w:t>
      </w:r>
    </w:p>
    <w:p w14:paraId="604DEE8B" w14:textId="77777777" w:rsidR="00907C3B" w:rsidRPr="00BF677B" w:rsidRDefault="00907C3B" w:rsidP="00AA62E3">
      <w:pPr>
        <w:numPr>
          <w:ilvl w:val="0"/>
          <w:numId w:val="117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pomoc w rozwiązywaniu napięć powstałych na tle konfliktów rodzinnych, niepowodzeń szkolnych  spowodowanych trudnościami w nauce;</w:t>
      </w:r>
    </w:p>
    <w:p w14:paraId="28C52EE7" w14:textId="77777777" w:rsidR="00907C3B" w:rsidRPr="00BF677B" w:rsidRDefault="00907C3B" w:rsidP="00AA62E3">
      <w:pPr>
        <w:numPr>
          <w:ilvl w:val="0"/>
          <w:numId w:val="117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organizowanie życia codziennego wychowanków w szkole, wdrażanie ich do współpracy </w:t>
      </w:r>
      <w:r w:rsidRPr="00BF677B">
        <w:rPr>
          <w:rFonts w:cs="Arial"/>
          <w:sz w:val="24"/>
          <w:szCs w:val="24"/>
        </w:rPr>
        <w:br/>
        <w:t>i współdziałania z nauczycielami i wychowawcą;</w:t>
      </w:r>
    </w:p>
    <w:p w14:paraId="2FA516AE" w14:textId="77777777" w:rsidR="00907C3B" w:rsidRPr="00BF677B" w:rsidRDefault="00907C3B" w:rsidP="00AA62E3">
      <w:pPr>
        <w:numPr>
          <w:ilvl w:val="0"/>
          <w:numId w:val="117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realizację planu zajęć do dyspozycji wychowawcy;</w:t>
      </w:r>
    </w:p>
    <w:p w14:paraId="6B63E4FA" w14:textId="77777777" w:rsidR="00907C3B" w:rsidRPr="00BF677B" w:rsidRDefault="00907C3B" w:rsidP="00AA62E3">
      <w:pPr>
        <w:numPr>
          <w:ilvl w:val="0"/>
          <w:numId w:val="117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czuwanie nad organizacją i przebiegiem pracy uczniów w klasie oraz nad wymiarem </w:t>
      </w:r>
      <w:r w:rsidRPr="00BF677B">
        <w:rPr>
          <w:rFonts w:cs="Arial"/>
          <w:sz w:val="24"/>
          <w:szCs w:val="24"/>
        </w:rPr>
        <w:br/>
        <w:t>i rozkładem prac zadawanych im do samodzielnego wykonania w domu;</w:t>
      </w:r>
    </w:p>
    <w:p w14:paraId="72544DDE" w14:textId="77777777" w:rsidR="00907C3B" w:rsidRPr="00BF677B" w:rsidRDefault="00907C3B" w:rsidP="00AA62E3">
      <w:pPr>
        <w:numPr>
          <w:ilvl w:val="0"/>
          <w:numId w:val="117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utrzymywanie systematycznego kontaktu z nauczycielami uczącymi w powierzonej mu klasie w celu ustalenia zróżnicowanych wymagań wobec uczniów i sposobu udzielania im pomocy w nauce;</w:t>
      </w:r>
    </w:p>
    <w:p w14:paraId="273C3204" w14:textId="77777777" w:rsidR="00907C3B" w:rsidRPr="00BF677B" w:rsidRDefault="00907C3B" w:rsidP="00AA62E3">
      <w:pPr>
        <w:numPr>
          <w:ilvl w:val="0"/>
          <w:numId w:val="117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rozwijanie pozytywnej motywacji uczenia się, wdrażanie efektywnych technik uczenia się; </w:t>
      </w:r>
    </w:p>
    <w:p w14:paraId="4B577A60" w14:textId="77777777" w:rsidR="00907C3B" w:rsidRPr="00BF677B" w:rsidRDefault="00907C3B" w:rsidP="00AA62E3">
      <w:pPr>
        <w:numPr>
          <w:ilvl w:val="0"/>
          <w:numId w:val="117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wdrażanie uczniów do wysiłku, rzetelnej pracy, cierpliwości, pokonywania trudności, odporności na niepowodzenia, porządku i punktualności, do prawidłowego i efektywnego organizowania sobie pracy;</w:t>
      </w:r>
    </w:p>
    <w:p w14:paraId="75FE942E" w14:textId="77777777" w:rsidR="00907C3B" w:rsidRPr="00BF677B" w:rsidRDefault="00907C3B" w:rsidP="00AA62E3">
      <w:pPr>
        <w:numPr>
          <w:ilvl w:val="0"/>
          <w:numId w:val="117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lastRenderedPageBreak/>
        <w:t xml:space="preserve"> systematyczne interesowanie się postępami (wynikami) uczniów w nauce: zwracanie szczególnej uwagi  zarówno na uczniów szczególnie uzdolnionych, jak  i na tych, którzy mają trudności i niepowodzenia w   nauce, analizowanie wspólnie  z uczniami, samorządem klasowym, nauczycielami i rodzicami przyczyn niepowodzeń uczniów w nauce, pobudzanie do dalszego podnoszenia wyników w nauce, czuwanie nad regularnym uczęszczaniem uczniów na zajęcia lekcyjne,  badanie przyczyn opuszczania przez nich zajęć szkolnych, udzielanie wskazówek i pomocy tym, którzy (z przyczyn obiektywnych) opuścili znaczną ilość zajęć szkolnych i mają trudności w uzupełnieniu materiału;</w:t>
      </w:r>
    </w:p>
    <w:p w14:paraId="4287AAB6" w14:textId="77777777" w:rsidR="00907C3B" w:rsidRPr="00BF677B" w:rsidRDefault="00907C3B" w:rsidP="00AA62E3">
      <w:pPr>
        <w:numPr>
          <w:ilvl w:val="0"/>
          <w:numId w:val="117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wdrażanie uczniów do społecznego działania oraz kształtowania właściwych postaw moralnych, kształtowanie właściwych stosunków miedzy uczniami — życzliwości, współdziałania, wzajemnej pomocy, wytwarzanie atmosfery sprzyjającej rozwijaniu wśród nich koleżeństwa i przyjaźni, kształtowanie umiejętności wspólnego gospodarowania na terenie klasy, odpowiedzialności za ład, czystość estetykę klas, pomieszczeń i terenu szkoły,  rozwijanie samorządności i inicjatyw uczniowskich;</w:t>
      </w:r>
    </w:p>
    <w:p w14:paraId="69ACE7A6" w14:textId="77777777" w:rsidR="00907C3B" w:rsidRPr="00BF677B" w:rsidRDefault="00907C3B" w:rsidP="00AA62E3">
      <w:pPr>
        <w:numPr>
          <w:ilvl w:val="0"/>
          <w:numId w:val="117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podejmowanie działań umożliwiających pożyteczne i wartościowe spędzanie czasu wolnego, pobudzanie do różnorodnej działalności i aktywności sprzyjającej wzbogacaniu osobowości i kierowanie tą  aktywnością, rozwijanie zainteresowań i zamiłowań, interesowanie się udziałem uczniów w życiu szkoły, konkursach, zawodach, ich działalnością w kołach i organizacjach;</w:t>
      </w:r>
    </w:p>
    <w:p w14:paraId="293FBBD9" w14:textId="77777777" w:rsidR="00907C3B" w:rsidRPr="00BF677B" w:rsidRDefault="00907C3B" w:rsidP="00AA62E3">
      <w:pPr>
        <w:numPr>
          <w:ilvl w:val="0"/>
          <w:numId w:val="117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tworzenie poprawnych relacji interpersonalnych opartych na życzliwości i zaufaniu, m.in. poprzez organizację  zajęć pozalekcyjnych, wycieczek, biwaków, rajdów, obozów wakacyjnych, zimowisk, wyjazdów na „ zielone szkoły”, we współpracy z rodzicami; </w:t>
      </w:r>
    </w:p>
    <w:p w14:paraId="0D1646EE" w14:textId="77777777" w:rsidR="00907C3B" w:rsidRPr="00BF677B" w:rsidRDefault="00907C3B" w:rsidP="00AA62E3">
      <w:pPr>
        <w:numPr>
          <w:ilvl w:val="0"/>
          <w:numId w:val="117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unikanie złośliwości i przesady w ocenie błędów i wad uczniów;</w:t>
      </w:r>
    </w:p>
    <w:p w14:paraId="2AABDCCC" w14:textId="77777777" w:rsidR="00907C3B" w:rsidRPr="00BF677B" w:rsidRDefault="00907C3B" w:rsidP="00AA62E3">
      <w:pPr>
        <w:numPr>
          <w:ilvl w:val="0"/>
          <w:numId w:val="117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tworzenie warunków umożliwiających uczniom odkrywanie i rozwijanie pozytywnych stron ich osobowości: stwarzanie uczniom warunków do wykazania się nie tylko zdolnościami poznawczymi, ale  także - poprzez powierzenie zadań na rzecz spraw i osób drugich - zdolnościami organizacyjnymi, opiekuńczymi, artystycznymi, menedżerskimi, przymiotami ducha i charakteru;</w:t>
      </w:r>
    </w:p>
    <w:p w14:paraId="1E424AC3" w14:textId="77777777" w:rsidR="00907C3B" w:rsidRPr="00BF677B" w:rsidRDefault="00907C3B" w:rsidP="00AA62E3">
      <w:pPr>
        <w:numPr>
          <w:ilvl w:val="0"/>
          <w:numId w:val="117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wdrażanie uczniów do dbania o zdrowie, higienę osobistą i psychiczną, o stan higieniczny otoczenia oraz  do przestrzegania zasad bezpieczeństwa w szkole  i poza szkołą;</w:t>
      </w:r>
    </w:p>
    <w:p w14:paraId="703AEDB5" w14:textId="77777777" w:rsidR="00907C3B" w:rsidRPr="00BF677B" w:rsidRDefault="00907C3B" w:rsidP="00AA62E3">
      <w:pPr>
        <w:numPr>
          <w:ilvl w:val="0"/>
          <w:numId w:val="117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współpraca z rodzicami, opiekunami uczniów w sprawach  ich zdrowia,  organizowanie opieki i pomocy materialnej  uczniom;</w:t>
      </w:r>
    </w:p>
    <w:p w14:paraId="220BF4FA" w14:textId="77777777" w:rsidR="007C23FE" w:rsidRPr="00BF677B" w:rsidRDefault="00907C3B" w:rsidP="00AA62E3">
      <w:pPr>
        <w:numPr>
          <w:ilvl w:val="0"/>
          <w:numId w:val="117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udzielanie pomocy, rad i wskazówek uczniom znajdującym się w trudnych sytuacjach życiowych, występowanie do organów szkoły i innych instytucji z wnioskami o udzielenie pomocy;</w:t>
      </w:r>
    </w:p>
    <w:p w14:paraId="24F04006" w14:textId="5251AAA2" w:rsidR="007C23FE" w:rsidRPr="00BF677B" w:rsidRDefault="007C23FE" w:rsidP="00AA62E3">
      <w:pPr>
        <w:numPr>
          <w:ilvl w:val="0"/>
          <w:numId w:val="117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informowanie rodziców o:</w:t>
      </w:r>
    </w:p>
    <w:p w14:paraId="2FD4FD3F" w14:textId="77777777" w:rsidR="007C23FE" w:rsidRPr="00BF677B" w:rsidRDefault="007C23FE" w:rsidP="009E6E8E">
      <w:pPr>
        <w:pStyle w:val="Akapitzlist"/>
        <w:numPr>
          <w:ilvl w:val="0"/>
          <w:numId w:val="254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zachowaniu ucznia,</w:t>
      </w:r>
    </w:p>
    <w:p w14:paraId="1FBE34EA" w14:textId="55A3DC56" w:rsidR="00907C3B" w:rsidRPr="00BF677B" w:rsidRDefault="007C23FE" w:rsidP="009E6E8E">
      <w:pPr>
        <w:pStyle w:val="Akapitzlist"/>
        <w:numPr>
          <w:ilvl w:val="0"/>
          <w:numId w:val="254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postępach i trudnościach w zachowaniu ucznia oraz o szczególnych uzdolnieniach ucznia.</w:t>
      </w:r>
    </w:p>
    <w:p w14:paraId="5F00A7BC" w14:textId="33CCEA54" w:rsidR="00907C3B" w:rsidRPr="00BF677B" w:rsidRDefault="00907C3B" w:rsidP="00AA62E3">
      <w:pPr>
        <w:pStyle w:val="Akapitzlist"/>
        <w:numPr>
          <w:ilvl w:val="0"/>
          <w:numId w:val="116"/>
        </w:numPr>
        <w:tabs>
          <w:tab w:val="left" w:pos="0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Wychowawca ustala ocenę zachowania swoich uczniów </w:t>
      </w:r>
      <w:r w:rsidR="00DD299E" w:rsidRPr="00BF677B">
        <w:rPr>
          <w:rFonts w:cs="Arial"/>
          <w:sz w:val="24"/>
          <w:szCs w:val="24"/>
        </w:rPr>
        <w:t>po zasięgnięciu opinii nauczycieli, uczniów danego oddziału oraz ocenianego ucznia</w:t>
      </w:r>
      <w:r w:rsidRPr="00BF677B">
        <w:rPr>
          <w:rFonts w:eastAsia="Times New Roman" w:cs="Arial"/>
          <w:sz w:val="24"/>
          <w:szCs w:val="24"/>
          <w:lang w:eastAsia="pl-PL"/>
        </w:rPr>
        <w:t xml:space="preserve">. Wychowawca ma prawo </w:t>
      </w:r>
      <w:r w:rsidRPr="00BF677B">
        <w:rPr>
          <w:rFonts w:eastAsia="Times New Roman" w:cs="Arial"/>
          <w:sz w:val="24"/>
          <w:szCs w:val="24"/>
          <w:lang w:eastAsia="pl-PL"/>
        </w:rPr>
        <w:lastRenderedPageBreak/>
        <w:t>ustanowić przy współpracy z Radą oddziałową rodziców własne formy nagradzania i</w:t>
      </w:r>
      <w:r w:rsidR="006844AA" w:rsidRPr="00BF677B">
        <w:rPr>
          <w:rFonts w:eastAsia="Times New Roman" w:cs="Arial"/>
          <w:sz w:val="24"/>
          <w:szCs w:val="24"/>
          <w:lang w:eastAsia="pl-PL"/>
        </w:rPr>
        <w:t> </w:t>
      </w:r>
      <w:r w:rsidRPr="00BF677B">
        <w:rPr>
          <w:rFonts w:eastAsia="Times New Roman" w:cs="Arial"/>
          <w:sz w:val="24"/>
          <w:szCs w:val="24"/>
          <w:lang w:eastAsia="pl-PL"/>
        </w:rPr>
        <w:t xml:space="preserve">motywowania wychowanków. </w:t>
      </w:r>
    </w:p>
    <w:p w14:paraId="372FB003" w14:textId="77777777" w:rsidR="00907C3B" w:rsidRPr="00BF677B" w:rsidRDefault="00907C3B" w:rsidP="00AA62E3">
      <w:pPr>
        <w:pStyle w:val="Akapitzlist"/>
        <w:numPr>
          <w:ilvl w:val="0"/>
          <w:numId w:val="116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eastAsia="Times New Roman" w:cs="Arial"/>
          <w:sz w:val="24"/>
          <w:szCs w:val="24"/>
          <w:lang w:eastAsia="pl-PL"/>
        </w:rPr>
        <w:t>Wychowawca zobowiązany jest do wykonywania czynności administracyjnych dotyczących kl</w:t>
      </w:r>
      <w:r w:rsidRPr="00BF677B">
        <w:rPr>
          <w:rFonts w:cs="Arial"/>
          <w:sz w:val="24"/>
          <w:szCs w:val="24"/>
        </w:rPr>
        <w:t>as:</w:t>
      </w:r>
    </w:p>
    <w:p w14:paraId="3B803F54" w14:textId="2FFDAFE5" w:rsidR="00907C3B" w:rsidRPr="00BF677B" w:rsidRDefault="00907C3B" w:rsidP="00AA62E3">
      <w:pPr>
        <w:numPr>
          <w:ilvl w:val="0"/>
          <w:numId w:val="11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prowadzi dziennik lekcyjny</w:t>
      </w:r>
      <w:r w:rsidR="00F654A8" w:rsidRPr="00BF677B">
        <w:rPr>
          <w:rFonts w:cs="Arial"/>
          <w:sz w:val="24"/>
          <w:szCs w:val="24"/>
        </w:rPr>
        <w:t xml:space="preserve"> i</w:t>
      </w:r>
      <w:r w:rsidRPr="00BF677B">
        <w:rPr>
          <w:rFonts w:cs="Arial"/>
          <w:sz w:val="24"/>
          <w:szCs w:val="24"/>
        </w:rPr>
        <w:t xml:space="preserve"> arkusze ocen;</w:t>
      </w:r>
    </w:p>
    <w:p w14:paraId="420A43FF" w14:textId="77777777" w:rsidR="00907C3B" w:rsidRPr="00BF677B" w:rsidRDefault="00907C3B" w:rsidP="00AA62E3">
      <w:pPr>
        <w:numPr>
          <w:ilvl w:val="0"/>
          <w:numId w:val="118"/>
        </w:numPr>
        <w:tabs>
          <w:tab w:val="left" w:pos="0"/>
          <w:tab w:val="left" w:pos="426"/>
        </w:tabs>
        <w:spacing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sporządza zestawienia statystyczne dotyczące  klasy;</w:t>
      </w:r>
    </w:p>
    <w:p w14:paraId="78FC62BC" w14:textId="77777777" w:rsidR="00907C3B" w:rsidRPr="00BF677B" w:rsidRDefault="00907C3B" w:rsidP="00AA62E3">
      <w:pPr>
        <w:numPr>
          <w:ilvl w:val="0"/>
          <w:numId w:val="118"/>
        </w:numPr>
        <w:tabs>
          <w:tab w:val="left" w:pos="0"/>
          <w:tab w:val="left" w:pos="426"/>
        </w:tabs>
        <w:spacing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wypisuje świadectwa szkolne; </w:t>
      </w:r>
    </w:p>
    <w:p w14:paraId="0564BAD0" w14:textId="5FD141C4" w:rsidR="00907C3B" w:rsidRPr="00BF677B" w:rsidRDefault="00907C3B" w:rsidP="00AA62E3">
      <w:pPr>
        <w:numPr>
          <w:ilvl w:val="0"/>
          <w:numId w:val="118"/>
        </w:numPr>
        <w:tabs>
          <w:tab w:val="left" w:pos="0"/>
          <w:tab w:val="left" w:pos="426"/>
        </w:tabs>
        <w:spacing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wykonuje inne czynności dotyczące klasy, zgodnie z zarządzeniami  dyrektora  szkoły oraz uchwałami rady pedagogicznej.  </w:t>
      </w:r>
    </w:p>
    <w:p w14:paraId="045F826D" w14:textId="77777777" w:rsidR="00907C3B" w:rsidRPr="00BF677B" w:rsidRDefault="00907C3B" w:rsidP="00E47AE3">
      <w:pPr>
        <w:spacing w:after="120"/>
        <w:ind w:firstLine="851"/>
        <w:jc w:val="left"/>
        <w:rPr>
          <w:sz w:val="24"/>
          <w:szCs w:val="24"/>
        </w:rPr>
      </w:pPr>
      <w:r w:rsidRPr="00BF677B">
        <w:rPr>
          <w:rFonts w:cs="Arial"/>
          <w:sz w:val="24"/>
          <w:szCs w:val="24"/>
        </w:rPr>
        <w:t>5.</w:t>
      </w:r>
      <w:r w:rsidRPr="00BF677B">
        <w:rPr>
          <w:sz w:val="24"/>
          <w:szCs w:val="24"/>
        </w:rPr>
        <w:t xml:space="preserve">  Zadaniem wychowawcy klasy jest sprawowanie opieki wychowawczej nad uczniami, a   w szczególności:  </w:t>
      </w:r>
    </w:p>
    <w:p w14:paraId="5F1B404D" w14:textId="77777777" w:rsidR="00907C3B" w:rsidRPr="00BF677B" w:rsidRDefault="00907C3B" w:rsidP="00E47AE3">
      <w:pPr>
        <w:spacing w:after="120"/>
        <w:ind w:left="426" w:hanging="426"/>
        <w:jc w:val="left"/>
        <w:rPr>
          <w:sz w:val="24"/>
          <w:szCs w:val="24"/>
        </w:rPr>
      </w:pPr>
      <w:r w:rsidRPr="00BF677B">
        <w:rPr>
          <w:sz w:val="24"/>
          <w:szCs w:val="24"/>
        </w:rPr>
        <w:t>1)  tworzenie warunków wspomagających rozwój ucznia, proces jego uczenia się oraz    przygotowanie do życia w rodzinie i społeczeństwie;</w:t>
      </w:r>
    </w:p>
    <w:p w14:paraId="337EA65C" w14:textId="77777777" w:rsidR="00907C3B" w:rsidRPr="00BF677B" w:rsidRDefault="00907C3B" w:rsidP="00E47AE3">
      <w:pPr>
        <w:spacing w:after="120"/>
        <w:ind w:left="426" w:hanging="426"/>
        <w:jc w:val="left"/>
        <w:rPr>
          <w:sz w:val="24"/>
          <w:szCs w:val="24"/>
        </w:rPr>
      </w:pPr>
      <w:r w:rsidRPr="00BF677B">
        <w:rPr>
          <w:sz w:val="24"/>
          <w:szCs w:val="24"/>
        </w:rPr>
        <w:t>2) inspirowanie i wspomaganie działań zespołowych uczniów;</w:t>
      </w:r>
    </w:p>
    <w:p w14:paraId="1CC0EFD7" w14:textId="77777777" w:rsidR="00907C3B" w:rsidRPr="00BF677B" w:rsidRDefault="00907C3B" w:rsidP="00E47AE3">
      <w:pPr>
        <w:spacing w:after="120"/>
        <w:ind w:left="426" w:hanging="426"/>
        <w:jc w:val="left"/>
        <w:rPr>
          <w:sz w:val="24"/>
          <w:szCs w:val="24"/>
        </w:rPr>
      </w:pPr>
      <w:r w:rsidRPr="00BF677B">
        <w:rPr>
          <w:sz w:val="24"/>
          <w:szCs w:val="24"/>
        </w:rPr>
        <w:t>3) podejmowanie działań umożliwiających rozwiązywanie konfliktów w zespole uczniów pomiędzy uczniami a innymi członkami społeczności szkolnej.</w:t>
      </w:r>
    </w:p>
    <w:p w14:paraId="7C33958E" w14:textId="7D195E2D" w:rsidR="00907C3B" w:rsidRPr="00BF677B" w:rsidRDefault="00907C3B" w:rsidP="00C8646A">
      <w:pPr>
        <w:spacing w:after="120"/>
        <w:ind w:firstLine="851"/>
        <w:jc w:val="both"/>
        <w:rPr>
          <w:sz w:val="24"/>
          <w:szCs w:val="24"/>
        </w:rPr>
      </w:pPr>
      <w:r w:rsidRPr="00BF677B">
        <w:rPr>
          <w:sz w:val="24"/>
          <w:szCs w:val="24"/>
        </w:rPr>
        <w:t>6. Wychowawca realizuje zadania poprzez</w:t>
      </w:r>
      <w:r w:rsidR="00C8646A" w:rsidRPr="00BF677B">
        <w:rPr>
          <w:sz w:val="24"/>
          <w:szCs w:val="24"/>
        </w:rPr>
        <w:t xml:space="preserve"> </w:t>
      </w:r>
      <w:r w:rsidRPr="00BF677B">
        <w:rPr>
          <w:sz w:val="24"/>
          <w:szCs w:val="24"/>
        </w:rPr>
        <w:t>realizację planu pracy wychowawczej z</w:t>
      </w:r>
      <w:r w:rsidR="00C8646A" w:rsidRPr="00BF677B">
        <w:rPr>
          <w:sz w:val="24"/>
          <w:szCs w:val="24"/>
        </w:rPr>
        <w:t> </w:t>
      </w:r>
      <w:r w:rsidRPr="00BF677B">
        <w:rPr>
          <w:sz w:val="24"/>
          <w:szCs w:val="24"/>
        </w:rPr>
        <w:t>oddziałem, z uwzględnieniem zajęć dotyczących istotnych problemów społecznych: zdrowotnych, prawnych, finansowych, klimatycznych i ochrony środowiska</w:t>
      </w:r>
      <w:r w:rsidR="00C8646A" w:rsidRPr="00BF677B">
        <w:rPr>
          <w:sz w:val="24"/>
          <w:szCs w:val="24"/>
        </w:rPr>
        <w:t>.</w:t>
      </w:r>
    </w:p>
    <w:p w14:paraId="61FD560E" w14:textId="77777777" w:rsidR="00907C3B" w:rsidRPr="00BF677B" w:rsidRDefault="00907C3B" w:rsidP="00C8646A">
      <w:pPr>
        <w:spacing w:before="120" w:after="120"/>
        <w:jc w:val="both"/>
        <w:rPr>
          <w:rFonts w:cs="Arial"/>
          <w:sz w:val="24"/>
          <w:szCs w:val="24"/>
        </w:rPr>
      </w:pPr>
    </w:p>
    <w:p w14:paraId="3F5789EC" w14:textId="517E3CCB" w:rsidR="005348B2" w:rsidRPr="00BF677B" w:rsidRDefault="005348B2" w:rsidP="005348B2">
      <w:pPr>
        <w:pStyle w:val="Nagwek3"/>
        <w:spacing w:line="276" w:lineRule="auto"/>
        <w:rPr>
          <w:b/>
          <w:sz w:val="24"/>
          <w:szCs w:val="24"/>
        </w:rPr>
      </w:pPr>
      <w:bookmarkStart w:id="121" w:name="_Toc96518833"/>
      <w:bookmarkStart w:id="122" w:name="_Toc178945366"/>
      <w:r w:rsidRPr="00D97542">
        <w:rPr>
          <w:sz w:val="24"/>
          <w:szCs w:val="24"/>
        </w:rPr>
        <w:t xml:space="preserve">Rozdział </w:t>
      </w:r>
      <w:bookmarkEnd w:id="117"/>
      <w:r w:rsidR="00C8646A" w:rsidRPr="00D97542">
        <w:rPr>
          <w:sz w:val="24"/>
          <w:szCs w:val="24"/>
        </w:rPr>
        <w:t>4</w:t>
      </w:r>
      <w:r w:rsidRPr="00BF677B">
        <w:rPr>
          <w:b/>
          <w:sz w:val="24"/>
          <w:szCs w:val="24"/>
        </w:rPr>
        <w:br/>
      </w:r>
      <w:r w:rsidR="00A00B29" w:rsidRPr="00BF677B">
        <w:rPr>
          <w:b/>
          <w:sz w:val="24"/>
          <w:szCs w:val="24"/>
        </w:rPr>
        <w:t>Zakres zadań</w:t>
      </w:r>
      <w:r w:rsidRPr="00BF677B">
        <w:rPr>
          <w:b/>
          <w:sz w:val="24"/>
          <w:szCs w:val="24"/>
        </w:rPr>
        <w:t xml:space="preserve"> i obowiązki wychowawcy klasy  w zakresie wspierania uczniów</w:t>
      </w:r>
      <w:bookmarkEnd w:id="121"/>
      <w:bookmarkEnd w:id="122"/>
    </w:p>
    <w:p w14:paraId="1C530617" w14:textId="77777777" w:rsidR="005348B2" w:rsidRPr="00BF677B" w:rsidRDefault="005348B2" w:rsidP="00D12888">
      <w:pPr>
        <w:pStyle w:val="paragraf"/>
        <w:numPr>
          <w:ilvl w:val="0"/>
          <w:numId w:val="22"/>
        </w:numPr>
        <w:spacing w:before="120" w:after="120"/>
        <w:ind w:left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1. W zakresie organizacji pomocy w psychologiczno-pedagogicznej</w:t>
      </w:r>
      <w:r w:rsidRPr="00BF677B">
        <w:rPr>
          <w:rFonts w:cs="Arial"/>
          <w:b/>
          <w:sz w:val="24"/>
          <w:szCs w:val="24"/>
        </w:rPr>
        <w:t xml:space="preserve"> </w:t>
      </w:r>
      <w:r w:rsidRPr="00BF677B">
        <w:rPr>
          <w:rFonts w:cs="Arial"/>
          <w:sz w:val="24"/>
          <w:szCs w:val="24"/>
        </w:rPr>
        <w:t>uczniom powierzonej klasy do obowiązków wychowawcy należy:</w:t>
      </w:r>
    </w:p>
    <w:p w14:paraId="381D74A7" w14:textId="77777777" w:rsidR="005348B2" w:rsidRPr="00BF677B" w:rsidRDefault="005348B2" w:rsidP="00D547B6">
      <w:pPr>
        <w:numPr>
          <w:ilvl w:val="0"/>
          <w:numId w:val="2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przeanalizowanie opinii poradni psychologiczno–pedagogicznej i wstępne zdefiniowanie trudności / zdolności uczniów;</w:t>
      </w:r>
    </w:p>
    <w:p w14:paraId="5D10EB68" w14:textId="77777777" w:rsidR="005348B2" w:rsidRPr="00BF677B" w:rsidRDefault="005348B2" w:rsidP="00D547B6">
      <w:pPr>
        <w:numPr>
          <w:ilvl w:val="0"/>
          <w:numId w:val="2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przyjmowanie uwag i opinii nauczycieli pracujących z daną klasą o specjalnych potrzebach edukacyjnych uczniów;</w:t>
      </w:r>
    </w:p>
    <w:p w14:paraId="6D23CC38" w14:textId="77777777" w:rsidR="005348B2" w:rsidRPr="00BF677B" w:rsidRDefault="005348B2" w:rsidP="00D547B6">
      <w:pPr>
        <w:numPr>
          <w:ilvl w:val="0"/>
          <w:numId w:val="2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zdobycie rzetelnej wiedzy o uczniu i jego środowisku; </w:t>
      </w:r>
    </w:p>
    <w:p w14:paraId="115E7F93" w14:textId="77777777" w:rsidR="005348B2" w:rsidRPr="00BF677B" w:rsidRDefault="005348B2" w:rsidP="00D547B6">
      <w:pPr>
        <w:numPr>
          <w:ilvl w:val="0"/>
          <w:numId w:val="2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poznanie ucznia i jego sytuacji poprzez rozmowy z nim i jego rodzicami, obserwacje zachowań ucznia i jego relacji z innymi,  analizę zauważonych postępów w rozwoju dziecka związanych z edukacją i rozwojem społecznym. Wychowawca sam wchodzi w relację z uczniem i ma szansę dokonywać autorefleksji związanej z tym, co się w tej relacji dzieje. Dodatkowo ma możliwość analizowania dokumentów (orzeczenia, opinii, dokumentacji medycznej udostępnionej przez rodzica itp.), analizowania wytworów dziecka. Może mieć również dostęp do wyników badań prowadzonych przez specjalistów i do pogłębionej diagnozy;</w:t>
      </w:r>
    </w:p>
    <w:p w14:paraId="7150EE5C" w14:textId="77777777" w:rsidR="005348B2" w:rsidRPr="00BF677B" w:rsidRDefault="005348B2" w:rsidP="00D547B6">
      <w:pPr>
        <w:numPr>
          <w:ilvl w:val="0"/>
          <w:numId w:val="2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określenie specjalnych potrzeb ucznia samodzielnie lub we współpracy z grupą nauczycieli prowadzących zajęcia w klasie;</w:t>
      </w:r>
    </w:p>
    <w:p w14:paraId="48D535F5" w14:textId="77777777" w:rsidR="005348B2" w:rsidRPr="00BF677B" w:rsidRDefault="005348B2" w:rsidP="00D547B6">
      <w:pPr>
        <w:numPr>
          <w:ilvl w:val="0"/>
          <w:numId w:val="2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lastRenderedPageBreak/>
        <w:t>w przypadku stwierdzenia, że uczeń wymaga pomocy psychologiczno-pedagogicznej złożenia wniosku do dyrektora szkoły o uruchomienie sformalizowanej formy pomocy psychologiczno–pedagogicznej uczniowi – w  ramach form pomocy możliwych do uruchomienia w szkole;</w:t>
      </w:r>
    </w:p>
    <w:p w14:paraId="3683DFA1" w14:textId="77777777" w:rsidR="005348B2" w:rsidRPr="00BF677B" w:rsidRDefault="005348B2" w:rsidP="00D547B6">
      <w:pPr>
        <w:numPr>
          <w:ilvl w:val="0"/>
          <w:numId w:val="2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poinformowanie pisemnie rodziców o zalecanych formach pomocy dziecku. Pismo wychodzące do rodziców przygotowuje wychowawca, a podpisuje dyrektor szkoły lub upoważniona przez niego osoba. W przypadku pisma wychodzącego na zewnątrz wychowawca jest obowiązany zachować zasady obowiązujące w Instrukcji kancelaryjnej;</w:t>
      </w:r>
    </w:p>
    <w:p w14:paraId="7C270557" w14:textId="77777777" w:rsidR="005348B2" w:rsidRPr="00BF677B" w:rsidRDefault="005348B2" w:rsidP="00D547B6">
      <w:pPr>
        <w:numPr>
          <w:ilvl w:val="0"/>
          <w:numId w:val="2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monitorowanie organizacji pomocy i obecności ucznia na zajęciach;</w:t>
      </w:r>
    </w:p>
    <w:p w14:paraId="0004E35B" w14:textId="77777777" w:rsidR="005348B2" w:rsidRPr="00BF677B" w:rsidRDefault="005348B2" w:rsidP="00D547B6">
      <w:pPr>
        <w:numPr>
          <w:ilvl w:val="0"/>
          <w:numId w:val="2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informowanie rodziców i innych nauczycieli o efektywności pomocy psychologiczno-pedagogicznej  i postępach ucznia;</w:t>
      </w:r>
    </w:p>
    <w:p w14:paraId="5692BA34" w14:textId="77777777" w:rsidR="005348B2" w:rsidRPr="00BF677B" w:rsidRDefault="005348B2" w:rsidP="00D547B6">
      <w:pPr>
        <w:numPr>
          <w:ilvl w:val="0"/>
          <w:numId w:val="2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angażowanie rodziców w działania pomocowe swoim dzieciom;</w:t>
      </w:r>
    </w:p>
    <w:p w14:paraId="55FE33CF" w14:textId="77777777" w:rsidR="005348B2" w:rsidRPr="00BF677B" w:rsidRDefault="005348B2" w:rsidP="00D547B6">
      <w:pPr>
        <w:numPr>
          <w:ilvl w:val="0"/>
          <w:numId w:val="2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prowadzenie dokumentacji rejestrującej podejmowane działania w zakresie organizacji pomocy psychologiczno-pedagogicznej uczniom swojej klasy, zgodnie z zapisami w statucie szkoły;</w:t>
      </w:r>
    </w:p>
    <w:p w14:paraId="14166884" w14:textId="77777777" w:rsidR="005348B2" w:rsidRPr="00BF677B" w:rsidRDefault="005348B2" w:rsidP="00D547B6">
      <w:pPr>
        <w:numPr>
          <w:ilvl w:val="0"/>
          <w:numId w:val="2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stałe kontaktowanie się z nauczycielami prowadzącymi zajęcia w klasie w celu ewentualnego wprowadzenia zmian w oddziaływaniach pedagogicznych  i psychologicznych; </w:t>
      </w:r>
    </w:p>
    <w:p w14:paraId="3AB43B0A" w14:textId="77777777" w:rsidR="005348B2" w:rsidRPr="00BF677B" w:rsidRDefault="005348B2" w:rsidP="00D547B6">
      <w:pPr>
        <w:numPr>
          <w:ilvl w:val="0"/>
          <w:numId w:val="2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prowadzenie działań służących wszechstronnemu rozwojowi ucznia w sferze emocjonalnej i behawioralnej;</w:t>
      </w:r>
    </w:p>
    <w:p w14:paraId="2F49B31E" w14:textId="77777777" w:rsidR="005348B2" w:rsidRPr="00BF677B" w:rsidRDefault="005348B2" w:rsidP="00D547B6">
      <w:pPr>
        <w:numPr>
          <w:ilvl w:val="0"/>
          <w:numId w:val="2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udzielanie doraźnej pomocy uczniom w sytuacjach kryzysowych z wykorzystaniem zasobów ucznia, jego rodziny, otoczenia społecznego i instytucji pomocowych.</w:t>
      </w:r>
    </w:p>
    <w:p w14:paraId="3969607D" w14:textId="77777777" w:rsidR="005348B2" w:rsidRPr="00BF677B" w:rsidRDefault="005348B2" w:rsidP="00D547B6">
      <w:pPr>
        <w:pStyle w:val="Akapitzlist"/>
        <w:numPr>
          <w:ilvl w:val="0"/>
          <w:numId w:val="29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b/>
          <w:sz w:val="24"/>
          <w:szCs w:val="24"/>
        </w:rPr>
      </w:pPr>
      <w:r w:rsidRPr="00BF677B">
        <w:rPr>
          <w:rFonts w:cs="Arial"/>
          <w:sz w:val="24"/>
          <w:szCs w:val="24"/>
        </w:rPr>
        <w:t>Wychowawca</w:t>
      </w:r>
      <w:r w:rsidRPr="00BF677B">
        <w:rPr>
          <w:rFonts w:cs="Arial"/>
          <w:b/>
          <w:sz w:val="24"/>
          <w:szCs w:val="24"/>
        </w:rPr>
        <w:t xml:space="preserve"> </w:t>
      </w:r>
      <w:r w:rsidRPr="00BF677B">
        <w:rPr>
          <w:rFonts w:cs="Arial"/>
          <w:sz w:val="24"/>
          <w:szCs w:val="24"/>
        </w:rPr>
        <w:t>realizuje zadania poprzez:</w:t>
      </w:r>
      <w:r w:rsidRPr="00BF677B">
        <w:rPr>
          <w:rFonts w:cs="Arial"/>
          <w:b/>
          <w:sz w:val="24"/>
          <w:szCs w:val="24"/>
        </w:rPr>
        <w:t xml:space="preserve"> </w:t>
      </w:r>
    </w:p>
    <w:p w14:paraId="1AA7660B" w14:textId="77777777" w:rsidR="005348B2" w:rsidRPr="00BF677B" w:rsidRDefault="005348B2" w:rsidP="00D547B6">
      <w:pPr>
        <w:numPr>
          <w:ilvl w:val="0"/>
          <w:numId w:val="3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bliższe poznanie uczniów, ich zdrowia, cech osobowościowych, warunków rodzinnych i bytowych, ich  potrzeb i oczekiwań;</w:t>
      </w:r>
    </w:p>
    <w:p w14:paraId="2302642D" w14:textId="77777777" w:rsidR="005348B2" w:rsidRPr="00BF677B" w:rsidRDefault="005348B2" w:rsidP="00D547B6">
      <w:pPr>
        <w:numPr>
          <w:ilvl w:val="0"/>
          <w:numId w:val="3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rozpoznawanie i diagnozowanie możliwości psychofizycznych oraz indywidualnych potrzeb rozwojowych wychowanków;</w:t>
      </w:r>
    </w:p>
    <w:p w14:paraId="2DC9E452" w14:textId="77777777" w:rsidR="005348B2" w:rsidRPr="00BF677B" w:rsidRDefault="005348B2" w:rsidP="00D547B6">
      <w:pPr>
        <w:numPr>
          <w:ilvl w:val="0"/>
          <w:numId w:val="3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wnioskowanie o objęcie wychowanka pomocą psychologiczno-pedagogiczną;</w:t>
      </w:r>
    </w:p>
    <w:p w14:paraId="3548ECB1" w14:textId="77777777" w:rsidR="005348B2" w:rsidRPr="00BF677B" w:rsidRDefault="005348B2" w:rsidP="00D547B6">
      <w:pPr>
        <w:numPr>
          <w:ilvl w:val="0"/>
          <w:numId w:val="3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udział w pracach Zespołu dla uczniów z orzeczeniami;</w:t>
      </w:r>
    </w:p>
    <w:p w14:paraId="49AD000B" w14:textId="77777777" w:rsidR="005348B2" w:rsidRPr="00BF677B" w:rsidRDefault="005348B2" w:rsidP="00D547B6">
      <w:pPr>
        <w:numPr>
          <w:ilvl w:val="0"/>
          <w:numId w:val="3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tworzenie środowiska zapewniającego wychowankom prawidłowy rozwój fizyczny </w:t>
      </w:r>
      <w:r w:rsidRPr="00BF677B">
        <w:rPr>
          <w:rFonts w:cs="Arial"/>
          <w:sz w:val="24"/>
          <w:szCs w:val="24"/>
        </w:rPr>
        <w:br/>
        <w:t>i psychiczny, opiekę wychowawczą oraz atmosferę bezpieczeństwa i zaufania;</w:t>
      </w:r>
    </w:p>
    <w:p w14:paraId="0CE77340" w14:textId="77777777" w:rsidR="005348B2" w:rsidRPr="00BF677B" w:rsidRDefault="005348B2" w:rsidP="00D547B6">
      <w:pPr>
        <w:numPr>
          <w:ilvl w:val="0"/>
          <w:numId w:val="3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ułatwianie adaptacji w środowisku rówieśniczym (kl.1) oraz pomoc w rozwiązywaniu konfliktów  z rówieśnikami;</w:t>
      </w:r>
    </w:p>
    <w:p w14:paraId="263D1C25" w14:textId="77777777" w:rsidR="005348B2" w:rsidRPr="00BF677B" w:rsidRDefault="005348B2" w:rsidP="00D547B6">
      <w:pPr>
        <w:numPr>
          <w:ilvl w:val="0"/>
          <w:numId w:val="3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pomoc w rozwiązywaniu napięć powstałych na tle konfliktów rodzinnych, niepowodzeń szkolnych  spowodowanych trudnościami w nauce;</w:t>
      </w:r>
    </w:p>
    <w:p w14:paraId="116D6C45" w14:textId="77777777" w:rsidR="005348B2" w:rsidRPr="00BF677B" w:rsidRDefault="005348B2" w:rsidP="00D547B6">
      <w:pPr>
        <w:numPr>
          <w:ilvl w:val="0"/>
          <w:numId w:val="3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utrzymywanie systematycznego kontaktu z nauczycielami uczącymi w powierzonej mu klasie w celu ustalenia zróżnicowanych wymagań wobec uczniów i sposobu udzielania im pomocy w nauce;</w:t>
      </w:r>
    </w:p>
    <w:p w14:paraId="2DDF48B7" w14:textId="77777777" w:rsidR="005348B2" w:rsidRPr="00BF677B" w:rsidRDefault="005348B2" w:rsidP="00D547B6">
      <w:pPr>
        <w:numPr>
          <w:ilvl w:val="0"/>
          <w:numId w:val="3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rozwijanie pozytywnej motywacji uczenia się, wdrażanie efektywnych technik uczenia się; </w:t>
      </w:r>
    </w:p>
    <w:p w14:paraId="69F5706A" w14:textId="77777777" w:rsidR="005348B2" w:rsidRPr="00BF677B" w:rsidRDefault="005348B2" w:rsidP="00D547B6">
      <w:pPr>
        <w:numPr>
          <w:ilvl w:val="0"/>
          <w:numId w:val="30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lastRenderedPageBreak/>
        <w:t>wdrażanie uczniów do wysiłku, rzetelnej pracy, cierpliwości, pokonywania trudności, odporności na niepowodzenia, porządku i punktualności, do prawidłowego i efektywnego organizowania sobie pracy;</w:t>
      </w:r>
    </w:p>
    <w:p w14:paraId="07E68DD8" w14:textId="77777777" w:rsidR="005348B2" w:rsidRPr="00BF677B" w:rsidRDefault="005348B2" w:rsidP="00D547B6">
      <w:pPr>
        <w:numPr>
          <w:ilvl w:val="0"/>
          <w:numId w:val="30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systematyczne interesowanie się postępami (wynikami) uczniów w nauce: zwracanie szczególnej uwagi  zarówno na uczniów szczególnie uzdolnionych, jak  i na tych, którzy mają trudności i niepowodzenia w nauce, analizowanie wspólnie  z wychowankami, samorządem klasowym, nauczycielami i rodzicami przyczyn niepowodzeń uczniów w nauce, pobudzanie dobrze i średnio uczących się do dalszego podnoszenia wyników w nauce, czuwanie nad regularnym uczęszczaniem uczniów na zajęcia lekcyjne,  badanie przyczyn opuszczania przez uczniów zajęć szkolnych, udzielanie wskazówek i pomocy   tym,   którzy (z przyczyn obiektywnych) opuścili znaczną ilość zajęć szkolnych i mają trudności   w uzupełnieniu materiału;</w:t>
      </w:r>
    </w:p>
    <w:p w14:paraId="32DC4A32" w14:textId="77777777" w:rsidR="005348B2" w:rsidRPr="00BF677B" w:rsidRDefault="005348B2" w:rsidP="00D547B6">
      <w:pPr>
        <w:numPr>
          <w:ilvl w:val="0"/>
          <w:numId w:val="30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tworzenie poprawnych relacji interpersonalnych opartych na życzliwości i zaufaniu, m.in. poprzez organizację  zajęć pozalekcyjnych, wycieczek, biwaków, rajdów, obozów wakacyjnych, zimowisk, wyjazdów na „zielone szkoły”; </w:t>
      </w:r>
    </w:p>
    <w:p w14:paraId="481738E1" w14:textId="77777777" w:rsidR="005348B2" w:rsidRPr="00BF677B" w:rsidRDefault="005348B2" w:rsidP="00D547B6">
      <w:pPr>
        <w:numPr>
          <w:ilvl w:val="0"/>
          <w:numId w:val="30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tworzenie warunków umożliwiających uczniom odkrywanie i rozwijanie pozytywnych stron ich osobowości: stwarzanie uczniom warunków do wykazania się nie tylko zdolnościami poznawczymi, ale  także - poprzez powierzenie zadań na rzecz spraw   i osób drugich - zdolnościami organizacyjnymi, opiekuńczymi, artystycznymi, menedżerskimi, przymiotami ducha i charakteru;</w:t>
      </w:r>
    </w:p>
    <w:p w14:paraId="3DEDEBFA" w14:textId="77777777" w:rsidR="005348B2" w:rsidRPr="00BF677B" w:rsidRDefault="005348B2" w:rsidP="00D547B6">
      <w:pPr>
        <w:numPr>
          <w:ilvl w:val="0"/>
          <w:numId w:val="30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współpracę z pielęgniarką szkolną, rodzicami, opiekunami uczniów w sprawach ich zdrowia,  organizowanie opieki i pomocy materialnej  uczniom;</w:t>
      </w:r>
    </w:p>
    <w:p w14:paraId="6B82A04C" w14:textId="77777777" w:rsidR="005348B2" w:rsidRPr="00BF677B" w:rsidRDefault="005348B2" w:rsidP="00D547B6">
      <w:pPr>
        <w:numPr>
          <w:ilvl w:val="0"/>
          <w:numId w:val="30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udzielanie pomocy, rad i wskazówek uczniom znajdującym się w trudnych sytuacjach życiowych, występowanie do organów szkoły i innych instytucji z wnioskami o udzielenie pomocy. </w:t>
      </w:r>
    </w:p>
    <w:p w14:paraId="4ACA6DF9" w14:textId="77777777" w:rsidR="00B821FC" w:rsidRPr="00BF677B" w:rsidRDefault="00B821FC" w:rsidP="00B821FC">
      <w:p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</w:p>
    <w:p w14:paraId="0D4C7295" w14:textId="7B3DE0FE" w:rsidR="005348B2" w:rsidRPr="00BF677B" w:rsidRDefault="005348B2" w:rsidP="005348B2">
      <w:pPr>
        <w:pStyle w:val="Nagwek3"/>
        <w:spacing w:line="276" w:lineRule="auto"/>
        <w:rPr>
          <w:b/>
          <w:sz w:val="24"/>
          <w:szCs w:val="24"/>
        </w:rPr>
      </w:pPr>
      <w:bookmarkStart w:id="123" w:name="_Toc361441251"/>
      <w:bookmarkStart w:id="124" w:name="_Toc96518834"/>
      <w:bookmarkStart w:id="125" w:name="_Toc178945367"/>
      <w:r w:rsidRPr="00D97542">
        <w:rPr>
          <w:sz w:val="24"/>
          <w:szCs w:val="24"/>
        </w:rPr>
        <w:t xml:space="preserve">Rozdział </w:t>
      </w:r>
      <w:bookmarkEnd w:id="123"/>
      <w:r w:rsidR="000F05D1" w:rsidRPr="00D97542">
        <w:rPr>
          <w:sz w:val="24"/>
          <w:szCs w:val="24"/>
        </w:rPr>
        <w:t>5</w:t>
      </w:r>
      <w:r w:rsidRPr="00BF677B">
        <w:rPr>
          <w:b/>
          <w:sz w:val="24"/>
          <w:szCs w:val="24"/>
        </w:rPr>
        <w:br/>
      </w:r>
      <w:r w:rsidR="00A00B29" w:rsidRPr="00BF677B">
        <w:rPr>
          <w:b/>
          <w:sz w:val="24"/>
          <w:szCs w:val="24"/>
        </w:rPr>
        <w:t xml:space="preserve">Zakres zadań </w:t>
      </w:r>
      <w:r w:rsidRPr="00BF677B">
        <w:rPr>
          <w:b/>
          <w:sz w:val="24"/>
          <w:szCs w:val="24"/>
        </w:rPr>
        <w:t xml:space="preserve">i obowiązki </w:t>
      </w:r>
      <w:r w:rsidR="00054EAB" w:rsidRPr="00BF677B">
        <w:rPr>
          <w:b/>
          <w:sz w:val="24"/>
          <w:szCs w:val="24"/>
        </w:rPr>
        <w:t xml:space="preserve">psychologa </w:t>
      </w:r>
      <w:r w:rsidRPr="00BF677B">
        <w:rPr>
          <w:b/>
          <w:sz w:val="24"/>
          <w:szCs w:val="24"/>
        </w:rPr>
        <w:t>szkolnego</w:t>
      </w:r>
      <w:bookmarkEnd w:id="124"/>
      <w:bookmarkEnd w:id="125"/>
    </w:p>
    <w:p w14:paraId="48D4720E" w14:textId="751CD77E" w:rsidR="005348B2" w:rsidRPr="00BF677B" w:rsidRDefault="005348B2" w:rsidP="00054EAB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1. Do </w:t>
      </w:r>
      <w:r w:rsidR="00E449C8" w:rsidRPr="00BF677B">
        <w:rPr>
          <w:rFonts w:cs="Arial"/>
          <w:sz w:val="24"/>
          <w:szCs w:val="24"/>
        </w:rPr>
        <w:t xml:space="preserve">zakresu </w:t>
      </w:r>
      <w:r w:rsidRPr="00BF677B">
        <w:rPr>
          <w:rFonts w:cs="Arial"/>
          <w:sz w:val="24"/>
          <w:szCs w:val="24"/>
        </w:rPr>
        <w:t>zadań psychologa szkolnego należy:</w:t>
      </w:r>
    </w:p>
    <w:p w14:paraId="19285835" w14:textId="332CB164" w:rsidR="005348B2" w:rsidRPr="00BF677B" w:rsidRDefault="0029722D" w:rsidP="00085344">
      <w:pPr>
        <w:numPr>
          <w:ilvl w:val="0"/>
          <w:numId w:val="31"/>
        </w:numPr>
        <w:tabs>
          <w:tab w:val="clear" w:pos="227"/>
        </w:tabs>
        <w:spacing w:before="120" w:after="120"/>
        <w:ind w:left="34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prowadzenie badań i działań diagnostycznych uczniów, w tym diagnozowanie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</w:t>
      </w:r>
      <w:r w:rsidR="005348B2" w:rsidRPr="00BF677B">
        <w:rPr>
          <w:rFonts w:cs="Arial"/>
          <w:sz w:val="24"/>
          <w:szCs w:val="24"/>
        </w:rPr>
        <w:t xml:space="preserve">;  </w:t>
      </w:r>
    </w:p>
    <w:p w14:paraId="3031D77A" w14:textId="77777777" w:rsidR="00B74C1D" w:rsidRPr="00BF677B" w:rsidRDefault="00AB2D31" w:rsidP="00085344">
      <w:pPr>
        <w:numPr>
          <w:ilvl w:val="0"/>
          <w:numId w:val="31"/>
        </w:numPr>
        <w:tabs>
          <w:tab w:val="clear" w:pos="227"/>
        </w:tabs>
        <w:spacing w:before="120" w:after="120"/>
        <w:ind w:left="34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diagnozowanie sytuacji wychowawczych w oddziale przedszkolnym i w szkole w celu rozwiązywania problemów wychowawczych stanowiących barierę i ograniczających aktywne i pełne uczestnictwo ucznia w życiu </w:t>
      </w:r>
      <w:r w:rsidR="005D6A5A" w:rsidRPr="00BF677B">
        <w:rPr>
          <w:rFonts w:cs="Arial"/>
          <w:sz w:val="24"/>
          <w:szCs w:val="24"/>
        </w:rPr>
        <w:t xml:space="preserve">oddziału </w:t>
      </w:r>
      <w:r w:rsidRPr="00BF677B">
        <w:rPr>
          <w:rFonts w:cs="Arial"/>
          <w:sz w:val="24"/>
          <w:szCs w:val="24"/>
        </w:rPr>
        <w:t>przedszkol</w:t>
      </w:r>
      <w:r w:rsidR="005D6A5A" w:rsidRPr="00BF677B">
        <w:rPr>
          <w:rFonts w:cs="Arial"/>
          <w:sz w:val="24"/>
          <w:szCs w:val="24"/>
        </w:rPr>
        <w:t>nego i</w:t>
      </w:r>
      <w:r w:rsidRPr="00BF677B">
        <w:rPr>
          <w:rFonts w:cs="Arial"/>
          <w:sz w:val="24"/>
          <w:szCs w:val="24"/>
        </w:rPr>
        <w:t xml:space="preserve"> szkoły</w:t>
      </w:r>
      <w:r w:rsidR="005348B2" w:rsidRPr="00BF677B">
        <w:rPr>
          <w:rFonts w:cs="Arial"/>
          <w:sz w:val="24"/>
          <w:szCs w:val="24"/>
        </w:rPr>
        <w:t>;</w:t>
      </w:r>
    </w:p>
    <w:p w14:paraId="74A8CB66" w14:textId="77777777" w:rsidR="00085344" w:rsidRPr="00BF677B" w:rsidRDefault="00085344" w:rsidP="00085344">
      <w:pPr>
        <w:numPr>
          <w:ilvl w:val="0"/>
          <w:numId w:val="31"/>
        </w:numPr>
        <w:tabs>
          <w:tab w:val="clear" w:pos="227"/>
        </w:tabs>
        <w:spacing w:before="120" w:after="120"/>
        <w:ind w:left="34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udzielanie uczniom pomocy psychologiczno-pedagogicznej w formach odpowiednich do rozpoznanych potrzeb;</w:t>
      </w:r>
    </w:p>
    <w:p w14:paraId="0A8FFB99" w14:textId="4BFEA6CE" w:rsidR="00085344" w:rsidRPr="00BF677B" w:rsidRDefault="00085344" w:rsidP="00085344">
      <w:pPr>
        <w:numPr>
          <w:ilvl w:val="0"/>
          <w:numId w:val="31"/>
        </w:numPr>
        <w:tabs>
          <w:tab w:val="clear" w:pos="227"/>
        </w:tabs>
        <w:spacing w:before="120" w:after="120"/>
        <w:ind w:left="34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podejmowanie działań z zakresu profilaktyki uzależnień i innych problemów dzieci i</w:t>
      </w:r>
      <w:r w:rsidR="00420778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młodzieży;</w:t>
      </w:r>
    </w:p>
    <w:p w14:paraId="50B3D3A7" w14:textId="5A6394EA" w:rsidR="00085344" w:rsidRPr="00BF677B" w:rsidRDefault="00085344" w:rsidP="00085344">
      <w:pPr>
        <w:numPr>
          <w:ilvl w:val="0"/>
          <w:numId w:val="31"/>
        </w:numPr>
        <w:tabs>
          <w:tab w:val="clear" w:pos="227"/>
        </w:tabs>
        <w:spacing w:before="120" w:after="120"/>
        <w:ind w:left="34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lastRenderedPageBreak/>
        <w:t>minimalizowanie skutków zaburzeń rozwojowych, zapobieganie zaburzeniom zachowania oraz inicjowanie różnych form pomocy w środowisku szkolnym i</w:t>
      </w:r>
      <w:r w:rsidR="00420778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pozaszkolnym uczniów;</w:t>
      </w:r>
    </w:p>
    <w:p w14:paraId="1DCB9AEA" w14:textId="3954B0F2" w:rsidR="00085344" w:rsidRPr="00BF677B" w:rsidRDefault="00085344" w:rsidP="00085344">
      <w:pPr>
        <w:numPr>
          <w:ilvl w:val="0"/>
          <w:numId w:val="31"/>
        </w:numPr>
        <w:tabs>
          <w:tab w:val="clear" w:pos="227"/>
        </w:tabs>
        <w:spacing w:before="120" w:after="120"/>
        <w:ind w:left="34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inicjowanie i prowadzenie działań mediacyjnych i interwencyjnych w sytuacjach kryzysowych;</w:t>
      </w:r>
    </w:p>
    <w:p w14:paraId="2702D668" w14:textId="011508E3" w:rsidR="00085344" w:rsidRPr="00BF677B" w:rsidRDefault="00085344" w:rsidP="00085344">
      <w:pPr>
        <w:numPr>
          <w:ilvl w:val="0"/>
          <w:numId w:val="31"/>
        </w:numPr>
        <w:tabs>
          <w:tab w:val="clear" w:pos="227"/>
        </w:tabs>
        <w:spacing w:before="120" w:after="120"/>
        <w:ind w:left="34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pomoc rodzicom i nauczycielom w rozpoznawaniu i rozwijaniu indywidualnych możliwości, predyspozycji i uzdolnień uczniów;</w:t>
      </w:r>
    </w:p>
    <w:p w14:paraId="32E80DA1" w14:textId="1F029F32" w:rsidR="00085344" w:rsidRPr="00BF677B" w:rsidRDefault="00085344" w:rsidP="00085344">
      <w:pPr>
        <w:numPr>
          <w:ilvl w:val="0"/>
          <w:numId w:val="31"/>
        </w:numPr>
        <w:tabs>
          <w:tab w:val="clear" w:pos="227"/>
        </w:tabs>
        <w:spacing w:before="120" w:after="120"/>
        <w:ind w:left="34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wspieranie nauczycieli, wychowawców grup wychowawczych i innych specjalistów w:</w:t>
      </w:r>
    </w:p>
    <w:p w14:paraId="0B5F95A9" w14:textId="30EB5515" w:rsidR="00085344" w:rsidRPr="00BF677B" w:rsidRDefault="00085344" w:rsidP="009E6E8E">
      <w:pPr>
        <w:pStyle w:val="Akapitzlist"/>
        <w:numPr>
          <w:ilvl w:val="0"/>
          <w:numId w:val="256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</w:t>
      </w:r>
    </w:p>
    <w:p w14:paraId="036C7D95" w14:textId="622103D3" w:rsidR="00085344" w:rsidRPr="00BF677B" w:rsidRDefault="00085344" w:rsidP="009E6E8E">
      <w:pPr>
        <w:pStyle w:val="Akapitzlist"/>
        <w:numPr>
          <w:ilvl w:val="0"/>
          <w:numId w:val="256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udzielaniu pomocy psychologiczno-pedagogicznej</w:t>
      </w:r>
      <w:r w:rsidR="00420778" w:rsidRPr="00BF677B">
        <w:rPr>
          <w:rFonts w:cs="Arial"/>
          <w:sz w:val="24"/>
          <w:szCs w:val="24"/>
        </w:rPr>
        <w:t>;</w:t>
      </w:r>
    </w:p>
    <w:p w14:paraId="5E3D934A" w14:textId="77777777" w:rsidR="005348B2" w:rsidRPr="00BF677B" w:rsidRDefault="005348B2" w:rsidP="00D547B6">
      <w:pPr>
        <w:numPr>
          <w:ilvl w:val="0"/>
          <w:numId w:val="31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podejmowanie działań wychowawczych i profilaktycznych wynikających z programu wychowawczo-profilaktycznego w stosunku do uczniów z udziałem rodziców i wychowawców;</w:t>
      </w:r>
    </w:p>
    <w:p w14:paraId="7B48765D" w14:textId="77777777" w:rsidR="005348B2" w:rsidRPr="00BF677B" w:rsidRDefault="005348B2" w:rsidP="00D547B6">
      <w:pPr>
        <w:numPr>
          <w:ilvl w:val="0"/>
          <w:numId w:val="31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działanie na rzecz zorganizowania opieki i pomocy materialnej uczniom znajdującym się w trudnej sytuacji życiowej;</w:t>
      </w:r>
    </w:p>
    <w:p w14:paraId="25F1D0FD" w14:textId="77777777" w:rsidR="005348B2" w:rsidRPr="00BF677B" w:rsidRDefault="005348B2" w:rsidP="00D547B6">
      <w:pPr>
        <w:numPr>
          <w:ilvl w:val="0"/>
          <w:numId w:val="31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prowadzenie warsztatów dla rodziców oraz udzielanie im indywidualnych  porad                          w zakresie wychowania;</w:t>
      </w:r>
    </w:p>
    <w:p w14:paraId="48EB2F7C" w14:textId="08F338F1" w:rsidR="005348B2" w:rsidRPr="00BF677B" w:rsidRDefault="005348B2" w:rsidP="00D547B6">
      <w:pPr>
        <w:numPr>
          <w:ilvl w:val="0"/>
          <w:numId w:val="31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wspomaganie i pomoc nauczycielom w rozpoznawaniu potrzeb edukacyjnych, rozwojowych i możliwości uczniów w ramach konsultacji i porad indywidualnych, szkoleń wewnętrznych  i udział w pracach zespołów wychowawczych;</w:t>
      </w:r>
    </w:p>
    <w:p w14:paraId="01897D05" w14:textId="77777777" w:rsidR="005348B2" w:rsidRPr="00BF677B" w:rsidRDefault="005348B2" w:rsidP="00D547B6">
      <w:pPr>
        <w:numPr>
          <w:ilvl w:val="0"/>
          <w:numId w:val="31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współpraca z poradnią psychologiczno-pedagogiczną oraz instytucjami i stowarzyszeniami działającymi na rzecz dziecka i ucznia; </w:t>
      </w:r>
    </w:p>
    <w:p w14:paraId="350CDEE7" w14:textId="77777777" w:rsidR="00A01A49" w:rsidRPr="00BF677B" w:rsidRDefault="005348B2" w:rsidP="005348B2">
      <w:pPr>
        <w:numPr>
          <w:ilvl w:val="0"/>
          <w:numId w:val="31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pomoc w realizacji wybranych zagadnień z programu wychowawczo-profilaktycznego;</w:t>
      </w:r>
    </w:p>
    <w:p w14:paraId="270ECB5B" w14:textId="77777777" w:rsidR="005348B2" w:rsidRPr="00BF677B" w:rsidRDefault="005348B2" w:rsidP="00D547B6">
      <w:pPr>
        <w:numPr>
          <w:ilvl w:val="0"/>
          <w:numId w:val="31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nadzór i pomoc w przygotowywaniu opinii o uczniach do Sądu Rodzinnego, poradni psychologiczno-pedagogicznych lub innych instytucji;</w:t>
      </w:r>
    </w:p>
    <w:p w14:paraId="7D9C3B38" w14:textId="77777777" w:rsidR="005348B2" w:rsidRPr="00BF677B" w:rsidRDefault="005348B2" w:rsidP="00D547B6">
      <w:pPr>
        <w:numPr>
          <w:ilvl w:val="0"/>
          <w:numId w:val="31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przewodniczenie Zespołowi powołanemu do opracowania Indywidualnych programów edukacyjno-terapeutycznych;</w:t>
      </w:r>
    </w:p>
    <w:p w14:paraId="6D98D963" w14:textId="6A2EAC8A" w:rsidR="005348B2" w:rsidRPr="00BF677B" w:rsidRDefault="005348B2" w:rsidP="00D547B6">
      <w:pPr>
        <w:numPr>
          <w:ilvl w:val="0"/>
          <w:numId w:val="31"/>
        </w:numPr>
        <w:tabs>
          <w:tab w:val="left" w:pos="0"/>
          <w:tab w:val="left" w:pos="426"/>
        </w:tabs>
        <w:spacing w:before="120" w:after="120"/>
        <w:ind w:hanging="454"/>
        <w:jc w:val="both"/>
        <w:rPr>
          <w:rFonts w:cs="Arial"/>
          <w:i/>
          <w:sz w:val="24"/>
          <w:szCs w:val="24"/>
        </w:rPr>
      </w:pPr>
      <w:r w:rsidRPr="00BF677B">
        <w:rPr>
          <w:rFonts w:cs="Arial"/>
          <w:sz w:val="24"/>
          <w:szCs w:val="24"/>
        </w:rPr>
        <w:t>prowadzenie dokumentacji, zgodnie z odrębnymi przepisami.</w:t>
      </w:r>
    </w:p>
    <w:p w14:paraId="5FB3A0DA" w14:textId="77777777" w:rsidR="006F4EFC" w:rsidRPr="00BF677B" w:rsidRDefault="006F4EFC" w:rsidP="006F4EFC">
      <w:pPr>
        <w:tabs>
          <w:tab w:val="left" w:pos="0"/>
          <w:tab w:val="left" w:pos="426"/>
        </w:tabs>
        <w:spacing w:before="120" w:after="120"/>
        <w:ind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2. </w:t>
      </w:r>
      <w:r w:rsidR="005348B2" w:rsidRPr="00BF677B">
        <w:rPr>
          <w:rFonts w:cs="Arial"/>
          <w:sz w:val="24"/>
          <w:szCs w:val="24"/>
        </w:rPr>
        <w:t>Gabinet psychologa znajduje się na piętrze budynku szkoły</w:t>
      </w:r>
      <w:r w:rsidRPr="00BF677B">
        <w:rPr>
          <w:rFonts w:cs="Arial"/>
          <w:sz w:val="24"/>
          <w:szCs w:val="24"/>
        </w:rPr>
        <w:t>:</w:t>
      </w:r>
    </w:p>
    <w:p w14:paraId="6EA8F1F2" w14:textId="77777777" w:rsidR="003E1212" w:rsidRPr="00BF677B" w:rsidRDefault="003E1212" w:rsidP="001E1C15">
      <w:pPr>
        <w:spacing w:before="120" w:after="120"/>
        <w:ind w:left="284" w:hanging="28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1) n</w:t>
      </w:r>
      <w:r w:rsidR="005348B2" w:rsidRPr="00BF677B">
        <w:rPr>
          <w:rFonts w:cs="Arial"/>
          <w:sz w:val="24"/>
          <w:szCs w:val="24"/>
        </w:rPr>
        <w:t>a drzwiach wejściowych gabinetu umieszcza się godziny dyżuru psychologa</w:t>
      </w:r>
      <w:r w:rsidRPr="00BF677B">
        <w:rPr>
          <w:rFonts w:cs="Arial"/>
          <w:sz w:val="24"/>
          <w:szCs w:val="24"/>
        </w:rPr>
        <w:t>;</w:t>
      </w:r>
    </w:p>
    <w:p w14:paraId="1BD8A985" w14:textId="75EFA289" w:rsidR="005348B2" w:rsidRPr="00BF677B" w:rsidRDefault="003E1212" w:rsidP="001E1C15">
      <w:pPr>
        <w:spacing w:before="120" w:after="120"/>
        <w:ind w:left="284" w:hanging="28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2) </w:t>
      </w:r>
      <w:r w:rsidR="005348B2" w:rsidRPr="00BF677B">
        <w:rPr>
          <w:rFonts w:cs="Arial"/>
          <w:sz w:val="24"/>
          <w:szCs w:val="24"/>
        </w:rPr>
        <w:t>informacje d</w:t>
      </w:r>
      <w:r w:rsidRPr="00BF677B">
        <w:rPr>
          <w:rFonts w:cs="Arial"/>
          <w:sz w:val="24"/>
          <w:szCs w:val="24"/>
        </w:rPr>
        <w:t>la</w:t>
      </w:r>
      <w:r w:rsidR="005348B2" w:rsidRPr="00BF677B">
        <w:rPr>
          <w:rFonts w:cs="Arial"/>
          <w:sz w:val="24"/>
          <w:szCs w:val="24"/>
        </w:rPr>
        <w:t xml:space="preserve"> rodziców widnieją na stronie internetowej szkoły oraz tablicy informacyjnej znajdującej się przy gabinecie.</w:t>
      </w:r>
      <w:bookmarkStart w:id="126" w:name="_Toc361441253"/>
      <w:r w:rsidR="005348B2" w:rsidRPr="00BF677B">
        <w:rPr>
          <w:rFonts w:cs="Arial"/>
          <w:sz w:val="24"/>
          <w:szCs w:val="24"/>
        </w:rPr>
        <w:t xml:space="preserve"> </w:t>
      </w:r>
    </w:p>
    <w:p w14:paraId="30574823" w14:textId="77777777" w:rsidR="00A00AB5" w:rsidRPr="00BF677B" w:rsidRDefault="00A00AB5" w:rsidP="00A00AB5">
      <w:p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</w:p>
    <w:p w14:paraId="7AFDCCF3" w14:textId="051F431F" w:rsidR="00331C4A" w:rsidRPr="00BF677B" w:rsidRDefault="00331C4A" w:rsidP="00331C4A">
      <w:pPr>
        <w:pStyle w:val="Nagwek3"/>
        <w:spacing w:line="240" w:lineRule="auto"/>
        <w:rPr>
          <w:b/>
          <w:sz w:val="24"/>
          <w:szCs w:val="24"/>
        </w:rPr>
      </w:pPr>
      <w:bookmarkStart w:id="127" w:name="_Toc96518835"/>
      <w:bookmarkStart w:id="128" w:name="_Toc178945368"/>
      <w:r w:rsidRPr="003F413E">
        <w:rPr>
          <w:sz w:val="24"/>
          <w:szCs w:val="24"/>
        </w:rPr>
        <w:lastRenderedPageBreak/>
        <w:t>Rozdział 6</w:t>
      </w:r>
      <w:r w:rsidRPr="00BF677B">
        <w:rPr>
          <w:b/>
          <w:sz w:val="24"/>
          <w:szCs w:val="24"/>
        </w:rPr>
        <w:br/>
        <w:t>Zakres zadań i obowiązki logopedy</w:t>
      </w:r>
      <w:bookmarkEnd w:id="127"/>
      <w:bookmarkEnd w:id="128"/>
    </w:p>
    <w:p w14:paraId="75AC83DB" w14:textId="1ED63809" w:rsidR="00331C4A" w:rsidRPr="00BF677B" w:rsidRDefault="00331C4A" w:rsidP="00381BDD">
      <w:pPr>
        <w:pStyle w:val="paragraf"/>
        <w:numPr>
          <w:ilvl w:val="0"/>
          <w:numId w:val="22"/>
        </w:numPr>
        <w:spacing w:before="120" w:after="120"/>
        <w:ind w:left="142"/>
        <w:jc w:val="both"/>
        <w:rPr>
          <w:rFonts w:cs="Arial"/>
          <w:sz w:val="24"/>
          <w:szCs w:val="24"/>
        </w:rPr>
      </w:pPr>
      <w:r w:rsidRPr="00BF677B">
        <w:rPr>
          <w:rFonts w:eastAsia="Times New Roman"/>
          <w:sz w:val="24"/>
          <w:szCs w:val="24"/>
          <w:lang w:eastAsia="pl-PL"/>
        </w:rPr>
        <w:t xml:space="preserve">1. Do </w:t>
      </w:r>
      <w:r w:rsidR="008F19C9" w:rsidRPr="00BF677B">
        <w:rPr>
          <w:rFonts w:eastAsia="Times New Roman"/>
          <w:sz w:val="24"/>
          <w:szCs w:val="24"/>
          <w:lang w:eastAsia="pl-PL"/>
        </w:rPr>
        <w:t xml:space="preserve">zakresu </w:t>
      </w:r>
      <w:r w:rsidRPr="00BF677B">
        <w:rPr>
          <w:rFonts w:cs="Arial"/>
          <w:sz w:val="24"/>
          <w:szCs w:val="24"/>
        </w:rPr>
        <w:t>zadań</w:t>
      </w:r>
      <w:r w:rsidRPr="00BF677B">
        <w:rPr>
          <w:rFonts w:eastAsia="Times New Roman"/>
          <w:sz w:val="24"/>
          <w:szCs w:val="24"/>
          <w:lang w:eastAsia="pl-PL"/>
        </w:rPr>
        <w:t xml:space="preserve"> logopedy w szkole należy w szczególności: </w:t>
      </w:r>
    </w:p>
    <w:p w14:paraId="764B52E1" w14:textId="77777777" w:rsidR="00331C4A" w:rsidRPr="00BF677B" w:rsidRDefault="00331C4A" w:rsidP="00331C4A">
      <w:pPr>
        <w:numPr>
          <w:ilvl w:val="0"/>
          <w:numId w:val="32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diagnozowanie logopedyczne, w tym prowadzenie badań przesiewowych w celu ustalenia stanu mowy oraz poziomu rozwoju językowego uczniów; </w:t>
      </w:r>
    </w:p>
    <w:p w14:paraId="42B7785A" w14:textId="77777777" w:rsidR="00331C4A" w:rsidRPr="00BF677B" w:rsidRDefault="00331C4A" w:rsidP="00331C4A">
      <w:pPr>
        <w:numPr>
          <w:ilvl w:val="0"/>
          <w:numId w:val="32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prowadzenie zajęć logopedycznych dla uczniów oraz porad i konsultacji dla rodziców                       i nauczycieli w zakresie stymulacji rozwoju mowy uczniów i eliminowania jej zaburzeń; </w:t>
      </w:r>
    </w:p>
    <w:p w14:paraId="1390DCDB" w14:textId="77777777" w:rsidR="00331C4A" w:rsidRPr="00BF677B" w:rsidRDefault="00331C4A" w:rsidP="00331C4A">
      <w:pPr>
        <w:numPr>
          <w:ilvl w:val="0"/>
          <w:numId w:val="32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podejmowanie działań profilaktycznych zapobiegających powstawaniu zaburzeń komunikacji językowej we współpracy z rodzicami uczniów; </w:t>
      </w:r>
    </w:p>
    <w:p w14:paraId="37756DF7" w14:textId="77777777" w:rsidR="00331C4A" w:rsidRPr="00BF677B" w:rsidRDefault="00331C4A" w:rsidP="00331C4A">
      <w:pPr>
        <w:numPr>
          <w:ilvl w:val="0"/>
          <w:numId w:val="32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/>
          <w:sz w:val="24"/>
          <w:szCs w:val="24"/>
          <w:lang w:eastAsia="pl-PL"/>
        </w:rPr>
      </w:pPr>
      <w:r w:rsidRPr="00BF677B">
        <w:rPr>
          <w:rFonts w:cs="Arial"/>
          <w:sz w:val="24"/>
          <w:szCs w:val="24"/>
        </w:rPr>
        <w:t>wspieranie</w:t>
      </w:r>
      <w:r w:rsidRPr="00BF677B">
        <w:rPr>
          <w:rFonts w:eastAsia="Times New Roman"/>
          <w:sz w:val="24"/>
          <w:szCs w:val="24"/>
          <w:lang w:eastAsia="pl-PL"/>
        </w:rPr>
        <w:t xml:space="preserve"> nauczycieli, wychowawców grup wychowawczych i innych specjalistów w: </w:t>
      </w:r>
    </w:p>
    <w:p w14:paraId="2F085D3F" w14:textId="673F9DC0" w:rsidR="00331C4A" w:rsidRPr="00BF677B" w:rsidRDefault="00331C4A" w:rsidP="00AA62E3">
      <w:pPr>
        <w:pStyle w:val="Akapitzlist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bCs/>
          <w:sz w:val="24"/>
          <w:szCs w:val="24"/>
        </w:rPr>
      </w:pPr>
      <w:r w:rsidRPr="00BF677B">
        <w:rPr>
          <w:rFonts w:eastAsia="Times New Roman"/>
          <w:sz w:val="24"/>
          <w:szCs w:val="24"/>
          <w:lang w:eastAsia="pl-PL"/>
        </w:rPr>
        <w:t xml:space="preserve">rozpoznawaniu indywidualnych potrzeb rozwojowych i edukacyjnych oraz możliwości psychofizycznych uczniów w celu określenia mocnych stron, </w:t>
      </w:r>
      <w:r w:rsidRPr="00BF677B">
        <w:rPr>
          <w:bCs/>
          <w:sz w:val="24"/>
          <w:szCs w:val="24"/>
        </w:rPr>
        <w:t xml:space="preserve">predyspozycji, zainteresowań i uzdolnień uczniów oraz przyczyn niepowodzeń edukacyjnych lub trudności w funkcjonowaniu uczniów, w tym barier i ograniczeń utrudniających funkcjonowanie ucznia i jego uczestnictwo w życiu szkoły,  </w:t>
      </w:r>
    </w:p>
    <w:p w14:paraId="3AF9A077" w14:textId="5E657C93" w:rsidR="00331C4A" w:rsidRPr="00BF677B" w:rsidRDefault="00331C4A" w:rsidP="00AA62E3">
      <w:pPr>
        <w:pStyle w:val="Akapitzlist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F677B">
        <w:rPr>
          <w:bCs/>
          <w:sz w:val="24"/>
          <w:szCs w:val="24"/>
        </w:rPr>
        <w:t>udzielaniu p</w:t>
      </w:r>
      <w:r w:rsidRPr="00BF677B">
        <w:rPr>
          <w:rFonts w:eastAsia="Times New Roman"/>
          <w:sz w:val="24"/>
          <w:szCs w:val="24"/>
          <w:lang w:eastAsia="pl-PL"/>
        </w:rPr>
        <w:t>omocy psychologiczno-pedagogicznej;</w:t>
      </w:r>
    </w:p>
    <w:p w14:paraId="62019CE3" w14:textId="4F25FE3E" w:rsidR="00936FE9" w:rsidRPr="00BF677B" w:rsidRDefault="00936FE9" w:rsidP="00936FE9">
      <w:pPr>
        <w:numPr>
          <w:ilvl w:val="0"/>
          <w:numId w:val="7"/>
        </w:numPr>
        <w:tabs>
          <w:tab w:val="left" w:pos="426"/>
        </w:tabs>
        <w:spacing w:before="120" w:after="120"/>
        <w:ind w:left="284" w:right="10" w:hanging="284"/>
        <w:jc w:val="both"/>
        <w:rPr>
          <w:rFonts w:eastAsia="Times New Roman"/>
          <w:sz w:val="24"/>
          <w:szCs w:val="24"/>
          <w:lang w:eastAsia="pl-PL"/>
        </w:rPr>
      </w:pPr>
      <w:r w:rsidRPr="00BF677B">
        <w:rPr>
          <w:rFonts w:eastAsia="Times New Roman"/>
          <w:sz w:val="24"/>
          <w:szCs w:val="24"/>
          <w:lang w:eastAsia="pl-PL"/>
        </w:rPr>
        <w:t>dokonywanie wielospecjalistycznej oceny poziomu funkcjonowania uczniów w zakresie dotyczącym zaburzeń mowy i komunikacji;</w:t>
      </w:r>
    </w:p>
    <w:p w14:paraId="158DB7FF" w14:textId="19092826" w:rsidR="00331C4A" w:rsidRPr="00BF677B" w:rsidRDefault="00331C4A" w:rsidP="00936FE9">
      <w:pPr>
        <w:numPr>
          <w:ilvl w:val="0"/>
          <w:numId w:val="7"/>
        </w:numPr>
        <w:tabs>
          <w:tab w:val="left" w:pos="426"/>
        </w:tabs>
        <w:spacing w:before="120" w:after="120"/>
        <w:ind w:left="284" w:right="10" w:hanging="284"/>
        <w:jc w:val="both"/>
        <w:rPr>
          <w:rFonts w:eastAsia="Times New Roman"/>
          <w:sz w:val="24"/>
          <w:szCs w:val="24"/>
          <w:lang w:eastAsia="pl-PL"/>
        </w:rPr>
      </w:pPr>
      <w:r w:rsidRPr="00BF677B">
        <w:rPr>
          <w:rFonts w:cs="Arial"/>
          <w:sz w:val="24"/>
          <w:szCs w:val="24"/>
        </w:rPr>
        <w:t>prowadzenie dokumentacji, zgodnie z odrębnymi przepisami.</w:t>
      </w:r>
    </w:p>
    <w:p w14:paraId="35F2E640" w14:textId="77777777" w:rsidR="001E1C15" w:rsidRPr="00BF677B" w:rsidRDefault="00331C4A" w:rsidP="00AA62E3">
      <w:pPr>
        <w:pStyle w:val="Akapitzlist"/>
        <w:numPr>
          <w:ilvl w:val="0"/>
          <w:numId w:val="34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noProof/>
          <w:sz w:val="24"/>
          <w:szCs w:val="24"/>
        </w:rPr>
      </w:pPr>
      <w:r w:rsidRPr="00BF677B">
        <w:rPr>
          <w:rFonts w:cs="Arial"/>
          <w:noProof/>
          <w:sz w:val="24"/>
          <w:szCs w:val="24"/>
        </w:rPr>
        <w:t>Gabinet logopedy znajduje się na piętrze budynku szkoły</w:t>
      </w:r>
      <w:r w:rsidR="001E1C15" w:rsidRPr="00BF677B">
        <w:rPr>
          <w:rFonts w:cs="Arial"/>
          <w:noProof/>
          <w:sz w:val="24"/>
          <w:szCs w:val="24"/>
        </w:rPr>
        <w:t>:</w:t>
      </w:r>
    </w:p>
    <w:p w14:paraId="54BC840D" w14:textId="77777777" w:rsidR="001E1C15" w:rsidRPr="00BF677B" w:rsidRDefault="001E1C15" w:rsidP="00AB1299">
      <w:pPr>
        <w:spacing w:before="120" w:after="120"/>
        <w:ind w:left="284" w:hanging="2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1) n</w:t>
      </w:r>
      <w:r w:rsidR="00331C4A" w:rsidRPr="00BF677B">
        <w:rPr>
          <w:rFonts w:cs="Arial"/>
          <w:sz w:val="24"/>
          <w:szCs w:val="24"/>
        </w:rPr>
        <w:t>a drzwiach wejściowych gabinetu umieszcza się godziny dyżuru</w:t>
      </w:r>
      <w:r w:rsidRPr="00BF677B">
        <w:rPr>
          <w:rFonts w:cs="Arial"/>
          <w:sz w:val="24"/>
          <w:szCs w:val="24"/>
        </w:rPr>
        <w:t>;</w:t>
      </w:r>
    </w:p>
    <w:p w14:paraId="78D85F0A" w14:textId="5DE22E48" w:rsidR="00331C4A" w:rsidRPr="00BF677B" w:rsidRDefault="001E1C15" w:rsidP="00AB1299">
      <w:pPr>
        <w:spacing w:before="120" w:after="120"/>
        <w:ind w:left="284" w:hanging="2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2) w</w:t>
      </w:r>
      <w:r w:rsidR="00331C4A" w:rsidRPr="00BF677B">
        <w:rPr>
          <w:rFonts w:cs="Arial"/>
          <w:sz w:val="24"/>
          <w:szCs w:val="24"/>
        </w:rPr>
        <w:t>szelkie informacje do rodziców widnieją na stronie internetowej szkoły oraz tablicy informacyjnej znajdującej się przy gabinecie.</w:t>
      </w:r>
      <w:bookmarkStart w:id="129" w:name="_Toc361441255"/>
    </w:p>
    <w:p w14:paraId="1FC305AF" w14:textId="77777777" w:rsidR="00331C4A" w:rsidRPr="00BF677B" w:rsidRDefault="00331C4A" w:rsidP="00331C4A">
      <w:pPr>
        <w:pStyle w:val="Akapitzlist"/>
        <w:tabs>
          <w:tab w:val="left" w:pos="0"/>
        </w:tabs>
        <w:spacing w:before="120" w:after="120" w:line="240" w:lineRule="auto"/>
        <w:ind w:left="710"/>
        <w:contextualSpacing w:val="0"/>
        <w:jc w:val="both"/>
        <w:rPr>
          <w:b/>
          <w:sz w:val="24"/>
          <w:szCs w:val="24"/>
        </w:rPr>
      </w:pPr>
    </w:p>
    <w:p w14:paraId="04FA2DD7" w14:textId="30266196" w:rsidR="00A00AB5" w:rsidRPr="00BF677B" w:rsidRDefault="00A00AB5" w:rsidP="00A00AB5">
      <w:pPr>
        <w:pStyle w:val="Nagwek3"/>
        <w:spacing w:line="240" w:lineRule="auto"/>
        <w:rPr>
          <w:b/>
          <w:sz w:val="24"/>
          <w:szCs w:val="24"/>
        </w:rPr>
      </w:pPr>
      <w:bookmarkStart w:id="130" w:name="_Toc96518836"/>
      <w:bookmarkStart w:id="131" w:name="_Toc178945369"/>
      <w:bookmarkEnd w:id="129"/>
      <w:r w:rsidRPr="003F413E">
        <w:rPr>
          <w:sz w:val="24"/>
          <w:szCs w:val="24"/>
        </w:rPr>
        <w:t xml:space="preserve">Rozdział </w:t>
      </w:r>
      <w:r w:rsidR="00655D8A" w:rsidRPr="003F413E">
        <w:rPr>
          <w:sz w:val="24"/>
          <w:szCs w:val="24"/>
        </w:rPr>
        <w:t>7</w:t>
      </w:r>
      <w:r w:rsidRPr="00BF677B">
        <w:rPr>
          <w:b/>
          <w:sz w:val="24"/>
          <w:szCs w:val="24"/>
        </w:rPr>
        <w:br/>
      </w:r>
      <w:r w:rsidR="00AE35A9" w:rsidRPr="00BF677B">
        <w:rPr>
          <w:b/>
          <w:sz w:val="24"/>
          <w:szCs w:val="24"/>
        </w:rPr>
        <w:t>Zakres zadań doradcy zawodowego</w:t>
      </w:r>
      <w:bookmarkEnd w:id="130"/>
      <w:bookmarkEnd w:id="131"/>
    </w:p>
    <w:p w14:paraId="0CBD427D" w14:textId="7FA047EB" w:rsidR="00A00AB5" w:rsidRPr="00BF677B" w:rsidRDefault="00A00AB5" w:rsidP="00EB205E">
      <w:pPr>
        <w:pStyle w:val="paragraf"/>
        <w:numPr>
          <w:ilvl w:val="0"/>
          <w:numId w:val="22"/>
        </w:numPr>
        <w:spacing w:before="120" w:after="120"/>
        <w:ind w:left="0"/>
        <w:jc w:val="both"/>
        <w:rPr>
          <w:rFonts w:cs="Arial"/>
          <w:sz w:val="24"/>
          <w:szCs w:val="24"/>
        </w:rPr>
      </w:pPr>
      <w:r w:rsidRPr="00BF677B">
        <w:rPr>
          <w:rFonts w:eastAsia="Times New Roman"/>
          <w:sz w:val="24"/>
          <w:szCs w:val="24"/>
          <w:lang w:eastAsia="pl-PL"/>
        </w:rPr>
        <w:t xml:space="preserve">1. </w:t>
      </w:r>
      <w:r w:rsidR="00E6582F" w:rsidRPr="00BF677B">
        <w:rPr>
          <w:rFonts w:eastAsia="Times New Roman"/>
          <w:sz w:val="24"/>
          <w:szCs w:val="24"/>
          <w:lang w:eastAsia="pl-PL"/>
        </w:rPr>
        <w:t>Do zakresu zadań doradcy zawodowego należy:</w:t>
      </w:r>
      <w:r w:rsidRPr="00BF677B">
        <w:rPr>
          <w:rFonts w:eastAsia="Times New Roman"/>
          <w:sz w:val="24"/>
          <w:szCs w:val="24"/>
          <w:lang w:eastAsia="pl-PL"/>
        </w:rPr>
        <w:t xml:space="preserve"> </w:t>
      </w:r>
    </w:p>
    <w:p w14:paraId="13147CE1" w14:textId="77777777" w:rsidR="00AF723F" w:rsidRPr="00BF677B" w:rsidRDefault="00AF723F" w:rsidP="00AF723F">
      <w:pPr>
        <w:pStyle w:val="paragraf"/>
        <w:spacing w:before="120" w:after="120"/>
        <w:ind w:left="312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1)</w:t>
      </w:r>
      <w:r w:rsidRPr="00BF677B">
        <w:rPr>
          <w:rFonts w:cs="Arial"/>
          <w:sz w:val="24"/>
          <w:szCs w:val="24"/>
        </w:rPr>
        <w:tab/>
        <w:t>systematyczne diagnozowanie zapotrzebowania uczniów i słuchaczy na działania związane z realizacją doradztwa zawodowego;</w:t>
      </w:r>
    </w:p>
    <w:p w14:paraId="14077378" w14:textId="77777777" w:rsidR="00AF723F" w:rsidRPr="00BF677B" w:rsidRDefault="00AF723F" w:rsidP="00AF723F">
      <w:pPr>
        <w:pStyle w:val="paragraf"/>
        <w:spacing w:before="120" w:after="120"/>
        <w:ind w:left="312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2)</w:t>
      </w:r>
      <w:r w:rsidRPr="00BF677B">
        <w:rPr>
          <w:rFonts w:cs="Arial"/>
          <w:sz w:val="24"/>
          <w:szCs w:val="24"/>
        </w:rPr>
        <w:tab/>
        <w:t>prowadzenie zajęć z zakresu doradztwa zawodowego;</w:t>
      </w:r>
    </w:p>
    <w:p w14:paraId="7CE5911D" w14:textId="27C19332" w:rsidR="00AF723F" w:rsidRPr="00BF677B" w:rsidRDefault="00AF723F" w:rsidP="00AF723F">
      <w:pPr>
        <w:pStyle w:val="paragraf"/>
        <w:spacing w:before="120" w:after="120"/>
        <w:ind w:left="312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3)</w:t>
      </w:r>
      <w:r w:rsidRPr="00BF677B">
        <w:rPr>
          <w:rFonts w:cs="Arial"/>
          <w:sz w:val="24"/>
          <w:szCs w:val="24"/>
        </w:rPr>
        <w:tab/>
        <w:t>opracowywanie we współpracy z innymi nauczycielami, w tym nauczycielami wychowawcami opiekującymi się oddziałami, psychologami lub pedagogami, programu, o</w:t>
      </w:r>
      <w:r w:rsidR="00865793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 xml:space="preserve">którym mowa w </w:t>
      </w:r>
      <w:r w:rsidR="0031339D" w:rsidRPr="00BF677B">
        <w:rPr>
          <w:rFonts w:cs="Arial"/>
          <w:sz w:val="24"/>
          <w:szCs w:val="24"/>
        </w:rPr>
        <w:t xml:space="preserve">§ </w:t>
      </w:r>
      <w:r w:rsidR="007D4C3E" w:rsidRPr="00BF677B">
        <w:rPr>
          <w:rFonts w:cs="Arial"/>
          <w:sz w:val="24"/>
          <w:szCs w:val="24"/>
        </w:rPr>
        <w:t xml:space="preserve">44 </w:t>
      </w:r>
      <w:r w:rsidRPr="00BF677B">
        <w:rPr>
          <w:rFonts w:cs="Arial"/>
          <w:sz w:val="24"/>
          <w:szCs w:val="24"/>
        </w:rPr>
        <w:t xml:space="preserve">ust. </w:t>
      </w:r>
      <w:r w:rsidR="007D4C3E" w:rsidRPr="00BF677B">
        <w:rPr>
          <w:rFonts w:cs="Arial"/>
          <w:sz w:val="24"/>
          <w:szCs w:val="24"/>
        </w:rPr>
        <w:t>2</w:t>
      </w:r>
      <w:r w:rsidRPr="00BF677B">
        <w:rPr>
          <w:rFonts w:cs="Arial"/>
          <w:sz w:val="24"/>
          <w:szCs w:val="24"/>
        </w:rPr>
        <w:t xml:space="preserve"> oraz koordynowanie jego realizacji;</w:t>
      </w:r>
    </w:p>
    <w:p w14:paraId="0DFD1387" w14:textId="3EA658DA" w:rsidR="00AF723F" w:rsidRPr="00BF677B" w:rsidRDefault="00AF723F" w:rsidP="00AF723F">
      <w:pPr>
        <w:pStyle w:val="paragraf"/>
        <w:spacing w:before="120" w:after="120"/>
        <w:ind w:left="312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4)</w:t>
      </w:r>
      <w:r w:rsidRPr="00BF677B">
        <w:rPr>
          <w:rFonts w:cs="Arial"/>
          <w:sz w:val="24"/>
          <w:szCs w:val="24"/>
        </w:rPr>
        <w:tab/>
        <w:t>wspieranie nauczycieli, w tym nauczycieli wychowawców opiekujących się oddziałami, psychologów lub pedagogów, w zakresie realizacji działań określonych w</w:t>
      </w:r>
      <w:r w:rsidR="00865793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 xml:space="preserve">programie, o którym mowa w </w:t>
      </w:r>
      <w:r w:rsidR="007D4C3E" w:rsidRPr="00BF677B">
        <w:rPr>
          <w:rFonts w:cs="Arial"/>
          <w:sz w:val="24"/>
          <w:szCs w:val="24"/>
        </w:rPr>
        <w:t>§ 44 ust. 2</w:t>
      </w:r>
      <w:r w:rsidRPr="00BF677B">
        <w:rPr>
          <w:rFonts w:cs="Arial"/>
          <w:sz w:val="24"/>
          <w:szCs w:val="24"/>
        </w:rPr>
        <w:t>;</w:t>
      </w:r>
    </w:p>
    <w:p w14:paraId="40E2DD9C" w14:textId="77777777" w:rsidR="00AF723F" w:rsidRPr="00BF677B" w:rsidRDefault="00AF723F" w:rsidP="00AF723F">
      <w:pPr>
        <w:pStyle w:val="paragraf"/>
        <w:spacing w:before="120" w:after="120"/>
        <w:ind w:left="312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lastRenderedPageBreak/>
        <w:t>5)</w:t>
      </w:r>
      <w:r w:rsidRPr="00BF677B">
        <w:rPr>
          <w:rFonts w:cs="Arial"/>
          <w:sz w:val="24"/>
          <w:szCs w:val="24"/>
        </w:rPr>
        <w:tab/>
        <w:t>koordynowanie działalności informacyjno-doradczej realizowanej przez szkołę, w tym gromadzenie, aktualizowanie i udostępnianie informacji edukacyjnych i zawodowych właściwych dla danego poziomu kształcenia;</w:t>
      </w:r>
    </w:p>
    <w:p w14:paraId="5A5C9305" w14:textId="015505F1" w:rsidR="00AF723F" w:rsidRPr="00BF677B" w:rsidRDefault="00AF723F" w:rsidP="00AF723F">
      <w:pPr>
        <w:pStyle w:val="paragraf"/>
        <w:spacing w:before="120" w:after="120"/>
        <w:ind w:left="312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6)</w:t>
      </w:r>
      <w:r w:rsidRPr="00BF677B">
        <w:rPr>
          <w:rFonts w:cs="Arial"/>
          <w:sz w:val="24"/>
          <w:szCs w:val="24"/>
        </w:rPr>
        <w:tab/>
        <w:t xml:space="preserve">realizowanie działań wynikających z programu, o którym mowa w </w:t>
      </w:r>
      <w:r w:rsidR="007D4C3E" w:rsidRPr="00BF677B">
        <w:rPr>
          <w:rFonts w:cs="Arial"/>
          <w:sz w:val="24"/>
          <w:szCs w:val="24"/>
        </w:rPr>
        <w:t>§ 44 ust. 2</w:t>
      </w:r>
      <w:r w:rsidRPr="00BF677B">
        <w:rPr>
          <w:rFonts w:cs="Arial"/>
          <w:sz w:val="24"/>
          <w:szCs w:val="24"/>
        </w:rPr>
        <w:t>;</w:t>
      </w:r>
    </w:p>
    <w:p w14:paraId="2C810F7E" w14:textId="4AE697A7" w:rsidR="00AF723F" w:rsidRPr="00BF677B" w:rsidRDefault="00AF723F" w:rsidP="00AF723F">
      <w:pPr>
        <w:pStyle w:val="paragraf"/>
        <w:spacing w:before="120" w:after="120"/>
        <w:ind w:left="312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7)</w:t>
      </w:r>
      <w:r w:rsidRPr="00BF677B">
        <w:rPr>
          <w:rFonts w:cs="Arial"/>
          <w:sz w:val="24"/>
          <w:szCs w:val="24"/>
        </w:rPr>
        <w:tab/>
        <w:t>prowadzenie zajęć związanych z wyborem kierunku kształcenia i zawodu z</w:t>
      </w:r>
      <w:r w:rsidR="00865793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uwzględnieniem rozpoznanych mocnych stron, predyspozycji, zainteresowań i</w:t>
      </w:r>
      <w:r w:rsidR="00865793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uzdolnień uczniów;</w:t>
      </w:r>
    </w:p>
    <w:p w14:paraId="6E3C2518" w14:textId="4BC4463E" w:rsidR="00AF723F" w:rsidRPr="00BF677B" w:rsidRDefault="00AF723F" w:rsidP="00AF723F">
      <w:pPr>
        <w:pStyle w:val="paragraf"/>
        <w:spacing w:before="120" w:after="120"/>
        <w:ind w:left="312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8)</w:t>
      </w:r>
      <w:r w:rsidRPr="00BF677B">
        <w:rPr>
          <w:rFonts w:cs="Arial"/>
          <w:sz w:val="24"/>
          <w:szCs w:val="24"/>
        </w:rPr>
        <w:tab/>
        <w:t>współpraca z innymi nauczycielami w tworzeniu i zapewnieniu ciągłości działań w</w:t>
      </w:r>
      <w:r w:rsidR="00865793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zakresie zajęć związanych z wyborem kierunku kształcenia i zawodu;</w:t>
      </w:r>
    </w:p>
    <w:p w14:paraId="1467FF22" w14:textId="77777777" w:rsidR="00AF723F" w:rsidRPr="00BF677B" w:rsidRDefault="00AF723F" w:rsidP="00AF723F">
      <w:pPr>
        <w:pStyle w:val="paragraf"/>
        <w:spacing w:before="120" w:after="120"/>
        <w:ind w:left="312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9)</w:t>
      </w:r>
      <w:r w:rsidRPr="00BF677B">
        <w:rPr>
          <w:rFonts w:cs="Arial"/>
          <w:sz w:val="24"/>
          <w:szCs w:val="24"/>
        </w:rPr>
        <w:tab/>
        <w:t>wspieranie nauczycieli, wychowawców i innych specjalistów w udzielaniu pomocy psychologiczno-pedagogicznej.</w:t>
      </w:r>
    </w:p>
    <w:p w14:paraId="4DD2F0E9" w14:textId="77777777" w:rsidR="00967E31" w:rsidRPr="00BF677B" w:rsidRDefault="00865793" w:rsidP="00967E31">
      <w:pPr>
        <w:pStyle w:val="paragraf"/>
        <w:spacing w:before="120" w:after="120"/>
        <w:ind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2. </w:t>
      </w:r>
      <w:r w:rsidR="00AF723F" w:rsidRPr="00BF677B">
        <w:rPr>
          <w:rFonts w:cs="Arial"/>
          <w:sz w:val="24"/>
          <w:szCs w:val="24"/>
        </w:rPr>
        <w:t xml:space="preserve">Zadania wymienione w ust. </w:t>
      </w:r>
      <w:r w:rsidRPr="00BF677B">
        <w:rPr>
          <w:rFonts w:cs="Arial"/>
          <w:sz w:val="24"/>
          <w:szCs w:val="24"/>
        </w:rPr>
        <w:t>1</w:t>
      </w:r>
      <w:r w:rsidR="00AF723F" w:rsidRPr="00BF677B">
        <w:rPr>
          <w:rFonts w:cs="Arial"/>
          <w:sz w:val="24"/>
          <w:szCs w:val="24"/>
        </w:rPr>
        <w:t xml:space="preserve"> pkt 7 – 9 są realizowane w ramach udzielania pomocy psychologiczno-pedagogicznej.</w:t>
      </w:r>
    </w:p>
    <w:p w14:paraId="51E34FF5" w14:textId="52B0E64B" w:rsidR="00967E31" w:rsidRPr="00BF677B" w:rsidRDefault="00967E31" w:rsidP="00967E31">
      <w:pPr>
        <w:pStyle w:val="paragraf"/>
        <w:spacing w:before="120" w:after="120"/>
        <w:ind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3. </w:t>
      </w:r>
      <w:r w:rsidRPr="00BF677B">
        <w:rPr>
          <w:rFonts w:eastAsia="Times New Roman"/>
          <w:sz w:val="24"/>
          <w:szCs w:val="24"/>
          <w:lang w:eastAsia="pl-PL"/>
        </w:rPr>
        <w:t>W przypadku braku doradcy zawodowego w szkole, dyrektor szkoły wyznacza nauczyciela, wychowawcę grupy wychowawczej lub specjalistę realizującego zadania, o</w:t>
      </w:r>
      <w:r w:rsidR="007A4746" w:rsidRPr="00BF677B">
        <w:rPr>
          <w:rFonts w:eastAsia="Times New Roman"/>
          <w:sz w:val="24"/>
          <w:szCs w:val="24"/>
          <w:lang w:eastAsia="pl-PL"/>
        </w:rPr>
        <w:t> </w:t>
      </w:r>
      <w:r w:rsidRPr="00BF677B">
        <w:rPr>
          <w:rFonts w:eastAsia="Times New Roman"/>
          <w:sz w:val="24"/>
          <w:szCs w:val="24"/>
          <w:lang w:eastAsia="pl-PL"/>
        </w:rPr>
        <w:t xml:space="preserve">których mowa w ust. 1. </w:t>
      </w:r>
    </w:p>
    <w:p w14:paraId="117AC70A" w14:textId="77777777" w:rsidR="00A00AB5" w:rsidRPr="00BF677B" w:rsidRDefault="00A00AB5" w:rsidP="00A00AB5">
      <w:p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</w:p>
    <w:p w14:paraId="6F92C298" w14:textId="42EE798A" w:rsidR="005348B2" w:rsidRPr="00BF677B" w:rsidRDefault="005348B2" w:rsidP="005348B2">
      <w:pPr>
        <w:pStyle w:val="Nagwek3"/>
        <w:spacing w:line="240" w:lineRule="auto"/>
        <w:rPr>
          <w:b/>
          <w:sz w:val="24"/>
          <w:szCs w:val="24"/>
          <w:lang w:eastAsia="pl-PL"/>
        </w:rPr>
      </w:pPr>
      <w:bookmarkStart w:id="132" w:name="_Toc361441257"/>
      <w:bookmarkStart w:id="133" w:name="_Toc96518837"/>
      <w:bookmarkStart w:id="134" w:name="_Toc178945370"/>
      <w:bookmarkEnd w:id="126"/>
      <w:r w:rsidRPr="003F413E">
        <w:rPr>
          <w:sz w:val="24"/>
          <w:szCs w:val="24"/>
          <w:lang w:eastAsia="pl-PL"/>
        </w:rPr>
        <w:t xml:space="preserve">Rozdział </w:t>
      </w:r>
      <w:bookmarkEnd w:id="132"/>
      <w:r w:rsidR="00BF5769" w:rsidRPr="003F413E">
        <w:rPr>
          <w:sz w:val="24"/>
          <w:szCs w:val="24"/>
          <w:lang w:eastAsia="pl-PL"/>
        </w:rPr>
        <w:t>8</w:t>
      </w:r>
      <w:r w:rsidRPr="00BF677B">
        <w:rPr>
          <w:b/>
          <w:sz w:val="24"/>
          <w:szCs w:val="24"/>
          <w:lang w:eastAsia="pl-PL"/>
        </w:rPr>
        <w:br/>
      </w:r>
      <w:r w:rsidR="00A00B29" w:rsidRPr="00BF677B">
        <w:rPr>
          <w:b/>
          <w:sz w:val="24"/>
          <w:szCs w:val="24"/>
          <w:lang w:eastAsia="pl-PL"/>
        </w:rPr>
        <w:t xml:space="preserve">Zakres zadań </w:t>
      </w:r>
      <w:r w:rsidRPr="00BF677B">
        <w:rPr>
          <w:b/>
          <w:sz w:val="24"/>
          <w:szCs w:val="24"/>
          <w:lang w:eastAsia="pl-PL"/>
        </w:rPr>
        <w:t>i obowiązki terapeuty pedagogicznego</w:t>
      </w:r>
      <w:bookmarkEnd w:id="133"/>
      <w:bookmarkEnd w:id="134"/>
    </w:p>
    <w:p w14:paraId="57897455" w14:textId="77777777" w:rsidR="00010B56" w:rsidRPr="00BF677B" w:rsidRDefault="00010B56" w:rsidP="00010B56">
      <w:pPr>
        <w:jc w:val="both"/>
        <w:rPr>
          <w:lang w:eastAsia="pl-PL"/>
        </w:rPr>
      </w:pPr>
    </w:p>
    <w:p w14:paraId="6C402C37" w14:textId="77777777" w:rsidR="005348B2" w:rsidRPr="00BF677B" w:rsidRDefault="005348B2" w:rsidP="00E30BB2">
      <w:pPr>
        <w:pStyle w:val="paragraf"/>
        <w:numPr>
          <w:ilvl w:val="0"/>
          <w:numId w:val="22"/>
        </w:numPr>
        <w:spacing w:before="120" w:after="120"/>
        <w:ind w:left="0"/>
        <w:jc w:val="both"/>
        <w:rPr>
          <w:rFonts w:eastAsia="Times New Roman"/>
          <w:sz w:val="24"/>
          <w:szCs w:val="24"/>
          <w:lang w:eastAsia="pl-PL"/>
        </w:rPr>
      </w:pPr>
      <w:r w:rsidRPr="00BF677B">
        <w:rPr>
          <w:rFonts w:eastAsia="Times New Roman"/>
          <w:sz w:val="24"/>
          <w:szCs w:val="24"/>
          <w:lang w:eastAsia="pl-PL"/>
        </w:rPr>
        <w:t xml:space="preserve">Do zadań terapeuty pedagogicznego należy w szczególności: </w:t>
      </w:r>
    </w:p>
    <w:p w14:paraId="74ED2281" w14:textId="77777777" w:rsidR="005348B2" w:rsidRPr="00BF677B" w:rsidRDefault="005348B2" w:rsidP="00AA62E3">
      <w:pPr>
        <w:numPr>
          <w:ilvl w:val="0"/>
          <w:numId w:val="3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eastAsia="Times New Roman"/>
          <w:sz w:val="24"/>
          <w:szCs w:val="24"/>
          <w:lang w:eastAsia="pl-PL"/>
        </w:rPr>
        <w:t xml:space="preserve">prowadzenie badań diagnostycznych uczniów z zaburzeniami i odchyleniami rozwojowymi lub </w:t>
      </w:r>
      <w:r w:rsidRPr="00BF677B">
        <w:rPr>
          <w:rFonts w:cs="Arial"/>
          <w:sz w:val="24"/>
          <w:szCs w:val="24"/>
        </w:rPr>
        <w:t xml:space="preserve">specyficznymi trudnościami w uczeniu się w celu rozpoznawania trudności oraz monitorowania efektów oddziaływań terapeutycznych; </w:t>
      </w:r>
    </w:p>
    <w:p w14:paraId="485197B0" w14:textId="77777777" w:rsidR="005348B2" w:rsidRPr="00BF677B" w:rsidRDefault="005348B2" w:rsidP="00AA62E3">
      <w:pPr>
        <w:numPr>
          <w:ilvl w:val="0"/>
          <w:numId w:val="3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rozpoznawanie przyczyn utrudniających uczniom aktywne i pełne uczestnictwo w życiu szkoły;  </w:t>
      </w:r>
    </w:p>
    <w:p w14:paraId="7D351945" w14:textId="77777777" w:rsidR="005348B2" w:rsidRPr="00BF677B" w:rsidRDefault="005348B2" w:rsidP="00AA62E3">
      <w:pPr>
        <w:numPr>
          <w:ilvl w:val="0"/>
          <w:numId w:val="3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prowadzenie zajęć korekcyjno-kompensacyjnych oraz innych zajęć o charakterze terapeutycznym;  </w:t>
      </w:r>
    </w:p>
    <w:p w14:paraId="79176034" w14:textId="77777777" w:rsidR="005348B2" w:rsidRPr="00BF677B" w:rsidRDefault="005348B2" w:rsidP="00AA62E3">
      <w:pPr>
        <w:numPr>
          <w:ilvl w:val="0"/>
          <w:numId w:val="3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podejmowanie działań profilaktycznych zapobiegających niepowodzeniom edukacyjnym uczniów, we współpracy z rodzicami uczniów; </w:t>
      </w:r>
    </w:p>
    <w:p w14:paraId="10D299B6" w14:textId="77777777" w:rsidR="005348B2" w:rsidRPr="00BF677B" w:rsidRDefault="005348B2" w:rsidP="00AA62E3">
      <w:pPr>
        <w:numPr>
          <w:ilvl w:val="0"/>
          <w:numId w:val="35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/>
          <w:sz w:val="24"/>
          <w:szCs w:val="24"/>
          <w:lang w:eastAsia="pl-PL"/>
        </w:rPr>
      </w:pPr>
      <w:r w:rsidRPr="00BF677B">
        <w:rPr>
          <w:rFonts w:cs="Arial"/>
          <w:sz w:val="24"/>
          <w:szCs w:val="24"/>
        </w:rPr>
        <w:t>wspieranie nauczycieli</w:t>
      </w:r>
      <w:r w:rsidRPr="00BF677B">
        <w:rPr>
          <w:rFonts w:eastAsia="Times New Roman"/>
          <w:sz w:val="24"/>
          <w:szCs w:val="24"/>
          <w:lang w:eastAsia="pl-PL"/>
        </w:rPr>
        <w:t xml:space="preserve">, wychowawców grup wychowawczych i innych specjalistów w: </w:t>
      </w:r>
    </w:p>
    <w:p w14:paraId="7A5FA777" w14:textId="716B033B" w:rsidR="005348B2" w:rsidRPr="00BF677B" w:rsidRDefault="005348B2" w:rsidP="00AA62E3">
      <w:pPr>
        <w:pStyle w:val="Akapitzlist"/>
        <w:numPr>
          <w:ilvl w:val="0"/>
          <w:numId w:val="36"/>
        </w:numPr>
        <w:spacing w:before="120" w:after="120" w:line="240" w:lineRule="auto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F677B">
        <w:rPr>
          <w:rFonts w:eastAsia="Times New Roman"/>
          <w:sz w:val="24"/>
          <w:szCs w:val="24"/>
          <w:lang w:eastAsia="pl-PL"/>
        </w:rPr>
        <w:t xml:space="preserve"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  </w:t>
      </w:r>
    </w:p>
    <w:p w14:paraId="42A883F4" w14:textId="77777777" w:rsidR="005348B2" w:rsidRPr="00BF677B" w:rsidRDefault="005348B2" w:rsidP="00AA62E3">
      <w:pPr>
        <w:pStyle w:val="Akapitzlist"/>
        <w:numPr>
          <w:ilvl w:val="0"/>
          <w:numId w:val="36"/>
        </w:numPr>
        <w:spacing w:before="120" w:after="120" w:line="240" w:lineRule="auto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F677B">
        <w:rPr>
          <w:rFonts w:eastAsia="Times New Roman"/>
          <w:sz w:val="24"/>
          <w:szCs w:val="24"/>
          <w:lang w:eastAsia="pl-PL"/>
        </w:rPr>
        <w:t xml:space="preserve">udzielaniu pomocy psychologiczno-pedagogicznej; </w:t>
      </w:r>
    </w:p>
    <w:p w14:paraId="55DB0E11" w14:textId="77777777" w:rsidR="005348B2" w:rsidRPr="00BF677B" w:rsidRDefault="005348B2" w:rsidP="00AA62E3">
      <w:pPr>
        <w:numPr>
          <w:ilvl w:val="0"/>
          <w:numId w:val="3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udział w posiedzeniach zespołów wychowawczych;</w:t>
      </w:r>
    </w:p>
    <w:p w14:paraId="4FB787A1" w14:textId="77777777" w:rsidR="005348B2" w:rsidRPr="00BF677B" w:rsidRDefault="005348B2" w:rsidP="00AA62E3">
      <w:pPr>
        <w:numPr>
          <w:ilvl w:val="0"/>
          <w:numId w:val="35"/>
        </w:numPr>
        <w:tabs>
          <w:tab w:val="left" w:pos="426"/>
        </w:tabs>
        <w:spacing w:before="120" w:after="120"/>
        <w:ind w:right="10"/>
        <w:jc w:val="both"/>
        <w:rPr>
          <w:rFonts w:eastAsia="Times New Roman"/>
          <w:bCs/>
          <w:sz w:val="24"/>
          <w:szCs w:val="24"/>
          <w:lang w:eastAsia="pl-PL"/>
        </w:rPr>
      </w:pPr>
      <w:r w:rsidRPr="00BF677B">
        <w:rPr>
          <w:rFonts w:eastAsia="Times New Roman"/>
          <w:bCs/>
          <w:sz w:val="24"/>
          <w:szCs w:val="24"/>
          <w:lang w:eastAsia="pl-PL"/>
        </w:rPr>
        <w:lastRenderedPageBreak/>
        <w:t>dokonywanie wielospecjalistycznej oceny poziomu funkcjonowania uczniów w zakresie objętym obszarem pomocy terapeuty;</w:t>
      </w:r>
    </w:p>
    <w:p w14:paraId="4EDB0314" w14:textId="77777777" w:rsidR="005348B2" w:rsidRPr="00BF677B" w:rsidRDefault="005348B2" w:rsidP="00AA62E3">
      <w:pPr>
        <w:numPr>
          <w:ilvl w:val="0"/>
          <w:numId w:val="3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pomoc rodzicom i nauczycielom w rozpoznawaniu indywidualnych możliwości, predyspozycji i uzdolnień uczniów;</w:t>
      </w:r>
    </w:p>
    <w:p w14:paraId="4311FD11" w14:textId="77777777" w:rsidR="005348B2" w:rsidRPr="00BF677B" w:rsidRDefault="005348B2" w:rsidP="00AA62E3">
      <w:pPr>
        <w:numPr>
          <w:ilvl w:val="0"/>
          <w:numId w:val="3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podejmowanie działań wychowawczych i profilaktycznych wynikających z programu wychowawczo-profilaktycznego w stosunku do uczniów z udziałem rodziców i wychowawców;</w:t>
      </w:r>
    </w:p>
    <w:p w14:paraId="2426571C" w14:textId="10FFDBB1" w:rsidR="005348B2" w:rsidRPr="00BF677B" w:rsidRDefault="005348B2" w:rsidP="00AA62E3">
      <w:pPr>
        <w:numPr>
          <w:ilvl w:val="0"/>
          <w:numId w:val="35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/>
          <w:sz w:val="24"/>
          <w:szCs w:val="24"/>
          <w:lang w:eastAsia="pl-PL"/>
        </w:rPr>
      </w:pPr>
      <w:r w:rsidRPr="00BF677B">
        <w:rPr>
          <w:rFonts w:cs="Arial"/>
          <w:sz w:val="24"/>
          <w:szCs w:val="24"/>
        </w:rPr>
        <w:t>prowadzenie</w:t>
      </w:r>
      <w:r w:rsidRPr="00BF677B">
        <w:rPr>
          <w:rFonts w:eastAsia="Times New Roman"/>
          <w:sz w:val="24"/>
          <w:szCs w:val="24"/>
          <w:lang w:eastAsia="pl-PL"/>
        </w:rPr>
        <w:t xml:space="preserve"> dokumentacji, zgodnie z odrębnymi przepisami.</w:t>
      </w:r>
    </w:p>
    <w:p w14:paraId="0375966A" w14:textId="77777777" w:rsidR="005348B2" w:rsidRPr="00BF677B" w:rsidRDefault="005348B2" w:rsidP="005348B2">
      <w:p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</w:p>
    <w:p w14:paraId="66787273" w14:textId="3E373339" w:rsidR="00FC6EC0" w:rsidRPr="00BF677B" w:rsidRDefault="002D7163" w:rsidP="003667E8">
      <w:pPr>
        <w:pStyle w:val="Nagwek3"/>
        <w:spacing w:line="240" w:lineRule="auto"/>
        <w:rPr>
          <w:b/>
          <w:sz w:val="24"/>
          <w:szCs w:val="24"/>
          <w:lang w:eastAsia="pl-PL"/>
        </w:rPr>
      </w:pPr>
      <w:bookmarkStart w:id="135" w:name="_Toc361441343"/>
      <w:bookmarkStart w:id="136" w:name="_Toc96518838"/>
      <w:bookmarkStart w:id="137" w:name="_Toc178945371"/>
      <w:r w:rsidRPr="003F413E">
        <w:rPr>
          <w:sz w:val="24"/>
          <w:szCs w:val="24"/>
          <w:lang w:eastAsia="pl-PL"/>
        </w:rPr>
        <w:t xml:space="preserve">Rozdział </w:t>
      </w:r>
      <w:bookmarkEnd w:id="135"/>
      <w:r w:rsidR="006148D9" w:rsidRPr="003F413E">
        <w:rPr>
          <w:sz w:val="24"/>
          <w:szCs w:val="24"/>
          <w:lang w:eastAsia="pl-PL"/>
        </w:rPr>
        <w:t>9</w:t>
      </w:r>
      <w:r w:rsidR="00584053" w:rsidRPr="00BF677B">
        <w:rPr>
          <w:b/>
          <w:sz w:val="24"/>
          <w:szCs w:val="24"/>
          <w:lang w:eastAsia="pl-PL"/>
        </w:rPr>
        <w:br/>
      </w:r>
      <w:r w:rsidR="00A00B29" w:rsidRPr="00BF677B">
        <w:rPr>
          <w:b/>
          <w:sz w:val="24"/>
          <w:szCs w:val="24"/>
          <w:lang w:eastAsia="pl-PL"/>
        </w:rPr>
        <w:t>Zakres zadań p</w:t>
      </w:r>
      <w:r w:rsidR="00FC6EC0" w:rsidRPr="00BF677B">
        <w:rPr>
          <w:b/>
          <w:sz w:val="24"/>
          <w:szCs w:val="24"/>
          <w:lang w:eastAsia="pl-PL"/>
        </w:rPr>
        <w:t>racowni</w:t>
      </w:r>
      <w:r w:rsidR="00A00B29" w:rsidRPr="00BF677B">
        <w:rPr>
          <w:b/>
          <w:sz w:val="24"/>
          <w:szCs w:val="24"/>
          <w:lang w:eastAsia="pl-PL"/>
        </w:rPr>
        <w:t>ków</w:t>
      </w:r>
      <w:r w:rsidR="00931160" w:rsidRPr="00BF677B">
        <w:rPr>
          <w:b/>
          <w:sz w:val="24"/>
          <w:szCs w:val="24"/>
          <w:lang w:eastAsia="pl-PL"/>
        </w:rPr>
        <w:t xml:space="preserve"> niepedagogiczn</w:t>
      </w:r>
      <w:r w:rsidR="00A00B29" w:rsidRPr="00BF677B">
        <w:rPr>
          <w:b/>
          <w:sz w:val="24"/>
          <w:szCs w:val="24"/>
          <w:lang w:eastAsia="pl-PL"/>
        </w:rPr>
        <w:t>ych</w:t>
      </w:r>
      <w:bookmarkEnd w:id="136"/>
      <w:bookmarkEnd w:id="137"/>
    </w:p>
    <w:p w14:paraId="5D133EF2" w14:textId="77777777" w:rsidR="00010B56" w:rsidRPr="00BF677B" w:rsidRDefault="00010B56" w:rsidP="00010B56">
      <w:pPr>
        <w:jc w:val="both"/>
        <w:rPr>
          <w:lang w:eastAsia="pl-PL"/>
        </w:rPr>
      </w:pPr>
    </w:p>
    <w:p w14:paraId="7FEA3E99" w14:textId="13647996" w:rsidR="00DE1C99" w:rsidRPr="00BF677B" w:rsidRDefault="00B03105" w:rsidP="00010B56">
      <w:pPr>
        <w:pStyle w:val="Akapitzlist"/>
        <w:numPr>
          <w:ilvl w:val="0"/>
          <w:numId w:val="22"/>
        </w:numPr>
        <w:spacing w:after="120" w:line="240" w:lineRule="auto"/>
        <w:ind w:left="0" w:firstLine="851"/>
        <w:contextualSpacing w:val="0"/>
        <w:jc w:val="both"/>
        <w:rPr>
          <w:rFonts w:cs="Arial"/>
          <w:noProof/>
          <w:sz w:val="24"/>
          <w:szCs w:val="24"/>
        </w:rPr>
      </w:pPr>
      <w:r w:rsidRPr="00BF677B">
        <w:rPr>
          <w:sz w:val="24"/>
          <w:szCs w:val="24"/>
        </w:rPr>
        <w:t>1.</w:t>
      </w:r>
      <w:r w:rsidR="00010B56" w:rsidRPr="00BF677B">
        <w:rPr>
          <w:rFonts w:cs="Arial"/>
          <w:sz w:val="24"/>
          <w:szCs w:val="24"/>
        </w:rPr>
        <w:t> </w:t>
      </w:r>
      <w:r w:rsidR="00DE1C99" w:rsidRPr="00BF677B">
        <w:rPr>
          <w:rFonts w:cs="Arial"/>
          <w:noProof/>
          <w:sz w:val="24"/>
          <w:szCs w:val="24"/>
        </w:rPr>
        <w:t>Do zakresu zadań pracownika niebędącego nauczycielem należy w</w:t>
      </w:r>
      <w:r w:rsidR="00010B56" w:rsidRPr="00BF677B">
        <w:rPr>
          <w:rFonts w:cs="Arial"/>
          <w:noProof/>
          <w:sz w:val="24"/>
          <w:szCs w:val="24"/>
        </w:rPr>
        <w:t> </w:t>
      </w:r>
      <w:r w:rsidR="00DE1C99" w:rsidRPr="00BF677B">
        <w:rPr>
          <w:rFonts w:cs="Arial"/>
          <w:noProof/>
          <w:sz w:val="24"/>
          <w:szCs w:val="24"/>
        </w:rPr>
        <w:t>szczególności przestrzeganie:</w:t>
      </w:r>
    </w:p>
    <w:p w14:paraId="072AC268" w14:textId="77777777" w:rsidR="00E15665" w:rsidRPr="00BF677B" w:rsidRDefault="00E15665" w:rsidP="009E6E8E">
      <w:pPr>
        <w:pStyle w:val="Akapitzlist"/>
        <w:numPr>
          <w:ilvl w:val="0"/>
          <w:numId w:val="257"/>
        </w:numPr>
        <w:spacing w:after="120" w:line="240" w:lineRule="auto"/>
        <w:contextualSpacing w:val="0"/>
        <w:rPr>
          <w:rFonts w:cs="Arial"/>
          <w:noProof/>
          <w:sz w:val="24"/>
          <w:szCs w:val="24"/>
        </w:rPr>
      </w:pPr>
      <w:r w:rsidRPr="00BF677B">
        <w:rPr>
          <w:rFonts w:cs="Arial"/>
          <w:noProof/>
          <w:sz w:val="24"/>
          <w:szCs w:val="24"/>
        </w:rPr>
        <w:t>obowiązującego w szkole czasu pracy i ustalonego porządku;</w:t>
      </w:r>
    </w:p>
    <w:p w14:paraId="0E70BACB" w14:textId="77777777" w:rsidR="00E15665" w:rsidRPr="00BF677B" w:rsidRDefault="00E15665" w:rsidP="009E6E8E">
      <w:pPr>
        <w:pStyle w:val="Akapitzlist"/>
        <w:numPr>
          <w:ilvl w:val="0"/>
          <w:numId w:val="257"/>
        </w:numPr>
        <w:spacing w:after="120" w:line="240" w:lineRule="auto"/>
        <w:contextualSpacing w:val="0"/>
        <w:rPr>
          <w:rFonts w:cs="Arial"/>
          <w:noProof/>
          <w:sz w:val="24"/>
          <w:szCs w:val="24"/>
        </w:rPr>
      </w:pPr>
      <w:r w:rsidRPr="00BF677B">
        <w:rPr>
          <w:rFonts w:cs="Arial"/>
          <w:noProof/>
          <w:sz w:val="24"/>
          <w:szCs w:val="24"/>
        </w:rPr>
        <w:t>przepisów oraz zasad bezpieczeństwa i higieny pracy, a także przepisów przeciwpożarowych;</w:t>
      </w:r>
    </w:p>
    <w:p w14:paraId="15BABB44" w14:textId="77777777" w:rsidR="00E15665" w:rsidRPr="00BF677B" w:rsidRDefault="00E15665" w:rsidP="009E6E8E">
      <w:pPr>
        <w:pStyle w:val="Akapitzlist"/>
        <w:numPr>
          <w:ilvl w:val="0"/>
          <w:numId w:val="257"/>
        </w:numPr>
        <w:spacing w:after="120" w:line="240" w:lineRule="auto"/>
        <w:contextualSpacing w:val="0"/>
        <w:rPr>
          <w:rFonts w:cs="Arial"/>
          <w:noProof/>
          <w:sz w:val="24"/>
          <w:szCs w:val="24"/>
        </w:rPr>
      </w:pPr>
      <w:r w:rsidRPr="00BF677B">
        <w:rPr>
          <w:rFonts w:cs="Arial"/>
          <w:noProof/>
          <w:sz w:val="24"/>
          <w:szCs w:val="24"/>
        </w:rPr>
        <w:t>zasad współżycia społecznego;</w:t>
      </w:r>
    </w:p>
    <w:p w14:paraId="37AED80D" w14:textId="77777777" w:rsidR="00E15665" w:rsidRPr="00BF677B" w:rsidRDefault="00E15665" w:rsidP="009E6E8E">
      <w:pPr>
        <w:pStyle w:val="Akapitzlist"/>
        <w:numPr>
          <w:ilvl w:val="0"/>
          <w:numId w:val="257"/>
        </w:numPr>
        <w:spacing w:after="120" w:line="240" w:lineRule="auto"/>
        <w:contextualSpacing w:val="0"/>
        <w:rPr>
          <w:rFonts w:cs="Arial"/>
          <w:noProof/>
          <w:sz w:val="24"/>
          <w:szCs w:val="24"/>
        </w:rPr>
      </w:pPr>
      <w:r w:rsidRPr="00BF677B">
        <w:rPr>
          <w:rFonts w:cs="Arial"/>
          <w:noProof/>
          <w:sz w:val="24"/>
          <w:szCs w:val="24"/>
        </w:rPr>
        <w:t xml:space="preserve">chronienie szkolnego mienia; </w:t>
      </w:r>
    </w:p>
    <w:p w14:paraId="3053D561" w14:textId="30CE52C0" w:rsidR="00430384" w:rsidRPr="00BF677B" w:rsidRDefault="00E15665" w:rsidP="009E6E8E">
      <w:pPr>
        <w:pStyle w:val="Akapitzlist"/>
        <w:numPr>
          <w:ilvl w:val="0"/>
          <w:numId w:val="257"/>
        </w:numPr>
        <w:spacing w:after="120" w:line="240" w:lineRule="auto"/>
        <w:contextualSpacing w:val="0"/>
        <w:rPr>
          <w:rFonts w:cs="Arial"/>
          <w:noProof/>
          <w:sz w:val="24"/>
          <w:szCs w:val="24"/>
        </w:rPr>
      </w:pPr>
      <w:r w:rsidRPr="00BF677B">
        <w:rPr>
          <w:rFonts w:cs="Arial"/>
          <w:noProof/>
          <w:sz w:val="24"/>
          <w:szCs w:val="24"/>
        </w:rPr>
        <w:t>rzetelne wykonywanie obowiązków określonych w indywidualnym przydziale czynności.</w:t>
      </w:r>
    </w:p>
    <w:p w14:paraId="6A3131F1" w14:textId="52099EE2" w:rsidR="00FA741A" w:rsidRPr="00BF677B" w:rsidRDefault="00FA741A" w:rsidP="00010B56">
      <w:pPr>
        <w:spacing w:after="120"/>
        <w:ind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2. </w:t>
      </w:r>
      <w:r w:rsidR="000E6CA2" w:rsidRPr="00BF677B">
        <w:rPr>
          <w:rFonts w:cs="Arial"/>
          <w:sz w:val="24"/>
          <w:szCs w:val="24"/>
        </w:rPr>
        <w:t>Pracownicy niebędący nauczycielami mają obowiązek dbać o zdrowie i</w:t>
      </w:r>
      <w:r w:rsidR="007E4F9E" w:rsidRPr="00BF677B">
        <w:rPr>
          <w:rFonts w:cs="Arial"/>
          <w:sz w:val="24"/>
          <w:szCs w:val="24"/>
        </w:rPr>
        <w:t> </w:t>
      </w:r>
      <w:r w:rsidR="000E6CA2" w:rsidRPr="00BF677B">
        <w:rPr>
          <w:rFonts w:cs="Arial"/>
          <w:sz w:val="24"/>
          <w:szCs w:val="24"/>
        </w:rPr>
        <w:t>bezpieczeństwo uczniów w czasie zajęć organizowanych przez szkołę poprzez:</w:t>
      </w:r>
    </w:p>
    <w:p w14:paraId="618B9802" w14:textId="57EA465E" w:rsidR="007E4F9E" w:rsidRPr="00BF677B" w:rsidRDefault="007E4F9E" w:rsidP="009E6E8E">
      <w:pPr>
        <w:pStyle w:val="Akapitzlist"/>
        <w:numPr>
          <w:ilvl w:val="0"/>
          <w:numId w:val="258"/>
        </w:numPr>
        <w:spacing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zabezpieczenie stanowiska pracy oraz sprzętu i narzędzi niezbędnych do wykonywania pracy, przed nieuprawnionym dostępem lub użyciem przez dzieci i uczniów;</w:t>
      </w:r>
    </w:p>
    <w:p w14:paraId="43537891" w14:textId="7F8D60D2" w:rsidR="007E4F9E" w:rsidRPr="00BF677B" w:rsidRDefault="007E4F9E" w:rsidP="009E6E8E">
      <w:pPr>
        <w:pStyle w:val="Akapitzlist"/>
        <w:numPr>
          <w:ilvl w:val="0"/>
          <w:numId w:val="258"/>
        </w:numPr>
        <w:spacing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reagowanie na wszelkie niewłaściwe, a w szczególności zagrażające bezpieczeństwu, zachowania dzieci i uczniów;</w:t>
      </w:r>
    </w:p>
    <w:p w14:paraId="74452578" w14:textId="44B7337F" w:rsidR="007E4F9E" w:rsidRPr="00BF677B" w:rsidRDefault="007E4F9E" w:rsidP="009E6E8E">
      <w:pPr>
        <w:pStyle w:val="Akapitzlist"/>
        <w:numPr>
          <w:ilvl w:val="0"/>
          <w:numId w:val="258"/>
        </w:numPr>
        <w:spacing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współpracę w zakresie zapewnieniu dzieciom i uczniom bezpieczeństwa, ochrony przed przemocą i poszanowania ich godności osobistej;</w:t>
      </w:r>
    </w:p>
    <w:p w14:paraId="31B9EC4D" w14:textId="304BA31F" w:rsidR="001D466A" w:rsidRPr="00BF677B" w:rsidRDefault="001D466A" w:rsidP="009E6E8E">
      <w:pPr>
        <w:pStyle w:val="Akapitzlist"/>
        <w:numPr>
          <w:ilvl w:val="0"/>
          <w:numId w:val="258"/>
        </w:numPr>
        <w:spacing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odbycie obowiązkowego szkolenia z zasad udzielania pierwszej pomocy;</w:t>
      </w:r>
    </w:p>
    <w:p w14:paraId="1BBB61C9" w14:textId="52E4D16D" w:rsidR="007E4F9E" w:rsidRPr="00BF677B" w:rsidRDefault="007E4F9E" w:rsidP="009E6E8E">
      <w:pPr>
        <w:pStyle w:val="Akapitzlist"/>
        <w:numPr>
          <w:ilvl w:val="0"/>
          <w:numId w:val="258"/>
        </w:numPr>
        <w:spacing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zgłaszanie nauczycielom, a szczególnie nauczycielom dyżurującym, wychowawcom klas, a w sytuacjach szczególnie niebezpiecznych – dyrektorowi szkoły, wszelkich zaobserwowanych zdarzeń i zjawisk zagrażających bezpieczeństwu dzieci;</w:t>
      </w:r>
    </w:p>
    <w:p w14:paraId="71188E74" w14:textId="4A2FBFE3" w:rsidR="000E6CA2" w:rsidRDefault="007E4F9E" w:rsidP="009E6E8E">
      <w:pPr>
        <w:pStyle w:val="Akapitzlist"/>
        <w:numPr>
          <w:ilvl w:val="0"/>
          <w:numId w:val="258"/>
        </w:numPr>
        <w:spacing w:after="120" w:line="240" w:lineRule="auto"/>
        <w:contextualSpacing w:val="0"/>
        <w:jc w:val="both"/>
        <w:rPr>
          <w:rFonts w:cs="Arial"/>
          <w:noProof/>
          <w:sz w:val="24"/>
          <w:szCs w:val="24"/>
        </w:rPr>
      </w:pPr>
      <w:r w:rsidRPr="00BF677B">
        <w:rPr>
          <w:rFonts w:cs="Arial"/>
          <w:sz w:val="24"/>
          <w:szCs w:val="24"/>
        </w:rPr>
        <w:t>usuwanie zagrożeń bezpieczeństwa zgodnie z kompetencjami na danym stanowisku pracy.</w:t>
      </w:r>
    </w:p>
    <w:p w14:paraId="24E14979" w14:textId="4EDBF9D8" w:rsidR="00194341" w:rsidRDefault="00194341" w:rsidP="00194341">
      <w:pPr>
        <w:spacing w:after="120"/>
        <w:jc w:val="both"/>
        <w:rPr>
          <w:rFonts w:cs="Arial"/>
          <w:sz w:val="24"/>
          <w:szCs w:val="24"/>
        </w:rPr>
      </w:pPr>
    </w:p>
    <w:p w14:paraId="680CBDF1" w14:textId="77777777" w:rsidR="00194341" w:rsidRPr="00194341" w:rsidRDefault="00194341" w:rsidP="00194341">
      <w:pPr>
        <w:spacing w:after="120"/>
        <w:jc w:val="both"/>
        <w:rPr>
          <w:rFonts w:cs="Arial"/>
          <w:sz w:val="24"/>
          <w:szCs w:val="24"/>
        </w:rPr>
      </w:pPr>
    </w:p>
    <w:p w14:paraId="6E3D57E6" w14:textId="24B2F10F" w:rsidR="00E94F72" w:rsidRPr="003F413E" w:rsidRDefault="00E94F72" w:rsidP="00E94F72">
      <w:pPr>
        <w:pStyle w:val="Nagwek3"/>
        <w:spacing w:line="240" w:lineRule="auto"/>
        <w:rPr>
          <w:b/>
          <w:sz w:val="24"/>
          <w:szCs w:val="24"/>
          <w:lang w:eastAsia="pl-PL"/>
        </w:rPr>
      </w:pPr>
      <w:bookmarkStart w:id="138" w:name="_Toc178945372"/>
      <w:r w:rsidRPr="003F413E">
        <w:rPr>
          <w:sz w:val="24"/>
          <w:szCs w:val="24"/>
          <w:lang w:eastAsia="pl-PL"/>
        </w:rPr>
        <w:lastRenderedPageBreak/>
        <w:t xml:space="preserve">Rozdział </w:t>
      </w:r>
      <w:r w:rsidR="00664B77" w:rsidRPr="003F413E">
        <w:rPr>
          <w:sz w:val="24"/>
          <w:szCs w:val="24"/>
          <w:lang w:eastAsia="pl-PL"/>
        </w:rPr>
        <w:t>10</w:t>
      </w:r>
      <w:r w:rsidRPr="003F413E">
        <w:rPr>
          <w:b/>
          <w:sz w:val="24"/>
          <w:szCs w:val="24"/>
          <w:lang w:eastAsia="pl-PL"/>
        </w:rPr>
        <w:br/>
        <w:t>Zakres zadań i obowiazki pedagoga specjalnego.</w:t>
      </w:r>
      <w:bookmarkEnd w:id="138"/>
    </w:p>
    <w:p w14:paraId="3027498C" w14:textId="77777777" w:rsidR="00E94F72" w:rsidRPr="003F413E" w:rsidRDefault="00E94F72" w:rsidP="00E94F72">
      <w:pPr>
        <w:pStyle w:val="Akapitzlist"/>
        <w:spacing w:after="120" w:line="240" w:lineRule="auto"/>
        <w:ind w:left="360"/>
        <w:contextualSpacing w:val="0"/>
        <w:jc w:val="both"/>
        <w:rPr>
          <w:rFonts w:cs="Arial"/>
          <w:noProof/>
          <w:sz w:val="24"/>
          <w:szCs w:val="24"/>
        </w:rPr>
      </w:pPr>
    </w:p>
    <w:p w14:paraId="0B21629E" w14:textId="3884F0DE" w:rsidR="00E94F72" w:rsidRPr="008D3282" w:rsidRDefault="00001C71" w:rsidP="008D3282">
      <w:pPr>
        <w:pStyle w:val="Akapitzlist"/>
        <w:numPr>
          <w:ilvl w:val="1"/>
          <w:numId w:val="183"/>
        </w:numPr>
        <w:spacing w:before="100" w:beforeAutospacing="1" w:after="100" w:afterAutospacing="1" w:line="240" w:lineRule="auto"/>
        <w:jc w:val="both"/>
        <w:rPr>
          <w:rFonts w:cs="Arial"/>
          <w:sz w:val="24"/>
          <w:szCs w:val="24"/>
        </w:rPr>
      </w:pPr>
      <w:r w:rsidRPr="003F413E">
        <w:rPr>
          <w:rFonts w:cs="Arial"/>
          <w:sz w:val="24"/>
          <w:szCs w:val="24"/>
        </w:rPr>
        <w:t>współpraca z nauczycielami, wychowawcami grup wychowawczych lub innymi specjalistami, rodzicami oraz uczniami w:</w:t>
      </w:r>
    </w:p>
    <w:p w14:paraId="5F6BA714" w14:textId="13912D2B" w:rsidR="00E94F72" w:rsidRPr="008D3282" w:rsidRDefault="00001C71" w:rsidP="008D3282">
      <w:pPr>
        <w:pStyle w:val="Akapitzlist"/>
        <w:numPr>
          <w:ilvl w:val="0"/>
          <w:numId w:val="291"/>
        </w:numPr>
        <w:spacing w:before="100" w:beforeAutospacing="1" w:after="100" w:afterAutospacing="1" w:line="240" w:lineRule="auto"/>
        <w:jc w:val="both"/>
        <w:rPr>
          <w:rFonts w:cs="Arial"/>
          <w:sz w:val="24"/>
          <w:szCs w:val="24"/>
        </w:rPr>
      </w:pPr>
      <w:r w:rsidRPr="003F413E">
        <w:rPr>
          <w:rFonts w:cs="Arial"/>
          <w:sz w:val="24"/>
          <w:szCs w:val="24"/>
        </w:rPr>
        <w:t>rekomendowani</w:t>
      </w:r>
      <w:r w:rsidR="00E94F72" w:rsidRPr="003F413E">
        <w:rPr>
          <w:rFonts w:cs="Arial"/>
          <w:sz w:val="24"/>
          <w:szCs w:val="24"/>
        </w:rPr>
        <w:t>e</w:t>
      </w:r>
      <w:r w:rsidRPr="003F413E">
        <w:rPr>
          <w:rFonts w:cs="Arial"/>
          <w:sz w:val="24"/>
          <w:szCs w:val="24"/>
        </w:rPr>
        <w:t xml:space="preserve"> dyrektorowi przedszkola, szkoły lub placówki do realizacji działań w zakresie zapewnienia aktywnego i pełnego uczestnictwa uczniów w życiu przedszkola, szkoły i placówki oraz dostępności osobom ze szczególnymi potrzebami,</w:t>
      </w:r>
    </w:p>
    <w:p w14:paraId="071A6CC7" w14:textId="61052420" w:rsidR="00E94F72" w:rsidRPr="003F413E" w:rsidRDefault="00001C71" w:rsidP="009E6E8E">
      <w:pPr>
        <w:pStyle w:val="Akapitzlist"/>
        <w:numPr>
          <w:ilvl w:val="0"/>
          <w:numId w:val="29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F413E">
        <w:rPr>
          <w:rFonts w:cs="Arial"/>
          <w:sz w:val="24"/>
          <w:szCs w:val="24"/>
        </w:rPr>
        <w:t>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 szkoły i placówki,</w:t>
      </w:r>
    </w:p>
    <w:p w14:paraId="1D47B9EB" w14:textId="77777777" w:rsidR="00E94F72" w:rsidRPr="003F413E" w:rsidRDefault="00E94F72" w:rsidP="00E94F72">
      <w:pPr>
        <w:jc w:val="both"/>
        <w:rPr>
          <w:rFonts w:cs="Arial"/>
          <w:sz w:val="2"/>
          <w:szCs w:val="24"/>
        </w:rPr>
      </w:pPr>
    </w:p>
    <w:p w14:paraId="25156329" w14:textId="73A46396" w:rsidR="003F413E" w:rsidRPr="003F413E" w:rsidRDefault="00001C71" w:rsidP="008D3282">
      <w:pPr>
        <w:pStyle w:val="Akapitzlist"/>
        <w:numPr>
          <w:ilvl w:val="0"/>
          <w:numId w:val="29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F413E">
        <w:rPr>
          <w:rFonts w:cs="Arial"/>
          <w:sz w:val="24"/>
          <w:szCs w:val="24"/>
        </w:rPr>
        <w:t>rozwiązywaniu problemów dydaktycznych i wychowawczych uczniów</w:t>
      </w:r>
      <w:r w:rsidR="00E94F72" w:rsidRPr="003F413E">
        <w:rPr>
          <w:rFonts w:cs="Arial"/>
          <w:sz w:val="24"/>
          <w:szCs w:val="24"/>
        </w:rPr>
        <w:t>,</w:t>
      </w:r>
    </w:p>
    <w:p w14:paraId="59BBF187" w14:textId="7958096C" w:rsidR="00664B77" w:rsidRPr="003F413E" w:rsidRDefault="00001C71" w:rsidP="003F413E">
      <w:pPr>
        <w:pStyle w:val="Akapitzlist"/>
        <w:numPr>
          <w:ilvl w:val="0"/>
          <w:numId w:val="29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3F413E">
        <w:rPr>
          <w:rFonts w:cs="Arial"/>
          <w:sz w:val="24"/>
          <w:szCs w:val="24"/>
        </w:rPr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ucznia;</w:t>
      </w:r>
    </w:p>
    <w:p w14:paraId="231DABF3" w14:textId="77777777" w:rsidR="00664B77" w:rsidRPr="003F413E" w:rsidRDefault="00664B77" w:rsidP="00664B77">
      <w:pPr>
        <w:pStyle w:val="Akapitzlist"/>
        <w:spacing w:before="100" w:beforeAutospacing="1" w:after="100" w:afterAutospacing="1" w:line="240" w:lineRule="auto"/>
        <w:jc w:val="both"/>
        <w:rPr>
          <w:rFonts w:cs="Arial"/>
          <w:sz w:val="24"/>
          <w:szCs w:val="24"/>
        </w:rPr>
      </w:pPr>
    </w:p>
    <w:p w14:paraId="72014BDB" w14:textId="5C07EE1A" w:rsidR="00664B77" w:rsidRPr="003F413E" w:rsidRDefault="00001C71" w:rsidP="009E6E8E">
      <w:pPr>
        <w:pStyle w:val="Akapitzlist"/>
        <w:numPr>
          <w:ilvl w:val="1"/>
          <w:numId w:val="183"/>
        </w:numPr>
        <w:spacing w:before="100" w:beforeAutospacing="1" w:after="100" w:afterAutospacing="1"/>
        <w:rPr>
          <w:rFonts w:cs="Arial"/>
          <w:sz w:val="24"/>
          <w:szCs w:val="24"/>
        </w:rPr>
      </w:pPr>
      <w:r w:rsidRPr="003F413E">
        <w:rPr>
          <w:rFonts w:cs="Arial"/>
          <w:sz w:val="24"/>
          <w:szCs w:val="24"/>
        </w:rPr>
        <w:t>współpraca z zespołem w zakresie opracowania i realizacji indywidualnego programu edukacyjno-terapeutycznego ucznia posiadającego orzeczenie o potrzebie kształcenia specjalnego, w tym zapewnienia mu pomocy psychologiczno-pedagogicznej</w:t>
      </w:r>
      <w:r w:rsidR="00664B77" w:rsidRPr="003F413E">
        <w:rPr>
          <w:rFonts w:cs="Arial"/>
          <w:sz w:val="24"/>
          <w:szCs w:val="24"/>
        </w:rPr>
        <w:t>,</w:t>
      </w:r>
    </w:p>
    <w:p w14:paraId="3746368F" w14:textId="77777777" w:rsidR="00664B77" w:rsidRPr="003F413E" w:rsidRDefault="00664B77" w:rsidP="00664B77">
      <w:pPr>
        <w:pStyle w:val="Akapitzlist"/>
        <w:spacing w:before="100" w:beforeAutospacing="1" w:after="100" w:afterAutospacing="1"/>
        <w:ind w:left="1080"/>
        <w:rPr>
          <w:rFonts w:cs="Arial"/>
          <w:sz w:val="24"/>
          <w:szCs w:val="24"/>
        </w:rPr>
      </w:pPr>
    </w:p>
    <w:p w14:paraId="126F5056" w14:textId="717C8C08" w:rsidR="00664B77" w:rsidRPr="003F413E" w:rsidRDefault="00001C71" w:rsidP="009E6E8E">
      <w:pPr>
        <w:pStyle w:val="Akapitzlist"/>
        <w:numPr>
          <w:ilvl w:val="1"/>
          <w:numId w:val="183"/>
        </w:numPr>
        <w:spacing w:before="100" w:beforeAutospacing="1" w:after="100" w:afterAutospacing="1"/>
        <w:rPr>
          <w:rFonts w:cs="Arial"/>
          <w:sz w:val="24"/>
          <w:szCs w:val="24"/>
        </w:rPr>
      </w:pPr>
      <w:r w:rsidRPr="003F413E">
        <w:rPr>
          <w:rFonts w:cs="Arial"/>
          <w:sz w:val="24"/>
          <w:szCs w:val="24"/>
        </w:rPr>
        <w:t>wspieranie nauczycieli, wychowawców grup wychowawczych i innych specjalistów w:</w:t>
      </w:r>
    </w:p>
    <w:p w14:paraId="0CC658C9" w14:textId="060EF219" w:rsidR="00664B77" w:rsidRPr="008D3282" w:rsidRDefault="00001C71" w:rsidP="008D3282">
      <w:pPr>
        <w:pStyle w:val="Akapitzlist"/>
        <w:numPr>
          <w:ilvl w:val="0"/>
          <w:numId w:val="292"/>
        </w:numPr>
        <w:spacing w:before="100" w:beforeAutospacing="1" w:after="100" w:afterAutospacing="1"/>
        <w:rPr>
          <w:rFonts w:cs="Arial"/>
          <w:sz w:val="24"/>
          <w:szCs w:val="24"/>
        </w:rPr>
      </w:pPr>
      <w:r w:rsidRPr="003F413E">
        <w:rPr>
          <w:rFonts w:cs="Arial"/>
          <w:sz w:val="24"/>
          <w:szCs w:val="24"/>
        </w:rPr>
        <w:t>rozpoznawaniu przyczyn niepowodzeń edukacyjnych uczniów lub trudności w ich funkcjonowaniu, w tym barier i ograniczeń utrudniających funkcjonowanie ucznia i jego uczestnictwo w życiu przedszkola, szkoły lub placówki,</w:t>
      </w:r>
    </w:p>
    <w:p w14:paraId="496DBD49" w14:textId="232277B4" w:rsidR="00664B77" w:rsidRPr="008D3282" w:rsidRDefault="00001C71" w:rsidP="008D3282">
      <w:pPr>
        <w:pStyle w:val="Akapitzlist"/>
        <w:numPr>
          <w:ilvl w:val="0"/>
          <w:numId w:val="292"/>
        </w:numPr>
        <w:spacing w:before="100" w:beforeAutospacing="1" w:after="100" w:afterAutospacing="1"/>
        <w:rPr>
          <w:rFonts w:cs="Arial"/>
          <w:sz w:val="24"/>
          <w:szCs w:val="24"/>
        </w:rPr>
      </w:pPr>
      <w:r w:rsidRPr="003F413E">
        <w:rPr>
          <w:rFonts w:cs="Arial"/>
          <w:sz w:val="24"/>
          <w:szCs w:val="24"/>
        </w:rPr>
        <w:t>udzielaniu pomocy psychologiczno-pedagogicznej w bezpośredniej pracy z uczniem,</w:t>
      </w:r>
    </w:p>
    <w:p w14:paraId="125E5EF6" w14:textId="77777777" w:rsidR="00664B77" w:rsidRPr="003F413E" w:rsidRDefault="00664B77" w:rsidP="00664B77">
      <w:pPr>
        <w:pStyle w:val="Akapitzlist"/>
        <w:spacing w:before="100" w:beforeAutospacing="1" w:after="100" w:afterAutospacing="1"/>
        <w:rPr>
          <w:rFonts w:cs="Arial"/>
          <w:sz w:val="2"/>
          <w:szCs w:val="24"/>
        </w:rPr>
      </w:pPr>
    </w:p>
    <w:p w14:paraId="64EA3645" w14:textId="70362278" w:rsidR="00664B77" w:rsidRPr="008D3282" w:rsidRDefault="00001C71" w:rsidP="008D3282">
      <w:pPr>
        <w:pStyle w:val="Akapitzlist"/>
        <w:numPr>
          <w:ilvl w:val="0"/>
          <w:numId w:val="292"/>
        </w:numPr>
        <w:spacing w:before="100" w:beforeAutospacing="1" w:after="100" w:afterAutospacing="1"/>
        <w:rPr>
          <w:rFonts w:cs="Arial"/>
          <w:sz w:val="24"/>
          <w:szCs w:val="24"/>
        </w:rPr>
      </w:pPr>
      <w:r w:rsidRPr="003F413E">
        <w:rPr>
          <w:rFonts w:cs="Arial"/>
          <w:sz w:val="24"/>
          <w:szCs w:val="24"/>
        </w:rPr>
        <w:t>dostosowaniu sposobów i metod pracy do indywidualnych potrzeb rozwojowych i edukacyjnych ucznia oraz jego możliwości psychofizycznych,</w:t>
      </w:r>
    </w:p>
    <w:p w14:paraId="33E4C21F" w14:textId="67D53BF2" w:rsidR="003F413E" w:rsidRDefault="00001C71" w:rsidP="003F413E">
      <w:pPr>
        <w:pStyle w:val="Akapitzlist"/>
        <w:numPr>
          <w:ilvl w:val="0"/>
          <w:numId w:val="292"/>
        </w:numPr>
        <w:spacing w:before="100" w:beforeAutospacing="1" w:after="100" w:afterAutospacing="1" w:line="240" w:lineRule="auto"/>
        <w:rPr>
          <w:rFonts w:cs="Arial"/>
          <w:sz w:val="24"/>
          <w:szCs w:val="24"/>
        </w:rPr>
      </w:pPr>
      <w:r w:rsidRPr="003F413E">
        <w:rPr>
          <w:rFonts w:cs="Arial"/>
          <w:sz w:val="24"/>
          <w:szCs w:val="24"/>
        </w:rPr>
        <w:t>doborze metod, form kształcenia i środków dydaktycznych do potrzeb uczniów;</w:t>
      </w:r>
    </w:p>
    <w:p w14:paraId="7A69918C" w14:textId="77777777" w:rsidR="008D3282" w:rsidRPr="003F413E" w:rsidRDefault="008D3282" w:rsidP="008D3282">
      <w:pPr>
        <w:pStyle w:val="Akapitzlist"/>
        <w:spacing w:before="100" w:beforeAutospacing="1" w:after="100" w:afterAutospacing="1" w:line="240" w:lineRule="auto"/>
        <w:rPr>
          <w:rFonts w:cs="Arial"/>
          <w:sz w:val="24"/>
          <w:szCs w:val="24"/>
        </w:rPr>
      </w:pPr>
    </w:p>
    <w:p w14:paraId="5C998313" w14:textId="3F019182" w:rsidR="00001C71" w:rsidRDefault="00001C71" w:rsidP="00664B77">
      <w:pPr>
        <w:pStyle w:val="Akapitzlist"/>
        <w:spacing w:before="100" w:beforeAutospacing="1" w:after="100" w:afterAutospacing="1"/>
        <w:ind w:left="360"/>
        <w:rPr>
          <w:rFonts w:cs="Arial"/>
          <w:sz w:val="24"/>
          <w:szCs w:val="24"/>
        </w:rPr>
      </w:pPr>
      <w:r w:rsidRPr="003F413E">
        <w:rPr>
          <w:rFonts w:cs="Arial"/>
          <w:sz w:val="24"/>
          <w:szCs w:val="24"/>
        </w:rPr>
        <w:t>4) udzielanie pomocy psychologiczno-pedagogicznej uczniom, rodzicom uczniów i nauczycielom;</w:t>
      </w:r>
    </w:p>
    <w:p w14:paraId="3A380690" w14:textId="77777777" w:rsidR="008D3282" w:rsidRPr="003F413E" w:rsidRDefault="008D3282" w:rsidP="00664B77">
      <w:pPr>
        <w:pStyle w:val="Akapitzlist"/>
        <w:spacing w:before="100" w:beforeAutospacing="1" w:after="100" w:afterAutospacing="1"/>
        <w:ind w:left="360"/>
        <w:rPr>
          <w:rFonts w:cs="Arial"/>
          <w:sz w:val="24"/>
          <w:szCs w:val="24"/>
        </w:rPr>
      </w:pPr>
    </w:p>
    <w:p w14:paraId="08464D44" w14:textId="38A14462" w:rsidR="00001C71" w:rsidRPr="003F413E" w:rsidRDefault="00001C71" w:rsidP="00664B77">
      <w:pPr>
        <w:pStyle w:val="Akapitzlist"/>
        <w:spacing w:before="100" w:beforeAutospacing="1" w:after="100" w:afterAutospacing="1"/>
        <w:ind w:left="360"/>
        <w:rPr>
          <w:rFonts w:cs="Arial"/>
          <w:sz w:val="24"/>
          <w:szCs w:val="24"/>
        </w:rPr>
      </w:pPr>
      <w:r w:rsidRPr="003F413E">
        <w:rPr>
          <w:rFonts w:cs="Arial"/>
          <w:sz w:val="24"/>
          <w:szCs w:val="24"/>
        </w:rPr>
        <w:t>5) współpraca, w zależności od potrzeb, z innymi podmiotami ( m.in. poradniami psychologiczno-pedagogicznymi, placówkami doskonalenia nauczycieli, innymi przedszkolami, szkołami i placówkami, organizacjami pozarządowymi, pomocą nauczyciela, pracownikiem socjalnym, asystentem rodziny);</w:t>
      </w:r>
    </w:p>
    <w:p w14:paraId="1DC923AB" w14:textId="77777777" w:rsidR="00664B77" w:rsidRPr="003F413E" w:rsidRDefault="00664B77" w:rsidP="00664B77">
      <w:pPr>
        <w:pStyle w:val="Akapitzlist"/>
        <w:spacing w:before="100" w:beforeAutospacing="1" w:after="100" w:afterAutospacing="1"/>
        <w:ind w:left="360"/>
        <w:rPr>
          <w:rFonts w:cs="Arial"/>
          <w:sz w:val="24"/>
          <w:szCs w:val="24"/>
        </w:rPr>
      </w:pPr>
    </w:p>
    <w:p w14:paraId="0C0EE99F" w14:textId="77777777" w:rsidR="00001C71" w:rsidRPr="003F413E" w:rsidRDefault="00001C71" w:rsidP="00664B77">
      <w:pPr>
        <w:pStyle w:val="Akapitzlist"/>
        <w:spacing w:before="100" w:beforeAutospacing="1" w:after="100" w:afterAutospacing="1"/>
        <w:ind w:left="360"/>
        <w:rPr>
          <w:rFonts w:cs="Arial"/>
          <w:sz w:val="24"/>
          <w:szCs w:val="24"/>
        </w:rPr>
      </w:pPr>
      <w:r w:rsidRPr="003F413E">
        <w:rPr>
          <w:rFonts w:cs="Arial"/>
          <w:sz w:val="24"/>
          <w:szCs w:val="24"/>
        </w:rPr>
        <w:lastRenderedPageBreak/>
        <w:t>6) przedstawianie radzie pedagogicznej propozycji w zakresie doskonalenia zawodowego nauczycieli przedszkola, szkoły lub placówki w zakresie wymienionych wyżej zadań.</w:t>
      </w:r>
    </w:p>
    <w:p w14:paraId="66787283" w14:textId="77777777" w:rsidR="00BF3BF7" w:rsidRPr="00BF677B" w:rsidRDefault="00BF3BF7" w:rsidP="00BF3BF7">
      <w:pPr>
        <w:pStyle w:val="paragraf"/>
        <w:spacing w:before="120" w:after="120"/>
        <w:jc w:val="both"/>
        <w:rPr>
          <w:rFonts w:cs="Arial"/>
          <w:iCs/>
          <w:sz w:val="24"/>
          <w:szCs w:val="24"/>
        </w:rPr>
      </w:pPr>
    </w:p>
    <w:p w14:paraId="66787284" w14:textId="012E0F67" w:rsidR="00B03105" w:rsidRPr="00BF677B" w:rsidRDefault="001D136A" w:rsidP="00427F91">
      <w:pPr>
        <w:pStyle w:val="Nagwek2"/>
        <w:spacing w:line="240" w:lineRule="auto"/>
        <w:rPr>
          <w:b/>
        </w:rPr>
      </w:pPr>
      <w:bookmarkStart w:id="139" w:name="_Toc96518839"/>
      <w:bookmarkStart w:id="140" w:name="_Toc178945373"/>
      <w:r w:rsidRPr="00BF677B">
        <w:rPr>
          <w:b/>
        </w:rPr>
        <w:t>DZIAŁ X</w:t>
      </w:r>
      <w:r w:rsidR="00B02871" w:rsidRPr="00BF677B">
        <w:rPr>
          <w:b/>
        </w:rPr>
        <w:br/>
      </w:r>
      <w:r w:rsidR="00B03105" w:rsidRPr="00BF677B">
        <w:rPr>
          <w:b/>
        </w:rPr>
        <w:t xml:space="preserve">Prawa </w:t>
      </w:r>
      <w:r w:rsidR="000A6062" w:rsidRPr="00BF677B">
        <w:rPr>
          <w:b/>
        </w:rPr>
        <w:t>i obowiązki uczniów</w:t>
      </w:r>
      <w:bookmarkEnd w:id="139"/>
      <w:bookmarkEnd w:id="140"/>
    </w:p>
    <w:p w14:paraId="66787285" w14:textId="006C23B7" w:rsidR="00B03105" w:rsidRPr="00BF677B" w:rsidRDefault="001D136A" w:rsidP="00427F91">
      <w:pPr>
        <w:pStyle w:val="Nagwek3"/>
        <w:spacing w:line="240" w:lineRule="auto"/>
        <w:rPr>
          <w:b/>
          <w:sz w:val="24"/>
          <w:szCs w:val="24"/>
          <w:lang w:eastAsia="pl-PL"/>
        </w:rPr>
      </w:pPr>
      <w:bookmarkStart w:id="141" w:name="_Toc361441357"/>
      <w:bookmarkStart w:id="142" w:name="_Toc96518840"/>
      <w:bookmarkStart w:id="143" w:name="_Toc178945374"/>
      <w:r w:rsidRPr="008D3282">
        <w:rPr>
          <w:sz w:val="24"/>
          <w:szCs w:val="24"/>
          <w:lang w:eastAsia="pl-PL"/>
        </w:rPr>
        <w:t>Rozdział 1</w:t>
      </w:r>
      <w:bookmarkEnd w:id="141"/>
      <w:r w:rsidR="00584053" w:rsidRPr="00BF677B">
        <w:rPr>
          <w:b/>
          <w:sz w:val="24"/>
          <w:szCs w:val="24"/>
          <w:lang w:eastAsia="pl-PL"/>
        </w:rPr>
        <w:br/>
      </w:r>
      <w:r w:rsidR="00BB0674" w:rsidRPr="00BF677B">
        <w:rPr>
          <w:b/>
          <w:sz w:val="24"/>
          <w:szCs w:val="24"/>
          <w:lang w:eastAsia="pl-PL"/>
        </w:rPr>
        <w:t>Prawa i obowiązki uczniów</w:t>
      </w:r>
      <w:bookmarkEnd w:id="142"/>
      <w:bookmarkEnd w:id="143"/>
    </w:p>
    <w:p w14:paraId="5AF19E35" w14:textId="77777777" w:rsidR="00010B56" w:rsidRPr="00BF677B" w:rsidRDefault="00010B56" w:rsidP="00010B56">
      <w:pPr>
        <w:jc w:val="both"/>
        <w:rPr>
          <w:lang w:eastAsia="pl-PL"/>
        </w:rPr>
      </w:pPr>
    </w:p>
    <w:p w14:paraId="48151646" w14:textId="77777777" w:rsidR="00F105A7" w:rsidRPr="00BF677B" w:rsidRDefault="00F105A7" w:rsidP="00F105A7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Uczeń ma prawo, w szczególności do:</w:t>
      </w:r>
    </w:p>
    <w:p w14:paraId="5EE3A48C" w14:textId="77777777" w:rsidR="00CF35B3" w:rsidRPr="00BF677B" w:rsidRDefault="00CF35B3" w:rsidP="009E6E8E">
      <w:pPr>
        <w:pStyle w:val="Akapitzlist"/>
        <w:numPr>
          <w:ilvl w:val="0"/>
          <w:numId w:val="26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eastAsia="Times New Roman" w:cs="Arial"/>
          <w:sz w:val="24"/>
          <w:szCs w:val="24"/>
          <w:lang w:eastAsia="pl-PL"/>
        </w:rPr>
        <w:t xml:space="preserve">opieki zarówno </w:t>
      </w:r>
      <w:r w:rsidRPr="00BF677B">
        <w:rPr>
          <w:rFonts w:cs="Arial"/>
          <w:sz w:val="24"/>
          <w:szCs w:val="24"/>
        </w:rPr>
        <w:t>podczas lekcji, jak i podczas przerw międzylekcyjnych;</w:t>
      </w:r>
    </w:p>
    <w:p w14:paraId="5E2C6BFE" w14:textId="77777777" w:rsidR="00CF35B3" w:rsidRPr="00BF677B" w:rsidRDefault="00CF35B3" w:rsidP="009E6E8E">
      <w:pPr>
        <w:pStyle w:val="Akapitzlist"/>
        <w:numPr>
          <w:ilvl w:val="0"/>
          <w:numId w:val="26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maksymalnie efektywnego wykorzystania czasu spędzanego w szkole;</w:t>
      </w:r>
    </w:p>
    <w:p w14:paraId="6937E702" w14:textId="77777777" w:rsidR="00CF35B3" w:rsidRPr="00BF677B" w:rsidRDefault="00CF35B3" w:rsidP="009E6E8E">
      <w:pPr>
        <w:pStyle w:val="Akapitzlist"/>
        <w:numPr>
          <w:ilvl w:val="0"/>
          <w:numId w:val="26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indywidualnych konsultacji ze wszystkimi nauczycielami;</w:t>
      </w:r>
    </w:p>
    <w:p w14:paraId="20A61B9C" w14:textId="77777777" w:rsidR="00CF35B3" w:rsidRPr="00BF677B" w:rsidRDefault="00CF35B3" w:rsidP="009E6E8E">
      <w:pPr>
        <w:pStyle w:val="Akapitzlist"/>
        <w:numPr>
          <w:ilvl w:val="0"/>
          <w:numId w:val="26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pomocy w przygotowaniu do konkursów i olimpiad przedmiotowych;</w:t>
      </w:r>
    </w:p>
    <w:p w14:paraId="1F7DE805" w14:textId="77777777" w:rsidR="00CF35B3" w:rsidRPr="00BF677B" w:rsidRDefault="00CF35B3" w:rsidP="009E6E8E">
      <w:pPr>
        <w:pStyle w:val="Akapitzlist"/>
        <w:numPr>
          <w:ilvl w:val="0"/>
          <w:numId w:val="26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zapoznawania się z programem nauczania, z jego treścią, celem i stawianymi wymaganiami;</w:t>
      </w:r>
    </w:p>
    <w:p w14:paraId="3C3AD212" w14:textId="0ECAFBFB" w:rsidR="00CF35B3" w:rsidRPr="00BF677B" w:rsidRDefault="00CF35B3" w:rsidP="009E6E8E">
      <w:pPr>
        <w:pStyle w:val="Akapitzlist"/>
        <w:numPr>
          <w:ilvl w:val="0"/>
          <w:numId w:val="26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jawnej i umotywowanej oceny postępów w nauce i zachowaniu, zgodnie z zasadami określonymi w statucie szkoły;</w:t>
      </w:r>
    </w:p>
    <w:p w14:paraId="3799D69B" w14:textId="77777777" w:rsidR="00CF35B3" w:rsidRPr="00BF677B" w:rsidRDefault="00CF35B3" w:rsidP="009E6E8E">
      <w:pPr>
        <w:pStyle w:val="Akapitzlist"/>
        <w:numPr>
          <w:ilvl w:val="0"/>
          <w:numId w:val="26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prawo do organizacji życia szkolnego, umożliwiające zachowanie właściwych proporcji między wysiłkiem szkolnym a możliwością rozwijania i zaspokajania własnych zainteresowań;</w:t>
      </w:r>
    </w:p>
    <w:p w14:paraId="23CAB886" w14:textId="77777777" w:rsidR="00CF35B3" w:rsidRPr="00BF677B" w:rsidRDefault="00CF35B3" w:rsidP="009E6E8E">
      <w:pPr>
        <w:pStyle w:val="Akapitzlist"/>
        <w:numPr>
          <w:ilvl w:val="0"/>
          <w:numId w:val="26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prawo redagowania i wydawania gazety szkolnej;</w:t>
      </w:r>
    </w:p>
    <w:p w14:paraId="3315B9B5" w14:textId="3659F204" w:rsidR="00CF35B3" w:rsidRPr="00BF677B" w:rsidRDefault="00CF35B3" w:rsidP="009E6E8E">
      <w:pPr>
        <w:pStyle w:val="Akapitzlist"/>
        <w:numPr>
          <w:ilvl w:val="0"/>
          <w:numId w:val="26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prawo organizowania działalności kulturalnej, oświatowej, sportowej oraz rozrywkowej zgodnie z własnymi potrzebami i możliwościami organizacyjnymi w porozumieniu z</w:t>
      </w:r>
      <w:r w:rsidR="00010B56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dyrektorem;</w:t>
      </w:r>
    </w:p>
    <w:p w14:paraId="6382241A" w14:textId="77777777" w:rsidR="00CF35B3" w:rsidRPr="00BF677B" w:rsidRDefault="00CF35B3" w:rsidP="009E6E8E">
      <w:pPr>
        <w:pStyle w:val="Akapitzlist"/>
        <w:numPr>
          <w:ilvl w:val="0"/>
          <w:numId w:val="26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prawo wyboru nauczyciela pełniącego rolę opiekuna samorządu</w:t>
      </w:r>
    </w:p>
    <w:p w14:paraId="12AFE100" w14:textId="77777777" w:rsidR="00CF35B3" w:rsidRPr="00BF677B" w:rsidRDefault="00CF35B3" w:rsidP="009E6E8E">
      <w:pPr>
        <w:pStyle w:val="Akapitzlist"/>
        <w:numPr>
          <w:ilvl w:val="0"/>
          <w:numId w:val="26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życzliwego, podmiotowego traktowania ze strony wszystkich członków społeczności szkolnej;</w:t>
      </w:r>
    </w:p>
    <w:p w14:paraId="00577187" w14:textId="77777777" w:rsidR="00CF35B3" w:rsidRPr="00BF677B" w:rsidRDefault="00CF35B3" w:rsidP="009E6E8E">
      <w:pPr>
        <w:pStyle w:val="Akapitzlist"/>
        <w:numPr>
          <w:ilvl w:val="0"/>
          <w:numId w:val="26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reprezentowania szkoły w konkursach, olimpiadach, przeglądach i zawodach zgodnie ze swoimi możliwościami i umiejętnościami;</w:t>
      </w:r>
    </w:p>
    <w:p w14:paraId="35AB082F" w14:textId="4D63A806" w:rsidR="00CF35B3" w:rsidRPr="00BF677B" w:rsidRDefault="00004678" w:rsidP="009E6E8E">
      <w:pPr>
        <w:pStyle w:val="Akapitzlist"/>
        <w:numPr>
          <w:ilvl w:val="0"/>
          <w:numId w:val="26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realizacji planu</w:t>
      </w:r>
      <w:r w:rsidR="00CF35B3" w:rsidRPr="00BF677B">
        <w:rPr>
          <w:rFonts w:cs="Arial"/>
          <w:sz w:val="24"/>
          <w:szCs w:val="24"/>
        </w:rPr>
        <w:t xml:space="preserve"> wychowawczego opracowanego przez wychowawcę klasy;</w:t>
      </w:r>
    </w:p>
    <w:p w14:paraId="7D65B921" w14:textId="77777777" w:rsidR="00CF35B3" w:rsidRPr="00BF677B" w:rsidRDefault="00CF35B3" w:rsidP="009E6E8E">
      <w:pPr>
        <w:pStyle w:val="Akapitzlist"/>
        <w:numPr>
          <w:ilvl w:val="0"/>
          <w:numId w:val="26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indywidualnego toku nauki, po spełnieniu wymagań określonych w odrębnych przepisach;</w:t>
      </w:r>
    </w:p>
    <w:p w14:paraId="427C2F35" w14:textId="77777777" w:rsidR="00CF35B3" w:rsidRPr="00BF677B" w:rsidRDefault="00CF35B3" w:rsidP="009E6E8E">
      <w:pPr>
        <w:pStyle w:val="Akapitzlist"/>
        <w:numPr>
          <w:ilvl w:val="0"/>
          <w:numId w:val="26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korzystania z poradnictwa psychologicznego, pedagogicznego i zawodowego;</w:t>
      </w:r>
    </w:p>
    <w:p w14:paraId="312BE6C9" w14:textId="77777777" w:rsidR="00CF35B3" w:rsidRPr="00BF677B" w:rsidRDefault="00CF35B3" w:rsidP="009E6E8E">
      <w:pPr>
        <w:pStyle w:val="Akapitzlist"/>
        <w:numPr>
          <w:ilvl w:val="0"/>
          <w:numId w:val="26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korzystania z pomocy psychologiczno-pedagogicznej;</w:t>
      </w:r>
    </w:p>
    <w:p w14:paraId="7C418163" w14:textId="77777777" w:rsidR="00CF35B3" w:rsidRPr="00BF677B" w:rsidRDefault="00CF35B3" w:rsidP="009E6E8E">
      <w:pPr>
        <w:pStyle w:val="Akapitzlist"/>
        <w:numPr>
          <w:ilvl w:val="0"/>
          <w:numId w:val="26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korzystania z bazy szkoły podczas zajęć lekcyjnych i pozalekcyjnych według zasad określonych przez dyrektora szkoły;</w:t>
      </w:r>
    </w:p>
    <w:p w14:paraId="780DA108" w14:textId="77777777" w:rsidR="00CF35B3" w:rsidRPr="00BF677B" w:rsidRDefault="00CF35B3" w:rsidP="009E6E8E">
      <w:pPr>
        <w:pStyle w:val="Akapitzlist"/>
        <w:numPr>
          <w:ilvl w:val="0"/>
          <w:numId w:val="26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wpływania na życie szkoły poprzez działalność samorządową;</w:t>
      </w:r>
    </w:p>
    <w:p w14:paraId="3DE7A9AA" w14:textId="77777777" w:rsidR="00CF35B3" w:rsidRPr="00BF677B" w:rsidRDefault="00CF35B3" w:rsidP="009E6E8E">
      <w:pPr>
        <w:pStyle w:val="Akapitzlist"/>
        <w:numPr>
          <w:ilvl w:val="0"/>
          <w:numId w:val="26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zwracania się do dyrekcji, wychowawcy klasy i nauczycieli w sprawach osobistych oraz oczekiwania pomocy, odpowiedzi i wyjaśnień;</w:t>
      </w:r>
    </w:p>
    <w:p w14:paraId="7B64BF0A" w14:textId="77777777" w:rsidR="00CF35B3" w:rsidRPr="00BF677B" w:rsidRDefault="00CF35B3" w:rsidP="009E6E8E">
      <w:pPr>
        <w:pStyle w:val="Akapitzlist"/>
        <w:numPr>
          <w:ilvl w:val="0"/>
          <w:numId w:val="26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swobodnego wyrażania swoich myśli i przekonań, jeżeli nie naruszają one praw innych;</w:t>
      </w:r>
    </w:p>
    <w:p w14:paraId="6301CC21" w14:textId="219A44A5" w:rsidR="00CF35B3" w:rsidRPr="00BF677B" w:rsidRDefault="00CF35B3" w:rsidP="009E6E8E">
      <w:pPr>
        <w:pStyle w:val="Akapitzlist"/>
        <w:numPr>
          <w:ilvl w:val="0"/>
          <w:numId w:val="26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lastRenderedPageBreak/>
        <w:t>wypoczynku podczas weekendów, przerw świątecznych i ferii szkolnych bez konieczności odrabiania pracy domowej;</w:t>
      </w:r>
    </w:p>
    <w:p w14:paraId="57010499" w14:textId="77777777" w:rsidR="00CF35B3" w:rsidRPr="00BF677B" w:rsidRDefault="00CF35B3" w:rsidP="009E6E8E">
      <w:pPr>
        <w:pStyle w:val="Akapitzlist"/>
        <w:numPr>
          <w:ilvl w:val="0"/>
          <w:numId w:val="26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do zwolnienia z ćwiczeń na lekcjach wychowania fizycznego i z pracy przy komputerze na zajęciach informatyki po otrzymaniu decyzji dyrektora szkoły wydanej na podstawie zaświadczenia lekarskiego stanowiącego wniosek o takie zwolnienie;</w:t>
      </w:r>
    </w:p>
    <w:p w14:paraId="5D1A5006" w14:textId="77777777" w:rsidR="00CF35B3" w:rsidRPr="00BF677B" w:rsidRDefault="00CF35B3" w:rsidP="009E6E8E">
      <w:pPr>
        <w:pStyle w:val="Akapitzlist"/>
        <w:numPr>
          <w:ilvl w:val="0"/>
          <w:numId w:val="26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być wybieranym i brać udział w wyborach do samorządu;</w:t>
      </w:r>
    </w:p>
    <w:p w14:paraId="557CEC57" w14:textId="77777777" w:rsidR="00CF35B3" w:rsidRPr="00BF677B" w:rsidRDefault="00CF35B3" w:rsidP="009E6E8E">
      <w:pPr>
        <w:pStyle w:val="Akapitzlist"/>
        <w:numPr>
          <w:ilvl w:val="0"/>
          <w:numId w:val="26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składania egzaminu poprawkowego, jeżeli uzyskał roczną ocenę niedostateczną z jednych lub dwóch zajęć edukacyjnych, zgodnie z przepisami ustawy o systemie oświaty;</w:t>
      </w:r>
    </w:p>
    <w:p w14:paraId="3483B09B" w14:textId="77777777" w:rsidR="00CF35B3" w:rsidRPr="00BF677B" w:rsidRDefault="00CF35B3" w:rsidP="009E6E8E">
      <w:pPr>
        <w:pStyle w:val="Akapitzlist"/>
        <w:numPr>
          <w:ilvl w:val="0"/>
          <w:numId w:val="26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składania egzaminu klasyfikacyjnego w sytuacjach określonych w ustawie o systemie oświaty;</w:t>
      </w:r>
    </w:p>
    <w:p w14:paraId="3B1AEC79" w14:textId="560FDA19" w:rsidR="00CF35B3" w:rsidRPr="00BF677B" w:rsidRDefault="00CF35B3" w:rsidP="009E6E8E">
      <w:pPr>
        <w:pStyle w:val="Akapitzlist"/>
        <w:numPr>
          <w:ilvl w:val="0"/>
          <w:numId w:val="26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uzyskania informacji o przewidywanych </w:t>
      </w:r>
      <w:r w:rsidR="00502AA6" w:rsidRPr="00BF677B">
        <w:rPr>
          <w:rFonts w:cs="Arial"/>
          <w:sz w:val="24"/>
          <w:szCs w:val="24"/>
        </w:rPr>
        <w:t>rocznych ocenach klasyfikacyjnych</w:t>
      </w:r>
      <w:r w:rsidRPr="00BF677B">
        <w:rPr>
          <w:rFonts w:cs="Arial"/>
          <w:sz w:val="24"/>
          <w:szCs w:val="24"/>
        </w:rPr>
        <w:t xml:space="preserve"> na tydzień, a</w:t>
      </w:r>
      <w:r w:rsidR="00134BAB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o</w:t>
      </w:r>
      <w:r w:rsidR="00893057" w:rsidRPr="00BF677B">
        <w:rPr>
          <w:rFonts w:cs="Arial"/>
          <w:sz w:val="24"/>
          <w:szCs w:val="24"/>
        </w:rPr>
        <w:t xml:space="preserve"> </w:t>
      </w:r>
      <w:r w:rsidRPr="00BF677B">
        <w:rPr>
          <w:rFonts w:cs="Arial"/>
          <w:sz w:val="24"/>
          <w:szCs w:val="24"/>
        </w:rPr>
        <w:t>ocenach niedostatecznych na miesiąc przed klasyfikacyjnym zebraniem rady pedagogicznej;</w:t>
      </w:r>
    </w:p>
    <w:p w14:paraId="6D85A8FA" w14:textId="762F00F8" w:rsidR="00146A14" w:rsidRPr="00BF677B" w:rsidRDefault="00CF35B3" w:rsidP="009E6E8E">
      <w:pPr>
        <w:pStyle w:val="Akapitzlist"/>
        <w:numPr>
          <w:ilvl w:val="0"/>
          <w:numId w:val="26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poprawy ocen bieżących w terminie i w sposób ustalony z nauczycielem danych zajęć</w:t>
      </w:r>
      <w:r w:rsidR="00F105A7" w:rsidRPr="00BF677B">
        <w:rPr>
          <w:rFonts w:cs="Arial"/>
          <w:sz w:val="24"/>
          <w:szCs w:val="24"/>
        </w:rPr>
        <w:t>.</w:t>
      </w:r>
    </w:p>
    <w:p w14:paraId="65DB96D3" w14:textId="75E0706F" w:rsidR="009818B6" w:rsidRPr="00BF677B" w:rsidRDefault="009818B6" w:rsidP="009818B6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1. W przypadku naruszenia praw ucznia, uczeń albo jego rodzice ma prawo złożyć skargę do dyrektora szkoły</w:t>
      </w:r>
      <w:r w:rsidR="00004678" w:rsidRPr="00BF677B">
        <w:rPr>
          <w:rFonts w:cs="Arial"/>
          <w:sz w:val="24"/>
          <w:szCs w:val="24"/>
        </w:rPr>
        <w:t>,</w:t>
      </w:r>
      <w:r w:rsidR="00004678" w:rsidRPr="00BF677B">
        <w:rPr>
          <w:rFonts w:eastAsia="Times New Roman" w:cs="Arial"/>
          <w:sz w:val="24"/>
          <w:szCs w:val="24"/>
          <w:lang w:eastAsia="pl-PL"/>
        </w:rPr>
        <w:t xml:space="preserve"> w ciągu 14 dniu od wystąpienia naruszenia praw ucznia</w:t>
      </w:r>
      <w:r w:rsidRPr="00BF677B">
        <w:rPr>
          <w:rFonts w:cs="Arial"/>
          <w:sz w:val="24"/>
          <w:szCs w:val="24"/>
        </w:rPr>
        <w:t>.</w:t>
      </w:r>
    </w:p>
    <w:p w14:paraId="7D2E191D" w14:textId="6631F02B" w:rsidR="00146A14" w:rsidRPr="00BF677B" w:rsidRDefault="009818B6" w:rsidP="009818B6">
      <w:pPr>
        <w:pStyle w:val="paragraf"/>
        <w:spacing w:before="120" w:after="120"/>
        <w:ind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2. </w:t>
      </w:r>
      <w:r w:rsidR="00A472D2" w:rsidRPr="00BF677B">
        <w:rPr>
          <w:rFonts w:cs="Arial"/>
          <w:sz w:val="24"/>
          <w:szCs w:val="24"/>
        </w:rPr>
        <w:t>O sposobie rozpatrzenia skargi d</w:t>
      </w:r>
      <w:r w:rsidRPr="00BF677B">
        <w:rPr>
          <w:rFonts w:cs="Arial"/>
          <w:sz w:val="24"/>
          <w:szCs w:val="24"/>
        </w:rPr>
        <w:t>yrektor powiadamia pisemnie zainteresowanych rodziców i ucznia, nie później niż w terminie 30 dni od dnia złożenia skargi,.</w:t>
      </w:r>
    </w:p>
    <w:p w14:paraId="05C08043" w14:textId="77777777" w:rsidR="00802444" w:rsidRPr="00BF677B" w:rsidRDefault="00802444" w:rsidP="00802444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Do obowiązków ucznia należy w szczególności:</w:t>
      </w:r>
    </w:p>
    <w:p w14:paraId="4DAABDD0" w14:textId="77777777" w:rsidR="00476891" w:rsidRPr="00BF677B" w:rsidRDefault="00476891" w:rsidP="00AA62E3">
      <w:pPr>
        <w:numPr>
          <w:ilvl w:val="0"/>
          <w:numId w:val="123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przestrzegania postanowień zawartych w statucie;</w:t>
      </w:r>
    </w:p>
    <w:p w14:paraId="2A40AB2E" w14:textId="77777777" w:rsidR="00476891" w:rsidRPr="00BF677B" w:rsidRDefault="00476891" w:rsidP="00AA62E3">
      <w:pPr>
        <w:numPr>
          <w:ilvl w:val="0"/>
          <w:numId w:val="123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godnego, kulturalnego zachowania się w szkole i poza nią;</w:t>
      </w:r>
    </w:p>
    <w:p w14:paraId="0DF3DCA7" w14:textId="77777777" w:rsidR="00476891" w:rsidRPr="00BF677B" w:rsidRDefault="00476891" w:rsidP="00AA62E3">
      <w:pPr>
        <w:numPr>
          <w:ilvl w:val="0"/>
          <w:numId w:val="123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systematycznego przygotowywania się do zajęć szkolnych, uczestniczenia w obowiązkowych i wybranych przez siebie zajęciach;</w:t>
      </w:r>
    </w:p>
    <w:p w14:paraId="5F64BD72" w14:textId="77777777" w:rsidR="00476891" w:rsidRPr="00BF677B" w:rsidRDefault="00476891" w:rsidP="00AA62E3">
      <w:pPr>
        <w:numPr>
          <w:ilvl w:val="0"/>
          <w:numId w:val="123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cs="Arial"/>
          <w:sz w:val="24"/>
          <w:szCs w:val="24"/>
        </w:rPr>
        <w:t>przestrzegania</w:t>
      </w:r>
      <w:r w:rsidRPr="00BF677B">
        <w:rPr>
          <w:rFonts w:eastAsia="Times New Roman" w:cs="Arial"/>
          <w:sz w:val="24"/>
          <w:szCs w:val="24"/>
          <w:lang w:eastAsia="pl-PL"/>
        </w:rPr>
        <w:t xml:space="preserve"> zasad kultury i współżycia społecznego, w tym: </w:t>
      </w:r>
    </w:p>
    <w:p w14:paraId="36C4A2E5" w14:textId="77777777" w:rsidR="00476891" w:rsidRPr="00BF677B" w:rsidRDefault="00476891" w:rsidP="00AA62E3">
      <w:pPr>
        <w:pStyle w:val="Akapitzlist"/>
        <w:numPr>
          <w:ilvl w:val="0"/>
          <w:numId w:val="124"/>
        </w:numPr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 xml:space="preserve">okazywania szacunku dorosłym i kolegom, </w:t>
      </w:r>
    </w:p>
    <w:p w14:paraId="30A9F4EC" w14:textId="77777777" w:rsidR="00476891" w:rsidRPr="00BF677B" w:rsidRDefault="00476891" w:rsidP="00AA62E3">
      <w:pPr>
        <w:pStyle w:val="Akapitzlist"/>
        <w:numPr>
          <w:ilvl w:val="0"/>
          <w:numId w:val="124"/>
        </w:numPr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 xml:space="preserve">szanowania godności osobistej, poglądów i przekonań innych ludzi, </w:t>
      </w:r>
    </w:p>
    <w:p w14:paraId="0325D163" w14:textId="77777777" w:rsidR="00476891" w:rsidRPr="00BF677B" w:rsidRDefault="00476891" w:rsidP="00AA62E3">
      <w:pPr>
        <w:pStyle w:val="Akapitzlist"/>
        <w:numPr>
          <w:ilvl w:val="0"/>
          <w:numId w:val="124"/>
        </w:numPr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przeciwstawiania się przejawom brutalności i wulgarności;</w:t>
      </w:r>
    </w:p>
    <w:p w14:paraId="5CDE79A9" w14:textId="77777777" w:rsidR="00476891" w:rsidRPr="00BF677B" w:rsidRDefault="00476891" w:rsidP="00AA62E3">
      <w:pPr>
        <w:numPr>
          <w:ilvl w:val="0"/>
          <w:numId w:val="123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eastAsia="Times New Roman" w:cs="Arial"/>
          <w:sz w:val="24"/>
          <w:szCs w:val="24"/>
          <w:lang w:eastAsia="pl-PL"/>
        </w:rPr>
        <w:t xml:space="preserve"> </w:t>
      </w:r>
      <w:r w:rsidRPr="00BF677B">
        <w:rPr>
          <w:rFonts w:cs="Arial"/>
          <w:sz w:val="24"/>
          <w:szCs w:val="24"/>
        </w:rPr>
        <w:t>troszczenia się o mienie szkoły i jej estetyczny wygląd;</w:t>
      </w:r>
    </w:p>
    <w:p w14:paraId="5DEE392A" w14:textId="31672F70" w:rsidR="00476891" w:rsidRPr="00194341" w:rsidRDefault="00194341" w:rsidP="00194341">
      <w:pPr>
        <w:numPr>
          <w:ilvl w:val="0"/>
          <w:numId w:val="123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194341">
        <w:rPr>
          <w:rFonts w:cs="Arial"/>
          <w:sz w:val="24"/>
          <w:szCs w:val="24"/>
        </w:rPr>
        <w:t>(</w:t>
      </w:r>
      <w:r w:rsidR="000C2FA6" w:rsidRPr="00194341">
        <w:rPr>
          <w:rFonts w:cs="Arial"/>
          <w:sz w:val="24"/>
          <w:szCs w:val="24"/>
        </w:rPr>
        <w:t>uchylony</w:t>
      </w:r>
      <w:r w:rsidRPr="00194341">
        <w:rPr>
          <w:rFonts w:cs="Arial"/>
          <w:sz w:val="24"/>
          <w:szCs w:val="24"/>
        </w:rPr>
        <w:t>)</w:t>
      </w:r>
    </w:p>
    <w:p w14:paraId="1713D8E7" w14:textId="77777777" w:rsidR="00476891" w:rsidRPr="00BF677B" w:rsidRDefault="00476891" w:rsidP="00AA62E3">
      <w:pPr>
        <w:numPr>
          <w:ilvl w:val="0"/>
          <w:numId w:val="123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punktualnego przychodzenia na lekcje i inne zajęcia;</w:t>
      </w:r>
    </w:p>
    <w:p w14:paraId="6F74C4D2" w14:textId="59A1AD8E" w:rsidR="00476891" w:rsidRPr="00BF677B" w:rsidRDefault="00476891" w:rsidP="00AA62E3">
      <w:pPr>
        <w:numPr>
          <w:ilvl w:val="0"/>
          <w:numId w:val="123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usprawiedliwiania nieobecności według zasad ustalonych </w:t>
      </w:r>
      <w:r w:rsidRPr="00194341">
        <w:rPr>
          <w:rFonts w:cs="Arial"/>
          <w:sz w:val="24"/>
          <w:szCs w:val="24"/>
        </w:rPr>
        <w:t xml:space="preserve">w </w:t>
      </w:r>
      <w:r w:rsidR="00EF4640" w:rsidRPr="00194341">
        <w:rPr>
          <w:rFonts w:cs="Arial"/>
          <w:sz w:val="24"/>
          <w:szCs w:val="24"/>
        </w:rPr>
        <w:t xml:space="preserve">§ </w:t>
      </w:r>
      <w:r w:rsidR="00F856F2" w:rsidRPr="00194341">
        <w:rPr>
          <w:rFonts w:cs="Arial"/>
          <w:sz w:val="24"/>
          <w:szCs w:val="24"/>
        </w:rPr>
        <w:t>12</w:t>
      </w:r>
      <w:r w:rsidR="00D96FA2" w:rsidRPr="00194341">
        <w:rPr>
          <w:rFonts w:cs="Arial"/>
          <w:sz w:val="24"/>
          <w:szCs w:val="24"/>
        </w:rPr>
        <w:t>2</w:t>
      </w:r>
      <w:r w:rsidRPr="00194341">
        <w:rPr>
          <w:rFonts w:cs="Arial"/>
          <w:sz w:val="24"/>
          <w:szCs w:val="24"/>
        </w:rPr>
        <w:t>;</w:t>
      </w:r>
    </w:p>
    <w:p w14:paraId="6DAFA140" w14:textId="77777777" w:rsidR="00476891" w:rsidRPr="00BF677B" w:rsidRDefault="00476891" w:rsidP="00AA62E3">
      <w:pPr>
        <w:numPr>
          <w:ilvl w:val="0"/>
          <w:numId w:val="123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uczestniczenia w imprezach i uroczystościach szkolnych i klasowych, udział traktowany jest na równi z uczestnictwem na zajęciach szkolnych;</w:t>
      </w:r>
    </w:p>
    <w:p w14:paraId="05CA02EC" w14:textId="77777777" w:rsidR="00476891" w:rsidRPr="00BF677B" w:rsidRDefault="00476891" w:rsidP="00AA62E3">
      <w:pPr>
        <w:numPr>
          <w:ilvl w:val="0"/>
          <w:numId w:val="123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dbania o zabezpieczenie mienia osobistego w szkole, w tym w szatni szkolnej, poprzez zabezpieczanie odpowiednim kodem swojej szafki;</w:t>
      </w:r>
    </w:p>
    <w:p w14:paraId="31DED627" w14:textId="77777777" w:rsidR="00476891" w:rsidRPr="00BF677B" w:rsidRDefault="00476891" w:rsidP="00AA62E3">
      <w:pPr>
        <w:numPr>
          <w:ilvl w:val="0"/>
          <w:numId w:val="123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stwarzać atmosferę wzajemnej życzliwości;</w:t>
      </w:r>
    </w:p>
    <w:p w14:paraId="4CCA5568" w14:textId="77777777" w:rsidR="00476891" w:rsidRPr="00BF677B" w:rsidRDefault="00476891" w:rsidP="00AA62E3">
      <w:pPr>
        <w:numPr>
          <w:ilvl w:val="0"/>
          <w:numId w:val="123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 dbać o zdrowie o zdrowie, bezpieczeństwo swoje i kolegów, wystrzegać się wszelkich szkodliwych nałogów: nie palić tytoniu, nie pić alkoholu, nie używać środków odurzających;</w:t>
      </w:r>
    </w:p>
    <w:p w14:paraId="093B5C50" w14:textId="77777777" w:rsidR="00476891" w:rsidRPr="00BF677B" w:rsidRDefault="00476891" w:rsidP="00AA62E3">
      <w:pPr>
        <w:numPr>
          <w:ilvl w:val="0"/>
          <w:numId w:val="123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lastRenderedPageBreak/>
        <w:t xml:space="preserve">  pomagać rówieśnikom w nauce;</w:t>
      </w:r>
    </w:p>
    <w:p w14:paraId="45512142" w14:textId="14926938" w:rsidR="00476891" w:rsidRPr="00FF77A5" w:rsidRDefault="00476891" w:rsidP="00AA62E3">
      <w:pPr>
        <w:numPr>
          <w:ilvl w:val="0"/>
          <w:numId w:val="123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FF77A5">
        <w:rPr>
          <w:rFonts w:cs="Arial"/>
          <w:sz w:val="24"/>
          <w:szCs w:val="24"/>
        </w:rPr>
        <w:t xml:space="preserve">  przestrzegać zasad higieny osobistej, </w:t>
      </w:r>
      <w:r w:rsidR="00FF77A5" w:rsidRPr="00FF77A5">
        <w:rPr>
          <w:rFonts w:cs="Arial"/>
          <w:sz w:val="24"/>
          <w:szCs w:val="24"/>
        </w:rPr>
        <w:t xml:space="preserve">oraz </w:t>
      </w:r>
      <w:r w:rsidRPr="00FF77A5">
        <w:rPr>
          <w:rFonts w:cs="Arial"/>
          <w:sz w:val="24"/>
          <w:szCs w:val="24"/>
        </w:rPr>
        <w:t>dbać o estetykę ubioru</w:t>
      </w:r>
      <w:r w:rsidR="00FF77A5" w:rsidRPr="00FF77A5">
        <w:rPr>
          <w:rFonts w:cs="Arial"/>
          <w:sz w:val="24"/>
          <w:szCs w:val="24"/>
        </w:rPr>
        <w:t>;</w:t>
      </w:r>
    </w:p>
    <w:p w14:paraId="5475C3A8" w14:textId="207FC9CA" w:rsidR="00476891" w:rsidRPr="00FF77A5" w:rsidRDefault="00476891" w:rsidP="00AA62E3">
      <w:pPr>
        <w:numPr>
          <w:ilvl w:val="0"/>
          <w:numId w:val="123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FF77A5">
        <w:rPr>
          <w:rFonts w:cs="Arial"/>
          <w:sz w:val="24"/>
          <w:szCs w:val="24"/>
        </w:rPr>
        <w:t xml:space="preserve">  </w:t>
      </w:r>
      <w:r w:rsidR="00FF77A5" w:rsidRPr="00FF77A5">
        <w:rPr>
          <w:rFonts w:cs="Arial"/>
          <w:sz w:val="24"/>
          <w:szCs w:val="24"/>
        </w:rPr>
        <w:t>(</w:t>
      </w:r>
      <w:r w:rsidR="00D96FA2" w:rsidRPr="00FF77A5">
        <w:rPr>
          <w:rFonts w:cs="Arial"/>
          <w:sz w:val="24"/>
          <w:szCs w:val="24"/>
        </w:rPr>
        <w:t>uchylony</w:t>
      </w:r>
      <w:r w:rsidR="00FF77A5" w:rsidRPr="00FF77A5">
        <w:rPr>
          <w:rFonts w:cs="Arial"/>
          <w:sz w:val="24"/>
          <w:szCs w:val="24"/>
        </w:rPr>
        <w:t>)</w:t>
      </w:r>
    </w:p>
    <w:p w14:paraId="44DFE656" w14:textId="77777777" w:rsidR="00476891" w:rsidRPr="00BF677B" w:rsidRDefault="00476891" w:rsidP="00AA62E3">
      <w:pPr>
        <w:numPr>
          <w:ilvl w:val="0"/>
          <w:numId w:val="123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właściwe zachowanie podczas zajęć edukacyjnych;</w:t>
      </w:r>
    </w:p>
    <w:p w14:paraId="5C945711" w14:textId="325898C9" w:rsidR="00476891" w:rsidRPr="00BF677B" w:rsidRDefault="00476891" w:rsidP="00AA62E3">
      <w:pPr>
        <w:numPr>
          <w:ilvl w:val="0"/>
          <w:numId w:val="123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przestrzeganie warunków wnoszenia i korzystania z telefonów komórkowych i innych urządzeń elektronicznych na terenie szkoły ustalonych w § </w:t>
      </w:r>
      <w:r w:rsidR="006A30FC" w:rsidRPr="00BF677B">
        <w:rPr>
          <w:rFonts w:cs="Arial"/>
          <w:sz w:val="24"/>
          <w:szCs w:val="24"/>
        </w:rPr>
        <w:t>12</w:t>
      </w:r>
      <w:r w:rsidR="00FF77A5">
        <w:rPr>
          <w:rFonts w:cs="Arial"/>
          <w:sz w:val="24"/>
          <w:szCs w:val="24"/>
        </w:rPr>
        <w:t>9</w:t>
      </w:r>
      <w:r w:rsidRPr="00BF677B">
        <w:rPr>
          <w:rFonts w:cs="Arial"/>
          <w:sz w:val="24"/>
          <w:szCs w:val="24"/>
        </w:rPr>
        <w:t>.</w:t>
      </w:r>
    </w:p>
    <w:p w14:paraId="1B04F2DD" w14:textId="77777777" w:rsidR="00270B63" w:rsidRPr="00BF677B" w:rsidRDefault="00270B63" w:rsidP="005C29B9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Uczniom nie wolno:</w:t>
      </w:r>
    </w:p>
    <w:p w14:paraId="27E5BB8A" w14:textId="77777777" w:rsidR="00270B63" w:rsidRPr="00BF677B" w:rsidRDefault="00270B63" w:rsidP="00AA62E3">
      <w:pPr>
        <w:numPr>
          <w:ilvl w:val="0"/>
          <w:numId w:val="12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przebywać w szkole pod wpływem alkoholu, narkotyków i innych środków o podobnym działaniu;</w:t>
      </w:r>
    </w:p>
    <w:p w14:paraId="335859E7" w14:textId="77777777" w:rsidR="00270B63" w:rsidRPr="00BF677B" w:rsidRDefault="00270B63" w:rsidP="00AA62E3">
      <w:pPr>
        <w:numPr>
          <w:ilvl w:val="0"/>
          <w:numId w:val="12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wnosić na teren szkoły alkoholu, narkotyków i innych środków o podobnym działaniu;</w:t>
      </w:r>
    </w:p>
    <w:p w14:paraId="5F7DB24E" w14:textId="77777777" w:rsidR="00270B63" w:rsidRPr="00BF677B" w:rsidRDefault="00270B63" w:rsidP="00AA62E3">
      <w:pPr>
        <w:numPr>
          <w:ilvl w:val="0"/>
          <w:numId w:val="12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wnosić na teren szkoły przedmiotów i substancji zagrażających zdrowiu i życiu;</w:t>
      </w:r>
    </w:p>
    <w:p w14:paraId="742E4DCC" w14:textId="77777777" w:rsidR="00270B63" w:rsidRPr="00BF677B" w:rsidRDefault="00270B63" w:rsidP="00AA62E3">
      <w:pPr>
        <w:numPr>
          <w:ilvl w:val="0"/>
          <w:numId w:val="12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wychodzić poza teren szkoły w czasie trwania planowych zajęć;</w:t>
      </w:r>
    </w:p>
    <w:p w14:paraId="2F6B87CB" w14:textId="7FF564A2" w:rsidR="00270B63" w:rsidRPr="00743085" w:rsidRDefault="00743085" w:rsidP="00AA62E3">
      <w:pPr>
        <w:numPr>
          <w:ilvl w:val="0"/>
          <w:numId w:val="12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743085">
        <w:rPr>
          <w:rFonts w:cs="Arial"/>
          <w:sz w:val="24"/>
          <w:szCs w:val="24"/>
        </w:rPr>
        <w:t>(</w:t>
      </w:r>
      <w:r w:rsidR="001C542E" w:rsidRPr="00743085">
        <w:rPr>
          <w:rFonts w:cs="Arial"/>
          <w:sz w:val="24"/>
          <w:szCs w:val="24"/>
        </w:rPr>
        <w:t>uchylony</w:t>
      </w:r>
      <w:r w:rsidRPr="00743085">
        <w:rPr>
          <w:rFonts w:cs="Arial"/>
          <w:sz w:val="24"/>
          <w:szCs w:val="24"/>
        </w:rPr>
        <w:t>)</w:t>
      </w:r>
    </w:p>
    <w:p w14:paraId="4B4533D0" w14:textId="3AA8B1A0" w:rsidR="00270B63" w:rsidRPr="00BF677B" w:rsidRDefault="00270B63" w:rsidP="00AA62E3">
      <w:pPr>
        <w:numPr>
          <w:ilvl w:val="0"/>
          <w:numId w:val="12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rejestrować przy pomocy urządzeń technicznych obrazów i dźwięków bez wiedzy i zgody   zainteresowanych;</w:t>
      </w:r>
    </w:p>
    <w:p w14:paraId="38E18DD3" w14:textId="502FE29A" w:rsidR="00270B63" w:rsidRPr="00BF677B" w:rsidRDefault="00270B63" w:rsidP="00AA62E3">
      <w:pPr>
        <w:numPr>
          <w:ilvl w:val="0"/>
          <w:numId w:val="12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używać podczas zajęć edukacyjnych telefonów komórkowych;</w:t>
      </w:r>
    </w:p>
    <w:p w14:paraId="400ABAA2" w14:textId="3C455FC2" w:rsidR="00270B63" w:rsidRPr="00BF677B" w:rsidRDefault="00270B63" w:rsidP="00AA62E3">
      <w:pPr>
        <w:numPr>
          <w:ilvl w:val="0"/>
          <w:numId w:val="12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zapraszać  obcych osób do szkoły</w:t>
      </w:r>
      <w:r w:rsidR="005C29B9" w:rsidRPr="00BF677B">
        <w:rPr>
          <w:rFonts w:cs="Arial"/>
          <w:sz w:val="24"/>
          <w:szCs w:val="24"/>
        </w:rPr>
        <w:t>;</w:t>
      </w:r>
    </w:p>
    <w:p w14:paraId="1545D6E4" w14:textId="77777777" w:rsidR="00743085" w:rsidRPr="00743085" w:rsidRDefault="00743085" w:rsidP="00743085">
      <w:pPr>
        <w:numPr>
          <w:ilvl w:val="0"/>
          <w:numId w:val="12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743085">
        <w:rPr>
          <w:rFonts w:cs="Arial"/>
          <w:sz w:val="24"/>
          <w:szCs w:val="24"/>
        </w:rPr>
        <w:t>(uchylony)</w:t>
      </w:r>
    </w:p>
    <w:p w14:paraId="66787298" w14:textId="77777777" w:rsidR="00012D00" w:rsidRPr="00E5686C" w:rsidRDefault="00012D00" w:rsidP="00E5686C">
      <w:pPr>
        <w:pStyle w:val="Nagwek3"/>
        <w:rPr>
          <w:b/>
          <w:sz w:val="24"/>
          <w:szCs w:val="24"/>
          <w:lang w:eastAsia="pl-PL"/>
        </w:rPr>
      </w:pPr>
      <w:bookmarkStart w:id="144" w:name="_Toc178945375"/>
      <w:r w:rsidRPr="00E5686C">
        <w:rPr>
          <w:rStyle w:val="Nagwek3Znak"/>
          <w:sz w:val="24"/>
          <w:szCs w:val="24"/>
        </w:rPr>
        <w:t>Rozdział 2</w:t>
      </w:r>
      <w:r w:rsidRPr="00E5686C">
        <w:rPr>
          <w:b/>
          <w:sz w:val="24"/>
          <w:szCs w:val="24"/>
          <w:lang w:eastAsia="pl-PL"/>
        </w:rPr>
        <w:br/>
      </w:r>
      <w:r w:rsidR="000A24B2" w:rsidRPr="00E5686C">
        <w:rPr>
          <w:b/>
          <w:sz w:val="24"/>
          <w:szCs w:val="24"/>
          <w:lang w:eastAsia="pl-PL"/>
        </w:rPr>
        <w:t>Zasady usprawiedliwiania nieobecności ucznia</w:t>
      </w:r>
      <w:bookmarkEnd w:id="144"/>
    </w:p>
    <w:p w14:paraId="66787299" w14:textId="77777777" w:rsidR="00012D00" w:rsidRPr="00BF677B" w:rsidRDefault="00012D00" w:rsidP="00D70D05">
      <w:pPr>
        <w:jc w:val="both"/>
        <w:rPr>
          <w:b/>
          <w:noProof w:val="0"/>
          <w:sz w:val="24"/>
          <w:szCs w:val="24"/>
        </w:rPr>
      </w:pPr>
    </w:p>
    <w:p w14:paraId="7774BF0F" w14:textId="0F3F9C1E" w:rsidR="001C542E" w:rsidRPr="000F187D" w:rsidRDefault="00C656BB" w:rsidP="001C542E">
      <w:pPr>
        <w:numPr>
          <w:ilvl w:val="0"/>
          <w:numId w:val="22"/>
        </w:numPr>
        <w:spacing w:after="120"/>
        <w:ind w:left="0" w:firstLine="851"/>
        <w:jc w:val="both"/>
        <w:rPr>
          <w:rFonts w:cs="Arial"/>
          <w:noProof w:val="0"/>
          <w:sz w:val="24"/>
          <w:szCs w:val="24"/>
        </w:rPr>
      </w:pPr>
      <w:r w:rsidRPr="00BF677B">
        <w:rPr>
          <w:rFonts w:cs="Arial"/>
          <w:noProof w:val="0"/>
          <w:sz w:val="24"/>
          <w:szCs w:val="24"/>
        </w:rPr>
        <w:t xml:space="preserve">1. </w:t>
      </w:r>
      <w:r w:rsidR="001C542E" w:rsidRPr="000F187D">
        <w:rPr>
          <w:rFonts w:cs="Arial"/>
          <w:noProof w:val="0"/>
          <w:sz w:val="24"/>
          <w:szCs w:val="24"/>
        </w:rPr>
        <w:t xml:space="preserve">W przypadku nieobecności ucznia na zajęciach szkolnych rodzic ma obowiązek usprawiedliwić nieobecność w terminie 7 dni po powrocie na zajęcia. </w:t>
      </w:r>
    </w:p>
    <w:p w14:paraId="3294902B" w14:textId="1654D263" w:rsidR="00C656BB" w:rsidRPr="001C542E" w:rsidRDefault="00C656BB" w:rsidP="00653F78">
      <w:pPr>
        <w:spacing w:after="120"/>
        <w:ind w:firstLine="851"/>
        <w:jc w:val="both"/>
        <w:rPr>
          <w:rFonts w:cs="Arial"/>
          <w:noProof w:val="0"/>
          <w:color w:val="00B050"/>
          <w:sz w:val="24"/>
          <w:szCs w:val="24"/>
        </w:rPr>
      </w:pPr>
      <w:r w:rsidRPr="00BF677B">
        <w:rPr>
          <w:rFonts w:cs="Arial"/>
          <w:noProof w:val="0"/>
          <w:sz w:val="24"/>
          <w:szCs w:val="24"/>
        </w:rPr>
        <w:t xml:space="preserve">2. Prośba o usprawiedliwienie nieobecności, o której mowa w ust. 1, </w:t>
      </w:r>
      <w:r w:rsidR="00911E91" w:rsidRPr="00BF677B">
        <w:rPr>
          <w:rFonts w:cs="Arial"/>
          <w:noProof w:val="0"/>
          <w:sz w:val="24"/>
          <w:szCs w:val="24"/>
        </w:rPr>
        <w:t xml:space="preserve">może być przekazana </w:t>
      </w:r>
      <w:r w:rsidRPr="00BF677B">
        <w:rPr>
          <w:rFonts w:cs="Arial"/>
          <w:noProof w:val="0"/>
          <w:sz w:val="24"/>
          <w:szCs w:val="24"/>
        </w:rPr>
        <w:t>w dzienniku elektronicznym</w:t>
      </w:r>
      <w:r w:rsidR="001C542E">
        <w:rPr>
          <w:rFonts w:cs="Arial"/>
          <w:noProof w:val="0"/>
          <w:sz w:val="24"/>
          <w:szCs w:val="24"/>
        </w:rPr>
        <w:t xml:space="preserve"> </w:t>
      </w:r>
      <w:r w:rsidR="001C542E" w:rsidRPr="000F187D">
        <w:rPr>
          <w:rFonts w:cs="Arial"/>
          <w:noProof w:val="0"/>
          <w:sz w:val="24"/>
          <w:szCs w:val="24"/>
        </w:rPr>
        <w:t xml:space="preserve">lub w indywidualnym kontakcie z wychowawcą. </w:t>
      </w:r>
    </w:p>
    <w:p w14:paraId="6678729E" w14:textId="02F9F63F" w:rsidR="00012D00" w:rsidRPr="00BF677B" w:rsidRDefault="00F3716F" w:rsidP="00653F78">
      <w:pPr>
        <w:numPr>
          <w:ilvl w:val="0"/>
          <w:numId w:val="22"/>
        </w:numPr>
        <w:spacing w:after="120"/>
        <w:ind w:left="0" w:firstLine="851"/>
        <w:jc w:val="both"/>
        <w:rPr>
          <w:rFonts w:cs="Arial"/>
          <w:noProof w:val="0"/>
          <w:sz w:val="24"/>
          <w:szCs w:val="24"/>
        </w:rPr>
      </w:pPr>
      <w:r w:rsidRPr="00BF677B">
        <w:rPr>
          <w:rFonts w:cs="Arial"/>
          <w:noProof w:val="0"/>
          <w:sz w:val="24"/>
          <w:szCs w:val="24"/>
        </w:rPr>
        <w:t xml:space="preserve">1. </w:t>
      </w:r>
      <w:r w:rsidR="00012D00" w:rsidRPr="00BF677B">
        <w:rPr>
          <w:rFonts w:cs="Arial"/>
          <w:noProof w:val="0"/>
          <w:sz w:val="24"/>
          <w:szCs w:val="24"/>
        </w:rPr>
        <w:t>Nieobecność na pierwszych godzinach lekcyjnych powinna zostać usprawiedliwiona zgodnie z powyżej podanymi zasadami.</w:t>
      </w:r>
    </w:p>
    <w:p w14:paraId="1BC0026F" w14:textId="69B2A6E8" w:rsidR="001C542E" w:rsidRPr="000F187D" w:rsidRDefault="00473CB5" w:rsidP="000F187D">
      <w:pPr>
        <w:spacing w:after="120"/>
        <w:ind w:firstLine="851"/>
        <w:jc w:val="both"/>
        <w:rPr>
          <w:rFonts w:cs="Arial"/>
          <w:noProof w:val="0"/>
          <w:color w:val="FF0000"/>
          <w:sz w:val="24"/>
          <w:szCs w:val="24"/>
        </w:rPr>
      </w:pPr>
      <w:r w:rsidRPr="00BF677B">
        <w:rPr>
          <w:rFonts w:cs="Arial"/>
          <w:noProof w:val="0"/>
          <w:sz w:val="24"/>
          <w:szCs w:val="24"/>
        </w:rPr>
        <w:t xml:space="preserve">2. </w:t>
      </w:r>
      <w:r w:rsidR="000F187D">
        <w:rPr>
          <w:rFonts w:cs="Arial"/>
          <w:noProof w:val="0"/>
          <w:color w:val="FF0000"/>
          <w:sz w:val="24"/>
          <w:szCs w:val="24"/>
        </w:rPr>
        <w:t xml:space="preserve"> </w:t>
      </w:r>
      <w:r w:rsidR="001C542E" w:rsidRPr="000F187D">
        <w:rPr>
          <w:sz w:val="24"/>
        </w:rPr>
        <w:t>W razie konieczności zwolnienia z lekcji rodzic ma obowiązek przesłać wychowawcy i</w:t>
      </w:r>
      <w:r w:rsidR="00CC2B72" w:rsidRPr="000F187D">
        <w:rPr>
          <w:sz w:val="24"/>
        </w:rPr>
        <w:t> </w:t>
      </w:r>
      <w:r w:rsidR="001C542E" w:rsidRPr="000F187D">
        <w:rPr>
          <w:sz w:val="24"/>
        </w:rPr>
        <w:t xml:space="preserve">nauczycielowi, z którym uczeń ma mieć lekcję, pisemną prośbę w dzienniku elektronicznym, zapisaną zgodnie z obowiązującym  wzorem podanym na stronie internetowej szkoły. </w:t>
      </w:r>
    </w:p>
    <w:p w14:paraId="57811764" w14:textId="57147724" w:rsidR="007113D8" w:rsidRPr="00BF677B" w:rsidRDefault="00012D00" w:rsidP="007113D8">
      <w:pPr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noProof w:val="0"/>
          <w:sz w:val="24"/>
          <w:szCs w:val="24"/>
        </w:rPr>
      </w:pPr>
      <w:r w:rsidRPr="00BF677B">
        <w:rPr>
          <w:rFonts w:cs="Arial"/>
          <w:noProof w:val="0"/>
          <w:sz w:val="24"/>
          <w:szCs w:val="24"/>
        </w:rPr>
        <w:t>1. W przypadku stwierdzenia złego samopoczucia ucznia dyrektor szkoły odpowiednio do sytuacji</w:t>
      </w:r>
      <w:r w:rsidR="00934C76" w:rsidRPr="00BF677B">
        <w:rPr>
          <w:rFonts w:cs="Arial"/>
          <w:noProof w:val="0"/>
          <w:sz w:val="24"/>
          <w:szCs w:val="24"/>
        </w:rPr>
        <w:t xml:space="preserve"> </w:t>
      </w:r>
      <w:r w:rsidR="006E6A5C" w:rsidRPr="00BF677B">
        <w:rPr>
          <w:rFonts w:cs="Arial"/>
          <w:noProof w:val="0"/>
          <w:sz w:val="24"/>
          <w:szCs w:val="24"/>
        </w:rPr>
        <w:t xml:space="preserve">informuje o tym fakcie jednego z rodziców i </w:t>
      </w:r>
      <w:r w:rsidR="000A755B" w:rsidRPr="00BF677B">
        <w:rPr>
          <w:rFonts w:cs="Arial"/>
          <w:noProof w:val="0"/>
          <w:sz w:val="24"/>
          <w:szCs w:val="24"/>
        </w:rPr>
        <w:t xml:space="preserve">ewentualnie </w:t>
      </w:r>
      <w:r w:rsidRPr="00BF677B">
        <w:rPr>
          <w:rFonts w:cs="Arial"/>
          <w:noProof w:val="0"/>
          <w:sz w:val="24"/>
          <w:szCs w:val="24"/>
        </w:rPr>
        <w:t>wzywa pogotowie</w:t>
      </w:r>
      <w:r w:rsidR="006E6A5C" w:rsidRPr="00BF677B">
        <w:rPr>
          <w:rFonts w:cs="Arial"/>
          <w:noProof w:val="0"/>
          <w:sz w:val="24"/>
          <w:szCs w:val="24"/>
        </w:rPr>
        <w:t>.</w:t>
      </w:r>
      <w:r w:rsidRPr="00BF677B">
        <w:rPr>
          <w:rFonts w:cs="Arial"/>
          <w:noProof w:val="0"/>
          <w:sz w:val="24"/>
          <w:szCs w:val="24"/>
        </w:rPr>
        <w:t xml:space="preserve"> </w:t>
      </w:r>
    </w:p>
    <w:p w14:paraId="52FC3DEA" w14:textId="77777777" w:rsidR="000B1161" w:rsidRPr="00BF677B" w:rsidRDefault="006E6A5C" w:rsidP="000B1161">
      <w:pPr>
        <w:spacing w:before="120" w:after="120"/>
        <w:ind w:firstLine="851"/>
        <w:jc w:val="both"/>
        <w:rPr>
          <w:rFonts w:cs="Arial"/>
          <w:noProof w:val="0"/>
          <w:sz w:val="24"/>
          <w:szCs w:val="24"/>
        </w:rPr>
      </w:pPr>
      <w:r w:rsidRPr="00BF677B">
        <w:rPr>
          <w:rFonts w:cs="Arial"/>
          <w:noProof w:val="0"/>
          <w:sz w:val="24"/>
          <w:szCs w:val="24"/>
        </w:rPr>
        <w:t xml:space="preserve">2. </w:t>
      </w:r>
      <w:r w:rsidR="00012D00" w:rsidRPr="00BF677B">
        <w:rPr>
          <w:rFonts w:cs="Arial"/>
          <w:noProof w:val="0"/>
          <w:sz w:val="24"/>
          <w:szCs w:val="24"/>
        </w:rPr>
        <w:t>Rodzic</w:t>
      </w:r>
      <w:r w:rsidR="00AA4CE2" w:rsidRPr="00BF677B">
        <w:rPr>
          <w:rFonts w:cs="Arial"/>
          <w:noProof w:val="0"/>
          <w:sz w:val="24"/>
          <w:szCs w:val="24"/>
        </w:rPr>
        <w:t xml:space="preserve"> ucznia w przypadku</w:t>
      </w:r>
      <w:r w:rsidRPr="00BF677B">
        <w:rPr>
          <w:rFonts w:cs="Arial"/>
          <w:noProof w:val="0"/>
          <w:sz w:val="24"/>
          <w:szCs w:val="24"/>
        </w:rPr>
        <w:t xml:space="preserve">, o którym mowa w ust. 1, </w:t>
      </w:r>
      <w:r w:rsidR="00012D00" w:rsidRPr="00BF677B">
        <w:rPr>
          <w:rFonts w:cs="Arial"/>
          <w:noProof w:val="0"/>
          <w:sz w:val="24"/>
          <w:szCs w:val="24"/>
        </w:rPr>
        <w:t>może podjąć decyzję, że</w:t>
      </w:r>
      <w:r w:rsidR="00427F91" w:rsidRPr="00BF677B">
        <w:rPr>
          <w:rFonts w:cs="Arial"/>
          <w:noProof w:val="0"/>
          <w:sz w:val="24"/>
          <w:szCs w:val="24"/>
        </w:rPr>
        <w:t> </w:t>
      </w:r>
      <w:r w:rsidR="00012D00" w:rsidRPr="00BF677B">
        <w:rPr>
          <w:rFonts w:cs="Arial"/>
          <w:noProof w:val="0"/>
          <w:sz w:val="24"/>
          <w:szCs w:val="24"/>
        </w:rPr>
        <w:t>dziecko ze szkoły odbierze sam, upoważni do tego in</w:t>
      </w:r>
      <w:r w:rsidR="00427F91" w:rsidRPr="00BF677B">
        <w:rPr>
          <w:rFonts w:cs="Arial"/>
          <w:noProof w:val="0"/>
          <w:sz w:val="24"/>
          <w:szCs w:val="24"/>
        </w:rPr>
        <w:t>ną</w:t>
      </w:r>
      <w:r w:rsidR="00012D00" w:rsidRPr="00BF677B">
        <w:rPr>
          <w:rFonts w:cs="Arial"/>
          <w:noProof w:val="0"/>
          <w:sz w:val="24"/>
          <w:szCs w:val="24"/>
        </w:rPr>
        <w:t xml:space="preserve"> osobę lub że dziecko ma pozostać w szkole.</w:t>
      </w:r>
    </w:p>
    <w:p w14:paraId="667872A5" w14:textId="7EE7E655" w:rsidR="00012D00" w:rsidRPr="00BF677B" w:rsidRDefault="000B1161" w:rsidP="000B1161">
      <w:pPr>
        <w:spacing w:before="120" w:after="120"/>
        <w:ind w:firstLine="851"/>
        <w:jc w:val="both"/>
        <w:rPr>
          <w:rFonts w:cs="Arial"/>
          <w:noProof w:val="0"/>
          <w:sz w:val="24"/>
          <w:szCs w:val="24"/>
        </w:rPr>
      </w:pPr>
      <w:r w:rsidRPr="00BF677B">
        <w:rPr>
          <w:rFonts w:cs="Arial"/>
          <w:noProof w:val="0"/>
          <w:sz w:val="24"/>
          <w:szCs w:val="24"/>
        </w:rPr>
        <w:lastRenderedPageBreak/>
        <w:t xml:space="preserve">3. </w:t>
      </w:r>
      <w:r w:rsidR="00012D00" w:rsidRPr="00BF677B">
        <w:rPr>
          <w:rFonts w:cs="Arial"/>
          <w:noProof w:val="0"/>
          <w:sz w:val="24"/>
          <w:szCs w:val="24"/>
        </w:rPr>
        <w:t>W</w:t>
      </w:r>
      <w:r w:rsidR="00427F91" w:rsidRPr="00BF677B">
        <w:rPr>
          <w:rFonts w:cs="Arial"/>
          <w:noProof w:val="0"/>
          <w:sz w:val="24"/>
          <w:szCs w:val="24"/>
        </w:rPr>
        <w:t xml:space="preserve"> wyżej wymienionych przypadkach </w:t>
      </w:r>
      <w:r w:rsidR="00012D00" w:rsidRPr="00BF677B">
        <w:rPr>
          <w:rFonts w:cs="Arial"/>
          <w:noProof w:val="0"/>
          <w:sz w:val="24"/>
          <w:szCs w:val="24"/>
        </w:rPr>
        <w:t xml:space="preserve">usprawiedliwienie nieobecności na zajęciach następuje na podstawie </w:t>
      </w:r>
      <w:r w:rsidR="00C758D1" w:rsidRPr="00BF677B">
        <w:rPr>
          <w:rFonts w:cs="Arial"/>
          <w:noProof w:val="0"/>
          <w:sz w:val="24"/>
          <w:szCs w:val="24"/>
        </w:rPr>
        <w:t>informacji przekazanej</w:t>
      </w:r>
      <w:r w:rsidR="00012D00" w:rsidRPr="00BF677B">
        <w:rPr>
          <w:rFonts w:cs="Arial"/>
          <w:noProof w:val="0"/>
          <w:sz w:val="24"/>
          <w:szCs w:val="24"/>
        </w:rPr>
        <w:t xml:space="preserve"> wychowawcy. </w:t>
      </w:r>
    </w:p>
    <w:p w14:paraId="667872A8" w14:textId="167EBDA2" w:rsidR="00012D00" w:rsidRPr="00BF677B" w:rsidRDefault="00012D00" w:rsidP="006B489F">
      <w:pPr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noProof w:val="0"/>
          <w:sz w:val="24"/>
          <w:szCs w:val="24"/>
        </w:rPr>
      </w:pPr>
      <w:r w:rsidRPr="00BF677B">
        <w:rPr>
          <w:rFonts w:cs="Arial"/>
          <w:noProof w:val="0"/>
          <w:sz w:val="24"/>
          <w:szCs w:val="24"/>
        </w:rPr>
        <w:t>1. W przypadku, gdy uczeń reprezentuje szkołę na zawodach, uroczystościach, konkursach, olimpiadach wychowawca lub nauczyciel danego przedmiotu, w uzgodnieniu</w:t>
      </w:r>
      <w:r w:rsidR="008F3C78" w:rsidRPr="00BF677B">
        <w:rPr>
          <w:rFonts w:cs="Arial"/>
          <w:noProof w:val="0"/>
          <w:sz w:val="24"/>
          <w:szCs w:val="24"/>
        </w:rPr>
        <w:t xml:space="preserve"> z</w:t>
      </w:r>
      <w:r w:rsidRPr="00BF677B">
        <w:rPr>
          <w:rFonts w:cs="Arial"/>
          <w:noProof w:val="0"/>
          <w:sz w:val="24"/>
          <w:szCs w:val="24"/>
        </w:rPr>
        <w:t xml:space="preserve"> wychowawcą, wpisuje do dziennika odpowiednią informację</w:t>
      </w:r>
      <w:r w:rsidR="00C27CFF" w:rsidRPr="00BF677B">
        <w:rPr>
          <w:rFonts w:cs="Arial"/>
          <w:noProof w:val="0"/>
          <w:sz w:val="24"/>
          <w:szCs w:val="24"/>
        </w:rPr>
        <w:t xml:space="preserve">, zgodnie </w:t>
      </w:r>
      <w:r w:rsidR="00C27CFF" w:rsidRPr="000F187D">
        <w:rPr>
          <w:rFonts w:cs="Arial"/>
          <w:noProof w:val="0"/>
          <w:sz w:val="24"/>
          <w:szCs w:val="24"/>
        </w:rPr>
        <w:t>z § 12</w:t>
      </w:r>
      <w:r w:rsidR="00CC2B72" w:rsidRPr="000F187D">
        <w:rPr>
          <w:rFonts w:cs="Arial"/>
          <w:noProof w:val="0"/>
          <w:sz w:val="24"/>
          <w:szCs w:val="24"/>
        </w:rPr>
        <w:t>7</w:t>
      </w:r>
      <w:r w:rsidRPr="000F187D">
        <w:rPr>
          <w:rFonts w:cs="Arial"/>
          <w:noProof w:val="0"/>
          <w:sz w:val="24"/>
          <w:szCs w:val="24"/>
        </w:rPr>
        <w:t xml:space="preserve">. </w:t>
      </w:r>
    </w:p>
    <w:p w14:paraId="7EA37975" w14:textId="77777777" w:rsidR="006B489F" w:rsidRPr="00BF677B" w:rsidRDefault="00012D00" w:rsidP="009E6E8E">
      <w:pPr>
        <w:numPr>
          <w:ilvl w:val="0"/>
          <w:numId w:val="173"/>
        </w:numPr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cs="Arial"/>
          <w:noProof w:val="0"/>
          <w:sz w:val="24"/>
          <w:szCs w:val="24"/>
        </w:rPr>
      </w:pPr>
      <w:r w:rsidRPr="00BF677B">
        <w:rPr>
          <w:rFonts w:cs="Arial"/>
          <w:noProof w:val="0"/>
          <w:sz w:val="24"/>
          <w:szCs w:val="24"/>
        </w:rPr>
        <w:t xml:space="preserve">Zanim uczeń pojedzie na zawody, a wyjazd wypada na </w:t>
      </w:r>
      <w:r w:rsidR="006B489F" w:rsidRPr="00BF677B">
        <w:rPr>
          <w:rFonts w:cs="Arial"/>
          <w:noProof w:val="0"/>
          <w:sz w:val="24"/>
          <w:szCs w:val="24"/>
        </w:rPr>
        <w:t xml:space="preserve">kolejnej </w:t>
      </w:r>
      <w:r w:rsidRPr="00BF677B">
        <w:rPr>
          <w:rFonts w:cs="Arial"/>
          <w:noProof w:val="0"/>
          <w:sz w:val="24"/>
          <w:szCs w:val="24"/>
        </w:rPr>
        <w:t xml:space="preserve">lekcji, </w:t>
      </w:r>
      <w:r w:rsidR="006B489F" w:rsidRPr="00BF677B">
        <w:rPr>
          <w:rFonts w:cs="Arial"/>
          <w:noProof w:val="0"/>
          <w:sz w:val="24"/>
          <w:szCs w:val="24"/>
        </w:rPr>
        <w:t>uczeń powinien</w:t>
      </w:r>
      <w:r w:rsidRPr="00BF677B">
        <w:rPr>
          <w:rFonts w:cs="Arial"/>
          <w:noProof w:val="0"/>
          <w:sz w:val="24"/>
          <w:szCs w:val="24"/>
        </w:rPr>
        <w:t xml:space="preserve"> zgłosić się na zajęcia.  </w:t>
      </w:r>
    </w:p>
    <w:p w14:paraId="667872A9" w14:textId="1D1792AF" w:rsidR="00012D00" w:rsidRPr="00BF677B" w:rsidRDefault="00012D00" w:rsidP="009E6E8E">
      <w:pPr>
        <w:numPr>
          <w:ilvl w:val="0"/>
          <w:numId w:val="173"/>
        </w:numPr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cs="Arial"/>
          <w:noProof w:val="0"/>
          <w:sz w:val="24"/>
          <w:szCs w:val="24"/>
        </w:rPr>
      </w:pPr>
      <w:r w:rsidRPr="00BF677B">
        <w:rPr>
          <w:rFonts w:cs="Arial"/>
          <w:noProof w:val="0"/>
          <w:sz w:val="24"/>
          <w:szCs w:val="24"/>
        </w:rPr>
        <w:t xml:space="preserve">Uczeń nie może </w:t>
      </w:r>
      <w:r w:rsidR="00C92099" w:rsidRPr="00BF677B">
        <w:rPr>
          <w:rFonts w:cs="Arial"/>
          <w:noProof w:val="0"/>
          <w:sz w:val="24"/>
          <w:szCs w:val="24"/>
        </w:rPr>
        <w:t xml:space="preserve">bez opieki </w:t>
      </w:r>
      <w:r w:rsidRPr="00BF677B">
        <w:rPr>
          <w:rFonts w:cs="Arial"/>
          <w:noProof w:val="0"/>
          <w:sz w:val="24"/>
          <w:szCs w:val="24"/>
        </w:rPr>
        <w:t>przebywać w szatni, czy na dziedzińcu szkolnym.</w:t>
      </w:r>
    </w:p>
    <w:p w14:paraId="667872AA" w14:textId="3D6FFF3B" w:rsidR="00012D00" w:rsidRPr="00BF677B" w:rsidRDefault="00012D00" w:rsidP="009E6E8E">
      <w:pPr>
        <w:numPr>
          <w:ilvl w:val="0"/>
          <w:numId w:val="173"/>
        </w:numPr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cs="Arial"/>
          <w:noProof w:val="0"/>
          <w:sz w:val="24"/>
          <w:szCs w:val="24"/>
        </w:rPr>
      </w:pPr>
      <w:r w:rsidRPr="00BF677B">
        <w:rPr>
          <w:rFonts w:cs="Arial"/>
          <w:noProof w:val="0"/>
          <w:sz w:val="24"/>
          <w:szCs w:val="24"/>
        </w:rPr>
        <w:t xml:space="preserve">Po powrocie do szkoły uczeń wraca na zajęcia i uczestniczy w nich. Jeżeli rodzić napisze zwolnienie </w:t>
      </w:r>
      <w:r w:rsidR="00E23E17" w:rsidRPr="000F187D">
        <w:rPr>
          <w:rFonts w:cs="Arial"/>
          <w:noProof w:val="0"/>
          <w:sz w:val="24"/>
          <w:szCs w:val="24"/>
        </w:rPr>
        <w:t>w dzienniku elektronicznym</w:t>
      </w:r>
      <w:r w:rsidRPr="000F187D">
        <w:rPr>
          <w:rFonts w:cs="Arial"/>
          <w:noProof w:val="0"/>
          <w:sz w:val="24"/>
          <w:szCs w:val="24"/>
        </w:rPr>
        <w:t xml:space="preserve"> </w:t>
      </w:r>
      <w:r w:rsidRPr="00BF677B">
        <w:rPr>
          <w:rFonts w:cs="Arial"/>
          <w:noProof w:val="0"/>
          <w:sz w:val="24"/>
          <w:szCs w:val="24"/>
        </w:rPr>
        <w:t>i oświadczy, że bierze odpowiedzialność za swoje dziecko, to uczeń może opuścić szkołę.</w:t>
      </w:r>
    </w:p>
    <w:p w14:paraId="45302946" w14:textId="77777777" w:rsidR="00155552" w:rsidRPr="00BF677B" w:rsidRDefault="00012D00" w:rsidP="00155552">
      <w:pPr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noProof w:val="0"/>
          <w:sz w:val="24"/>
          <w:szCs w:val="24"/>
        </w:rPr>
      </w:pPr>
      <w:r w:rsidRPr="00BF677B">
        <w:rPr>
          <w:rFonts w:cs="Arial"/>
          <w:noProof w:val="0"/>
          <w:sz w:val="24"/>
          <w:szCs w:val="24"/>
        </w:rPr>
        <w:t xml:space="preserve">Spóźnienie ucznia na lekcje każdorazowo wpisuje się do dziennika. </w:t>
      </w:r>
    </w:p>
    <w:p w14:paraId="667872B7" w14:textId="46D3FC0F" w:rsidR="00012D00" w:rsidRPr="004F2A49" w:rsidRDefault="00012D00" w:rsidP="00155552">
      <w:pPr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noProof w:val="0"/>
          <w:sz w:val="24"/>
          <w:szCs w:val="24"/>
        </w:rPr>
      </w:pPr>
      <w:r w:rsidRPr="00BF677B">
        <w:rPr>
          <w:rFonts w:cs="Arial"/>
          <w:noProof w:val="0"/>
          <w:sz w:val="24"/>
          <w:szCs w:val="24"/>
        </w:rPr>
        <w:t xml:space="preserve">Nieobecność ucznia odnotowuje się w dzienniku, </w:t>
      </w:r>
      <w:r w:rsidR="00E23E17" w:rsidRPr="004F2A49">
        <w:rPr>
          <w:rFonts w:cs="Arial"/>
          <w:noProof w:val="0"/>
          <w:sz w:val="24"/>
          <w:szCs w:val="24"/>
        </w:rPr>
        <w:t>zgodnie z symboliką dziennika elektronicznego.</w:t>
      </w:r>
    </w:p>
    <w:p w14:paraId="667872B8" w14:textId="4126D4A9" w:rsidR="00012D00" w:rsidRPr="004F2A49" w:rsidRDefault="004F2A49" w:rsidP="009E6E8E">
      <w:pPr>
        <w:pStyle w:val="Akapitzlist"/>
        <w:numPr>
          <w:ilvl w:val="0"/>
          <w:numId w:val="259"/>
        </w:num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4F2A49">
        <w:rPr>
          <w:rFonts w:cs="Arial"/>
          <w:sz w:val="24"/>
          <w:szCs w:val="24"/>
        </w:rPr>
        <w:t>(</w:t>
      </w:r>
      <w:r w:rsidR="00E23E17" w:rsidRPr="004F2A49">
        <w:rPr>
          <w:rFonts w:cs="Arial"/>
          <w:sz w:val="24"/>
          <w:szCs w:val="24"/>
        </w:rPr>
        <w:t>uchylony</w:t>
      </w:r>
      <w:r w:rsidRPr="004F2A49">
        <w:rPr>
          <w:rFonts w:cs="Arial"/>
          <w:sz w:val="24"/>
          <w:szCs w:val="24"/>
        </w:rPr>
        <w:t>)</w:t>
      </w:r>
    </w:p>
    <w:p w14:paraId="1F974880" w14:textId="77777777" w:rsidR="004F2A49" w:rsidRPr="004F2A49" w:rsidRDefault="004F2A49" w:rsidP="004F2A49">
      <w:pPr>
        <w:pStyle w:val="Akapitzlist"/>
        <w:numPr>
          <w:ilvl w:val="0"/>
          <w:numId w:val="259"/>
        </w:num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4F2A49">
        <w:rPr>
          <w:rFonts w:cs="Arial"/>
          <w:sz w:val="24"/>
          <w:szCs w:val="24"/>
        </w:rPr>
        <w:t>(uchylony)</w:t>
      </w:r>
    </w:p>
    <w:p w14:paraId="09C50928" w14:textId="77777777" w:rsidR="004F2A49" w:rsidRPr="004F2A49" w:rsidRDefault="004F2A49" w:rsidP="004F2A49">
      <w:pPr>
        <w:pStyle w:val="Akapitzlist"/>
        <w:numPr>
          <w:ilvl w:val="0"/>
          <w:numId w:val="259"/>
        </w:num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4F2A49">
        <w:rPr>
          <w:rFonts w:cs="Arial"/>
          <w:sz w:val="24"/>
          <w:szCs w:val="24"/>
        </w:rPr>
        <w:t>(uchylony)</w:t>
      </w:r>
    </w:p>
    <w:p w14:paraId="66FCEEEA" w14:textId="77777777" w:rsidR="004F2A49" w:rsidRPr="004F2A49" w:rsidRDefault="004F2A49" w:rsidP="004F2A49">
      <w:pPr>
        <w:pStyle w:val="Akapitzlist"/>
        <w:numPr>
          <w:ilvl w:val="0"/>
          <w:numId w:val="259"/>
        </w:num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4F2A49">
        <w:rPr>
          <w:rFonts w:cs="Arial"/>
          <w:sz w:val="24"/>
          <w:szCs w:val="24"/>
        </w:rPr>
        <w:t>(uchylony)</w:t>
      </w:r>
    </w:p>
    <w:p w14:paraId="1066675E" w14:textId="77777777" w:rsidR="004F2A49" w:rsidRPr="004F2A49" w:rsidRDefault="004F2A49" w:rsidP="004F2A49">
      <w:pPr>
        <w:pStyle w:val="Akapitzlist"/>
        <w:numPr>
          <w:ilvl w:val="0"/>
          <w:numId w:val="259"/>
        </w:num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4F2A49">
        <w:rPr>
          <w:rFonts w:cs="Arial"/>
          <w:sz w:val="24"/>
          <w:szCs w:val="24"/>
        </w:rPr>
        <w:t>(uchylony)</w:t>
      </w:r>
    </w:p>
    <w:p w14:paraId="43984B41" w14:textId="77777777" w:rsidR="004F2A49" w:rsidRPr="004F2A49" w:rsidRDefault="004F2A49" w:rsidP="004F2A49">
      <w:pPr>
        <w:pStyle w:val="Akapitzlist"/>
        <w:numPr>
          <w:ilvl w:val="0"/>
          <w:numId w:val="259"/>
        </w:num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4F2A49">
        <w:rPr>
          <w:rFonts w:cs="Arial"/>
          <w:sz w:val="24"/>
          <w:szCs w:val="24"/>
        </w:rPr>
        <w:t>(uchylony)</w:t>
      </w:r>
    </w:p>
    <w:p w14:paraId="448BC8BE" w14:textId="77777777" w:rsidR="004F2A49" w:rsidRPr="004F2A49" w:rsidRDefault="004F2A49" w:rsidP="004F2A49">
      <w:pPr>
        <w:pStyle w:val="Akapitzlist"/>
        <w:numPr>
          <w:ilvl w:val="0"/>
          <w:numId w:val="259"/>
        </w:num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4F2A49">
        <w:rPr>
          <w:rFonts w:cs="Arial"/>
          <w:sz w:val="24"/>
          <w:szCs w:val="24"/>
        </w:rPr>
        <w:t>(uchylony)</w:t>
      </w:r>
    </w:p>
    <w:p w14:paraId="667872BF" w14:textId="77777777" w:rsidR="005A53D5" w:rsidRPr="00BF677B" w:rsidRDefault="005A53D5" w:rsidP="005A53D5">
      <w:pPr>
        <w:autoSpaceDE w:val="0"/>
        <w:autoSpaceDN w:val="0"/>
        <w:adjustRightInd w:val="0"/>
        <w:ind w:left="1080"/>
        <w:contextualSpacing/>
        <w:jc w:val="both"/>
        <w:rPr>
          <w:rFonts w:cs="Arial"/>
          <w:noProof w:val="0"/>
          <w:sz w:val="24"/>
          <w:szCs w:val="24"/>
        </w:rPr>
      </w:pPr>
    </w:p>
    <w:p w14:paraId="66787303" w14:textId="138EE70A" w:rsidR="00467406" w:rsidRPr="00BF677B" w:rsidRDefault="00427F91" w:rsidP="00427F91">
      <w:pPr>
        <w:pStyle w:val="Nagwek3"/>
        <w:spacing w:line="240" w:lineRule="auto"/>
        <w:rPr>
          <w:b/>
          <w:sz w:val="24"/>
          <w:szCs w:val="24"/>
          <w:lang w:eastAsia="pl-PL"/>
        </w:rPr>
      </w:pPr>
      <w:bookmarkStart w:id="145" w:name="_Toc96518841"/>
      <w:bookmarkStart w:id="146" w:name="_Toc178945376"/>
      <w:r w:rsidRPr="00E23E17">
        <w:rPr>
          <w:sz w:val="24"/>
          <w:szCs w:val="24"/>
          <w:lang w:eastAsia="pl-PL"/>
        </w:rPr>
        <w:t xml:space="preserve">Rozdział </w:t>
      </w:r>
      <w:r w:rsidR="00F856F2" w:rsidRPr="00E23E17">
        <w:rPr>
          <w:sz w:val="24"/>
          <w:szCs w:val="24"/>
          <w:lang w:eastAsia="pl-PL"/>
        </w:rPr>
        <w:t>3</w:t>
      </w:r>
      <w:r w:rsidR="00B02871" w:rsidRPr="00BF677B">
        <w:rPr>
          <w:b/>
          <w:sz w:val="24"/>
          <w:szCs w:val="24"/>
          <w:lang w:eastAsia="pl-PL"/>
        </w:rPr>
        <w:br/>
      </w:r>
      <w:r w:rsidR="00467406" w:rsidRPr="00BF677B">
        <w:rPr>
          <w:b/>
          <w:sz w:val="24"/>
          <w:szCs w:val="24"/>
          <w:lang w:eastAsia="pl-PL"/>
        </w:rPr>
        <w:t>Strój szkolny</w:t>
      </w:r>
      <w:bookmarkEnd w:id="145"/>
      <w:bookmarkEnd w:id="146"/>
    </w:p>
    <w:p w14:paraId="7DB4B936" w14:textId="77777777" w:rsidR="00994131" w:rsidRPr="00BF677B" w:rsidRDefault="00994131" w:rsidP="00994131">
      <w:pPr>
        <w:jc w:val="both"/>
        <w:rPr>
          <w:lang w:eastAsia="pl-PL"/>
        </w:rPr>
      </w:pPr>
    </w:p>
    <w:p w14:paraId="66787304" w14:textId="77777777" w:rsidR="00467406" w:rsidRPr="00BF677B" w:rsidRDefault="00467406" w:rsidP="004F2A49">
      <w:pPr>
        <w:pStyle w:val="paragraf"/>
        <w:numPr>
          <w:ilvl w:val="0"/>
          <w:numId w:val="22"/>
        </w:numPr>
        <w:spacing w:before="120" w:after="120"/>
        <w:ind w:left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 xml:space="preserve">1. </w:t>
      </w:r>
      <w:r w:rsidR="00850218" w:rsidRPr="00BF677B">
        <w:rPr>
          <w:rFonts w:eastAsia="Times New Roman" w:cs="Arial"/>
          <w:sz w:val="24"/>
          <w:szCs w:val="24"/>
          <w:lang w:eastAsia="pl-PL"/>
        </w:rPr>
        <w:t>S</w:t>
      </w:r>
      <w:r w:rsidR="00F94D4D" w:rsidRPr="00BF677B">
        <w:rPr>
          <w:rFonts w:eastAsia="Times New Roman" w:cs="Arial"/>
          <w:sz w:val="24"/>
          <w:szCs w:val="24"/>
          <w:lang w:eastAsia="pl-PL"/>
        </w:rPr>
        <w:t>zkoła</w:t>
      </w:r>
      <w:r w:rsidRPr="00BF677B">
        <w:rPr>
          <w:rFonts w:eastAsia="Times New Roman" w:cs="Arial"/>
          <w:sz w:val="24"/>
          <w:szCs w:val="24"/>
          <w:lang w:eastAsia="pl-PL"/>
        </w:rPr>
        <w:t xml:space="preserve"> zobowiązuje uczniów do noszenia estetycznego i schludnego stroju uczniowskiego w odpowiednim stonowanym kolorze. Strój nie powinien zwracać szczególnej uwagi i wzbudzać kontrowersji.</w:t>
      </w:r>
    </w:p>
    <w:p w14:paraId="66787305" w14:textId="1FC0BE2F" w:rsidR="00467406" w:rsidRPr="009F6582" w:rsidRDefault="009F6582" w:rsidP="00AA62E3">
      <w:pPr>
        <w:pStyle w:val="Akapitzlist"/>
        <w:numPr>
          <w:ilvl w:val="0"/>
          <w:numId w:val="126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9F6582">
        <w:rPr>
          <w:rFonts w:cs="Arial"/>
          <w:sz w:val="24"/>
          <w:szCs w:val="24"/>
        </w:rPr>
        <w:t>(uchylony)</w:t>
      </w:r>
    </w:p>
    <w:p w14:paraId="5D9895D2" w14:textId="77777777" w:rsidR="009F6582" w:rsidRPr="009F6582" w:rsidRDefault="009F6582" w:rsidP="009F6582">
      <w:pPr>
        <w:pStyle w:val="Akapitzlist"/>
        <w:numPr>
          <w:ilvl w:val="0"/>
          <w:numId w:val="126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9F6582">
        <w:rPr>
          <w:rFonts w:cs="Arial"/>
          <w:sz w:val="24"/>
          <w:szCs w:val="24"/>
        </w:rPr>
        <w:t>(uchylony)</w:t>
      </w:r>
    </w:p>
    <w:p w14:paraId="66787307" w14:textId="77777777" w:rsidR="00467406" w:rsidRPr="00BF677B" w:rsidRDefault="00467406" w:rsidP="00AA62E3">
      <w:pPr>
        <w:pStyle w:val="Akapitzlist"/>
        <w:numPr>
          <w:ilvl w:val="0"/>
          <w:numId w:val="126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Ubranie nie może zawierać wulg</w:t>
      </w:r>
      <w:r w:rsidR="00850218" w:rsidRPr="00BF677B">
        <w:rPr>
          <w:rFonts w:cs="Arial"/>
          <w:sz w:val="24"/>
          <w:szCs w:val="24"/>
        </w:rPr>
        <w:t xml:space="preserve">arnych i obraźliwych nadruków - </w:t>
      </w:r>
      <w:r w:rsidR="006D0E81" w:rsidRPr="00BF677B">
        <w:rPr>
          <w:rFonts w:cs="Arial"/>
          <w:sz w:val="24"/>
          <w:szCs w:val="24"/>
        </w:rPr>
        <w:t>również w </w:t>
      </w:r>
      <w:r w:rsidRPr="00BF677B">
        <w:rPr>
          <w:rFonts w:cs="Arial"/>
          <w:sz w:val="24"/>
          <w:szCs w:val="24"/>
        </w:rPr>
        <w:t>językach obcych oraz zawierać niebezpiecznych elementów.</w:t>
      </w:r>
    </w:p>
    <w:p w14:paraId="66787308" w14:textId="54B5805A" w:rsidR="00467406" w:rsidRPr="00BF677B" w:rsidRDefault="00467406" w:rsidP="00AA62E3">
      <w:pPr>
        <w:pStyle w:val="Akapitzlist"/>
        <w:numPr>
          <w:ilvl w:val="0"/>
          <w:numId w:val="126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Strój na </w:t>
      </w:r>
      <w:r w:rsidR="00413C2E" w:rsidRPr="00BF677B">
        <w:rPr>
          <w:rFonts w:cs="Arial"/>
          <w:sz w:val="24"/>
          <w:szCs w:val="24"/>
        </w:rPr>
        <w:t xml:space="preserve">zajęcia </w:t>
      </w:r>
      <w:r w:rsidRPr="00BF677B">
        <w:rPr>
          <w:rFonts w:cs="Arial"/>
          <w:sz w:val="24"/>
          <w:szCs w:val="24"/>
        </w:rPr>
        <w:t>wychowani</w:t>
      </w:r>
      <w:r w:rsidR="00413C2E" w:rsidRPr="00BF677B">
        <w:rPr>
          <w:rFonts w:cs="Arial"/>
          <w:sz w:val="24"/>
          <w:szCs w:val="24"/>
        </w:rPr>
        <w:t>a</w:t>
      </w:r>
      <w:r w:rsidRPr="00BF677B">
        <w:rPr>
          <w:rFonts w:cs="Arial"/>
          <w:sz w:val="24"/>
          <w:szCs w:val="24"/>
        </w:rPr>
        <w:t xml:space="preserve"> fizyczne</w:t>
      </w:r>
      <w:r w:rsidR="00413C2E" w:rsidRPr="00BF677B">
        <w:rPr>
          <w:rFonts w:cs="Arial"/>
          <w:sz w:val="24"/>
          <w:szCs w:val="24"/>
        </w:rPr>
        <w:t>go</w:t>
      </w:r>
      <w:r w:rsidRPr="00BF677B">
        <w:rPr>
          <w:rFonts w:cs="Arial"/>
          <w:sz w:val="24"/>
          <w:szCs w:val="24"/>
        </w:rPr>
        <w:t xml:space="preserve"> to biała koszulka i ciemne spodenki oraz obuwie sportowe z bezpieczną podeszwą. </w:t>
      </w:r>
    </w:p>
    <w:p w14:paraId="6705983F" w14:textId="77777777" w:rsidR="009F6582" w:rsidRDefault="00467406" w:rsidP="009F6582">
      <w:pPr>
        <w:pStyle w:val="Akapitzlist"/>
        <w:numPr>
          <w:ilvl w:val="0"/>
          <w:numId w:val="126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Uczeń zobowiązany jest nosić na terenie </w:t>
      </w:r>
      <w:r w:rsidR="00F94D4D" w:rsidRPr="00BF677B">
        <w:rPr>
          <w:rFonts w:cs="Arial"/>
          <w:sz w:val="24"/>
          <w:szCs w:val="24"/>
        </w:rPr>
        <w:t>szkoły</w:t>
      </w:r>
      <w:r w:rsidRPr="00BF677B">
        <w:rPr>
          <w:rFonts w:cs="Arial"/>
          <w:sz w:val="24"/>
          <w:szCs w:val="24"/>
        </w:rPr>
        <w:t xml:space="preserve"> obuwie zmienne.</w:t>
      </w:r>
    </w:p>
    <w:p w14:paraId="693A8209" w14:textId="22BDD0F2" w:rsidR="00E23E17" w:rsidRPr="009F6582" w:rsidRDefault="00E23E17" w:rsidP="009F6582">
      <w:pPr>
        <w:pStyle w:val="Akapitzlist"/>
        <w:numPr>
          <w:ilvl w:val="0"/>
          <w:numId w:val="126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9F6582">
        <w:rPr>
          <w:rFonts w:cs="Arial"/>
          <w:sz w:val="24"/>
          <w:szCs w:val="24"/>
        </w:rPr>
        <w:t xml:space="preserve">Podczas uroczystości szkolnych uczniów obowiązuje strój galowy tj. elegancka biała bluza lub koszula, spodnie lub spódnica w kolorze granatowym lub czarnym. </w:t>
      </w:r>
    </w:p>
    <w:p w14:paraId="41B89226" w14:textId="77777777" w:rsidR="009F6582" w:rsidRPr="009F6582" w:rsidRDefault="009F6582" w:rsidP="009F6582">
      <w:pPr>
        <w:pStyle w:val="Akapitzlist"/>
        <w:numPr>
          <w:ilvl w:val="0"/>
          <w:numId w:val="126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9F6582">
        <w:rPr>
          <w:rFonts w:cs="Arial"/>
          <w:sz w:val="24"/>
          <w:szCs w:val="24"/>
        </w:rPr>
        <w:t>(uchylony)</w:t>
      </w:r>
    </w:p>
    <w:p w14:paraId="6508D41E" w14:textId="77777777" w:rsidR="00937062" w:rsidRPr="00BF677B" w:rsidRDefault="00937062" w:rsidP="00937062">
      <w:pPr>
        <w:tabs>
          <w:tab w:val="left" w:pos="0"/>
        </w:tabs>
        <w:spacing w:before="120" w:after="120"/>
        <w:jc w:val="both"/>
        <w:rPr>
          <w:rFonts w:eastAsia="Times New Roman" w:cs="Arial"/>
          <w:sz w:val="24"/>
          <w:szCs w:val="24"/>
          <w:lang w:eastAsia="pl-PL"/>
        </w:rPr>
      </w:pPr>
    </w:p>
    <w:p w14:paraId="6678730B" w14:textId="0F2C46C6" w:rsidR="00B02871" w:rsidRPr="00BF677B" w:rsidRDefault="00427F91" w:rsidP="00427F91">
      <w:pPr>
        <w:pStyle w:val="Nagwek3"/>
        <w:spacing w:line="240" w:lineRule="auto"/>
        <w:rPr>
          <w:b/>
          <w:sz w:val="24"/>
          <w:szCs w:val="24"/>
          <w:lang w:eastAsia="pl-PL"/>
        </w:rPr>
      </w:pPr>
      <w:bookmarkStart w:id="147" w:name="_Toc96518842"/>
      <w:bookmarkStart w:id="148" w:name="_Toc178945377"/>
      <w:r w:rsidRPr="00673730">
        <w:rPr>
          <w:sz w:val="24"/>
          <w:szCs w:val="24"/>
          <w:lang w:eastAsia="pl-PL"/>
        </w:rPr>
        <w:lastRenderedPageBreak/>
        <w:t xml:space="preserve">Rozdział </w:t>
      </w:r>
      <w:r w:rsidR="00FB36E0" w:rsidRPr="00673730">
        <w:rPr>
          <w:sz w:val="24"/>
          <w:szCs w:val="24"/>
          <w:lang w:eastAsia="pl-PL"/>
        </w:rPr>
        <w:t>4</w:t>
      </w:r>
      <w:r w:rsidR="00B02871" w:rsidRPr="00BF677B">
        <w:rPr>
          <w:b/>
          <w:sz w:val="24"/>
          <w:szCs w:val="24"/>
          <w:lang w:eastAsia="pl-PL"/>
        </w:rPr>
        <w:br/>
      </w:r>
      <w:r w:rsidR="00B03105" w:rsidRPr="00BF677B">
        <w:rPr>
          <w:b/>
          <w:sz w:val="24"/>
          <w:szCs w:val="24"/>
          <w:lang w:eastAsia="pl-PL"/>
        </w:rPr>
        <w:t>Zasady korzystania z telefonów komórkowych i innych urządzeń</w:t>
      </w:r>
      <w:bookmarkEnd w:id="147"/>
      <w:bookmarkEnd w:id="148"/>
    </w:p>
    <w:p w14:paraId="691299EB" w14:textId="77777777" w:rsidR="0092355A" w:rsidRPr="00BF677B" w:rsidRDefault="0092355A" w:rsidP="0092355A">
      <w:pPr>
        <w:jc w:val="both"/>
        <w:rPr>
          <w:lang w:eastAsia="pl-PL"/>
        </w:rPr>
      </w:pPr>
    </w:p>
    <w:p w14:paraId="71B6D5AB" w14:textId="77777777" w:rsidR="00880026" w:rsidRPr="00BF677B" w:rsidRDefault="00850218" w:rsidP="00FB36E0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1.</w:t>
      </w:r>
      <w:r w:rsidR="00880026" w:rsidRPr="00BF677B">
        <w:rPr>
          <w:rFonts w:cs="Arial"/>
          <w:bCs/>
          <w:sz w:val="24"/>
          <w:szCs w:val="24"/>
        </w:rPr>
        <w:t xml:space="preserve"> </w:t>
      </w:r>
      <w:r w:rsidR="00880026" w:rsidRPr="00BF677B">
        <w:rPr>
          <w:rFonts w:cs="Arial"/>
          <w:sz w:val="24"/>
          <w:szCs w:val="24"/>
        </w:rPr>
        <w:t>Uczeń, który przyniósł do szkoły telefon komórkowy lub inne urządzenie elektroniczne jest zobowiązany do:</w:t>
      </w:r>
    </w:p>
    <w:p w14:paraId="39F129E5" w14:textId="07C78338" w:rsidR="00F85463" w:rsidRPr="00BF677B" w:rsidRDefault="00F85463" w:rsidP="009E6E8E">
      <w:pPr>
        <w:pStyle w:val="paragraf"/>
        <w:numPr>
          <w:ilvl w:val="0"/>
          <w:numId w:val="261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wyłączenia telefonu komórkowego i innych urządzeń elektronicznych (w szczególności rejestrujących dźwięk i obraz) w czasie zajęć edukacyjnych;</w:t>
      </w:r>
    </w:p>
    <w:p w14:paraId="73E106D9" w14:textId="0C01B677" w:rsidR="00F85463" w:rsidRPr="00BF677B" w:rsidRDefault="00F85463" w:rsidP="009E6E8E">
      <w:pPr>
        <w:pStyle w:val="paragraf"/>
        <w:numPr>
          <w:ilvl w:val="0"/>
          <w:numId w:val="261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niewłączania i niekorzystania z telefonów komórkowych oraz innych urządzeń elektronicznych podczas zajęć edukacyjnych;</w:t>
      </w:r>
    </w:p>
    <w:p w14:paraId="6678730C" w14:textId="38C1B2C5" w:rsidR="00B03105" w:rsidRPr="00BF677B" w:rsidRDefault="00F85463" w:rsidP="009E6E8E">
      <w:pPr>
        <w:pStyle w:val="paragraf"/>
        <w:numPr>
          <w:ilvl w:val="0"/>
          <w:numId w:val="261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niewykonywania zdjęć oraz nagrań filmów na terenie szkoły i w czasie zajęć, poza przypadkami, w których uczeń uzyska zgodę dyrektora, wychowawcy lub nauczyciela prowadzącego zajęcia</w:t>
      </w:r>
      <w:r w:rsidR="00B03105" w:rsidRPr="00BF677B">
        <w:rPr>
          <w:rFonts w:cs="Arial"/>
          <w:sz w:val="24"/>
          <w:szCs w:val="24"/>
        </w:rPr>
        <w:t>.</w:t>
      </w:r>
    </w:p>
    <w:p w14:paraId="66787317" w14:textId="77777777" w:rsidR="00B03105" w:rsidRPr="00BF677B" w:rsidRDefault="00B03105" w:rsidP="00AA62E3">
      <w:pPr>
        <w:pStyle w:val="Akapitzlist"/>
        <w:numPr>
          <w:ilvl w:val="0"/>
          <w:numId w:val="127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Przed rozpoczęciem zajęć edukacyjnych (lub w razie przebywania w szkolnej świetlicy, bibliotece) uczeń ma obowiązek wyłączyć i schować aparat telefoniczny.</w:t>
      </w:r>
    </w:p>
    <w:p w14:paraId="66787318" w14:textId="77777777" w:rsidR="00B03105" w:rsidRPr="00BF677B" w:rsidRDefault="000050F1" w:rsidP="00AA62E3">
      <w:pPr>
        <w:pStyle w:val="Akapitzlist"/>
        <w:numPr>
          <w:ilvl w:val="0"/>
          <w:numId w:val="127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Za zgodą nauczyciela, w wyjątkowych sytuacjach dopuszcza się możliwość używania telefonu.</w:t>
      </w:r>
    </w:p>
    <w:p w14:paraId="6678731A" w14:textId="77777777" w:rsidR="00B03105" w:rsidRPr="00BF677B" w:rsidRDefault="00B03105" w:rsidP="00AA62E3">
      <w:pPr>
        <w:pStyle w:val="Akapitzlist"/>
        <w:numPr>
          <w:ilvl w:val="0"/>
          <w:numId w:val="127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W razie konieczności skontaktowania się z rodzicami czy omówienia ważnej sprawy uczeń może skorzystać z telefonu szkolnego znajdującego się w sekretariacie </w:t>
      </w:r>
      <w:r w:rsidR="00F94D4D" w:rsidRPr="00BF677B">
        <w:rPr>
          <w:rFonts w:cs="Arial"/>
          <w:sz w:val="24"/>
          <w:szCs w:val="24"/>
        </w:rPr>
        <w:t>szkoły</w:t>
      </w:r>
      <w:r w:rsidRPr="00BF677B">
        <w:rPr>
          <w:rFonts w:cs="Arial"/>
          <w:sz w:val="24"/>
          <w:szCs w:val="24"/>
        </w:rPr>
        <w:t>.</w:t>
      </w:r>
    </w:p>
    <w:p w14:paraId="45420450" w14:textId="77777777" w:rsidR="00937062" w:rsidRPr="00BF677B" w:rsidRDefault="00937062" w:rsidP="00937062">
      <w:pPr>
        <w:tabs>
          <w:tab w:val="left" w:pos="0"/>
        </w:tabs>
        <w:spacing w:before="120" w:after="120"/>
        <w:jc w:val="both"/>
        <w:rPr>
          <w:rFonts w:cs="Arial"/>
          <w:sz w:val="24"/>
          <w:szCs w:val="24"/>
        </w:rPr>
      </w:pPr>
    </w:p>
    <w:p w14:paraId="66787321" w14:textId="7E961A9E" w:rsidR="00B03105" w:rsidRPr="00BF677B" w:rsidRDefault="00584053" w:rsidP="00427F91">
      <w:pPr>
        <w:pStyle w:val="Nagwek3"/>
        <w:spacing w:line="240" w:lineRule="auto"/>
        <w:rPr>
          <w:b/>
          <w:sz w:val="24"/>
          <w:szCs w:val="24"/>
          <w:lang w:eastAsia="pl-PL"/>
        </w:rPr>
      </w:pPr>
      <w:bookmarkStart w:id="149" w:name="_Toc96518843"/>
      <w:bookmarkStart w:id="150" w:name="_Toc178945378"/>
      <w:r w:rsidRPr="00673730">
        <w:rPr>
          <w:sz w:val="24"/>
          <w:szCs w:val="24"/>
          <w:lang w:eastAsia="pl-PL"/>
        </w:rPr>
        <w:t xml:space="preserve">Rozdział </w:t>
      </w:r>
      <w:r w:rsidR="000E257D" w:rsidRPr="00673730">
        <w:rPr>
          <w:sz w:val="24"/>
          <w:szCs w:val="24"/>
          <w:lang w:eastAsia="pl-PL"/>
        </w:rPr>
        <w:t>5</w:t>
      </w:r>
      <w:r w:rsidRPr="00BF677B">
        <w:rPr>
          <w:b/>
          <w:sz w:val="24"/>
          <w:szCs w:val="24"/>
          <w:lang w:eastAsia="pl-PL"/>
        </w:rPr>
        <w:br/>
      </w:r>
      <w:r w:rsidR="0018650C" w:rsidRPr="00BF677B">
        <w:rPr>
          <w:b/>
          <w:sz w:val="24"/>
          <w:szCs w:val="24"/>
          <w:lang w:eastAsia="pl-PL"/>
        </w:rPr>
        <w:t>Rodzaje nagród i warunki ich przyznawania uczniom</w:t>
      </w:r>
      <w:bookmarkEnd w:id="149"/>
      <w:bookmarkEnd w:id="150"/>
    </w:p>
    <w:p w14:paraId="3A6EFDF7" w14:textId="77777777" w:rsidR="00994131" w:rsidRPr="00BF677B" w:rsidRDefault="00994131" w:rsidP="00994131">
      <w:pPr>
        <w:jc w:val="both"/>
        <w:rPr>
          <w:lang w:eastAsia="pl-PL"/>
        </w:rPr>
      </w:pPr>
    </w:p>
    <w:p w14:paraId="66787322" w14:textId="77777777" w:rsidR="00B03105" w:rsidRPr="00BF677B" w:rsidRDefault="00810635" w:rsidP="00A46FC5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1. </w:t>
      </w:r>
      <w:r w:rsidR="00B03105" w:rsidRPr="00BF677B">
        <w:rPr>
          <w:rFonts w:cs="Arial"/>
          <w:bCs/>
          <w:sz w:val="24"/>
          <w:szCs w:val="24"/>
        </w:rPr>
        <w:t>Uczeń</w:t>
      </w:r>
      <w:r w:rsidR="00B03105" w:rsidRPr="00BF677B">
        <w:rPr>
          <w:rFonts w:cs="Arial"/>
          <w:sz w:val="24"/>
          <w:szCs w:val="24"/>
        </w:rPr>
        <w:t xml:space="preserve"> </w:t>
      </w:r>
      <w:r w:rsidR="00A72F67" w:rsidRPr="00BF677B">
        <w:rPr>
          <w:rFonts w:cs="Arial"/>
          <w:sz w:val="24"/>
          <w:szCs w:val="24"/>
        </w:rPr>
        <w:t>szkoły</w:t>
      </w:r>
      <w:r w:rsidR="00B03105" w:rsidRPr="00BF677B">
        <w:rPr>
          <w:rFonts w:cs="Arial"/>
          <w:sz w:val="24"/>
          <w:szCs w:val="24"/>
        </w:rPr>
        <w:t xml:space="preserve"> może otrzymać nagrody i wyróżnienia za:</w:t>
      </w:r>
    </w:p>
    <w:p w14:paraId="66787323" w14:textId="77777777" w:rsidR="00B03105" w:rsidRPr="00BF677B" w:rsidRDefault="00B03105" w:rsidP="00AA62E3">
      <w:pPr>
        <w:numPr>
          <w:ilvl w:val="0"/>
          <w:numId w:val="128"/>
        </w:numPr>
        <w:tabs>
          <w:tab w:val="left" w:pos="0"/>
          <w:tab w:val="left" w:pos="426"/>
        </w:tabs>
        <w:spacing w:before="120" w:after="120"/>
        <w:jc w:val="both"/>
        <w:rPr>
          <w:sz w:val="24"/>
          <w:szCs w:val="24"/>
        </w:rPr>
      </w:pPr>
      <w:r w:rsidRPr="00BF677B">
        <w:rPr>
          <w:rStyle w:val="Hipercze"/>
          <w:rFonts w:eastAsia="Arial Unicode MS" w:cs="Arial"/>
          <w:b w:val="0"/>
          <w:color w:val="auto"/>
          <w:sz w:val="24"/>
          <w:szCs w:val="24"/>
        </w:rPr>
        <w:t xml:space="preserve">rzetelną </w:t>
      </w:r>
      <w:r w:rsidRPr="00BF677B">
        <w:rPr>
          <w:sz w:val="24"/>
          <w:szCs w:val="24"/>
        </w:rPr>
        <w:t xml:space="preserve">naukę i pracę na rzecz </w:t>
      </w:r>
      <w:r w:rsidR="00F94D4D" w:rsidRPr="00BF677B">
        <w:rPr>
          <w:sz w:val="24"/>
          <w:szCs w:val="24"/>
        </w:rPr>
        <w:t>szkoły</w:t>
      </w:r>
      <w:r w:rsidR="00810635" w:rsidRPr="00BF677B">
        <w:rPr>
          <w:sz w:val="24"/>
          <w:szCs w:val="24"/>
        </w:rPr>
        <w:t>;</w:t>
      </w:r>
    </w:p>
    <w:p w14:paraId="66787324" w14:textId="77777777" w:rsidR="00B03105" w:rsidRPr="00BF677B" w:rsidRDefault="00810635" w:rsidP="00AA62E3">
      <w:pPr>
        <w:numPr>
          <w:ilvl w:val="0"/>
          <w:numId w:val="128"/>
        </w:numPr>
        <w:tabs>
          <w:tab w:val="left" w:pos="0"/>
          <w:tab w:val="left" w:pos="426"/>
        </w:tabs>
        <w:spacing w:before="120" w:after="120"/>
        <w:jc w:val="both"/>
        <w:rPr>
          <w:sz w:val="24"/>
          <w:szCs w:val="24"/>
        </w:rPr>
      </w:pPr>
      <w:r w:rsidRPr="00BF677B">
        <w:rPr>
          <w:sz w:val="24"/>
          <w:szCs w:val="24"/>
        </w:rPr>
        <w:t>wzorową postawę;</w:t>
      </w:r>
    </w:p>
    <w:p w14:paraId="66787325" w14:textId="77777777" w:rsidR="00B03105" w:rsidRPr="00BF677B" w:rsidRDefault="00810635" w:rsidP="00AA62E3">
      <w:pPr>
        <w:numPr>
          <w:ilvl w:val="0"/>
          <w:numId w:val="128"/>
        </w:numPr>
        <w:tabs>
          <w:tab w:val="left" w:pos="0"/>
          <w:tab w:val="left" w:pos="426"/>
        </w:tabs>
        <w:spacing w:before="120" w:after="120"/>
        <w:jc w:val="both"/>
        <w:rPr>
          <w:sz w:val="24"/>
          <w:szCs w:val="24"/>
        </w:rPr>
      </w:pPr>
      <w:r w:rsidRPr="00BF677B">
        <w:rPr>
          <w:sz w:val="24"/>
          <w:szCs w:val="24"/>
        </w:rPr>
        <w:t>wybitne osiągnięcia;</w:t>
      </w:r>
    </w:p>
    <w:p w14:paraId="66787326" w14:textId="77777777" w:rsidR="00B03105" w:rsidRPr="00BF677B" w:rsidRDefault="00B03105" w:rsidP="00AA62E3">
      <w:pPr>
        <w:numPr>
          <w:ilvl w:val="0"/>
          <w:numId w:val="128"/>
        </w:numPr>
        <w:tabs>
          <w:tab w:val="left" w:pos="0"/>
          <w:tab w:val="left" w:pos="426"/>
        </w:tabs>
        <w:spacing w:before="120" w:after="120"/>
        <w:jc w:val="both"/>
        <w:rPr>
          <w:rStyle w:val="Hipercze"/>
          <w:rFonts w:eastAsia="Arial Unicode MS" w:cs="Arial"/>
          <w:b w:val="0"/>
          <w:color w:val="auto"/>
          <w:sz w:val="24"/>
          <w:szCs w:val="24"/>
        </w:rPr>
      </w:pPr>
      <w:r w:rsidRPr="00BF677B">
        <w:rPr>
          <w:sz w:val="24"/>
          <w:szCs w:val="24"/>
        </w:rPr>
        <w:t>dzielność i</w:t>
      </w:r>
      <w:r w:rsidRPr="00BF677B">
        <w:rPr>
          <w:rStyle w:val="Hipercze"/>
          <w:rFonts w:eastAsia="Arial Unicode MS" w:cs="Arial"/>
          <w:b w:val="0"/>
          <w:color w:val="auto"/>
          <w:sz w:val="24"/>
          <w:szCs w:val="24"/>
        </w:rPr>
        <w:t xml:space="preserve"> odwagę.</w:t>
      </w:r>
    </w:p>
    <w:p w14:paraId="66787328" w14:textId="77777777" w:rsidR="00B03105" w:rsidRPr="00BF677B" w:rsidRDefault="00B03105" w:rsidP="00AA62E3">
      <w:pPr>
        <w:pStyle w:val="Akapitzlist"/>
        <w:numPr>
          <w:ilvl w:val="0"/>
          <w:numId w:val="129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sz w:val="24"/>
          <w:szCs w:val="24"/>
        </w:rPr>
        <w:t>Ustala się</w:t>
      </w:r>
      <w:r w:rsidRPr="00BF677B">
        <w:rPr>
          <w:rFonts w:cs="Arial"/>
          <w:sz w:val="24"/>
          <w:szCs w:val="24"/>
        </w:rPr>
        <w:t xml:space="preserve"> następujące rodzaje nagród dla uczniów:</w:t>
      </w:r>
    </w:p>
    <w:p w14:paraId="4ADFB03E" w14:textId="7CB395E9" w:rsidR="007177AD" w:rsidRPr="00BF677B" w:rsidRDefault="00B03105" w:rsidP="00AA62E3">
      <w:pPr>
        <w:numPr>
          <w:ilvl w:val="0"/>
          <w:numId w:val="130"/>
        </w:numPr>
        <w:tabs>
          <w:tab w:val="left" w:pos="0"/>
          <w:tab w:val="left" w:pos="426"/>
        </w:tabs>
        <w:spacing w:before="120" w:after="120"/>
        <w:jc w:val="both"/>
        <w:rPr>
          <w:sz w:val="24"/>
          <w:szCs w:val="24"/>
        </w:rPr>
      </w:pPr>
      <w:r w:rsidRPr="00BF677B">
        <w:rPr>
          <w:sz w:val="24"/>
          <w:szCs w:val="24"/>
        </w:rPr>
        <w:t>pochwała wychowawcy</w:t>
      </w:r>
      <w:r w:rsidR="007177AD" w:rsidRPr="00BF677B">
        <w:rPr>
          <w:sz w:val="24"/>
          <w:szCs w:val="24"/>
        </w:rPr>
        <w:t>;</w:t>
      </w:r>
      <w:r w:rsidRPr="00BF677B">
        <w:rPr>
          <w:sz w:val="24"/>
          <w:szCs w:val="24"/>
        </w:rPr>
        <w:t xml:space="preserve"> </w:t>
      </w:r>
    </w:p>
    <w:p w14:paraId="66787329" w14:textId="3F66CB9E" w:rsidR="00B03105" w:rsidRPr="00BF677B" w:rsidRDefault="007177AD" w:rsidP="00AA62E3">
      <w:pPr>
        <w:numPr>
          <w:ilvl w:val="0"/>
          <w:numId w:val="130"/>
        </w:numPr>
        <w:tabs>
          <w:tab w:val="left" w:pos="0"/>
          <w:tab w:val="left" w:pos="426"/>
        </w:tabs>
        <w:spacing w:before="120" w:after="120"/>
        <w:jc w:val="both"/>
        <w:rPr>
          <w:sz w:val="24"/>
          <w:szCs w:val="24"/>
        </w:rPr>
      </w:pPr>
      <w:r w:rsidRPr="00BF677B">
        <w:rPr>
          <w:sz w:val="24"/>
          <w:szCs w:val="24"/>
        </w:rPr>
        <w:t xml:space="preserve">pochwała </w:t>
      </w:r>
      <w:r w:rsidR="00B03105" w:rsidRPr="00BF677B">
        <w:rPr>
          <w:sz w:val="24"/>
          <w:szCs w:val="24"/>
        </w:rPr>
        <w:t>opiekuna organizacji uczniowskich</w:t>
      </w:r>
      <w:r w:rsidRPr="00BF677B">
        <w:rPr>
          <w:sz w:val="24"/>
          <w:szCs w:val="24"/>
        </w:rPr>
        <w:t>;</w:t>
      </w:r>
    </w:p>
    <w:p w14:paraId="6678732A" w14:textId="06076C2B" w:rsidR="00B03105" w:rsidRPr="00BF677B" w:rsidRDefault="00B03105" w:rsidP="00AA62E3">
      <w:pPr>
        <w:numPr>
          <w:ilvl w:val="0"/>
          <w:numId w:val="130"/>
        </w:numPr>
        <w:tabs>
          <w:tab w:val="left" w:pos="0"/>
          <w:tab w:val="left" w:pos="426"/>
        </w:tabs>
        <w:spacing w:before="120" w:after="120"/>
        <w:jc w:val="both"/>
        <w:rPr>
          <w:sz w:val="24"/>
          <w:szCs w:val="24"/>
        </w:rPr>
      </w:pPr>
      <w:r w:rsidRPr="00BF677B">
        <w:rPr>
          <w:sz w:val="24"/>
          <w:szCs w:val="24"/>
        </w:rPr>
        <w:t xml:space="preserve">pochwała </w:t>
      </w:r>
      <w:r w:rsidR="00F94D4D" w:rsidRPr="00BF677B">
        <w:rPr>
          <w:sz w:val="24"/>
          <w:szCs w:val="24"/>
        </w:rPr>
        <w:t>dyrektora</w:t>
      </w:r>
      <w:r w:rsidRPr="00BF677B">
        <w:rPr>
          <w:sz w:val="24"/>
          <w:szCs w:val="24"/>
        </w:rPr>
        <w:t xml:space="preserve"> wobec całej społeczności szkolnej</w:t>
      </w:r>
      <w:r w:rsidR="007177AD" w:rsidRPr="00BF677B">
        <w:rPr>
          <w:sz w:val="24"/>
          <w:szCs w:val="24"/>
        </w:rPr>
        <w:t>;</w:t>
      </w:r>
    </w:p>
    <w:p w14:paraId="6678732B" w14:textId="65CD6DC2" w:rsidR="00B03105" w:rsidRPr="00BF677B" w:rsidRDefault="00B03105" w:rsidP="00AA62E3">
      <w:pPr>
        <w:numPr>
          <w:ilvl w:val="0"/>
          <w:numId w:val="130"/>
        </w:numPr>
        <w:tabs>
          <w:tab w:val="left" w:pos="0"/>
          <w:tab w:val="left" w:pos="426"/>
        </w:tabs>
        <w:spacing w:before="120" w:after="120"/>
        <w:jc w:val="both"/>
        <w:rPr>
          <w:sz w:val="24"/>
          <w:szCs w:val="24"/>
        </w:rPr>
      </w:pPr>
      <w:r w:rsidRPr="00BF677B">
        <w:rPr>
          <w:sz w:val="24"/>
          <w:szCs w:val="24"/>
        </w:rPr>
        <w:t>dyplom</w:t>
      </w:r>
      <w:r w:rsidR="007177AD" w:rsidRPr="00BF677B">
        <w:rPr>
          <w:sz w:val="24"/>
          <w:szCs w:val="24"/>
        </w:rPr>
        <w:t>;</w:t>
      </w:r>
    </w:p>
    <w:p w14:paraId="332B7C02" w14:textId="77777777" w:rsidR="006F3F32" w:rsidRPr="009F6582" w:rsidRDefault="006F3F32" w:rsidP="006F3F32">
      <w:pPr>
        <w:pStyle w:val="Akapitzlist"/>
        <w:numPr>
          <w:ilvl w:val="0"/>
          <w:numId w:val="13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9F6582">
        <w:rPr>
          <w:rFonts w:cs="Arial"/>
          <w:sz w:val="24"/>
          <w:szCs w:val="24"/>
        </w:rPr>
        <w:t>(uchylony)</w:t>
      </w:r>
    </w:p>
    <w:p w14:paraId="6678732D" w14:textId="46DFD078" w:rsidR="00B03105" w:rsidRPr="00BF677B" w:rsidRDefault="00B03105" w:rsidP="00AA62E3">
      <w:pPr>
        <w:numPr>
          <w:ilvl w:val="0"/>
          <w:numId w:val="130"/>
        </w:numPr>
        <w:tabs>
          <w:tab w:val="left" w:pos="0"/>
          <w:tab w:val="left" w:pos="426"/>
        </w:tabs>
        <w:spacing w:before="120" w:after="120"/>
        <w:jc w:val="both"/>
        <w:rPr>
          <w:sz w:val="24"/>
          <w:szCs w:val="24"/>
        </w:rPr>
      </w:pPr>
      <w:r w:rsidRPr="00BF677B">
        <w:rPr>
          <w:sz w:val="24"/>
          <w:szCs w:val="24"/>
        </w:rPr>
        <w:t>nagrody rzeczowe</w:t>
      </w:r>
      <w:r w:rsidR="007177AD" w:rsidRPr="00BF677B">
        <w:rPr>
          <w:sz w:val="24"/>
          <w:szCs w:val="24"/>
        </w:rPr>
        <w:t>;</w:t>
      </w:r>
    </w:p>
    <w:p w14:paraId="26413989" w14:textId="2ECBF2F9" w:rsidR="006F3F32" w:rsidRDefault="006F3F32" w:rsidP="006F3F32">
      <w:pPr>
        <w:pStyle w:val="Akapitzlist"/>
        <w:numPr>
          <w:ilvl w:val="0"/>
          <w:numId w:val="130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9F6582">
        <w:rPr>
          <w:rFonts w:cs="Arial"/>
          <w:sz w:val="24"/>
          <w:szCs w:val="24"/>
        </w:rPr>
        <w:t>(uchylony)</w:t>
      </w:r>
    </w:p>
    <w:p w14:paraId="613506E2" w14:textId="77777777" w:rsidR="00835DFE" w:rsidRPr="009F6582" w:rsidRDefault="00835DFE" w:rsidP="00835DFE">
      <w:pPr>
        <w:pStyle w:val="Akapitzlist"/>
        <w:tabs>
          <w:tab w:val="left" w:pos="0"/>
        </w:tabs>
        <w:spacing w:before="120" w:after="120" w:line="240" w:lineRule="auto"/>
        <w:ind w:left="454"/>
        <w:contextualSpacing w:val="0"/>
        <w:jc w:val="both"/>
        <w:rPr>
          <w:rFonts w:cs="Arial"/>
          <w:sz w:val="24"/>
          <w:szCs w:val="24"/>
        </w:rPr>
      </w:pPr>
    </w:p>
    <w:p w14:paraId="66787331" w14:textId="77777777" w:rsidR="00B03105" w:rsidRPr="00BF677B" w:rsidRDefault="001D1AD4" w:rsidP="00AA62E3">
      <w:pPr>
        <w:pStyle w:val="Akapitzlist"/>
        <w:numPr>
          <w:ilvl w:val="0"/>
          <w:numId w:val="129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BF677B">
        <w:rPr>
          <w:sz w:val="24"/>
          <w:szCs w:val="24"/>
        </w:rPr>
        <w:lastRenderedPageBreak/>
        <w:t>Nagrody finansowane są przez R</w:t>
      </w:r>
      <w:r w:rsidR="00B03105" w:rsidRPr="00BF677B">
        <w:rPr>
          <w:sz w:val="24"/>
          <w:szCs w:val="24"/>
        </w:rPr>
        <w:t xml:space="preserve">adę </w:t>
      </w:r>
      <w:r w:rsidRPr="00BF677B">
        <w:rPr>
          <w:sz w:val="24"/>
          <w:szCs w:val="24"/>
        </w:rPr>
        <w:t>R</w:t>
      </w:r>
      <w:r w:rsidR="00F94D4D" w:rsidRPr="00BF677B">
        <w:rPr>
          <w:sz w:val="24"/>
          <w:szCs w:val="24"/>
        </w:rPr>
        <w:t>odziców</w:t>
      </w:r>
      <w:r w:rsidR="00810635" w:rsidRPr="00BF677B">
        <w:rPr>
          <w:sz w:val="24"/>
          <w:szCs w:val="24"/>
        </w:rPr>
        <w:t>.</w:t>
      </w:r>
    </w:p>
    <w:p w14:paraId="67C2502A" w14:textId="1CAA8683" w:rsidR="009A2EDA" w:rsidRPr="00BF677B" w:rsidRDefault="00681865" w:rsidP="00AA62E3">
      <w:pPr>
        <w:pStyle w:val="Akapitzlist"/>
        <w:numPr>
          <w:ilvl w:val="0"/>
          <w:numId w:val="129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BF677B">
        <w:rPr>
          <w:rFonts w:cs="Arial"/>
          <w:sz w:val="24"/>
          <w:szCs w:val="24"/>
        </w:rPr>
        <w:t>Nagrody</w:t>
      </w:r>
      <w:r w:rsidR="00274041" w:rsidRPr="00BF677B">
        <w:rPr>
          <w:rFonts w:cs="Arial"/>
          <w:sz w:val="24"/>
          <w:szCs w:val="24"/>
        </w:rPr>
        <w:t xml:space="preserve">, </w:t>
      </w:r>
      <w:r w:rsidR="00024357" w:rsidRPr="00BF677B">
        <w:rPr>
          <w:rFonts w:cs="Arial"/>
          <w:sz w:val="24"/>
          <w:szCs w:val="24"/>
        </w:rPr>
        <w:t>o których mowa w ust. 2 pkt 3-5,</w:t>
      </w:r>
      <w:r w:rsidRPr="00BF677B">
        <w:rPr>
          <w:rFonts w:cs="Arial"/>
          <w:sz w:val="24"/>
          <w:szCs w:val="24"/>
        </w:rPr>
        <w:t xml:space="preserve"> przyznaje dyrektor szkoły na wniosek wychowawcy klasy, nauczyciela, </w:t>
      </w:r>
      <w:r w:rsidR="00AC23B1" w:rsidRPr="00BF677B">
        <w:rPr>
          <w:rFonts w:cs="Arial"/>
          <w:sz w:val="24"/>
          <w:szCs w:val="24"/>
        </w:rPr>
        <w:t>S</w:t>
      </w:r>
      <w:r w:rsidRPr="00BF677B">
        <w:rPr>
          <w:rFonts w:cs="Arial"/>
          <w:sz w:val="24"/>
          <w:szCs w:val="24"/>
        </w:rPr>
        <w:t xml:space="preserve">amorządu </w:t>
      </w:r>
      <w:r w:rsidR="00AC23B1" w:rsidRPr="00BF677B">
        <w:rPr>
          <w:sz w:val="24"/>
          <w:szCs w:val="24"/>
        </w:rPr>
        <w:t>U</w:t>
      </w:r>
      <w:r w:rsidRPr="00BF677B">
        <w:rPr>
          <w:sz w:val="24"/>
          <w:szCs w:val="24"/>
        </w:rPr>
        <w:t>czniowskiego oraz Rady Rodziców, po</w:t>
      </w:r>
      <w:r w:rsidR="003D3D8A" w:rsidRPr="00BF677B">
        <w:rPr>
          <w:sz w:val="24"/>
          <w:szCs w:val="24"/>
        </w:rPr>
        <w:t> </w:t>
      </w:r>
      <w:r w:rsidRPr="00BF677B">
        <w:rPr>
          <w:sz w:val="24"/>
          <w:szCs w:val="24"/>
        </w:rPr>
        <w:t>zasięgnięciu opinii Rady Pedagogicznej.</w:t>
      </w:r>
    </w:p>
    <w:p w14:paraId="6D799CB1" w14:textId="2CE3F609" w:rsidR="009A2EDA" w:rsidRPr="00BF677B" w:rsidRDefault="009A2EDA" w:rsidP="003E1FC0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1.</w:t>
      </w:r>
      <w:r w:rsidR="009F54E4" w:rsidRPr="00BF677B">
        <w:rPr>
          <w:rFonts w:cs="Arial"/>
          <w:bCs/>
          <w:sz w:val="24"/>
          <w:szCs w:val="24"/>
        </w:rPr>
        <w:t> </w:t>
      </w:r>
      <w:r w:rsidR="003E1FC0" w:rsidRPr="00BF677B">
        <w:rPr>
          <w:rFonts w:cs="Arial"/>
          <w:bCs/>
          <w:sz w:val="24"/>
          <w:szCs w:val="24"/>
        </w:rPr>
        <w:t>Uczniowi i jego rodzicom przysługuje prawo zgłoszenia na piśmie umotywowanych zastrzeżeń do przyznanej nagrody.</w:t>
      </w:r>
    </w:p>
    <w:p w14:paraId="66787334" w14:textId="32E0C5AD" w:rsidR="00632DFB" w:rsidRPr="00BF677B" w:rsidRDefault="00054E75" w:rsidP="009E6E8E">
      <w:pPr>
        <w:pStyle w:val="Akapitzlist"/>
        <w:numPr>
          <w:ilvl w:val="0"/>
          <w:numId w:val="263"/>
        </w:numPr>
        <w:tabs>
          <w:tab w:val="left" w:pos="0"/>
        </w:tabs>
        <w:spacing w:before="120" w:after="24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Zastrzeżenia do przyznanej nagrody </w:t>
      </w:r>
      <w:r w:rsidR="00632DFB" w:rsidRPr="00BF677B">
        <w:rPr>
          <w:rFonts w:cs="Arial"/>
          <w:sz w:val="24"/>
          <w:szCs w:val="24"/>
        </w:rPr>
        <w:t>wnosi się do osoby, która przyznała nagrodę</w:t>
      </w:r>
      <w:r w:rsidR="007F68CC" w:rsidRPr="00BF677B">
        <w:rPr>
          <w:rFonts w:cs="Arial"/>
          <w:sz w:val="24"/>
          <w:szCs w:val="24"/>
        </w:rPr>
        <w:t xml:space="preserve">, zgodnie z § 129 ust. </w:t>
      </w:r>
      <w:r w:rsidR="00581E59" w:rsidRPr="00BF677B">
        <w:rPr>
          <w:rFonts w:cs="Arial"/>
          <w:sz w:val="24"/>
          <w:szCs w:val="24"/>
        </w:rPr>
        <w:t>2 pkt 1 i 2 oraz pkt 4,</w:t>
      </w:r>
      <w:r w:rsidR="00632DFB" w:rsidRPr="00BF677B">
        <w:rPr>
          <w:rFonts w:cs="Arial"/>
          <w:sz w:val="24"/>
          <w:szCs w:val="24"/>
        </w:rPr>
        <w:t xml:space="preserve"> w terminie siedmiu dni od ogłoszenia informacji o</w:t>
      </w:r>
      <w:r w:rsidR="003D3D8A" w:rsidRPr="00BF677B">
        <w:rPr>
          <w:rFonts w:cs="Arial"/>
          <w:sz w:val="24"/>
          <w:szCs w:val="24"/>
        </w:rPr>
        <w:t> </w:t>
      </w:r>
      <w:r w:rsidR="00632DFB" w:rsidRPr="00BF677B">
        <w:rPr>
          <w:rFonts w:cs="Arial"/>
          <w:sz w:val="24"/>
          <w:szCs w:val="24"/>
        </w:rPr>
        <w:t xml:space="preserve">przyznanej nagrodzie. </w:t>
      </w:r>
    </w:p>
    <w:p w14:paraId="66787335" w14:textId="2DAEE9E0" w:rsidR="00632DFB" w:rsidRPr="00BF677B" w:rsidRDefault="003D3D8A" w:rsidP="009E6E8E">
      <w:pPr>
        <w:pStyle w:val="Akapitzlist"/>
        <w:numPr>
          <w:ilvl w:val="0"/>
          <w:numId w:val="263"/>
        </w:numPr>
        <w:tabs>
          <w:tab w:val="left" w:pos="0"/>
        </w:tabs>
        <w:spacing w:before="120" w:after="240"/>
        <w:ind w:left="28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Zastrzeżenia do przyznanej nagrody </w:t>
      </w:r>
      <w:r w:rsidR="00D85C12" w:rsidRPr="00BF677B">
        <w:rPr>
          <w:rFonts w:cs="Arial"/>
          <w:sz w:val="24"/>
          <w:szCs w:val="24"/>
        </w:rPr>
        <w:t>rozpatruje</w:t>
      </w:r>
      <w:r w:rsidR="00632DFB" w:rsidRPr="00BF677B">
        <w:rPr>
          <w:rFonts w:cs="Arial"/>
          <w:sz w:val="24"/>
          <w:szCs w:val="24"/>
        </w:rPr>
        <w:t xml:space="preserve"> </w:t>
      </w:r>
      <w:r w:rsidR="00D85C12" w:rsidRPr="00BF677B">
        <w:rPr>
          <w:rFonts w:cs="Arial"/>
          <w:sz w:val="24"/>
          <w:szCs w:val="24"/>
        </w:rPr>
        <w:t>Komisja w</w:t>
      </w:r>
      <w:r w:rsidR="00632DFB" w:rsidRPr="00BF677B">
        <w:rPr>
          <w:rFonts w:cs="Arial"/>
          <w:sz w:val="24"/>
          <w:szCs w:val="24"/>
        </w:rPr>
        <w:t xml:space="preserve"> składzie wyc</w:t>
      </w:r>
      <w:r w:rsidR="00AA4CE2" w:rsidRPr="00BF677B">
        <w:rPr>
          <w:rFonts w:cs="Arial"/>
          <w:sz w:val="24"/>
          <w:szCs w:val="24"/>
        </w:rPr>
        <w:t>howawca, pedagog szkolny, w </w:t>
      </w:r>
      <w:r w:rsidR="00632DFB" w:rsidRPr="00BF677B">
        <w:rPr>
          <w:rFonts w:cs="Arial"/>
          <w:sz w:val="24"/>
          <w:szCs w:val="24"/>
        </w:rPr>
        <w:t xml:space="preserve">terminie do 14 dni od dnia wniesienia </w:t>
      </w:r>
      <w:r w:rsidRPr="00BF677B">
        <w:rPr>
          <w:rFonts w:cs="Arial"/>
          <w:sz w:val="24"/>
          <w:szCs w:val="24"/>
        </w:rPr>
        <w:t>zastrzeżeń</w:t>
      </w:r>
      <w:r w:rsidR="00632DFB" w:rsidRPr="00BF677B">
        <w:rPr>
          <w:rFonts w:cs="Arial"/>
          <w:sz w:val="24"/>
          <w:szCs w:val="24"/>
        </w:rPr>
        <w:t xml:space="preserve">. </w:t>
      </w:r>
    </w:p>
    <w:p w14:paraId="66787336" w14:textId="427B1598" w:rsidR="00632DFB" w:rsidRPr="00BF677B" w:rsidRDefault="008731F9" w:rsidP="009E6E8E">
      <w:pPr>
        <w:pStyle w:val="Akapitzlist"/>
        <w:numPr>
          <w:ilvl w:val="0"/>
          <w:numId w:val="263"/>
        </w:numPr>
        <w:tabs>
          <w:tab w:val="left" w:pos="0"/>
        </w:tabs>
        <w:spacing w:before="120" w:after="240"/>
        <w:ind w:left="28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O wynikach przeprowadzonego postępowania wyjaśniającego i ocenie zasadności zastrzeżeń dyrektor </w:t>
      </w:r>
      <w:r w:rsidR="006B7A8B" w:rsidRPr="00BF677B">
        <w:rPr>
          <w:rFonts w:cs="Arial"/>
          <w:sz w:val="24"/>
          <w:szCs w:val="24"/>
        </w:rPr>
        <w:t>s</w:t>
      </w:r>
      <w:r w:rsidRPr="00BF677B">
        <w:rPr>
          <w:rFonts w:cs="Arial"/>
          <w:sz w:val="24"/>
          <w:szCs w:val="24"/>
        </w:rPr>
        <w:t>zkoły niezwłocznie informuje zainteresowanego ucznia i jego rodziców</w:t>
      </w:r>
      <w:r w:rsidR="00632DFB" w:rsidRPr="00BF677B">
        <w:rPr>
          <w:rFonts w:cs="Arial"/>
          <w:sz w:val="24"/>
          <w:szCs w:val="24"/>
        </w:rPr>
        <w:t xml:space="preserve">. </w:t>
      </w:r>
    </w:p>
    <w:p w14:paraId="75975C41" w14:textId="77777777" w:rsidR="00994131" w:rsidRPr="00BF677B" w:rsidRDefault="00994131" w:rsidP="00994131">
      <w:pPr>
        <w:tabs>
          <w:tab w:val="left" w:pos="0"/>
        </w:tabs>
        <w:spacing w:before="120" w:after="240"/>
        <w:jc w:val="both"/>
        <w:rPr>
          <w:rFonts w:cs="Arial"/>
          <w:sz w:val="24"/>
          <w:szCs w:val="24"/>
        </w:rPr>
      </w:pPr>
    </w:p>
    <w:p w14:paraId="66787337" w14:textId="5A4626FA" w:rsidR="00B03105" w:rsidRPr="00BF677B" w:rsidRDefault="00850218" w:rsidP="00427F91">
      <w:pPr>
        <w:pStyle w:val="Nagwek3"/>
        <w:spacing w:line="240" w:lineRule="auto"/>
        <w:rPr>
          <w:b/>
          <w:sz w:val="24"/>
          <w:szCs w:val="24"/>
          <w:lang w:eastAsia="pl-PL"/>
        </w:rPr>
      </w:pPr>
      <w:bookmarkStart w:id="151" w:name="_Toc361441363"/>
      <w:bookmarkStart w:id="152" w:name="_Toc96518844"/>
      <w:bookmarkStart w:id="153" w:name="_Toc178945379"/>
      <w:r w:rsidRPr="00CE747F">
        <w:rPr>
          <w:sz w:val="24"/>
          <w:szCs w:val="24"/>
          <w:lang w:eastAsia="pl-PL"/>
        </w:rPr>
        <w:t xml:space="preserve">Rozdział </w:t>
      </w:r>
      <w:bookmarkEnd w:id="151"/>
      <w:r w:rsidR="00AD3A5D" w:rsidRPr="00CE747F">
        <w:rPr>
          <w:sz w:val="24"/>
          <w:szCs w:val="24"/>
          <w:lang w:eastAsia="pl-PL"/>
        </w:rPr>
        <w:t>6</w:t>
      </w:r>
      <w:r w:rsidR="00584053" w:rsidRPr="00BF677B">
        <w:rPr>
          <w:b/>
          <w:sz w:val="24"/>
          <w:szCs w:val="24"/>
          <w:lang w:eastAsia="pl-PL"/>
        </w:rPr>
        <w:br/>
      </w:r>
      <w:r w:rsidR="00B03105" w:rsidRPr="00BF677B">
        <w:rPr>
          <w:b/>
          <w:sz w:val="24"/>
          <w:szCs w:val="24"/>
          <w:lang w:eastAsia="pl-PL"/>
        </w:rPr>
        <w:t>Kary</w:t>
      </w:r>
      <w:bookmarkEnd w:id="152"/>
      <w:bookmarkEnd w:id="153"/>
    </w:p>
    <w:p w14:paraId="3FA7AE4D" w14:textId="77777777" w:rsidR="00994131" w:rsidRPr="00BF677B" w:rsidRDefault="00994131" w:rsidP="00994131">
      <w:pPr>
        <w:jc w:val="both"/>
        <w:rPr>
          <w:lang w:eastAsia="pl-PL"/>
        </w:rPr>
      </w:pPr>
    </w:p>
    <w:p w14:paraId="66787338" w14:textId="126BF75B" w:rsidR="00B03105" w:rsidRPr="00BF677B" w:rsidRDefault="00B90C0E" w:rsidP="006B7A8B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1. </w:t>
      </w:r>
      <w:r w:rsidR="00B03105" w:rsidRPr="00BF677B">
        <w:rPr>
          <w:rFonts w:cs="Arial"/>
          <w:sz w:val="24"/>
          <w:szCs w:val="24"/>
        </w:rPr>
        <w:t xml:space="preserve">Ustala się </w:t>
      </w:r>
      <w:r w:rsidR="00B03105" w:rsidRPr="00BF677B">
        <w:rPr>
          <w:sz w:val="24"/>
          <w:szCs w:val="24"/>
        </w:rPr>
        <w:t>następujące</w:t>
      </w:r>
      <w:r w:rsidR="00B03105" w:rsidRPr="00BF677B">
        <w:rPr>
          <w:rFonts w:cs="Arial"/>
          <w:sz w:val="24"/>
          <w:szCs w:val="24"/>
        </w:rPr>
        <w:t xml:space="preserve"> rodzaje kar:</w:t>
      </w:r>
    </w:p>
    <w:p w14:paraId="66787339" w14:textId="4D5F3F54" w:rsidR="00B03105" w:rsidRPr="00BF677B" w:rsidRDefault="000710FE" w:rsidP="00AA62E3">
      <w:pPr>
        <w:numPr>
          <w:ilvl w:val="0"/>
          <w:numId w:val="132"/>
        </w:numPr>
        <w:tabs>
          <w:tab w:val="left" w:pos="0"/>
          <w:tab w:val="left" w:pos="426"/>
        </w:tabs>
        <w:spacing w:before="120" w:after="120"/>
        <w:jc w:val="both"/>
        <w:rPr>
          <w:rStyle w:val="Hipercze"/>
          <w:rFonts w:eastAsia="Arial Unicode MS" w:cs="Arial"/>
          <w:b w:val="0"/>
          <w:color w:val="auto"/>
          <w:sz w:val="24"/>
          <w:szCs w:val="24"/>
        </w:rPr>
      </w:pPr>
      <w:r w:rsidRPr="00BF677B">
        <w:rPr>
          <w:rStyle w:val="Hipercze"/>
          <w:rFonts w:eastAsia="Arial Unicode MS" w:cs="Arial"/>
          <w:b w:val="0"/>
          <w:color w:val="auto"/>
          <w:sz w:val="24"/>
          <w:szCs w:val="24"/>
        </w:rPr>
        <w:t>uwaga nauczyciela</w:t>
      </w:r>
      <w:r w:rsidR="007C0A9B" w:rsidRPr="00BF677B">
        <w:rPr>
          <w:rStyle w:val="Hipercze"/>
          <w:rFonts w:eastAsia="Arial Unicode MS" w:cs="Arial"/>
          <w:b w:val="0"/>
          <w:color w:val="auto"/>
          <w:sz w:val="24"/>
          <w:szCs w:val="24"/>
        </w:rPr>
        <w:t xml:space="preserve"> / wychowawcy</w:t>
      </w:r>
      <w:r w:rsidRPr="00BF677B">
        <w:rPr>
          <w:rStyle w:val="Hipercze"/>
          <w:rFonts w:eastAsia="Arial Unicode MS" w:cs="Arial"/>
          <w:b w:val="0"/>
          <w:color w:val="auto"/>
          <w:sz w:val="24"/>
          <w:szCs w:val="24"/>
        </w:rPr>
        <w:t>;</w:t>
      </w:r>
    </w:p>
    <w:p w14:paraId="6678733B" w14:textId="5A7D1563" w:rsidR="00B03105" w:rsidRPr="00BF677B" w:rsidRDefault="00B03105" w:rsidP="00AA62E3">
      <w:pPr>
        <w:numPr>
          <w:ilvl w:val="0"/>
          <w:numId w:val="132"/>
        </w:numPr>
        <w:tabs>
          <w:tab w:val="left" w:pos="0"/>
          <w:tab w:val="left" w:pos="426"/>
        </w:tabs>
        <w:spacing w:before="120" w:after="120"/>
        <w:jc w:val="both"/>
        <w:rPr>
          <w:rStyle w:val="Hipercze"/>
          <w:rFonts w:eastAsia="Arial Unicode MS" w:cs="Arial"/>
          <w:b w:val="0"/>
          <w:color w:val="auto"/>
          <w:sz w:val="24"/>
          <w:szCs w:val="24"/>
        </w:rPr>
      </w:pPr>
      <w:r w:rsidRPr="00BF677B">
        <w:rPr>
          <w:rStyle w:val="Hipercze"/>
          <w:rFonts w:eastAsia="Arial Unicode MS" w:cs="Arial"/>
          <w:b w:val="0"/>
          <w:color w:val="auto"/>
          <w:sz w:val="24"/>
          <w:szCs w:val="24"/>
        </w:rPr>
        <w:t>upomnienie w</w:t>
      </w:r>
      <w:r w:rsidR="000710FE" w:rsidRPr="00BF677B">
        <w:rPr>
          <w:rStyle w:val="Hipercze"/>
          <w:rFonts w:eastAsia="Arial Unicode MS" w:cs="Arial"/>
          <w:b w:val="0"/>
          <w:color w:val="auto"/>
          <w:sz w:val="24"/>
          <w:szCs w:val="24"/>
        </w:rPr>
        <w:t>ychowawcy;</w:t>
      </w:r>
    </w:p>
    <w:p w14:paraId="6678733C" w14:textId="210D1373" w:rsidR="00B03105" w:rsidRPr="00BF677B" w:rsidRDefault="00B03105" w:rsidP="00AA62E3">
      <w:pPr>
        <w:numPr>
          <w:ilvl w:val="0"/>
          <w:numId w:val="132"/>
        </w:numPr>
        <w:tabs>
          <w:tab w:val="left" w:pos="0"/>
          <w:tab w:val="left" w:pos="426"/>
        </w:tabs>
        <w:spacing w:before="120" w:after="120"/>
        <w:jc w:val="both"/>
        <w:rPr>
          <w:rStyle w:val="Hipercze"/>
          <w:rFonts w:eastAsia="Arial Unicode MS" w:cs="Arial"/>
          <w:b w:val="0"/>
          <w:color w:val="auto"/>
          <w:sz w:val="24"/>
          <w:szCs w:val="24"/>
        </w:rPr>
      </w:pPr>
      <w:r w:rsidRPr="00BF677B">
        <w:rPr>
          <w:rStyle w:val="Hipercze"/>
          <w:rFonts w:eastAsia="Arial Unicode MS" w:cs="Arial"/>
          <w:b w:val="0"/>
          <w:color w:val="auto"/>
          <w:sz w:val="24"/>
          <w:szCs w:val="24"/>
        </w:rPr>
        <w:t>nagana wychowawcy</w:t>
      </w:r>
      <w:r w:rsidR="000710FE" w:rsidRPr="00BF677B">
        <w:rPr>
          <w:rStyle w:val="Hipercze"/>
          <w:rFonts w:eastAsia="Arial Unicode MS" w:cs="Arial"/>
          <w:b w:val="0"/>
          <w:color w:val="auto"/>
          <w:sz w:val="24"/>
          <w:szCs w:val="24"/>
        </w:rPr>
        <w:t>;</w:t>
      </w:r>
    </w:p>
    <w:p w14:paraId="6678733D" w14:textId="0BAA5860" w:rsidR="00B03105" w:rsidRPr="00BF677B" w:rsidRDefault="00B03105" w:rsidP="00AA62E3">
      <w:pPr>
        <w:numPr>
          <w:ilvl w:val="0"/>
          <w:numId w:val="132"/>
        </w:numPr>
        <w:tabs>
          <w:tab w:val="left" w:pos="0"/>
          <w:tab w:val="left" w:pos="426"/>
        </w:tabs>
        <w:spacing w:before="120" w:after="120"/>
        <w:jc w:val="both"/>
        <w:rPr>
          <w:rStyle w:val="Hipercze"/>
          <w:rFonts w:eastAsia="Arial Unicode MS" w:cs="Arial"/>
          <w:b w:val="0"/>
          <w:color w:val="auto"/>
          <w:sz w:val="24"/>
          <w:szCs w:val="24"/>
        </w:rPr>
      </w:pPr>
      <w:r w:rsidRPr="00BF677B">
        <w:rPr>
          <w:rStyle w:val="Hipercze"/>
          <w:rFonts w:eastAsia="Arial Unicode MS" w:cs="Arial"/>
          <w:b w:val="0"/>
          <w:color w:val="auto"/>
          <w:sz w:val="24"/>
          <w:szCs w:val="24"/>
        </w:rPr>
        <w:t xml:space="preserve">nagana </w:t>
      </w:r>
      <w:r w:rsidR="00F94D4D" w:rsidRPr="00BF677B">
        <w:rPr>
          <w:rStyle w:val="Hipercze"/>
          <w:rFonts w:eastAsia="Arial Unicode MS" w:cs="Arial"/>
          <w:b w:val="0"/>
          <w:color w:val="auto"/>
          <w:sz w:val="24"/>
          <w:szCs w:val="24"/>
        </w:rPr>
        <w:t>dyrektora</w:t>
      </w:r>
      <w:r w:rsidR="000710FE" w:rsidRPr="00BF677B">
        <w:rPr>
          <w:rStyle w:val="Hipercze"/>
          <w:rFonts w:eastAsia="Arial Unicode MS" w:cs="Arial"/>
          <w:b w:val="0"/>
          <w:color w:val="auto"/>
          <w:sz w:val="24"/>
          <w:szCs w:val="24"/>
        </w:rPr>
        <w:t>;</w:t>
      </w:r>
    </w:p>
    <w:p w14:paraId="4A55F06E" w14:textId="77777777" w:rsidR="00835DFE" w:rsidRPr="009F6582" w:rsidRDefault="00835DFE" w:rsidP="00835DFE">
      <w:pPr>
        <w:pStyle w:val="Akapitzlist"/>
        <w:numPr>
          <w:ilvl w:val="0"/>
          <w:numId w:val="132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9F6582">
        <w:rPr>
          <w:rFonts w:cs="Arial"/>
          <w:sz w:val="24"/>
          <w:szCs w:val="24"/>
        </w:rPr>
        <w:t>(uchylony)</w:t>
      </w:r>
    </w:p>
    <w:p w14:paraId="5DF58E1E" w14:textId="77777777" w:rsidR="00835DFE" w:rsidRPr="009F6582" w:rsidRDefault="00835DFE" w:rsidP="00835DFE">
      <w:pPr>
        <w:pStyle w:val="Akapitzlist"/>
        <w:numPr>
          <w:ilvl w:val="0"/>
          <w:numId w:val="132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9F6582">
        <w:rPr>
          <w:rFonts w:cs="Arial"/>
          <w:sz w:val="24"/>
          <w:szCs w:val="24"/>
        </w:rPr>
        <w:t>(uchylony)</w:t>
      </w:r>
    </w:p>
    <w:p w14:paraId="72B28351" w14:textId="22196E01" w:rsidR="00B90C0E" w:rsidRPr="00BF677B" w:rsidRDefault="00B90C0E" w:rsidP="00B90C0E">
      <w:pPr>
        <w:tabs>
          <w:tab w:val="left" w:pos="0"/>
        </w:tabs>
        <w:spacing w:before="120" w:after="120"/>
        <w:ind w:firstLine="851"/>
        <w:jc w:val="both"/>
        <w:rPr>
          <w:rStyle w:val="Hipercze"/>
          <w:rFonts w:eastAsia="Arial Unicode MS" w:cs="Arial"/>
          <w:b w:val="0"/>
          <w:color w:val="auto"/>
          <w:sz w:val="24"/>
          <w:szCs w:val="24"/>
        </w:rPr>
      </w:pPr>
      <w:r w:rsidRPr="00BF677B">
        <w:rPr>
          <w:rStyle w:val="Hipercze"/>
          <w:rFonts w:eastAsia="Arial Unicode MS" w:cs="Arial"/>
          <w:b w:val="0"/>
          <w:color w:val="auto"/>
          <w:sz w:val="24"/>
          <w:szCs w:val="24"/>
        </w:rPr>
        <w:t>2. Przed wymierzeniem kary uczeń ma prawo do złożenia wyjaśnień.</w:t>
      </w:r>
    </w:p>
    <w:p w14:paraId="16C5AF48" w14:textId="433610B3" w:rsidR="00B90C0E" w:rsidRPr="00BF677B" w:rsidRDefault="00B90C0E" w:rsidP="00B90C0E">
      <w:pPr>
        <w:tabs>
          <w:tab w:val="left" w:pos="0"/>
        </w:tabs>
        <w:spacing w:before="120" w:after="120"/>
        <w:ind w:firstLine="851"/>
        <w:jc w:val="both"/>
        <w:rPr>
          <w:rStyle w:val="Hipercze"/>
          <w:rFonts w:eastAsia="Arial Unicode MS" w:cs="Arial"/>
          <w:b w:val="0"/>
          <w:color w:val="auto"/>
          <w:sz w:val="24"/>
          <w:szCs w:val="24"/>
        </w:rPr>
      </w:pPr>
      <w:r w:rsidRPr="00BF677B">
        <w:rPr>
          <w:rStyle w:val="Hipercze"/>
          <w:rFonts w:eastAsia="Arial Unicode MS" w:cs="Arial"/>
          <w:b w:val="0"/>
          <w:color w:val="auto"/>
          <w:sz w:val="24"/>
          <w:szCs w:val="24"/>
        </w:rPr>
        <w:t>3. Szkoła powiadamia rodziców ucznia o zastosowaniu wobec niego kary.</w:t>
      </w:r>
    </w:p>
    <w:p w14:paraId="45DC9390" w14:textId="2FEB3061" w:rsidR="00010966" w:rsidRPr="00835DFE" w:rsidRDefault="00835DFE" w:rsidP="00835DFE">
      <w:pPr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noProof w:val="0"/>
          <w:sz w:val="24"/>
          <w:szCs w:val="24"/>
        </w:rPr>
      </w:pPr>
      <w:r w:rsidRPr="00835DFE">
        <w:rPr>
          <w:rFonts w:cs="Arial"/>
          <w:noProof w:val="0"/>
          <w:sz w:val="24"/>
          <w:szCs w:val="24"/>
        </w:rPr>
        <w:t>(uchylony)</w:t>
      </w:r>
    </w:p>
    <w:p w14:paraId="18B934F8" w14:textId="77777777" w:rsidR="00162843" w:rsidRPr="00BF677B" w:rsidRDefault="00010966" w:rsidP="00162843">
      <w:pPr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noProof w:val="0"/>
          <w:sz w:val="24"/>
          <w:szCs w:val="24"/>
        </w:rPr>
      </w:pPr>
      <w:r w:rsidRPr="00BF677B">
        <w:rPr>
          <w:rFonts w:cs="Arial"/>
          <w:noProof w:val="0"/>
          <w:sz w:val="24"/>
          <w:szCs w:val="24"/>
        </w:rPr>
        <w:t xml:space="preserve">1. </w:t>
      </w:r>
      <w:r w:rsidR="00162843" w:rsidRPr="00BF677B">
        <w:rPr>
          <w:rFonts w:cs="Arial"/>
          <w:noProof w:val="0"/>
          <w:sz w:val="24"/>
          <w:szCs w:val="24"/>
        </w:rPr>
        <w:t xml:space="preserve">Uczeń i jego rodzice mają prawo odwołania się od kary do dyrektora Szkoły. </w:t>
      </w:r>
    </w:p>
    <w:p w14:paraId="67434916" w14:textId="3445DF40" w:rsidR="00010966" w:rsidRPr="00BF677B" w:rsidRDefault="00162843" w:rsidP="008C157A">
      <w:pPr>
        <w:spacing w:before="120" w:after="120"/>
        <w:ind w:firstLine="851"/>
        <w:jc w:val="both"/>
        <w:rPr>
          <w:rFonts w:cs="Arial"/>
          <w:noProof w:val="0"/>
          <w:sz w:val="24"/>
          <w:szCs w:val="24"/>
        </w:rPr>
      </w:pPr>
      <w:r w:rsidRPr="00BF677B">
        <w:rPr>
          <w:rFonts w:cs="Arial"/>
          <w:noProof w:val="0"/>
          <w:sz w:val="24"/>
          <w:szCs w:val="24"/>
        </w:rPr>
        <w:t>2. Odwołanie składa się na piśmie w terminie do 3 dni roboczych od powiadomienia o ukaraniu.</w:t>
      </w:r>
      <w:r w:rsidR="00010966" w:rsidRPr="00BF677B">
        <w:rPr>
          <w:rFonts w:cs="Arial"/>
          <w:noProof w:val="0"/>
          <w:sz w:val="24"/>
          <w:szCs w:val="24"/>
        </w:rPr>
        <w:t xml:space="preserve"> </w:t>
      </w:r>
    </w:p>
    <w:p w14:paraId="212354A8" w14:textId="011D7ED1" w:rsidR="00F225F4" w:rsidRPr="00BF677B" w:rsidRDefault="00F225F4" w:rsidP="008C157A">
      <w:pPr>
        <w:spacing w:before="120" w:after="120"/>
        <w:ind w:firstLine="851"/>
        <w:jc w:val="both"/>
        <w:rPr>
          <w:rFonts w:cs="Arial"/>
          <w:noProof w:val="0"/>
          <w:sz w:val="24"/>
          <w:szCs w:val="24"/>
        </w:rPr>
      </w:pPr>
      <w:r w:rsidRPr="00BF677B">
        <w:rPr>
          <w:rFonts w:cs="Arial"/>
          <w:noProof w:val="0"/>
          <w:sz w:val="24"/>
          <w:szCs w:val="24"/>
        </w:rPr>
        <w:t>3. Dyrektor rozpatruje odwołanie i postanawia</w:t>
      </w:r>
      <w:r w:rsidR="008C157A" w:rsidRPr="00BF677B">
        <w:rPr>
          <w:rFonts w:cs="Arial"/>
          <w:noProof w:val="0"/>
          <w:sz w:val="24"/>
          <w:szCs w:val="24"/>
        </w:rPr>
        <w:t>, podając pisemne uzasadnienie</w:t>
      </w:r>
      <w:r w:rsidRPr="00BF677B">
        <w:rPr>
          <w:rFonts w:cs="Arial"/>
          <w:noProof w:val="0"/>
          <w:sz w:val="24"/>
          <w:szCs w:val="24"/>
        </w:rPr>
        <w:t>:</w:t>
      </w:r>
    </w:p>
    <w:p w14:paraId="637377E9" w14:textId="21C9B824" w:rsidR="00F225F4" w:rsidRPr="00BF677B" w:rsidRDefault="00F225F4" w:rsidP="009E6E8E">
      <w:pPr>
        <w:pStyle w:val="Akapitzlist"/>
        <w:numPr>
          <w:ilvl w:val="0"/>
          <w:numId w:val="265"/>
        </w:numPr>
        <w:spacing w:before="120" w:after="120"/>
        <w:ind w:left="284" w:hanging="28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oddalić odwołanie;</w:t>
      </w:r>
    </w:p>
    <w:p w14:paraId="5FCC1F67" w14:textId="3227A044" w:rsidR="00F225F4" w:rsidRPr="00BF677B" w:rsidRDefault="00F225F4" w:rsidP="009E6E8E">
      <w:pPr>
        <w:pStyle w:val="Akapitzlist"/>
        <w:numPr>
          <w:ilvl w:val="0"/>
          <w:numId w:val="265"/>
        </w:numPr>
        <w:spacing w:before="120" w:after="120"/>
        <w:ind w:left="284" w:hanging="28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odwołać karę;</w:t>
      </w:r>
    </w:p>
    <w:p w14:paraId="34DD92A0" w14:textId="67FE5D36" w:rsidR="00F225F4" w:rsidRPr="00BF677B" w:rsidRDefault="00F225F4" w:rsidP="009E6E8E">
      <w:pPr>
        <w:pStyle w:val="Akapitzlist"/>
        <w:numPr>
          <w:ilvl w:val="0"/>
          <w:numId w:val="265"/>
        </w:numPr>
        <w:spacing w:before="120" w:after="120"/>
        <w:ind w:left="284" w:hanging="28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zawiesić warunkowo wykonanie kary.</w:t>
      </w:r>
    </w:p>
    <w:p w14:paraId="5AF2E79A" w14:textId="13051946" w:rsidR="00F225F4" w:rsidRPr="00BF677B" w:rsidRDefault="008C157A" w:rsidP="008C157A">
      <w:pPr>
        <w:spacing w:before="120" w:after="120"/>
        <w:ind w:firstLine="851"/>
        <w:jc w:val="both"/>
        <w:rPr>
          <w:rFonts w:cs="Arial"/>
          <w:noProof w:val="0"/>
          <w:sz w:val="24"/>
          <w:szCs w:val="24"/>
        </w:rPr>
      </w:pPr>
      <w:r w:rsidRPr="00BF677B">
        <w:rPr>
          <w:rFonts w:cs="Arial"/>
          <w:noProof w:val="0"/>
          <w:sz w:val="24"/>
          <w:szCs w:val="24"/>
        </w:rPr>
        <w:t>4</w:t>
      </w:r>
      <w:r w:rsidR="00F225F4" w:rsidRPr="00BF677B">
        <w:rPr>
          <w:rFonts w:cs="Arial"/>
          <w:noProof w:val="0"/>
          <w:sz w:val="24"/>
          <w:szCs w:val="24"/>
        </w:rPr>
        <w:t>.</w:t>
      </w:r>
      <w:r w:rsidRPr="00BF677B">
        <w:rPr>
          <w:rFonts w:cs="Arial"/>
          <w:noProof w:val="0"/>
          <w:sz w:val="24"/>
          <w:szCs w:val="24"/>
        </w:rPr>
        <w:t xml:space="preserve"> </w:t>
      </w:r>
      <w:r w:rsidR="00F225F4" w:rsidRPr="00BF677B">
        <w:rPr>
          <w:rFonts w:cs="Arial"/>
          <w:noProof w:val="0"/>
          <w:sz w:val="24"/>
          <w:szCs w:val="24"/>
        </w:rPr>
        <w:t xml:space="preserve">Dyrektor </w:t>
      </w:r>
      <w:r w:rsidRPr="00BF677B">
        <w:rPr>
          <w:rFonts w:cs="Arial"/>
          <w:noProof w:val="0"/>
          <w:sz w:val="24"/>
          <w:szCs w:val="24"/>
        </w:rPr>
        <w:t>s</w:t>
      </w:r>
      <w:r w:rsidR="00F225F4" w:rsidRPr="00BF677B">
        <w:rPr>
          <w:rFonts w:cs="Arial"/>
          <w:noProof w:val="0"/>
          <w:sz w:val="24"/>
          <w:szCs w:val="24"/>
        </w:rPr>
        <w:t xml:space="preserve">zkoły w terminie nie dłuższym niż </w:t>
      </w:r>
      <w:r w:rsidRPr="00BF677B">
        <w:rPr>
          <w:rFonts w:cs="Arial"/>
          <w:noProof w:val="0"/>
          <w:sz w:val="24"/>
          <w:szCs w:val="24"/>
        </w:rPr>
        <w:t>14</w:t>
      </w:r>
      <w:r w:rsidR="00F225F4" w:rsidRPr="00BF677B">
        <w:rPr>
          <w:rFonts w:cs="Arial"/>
          <w:noProof w:val="0"/>
          <w:sz w:val="24"/>
          <w:szCs w:val="24"/>
        </w:rPr>
        <w:t xml:space="preserve"> dni roboczych od daty złożenia odwołania, o którym mowa w ust. 1, powiadamia ucznia i jego rodziców o sposobie rozpatrzenia odwołania.</w:t>
      </w:r>
    </w:p>
    <w:p w14:paraId="5EE08B0D" w14:textId="77777777" w:rsidR="00010966" w:rsidRPr="00BF677B" w:rsidRDefault="00010966" w:rsidP="00010966">
      <w:pPr>
        <w:tabs>
          <w:tab w:val="left" w:pos="0"/>
        </w:tabs>
        <w:spacing w:before="120" w:after="120"/>
        <w:jc w:val="both"/>
        <w:rPr>
          <w:rFonts w:cs="Arial"/>
          <w:sz w:val="24"/>
          <w:szCs w:val="24"/>
        </w:rPr>
      </w:pPr>
    </w:p>
    <w:p w14:paraId="66787347" w14:textId="7CDEA37D" w:rsidR="00B03105" w:rsidRPr="00BF677B" w:rsidRDefault="000710FE" w:rsidP="00AD66A0">
      <w:pPr>
        <w:pStyle w:val="Nagwek3"/>
        <w:spacing w:line="240" w:lineRule="auto"/>
        <w:rPr>
          <w:b/>
          <w:sz w:val="24"/>
          <w:szCs w:val="24"/>
          <w:lang w:eastAsia="pl-PL"/>
        </w:rPr>
      </w:pPr>
      <w:bookmarkStart w:id="154" w:name="_Toc96518845"/>
      <w:bookmarkStart w:id="155" w:name="_Toc178945380"/>
      <w:r w:rsidRPr="00CD219F">
        <w:rPr>
          <w:sz w:val="24"/>
          <w:szCs w:val="24"/>
          <w:lang w:eastAsia="pl-PL"/>
        </w:rPr>
        <w:t xml:space="preserve">Rozdział </w:t>
      </w:r>
      <w:r w:rsidR="00AD3A5D" w:rsidRPr="00CD219F">
        <w:rPr>
          <w:sz w:val="24"/>
          <w:szCs w:val="24"/>
          <w:lang w:eastAsia="pl-PL"/>
        </w:rPr>
        <w:t>7</w:t>
      </w:r>
      <w:r w:rsidR="00B02871" w:rsidRPr="00BF677B">
        <w:rPr>
          <w:b/>
          <w:sz w:val="24"/>
          <w:szCs w:val="24"/>
          <w:lang w:eastAsia="pl-PL"/>
        </w:rPr>
        <w:br/>
      </w:r>
      <w:r w:rsidR="00B03105" w:rsidRPr="00BF677B">
        <w:rPr>
          <w:b/>
          <w:sz w:val="24"/>
          <w:szCs w:val="24"/>
          <w:lang w:eastAsia="pl-PL"/>
        </w:rPr>
        <w:t xml:space="preserve">Przeniesienie ucznia do innej </w:t>
      </w:r>
      <w:r w:rsidR="00F94D4D" w:rsidRPr="00BF677B">
        <w:rPr>
          <w:b/>
          <w:sz w:val="24"/>
          <w:szCs w:val="24"/>
          <w:lang w:eastAsia="pl-PL"/>
        </w:rPr>
        <w:t>szkoły</w:t>
      </w:r>
      <w:bookmarkEnd w:id="154"/>
      <w:bookmarkEnd w:id="155"/>
    </w:p>
    <w:p w14:paraId="27724684" w14:textId="77777777" w:rsidR="00677DBB" w:rsidRPr="00BF677B" w:rsidRDefault="00677DBB" w:rsidP="00677DBB">
      <w:pPr>
        <w:jc w:val="both"/>
        <w:rPr>
          <w:lang w:eastAsia="pl-PL"/>
        </w:rPr>
      </w:pPr>
    </w:p>
    <w:p w14:paraId="6B93D611" w14:textId="6AA439CC" w:rsidR="00CD219F" w:rsidRPr="00E73871" w:rsidRDefault="00B03105" w:rsidP="00E73871">
      <w:pPr>
        <w:pStyle w:val="paragraf"/>
        <w:numPr>
          <w:ilvl w:val="0"/>
          <w:numId w:val="22"/>
        </w:numPr>
        <w:spacing w:before="120" w:after="120"/>
        <w:ind w:left="0"/>
        <w:jc w:val="both"/>
        <w:rPr>
          <w:sz w:val="24"/>
        </w:rPr>
      </w:pPr>
      <w:r w:rsidRPr="00BF677B">
        <w:rPr>
          <w:rFonts w:cs="Arial"/>
          <w:sz w:val="24"/>
          <w:szCs w:val="24"/>
        </w:rPr>
        <w:t>1</w:t>
      </w:r>
      <w:r w:rsidRPr="00E73871">
        <w:rPr>
          <w:rFonts w:cs="Arial"/>
          <w:sz w:val="24"/>
          <w:szCs w:val="24"/>
        </w:rPr>
        <w:t xml:space="preserve">. </w:t>
      </w:r>
      <w:r w:rsidR="00CD219F" w:rsidRPr="00E73871">
        <w:rPr>
          <w:sz w:val="24"/>
        </w:rPr>
        <w:t xml:space="preserve"> Uczeń może zostać skreślony z listy uczniów tylko w przypadku: </w:t>
      </w:r>
    </w:p>
    <w:p w14:paraId="21884104" w14:textId="77777777" w:rsidR="00CD219F" w:rsidRPr="00E73871" w:rsidRDefault="00CD219F" w:rsidP="00CD219F">
      <w:pPr>
        <w:jc w:val="both"/>
        <w:rPr>
          <w:sz w:val="24"/>
        </w:rPr>
      </w:pPr>
      <w:r w:rsidRPr="00E73871">
        <w:rPr>
          <w:sz w:val="24"/>
        </w:rPr>
        <w:t xml:space="preserve">1) złożenia rezygnacji – przez rodziców ucznia niepełnoletniego; </w:t>
      </w:r>
    </w:p>
    <w:p w14:paraId="0332ED3B" w14:textId="77777777" w:rsidR="00CD219F" w:rsidRPr="00E73871" w:rsidRDefault="00CD219F" w:rsidP="00CD219F">
      <w:pPr>
        <w:jc w:val="both"/>
        <w:rPr>
          <w:sz w:val="24"/>
        </w:rPr>
      </w:pPr>
      <w:r w:rsidRPr="00E73871">
        <w:rPr>
          <w:sz w:val="24"/>
        </w:rPr>
        <w:t>2) popełnienia umyślnego przestępstwa przeciwko zdrowiu, życiu lub mieniu znacznych rozmiarów, stwierdzonego prawomocnym wyrokiem sądu;</w:t>
      </w:r>
    </w:p>
    <w:p w14:paraId="53C39B71" w14:textId="7C42C6FA" w:rsidR="00CD219F" w:rsidRPr="00E73871" w:rsidRDefault="00CD219F" w:rsidP="00CD219F">
      <w:pPr>
        <w:jc w:val="both"/>
        <w:rPr>
          <w:sz w:val="24"/>
        </w:rPr>
      </w:pPr>
      <w:r w:rsidRPr="00E73871">
        <w:rPr>
          <w:sz w:val="24"/>
        </w:rPr>
        <w:t xml:space="preserve">3) rażącego i długotrwałego naruszania zasad współżycia społecznego na terenie szkoły, zwłaszcza stosowania przemocy wobec członków społeczności szkolnej – jeśli wcześniej zastosowane środki wychowawcze nie przyniosły skutku. </w:t>
      </w:r>
    </w:p>
    <w:p w14:paraId="28D86F5D" w14:textId="77777777" w:rsidR="00CD219F" w:rsidRPr="00E73871" w:rsidRDefault="00CD219F" w:rsidP="00CD219F">
      <w:pPr>
        <w:jc w:val="both"/>
        <w:rPr>
          <w:sz w:val="24"/>
        </w:rPr>
      </w:pPr>
    </w:p>
    <w:p w14:paraId="3CC34EDF" w14:textId="4101929D" w:rsidR="00CD219F" w:rsidRPr="00E73871" w:rsidRDefault="00CD219F" w:rsidP="00CD219F">
      <w:pPr>
        <w:ind w:left="-284" w:firstLine="710"/>
        <w:jc w:val="both"/>
        <w:rPr>
          <w:sz w:val="24"/>
        </w:rPr>
      </w:pPr>
      <w:r w:rsidRPr="00E73871">
        <w:rPr>
          <w:sz w:val="24"/>
        </w:rPr>
        <w:t>2.   Skreślenia z listy uczniów dokonuje dyrekt</w:t>
      </w:r>
      <w:r w:rsidR="00B67518" w:rsidRPr="00E73871">
        <w:rPr>
          <w:sz w:val="24"/>
        </w:rPr>
        <w:t>or szkoły na podstawie uchwały Rady P</w:t>
      </w:r>
      <w:r w:rsidRPr="00E73871">
        <w:rPr>
          <w:sz w:val="24"/>
        </w:rPr>
        <w:t>edagogicznej i po zasięgnięciu opinii samorządu uczniowskiego.</w:t>
      </w:r>
    </w:p>
    <w:p w14:paraId="35359D2D" w14:textId="7201D413" w:rsidR="00CD219F" w:rsidRPr="00E73871" w:rsidRDefault="00CD219F" w:rsidP="00CD219F">
      <w:pPr>
        <w:ind w:left="-284" w:firstLine="710"/>
        <w:jc w:val="both"/>
        <w:rPr>
          <w:sz w:val="24"/>
        </w:rPr>
      </w:pPr>
      <w:r w:rsidRPr="00E73871">
        <w:rPr>
          <w:sz w:val="24"/>
        </w:rPr>
        <w:t>3.  W przypadku ucznia objętego obowiązkiem szkolnym, dyrektor szkoły podstawowej może wystąpić w sytuacjach opisanych w ust. 1 pkt 2 i 3 do kuratora oświaty z wnioskiem o przeniesienie ucznia do innej szkoły.</w:t>
      </w:r>
    </w:p>
    <w:p w14:paraId="372A4488" w14:textId="77777777" w:rsidR="00CD219F" w:rsidRPr="00E73871" w:rsidRDefault="00CD219F" w:rsidP="00CD219F">
      <w:pPr>
        <w:pStyle w:val="paragraf"/>
        <w:tabs>
          <w:tab w:val="left" w:pos="1134"/>
        </w:tabs>
        <w:spacing w:before="120" w:after="120"/>
        <w:jc w:val="both"/>
        <w:rPr>
          <w:rFonts w:cs="Arial"/>
          <w:color w:val="00B050"/>
          <w:sz w:val="28"/>
          <w:szCs w:val="24"/>
        </w:rPr>
      </w:pPr>
    </w:p>
    <w:p w14:paraId="66787363" w14:textId="6631F437" w:rsidR="00824791" w:rsidRDefault="00824791" w:rsidP="00D70D05">
      <w:pPr>
        <w:spacing w:before="120" w:after="120"/>
        <w:jc w:val="both"/>
        <w:rPr>
          <w:b/>
          <w:sz w:val="24"/>
          <w:szCs w:val="24"/>
        </w:rPr>
      </w:pPr>
    </w:p>
    <w:p w14:paraId="2572DD04" w14:textId="42959FAB" w:rsidR="00CB1316" w:rsidRDefault="00CB1316" w:rsidP="00D70D05">
      <w:pPr>
        <w:spacing w:before="120" w:after="120"/>
        <w:jc w:val="both"/>
        <w:rPr>
          <w:b/>
          <w:sz w:val="24"/>
          <w:szCs w:val="24"/>
        </w:rPr>
      </w:pPr>
    </w:p>
    <w:p w14:paraId="011B4C53" w14:textId="0E33E17A" w:rsidR="00CB1316" w:rsidRDefault="00CB1316" w:rsidP="00D70D05">
      <w:pPr>
        <w:spacing w:before="120" w:after="120"/>
        <w:jc w:val="both"/>
        <w:rPr>
          <w:b/>
          <w:sz w:val="24"/>
          <w:szCs w:val="24"/>
        </w:rPr>
      </w:pPr>
    </w:p>
    <w:p w14:paraId="775DC05C" w14:textId="10A3BBF0" w:rsidR="00CB1316" w:rsidRDefault="00CB1316" w:rsidP="00D70D05">
      <w:pPr>
        <w:spacing w:before="120" w:after="120"/>
        <w:jc w:val="both"/>
        <w:rPr>
          <w:b/>
          <w:sz w:val="24"/>
          <w:szCs w:val="24"/>
        </w:rPr>
      </w:pPr>
    </w:p>
    <w:p w14:paraId="746DA367" w14:textId="083CC649" w:rsidR="00CB1316" w:rsidRDefault="00CB1316" w:rsidP="00D70D05">
      <w:pPr>
        <w:spacing w:before="120" w:after="120"/>
        <w:jc w:val="both"/>
        <w:rPr>
          <w:b/>
          <w:sz w:val="24"/>
          <w:szCs w:val="24"/>
        </w:rPr>
      </w:pPr>
    </w:p>
    <w:p w14:paraId="1E8F8675" w14:textId="664F0E5B" w:rsidR="00CB1316" w:rsidRDefault="00CB1316" w:rsidP="00D70D05">
      <w:pPr>
        <w:spacing w:before="120" w:after="120"/>
        <w:jc w:val="both"/>
        <w:rPr>
          <w:b/>
          <w:sz w:val="24"/>
          <w:szCs w:val="24"/>
        </w:rPr>
      </w:pPr>
    </w:p>
    <w:p w14:paraId="01E6A110" w14:textId="4D5B1769" w:rsidR="00CB1316" w:rsidRDefault="00CB1316" w:rsidP="00D70D05">
      <w:pPr>
        <w:spacing w:before="120" w:after="120"/>
        <w:jc w:val="both"/>
        <w:rPr>
          <w:b/>
          <w:sz w:val="24"/>
          <w:szCs w:val="24"/>
        </w:rPr>
      </w:pPr>
    </w:p>
    <w:p w14:paraId="3A9DE389" w14:textId="08165F2F" w:rsidR="00CB1316" w:rsidRDefault="00CB1316" w:rsidP="00D70D05">
      <w:pPr>
        <w:spacing w:before="120" w:after="120"/>
        <w:jc w:val="both"/>
        <w:rPr>
          <w:b/>
          <w:sz w:val="24"/>
          <w:szCs w:val="24"/>
        </w:rPr>
      </w:pPr>
    </w:p>
    <w:p w14:paraId="5D4E4598" w14:textId="213A964E" w:rsidR="00CB1316" w:rsidRDefault="00CB1316" w:rsidP="00D70D05">
      <w:pPr>
        <w:spacing w:before="120" w:after="120"/>
        <w:jc w:val="both"/>
        <w:rPr>
          <w:b/>
          <w:sz w:val="24"/>
          <w:szCs w:val="24"/>
        </w:rPr>
      </w:pPr>
    </w:p>
    <w:p w14:paraId="5FA4FBBC" w14:textId="58648AD2" w:rsidR="00CB1316" w:rsidRDefault="00CB1316" w:rsidP="00D70D05">
      <w:pPr>
        <w:spacing w:before="120" w:after="120"/>
        <w:jc w:val="both"/>
        <w:rPr>
          <w:b/>
          <w:sz w:val="24"/>
          <w:szCs w:val="24"/>
        </w:rPr>
      </w:pPr>
    </w:p>
    <w:p w14:paraId="242E6F2F" w14:textId="3F559ADD" w:rsidR="00CB1316" w:rsidRDefault="00CB1316" w:rsidP="00D70D05">
      <w:pPr>
        <w:spacing w:before="120" w:after="120"/>
        <w:jc w:val="both"/>
        <w:rPr>
          <w:b/>
          <w:sz w:val="24"/>
          <w:szCs w:val="24"/>
        </w:rPr>
      </w:pPr>
    </w:p>
    <w:p w14:paraId="5222DE49" w14:textId="277629E4" w:rsidR="00CB1316" w:rsidRDefault="00CB1316" w:rsidP="00D70D05">
      <w:pPr>
        <w:spacing w:before="120" w:after="120"/>
        <w:jc w:val="both"/>
        <w:rPr>
          <w:b/>
          <w:sz w:val="24"/>
          <w:szCs w:val="24"/>
        </w:rPr>
      </w:pPr>
    </w:p>
    <w:p w14:paraId="7B31E611" w14:textId="44541D00" w:rsidR="005F77FB" w:rsidRDefault="005F77FB" w:rsidP="00D70D05">
      <w:pPr>
        <w:spacing w:before="120" w:after="120"/>
        <w:jc w:val="both"/>
        <w:rPr>
          <w:b/>
          <w:sz w:val="24"/>
          <w:szCs w:val="24"/>
        </w:rPr>
      </w:pPr>
    </w:p>
    <w:p w14:paraId="69E96888" w14:textId="3A5C19F3" w:rsidR="005F77FB" w:rsidRDefault="005F77FB" w:rsidP="00D70D05">
      <w:pPr>
        <w:spacing w:before="120" w:after="120"/>
        <w:jc w:val="both"/>
        <w:rPr>
          <w:b/>
          <w:sz w:val="24"/>
          <w:szCs w:val="24"/>
        </w:rPr>
      </w:pPr>
    </w:p>
    <w:p w14:paraId="7A5C525F" w14:textId="77777777" w:rsidR="005F77FB" w:rsidRDefault="005F77FB" w:rsidP="00D70D05">
      <w:pPr>
        <w:spacing w:before="120" w:after="120"/>
        <w:jc w:val="both"/>
        <w:rPr>
          <w:b/>
          <w:sz w:val="24"/>
          <w:szCs w:val="24"/>
        </w:rPr>
      </w:pPr>
    </w:p>
    <w:p w14:paraId="77C36685" w14:textId="77777777" w:rsidR="00CB1316" w:rsidRPr="00BF677B" w:rsidRDefault="00CB1316" w:rsidP="00D70D05">
      <w:pPr>
        <w:spacing w:before="120" w:after="120"/>
        <w:jc w:val="both"/>
        <w:rPr>
          <w:b/>
          <w:sz w:val="24"/>
          <w:szCs w:val="24"/>
        </w:rPr>
      </w:pPr>
    </w:p>
    <w:p w14:paraId="66787364" w14:textId="226EABF3" w:rsidR="00B03105" w:rsidRPr="00BF677B" w:rsidRDefault="00B03105" w:rsidP="00AD66A0">
      <w:pPr>
        <w:pStyle w:val="Nagwek2"/>
        <w:spacing w:line="240" w:lineRule="auto"/>
        <w:rPr>
          <w:b/>
        </w:rPr>
      </w:pPr>
      <w:bookmarkStart w:id="156" w:name="_Toc96518846"/>
      <w:bookmarkStart w:id="157" w:name="_Toc178945381"/>
      <w:r w:rsidRPr="00BF677B">
        <w:rPr>
          <w:b/>
        </w:rPr>
        <w:lastRenderedPageBreak/>
        <w:t xml:space="preserve">DZIAŁ </w:t>
      </w:r>
      <w:r w:rsidR="00A35F36" w:rsidRPr="00BF677B">
        <w:rPr>
          <w:b/>
        </w:rPr>
        <w:t>XI</w:t>
      </w:r>
      <w:r w:rsidR="00B02871" w:rsidRPr="00BF677B">
        <w:rPr>
          <w:b/>
        </w:rPr>
        <w:br/>
      </w:r>
      <w:r w:rsidR="008957B0" w:rsidRPr="00BF677B">
        <w:rPr>
          <w:b/>
        </w:rPr>
        <w:t>Szczegółowe warunki i sposób oceniania wewnątrzszkolnego</w:t>
      </w:r>
      <w:bookmarkEnd w:id="156"/>
      <w:bookmarkEnd w:id="157"/>
    </w:p>
    <w:p w14:paraId="66787365" w14:textId="77777777" w:rsidR="00D65629" w:rsidRPr="00BF677B" w:rsidRDefault="00D65629" w:rsidP="00AD66A0">
      <w:pPr>
        <w:pStyle w:val="Nagwek3"/>
        <w:spacing w:line="240" w:lineRule="auto"/>
        <w:rPr>
          <w:b/>
          <w:sz w:val="24"/>
          <w:szCs w:val="24"/>
          <w:lang w:eastAsia="pl-PL"/>
        </w:rPr>
      </w:pPr>
      <w:bookmarkStart w:id="158" w:name="_Toc361441367"/>
      <w:bookmarkStart w:id="159" w:name="_Toc96518847"/>
      <w:bookmarkStart w:id="160" w:name="_Toc178945382"/>
      <w:r w:rsidRPr="00F17643">
        <w:rPr>
          <w:sz w:val="24"/>
          <w:szCs w:val="24"/>
          <w:lang w:eastAsia="pl-PL"/>
        </w:rPr>
        <w:t>Rozdział 1</w:t>
      </w:r>
      <w:bookmarkEnd w:id="158"/>
      <w:r w:rsidR="00584053" w:rsidRPr="00BF677B">
        <w:rPr>
          <w:b/>
          <w:sz w:val="24"/>
          <w:szCs w:val="24"/>
          <w:lang w:eastAsia="pl-PL"/>
        </w:rPr>
        <w:br/>
      </w:r>
      <w:r w:rsidRPr="00BF677B">
        <w:rPr>
          <w:b/>
          <w:sz w:val="24"/>
          <w:szCs w:val="24"/>
          <w:lang w:eastAsia="pl-PL"/>
        </w:rPr>
        <w:t>Informacje ogólne</w:t>
      </w:r>
      <w:bookmarkEnd w:id="159"/>
      <w:bookmarkEnd w:id="160"/>
    </w:p>
    <w:p w14:paraId="5D081F4A" w14:textId="77777777" w:rsidR="00677DBB" w:rsidRPr="00BF677B" w:rsidRDefault="00677DBB" w:rsidP="00677DBB">
      <w:pPr>
        <w:jc w:val="both"/>
        <w:rPr>
          <w:lang w:eastAsia="pl-PL"/>
        </w:rPr>
      </w:pPr>
    </w:p>
    <w:p w14:paraId="6C30FFF5" w14:textId="697C56F5" w:rsidR="00393755" w:rsidRPr="00BF677B" w:rsidRDefault="00B03105" w:rsidP="00677DBB">
      <w:pPr>
        <w:pStyle w:val="paragraf"/>
        <w:numPr>
          <w:ilvl w:val="0"/>
          <w:numId w:val="22"/>
        </w:numPr>
        <w:spacing w:before="120" w:after="120"/>
        <w:ind w:left="0" w:firstLine="709"/>
        <w:jc w:val="both"/>
        <w:rPr>
          <w:rFonts w:cs="Arial"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1.</w:t>
      </w:r>
      <w:r w:rsidRPr="00BF677B">
        <w:rPr>
          <w:rFonts w:cs="Arial"/>
          <w:b/>
          <w:bCs/>
          <w:sz w:val="24"/>
          <w:szCs w:val="24"/>
        </w:rPr>
        <w:t xml:space="preserve"> </w:t>
      </w:r>
      <w:r w:rsidR="00393755" w:rsidRPr="00BF677B">
        <w:rPr>
          <w:rFonts w:cs="Arial"/>
          <w:sz w:val="24"/>
          <w:szCs w:val="24"/>
        </w:rPr>
        <w:t>Zasady oceniania, klasyfikowania i promowania uczniów określają: rozdział 3a ustawy o systemie oświaty oraz rozporządzenie ministra właściwego do spraw oświaty i</w:t>
      </w:r>
      <w:r w:rsidR="006A142C" w:rsidRPr="00BF677B">
        <w:rPr>
          <w:rFonts w:cs="Arial"/>
          <w:sz w:val="24"/>
          <w:szCs w:val="24"/>
        </w:rPr>
        <w:t> </w:t>
      </w:r>
      <w:r w:rsidR="00393755" w:rsidRPr="00BF677B">
        <w:rPr>
          <w:rFonts w:cs="Arial"/>
          <w:sz w:val="24"/>
          <w:szCs w:val="24"/>
        </w:rPr>
        <w:t>wychowania w sprawie oceniania, klasyfikowania i promowania uczniów i słuchaczy w</w:t>
      </w:r>
      <w:r w:rsidR="003971ED" w:rsidRPr="00BF677B">
        <w:rPr>
          <w:rFonts w:cs="Arial"/>
          <w:sz w:val="24"/>
          <w:szCs w:val="24"/>
        </w:rPr>
        <w:t> </w:t>
      </w:r>
      <w:r w:rsidR="00393755" w:rsidRPr="00BF677B">
        <w:rPr>
          <w:rFonts w:cs="Arial"/>
          <w:sz w:val="24"/>
          <w:szCs w:val="24"/>
        </w:rPr>
        <w:t>szkołach publicznych.</w:t>
      </w:r>
    </w:p>
    <w:p w14:paraId="2ED84228" w14:textId="24832CF0" w:rsidR="00393755" w:rsidRPr="00BF677B" w:rsidRDefault="003971ED" w:rsidP="00677DBB">
      <w:pPr>
        <w:pStyle w:val="paragraf"/>
        <w:spacing w:before="120" w:after="120"/>
        <w:ind w:firstLine="709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2. </w:t>
      </w:r>
      <w:r w:rsidR="00393755" w:rsidRPr="00BF677B">
        <w:rPr>
          <w:rFonts w:cs="Arial"/>
          <w:sz w:val="24"/>
          <w:szCs w:val="24"/>
        </w:rPr>
        <w:t>Ocenianiu podlegają:</w:t>
      </w:r>
    </w:p>
    <w:p w14:paraId="396EBE97" w14:textId="77777777" w:rsidR="00393755" w:rsidRPr="00BF677B" w:rsidRDefault="00393755" w:rsidP="009E6E8E">
      <w:pPr>
        <w:pStyle w:val="paragraf"/>
        <w:numPr>
          <w:ilvl w:val="0"/>
          <w:numId w:val="268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osiągnięcia edukacyjne ucznia; </w:t>
      </w:r>
    </w:p>
    <w:p w14:paraId="68927A53" w14:textId="77777777" w:rsidR="00393755" w:rsidRPr="00BF677B" w:rsidRDefault="00393755" w:rsidP="009E6E8E">
      <w:pPr>
        <w:pStyle w:val="paragraf"/>
        <w:numPr>
          <w:ilvl w:val="0"/>
          <w:numId w:val="268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zachowanie ucznia. </w:t>
      </w:r>
    </w:p>
    <w:p w14:paraId="566BA954" w14:textId="13888826" w:rsidR="00393755" w:rsidRPr="00BF677B" w:rsidRDefault="003971ED" w:rsidP="003971ED">
      <w:pPr>
        <w:pStyle w:val="paragraf"/>
        <w:spacing w:before="120" w:after="120"/>
        <w:ind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3. </w:t>
      </w:r>
      <w:r w:rsidR="00393755" w:rsidRPr="00BF677B">
        <w:rPr>
          <w:rFonts w:cs="Arial"/>
          <w:sz w:val="24"/>
          <w:szCs w:val="24"/>
        </w:rPr>
        <w:t>Ocenianie osiągnięć edukacyjnych ucznia polega na rozpoznawaniu przez nauczycieli poziomu i postępów w opanowaniu przez ucznia wiadomości i umiejętności w</w:t>
      </w:r>
      <w:r w:rsidRPr="00BF677B">
        <w:rPr>
          <w:rFonts w:cs="Arial"/>
          <w:sz w:val="24"/>
          <w:szCs w:val="24"/>
        </w:rPr>
        <w:t> </w:t>
      </w:r>
      <w:r w:rsidR="00393755" w:rsidRPr="00BF677B">
        <w:rPr>
          <w:rFonts w:cs="Arial"/>
          <w:sz w:val="24"/>
          <w:szCs w:val="24"/>
        </w:rPr>
        <w:t xml:space="preserve">stosunku do: </w:t>
      </w:r>
    </w:p>
    <w:p w14:paraId="7B4BD9EC" w14:textId="77777777" w:rsidR="00393755" w:rsidRPr="00BF677B" w:rsidRDefault="00393755" w:rsidP="009E6E8E">
      <w:pPr>
        <w:pStyle w:val="paragraf"/>
        <w:numPr>
          <w:ilvl w:val="0"/>
          <w:numId w:val="269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wymagań określonych w podstawie programowej kształcenia ogólnego oraz wymagań edukacyjnych wynikających z realizowanych w szkole programów nauczania;</w:t>
      </w:r>
    </w:p>
    <w:p w14:paraId="27F42DD8" w14:textId="77777777" w:rsidR="00393755" w:rsidRPr="00BF677B" w:rsidRDefault="00393755" w:rsidP="009E6E8E">
      <w:pPr>
        <w:pStyle w:val="paragraf"/>
        <w:numPr>
          <w:ilvl w:val="0"/>
          <w:numId w:val="269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wymagań edukacyjnych wynikających z realizowanych w szkole programów nauczania – w przypadku dodatkowych zajęć edukacyjnych. </w:t>
      </w:r>
    </w:p>
    <w:p w14:paraId="5D8F7BBA" w14:textId="4AEEC0F6" w:rsidR="00393755" w:rsidRPr="00BF677B" w:rsidRDefault="003971ED" w:rsidP="003971ED">
      <w:pPr>
        <w:pStyle w:val="paragraf"/>
        <w:spacing w:before="120" w:after="120"/>
        <w:ind w:left="142" w:firstLine="709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4. </w:t>
      </w:r>
      <w:r w:rsidR="00393755" w:rsidRPr="00BF677B">
        <w:rPr>
          <w:rFonts w:cs="Arial"/>
          <w:sz w:val="24"/>
          <w:szCs w:val="24"/>
        </w:rPr>
        <w:t>Ocenianie zachowania ucznia polega na rozpoznawaniu przez wychowawcę oddziału, nauczycieli oraz uczniów danego oddziału stopnia respektowania przez ucznia zasad współżycia społecznego i norm etycznych oraz obowiązków określonych w statucie szkoły.</w:t>
      </w:r>
    </w:p>
    <w:p w14:paraId="4172FE82" w14:textId="20AF4191" w:rsidR="001E1F27" w:rsidRPr="00BF677B" w:rsidRDefault="00745DE3" w:rsidP="001E1F27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1. </w:t>
      </w:r>
      <w:r w:rsidR="001E1F27" w:rsidRPr="00BF677B">
        <w:rPr>
          <w:rFonts w:cs="Arial"/>
          <w:sz w:val="24"/>
          <w:szCs w:val="24"/>
        </w:rPr>
        <w:t>Ocenianie osiągnięć edukacyjnych i zachowania ucznia odbywa się w</w:t>
      </w:r>
      <w:r w:rsidRPr="00BF677B">
        <w:rPr>
          <w:rFonts w:cs="Arial"/>
          <w:sz w:val="24"/>
          <w:szCs w:val="24"/>
        </w:rPr>
        <w:t> </w:t>
      </w:r>
      <w:r w:rsidR="001E1F27" w:rsidRPr="00BF677B">
        <w:rPr>
          <w:rFonts w:cs="Arial"/>
          <w:sz w:val="24"/>
          <w:szCs w:val="24"/>
        </w:rPr>
        <w:t xml:space="preserve">ramach oceniania wewnątrzszkolnego, które ma na celu: </w:t>
      </w:r>
    </w:p>
    <w:p w14:paraId="739AA3AE" w14:textId="237BEF6C" w:rsidR="001E1F27" w:rsidRPr="00BF677B" w:rsidRDefault="001E1F27" w:rsidP="009E6E8E">
      <w:pPr>
        <w:pStyle w:val="paragraf"/>
        <w:numPr>
          <w:ilvl w:val="0"/>
          <w:numId w:val="270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informowanie ucznia o poziomie jego osiągnięć edukacyjnych i jego zachowaniu oraz o</w:t>
      </w:r>
      <w:r w:rsidR="00745DE3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 xml:space="preserve">postępach w tym zakresie; </w:t>
      </w:r>
    </w:p>
    <w:p w14:paraId="0E863DFA" w14:textId="6CA8C521" w:rsidR="001E1F27" w:rsidRPr="00BF677B" w:rsidRDefault="001E1F27" w:rsidP="009E6E8E">
      <w:pPr>
        <w:pStyle w:val="paragraf"/>
        <w:numPr>
          <w:ilvl w:val="0"/>
          <w:numId w:val="270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udzielanie uczniowi pomocy w nauce poprzez przekazanie uczniowi informacji o tym, co</w:t>
      </w:r>
      <w:r w:rsidR="00745DE3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 xml:space="preserve">zrobił dobrze i jak powinien się dalej uczyć; </w:t>
      </w:r>
    </w:p>
    <w:p w14:paraId="4F046BB9" w14:textId="77777777" w:rsidR="001E1F27" w:rsidRPr="00BF677B" w:rsidRDefault="001E1F27" w:rsidP="009E6E8E">
      <w:pPr>
        <w:pStyle w:val="paragraf"/>
        <w:numPr>
          <w:ilvl w:val="0"/>
          <w:numId w:val="270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udzielanie wskazówek do samodzielnego planowania własnego rozwoju; </w:t>
      </w:r>
    </w:p>
    <w:p w14:paraId="77A5721E" w14:textId="77777777" w:rsidR="001E1F27" w:rsidRPr="00BF677B" w:rsidRDefault="001E1F27" w:rsidP="009E6E8E">
      <w:pPr>
        <w:pStyle w:val="paragraf"/>
        <w:numPr>
          <w:ilvl w:val="0"/>
          <w:numId w:val="270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motywowanie ucznia do dalszych postępów w nauce i zachowaniu; </w:t>
      </w:r>
    </w:p>
    <w:p w14:paraId="2117E7E7" w14:textId="7D84970C" w:rsidR="001E1F27" w:rsidRPr="00BF677B" w:rsidRDefault="001E1F27" w:rsidP="009E6E8E">
      <w:pPr>
        <w:pStyle w:val="paragraf"/>
        <w:numPr>
          <w:ilvl w:val="0"/>
          <w:numId w:val="270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dostarczanie rodzicom i nauczycielom informacji o postępach i trudnościach w nauce i</w:t>
      </w:r>
      <w:r w:rsidR="00745DE3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 xml:space="preserve">zachowaniu ucznia oraz o szczególnych uzdolnieniach ucznia; </w:t>
      </w:r>
    </w:p>
    <w:p w14:paraId="2D285E43" w14:textId="77777777" w:rsidR="001E1F27" w:rsidRPr="00BF677B" w:rsidRDefault="001E1F27" w:rsidP="009E6E8E">
      <w:pPr>
        <w:pStyle w:val="paragraf"/>
        <w:numPr>
          <w:ilvl w:val="0"/>
          <w:numId w:val="270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umożliwienie nauczycielom doskonalenia organizacji i metod pracy dydaktyczno-wychowawczej.</w:t>
      </w:r>
    </w:p>
    <w:p w14:paraId="00B505EA" w14:textId="3A93FA2B" w:rsidR="001E1F27" w:rsidRPr="00BF677B" w:rsidRDefault="00745DE3" w:rsidP="00745DE3">
      <w:pPr>
        <w:pStyle w:val="paragraf"/>
        <w:spacing w:before="120" w:after="120"/>
        <w:ind w:left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2</w:t>
      </w:r>
      <w:r w:rsidR="00B32F0B" w:rsidRPr="00BF677B">
        <w:rPr>
          <w:rFonts w:cs="Arial"/>
          <w:sz w:val="24"/>
          <w:szCs w:val="24"/>
        </w:rPr>
        <w:t xml:space="preserve">. </w:t>
      </w:r>
      <w:r w:rsidR="001E1F27" w:rsidRPr="00BF677B">
        <w:rPr>
          <w:rFonts w:cs="Arial"/>
          <w:sz w:val="24"/>
          <w:szCs w:val="24"/>
        </w:rPr>
        <w:t xml:space="preserve">Ocenianie wewnątrzszkolne obejmuje: </w:t>
      </w:r>
    </w:p>
    <w:p w14:paraId="3BB07FC1" w14:textId="681965F6" w:rsidR="001E1F27" w:rsidRPr="00BF677B" w:rsidRDefault="001E1F27" w:rsidP="009E6E8E">
      <w:pPr>
        <w:pStyle w:val="paragraf"/>
        <w:numPr>
          <w:ilvl w:val="0"/>
          <w:numId w:val="271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formułowanie przez nauczycieli wymagań edukacyjnych niezbędnych do otrzymania przez ucznia poszczególnych śródrocznych i rocznych ocen klasyfikacyjnych z</w:t>
      </w:r>
      <w:r w:rsidR="00745DE3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 xml:space="preserve">obowiązkowych i dodatkowych zajęć edukacyjnych; </w:t>
      </w:r>
    </w:p>
    <w:p w14:paraId="7D21ED39" w14:textId="77777777" w:rsidR="001E1F27" w:rsidRPr="00BF677B" w:rsidRDefault="001E1F27" w:rsidP="009E6E8E">
      <w:pPr>
        <w:pStyle w:val="paragraf"/>
        <w:numPr>
          <w:ilvl w:val="0"/>
          <w:numId w:val="271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lastRenderedPageBreak/>
        <w:t xml:space="preserve">ustalanie kryteriów oceniania zachowania; </w:t>
      </w:r>
    </w:p>
    <w:p w14:paraId="19968E68" w14:textId="385BB68D" w:rsidR="001E1F27" w:rsidRPr="00BF677B" w:rsidRDefault="001E1F27" w:rsidP="009E6E8E">
      <w:pPr>
        <w:pStyle w:val="paragraf"/>
        <w:numPr>
          <w:ilvl w:val="0"/>
          <w:numId w:val="271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ustalanie ocen bieżących i śródrocznych ocen klasyfikacyjnych z obowiązkowych i</w:t>
      </w:r>
      <w:r w:rsidR="00745DE3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 xml:space="preserve">dodatkowych zajęć edukacyjnych, a także śródrocznej oceny klasyfikacyjnej zachowania; </w:t>
      </w:r>
    </w:p>
    <w:p w14:paraId="3FE1F86F" w14:textId="77777777" w:rsidR="001E1F27" w:rsidRPr="00BF677B" w:rsidRDefault="001E1F27" w:rsidP="009E6E8E">
      <w:pPr>
        <w:pStyle w:val="paragraf"/>
        <w:numPr>
          <w:ilvl w:val="0"/>
          <w:numId w:val="271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przeprowadzanie egzaminów klasyfikacyjnych; </w:t>
      </w:r>
    </w:p>
    <w:p w14:paraId="5B048D32" w14:textId="77777777" w:rsidR="001E1F27" w:rsidRPr="00BF677B" w:rsidRDefault="001E1F27" w:rsidP="009E6E8E">
      <w:pPr>
        <w:pStyle w:val="paragraf"/>
        <w:numPr>
          <w:ilvl w:val="0"/>
          <w:numId w:val="271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ustalanie rocznych ocen klasyfikacyjnych z obowiązkowych i dodatkowych zajęć edukacyjnych oraz rocznej oceny klasyfikacyjnej zachowania; </w:t>
      </w:r>
    </w:p>
    <w:p w14:paraId="58A98CF5" w14:textId="77777777" w:rsidR="001E1F27" w:rsidRPr="00BF677B" w:rsidRDefault="001E1F27" w:rsidP="009E6E8E">
      <w:pPr>
        <w:pStyle w:val="paragraf"/>
        <w:numPr>
          <w:ilvl w:val="0"/>
          <w:numId w:val="271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ustalanie warunków i trybu otrzymania wyższych niż przewidywane rocznych ocen klasyfikacyjnych z zajęć edukacyjnych oraz rocznej oceny klasyfikacyjnej zachowania; </w:t>
      </w:r>
    </w:p>
    <w:p w14:paraId="7B916C04" w14:textId="3E0F8EC2" w:rsidR="001E1F27" w:rsidRPr="00BF677B" w:rsidRDefault="001E1F27" w:rsidP="009E6E8E">
      <w:pPr>
        <w:pStyle w:val="paragraf"/>
        <w:numPr>
          <w:ilvl w:val="0"/>
          <w:numId w:val="271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ustalanie warunków i sposobu przekazywania rodzicom informacji o postępach i</w:t>
      </w:r>
      <w:r w:rsidR="00745DE3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 xml:space="preserve">trudnościach w nauce i zachowaniu ucznia oraz o szczególnych uzdolnieniach ucznia. </w:t>
      </w:r>
    </w:p>
    <w:p w14:paraId="14E9CD91" w14:textId="3B26440D" w:rsidR="001E1F27" w:rsidRPr="00BF677B" w:rsidRDefault="00745DE3" w:rsidP="00745DE3">
      <w:pPr>
        <w:pStyle w:val="paragraf"/>
        <w:spacing w:before="120" w:after="120"/>
        <w:ind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3. </w:t>
      </w:r>
      <w:r w:rsidR="001E1F27" w:rsidRPr="00BF677B">
        <w:rPr>
          <w:rFonts w:cs="Arial"/>
          <w:sz w:val="24"/>
          <w:szCs w:val="24"/>
        </w:rPr>
        <w:t>Ocenianie ucznia z religii i etyki odbywa się zgodnie z odrębnymi przepisami.</w:t>
      </w:r>
    </w:p>
    <w:p w14:paraId="66787380" w14:textId="77777777" w:rsidR="00B03105" w:rsidRPr="00BF677B" w:rsidRDefault="00B03105" w:rsidP="009D7B6E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sz w:val="24"/>
          <w:szCs w:val="24"/>
        </w:rPr>
      </w:pPr>
      <w:r w:rsidRPr="00BF677B">
        <w:rPr>
          <w:sz w:val="24"/>
          <w:szCs w:val="24"/>
        </w:rPr>
        <w:t>W  ocenianiu obowiązują zasady:</w:t>
      </w:r>
    </w:p>
    <w:p w14:paraId="66787381" w14:textId="7340DB66" w:rsidR="00B03105" w:rsidRPr="00BF677B" w:rsidRDefault="00B03105" w:rsidP="00AA62E3">
      <w:pPr>
        <w:numPr>
          <w:ilvl w:val="0"/>
          <w:numId w:val="134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cs="Arial"/>
          <w:sz w:val="24"/>
          <w:szCs w:val="24"/>
        </w:rPr>
        <w:t xml:space="preserve">zasada 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jawności ocen zarówn</w:t>
      </w:r>
      <w:r w:rsidR="00AD66A0" w:rsidRPr="00BF677B">
        <w:rPr>
          <w:rFonts w:eastAsia="Times New Roman" w:cs="Arial"/>
          <w:noProof w:val="0"/>
          <w:sz w:val="24"/>
          <w:szCs w:val="24"/>
          <w:lang w:eastAsia="pl-PL"/>
        </w:rPr>
        <w:t>o dla ucznia jak jego rodziców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;</w:t>
      </w:r>
    </w:p>
    <w:p w14:paraId="66787382" w14:textId="3F7C6617" w:rsidR="00B03105" w:rsidRPr="00BF677B" w:rsidRDefault="00B03105" w:rsidP="00AA62E3">
      <w:pPr>
        <w:numPr>
          <w:ilvl w:val="0"/>
          <w:numId w:val="134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zasada</w:t>
      </w:r>
      <w:r w:rsidR="00953190"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częstotliwości i rytmiczności -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uczeń oceniany</w:t>
      </w:r>
      <w:r w:rsidR="00AD66A0"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jest na bieżąco i systematy</w:t>
      </w:r>
      <w:r w:rsidR="00953190" w:rsidRPr="00BF677B">
        <w:rPr>
          <w:rFonts w:eastAsia="Times New Roman" w:cs="Arial"/>
          <w:noProof w:val="0"/>
          <w:sz w:val="24"/>
          <w:szCs w:val="24"/>
          <w:lang w:eastAsia="pl-PL"/>
        </w:rPr>
        <w:t>cznie</w:t>
      </w:r>
      <w:r w:rsidR="00CB172E" w:rsidRPr="00BF677B">
        <w:rPr>
          <w:rFonts w:eastAsia="Times New Roman" w:cs="Arial"/>
          <w:noProof w:val="0"/>
          <w:sz w:val="24"/>
          <w:szCs w:val="24"/>
          <w:lang w:eastAsia="pl-PL"/>
        </w:rPr>
        <w:t>, a o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cena końcowa nie jest średnią ocen cząstkowych;</w:t>
      </w:r>
    </w:p>
    <w:p w14:paraId="66787383" w14:textId="4079E22A" w:rsidR="00B03105" w:rsidRPr="00BF677B" w:rsidRDefault="00953190" w:rsidP="00AA62E3">
      <w:pPr>
        <w:numPr>
          <w:ilvl w:val="0"/>
          <w:numId w:val="134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zasada jawności kryteriów -</w:t>
      </w:r>
      <w:r w:rsidR="00AD66A0"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uczeń i jego rodzice</w:t>
      </w:r>
      <w:r w:rsidR="00CB172E"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</w:t>
      </w:r>
      <w:r w:rsidR="00B03105" w:rsidRPr="00BF677B">
        <w:rPr>
          <w:rFonts w:eastAsia="Times New Roman" w:cs="Arial"/>
          <w:noProof w:val="0"/>
          <w:sz w:val="24"/>
          <w:szCs w:val="24"/>
          <w:lang w:eastAsia="pl-PL"/>
        </w:rPr>
        <w:t>znają kryteria oceniania, zakres materiału z każdego przedmiotu oraz formy pracy podlegające ocenie;</w:t>
      </w:r>
    </w:p>
    <w:p w14:paraId="66787384" w14:textId="77777777" w:rsidR="00B03105" w:rsidRPr="00BF677B" w:rsidRDefault="00B03105" w:rsidP="00AA62E3">
      <w:pPr>
        <w:numPr>
          <w:ilvl w:val="0"/>
          <w:numId w:val="134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zasada różnorodności wynikająca ze specyfiki każdego przedmiotu;</w:t>
      </w:r>
    </w:p>
    <w:p w14:paraId="66787385" w14:textId="4C0EC6C3" w:rsidR="00B03105" w:rsidRPr="00BF677B" w:rsidRDefault="00953190" w:rsidP="00AA62E3">
      <w:pPr>
        <w:numPr>
          <w:ilvl w:val="0"/>
          <w:numId w:val="134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zasada różnicowania wymagań -</w:t>
      </w:r>
      <w:r w:rsidR="00B03105"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zadania stawiane uczniom powinny mieć </w:t>
      </w:r>
      <w:r w:rsidR="009D7B6E" w:rsidRPr="00BF677B">
        <w:rPr>
          <w:rFonts w:eastAsia="Times New Roman" w:cs="Arial"/>
          <w:noProof w:val="0"/>
          <w:sz w:val="24"/>
          <w:szCs w:val="24"/>
          <w:lang w:eastAsia="pl-PL"/>
        </w:rPr>
        <w:t>zróżnicowany poziom</w:t>
      </w:r>
      <w:r w:rsidR="00B03105"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trudności i dawać możl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iwość uzyskania wszystkich ocen;</w:t>
      </w:r>
    </w:p>
    <w:p w14:paraId="66787386" w14:textId="4A051B80" w:rsidR="00B03105" w:rsidRPr="00BF677B" w:rsidRDefault="00953190" w:rsidP="00AA62E3">
      <w:pPr>
        <w:numPr>
          <w:ilvl w:val="0"/>
          <w:numId w:val="134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zasada otwartości -</w:t>
      </w:r>
      <w:r w:rsidR="00B03105"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wewnątrzszkolne oceniani</w:t>
      </w:r>
      <w:r w:rsidR="00083611" w:rsidRPr="00BF677B">
        <w:rPr>
          <w:rFonts w:eastAsia="Times New Roman" w:cs="Arial"/>
          <w:noProof w:val="0"/>
          <w:sz w:val="24"/>
          <w:szCs w:val="24"/>
          <w:lang w:eastAsia="pl-PL"/>
        </w:rPr>
        <w:t>e</w:t>
      </w:r>
      <w:r w:rsidR="00B03105"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podle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ga weryfikacji i modyfikacji </w:t>
      </w:r>
      <w:r w:rsidR="00AD66A0" w:rsidRPr="00BF677B">
        <w:rPr>
          <w:rFonts w:eastAsia="Times New Roman" w:cs="Arial"/>
          <w:noProof w:val="0"/>
          <w:sz w:val="24"/>
          <w:szCs w:val="24"/>
          <w:lang w:eastAsia="pl-PL"/>
        </w:rPr>
        <w:t>w </w:t>
      </w:r>
      <w:r w:rsidR="00B03105" w:rsidRPr="00BF677B">
        <w:rPr>
          <w:rFonts w:eastAsia="Times New Roman" w:cs="Arial"/>
          <w:noProof w:val="0"/>
          <w:sz w:val="24"/>
          <w:szCs w:val="24"/>
          <w:lang w:eastAsia="pl-PL"/>
        </w:rPr>
        <w:t>oparciu o</w:t>
      </w:r>
      <w:r w:rsidRPr="00BF677B">
        <w:rPr>
          <w:rFonts w:cs="Arial"/>
          <w:sz w:val="24"/>
          <w:szCs w:val="24"/>
        </w:rPr>
        <w:t xml:space="preserve"> okresową ewaluację.</w:t>
      </w:r>
    </w:p>
    <w:p w14:paraId="66787387" w14:textId="77777777" w:rsidR="00B03105" w:rsidRPr="00BF677B" w:rsidRDefault="00584053" w:rsidP="00AD66A0">
      <w:pPr>
        <w:pStyle w:val="Nagwek3"/>
        <w:spacing w:line="240" w:lineRule="auto"/>
        <w:rPr>
          <w:b/>
          <w:sz w:val="24"/>
          <w:szCs w:val="24"/>
          <w:lang w:eastAsia="pl-PL"/>
        </w:rPr>
      </w:pPr>
      <w:bookmarkStart w:id="161" w:name="_Toc361441369"/>
      <w:bookmarkStart w:id="162" w:name="_Toc96518848"/>
      <w:bookmarkStart w:id="163" w:name="_Toc178945383"/>
      <w:r w:rsidRPr="00F17643">
        <w:rPr>
          <w:sz w:val="24"/>
          <w:szCs w:val="24"/>
          <w:lang w:eastAsia="pl-PL"/>
        </w:rPr>
        <w:t>R</w:t>
      </w:r>
      <w:r w:rsidR="00953190" w:rsidRPr="00F17643">
        <w:rPr>
          <w:sz w:val="24"/>
          <w:szCs w:val="24"/>
          <w:lang w:eastAsia="pl-PL"/>
        </w:rPr>
        <w:t>o</w:t>
      </w:r>
      <w:r w:rsidR="00375F85" w:rsidRPr="00F17643">
        <w:rPr>
          <w:sz w:val="24"/>
          <w:szCs w:val="24"/>
          <w:lang w:eastAsia="pl-PL"/>
        </w:rPr>
        <w:t>z</w:t>
      </w:r>
      <w:r w:rsidR="00953190" w:rsidRPr="00F17643">
        <w:rPr>
          <w:sz w:val="24"/>
          <w:szCs w:val="24"/>
          <w:lang w:eastAsia="pl-PL"/>
        </w:rPr>
        <w:t>dział 2</w:t>
      </w:r>
      <w:bookmarkEnd w:id="161"/>
      <w:r w:rsidRPr="00BF677B">
        <w:rPr>
          <w:b/>
          <w:sz w:val="24"/>
          <w:szCs w:val="24"/>
          <w:lang w:eastAsia="pl-PL"/>
        </w:rPr>
        <w:br/>
      </w:r>
      <w:r w:rsidR="00B03105" w:rsidRPr="00BF677B">
        <w:rPr>
          <w:b/>
          <w:sz w:val="24"/>
          <w:szCs w:val="24"/>
          <w:lang w:eastAsia="pl-PL"/>
        </w:rPr>
        <w:t>Obowiązki nauczycie</w:t>
      </w:r>
      <w:r w:rsidR="00953190" w:rsidRPr="00BF677B">
        <w:rPr>
          <w:b/>
          <w:sz w:val="24"/>
          <w:szCs w:val="24"/>
          <w:lang w:eastAsia="pl-PL"/>
        </w:rPr>
        <w:t>li w procesie oceniania uczniów</w:t>
      </w:r>
      <w:bookmarkEnd w:id="162"/>
      <w:bookmarkEnd w:id="163"/>
    </w:p>
    <w:p w14:paraId="66787388" w14:textId="262EB4B9" w:rsidR="00B03105" w:rsidRPr="00BF677B" w:rsidRDefault="00B03105" w:rsidP="00713CB3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1. </w:t>
      </w:r>
      <w:r w:rsidR="00713CB3" w:rsidRPr="00BF677B">
        <w:rPr>
          <w:rFonts w:cs="Arial"/>
          <w:sz w:val="24"/>
          <w:szCs w:val="24"/>
        </w:rPr>
        <w:t>Nauczyciele na początku każdego roku szkolnego informują uczniów oraz ich rodziców o</w:t>
      </w:r>
      <w:r w:rsidRPr="00BF677B">
        <w:rPr>
          <w:rFonts w:cs="Arial"/>
          <w:sz w:val="24"/>
          <w:szCs w:val="24"/>
        </w:rPr>
        <w:t xml:space="preserve">: </w:t>
      </w:r>
    </w:p>
    <w:p w14:paraId="018C30BE" w14:textId="1B834D07" w:rsidR="000B1890" w:rsidRPr="00BF677B" w:rsidRDefault="000B1890" w:rsidP="00AA62E3">
      <w:pPr>
        <w:numPr>
          <w:ilvl w:val="0"/>
          <w:numId w:val="13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wymaganiach edukacyjnych niezbędnych do otrzymania przez ucznia poszczególnych śródrocznych i rocznych ocen klasyfikacyjnych z zajęć edukacyjnych, wynikających z realizowanego przez siebie programu nauczania; </w:t>
      </w:r>
    </w:p>
    <w:p w14:paraId="7A369767" w14:textId="77777777" w:rsidR="000B1890" w:rsidRPr="00BF677B" w:rsidRDefault="000B1890" w:rsidP="00AA62E3">
      <w:pPr>
        <w:numPr>
          <w:ilvl w:val="0"/>
          <w:numId w:val="13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sposobach sprawdzania osiągnięć edukacyjnych uczniów; </w:t>
      </w:r>
    </w:p>
    <w:p w14:paraId="6678738B" w14:textId="76C4A341" w:rsidR="00B03105" w:rsidRPr="00BF677B" w:rsidRDefault="000B1890" w:rsidP="00AA62E3">
      <w:pPr>
        <w:numPr>
          <w:ilvl w:val="0"/>
          <w:numId w:val="135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warunkach i trybie otrzymania wyższej niż przewidywana rocznej oceny klasyfikacyjnej z zajęć edukacyjnych</w:t>
      </w:r>
      <w:r w:rsidR="00953190" w:rsidRPr="00BF677B">
        <w:rPr>
          <w:rFonts w:cs="Arial"/>
          <w:sz w:val="24"/>
          <w:szCs w:val="24"/>
        </w:rPr>
        <w:t>.</w:t>
      </w:r>
    </w:p>
    <w:p w14:paraId="6678738C" w14:textId="77777777" w:rsidR="00B03105" w:rsidRPr="00BF677B" w:rsidRDefault="00B03105" w:rsidP="00AA62E3">
      <w:pPr>
        <w:pStyle w:val="Akapitzlist"/>
        <w:numPr>
          <w:ilvl w:val="0"/>
          <w:numId w:val="136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Wychowawca oddziału na początku każdego rok</w:t>
      </w:r>
      <w:r w:rsidR="00A74E1B" w:rsidRPr="00BF677B">
        <w:rPr>
          <w:rFonts w:cs="Arial"/>
          <w:sz w:val="24"/>
          <w:szCs w:val="24"/>
        </w:rPr>
        <w:t>u szkolnego informuje uczniów i </w:t>
      </w:r>
      <w:r w:rsidRPr="00BF677B">
        <w:rPr>
          <w:rFonts w:cs="Arial"/>
          <w:sz w:val="24"/>
          <w:szCs w:val="24"/>
        </w:rPr>
        <w:t>ich rodziców o:</w:t>
      </w:r>
    </w:p>
    <w:p w14:paraId="6678738D" w14:textId="77777777" w:rsidR="00B03105" w:rsidRPr="00BF677B" w:rsidRDefault="00B03105" w:rsidP="00AA62E3">
      <w:pPr>
        <w:numPr>
          <w:ilvl w:val="0"/>
          <w:numId w:val="137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warunkach i sposobie oraz kryteriach zachowania;</w:t>
      </w:r>
    </w:p>
    <w:p w14:paraId="6678738E" w14:textId="77777777" w:rsidR="00B03105" w:rsidRPr="00BF677B" w:rsidRDefault="00B03105" w:rsidP="00AA62E3">
      <w:pPr>
        <w:numPr>
          <w:ilvl w:val="0"/>
          <w:numId w:val="137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warunkach i trybie otrzymania wyższej niż przewidywana rocznej ocenie klasyfikacyjnej zachow</w:t>
      </w:r>
      <w:r w:rsidRPr="00BF677B">
        <w:rPr>
          <w:rFonts w:cs="Arial"/>
          <w:sz w:val="24"/>
          <w:szCs w:val="24"/>
        </w:rPr>
        <w:t>ania.</w:t>
      </w:r>
    </w:p>
    <w:p w14:paraId="6678738F" w14:textId="688EB69F" w:rsidR="00B03105" w:rsidRPr="00BF677B" w:rsidRDefault="00B03105" w:rsidP="00AA62E3">
      <w:pPr>
        <w:pStyle w:val="Akapitzlist"/>
        <w:numPr>
          <w:ilvl w:val="0"/>
          <w:numId w:val="136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Informacje, o których mowa w ust. 1 i 2 </w:t>
      </w:r>
      <w:r w:rsidR="00953190" w:rsidRPr="00BF677B">
        <w:rPr>
          <w:rFonts w:cs="Arial"/>
          <w:sz w:val="24"/>
          <w:szCs w:val="24"/>
        </w:rPr>
        <w:t>przekazywane i udostępniane są:</w:t>
      </w:r>
    </w:p>
    <w:p w14:paraId="66787390" w14:textId="6D9E1126" w:rsidR="00B03105" w:rsidRPr="00BF677B" w:rsidRDefault="00B03105" w:rsidP="00AA62E3">
      <w:pPr>
        <w:numPr>
          <w:ilvl w:val="0"/>
          <w:numId w:val="138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cs="Arial"/>
          <w:sz w:val="24"/>
          <w:szCs w:val="24"/>
        </w:rPr>
        <w:lastRenderedPageBreak/>
        <w:t xml:space="preserve">w 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formie ustnej na pierwszym zebraniu rodziców </w:t>
      </w:r>
      <w:r w:rsidR="007D53C2" w:rsidRPr="00BF677B">
        <w:rPr>
          <w:rFonts w:eastAsia="Times New Roman" w:cs="Arial"/>
          <w:noProof w:val="0"/>
          <w:sz w:val="24"/>
          <w:szCs w:val="24"/>
          <w:lang w:eastAsia="pl-PL"/>
        </w:rPr>
        <w:t>we wrześniu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;</w:t>
      </w:r>
    </w:p>
    <w:p w14:paraId="66787391" w14:textId="6582F818" w:rsidR="00B03105" w:rsidRPr="00BF677B" w:rsidRDefault="00B03105" w:rsidP="00AA62E3">
      <w:pPr>
        <w:numPr>
          <w:ilvl w:val="0"/>
          <w:numId w:val="138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opublikowania informacji na str</w:t>
      </w:r>
      <w:r w:rsidR="00A74E1B"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onie internetowej </w:t>
      </w:r>
      <w:r w:rsidR="00F94D4D" w:rsidRPr="00BF677B">
        <w:rPr>
          <w:rFonts w:eastAsia="Times New Roman" w:cs="Arial"/>
          <w:noProof w:val="0"/>
          <w:sz w:val="24"/>
          <w:szCs w:val="24"/>
          <w:lang w:eastAsia="pl-PL"/>
        </w:rPr>
        <w:t>szkoły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w zakładkach pod </w:t>
      </w:r>
      <w:r w:rsidR="00953190" w:rsidRPr="00BF677B">
        <w:rPr>
          <w:rFonts w:eastAsia="Times New Roman" w:cs="Arial"/>
          <w:noProof w:val="0"/>
          <w:sz w:val="24"/>
          <w:szCs w:val="24"/>
          <w:lang w:eastAsia="pl-PL"/>
        </w:rPr>
        <w:t>nazwą odpowiedniego przedmiotu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;</w:t>
      </w:r>
    </w:p>
    <w:p w14:paraId="66787392" w14:textId="77777777" w:rsidR="00B03105" w:rsidRPr="00BF677B" w:rsidRDefault="00B03105" w:rsidP="00AA62E3">
      <w:pPr>
        <w:numPr>
          <w:ilvl w:val="0"/>
          <w:numId w:val="138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w formie wydruku papierowego umi</w:t>
      </w:r>
      <w:r w:rsidR="00953190" w:rsidRPr="00BF677B">
        <w:rPr>
          <w:rFonts w:eastAsia="Times New Roman" w:cs="Arial"/>
          <w:noProof w:val="0"/>
          <w:sz w:val="24"/>
          <w:szCs w:val="24"/>
          <w:lang w:eastAsia="pl-PL"/>
        </w:rPr>
        <w:t>eszczonego w teczce wychowawcy -</w:t>
      </w:r>
      <w:r w:rsidR="00A74E1B"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dostęp w 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godzinach pracy wychowawcy i wyznaczon</w:t>
      </w:r>
      <w:r w:rsidR="001D1AD4" w:rsidRPr="00BF677B">
        <w:rPr>
          <w:rFonts w:eastAsia="Times New Roman" w:cs="Arial"/>
          <w:noProof w:val="0"/>
          <w:sz w:val="24"/>
          <w:szCs w:val="24"/>
          <w:lang w:eastAsia="pl-PL"/>
        </w:rPr>
        <w:t>ych godzinach przeznaczonych na 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konsultacje dla rodziców;</w:t>
      </w:r>
    </w:p>
    <w:p w14:paraId="66787394" w14:textId="77777777" w:rsidR="00B03105" w:rsidRPr="00BF677B" w:rsidRDefault="00B03105" w:rsidP="00AA62E3">
      <w:pPr>
        <w:numPr>
          <w:ilvl w:val="0"/>
          <w:numId w:val="13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w trakcie</w:t>
      </w:r>
      <w:r w:rsidRPr="00BF677B">
        <w:rPr>
          <w:rFonts w:cs="Arial"/>
          <w:sz w:val="24"/>
          <w:szCs w:val="24"/>
        </w:rPr>
        <w:t xml:space="preserve"> indywidualnych spotkań rodziców z nauczycielem lub wychowawcą.</w:t>
      </w:r>
    </w:p>
    <w:p w14:paraId="66787395" w14:textId="343D94BE" w:rsidR="00B03105" w:rsidRPr="00BF677B" w:rsidRDefault="00B03105" w:rsidP="00AA62E3">
      <w:pPr>
        <w:pStyle w:val="Akapitzlist"/>
        <w:numPr>
          <w:ilvl w:val="0"/>
          <w:numId w:val="136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 trakcie całego roku szkolnego, nauczyciel przed rozpoczętym nowym działem kształcenia</w:t>
      </w:r>
      <w:r w:rsidR="00876447" w:rsidRPr="00BF677B">
        <w:rPr>
          <w:rFonts w:cs="Arial"/>
          <w:sz w:val="24"/>
          <w:szCs w:val="24"/>
        </w:rPr>
        <w:t xml:space="preserve"> </w:t>
      </w:r>
      <w:r w:rsidR="001D1AD4" w:rsidRPr="00BF677B">
        <w:rPr>
          <w:rFonts w:cs="Arial"/>
          <w:sz w:val="24"/>
          <w:szCs w:val="24"/>
        </w:rPr>
        <w:t xml:space="preserve">/ modułem, </w:t>
      </w:r>
      <w:r w:rsidR="00876447" w:rsidRPr="00BF677B">
        <w:rPr>
          <w:rFonts w:cs="Arial"/>
          <w:sz w:val="24"/>
          <w:szCs w:val="24"/>
        </w:rPr>
        <w:t>przypomina</w:t>
      </w:r>
      <w:r w:rsidR="001D1AD4" w:rsidRPr="00BF677B">
        <w:rPr>
          <w:rFonts w:cs="Arial"/>
          <w:sz w:val="24"/>
          <w:szCs w:val="24"/>
        </w:rPr>
        <w:t xml:space="preserve"> uczniowi wykaz umiejętności </w:t>
      </w:r>
      <w:r w:rsidRPr="00BF677B">
        <w:rPr>
          <w:rFonts w:cs="Arial"/>
          <w:sz w:val="24"/>
          <w:szCs w:val="24"/>
        </w:rPr>
        <w:t xml:space="preserve">i wiedzy podlegających ocenianiu w bieżącej pracy oraz na testach sprawdzających stopień opanowania wiedzy lub umiejętności z tego zakresu materiału. </w:t>
      </w:r>
    </w:p>
    <w:p w14:paraId="66787396" w14:textId="65FDC0D4" w:rsidR="00B03105" w:rsidRPr="00BF677B" w:rsidRDefault="00B03105" w:rsidP="00AA62E3">
      <w:pPr>
        <w:pStyle w:val="Akapitzlist"/>
        <w:numPr>
          <w:ilvl w:val="0"/>
          <w:numId w:val="136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Nauczyciel jest obowiązany dostosować wymagania edukacyjne</w:t>
      </w:r>
      <w:r w:rsidR="00953190" w:rsidRPr="00BF677B">
        <w:rPr>
          <w:rFonts w:cs="Arial"/>
          <w:sz w:val="24"/>
          <w:szCs w:val="24"/>
        </w:rPr>
        <w:t xml:space="preserve"> </w:t>
      </w:r>
      <w:r w:rsidRPr="00BF677B">
        <w:rPr>
          <w:rFonts w:cs="Arial"/>
          <w:sz w:val="24"/>
          <w:szCs w:val="24"/>
        </w:rPr>
        <w:t xml:space="preserve">do indywidualnych potrzeb </w:t>
      </w:r>
      <w:r w:rsidR="00670E21" w:rsidRPr="00BF677B">
        <w:rPr>
          <w:rFonts w:cs="Arial"/>
          <w:sz w:val="24"/>
          <w:szCs w:val="24"/>
        </w:rPr>
        <w:t>rozwojowych i edukacyjnych oraz możliwości psychofizycznych ucznia, zgodnie z</w:t>
      </w:r>
      <w:r w:rsidR="00876447" w:rsidRPr="00BF677B">
        <w:rPr>
          <w:rFonts w:cs="Arial"/>
          <w:sz w:val="24"/>
          <w:szCs w:val="24"/>
        </w:rPr>
        <w:t> </w:t>
      </w:r>
      <w:r w:rsidR="00670E21" w:rsidRPr="00BF677B">
        <w:rPr>
          <w:rFonts w:cs="Arial"/>
          <w:sz w:val="24"/>
          <w:szCs w:val="24"/>
        </w:rPr>
        <w:t xml:space="preserve">przepisami rozporządzenia </w:t>
      </w:r>
      <w:r w:rsidR="00876447" w:rsidRPr="00BF677B">
        <w:rPr>
          <w:rFonts w:cs="Arial"/>
          <w:sz w:val="24"/>
          <w:szCs w:val="24"/>
        </w:rPr>
        <w:t>w sprawie oceniania, klasyfikowania i promowania uczniów i słuchaczy w szkołach publicznych</w:t>
      </w:r>
      <w:r w:rsidRPr="00BF677B">
        <w:rPr>
          <w:rFonts w:cs="Arial"/>
          <w:sz w:val="24"/>
          <w:szCs w:val="24"/>
        </w:rPr>
        <w:t xml:space="preserve">. </w:t>
      </w:r>
    </w:p>
    <w:p w14:paraId="5C1FC88A" w14:textId="77777777" w:rsidR="00610CD2" w:rsidRPr="00BF677B" w:rsidRDefault="00610CD2" w:rsidP="00610CD2">
      <w:pPr>
        <w:tabs>
          <w:tab w:val="left" w:pos="0"/>
        </w:tabs>
        <w:spacing w:before="120" w:after="120"/>
        <w:jc w:val="both"/>
        <w:rPr>
          <w:rFonts w:cs="Arial"/>
          <w:sz w:val="24"/>
          <w:szCs w:val="24"/>
        </w:rPr>
      </w:pPr>
    </w:p>
    <w:p w14:paraId="66787398" w14:textId="77777777" w:rsidR="00B03105" w:rsidRPr="00BF677B" w:rsidRDefault="00953190" w:rsidP="00911A19">
      <w:pPr>
        <w:pStyle w:val="Nagwek3"/>
        <w:spacing w:line="240" w:lineRule="auto"/>
        <w:rPr>
          <w:b/>
          <w:sz w:val="24"/>
          <w:szCs w:val="24"/>
          <w:lang w:eastAsia="pl-PL"/>
        </w:rPr>
      </w:pPr>
      <w:bookmarkStart w:id="164" w:name="_Toc361441371"/>
      <w:bookmarkStart w:id="165" w:name="_Toc96518849"/>
      <w:bookmarkStart w:id="166" w:name="_Toc178945384"/>
      <w:r w:rsidRPr="00F17643">
        <w:rPr>
          <w:sz w:val="24"/>
          <w:szCs w:val="24"/>
          <w:lang w:eastAsia="pl-PL"/>
        </w:rPr>
        <w:t>Rozdział 3</w:t>
      </w:r>
      <w:bookmarkEnd w:id="164"/>
      <w:r w:rsidR="00584053" w:rsidRPr="00BF677B">
        <w:rPr>
          <w:b/>
          <w:sz w:val="24"/>
          <w:szCs w:val="24"/>
          <w:lang w:eastAsia="pl-PL"/>
        </w:rPr>
        <w:br/>
      </w:r>
      <w:r w:rsidRPr="00BF677B">
        <w:rPr>
          <w:b/>
          <w:sz w:val="24"/>
          <w:szCs w:val="24"/>
          <w:lang w:eastAsia="pl-PL"/>
        </w:rPr>
        <w:t>Rodzaje ocen szkolnych</w:t>
      </w:r>
      <w:bookmarkEnd w:id="165"/>
      <w:bookmarkEnd w:id="166"/>
    </w:p>
    <w:p w14:paraId="5584B081" w14:textId="77777777" w:rsidR="00CA5C1D" w:rsidRPr="00BF677B" w:rsidRDefault="00CA5C1D" w:rsidP="00CA5C1D">
      <w:pPr>
        <w:jc w:val="both"/>
        <w:rPr>
          <w:lang w:eastAsia="pl-PL"/>
        </w:rPr>
      </w:pPr>
    </w:p>
    <w:p w14:paraId="66787399" w14:textId="27040A9B" w:rsidR="00B03105" w:rsidRPr="00BF677B" w:rsidRDefault="003F4653" w:rsidP="00FE1C14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1. </w:t>
      </w:r>
      <w:r w:rsidR="00B03105" w:rsidRPr="00BF677B">
        <w:rPr>
          <w:rFonts w:cs="Arial"/>
          <w:sz w:val="24"/>
          <w:szCs w:val="24"/>
        </w:rPr>
        <w:t xml:space="preserve">W trakcie nauki w </w:t>
      </w:r>
      <w:r w:rsidR="00F94D4D" w:rsidRPr="00BF677B">
        <w:rPr>
          <w:rFonts w:cs="Arial"/>
          <w:sz w:val="24"/>
          <w:szCs w:val="24"/>
        </w:rPr>
        <w:t>szkole</w:t>
      </w:r>
      <w:r w:rsidR="00B03105" w:rsidRPr="00BF677B">
        <w:rPr>
          <w:rFonts w:cs="Arial"/>
          <w:sz w:val="24"/>
          <w:szCs w:val="24"/>
        </w:rPr>
        <w:t xml:space="preserve"> uczeń otrzymuje oceny:</w:t>
      </w:r>
    </w:p>
    <w:p w14:paraId="6678739A" w14:textId="77777777" w:rsidR="00B03105" w:rsidRPr="00BF677B" w:rsidRDefault="00B03105" w:rsidP="00FE1C14">
      <w:pPr>
        <w:numPr>
          <w:ilvl w:val="0"/>
          <w:numId w:val="140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bieżące;</w:t>
      </w:r>
    </w:p>
    <w:p w14:paraId="6678739B" w14:textId="77777777" w:rsidR="00B03105" w:rsidRPr="00BF677B" w:rsidRDefault="00B03105" w:rsidP="006F1DD1">
      <w:pPr>
        <w:numPr>
          <w:ilvl w:val="0"/>
          <w:numId w:val="14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klas</w:t>
      </w:r>
      <w:r w:rsidRPr="00BF677B">
        <w:rPr>
          <w:rFonts w:cs="Arial"/>
          <w:sz w:val="24"/>
          <w:szCs w:val="24"/>
        </w:rPr>
        <w:t>yfikacyjne:</w:t>
      </w:r>
    </w:p>
    <w:p w14:paraId="6678739C" w14:textId="77777777" w:rsidR="00B03105" w:rsidRPr="00BF677B" w:rsidRDefault="00953190" w:rsidP="006F1DD1">
      <w:pPr>
        <w:pStyle w:val="Akapitzlist"/>
        <w:numPr>
          <w:ilvl w:val="0"/>
          <w:numId w:val="139"/>
        </w:numPr>
        <w:spacing w:before="120" w:after="120" w:line="240" w:lineRule="auto"/>
        <w:contextualSpacing w:val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cs="Arial"/>
          <w:sz w:val="24"/>
          <w:szCs w:val="24"/>
        </w:rPr>
        <w:t xml:space="preserve">śródroczne - </w:t>
      </w:r>
      <w:r w:rsidR="00B03105" w:rsidRPr="00BF677B">
        <w:rPr>
          <w:rFonts w:cs="Arial"/>
          <w:sz w:val="24"/>
          <w:szCs w:val="24"/>
        </w:rPr>
        <w:t xml:space="preserve">na koniec pierwszego półrocza i roczne – na zakończenie roku </w:t>
      </w:r>
      <w:r w:rsidR="00B03105" w:rsidRPr="00BF677B">
        <w:rPr>
          <w:rFonts w:eastAsia="Times New Roman" w:cs="Arial"/>
          <w:sz w:val="24"/>
          <w:szCs w:val="24"/>
          <w:lang w:eastAsia="pl-PL"/>
        </w:rPr>
        <w:t>szkolnego,</w:t>
      </w:r>
    </w:p>
    <w:p w14:paraId="6678739D" w14:textId="1E6EA430" w:rsidR="00B03105" w:rsidRPr="00BF677B" w:rsidRDefault="00953190" w:rsidP="006F1DD1">
      <w:pPr>
        <w:pStyle w:val="Akapitzlist"/>
        <w:numPr>
          <w:ilvl w:val="0"/>
          <w:numId w:val="139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eastAsia="Times New Roman" w:cs="Arial"/>
          <w:sz w:val="24"/>
          <w:szCs w:val="24"/>
          <w:lang w:eastAsia="pl-PL"/>
        </w:rPr>
        <w:t xml:space="preserve">końcowe </w:t>
      </w:r>
      <w:r w:rsidR="003C4D72" w:rsidRPr="00BF677B">
        <w:rPr>
          <w:rFonts w:eastAsia="Times New Roman" w:cs="Arial"/>
          <w:sz w:val="24"/>
          <w:szCs w:val="24"/>
          <w:lang w:eastAsia="pl-PL"/>
        </w:rPr>
        <w:t>–</w:t>
      </w:r>
      <w:r w:rsidRPr="00BF677B">
        <w:rPr>
          <w:rFonts w:eastAsia="Times New Roman" w:cs="Arial"/>
          <w:sz w:val="24"/>
          <w:szCs w:val="24"/>
          <w:lang w:eastAsia="pl-PL"/>
        </w:rPr>
        <w:t xml:space="preserve"> </w:t>
      </w:r>
      <w:r w:rsidR="003C4D72" w:rsidRPr="00BF677B">
        <w:rPr>
          <w:rFonts w:eastAsia="Times New Roman" w:cs="Arial"/>
          <w:sz w:val="24"/>
          <w:szCs w:val="24"/>
          <w:lang w:eastAsia="pl-PL"/>
        </w:rPr>
        <w:t xml:space="preserve">czyli roczne oceny klasyfikacyjne z zajęć edukacyjnych, ustalone w klasie </w:t>
      </w:r>
      <w:r w:rsidR="00B922E1" w:rsidRPr="00BF677B">
        <w:rPr>
          <w:rFonts w:eastAsia="Times New Roman" w:cs="Arial"/>
          <w:sz w:val="24"/>
          <w:szCs w:val="24"/>
          <w:lang w:eastAsia="pl-PL"/>
        </w:rPr>
        <w:t>VIII</w:t>
      </w:r>
      <w:r w:rsidR="003C4D72" w:rsidRPr="00BF677B">
        <w:rPr>
          <w:rFonts w:cs="Arial"/>
          <w:sz w:val="24"/>
          <w:szCs w:val="24"/>
        </w:rPr>
        <w:t xml:space="preserve"> </w:t>
      </w:r>
      <w:r w:rsidR="002D6E1A" w:rsidRPr="00BF677B">
        <w:rPr>
          <w:rFonts w:cs="Arial"/>
          <w:sz w:val="24"/>
          <w:szCs w:val="24"/>
        </w:rPr>
        <w:t>i roczne oceny klasyfikacyjne z zajęć edukacyjnych, których realizacja zakończyła się w klasie programowo niższej oraz</w:t>
      </w:r>
      <w:r w:rsidR="00B922E1" w:rsidRPr="00BF677B">
        <w:rPr>
          <w:rFonts w:cs="Arial"/>
          <w:sz w:val="24"/>
          <w:szCs w:val="24"/>
        </w:rPr>
        <w:t xml:space="preserve"> </w:t>
      </w:r>
      <w:r w:rsidR="001512B5" w:rsidRPr="00BF677B">
        <w:rPr>
          <w:rFonts w:cs="Arial"/>
          <w:sz w:val="24"/>
          <w:szCs w:val="24"/>
        </w:rPr>
        <w:t>roczna ocena klasyfikacyjna zachowania ustalona w klasie VIII.</w:t>
      </w:r>
    </w:p>
    <w:p w14:paraId="74BC4FB9" w14:textId="275B60D1" w:rsidR="00AC77B3" w:rsidRPr="00BF677B" w:rsidRDefault="00AC77B3" w:rsidP="009E6E8E">
      <w:pPr>
        <w:pStyle w:val="Akapitzlist"/>
        <w:numPr>
          <w:ilvl w:val="0"/>
          <w:numId w:val="272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Ocenianie bieżące z zajęć edukacyjnych ma na celu monitorowanie pracy ucznia oraz przekazywanie uczniowi informacji o jego osiągnięciach edukacyjnych pomagających w uczeniu się, poprzez wskazanie, co uczeń robi dobrze, co i jak wymaga poprawy oraz jak powinien dalej się uczyć.</w:t>
      </w:r>
    </w:p>
    <w:p w14:paraId="307146BD" w14:textId="68A09D38" w:rsidR="00261DB0" w:rsidRPr="00BF677B" w:rsidRDefault="00261DB0" w:rsidP="009E6E8E">
      <w:pPr>
        <w:pStyle w:val="Akapitzlist"/>
        <w:numPr>
          <w:ilvl w:val="0"/>
          <w:numId w:val="272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Oceny klasyfikacyjne z zajęć edukacyjnych nie mają wpływu na ocenę klasyfikacyjną zachowania.</w:t>
      </w:r>
    </w:p>
    <w:p w14:paraId="04B38333" w14:textId="1CEEAC46" w:rsidR="00261DB0" w:rsidRPr="00BF677B" w:rsidRDefault="00261DB0" w:rsidP="009E6E8E">
      <w:pPr>
        <w:pStyle w:val="Akapitzlist"/>
        <w:numPr>
          <w:ilvl w:val="0"/>
          <w:numId w:val="272"/>
        </w:numPr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Ocena klasyfikacyjna zachowania nie ma wpływu na:</w:t>
      </w:r>
    </w:p>
    <w:p w14:paraId="22AF8D4D" w14:textId="6BA4A2BC" w:rsidR="001E7726" w:rsidRPr="00BF677B" w:rsidRDefault="001E7726" w:rsidP="009E6E8E">
      <w:pPr>
        <w:pStyle w:val="Akapitzlist"/>
        <w:numPr>
          <w:ilvl w:val="0"/>
          <w:numId w:val="273"/>
        </w:numPr>
        <w:tabs>
          <w:tab w:val="left" w:pos="1134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oceny klasyfikacyjne z zajęć edukacyjnych;</w:t>
      </w:r>
    </w:p>
    <w:p w14:paraId="490DEDA2" w14:textId="2E8697DC" w:rsidR="001E7726" w:rsidRPr="00BF677B" w:rsidRDefault="001E7726" w:rsidP="009E6E8E">
      <w:pPr>
        <w:pStyle w:val="Akapitzlist"/>
        <w:numPr>
          <w:ilvl w:val="0"/>
          <w:numId w:val="273"/>
        </w:numPr>
        <w:tabs>
          <w:tab w:val="left" w:pos="1134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promocję do klasy programowo wyższej lub ukończenie szkoły.</w:t>
      </w:r>
    </w:p>
    <w:p w14:paraId="492F1CAA" w14:textId="334E3D26" w:rsidR="001E7726" w:rsidRPr="00BF677B" w:rsidRDefault="0011649F" w:rsidP="009E6E8E">
      <w:pPr>
        <w:pStyle w:val="Akapitzlist"/>
        <w:numPr>
          <w:ilvl w:val="0"/>
          <w:numId w:val="272"/>
        </w:numPr>
        <w:tabs>
          <w:tab w:val="left" w:pos="1134"/>
        </w:tabs>
        <w:spacing w:before="120" w:after="120" w:line="240" w:lineRule="auto"/>
        <w:ind w:left="0" w:firstLine="851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 klasach I – III śródroczne i roczne oceny klasyfikacyjne z zajęć edukacyjnych, a także śródroczna i roczna ocena klasyfikacyjna zachowania są ocenami opisowymi.</w:t>
      </w:r>
    </w:p>
    <w:p w14:paraId="4049466E" w14:textId="77777777" w:rsidR="003F4653" w:rsidRPr="00BF677B" w:rsidRDefault="003F4653" w:rsidP="001E7726">
      <w:pPr>
        <w:spacing w:before="120" w:after="120"/>
        <w:jc w:val="both"/>
        <w:rPr>
          <w:rFonts w:cs="Arial"/>
          <w:sz w:val="24"/>
          <w:szCs w:val="24"/>
        </w:rPr>
      </w:pPr>
    </w:p>
    <w:p w14:paraId="6678739E" w14:textId="77777777" w:rsidR="00B03105" w:rsidRPr="00BF677B" w:rsidRDefault="00953190" w:rsidP="00911A19">
      <w:pPr>
        <w:pStyle w:val="Nagwek3"/>
        <w:spacing w:line="240" w:lineRule="auto"/>
        <w:rPr>
          <w:b/>
          <w:sz w:val="24"/>
          <w:szCs w:val="24"/>
          <w:lang w:eastAsia="pl-PL"/>
        </w:rPr>
      </w:pPr>
      <w:bookmarkStart w:id="167" w:name="_Toc361441373"/>
      <w:bookmarkStart w:id="168" w:name="_Toc96518850"/>
      <w:bookmarkStart w:id="169" w:name="_Toc178945385"/>
      <w:r w:rsidRPr="00F17643">
        <w:rPr>
          <w:sz w:val="24"/>
          <w:szCs w:val="24"/>
          <w:lang w:eastAsia="pl-PL"/>
        </w:rPr>
        <w:lastRenderedPageBreak/>
        <w:t>Rozdział 4</w:t>
      </w:r>
      <w:bookmarkEnd w:id="167"/>
      <w:r w:rsidR="00584053" w:rsidRPr="00BF677B">
        <w:rPr>
          <w:b/>
          <w:sz w:val="24"/>
          <w:szCs w:val="24"/>
          <w:lang w:eastAsia="pl-PL"/>
        </w:rPr>
        <w:br/>
      </w:r>
      <w:r w:rsidRPr="00BF677B">
        <w:rPr>
          <w:b/>
          <w:sz w:val="24"/>
          <w:szCs w:val="24"/>
          <w:lang w:eastAsia="pl-PL"/>
        </w:rPr>
        <w:t>Jawność ocen</w:t>
      </w:r>
      <w:bookmarkEnd w:id="168"/>
      <w:bookmarkEnd w:id="169"/>
    </w:p>
    <w:p w14:paraId="2666411A" w14:textId="77777777" w:rsidR="00CA5C1D" w:rsidRPr="00BF677B" w:rsidRDefault="00CA5C1D" w:rsidP="00CA5C1D">
      <w:pPr>
        <w:jc w:val="both"/>
        <w:rPr>
          <w:lang w:eastAsia="pl-PL"/>
        </w:rPr>
      </w:pPr>
    </w:p>
    <w:p w14:paraId="6678739F" w14:textId="3457FB4A" w:rsidR="00B03105" w:rsidRPr="00BF677B" w:rsidRDefault="00F74054" w:rsidP="00BF436F">
      <w:pPr>
        <w:pStyle w:val="paragraf"/>
        <w:numPr>
          <w:ilvl w:val="0"/>
          <w:numId w:val="22"/>
        </w:numPr>
        <w:spacing w:before="120" w:after="120"/>
        <w:ind w:left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1.   </w:t>
      </w:r>
      <w:r w:rsidR="00B03105" w:rsidRPr="00BF677B">
        <w:rPr>
          <w:rFonts w:cs="Arial"/>
          <w:sz w:val="24"/>
          <w:szCs w:val="24"/>
        </w:rPr>
        <w:t>Oceny są jawne dl</w:t>
      </w:r>
      <w:r w:rsidRPr="00BF677B">
        <w:rPr>
          <w:rFonts w:cs="Arial"/>
          <w:sz w:val="24"/>
          <w:szCs w:val="24"/>
        </w:rPr>
        <w:t>a ucznia i jego rodziców</w:t>
      </w:r>
      <w:r w:rsidR="00B03105" w:rsidRPr="00BF677B">
        <w:rPr>
          <w:rFonts w:cs="Arial"/>
          <w:sz w:val="24"/>
          <w:szCs w:val="24"/>
        </w:rPr>
        <w:t>.</w:t>
      </w:r>
    </w:p>
    <w:p w14:paraId="667873A0" w14:textId="150DFC37" w:rsidR="00B03105" w:rsidRPr="00BF677B" w:rsidRDefault="00B03105" w:rsidP="00AA62E3">
      <w:pPr>
        <w:pStyle w:val="Akapitzlist"/>
        <w:numPr>
          <w:ilvl w:val="0"/>
          <w:numId w:val="141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Każda ocena ucznia po</w:t>
      </w:r>
      <w:r w:rsidR="00911A19" w:rsidRPr="00BF677B">
        <w:rPr>
          <w:rFonts w:cs="Arial"/>
          <w:sz w:val="24"/>
          <w:szCs w:val="24"/>
        </w:rPr>
        <w:t>dlega wpisaniu do dziennika</w:t>
      </w:r>
      <w:r w:rsidR="00F74054" w:rsidRPr="00BF677B">
        <w:rPr>
          <w:rFonts w:cs="Arial"/>
          <w:sz w:val="24"/>
          <w:szCs w:val="24"/>
        </w:rPr>
        <w:t xml:space="preserve"> oraz zeszytu ucznia</w:t>
      </w:r>
      <w:r w:rsidR="00911A19" w:rsidRPr="00BF677B">
        <w:rPr>
          <w:rFonts w:cs="Arial"/>
          <w:sz w:val="24"/>
          <w:szCs w:val="24"/>
        </w:rPr>
        <w:t xml:space="preserve"> </w:t>
      </w:r>
      <w:r w:rsidR="001D1AD4" w:rsidRPr="00BF677B">
        <w:rPr>
          <w:rFonts w:cs="Arial"/>
          <w:sz w:val="24"/>
          <w:szCs w:val="24"/>
        </w:rPr>
        <w:t>bezpośrednio po jej </w:t>
      </w:r>
      <w:r w:rsidRPr="00BF677B">
        <w:rPr>
          <w:rFonts w:cs="Arial"/>
          <w:sz w:val="24"/>
          <w:szCs w:val="24"/>
        </w:rPr>
        <w:t xml:space="preserve">ustaleniu i ustnym poinformowaniu </w:t>
      </w:r>
      <w:r w:rsidR="00E82929" w:rsidRPr="00BF677B">
        <w:rPr>
          <w:rFonts w:cs="Arial"/>
          <w:sz w:val="24"/>
          <w:szCs w:val="24"/>
        </w:rPr>
        <w:t>o niej</w:t>
      </w:r>
      <w:r w:rsidR="007A7A74" w:rsidRPr="00BF677B">
        <w:rPr>
          <w:rFonts w:cs="Arial"/>
          <w:sz w:val="24"/>
          <w:szCs w:val="24"/>
        </w:rPr>
        <w:t xml:space="preserve"> </w:t>
      </w:r>
      <w:r w:rsidRPr="00BF677B">
        <w:rPr>
          <w:rFonts w:cs="Arial"/>
          <w:sz w:val="24"/>
          <w:szCs w:val="24"/>
        </w:rPr>
        <w:t xml:space="preserve">ucznia.     </w:t>
      </w:r>
    </w:p>
    <w:p w14:paraId="667873A1" w14:textId="418BCFBA" w:rsidR="00B03105" w:rsidRPr="00BF677B" w:rsidRDefault="00B03105" w:rsidP="00AA62E3">
      <w:pPr>
        <w:pStyle w:val="Akapitzlist"/>
        <w:numPr>
          <w:ilvl w:val="0"/>
          <w:numId w:val="141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Sprawdzone i ocenione prace kontrolne i inne formy pisemnego sprawdzania wiadomości i umiejętności </w:t>
      </w:r>
      <w:r w:rsidR="00481302" w:rsidRPr="00BF677B">
        <w:rPr>
          <w:rFonts w:cs="Arial"/>
          <w:sz w:val="24"/>
          <w:szCs w:val="24"/>
        </w:rPr>
        <w:t>uczniów przedstawiane</w:t>
      </w:r>
      <w:r w:rsidRPr="00BF677B">
        <w:rPr>
          <w:rFonts w:cs="Arial"/>
          <w:sz w:val="24"/>
          <w:szCs w:val="24"/>
        </w:rPr>
        <w:t xml:space="preserve"> są do wglądu uczniom na zajęciach dydaktycznych.  </w:t>
      </w:r>
    </w:p>
    <w:p w14:paraId="667873A2" w14:textId="0B5FF181" w:rsidR="00B03105" w:rsidRPr="00BF677B" w:rsidRDefault="00F74054" w:rsidP="00AA62E3">
      <w:pPr>
        <w:pStyle w:val="Akapitzlist"/>
        <w:numPr>
          <w:ilvl w:val="0"/>
          <w:numId w:val="141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Rodzice </w:t>
      </w:r>
      <w:r w:rsidR="00B03105" w:rsidRPr="00BF677B">
        <w:rPr>
          <w:rFonts w:cs="Arial"/>
          <w:sz w:val="24"/>
          <w:szCs w:val="24"/>
        </w:rPr>
        <w:t>mają możliwość wglądu w pisemne prace swoich dzieci:</w:t>
      </w:r>
    </w:p>
    <w:p w14:paraId="667873A3" w14:textId="77777777" w:rsidR="00B03105" w:rsidRPr="00BF677B" w:rsidRDefault="00B03105" w:rsidP="00AA62E3">
      <w:pPr>
        <w:numPr>
          <w:ilvl w:val="0"/>
          <w:numId w:val="142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na zebraniach ogólnych;</w:t>
      </w:r>
    </w:p>
    <w:p w14:paraId="667873A4" w14:textId="77777777" w:rsidR="00B03105" w:rsidRPr="00BF677B" w:rsidRDefault="00B03105" w:rsidP="00AA62E3">
      <w:pPr>
        <w:numPr>
          <w:ilvl w:val="0"/>
          <w:numId w:val="142"/>
        </w:numPr>
        <w:tabs>
          <w:tab w:val="left" w:pos="0"/>
          <w:tab w:val="left" w:pos="426"/>
        </w:tabs>
        <w:spacing w:before="120" w:after="12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>podczas indywidualnych spotkań z nauczycielem;</w:t>
      </w:r>
    </w:p>
    <w:p w14:paraId="667873A5" w14:textId="2FCCB074" w:rsidR="00B03105" w:rsidRDefault="000050F1" w:rsidP="00AA62E3">
      <w:pPr>
        <w:numPr>
          <w:ilvl w:val="0"/>
          <w:numId w:val="141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Prace uczniów są przechowywane w segregatorach personalnych, do których rodzice mają dostęp</w:t>
      </w:r>
      <w:r w:rsidR="004B51D5" w:rsidRPr="00BF677B">
        <w:rPr>
          <w:rFonts w:cs="Arial"/>
          <w:sz w:val="24"/>
          <w:szCs w:val="24"/>
        </w:rPr>
        <w:t>, w zakresie dotyczącym ich dziecka</w:t>
      </w:r>
      <w:r w:rsidR="001D1AD4" w:rsidRPr="00BF677B">
        <w:rPr>
          <w:rFonts w:cs="Arial"/>
          <w:sz w:val="24"/>
          <w:szCs w:val="24"/>
        </w:rPr>
        <w:t>.</w:t>
      </w:r>
    </w:p>
    <w:p w14:paraId="5A9A2EFA" w14:textId="32CAD016" w:rsidR="00F17643" w:rsidRPr="00326016" w:rsidRDefault="00F17643" w:rsidP="00F17643">
      <w:pPr>
        <w:pStyle w:val="Akapitzlist"/>
        <w:numPr>
          <w:ilvl w:val="0"/>
          <w:numId w:val="141"/>
        </w:numPr>
        <w:rPr>
          <w:sz w:val="24"/>
        </w:rPr>
      </w:pPr>
      <w:r w:rsidRPr="00326016">
        <w:rPr>
          <w:sz w:val="24"/>
        </w:rPr>
        <w:t>Szkoła zapewnia możliwość sfotografowania lub sporządzenia kopii pracy, o której mowa w ust. 3.</w:t>
      </w:r>
    </w:p>
    <w:p w14:paraId="18143DF0" w14:textId="77777777" w:rsidR="00F15735" w:rsidRPr="00BF677B" w:rsidRDefault="00F15735" w:rsidP="00F15735">
      <w:p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</w:p>
    <w:p w14:paraId="667873A6" w14:textId="77777777" w:rsidR="00B03105" w:rsidRPr="00BF677B" w:rsidRDefault="00EF1F58" w:rsidP="00911A19">
      <w:pPr>
        <w:pStyle w:val="Nagwek3"/>
        <w:spacing w:line="240" w:lineRule="auto"/>
        <w:rPr>
          <w:b/>
          <w:sz w:val="24"/>
          <w:szCs w:val="24"/>
          <w:lang w:eastAsia="pl-PL"/>
        </w:rPr>
      </w:pPr>
      <w:bookmarkStart w:id="170" w:name="_Toc361441375"/>
      <w:bookmarkStart w:id="171" w:name="_Toc96518851"/>
      <w:bookmarkStart w:id="172" w:name="_Toc178945386"/>
      <w:r w:rsidRPr="00F17643">
        <w:rPr>
          <w:sz w:val="24"/>
          <w:szCs w:val="24"/>
          <w:lang w:eastAsia="pl-PL"/>
        </w:rPr>
        <w:t>Rozdział 5</w:t>
      </w:r>
      <w:bookmarkEnd w:id="170"/>
      <w:r w:rsidR="00584053" w:rsidRPr="00BF677B">
        <w:rPr>
          <w:b/>
          <w:sz w:val="24"/>
          <w:szCs w:val="24"/>
          <w:lang w:eastAsia="pl-PL"/>
        </w:rPr>
        <w:br/>
      </w:r>
      <w:r w:rsidRPr="00BF677B">
        <w:rPr>
          <w:b/>
          <w:sz w:val="24"/>
          <w:szCs w:val="24"/>
          <w:lang w:eastAsia="pl-PL"/>
        </w:rPr>
        <w:t>Uzasadnianie ocen</w:t>
      </w:r>
      <w:bookmarkEnd w:id="171"/>
      <w:bookmarkEnd w:id="172"/>
    </w:p>
    <w:p w14:paraId="0BD39BFA" w14:textId="77777777" w:rsidR="00CA5C1D" w:rsidRPr="00BF677B" w:rsidRDefault="00CA5C1D" w:rsidP="00CA5C1D">
      <w:pPr>
        <w:jc w:val="both"/>
        <w:rPr>
          <w:lang w:eastAsia="pl-PL"/>
        </w:rPr>
      </w:pPr>
    </w:p>
    <w:p w14:paraId="64B55691" w14:textId="2D13408C" w:rsidR="00F17643" w:rsidRPr="001D3795" w:rsidRDefault="00EF1F58" w:rsidP="001D3795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1D3795">
        <w:rPr>
          <w:rFonts w:cs="Arial"/>
          <w:sz w:val="24"/>
          <w:szCs w:val="24"/>
        </w:rPr>
        <w:t xml:space="preserve">1. </w:t>
      </w:r>
      <w:r w:rsidR="00F17643" w:rsidRPr="001D3795">
        <w:rPr>
          <w:sz w:val="24"/>
        </w:rPr>
        <w:t>Oceny bieżące oraz klasyfikacyjne są uzasadniane przez nauczyciela ustnie zawsze przy ustaleniu oceny. Na wniosek ucznia lub rodzica uzasadnienie to powinno być sporządzone w formie pisemnej lub elektronicznej.</w:t>
      </w:r>
    </w:p>
    <w:p w14:paraId="527EEFE1" w14:textId="77777777" w:rsidR="00F17643" w:rsidRPr="00F17643" w:rsidRDefault="00F17643" w:rsidP="00F17643">
      <w:pPr>
        <w:tabs>
          <w:tab w:val="left" w:pos="0"/>
        </w:tabs>
        <w:spacing w:before="120" w:after="120"/>
        <w:jc w:val="both"/>
        <w:rPr>
          <w:rFonts w:cs="Arial"/>
          <w:color w:val="FF0000"/>
          <w:sz w:val="24"/>
          <w:szCs w:val="24"/>
        </w:rPr>
      </w:pPr>
    </w:p>
    <w:p w14:paraId="6BCA5929" w14:textId="536A8ABA" w:rsidR="00B553C6" w:rsidRPr="00AE14DB" w:rsidRDefault="00AE14DB" w:rsidP="00AE14DB">
      <w:pPr>
        <w:pStyle w:val="paragraf"/>
        <w:numPr>
          <w:ilvl w:val="0"/>
          <w:numId w:val="22"/>
        </w:numPr>
        <w:spacing w:before="120" w:after="120"/>
        <w:ind w:left="-142" w:firstLine="851"/>
        <w:jc w:val="both"/>
        <w:rPr>
          <w:rFonts w:cs="Arial"/>
          <w:sz w:val="24"/>
          <w:szCs w:val="24"/>
        </w:rPr>
      </w:pPr>
      <w:r w:rsidRPr="00AE14DB">
        <w:rPr>
          <w:rFonts w:cs="Arial"/>
          <w:w w:val="105"/>
          <w:sz w:val="24"/>
          <w:szCs w:val="24"/>
        </w:rPr>
        <w:t>(uchylony)</w:t>
      </w:r>
    </w:p>
    <w:p w14:paraId="52A00BF6" w14:textId="77777777" w:rsidR="008F081C" w:rsidRPr="00BF677B" w:rsidRDefault="008F081C" w:rsidP="008F081C">
      <w:pPr>
        <w:pStyle w:val="paragraf"/>
        <w:spacing w:before="120" w:after="120"/>
        <w:jc w:val="both"/>
        <w:rPr>
          <w:rFonts w:cs="Arial"/>
          <w:sz w:val="24"/>
          <w:szCs w:val="24"/>
        </w:rPr>
      </w:pPr>
    </w:p>
    <w:p w14:paraId="667873AC" w14:textId="2A09F077" w:rsidR="00B03105" w:rsidRPr="00BF677B" w:rsidRDefault="007E3557" w:rsidP="00B553C6">
      <w:pPr>
        <w:pStyle w:val="Nagwek3"/>
        <w:spacing w:line="240" w:lineRule="auto"/>
        <w:rPr>
          <w:b/>
          <w:sz w:val="24"/>
          <w:szCs w:val="24"/>
          <w:lang w:eastAsia="pl-PL"/>
        </w:rPr>
      </w:pPr>
      <w:bookmarkStart w:id="173" w:name="_Toc361441385"/>
      <w:bookmarkStart w:id="174" w:name="_Toc96518852"/>
      <w:bookmarkStart w:id="175" w:name="_Toc178945387"/>
      <w:r w:rsidRPr="00B553C6">
        <w:rPr>
          <w:sz w:val="24"/>
          <w:szCs w:val="24"/>
          <w:lang w:eastAsia="pl-PL"/>
        </w:rPr>
        <w:t xml:space="preserve">Rozdział </w:t>
      </w:r>
      <w:bookmarkEnd w:id="173"/>
      <w:r w:rsidR="0017254E" w:rsidRPr="00B553C6">
        <w:rPr>
          <w:sz w:val="24"/>
          <w:szCs w:val="24"/>
          <w:lang w:eastAsia="pl-PL"/>
        </w:rPr>
        <w:t>6</w:t>
      </w:r>
      <w:r w:rsidR="00584053" w:rsidRPr="00BF677B">
        <w:rPr>
          <w:b/>
          <w:sz w:val="24"/>
          <w:szCs w:val="24"/>
          <w:lang w:eastAsia="pl-PL"/>
        </w:rPr>
        <w:br/>
      </w:r>
      <w:r w:rsidR="003A21D6" w:rsidRPr="00BF677B">
        <w:rPr>
          <w:b/>
          <w:sz w:val="24"/>
          <w:szCs w:val="24"/>
          <w:lang w:eastAsia="pl-PL"/>
        </w:rPr>
        <w:t>Sposób ustalania ocen bieżących i śródrocznych w klasach I-III</w:t>
      </w:r>
      <w:bookmarkEnd w:id="174"/>
      <w:bookmarkEnd w:id="175"/>
    </w:p>
    <w:p w14:paraId="16382940" w14:textId="77777777" w:rsidR="00CA5C1D" w:rsidRPr="00BF677B" w:rsidRDefault="00CA5C1D" w:rsidP="00CA5C1D">
      <w:pPr>
        <w:jc w:val="both"/>
        <w:rPr>
          <w:lang w:eastAsia="pl-PL"/>
        </w:rPr>
      </w:pPr>
    </w:p>
    <w:p w14:paraId="667873AD" w14:textId="546FDB26" w:rsidR="007E3557" w:rsidRPr="00BF677B" w:rsidRDefault="007E3557" w:rsidP="00D86404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1. W klasach I-</w:t>
      </w:r>
      <w:r w:rsidR="00B03105" w:rsidRPr="00BF677B">
        <w:rPr>
          <w:rFonts w:cs="Arial"/>
          <w:bCs/>
          <w:sz w:val="24"/>
          <w:szCs w:val="24"/>
        </w:rPr>
        <w:t xml:space="preserve">III oceny: </w:t>
      </w:r>
      <w:r w:rsidR="00B03105" w:rsidRPr="00BF677B">
        <w:rPr>
          <w:rFonts w:cs="Arial"/>
          <w:sz w:val="24"/>
          <w:szCs w:val="24"/>
        </w:rPr>
        <w:t>bieżąca oraz klasyfikacyjna</w:t>
      </w:r>
      <w:r w:rsidR="00D86404" w:rsidRPr="00BF677B">
        <w:rPr>
          <w:rFonts w:cs="Arial"/>
          <w:sz w:val="24"/>
          <w:szCs w:val="24"/>
        </w:rPr>
        <w:t xml:space="preserve"> </w:t>
      </w:r>
      <w:r w:rsidR="00B03105" w:rsidRPr="00BF677B">
        <w:rPr>
          <w:rFonts w:cs="Arial"/>
          <w:sz w:val="24"/>
          <w:szCs w:val="24"/>
        </w:rPr>
        <w:t>ś</w:t>
      </w:r>
      <w:r w:rsidR="00E52DA2" w:rsidRPr="00BF677B">
        <w:rPr>
          <w:rFonts w:cs="Arial"/>
          <w:sz w:val="24"/>
          <w:szCs w:val="24"/>
        </w:rPr>
        <w:t xml:space="preserve">ródroczna </w:t>
      </w:r>
      <w:r w:rsidR="00D86404" w:rsidRPr="00BF677B">
        <w:rPr>
          <w:rFonts w:cs="Arial"/>
          <w:sz w:val="24"/>
          <w:szCs w:val="24"/>
        </w:rPr>
        <w:t>są ocenami opisowymi</w:t>
      </w:r>
      <w:r w:rsidRPr="00BF677B">
        <w:rPr>
          <w:rFonts w:cs="Arial"/>
          <w:sz w:val="24"/>
          <w:szCs w:val="24"/>
        </w:rPr>
        <w:t xml:space="preserve"> </w:t>
      </w:r>
      <w:r w:rsidR="00E52DA2" w:rsidRPr="00BF677B">
        <w:rPr>
          <w:rFonts w:cs="Arial"/>
          <w:sz w:val="24"/>
          <w:szCs w:val="24"/>
        </w:rPr>
        <w:t>z wyjątkiem</w:t>
      </w:r>
      <w:r w:rsidR="00D86404" w:rsidRPr="00BF677B">
        <w:rPr>
          <w:rFonts w:cs="Arial"/>
          <w:sz w:val="24"/>
          <w:szCs w:val="24"/>
        </w:rPr>
        <w:t xml:space="preserve"> </w:t>
      </w:r>
      <w:r w:rsidR="00B03105" w:rsidRPr="00BF677B">
        <w:rPr>
          <w:rFonts w:cs="Arial"/>
          <w:sz w:val="24"/>
          <w:szCs w:val="24"/>
        </w:rPr>
        <w:t xml:space="preserve">religii. </w:t>
      </w:r>
    </w:p>
    <w:p w14:paraId="667873AE" w14:textId="77777777" w:rsidR="007E3557" w:rsidRPr="00BF677B" w:rsidRDefault="00B03105" w:rsidP="00D86404">
      <w:pPr>
        <w:pStyle w:val="Akapitzlist"/>
        <w:numPr>
          <w:ilvl w:val="0"/>
          <w:numId w:val="145"/>
        </w:numPr>
        <w:tabs>
          <w:tab w:val="left" w:pos="0"/>
        </w:tabs>
        <w:spacing w:before="120" w:after="120" w:line="240" w:lineRule="auto"/>
        <w:ind w:left="0" w:firstLine="851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Ocena opisowa to ustna bądź pisemna informacja nauczyciela na temat wykonywania zadań szkolnych przez ucznia. Ta informacja może dotyczyć zarówno procesu wykonywania zadania, jak i efektu działalności ucznia. </w:t>
      </w:r>
    </w:p>
    <w:p w14:paraId="667873AF" w14:textId="1899260C" w:rsidR="00B03105" w:rsidRPr="00BF677B" w:rsidRDefault="00B03105" w:rsidP="00D86404">
      <w:pPr>
        <w:pStyle w:val="Akapitzlist"/>
        <w:numPr>
          <w:ilvl w:val="0"/>
          <w:numId w:val="145"/>
        </w:numPr>
        <w:tabs>
          <w:tab w:val="left" w:pos="0"/>
        </w:tabs>
        <w:spacing w:before="120" w:after="120" w:line="240" w:lineRule="auto"/>
        <w:ind w:left="0" w:firstLine="851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Ocenianie </w:t>
      </w:r>
      <w:r w:rsidR="00DF7578" w:rsidRPr="00BF677B">
        <w:rPr>
          <w:rFonts w:cs="Arial"/>
          <w:sz w:val="24"/>
          <w:szCs w:val="24"/>
        </w:rPr>
        <w:t xml:space="preserve">opisowe </w:t>
      </w:r>
      <w:r w:rsidRPr="00BF677B">
        <w:rPr>
          <w:rFonts w:cs="Arial"/>
          <w:sz w:val="24"/>
          <w:szCs w:val="24"/>
        </w:rPr>
        <w:t>ma na celu:</w:t>
      </w:r>
    </w:p>
    <w:p w14:paraId="667873B0" w14:textId="6D610694" w:rsidR="00B03105" w:rsidRPr="00BF677B" w:rsidRDefault="00B03105" w:rsidP="00817717">
      <w:pPr>
        <w:numPr>
          <w:ilvl w:val="0"/>
          <w:numId w:val="144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lastRenderedPageBreak/>
        <w:t xml:space="preserve">poinformowanie ucznia o postępie i poziomie </w:t>
      </w:r>
      <w:r w:rsidR="00016854" w:rsidRPr="00BF677B">
        <w:rPr>
          <w:rFonts w:cs="Arial"/>
          <w:sz w:val="24"/>
          <w:szCs w:val="24"/>
        </w:rPr>
        <w:t>opanowania przez ucznia wiadomości i</w:t>
      </w:r>
      <w:r w:rsidR="001C0CE5" w:rsidRPr="00BF677B">
        <w:rPr>
          <w:rFonts w:cs="Arial"/>
          <w:sz w:val="24"/>
          <w:szCs w:val="24"/>
        </w:rPr>
        <w:t> </w:t>
      </w:r>
      <w:r w:rsidR="00016854" w:rsidRPr="00BF677B">
        <w:rPr>
          <w:rFonts w:cs="Arial"/>
          <w:sz w:val="24"/>
          <w:szCs w:val="24"/>
        </w:rPr>
        <w:t xml:space="preserve">umiejętności w stosunku do wymagań oraz kryteriów </w:t>
      </w:r>
      <w:r w:rsidR="00142E8E" w:rsidRPr="00BF677B">
        <w:rPr>
          <w:rFonts w:cs="Arial"/>
          <w:sz w:val="24"/>
          <w:szCs w:val="24"/>
        </w:rPr>
        <w:t xml:space="preserve">ich </w:t>
      </w:r>
      <w:r w:rsidR="00016854" w:rsidRPr="00BF677B">
        <w:rPr>
          <w:rFonts w:cs="Arial"/>
          <w:sz w:val="24"/>
          <w:szCs w:val="24"/>
        </w:rPr>
        <w:t>weryfikacji</w:t>
      </w:r>
      <w:r w:rsidRPr="00BF677B">
        <w:rPr>
          <w:rFonts w:cs="Arial"/>
          <w:sz w:val="24"/>
          <w:szCs w:val="24"/>
        </w:rPr>
        <w:t>;</w:t>
      </w:r>
    </w:p>
    <w:p w14:paraId="667873B1" w14:textId="77777777" w:rsidR="00B03105" w:rsidRPr="00BF677B" w:rsidRDefault="00B03105" w:rsidP="00AA62E3">
      <w:pPr>
        <w:numPr>
          <w:ilvl w:val="0"/>
          <w:numId w:val="144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pomoc uczniowi w samodzielnym planowaniu jego rozwoju;</w:t>
      </w:r>
    </w:p>
    <w:p w14:paraId="667873B2" w14:textId="77777777" w:rsidR="00B03105" w:rsidRPr="00BF677B" w:rsidRDefault="00B03105" w:rsidP="00AA62E3">
      <w:pPr>
        <w:numPr>
          <w:ilvl w:val="0"/>
          <w:numId w:val="144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motywowanie ucznia do dalszej pracy;</w:t>
      </w:r>
    </w:p>
    <w:p w14:paraId="667873B3" w14:textId="390EB540" w:rsidR="00B03105" w:rsidRPr="00BF677B" w:rsidRDefault="007004B4" w:rsidP="00817717">
      <w:pPr>
        <w:numPr>
          <w:ilvl w:val="0"/>
          <w:numId w:val="144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wskazanie potrzeb rozwojowych i edukacyjnych ucznia związanych z przezwyciężaniem trudności w nauce lub rozwijaniem uzdolnień</w:t>
      </w:r>
      <w:r w:rsidR="00B03105" w:rsidRPr="00BF677B">
        <w:rPr>
          <w:rFonts w:cs="Arial"/>
          <w:sz w:val="24"/>
          <w:szCs w:val="24"/>
        </w:rPr>
        <w:t>;</w:t>
      </w:r>
    </w:p>
    <w:p w14:paraId="667873B4" w14:textId="77777777" w:rsidR="00B03105" w:rsidRPr="00BF677B" w:rsidRDefault="00B03105" w:rsidP="00AA62E3">
      <w:pPr>
        <w:numPr>
          <w:ilvl w:val="0"/>
          <w:numId w:val="144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umożliwienie nauczycielom doskonalenia organizacji i metod pracy dydaktyczno – wychowawczej</w:t>
      </w:r>
      <w:r w:rsidR="007E3557" w:rsidRPr="00BF677B">
        <w:rPr>
          <w:rFonts w:cs="Arial"/>
          <w:sz w:val="24"/>
          <w:szCs w:val="24"/>
        </w:rPr>
        <w:t>.</w:t>
      </w:r>
    </w:p>
    <w:p w14:paraId="773940D8" w14:textId="77D5A8DE" w:rsidR="00A132DA" w:rsidRPr="00BF677B" w:rsidRDefault="00B03105" w:rsidP="00A132DA">
      <w:pPr>
        <w:pStyle w:val="Akapitzlist"/>
        <w:numPr>
          <w:ilvl w:val="0"/>
          <w:numId w:val="145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Ocena opisowa daje możliwość rzetelnej informacji na temat rezultatów aktywności szkolnej ucznia oraz wskazówki jak samodzielnie pokonać trudności. Nauczyciel na bieżąco informując ucznia o tym jak wykonał zadanie szk</w:t>
      </w:r>
      <w:r w:rsidR="001D1AD4" w:rsidRPr="00BF677B">
        <w:rPr>
          <w:rFonts w:cs="Arial"/>
          <w:sz w:val="24"/>
          <w:szCs w:val="24"/>
        </w:rPr>
        <w:t>olne, podkreśla najpierw to, co </w:t>
      </w:r>
      <w:r w:rsidRPr="00BF677B">
        <w:rPr>
          <w:rFonts w:cs="Arial"/>
          <w:sz w:val="24"/>
          <w:szCs w:val="24"/>
        </w:rPr>
        <w:t>zostało dobrze zrobione, a później wskazuje błędy i pomaga je poprawić. Ocena opisowa służy doskonaleniu procesu uczenia się p</w:t>
      </w:r>
      <w:r w:rsidR="001D1AD4" w:rsidRPr="00BF677B">
        <w:rPr>
          <w:rFonts w:cs="Arial"/>
          <w:sz w:val="24"/>
          <w:szCs w:val="24"/>
        </w:rPr>
        <w:t>oprzez różnicowanie nauczania w </w:t>
      </w:r>
      <w:r w:rsidRPr="00BF677B">
        <w:rPr>
          <w:rFonts w:cs="Arial"/>
          <w:sz w:val="24"/>
          <w:szCs w:val="24"/>
        </w:rPr>
        <w:t>zależności od indywidualnego rytmu zdobywania wiadomości i umiejętności wynikającego z rozwoju ucznia.</w:t>
      </w:r>
    </w:p>
    <w:p w14:paraId="667873B6" w14:textId="426919F0" w:rsidR="00B03105" w:rsidRPr="00BF677B" w:rsidRDefault="00A132DA" w:rsidP="00E06D8F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1. </w:t>
      </w:r>
      <w:r w:rsidR="00E06D8F" w:rsidRPr="00BF677B">
        <w:rPr>
          <w:rFonts w:cs="Arial"/>
          <w:sz w:val="24"/>
          <w:szCs w:val="24"/>
        </w:rPr>
        <w:t>Śródroczną</w:t>
      </w:r>
      <w:r w:rsidR="00B03105" w:rsidRPr="00BF677B">
        <w:rPr>
          <w:rFonts w:cs="Arial"/>
          <w:sz w:val="24"/>
          <w:szCs w:val="24"/>
        </w:rPr>
        <w:t xml:space="preserve"> i roczną ocenę opisową, nauczyciel sporządza na podstawie obserwacji, analiz prac uc</w:t>
      </w:r>
      <w:r w:rsidR="00121345" w:rsidRPr="00BF677B">
        <w:rPr>
          <w:rFonts w:cs="Arial"/>
          <w:sz w:val="24"/>
          <w:szCs w:val="24"/>
        </w:rPr>
        <w:t>znia, wypowiedzi. W</w:t>
      </w:r>
      <w:r w:rsidR="00B03105" w:rsidRPr="00BF677B">
        <w:rPr>
          <w:rFonts w:cs="Arial"/>
          <w:sz w:val="24"/>
          <w:szCs w:val="24"/>
        </w:rPr>
        <w:t>pisy do dziennika lekcyjnego zawierają informacje dotyczące:</w:t>
      </w:r>
    </w:p>
    <w:p w14:paraId="667873B7" w14:textId="63167DE8" w:rsidR="00B03105" w:rsidRPr="00BF677B" w:rsidRDefault="00B03105" w:rsidP="00AA62E3">
      <w:pPr>
        <w:numPr>
          <w:ilvl w:val="0"/>
          <w:numId w:val="146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rozwoju </w:t>
      </w:r>
      <w:r w:rsidRPr="00BF677B">
        <w:rPr>
          <w:rFonts w:cs="Arial"/>
          <w:sz w:val="24"/>
          <w:szCs w:val="24"/>
        </w:rPr>
        <w:t>intelektualnego, osiągnięcia w zakresie edukacji polonistycznej, matematycznej</w:t>
      </w:r>
      <w:r w:rsidR="008D2F71" w:rsidRPr="00BF677B">
        <w:rPr>
          <w:rFonts w:cs="Arial"/>
          <w:sz w:val="24"/>
          <w:szCs w:val="24"/>
        </w:rPr>
        <w:t xml:space="preserve"> </w:t>
      </w:r>
      <w:r w:rsidRPr="00BF677B">
        <w:rPr>
          <w:rFonts w:cs="Arial"/>
          <w:sz w:val="24"/>
          <w:szCs w:val="24"/>
        </w:rPr>
        <w:t>i</w:t>
      </w:r>
      <w:r w:rsidR="008B4A65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przyrodniczej oraz języka obcego, ze szczególnym</w:t>
      </w:r>
      <w:r w:rsidR="00AA4410" w:rsidRPr="00BF677B">
        <w:rPr>
          <w:rFonts w:cs="Arial"/>
          <w:sz w:val="24"/>
          <w:szCs w:val="24"/>
        </w:rPr>
        <w:t xml:space="preserve"> uwzględnieniem: czytania, jego </w:t>
      </w:r>
      <w:r w:rsidRPr="00BF677B">
        <w:rPr>
          <w:rFonts w:cs="Arial"/>
          <w:sz w:val="24"/>
          <w:szCs w:val="24"/>
        </w:rPr>
        <w:t>tempa, techniki i rozumienia, pisania jego tempa, techniki, poprawności, mówienia i słuchania oraz wiedzy o języku, umiejętności matema</w:t>
      </w:r>
      <w:r w:rsidR="00121345" w:rsidRPr="00BF677B">
        <w:rPr>
          <w:rFonts w:cs="Arial"/>
          <w:sz w:val="24"/>
          <w:szCs w:val="24"/>
        </w:rPr>
        <w:t>tycznych, znajomości przyrody i </w:t>
      </w:r>
      <w:r w:rsidRPr="00BF677B">
        <w:rPr>
          <w:rFonts w:cs="Arial"/>
          <w:sz w:val="24"/>
          <w:szCs w:val="24"/>
        </w:rPr>
        <w:t>opisywania składników przyrody;</w:t>
      </w:r>
    </w:p>
    <w:p w14:paraId="667873B8" w14:textId="77777777" w:rsidR="00B03105" w:rsidRPr="00BF677B" w:rsidRDefault="00B03105" w:rsidP="00AA62E3">
      <w:pPr>
        <w:numPr>
          <w:ilvl w:val="0"/>
          <w:numId w:val="146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społeczno – moralnego z uwzględnieniem zachowań wobec ludzi, siebie oraz zachowań wobec wytworów kultury;</w:t>
      </w:r>
    </w:p>
    <w:p w14:paraId="667873B9" w14:textId="77777777" w:rsidR="00B03105" w:rsidRPr="00BF677B" w:rsidRDefault="00B03105" w:rsidP="00AA62E3">
      <w:pPr>
        <w:numPr>
          <w:ilvl w:val="0"/>
          <w:numId w:val="146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fizycznego</w:t>
      </w:r>
      <w:r w:rsidRPr="00BF677B">
        <w:rPr>
          <w:rFonts w:cs="Arial"/>
          <w:bCs/>
          <w:sz w:val="24"/>
          <w:szCs w:val="24"/>
        </w:rPr>
        <w:t xml:space="preserve"> </w:t>
      </w:r>
      <w:r w:rsidRPr="00BF677B">
        <w:rPr>
          <w:rFonts w:cs="Arial"/>
          <w:sz w:val="24"/>
          <w:szCs w:val="24"/>
        </w:rPr>
        <w:t>jako dostrzeganie związku przyrody z życiem i zdrowiem człowieka, postawa ciała, sprawność i zdrowie;</w:t>
      </w:r>
    </w:p>
    <w:p w14:paraId="667873BA" w14:textId="00BDFD63" w:rsidR="00B03105" w:rsidRPr="00BF677B" w:rsidRDefault="002352F1" w:rsidP="009E6E8E">
      <w:pPr>
        <w:pStyle w:val="Akapitzlist"/>
        <w:numPr>
          <w:ilvl w:val="0"/>
          <w:numId w:val="274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Śródroczna</w:t>
      </w:r>
      <w:r w:rsidR="00B03105" w:rsidRPr="00BF677B">
        <w:rPr>
          <w:rFonts w:cs="Arial"/>
          <w:sz w:val="24"/>
          <w:szCs w:val="24"/>
        </w:rPr>
        <w:t xml:space="preserve"> ocena opisowa sporządzona w jednym egzemplarzu dla rodziców </w:t>
      </w:r>
      <w:r w:rsidR="008B4A65" w:rsidRPr="00BF677B">
        <w:rPr>
          <w:rFonts w:cs="Arial"/>
          <w:sz w:val="24"/>
          <w:szCs w:val="24"/>
        </w:rPr>
        <w:t>jest</w:t>
      </w:r>
      <w:r w:rsidR="00B03105" w:rsidRPr="00BF677B">
        <w:rPr>
          <w:rFonts w:cs="Arial"/>
          <w:sz w:val="24"/>
          <w:szCs w:val="24"/>
        </w:rPr>
        <w:t xml:space="preserve"> opatrzona wskazówkami dotyczącymi dalszej pracy z uczniem. Wpis do dziennika dotyczy tylko wskazań do dalszej pracy. Roczną ocenę opisową wpisuje się na świadectwo szkolne oraz do arkusza ocen.</w:t>
      </w:r>
    </w:p>
    <w:p w14:paraId="667873BB" w14:textId="414B2D07" w:rsidR="00B03105" w:rsidRPr="00BF677B" w:rsidRDefault="00B03105" w:rsidP="009E6E8E">
      <w:pPr>
        <w:pStyle w:val="Akapitzlist"/>
        <w:numPr>
          <w:ilvl w:val="0"/>
          <w:numId w:val="274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W ocenianiu bieżącym dopuszcza się obok oceny opisowej stosowanie oceny cyfrowej </w:t>
      </w:r>
      <w:r w:rsidR="00DC1106" w:rsidRPr="00BF677B">
        <w:rPr>
          <w:rFonts w:cs="Arial"/>
          <w:sz w:val="24"/>
          <w:szCs w:val="24"/>
        </w:rPr>
        <w:t>określonej w § 14</w:t>
      </w:r>
      <w:r w:rsidR="008C78B6" w:rsidRPr="00BF677B">
        <w:rPr>
          <w:rFonts w:cs="Arial"/>
          <w:sz w:val="24"/>
          <w:szCs w:val="24"/>
        </w:rPr>
        <w:t>6</w:t>
      </w:r>
      <w:r w:rsidR="00067F05" w:rsidRPr="00BF677B">
        <w:rPr>
          <w:rFonts w:cs="Arial"/>
          <w:sz w:val="24"/>
          <w:szCs w:val="24"/>
        </w:rPr>
        <w:t xml:space="preserve">, zgodnie z wymaganiami edukacyjnymi </w:t>
      </w:r>
      <w:r w:rsidR="00074185" w:rsidRPr="00BF677B">
        <w:rPr>
          <w:rFonts w:cs="Arial"/>
          <w:sz w:val="24"/>
          <w:szCs w:val="24"/>
        </w:rPr>
        <w:t>sformułowanymi przez</w:t>
      </w:r>
      <w:r w:rsidRPr="00BF677B">
        <w:rPr>
          <w:rFonts w:cs="Arial"/>
          <w:sz w:val="24"/>
          <w:szCs w:val="24"/>
        </w:rPr>
        <w:t xml:space="preserve"> nauczy</w:t>
      </w:r>
      <w:r w:rsidR="00121345" w:rsidRPr="00BF677B">
        <w:rPr>
          <w:rFonts w:cs="Arial"/>
          <w:sz w:val="24"/>
          <w:szCs w:val="24"/>
        </w:rPr>
        <w:t xml:space="preserve">ciela. </w:t>
      </w:r>
    </w:p>
    <w:p w14:paraId="667873BC" w14:textId="5AF87E33" w:rsidR="00B03105" w:rsidRPr="00BF677B" w:rsidRDefault="00B03105" w:rsidP="009E6E8E">
      <w:pPr>
        <w:pStyle w:val="Akapitzlist"/>
        <w:numPr>
          <w:ilvl w:val="0"/>
          <w:numId w:val="274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Rodzice otrzymują </w:t>
      </w:r>
      <w:r w:rsidR="00E12E07" w:rsidRPr="00BF677B">
        <w:rPr>
          <w:rFonts w:cs="Arial"/>
          <w:sz w:val="24"/>
          <w:szCs w:val="24"/>
        </w:rPr>
        <w:t>informacje o postępach i trudnościach w nauce i zachowaniu ucznia oraz o szczególnych uzdolnieniach ucznia w czasie</w:t>
      </w:r>
      <w:r w:rsidRPr="00BF677B">
        <w:rPr>
          <w:rFonts w:cs="Arial"/>
          <w:sz w:val="24"/>
          <w:szCs w:val="24"/>
        </w:rPr>
        <w:t xml:space="preserve"> rozmowy z wychowawcą, </w:t>
      </w:r>
      <w:r w:rsidR="00E12E07" w:rsidRPr="00BF677B">
        <w:rPr>
          <w:rFonts w:cs="Arial"/>
          <w:sz w:val="24"/>
          <w:szCs w:val="24"/>
        </w:rPr>
        <w:t xml:space="preserve">poprzez </w:t>
      </w:r>
      <w:r w:rsidR="004319F9" w:rsidRPr="00B553C6">
        <w:rPr>
          <w:rFonts w:cs="Arial"/>
          <w:sz w:val="24"/>
          <w:szCs w:val="24"/>
        </w:rPr>
        <w:t>informację zwrotną w zeszycie</w:t>
      </w:r>
      <w:r w:rsidRPr="00B553C6">
        <w:rPr>
          <w:rFonts w:cs="Arial"/>
          <w:sz w:val="24"/>
          <w:szCs w:val="24"/>
        </w:rPr>
        <w:t>, pisemną śródroczną ocenę opisową</w:t>
      </w:r>
      <w:r w:rsidR="00685126" w:rsidRPr="00B553C6">
        <w:rPr>
          <w:rFonts w:cs="Arial"/>
          <w:sz w:val="24"/>
          <w:szCs w:val="24"/>
        </w:rPr>
        <w:t>, dziennik elektroniczny</w:t>
      </w:r>
      <w:r w:rsidRPr="00B553C6">
        <w:rPr>
          <w:rFonts w:cs="Arial"/>
          <w:sz w:val="24"/>
          <w:szCs w:val="24"/>
        </w:rPr>
        <w:t xml:space="preserve"> oraz </w:t>
      </w:r>
      <w:r w:rsidR="004319F9" w:rsidRPr="00B553C6">
        <w:rPr>
          <w:rFonts w:cs="Arial"/>
          <w:sz w:val="24"/>
          <w:szCs w:val="24"/>
        </w:rPr>
        <w:t>na zebraniach i konsultacjach</w:t>
      </w:r>
      <w:r w:rsidRPr="00B553C6">
        <w:rPr>
          <w:rFonts w:cs="Arial"/>
          <w:sz w:val="24"/>
          <w:szCs w:val="24"/>
        </w:rPr>
        <w:t>.</w:t>
      </w:r>
    </w:p>
    <w:p w14:paraId="667873BE" w14:textId="77777777" w:rsidR="00B03105" w:rsidRPr="00BF677B" w:rsidRDefault="00B03105" w:rsidP="009E6E8E">
      <w:pPr>
        <w:pStyle w:val="Akapitzlist"/>
        <w:numPr>
          <w:ilvl w:val="0"/>
          <w:numId w:val="274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 ocenie bieżącej pracy ucznia można stosować ocenę:</w:t>
      </w:r>
    </w:p>
    <w:p w14:paraId="667873BF" w14:textId="77777777" w:rsidR="00B03105" w:rsidRPr="00BF677B" w:rsidRDefault="00B03105" w:rsidP="00AA62E3">
      <w:pPr>
        <w:numPr>
          <w:ilvl w:val="0"/>
          <w:numId w:val="147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słowną wyrażoną ustnie;</w:t>
      </w:r>
    </w:p>
    <w:p w14:paraId="4B142E3B" w14:textId="44757857" w:rsidR="00E06D8F" w:rsidRPr="00B553C6" w:rsidRDefault="00B03105" w:rsidP="004F2A87">
      <w:pPr>
        <w:numPr>
          <w:ilvl w:val="0"/>
          <w:numId w:val="147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553C6">
        <w:rPr>
          <w:rFonts w:cs="Arial"/>
          <w:sz w:val="24"/>
          <w:szCs w:val="24"/>
        </w:rPr>
        <w:t>pisemną</w:t>
      </w:r>
      <w:r w:rsidR="004F2A87" w:rsidRPr="00B553C6">
        <w:rPr>
          <w:rFonts w:cs="Arial"/>
          <w:sz w:val="24"/>
          <w:szCs w:val="24"/>
        </w:rPr>
        <w:t>,wyrażon</w:t>
      </w:r>
      <w:r w:rsidR="002D01A7" w:rsidRPr="00B553C6">
        <w:rPr>
          <w:rFonts w:cs="Arial"/>
          <w:sz w:val="24"/>
          <w:szCs w:val="24"/>
        </w:rPr>
        <w:t>ą</w:t>
      </w:r>
      <w:r w:rsidR="004F2A87" w:rsidRPr="00B553C6">
        <w:rPr>
          <w:rFonts w:cs="Arial"/>
          <w:sz w:val="24"/>
          <w:szCs w:val="24"/>
        </w:rPr>
        <w:t xml:space="preserve"> cyfrowo,</w:t>
      </w:r>
      <w:r w:rsidRPr="00B553C6">
        <w:rPr>
          <w:rFonts w:cs="Arial"/>
          <w:sz w:val="24"/>
          <w:szCs w:val="24"/>
        </w:rPr>
        <w:t xml:space="preserve"> –zgodnie z </w:t>
      </w:r>
      <w:r w:rsidR="002D01A7" w:rsidRPr="00B553C6">
        <w:rPr>
          <w:rFonts w:cs="Arial"/>
          <w:sz w:val="24"/>
          <w:szCs w:val="24"/>
        </w:rPr>
        <w:t xml:space="preserve"> </w:t>
      </w:r>
      <w:r w:rsidR="00495736" w:rsidRPr="00B553C6">
        <w:rPr>
          <w:rFonts w:cs="Arial"/>
          <w:sz w:val="24"/>
          <w:szCs w:val="24"/>
        </w:rPr>
        <w:t xml:space="preserve">§ </w:t>
      </w:r>
      <w:r w:rsidR="002D01A7" w:rsidRPr="00B553C6">
        <w:rPr>
          <w:rFonts w:cs="Arial"/>
          <w:sz w:val="24"/>
          <w:szCs w:val="24"/>
        </w:rPr>
        <w:t xml:space="preserve">146 </w:t>
      </w:r>
      <w:r w:rsidR="00074185" w:rsidRPr="00B553C6">
        <w:rPr>
          <w:rFonts w:cs="Arial"/>
          <w:sz w:val="24"/>
          <w:szCs w:val="24"/>
        </w:rPr>
        <w:t xml:space="preserve">ust. </w:t>
      </w:r>
      <w:r w:rsidR="002D01A7" w:rsidRPr="00B553C6">
        <w:rPr>
          <w:rFonts w:cs="Arial"/>
          <w:sz w:val="24"/>
          <w:szCs w:val="24"/>
        </w:rPr>
        <w:t>4</w:t>
      </w:r>
      <w:r w:rsidRPr="00B553C6">
        <w:rPr>
          <w:rFonts w:cs="Arial"/>
          <w:sz w:val="24"/>
          <w:szCs w:val="24"/>
        </w:rPr>
        <w:t>.</w:t>
      </w:r>
    </w:p>
    <w:p w14:paraId="735B41C1" w14:textId="17982F6F" w:rsidR="00E06D8F" w:rsidRPr="00BF677B" w:rsidRDefault="00E06D8F" w:rsidP="002762EA">
      <w:pPr>
        <w:pStyle w:val="paragraf"/>
        <w:numPr>
          <w:ilvl w:val="0"/>
          <w:numId w:val="22"/>
        </w:numPr>
        <w:spacing w:before="120" w:after="120"/>
        <w:ind w:left="0" w:firstLine="709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1. </w:t>
      </w:r>
      <w:r w:rsidR="008C78B6" w:rsidRPr="00BF677B">
        <w:rPr>
          <w:rFonts w:cs="Arial"/>
          <w:bCs/>
          <w:sz w:val="24"/>
          <w:szCs w:val="24"/>
        </w:rPr>
        <w:t>Uczeń klasy I–III szkoły podstawowej otrzymuje w każdym roku szkolnym promocję do klasy programowo wyższej</w:t>
      </w:r>
      <w:r w:rsidRPr="00BF677B">
        <w:rPr>
          <w:rFonts w:cs="Arial"/>
          <w:sz w:val="24"/>
          <w:szCs w:val="24"/>
        </w:rPr>
        <w:t xml:space="preserve">. </w:t>
      </w:r>
    </w:p>
    <w:p w14:paraId="667873C3" w14:textId="7551AF7A" w:rsidR="00AA4410" w:rsidRPr="00BF677B" w:rsidRDefault="00414900" w:rsidP="009E6E8E">
      <w:pPr>
        <w:pStyle w:val="Akapitzlist"/>
        <w:numPr>
          <w:ilvl w:val="0"/>
          <w:numId w:val="275"/>
        </w:numPr>
        <w:tabs>
          <w:tab w:val="left" w:pos="0"/>
        </w:tabs>
        <w:spacing w:before="120" w:after="120"/>
        <w:ind w:left="0" w:firstLine="709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lastRenderedPageBreak/>
        <w:t>W wyjątkowych przypadkach uzasadnionych poziomem rozwoju i osiągnięć ucznia w danym roku szkol</w:t>
      </w:r>
      <w:r w:rsidR="00AA4410" w:rsidRPr="00BF677B">
        <w:rPr>
          <w:rFonts w:cs="Arial"/>
          <w:sz w:val="24"/>
          <w:szCs w:val="24"/>
        </w:rPr>
        <w:t>nym lub stanem zdrowia ucznia, Rada P</w:t>
      </w:r>
      <w:r w:rsidRPr="00BF677B">
        <w:rPr>
          <w:rFonts w:cs="Arial"/>
          <w:sz w:val="24"/>
          <w:szCs w:val="24"/>
        </w:rPr>
        <w:t>edagogiczna może postanowić o</w:t>
      </w:r>
      <w:r w:rsidR="00C77C0F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powtarzaniu klasy przez ucznia klasy I-II</w:t>
      </w:r>
      <w:r w:rsidR="00AA4410" w:rsidRPr="00BF677B">
        <w:rPr>
          <w:rFonts w:cs="Arial"/>
          <w:sz w:val="24"/>
          <w:szCs w:val="24"/>
        </w:rPr>
        <w:t>I szkoły podstawowej</w:t>
      </w:r>
      <w:r w:rsidR="002259E7" w:rsidRPr="00BF677B">
        <w:rPr>
          <w:rFonts w:cs="Arial"/>
          <w:sz w:val="24"/>
          <w:szCs w:val="24"/>
        </w:rPr>
        <w:t>, na wniosek wychowawcy oddziału po zasięgnięciu opinii rodziców ucznia lub na wniosek rodziców ucznia po zasięgnięciu opinii wychowawcy oddziału</w:t>
      </w:r>
      <w:r w:rsidR="00AA4410" w:rsidRPr="00BF677B">
        <w:rPr>
          <w:rFonts w:cs="Arial"/>
          <w:sz w:val="24"/>
          <w:szCs w:val="24"/>
        </w:rPr>
        <w:t>.</w:t>
      </w:r>
      <w:bookmarkStart w:id="176" w:name="_Toc361441387"/>
    </w:p>
    <w:p w14:paraId="6F937DE8" w14:textId="77777777" w:rsidR="00245DF9" w:rsidRPr="00BF677B" w:rsidRDefault="00245DF9" w:rsidP="00245DF9">
      <w:pPr>
        <w:tabs>
          <w:tab w:val="left" w:pos="0"/>
        </w:tabs>
        <w:spacing w:before="120" w:after="120"/>
        <w:jc w:val="both"/>
        <w:rPr>
          <w:rFonts w:cs="Arial"/>
          <w:sz w:val="24"/>
          <w:szCs w:val="24"/>
        </w:rPr>
      </w:pPr>
    </w:p>
    <w:p w14:paraId="16790DC6" w14:textId="77777777" w:rsidR="00CA5C1D" w:rsidRPr="00BF677B" w:rsidRDefault="00CA5C1D" w:rsidP="00245DF9">
      <w:pPr>
        <w:tabs>
          <w:tab w:val="left" w:pos="0"/>
        </w:tabs>
        <w:spacing w:before="120" w:after="120"/>
        <w:jc w:val="both"/>
        <w:rPr>
          <w:rFonts w:cs="Arial"/>
          <w:sz w:val="24"/>
          <w:szCs w:val="24"/>
        </w:rPr>
      </w:pPr>
    </w:p>
    <w:p w14:paraId="667873C4" w14:textId="77777777" w:rsidR="00B03105" w:rsidRPr="00BF677B" w:rsidRDefault="007E3557" w:rsidP="00B12A2A">
      <w:pPr>
        <w:pStyle w:val="Nagwek3"/>
        <w:spacing w:line="240" w:lineRule="auto"/>
        <w:rPr>
          <w:b/>
          <w:sz w:val="24"/>
          <w:szCs w:val="24"/>
          <w:lang w:eastAsia="pl-PL"/>
        </w:rPr>
      </w:pPr>
      <w:bookmarkStart w:id="177" w:name="_Toc96518853"/>
      <w:bookmarkStart w:id="178" w:name="_Toc178945388"/>
      <w:r w:rsidRPr="00B553C6">
        <w:rPr>
          <w:sz w:val="24"/>
          <w:szCs w:val="24"/>
          <w:lang w:eastAsia="pl-PL"/>
        </w:rPr>
        <w:t xml:space="preserve">Rozdział </w:t>
      </w:r>
      <w:bookmarkEnd w:id="176"/>
      <w:r w:rsidR="0017254E" w:rsidRPr="00B553C6">
        <w:rPr>
          <w:sz w:val="24"/>
          <w:szCs w:val="24"/>
          <w:lang w:eastAsia="pl-PL"/>
        </w:rPr>
        <w:t>7</w:t>
      </w:r>
      <w:r w:rsidR="00584053" w:rsidRPr="00BF677B">
        <w:rPr>
          <w:b/>
          <w:sz w:val="24"/>
          <w:szCs w:val="24"/>
          <w:lang w:eastAsia="pl-PL"/>
        </w:rPr>
        <w:br/>
      </w:r>
      <w:r w:rsidR="00B03105" w:rsidRPr="00BF677B">
        <w:rPr>
          <w:b/>
          <w:sz w:val="24"/>
          <w:szCs w:val="24"/>
          <w:lang w:eastAsia="pl-PL"/>
        </w:rPr>
        <w:t>Ocenianie z zajęć edukacyjnych w klas</w:t>
      </w:r>
      <w:r w:rsidRPr="00BF677B">
        <w:rPr>
          <w:b/>
          <w:sz w:val="24"/>
          <w:szCs w:val="24"/>
          <w:lang w:eastAsia="pl-PL"/>
        </w:rPr>
        <w:t>ach IV</w:t>
      </w:r>
      <w:r w:rsidR="00DC779C" w:rsidRPr="00BF677B">
        <w:rPr>
          <w:b/>
          <w:sz w:val="24"/>
          <w:szCs w:val="24"/>
          <w:lang w:eastAsia="pl-PL"/>
        </w:rPr>
        <w:t>-VI</w:t>
      </w:r>
      <w:r w:rsidR="00D343FB" w:rsidRPr="00BF677B">
        <w:rPr>
          <w:b/>
          <w:sz w:val="24"/>
          <w:szCs w:val="24"/>
          <w:lang w:eastAsia="pl-PL"/>
        </w:rPr>
        <w:t>II</w:t>
      </w:r>
      <w:bookmarkEnd w:id="177"/>
      <w:bookmarkEnd w:id="178"/>
    </w:p>
    <w:p w14:paraId="50BFA5CB" w14:textId="77777777" w:rsidR="00CA5C1D" w:rsidRPr="00BF677B" w:rsidRDefault="00CA5C1D" w:rsidP="00CA5C1D">
      <w:pPr>
        <w:rPr>
          <w:lang w:eastAsia="pl-PL"/>
        </w:rPr>
      </w:pPr>
    </w:p>
    <w:p w14:paraId="667873C5" w14:textId="404B6261" w:rsidR="00B03105" w:rsidRPr="00BF677B" w:rsidRDefault="007E3557" w:rsidP="003B3C34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1. </w:t>
      </w:r>
      <w:r w:rsidR="00B03105" w:rsidRPr="00BF677B">
        <w:rPr>
          <w:rFonts w:cs="Arial"/>
          <w:bCs/>
          <w:sz w:val="24"/>
          <w:szCs w:val="24"/>
        </w:rPr>
        <w:t>Oceny</w:t>
      </w:r>
      <w:r w:rsidR="00B03105" w:rsidRPr="00BF677B">
        <w:rPr>
          <w:rFonts w:cs="Arial"/>
          <w:sz w:val="24"/>
          <w:szCs w:val="24"/>
        </w:rPr>
        <w:t xml:space="preserve"> bieżące i oceny klasyfikacyjne śródroczn</w:t>
      </w:r>
      <w:r w:rsidRPr="00BF677B">
        <w:rPr>
          <w:rFonts w:cs="Arial"/>
          <w:sz w:val="24"/>
          <w:szCs w:val="24"/>
        </w:rPr>
        <w:t>e oraz roczne w kl</w:t>
      </w:r>
      <w:r w:rsidR="009B0AD4" w:rsidRPr="00BF677B">
        <w:rPr>
          <w:rFonts w:cs="Arial"/>
          <w:sz w:val="24"/>
          <w:szCs w:val="24"/>
        </w:rPr>
        <w:t>asach</w:t>
      </w:r>
      <w:r w:rsidRPr="00BF677B">
        <w:rPr>
          <w:rFonts w:cs="Arial"/>
          <w:sz w:val="24"/>
          <w:szCs w:val="24"/>
        </w:rPr>
        <w:t xml:space="preserve"> IV-</w:t>
      </w:r>
      <w:r w:rsidR="00B03105" w:rsidRPr="00BF677B">
        <w:rPr>
          <w:rFonts w:cs="Arial"/>
          <w:sz w:val="24"/>
          <w:szCs w:val="24"/>
        </w:rPr>
        <w:t>VI</w:t>
      </w:r>
      <w:r w:rsidR="00D343FB" w:rsidRPr="00BF677B">
        <w:rPr>
          <w:rFonts w:cs="Arial"/>
          <w:sz w:val="24"/>
          <w:szCs w:val="24"/>
        </w:rPr>
        <w:t>II</w:t>
      </w:r>
      <w:r w:rsidR="00B03105" w:rsidRPr="00BF677B">
        <w:rPr>
          <w:rFonts w:cs="Arial"/>
          <w:sz w:val="24"/>
          <w:szCs w:val="24"/>
        </w:rPr>
        <w:t xml:space="preserve"> ustala się w stopniach według skali:</w:t>
      </w:r>
    </w:p>
    <w:p w14:paraId="667873C6" w14:textId="77777777" w:rsidR="00B03105" w:rsidRPr="00BF677B" w:rsidRDefault="00B03105" w:rsidP="00AA62E3">
      <w:pPr>
        <w:numPr>
          <w:ilvl w:val="0"/>
          <w:numId w:val="14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stopień celujący – 6</w:t>
      </w:r>
      <w:r w:rsidR="007E3557" w:rsidRPr="00BF677B">
        <w:rPr>
          <w:rFonts w:cs="Arial"/>
          <w:sz w:val="24"/>
          <w:szCs w:val="24"/>
        </w:rPr>
        <w:t>;</w:t>
      </w:r>
    </w:p>
    <w:p w14:paraId="667873C7" w14:textId="77777777" w:rsidR="00B03105" w:rsidRPr="00BF677B" w:rsidRDefault="00B03105" w:rsidP="00AA62E3">
      <w:pPr>
        <w:numPr>
          <w:ilvl w:val="0"/>
          <w:numId w:val="14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stopień bardzo dobry – 5</w:t>
      </w:r>
      <w:r w:rsidR="007E3557" w:rsidRPr="00BF677B">
        <w:rPr>
          <w:rFonts w:cs="Arial"/>
          <w:sz w:val="24"/>
          <w:szCs w:val="24"/>
        </w:rPr>
        <w:t>;</w:t>
      </w:r>
    </w:p>
    <w:p w14:paraId="667873C8" w14:textId="77777777" w:rsidR="00B03105" w:rsidRPr="00BF677B" w:rsidRDefault="00B03105" w:rsidP="00AA62E3">
      <w:pPr>
        <w:numPr>
          <w:ilvl w:val="0"/>
          <w:numId w:val="14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stopień dobry – 4</w:t>
      </w:r>
      <w:r w:rsidR="007E3557" w:rsidRPr="00BF677B">
        <w:rPr>
          <w:rFonts w:cs="Arial"/>
          <w:sz w:val="24"/>
          <w:szCs w:val="24"/>
        </w:rPr>
        <w:t>;</w:t>
      </w:r>
    </w:p>
    <w:p w14:paraId="667873C9" w14:textId="77777777" w:rsidR="00B03105" w:rsidRPr="00BF677B" w:rsidRDefault="00B03105" w:rsidP="00AA62E3">
      <w:pPr>
        <w:numPr>
          <w:ilvl w:val="0"/>
          <w:numId w:val="14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stopień dostateczny – 3</w:t>
      </w:r>
      <w:r w:rsidR="007E3557" w:rsidRPr="00BF677B">
        <w:rPr>
          <w:rFonts w:cs="Arial"/>
          <w:sz w:val="24"/>
          <w:szCs w:val="24"/>
        </w:rPr>
        <w:t>;</w:t>
      </w:r>
    </w:p>
    <w:p w14:paraId="667873CA" w14:textId="77777777" w:rsidR="00B03105" w:rsidRPr="00BF677B" w:rsidRDefault="00B03105" w:rsidP="00AA62E3">
      <w:pPr>
        <w:numPr>
          <w:ilvl w:val="0"/>
          <w:numId w:val="14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stopień dopuszczający – 2</w:t>
      </w:r>
      <w:r w:rsidR="007E3557" w:rsidRPr="00BF677B">
        <w:rPr>
          <w:rFonts w:cs="Arial"/>
          <w:sz w:val="24"/>
          <w:szCs w:val="24"/>
        </w:rPr>
        <w:t>;</w:t>
      </w:r>
    </w:p>
    <w:p w14:paraId="667873CB" w14:textId="77777777" w:rsidR="00B03105" w:rsidRPr="00BF677B" w:rsidRDefault="00B03105" w:rsidP="00AA62E3">
      <w:pPr>
        <w:numPr>
          <w:ilvl w:val="0"/>
          <w:numId w:val="14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stopień niedostateczny – 1</w:t>
      </w:r>
      <w:r w:rsidR="007E3557" w:rsidRPr="00BF677B">
        <w:rPr>
          <w:rFonts w:cs="Arial"/>
          <w:sz w:val="24"/>
          <w:szCs w:val="24"/>
        </w:rPr>
        <w:t>.</w:t>
      </w:r>
    </w:p>
    <w:p w14:paraId="5013911F" w14:textId="77777777" w:rsidR="001C26E2" w:rsidRPr="00BF677B" w:rsidRDefault="001C26E2" w:rsidP="001C26E2">
      <w:pPr>
        <w:pStyle w:val="Akapitzlist"/>
        <w:numPr>
          <w:ilvl w:val="0"/>
          <w:numId w:val="149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Pozytywnymi ocenami klasyfikacyjnymi są oceny, o których mowa w ust. 1 pkt 1–5.</w:t>
      </w:r>
    </w:p>
    <w:p w14:paraId="02E759AC" w14:textId="6C9DEF9A" w:rsidR="001C26E2" w:rsidRPr="00BF677B" w:rsidRDefault="001C26E2" w:rsidP="001C26E2">
      <w:pPr>
        <w:pStyle w:val="Akapitzlist"/>
        <w:numPr>
          <w:ilvl w:val="0"/>
          <w:numId w:val="149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Negatywną oceną klasyfikacyjną jest ocena, o której mowa w ust. 1 pkt 6.</w:t>
      </w:r>
    </w:p>
    <w:p w14:paraId="01EBBF0F" w14:textId="1E0A0ED2" w:rsidR="00F245D5" w:rsidRPr="00BF677B" w:rsidRDefault="00B03105" w:rsidP="003B3C34">
      <w:pPr>
        <w:pStyle w:val="Akapitzlist"/>
        <w:numPr>
          <w:ilvl w:val="0"/>
          <w:numId w:val="149"/>
        </w:numPr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Stopnie bieżące zapisuje się w dokumentacji pedagogicznej w postaci cyfrowej, stopnie klasyfikacyjne w pełnym brzmieniu. W ocenianiu klasyfikacyjnym śródrocznym dopuszcza się stosowanie zapisu ocen w formie skrótu: </w:t>
      </w:r>
    </w:p>
    <w:p w14:paraId="27103F02" w14:textId="490101EE" w:rsidR="00F245D5" w:rsidRPr="00BF677B" w:rsidRDefault="00F245D5" w:rsidP="009E6E8E">
      <w:pPr>
        <w:pStyle w:val="Akapitzlist"/>
        <w:numPr>
          <w:ilvl w:val="0"/>
          <w:numId w:val="276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cel – stopień celujący;</w:t>
      </w:r>
    </w:p>
    <w:p w14:paraId="354DFDCB" w14:textId="2CED9081" w:rsidR="00F245D5" w:rsidRPr="00BF677B" w:rsidRDefault="00EC32FB" w:rsidP="009E6E8E">
      <w:pPr>
        <w:pStyle w:val="Akapitzlist"/>
        <w:numPr>
          <w:ilvl w:val="0"/>
          <w:numId w:val="276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bdb – </w:t>
      </w:r>
      <w:r w:rsidR="00F245D5" w:rsidRPr="00BF677B">
        <w:rPr>
          <w:rFonts w:cs="Arial"/>
          <w:sz w:val="24"/>
          <w:szCs w:val="24"/>
        </w:rPr>
        <w:t>stopień bardzo dobry;</w:t>
      </w:r>
    </w:p>
    <w:p w14:paraId="0C0E29AE" w14:textId="644B9224" w:rsidR="00F245D5" w:rsidRPr="00BF677B" w:rsidRDefault="00EC32FB" w:rsidP="009E6E8E">
      <w:pPr>
        <w:pStyle w:val="Akapitzlist"/>
        <w:numPr>
          <w:ilvl w:val="0"/>
          <w:numId w:val="276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db – </w:t>
      </w:r>
      <w:r w:rsidR="00F245D5" w:rsidRPr="00BF677B">
        <w:rPr>
          <w:rFonts w:cs="Arial"/>
          <w:sz w:val="24"/>
          <w:szCs w:val="24"/>
        </w:rPr>
        <w:t>stopień dobry;</w:t>
      </w:r>
    </w:p>
    <w:p w14:paraId="1661BAA3" w14:textId="70F91909" w:rsidR="00F245D5" w:rsidRPr="00BF677B" w:rsidRDefault="00EC32FB" w:rsidP="009E6E8E">
      <w:pPr>
        <w:pStyle w:val="Akapitzlist"/>
        <w:numPr>
          <w:ilvl w:val="0"/>
          <w:numId w:val="276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dst – </w:t>
      </w:r>
      <w:r w:rsidR="00F245D5" w:rsidRPr="00BF677B">
        <w:rPr>
          <w:rFonts w:cs="Arial"/>
          <w:sz w:val="24"/>
          <w:szCs w:val="24"/>
        </w:rPr>
        <w:t>stopień dostateczny;</w:t>
      </w:r>
    </w:p>
    <w:p w14:paraId="3E41C6CF" w14:textId="485E71E2" w:rsidR="00F245D5" w:rsidRPr="00BF677B" w:rsidRDefault="00EC32FB" w:rsidP="009E6E8E">
      <w:pPr>
        <w:pStyle w:val="Akapitzlist"/>
        <w:numPr>
          <w:ilvl w:val="0"/>
          <w:numId w:val="276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dop – </w:t>
      </w:r>
      <w:r w:rsidR="00F245D5" w:rsidRPr="00BF677B">
        <w:rPr>
          <w:rFonts w:cs="Arial"/>
          <w:sz w:val="24"/>
          <w:szCs w:val="24"/>
        </w:rPr>
        <w:t>stopień dopuszczający;</w:t>
      </w:r>
    </w:p>
    <w:p w14:paraId="7F77C1BE" w14:textId="50D155CE" w:rsidR="00F245D5" w:rsidRPr="00BF677B" w:rsidRDefault="00EC32FB" w:rsidP="009E6E8E">
      <w:pPr>
        <w:pStyle w:val="Akapitzlist"/>
        <w:numPr>
          <w:ilvl w:val="0"/>
          <w:numId w:val="276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ndst – </w:t>
      </w:r>
      <w:r w:rsidR="00F245D5" w:rsidRPr="00BF677B">
        <w:rPr>
          <w:rFonts w:cs="Arial"/>
          <w:sz w:val="24"/>
          <w:szCs w:val="24"/>
        </w:rPr>
        <w:t>stopień niedostateczny.</w:t>
      </w:r>
    </w:p>
    <w:p w14:paraId="667873CD" w14:textId="77777777" w:rsidR="0065113F" w:rsidRPr="00BF677B" w:rsidRDefault="0065113F" w:rsidP="003B3C34">
      <w:pPr>
        <w:pStyle w:val="Akapitzlist"/>
        <w:numPr>
          <w:ilvl w:val="0"/>
          <w:numId w:val="149"/>
        </w:numPr>
        <w:rPr>
          <w:sz w:val="24"/>
          <w:szCs w:val="24"/>
        </w:rPr>
      </w:pPr>
      <w:r w:rsidRPr="00BF677B">
        <w:rPr>
          <w:sz w:val="24"/>
          <w:szCs w:val="24"/>
        </w:rPr>
        <w:t>Dopuszcza się możliwość następujących zapisów w dzienniku lekcyjnym:</w:t>
      </w:r>
    </w:p>
    <w:p w14:paraId="667873CE" w14:textId="77777777" w:rsidR="0065113F" w:rsidRPr="00BF677B" w:rsidRDefault="0065113F" w:rsidP="009E6E8E">
      <w:pPr>
        <w:pStyle w:val="Akapitzlist"/>
        <w:numPr>
          <w:ilvl w:val="0"/>
          <w:numId w:val="174"/>
        </w:numPr>
        <w:jc w:val="both"/>
        <w:rPr>
          <w:sz w:val="24"/>
          <w:szCs w:val="24"/>
        </w:rPr>
      </w:pPr>
      <w:r w:rsidRPr="00BF677B">
        <w:rPr>
          <w:sz w:val="24"/>
          <w:szCs w:val="24"/>
        </w:rPr>
        <w:t>nb - oznaczający brak oceny spowodowany nieobecnością ucznia;</w:t>
      </w:r>
    </w:p>
    <w:p w14:paraId="667873CF" w14:textId="242F136A" w:rsidR="0065113F" w:rsidRPr="00BF677B" w:rsidRDefault="0065113F" w:rsidP="009E6E8E">
      <w:pPr>
        <w:pStyle w:val="Akapitzlist"/>
        <w:numPr>
          <w:ilvl w:val="0"/>
          <w:numId w:val="174"/>
        </w:numPr>
        <w:jc w:val="both"/>
        <w:rPr>
          <w:sz w:val="24"/>
          <w:szCs w:val="24"/>
        </w:rPr>
      </w:pPr>
      <w:r w:rsidRPr="00BF677B">
        <w:rPr>
          <w:sz w:val="24"/>
          <w:szCs w:val="24"/>
        </w:rPr>
        <w:t xml:space="preserve">brak – oznaczający brak oceny z powodu </w:t>
      </w:r>
      <w:r w:rsidR="00177E55" w:rsidRPr="00BF677B">
        <w:rPr>
          <w:sz w:val="24"/>
          <w:szCs w:val="24"/>
        </w:rPr>
        <w:t>nieoddania</w:t>
      </w:r>
      <w:r w:rsidRPr="00BF677B">
        <w:rPr>
          <w:sz w:val="24"/>
          <w:szCs w:val="24"/>
        </w:rPr>
        <w:t xml:space="preserve"> przez ucznia w terminie pracy praktycznej, np. projektu edukacyjnego, plakatu, rysunku, makiety, modelu;</w:t>
      </w:r>
    </w:p>
    <w:p w14:paraId="667873D1" w14:textId="0A9876BF" w:rsidR="0065113F" w:rsidRPr="00BF677B" w:rsidRDefault="0065113F" w:rsidP="009E6E8E">
      <w:pPr>
        <w:pStyle w:val="Akapitzlist"/>
        <w:numPr>
          <w:ilvl w:val="0"/>
          <w:numId w:val="174"/>
        </w:numPr>
        <w:jc w:val="both"/>
        <w:rPr>
          <w:sz w:val="24"/>
          <w:szCs w:val="24"/>
        </w:rPr>
      </w:pPr>
      <w:r w:rsidRPr="00BF677B">
        <w:rPr>
          <w:sz w:val="24"/>
          <w:szCs w:val="24"/>
        </w:rPr>
        <w:t xml:space="preserve">zw – </w:t>
      </w:r>
      <w:r w:rsidR="00177E55" w:rsidRPr="00BF677B">
        <w:rPr>
          <w:sz w:val="24"/>
          <w:szCs w:val="24"/>
        </w:rPr>
        <w:t>oznaczający brak</w:t>
      </w:r>
      <w:r w:rsidRPr="00BF677B">
        <w:rPr>
          <w:sz w:val="24"/>
          <w:szCs w:val="24"/>
        </w:rPr>
        <w:t xml:space="preserve"> oceny z powodu zwolnienia z wykonywania ćwiczenia ze względów zdrowotnych, potwierdzonych zaświadczeniem lekarskim; </w:t>
      </w:r>
    </w:p>
    <w:p w14:paraId="667873D4" w14:textId="77777777" w:rsidR="00B03105" w:rsidRPr="00BF677B" w:rsidRDefault="00B03105" w:rsidP="00AA62E3">
      <w:pPr>
        <w:pStyle w:val="Akapitzlist"/>
        <w:numPr>
          <w:ilvl w:val="0"/>
          <w:numId w:val="149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Szczegółowe wymagania edukacyjne niezbędne do uzyskania poszczeg</w:t>
      </w:r>
      <w:r w:rsidR="00B12A2A" w:rsidRPr="00BF677B">
        <w:rPr>
          <w:rFonts w:cs="Arial"/>
          <w:sz w:val="24"/>
          <w:szCs w:val="24"/>
        </w:rPr>
        <w:t>ólnych ocen sformułowane są w wymaganiach edukacyjnych</w:t>
      </w:r>
      <w:r w:rsidRPr="00BF677B">
        <w:rPr>
          <w:rFonts w:cs="Arial"/>
          <w:sz w:val="24"/>
          <w:szCs w:val="24"/>
        </w:rPr>
        <w:t>, opracowanych przez zespoły przedmiotowe z uwzględnieniem możliwości edukacyjnych uczniów w konkretnej klasie.</w:t>
      </w:r>
    </w:p>
    <w:p w14:paraId="667873D5" w14:textId="46854CA0" w:rsidR="00B03105" w:rsidRPr="00BF677B" w:rsidRDefault="00B03105" w:rsidP="00AA62E3">
      <w:pPr>
        <w:pStyle w:val="Akapitzlist"/>
        <w:numPr>
          <w:ilvl w:val="0"/>
          <w:numId w:val="149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lastRenderedPageBreak/>
        <w:t>Nauczyciel indywidualizuje pracę z uczniem na zajęciach edukacyjnych poprzez dostosowanie wymagań edukacyjnych do indywidualnych potrzeb edukacyjnych uczniów.</w:t>
      </w:r>
    </w:p>
    <w:p w14:paraId="667873D6" w14:textId="46690031" w:rsidR="00B03105" w:rsidRPr="00BF677B" w:rsidRDefault="00F51E5F" w:rsidP="006E00B1">
      <w:pPr>
        <w:pStyle w:val="paragraf"/>
        <w:numPr>
          <w:ilvl w:val="0"/>
          <w:numId w:val="22"/>
        </w:numPr>
        <w:spacing w:after="120"/>
        <w:ind w:left="0"/>
        <w:jc w:val="both"/>
        <w:rPr>
          <w:rFonts w:cs="Arial"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1. </w:t>
      </w:r>
      <w:r w:rsidR="00B03105" w:rsidRPr="00BF677B">
        <w:rPr>
          <w:rFonts w:cs="Arial"/>
          <w:sz w:val="24"/>
          <w:szCs w:val="24"/>
        </w:rPr>
        <w:t>Ocenie podlegają wszystkie formy pracy ucznia:</w:t>
      </w:r>
    </w:p>
    <w:p w14:paraId="667873D7" w14:textId="77777777" w:rsidR="00B03105" w:rsidRPr="00BF677B" w:rsidRDefault="00B03105" w:rsidP="009A2632">
      <w:pPr>
        <w:numPr>
          <w:ilvl w:val="0"/>
          <w:numId w:val="150"/>
        </w:numPr>
        <w:tabs>
          <w:tab w:val="left" w:pos="0"/>
          <w:tab w:val="left" w:pos="426"/>
        </w:tabs>
        <w:spacing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prace klasowe na jednej lub dwóch godzinac</w:t>
      </w:r>
      <w:r w:rsidR="00B12A2A" w:rsidRPr="00BF677B">
        <w:rPr>
          <w:rFonts w:cs="Arial"/>
          <w:bCs/>
          <w:sz w:val="24"/>
          <w:szCs w:val="24"/>
        </w:rPr>
        <w:t xml:space="preserve">h lekcyjnych obejmujące treść </w:t>
      </w:r>
      <w:r w:rsidRPr="00BF677B">
        <w:rPr>
          <w:rFonts w:cs="Arial"/>
          <w:bCs/>
          <w:sz w:val="24"/>
          <w:szCs w:val="24"/>
        </w:rPr>
        <w:t>całego działu (lub dużą część działu);</w:t>
      </w:r>
    </w:p>
    <w:p w14:paraId="667873D8" w14:textId="2935DBF1" w:rsidR="00B03105" w:rsidRPr="00BF677B" w:rsidRDefault="001A4FFE" w:rsidP="009A2632">
      <w:pPr>
        <w:numPr>
          <w:ilvl w:val="0"/>
          <w:numId w:val="150"/>
        </w:numPr>
        <w:tabs>
          <w:tab w:val="left" w:pos="0"/>
          <w:tab w:val="left" w:pos="426"/>
        </w:tabs>
        <w:spacing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sprawdzian</w:t>
      </w:r>
      <w:r w:rsidR="00B03105" w:rsidRPr="00BF677B">
        <w:rPr>
          <w:rFonts w:cs="Arial"/>
          <w:bCs/>
          <w:sz w:val="24"/>
          <w:szCs w:val="24"/>
        </w:rPr>
        <w:t>;</w:t>
      </w:r>
    </w:p>
    <w:p w14:paraId="667873D9" w14:textId="77777777" w:rsidR="00B03105" w:rsidRPr="00BF677B" w:rsidRDefault="00B03105" w:rsidP="009A2632">
      <w:pPr>
        <w:numPr>
          <w:ilvl w:val="0"/>
          <w:numId w:val="150"/>
        </w:numPr>
        <w:tabs>
          <w:tab w:val="left" w:pos="0"/>
          <w:tab w:val="left" w:pos="426"/>
        </w:tabs>
        <w:spacing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kartkówki z trzech ostatnich tematów;</w:t>
      </w:r>
    </w:p>
    <w:p w14:paraId="667873DA" w14:textId="77777777" w:rsidR="00B03105" w:rsidRPr="00BF677B" w:rsidRDefault="00B03105" w:rsidP="009A2632">
      <w:pPr>
        <w:numPr>
          <w:ilvl w:val="0"/>
          <w:numId w:val="150"/>
        </w:numPr>
        <w:tabs>
          <w:tab w:val="left" w:pos="0"/>
          <w:tab w:val="left" w:pos="426"/>
        </w:tabs>
        <w:spacing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prace domowe;</w:t>
      </w:r>
    </w:p>
    <w:p w14:paraId="667873DB" w14:textId="77777777" w:rsidR="00B03105" w:rsidRPr="00BF677B" w:rsidRDefault="00B03105" w:rsidP="009A2632">
      <w:pPr>
        <w:numPr>
          <w:ilvl w:val="0"/>
          <w:numId w:val="150"/>
        </w:numPr>
        <w:tabs>
          <w:tab w:val="left" w:pos="0"/>
          <w:tab w:val="left" w:pos="426"/>
        </w:tabs>
        <w:spacing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zadania i ćwiczenia wykonywane przez uczniów podczas lekcji;</w:t>
      </w:r>
    </w:p>
    <w:p w14:paraId="667873DC" w14:textId="77777777" w:rsidR="00B03105" w:rsidRPr="00BF677B" w:rsidRDefault="00B03105" w:rsidP="009A2632">
      <w:pPr>
        <w:numPr>
          <w:ilvl w:val="0"/>
          <w:numId w:val="150"/>
        </w:numPr>
        <w:tabs>
          <w:tab w:val="left" w:pos="0"/>
          <w:tab w:val="left" w:pos="426"/>
        </w:tabs>
        <w:spacing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różnego typu sprawdziany pisemne;</w:t>
      </w:r>
    </w:p>
    <w:p w14:paraId="667873DD" w14:textId="77777777" w:rsidR="00B03105" w:rsidRPr="00BF677B" w:rsidRDefault="00B03105" w:rsidP="009A2632">
      <w:pPr>
        <w:numPr>
          <w:ilvl w:val="0"/>
          <w:numId w:val="150"/>
        </w:numPr>
        <w:tabs>
          <w:tab w:val="left" w:pos="0"/>
          <w:tab w:val="left" w:pos="426"/>
        </w:tabs>
        <w:spacing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 wypowiedzi ustne;</w:t>
      </w:r>
    </w:p>
    <w:p w14:paraId="667873DE" w14:textId="77777777" w:rsidR="00B03105" w:rsidRPr="00BF677B" w:rsidRDefault="00B03105" w:rsidP="009A2632">
      <w:pPr>
        <w:numPr>
          <w:ilvl w:val="0"/>
          <w:numId w:val="150"/>
        </w:numPr>
        <w:tabs>
          <w:tab w:val="left" w:pos="0"/>
          <w:tab w:val="left" w:pos="426"/>
        </w:tabs>
        <w:spacing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 praca w zespole;</w:t>
      </w:r>
    </w:p>
    <w:p w14:paraId="667873DF" w14:textId="77777777" w:rsidR="00B03105" w:rsidRPr="00BF677B" w:rsidRDefault="00B03105" w:rsidP="009A2632">
      <w:pPr>
        <w:numPr>
          <w:ilvl w:val="0"/>
          <w:numId w:val="150"/>
        </w:numPr>
        <w:tabs>
          <w:tab w:val="left" w:pos="0"/>
          <w:tab w:val="left" w:pos="426"/>
        </w:tabs>
        <w:spacing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 testy sprawnościowe;</w:t>
      </w:r>
    </w:p>
    <w:p w14:paraId="667873E0" w14:textId="77777777" w:rsidR="00B03105" w:rsidRPr="00BF677B" w:rsidRDefault="00B03105" w:rsidP="009A2632">
      <w:pPr>
        <w:numPr>
          <w:ilvl w:val="0"/>
          <w:numId w:val="150"/>
        </w:numPr>
        <w:tabs>
          <w:tab w:val="left" w:pos="0"/>
          <w:tab w:val="left" w:pos="426"/>
        </w:tabs>
        <w:spacing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 prace plastyczne i techniczne;</w:t>
      </w:r>
    </w:p>
    <w:p w14:paraId="667873E1" w14:textId="496A220B" w:rsidR="00B03105" w:rsidRPr="00BF677B" w:rsidRDefault="00B03105" w:rsidP="009A2632">
      <w:pPr>
        <w:numPr>
          <w:ilvl w:val="0"/>
          <w:numId w:val="150"/>
        </w:numPr>
        <w:tabs>
          <w:tab w:val="left" w:pos="0"/>
          <w:tab w:val="left" w:pos="426"/>
        </w:tabs>
        <w:spacing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 wiadomości</w:t>
      </w:r>
      <w:r w:rsidRPr="00BF677B">
        <w:rPr>
          <w:rFonts w:cs="Arial"/>
          <w:sz w:val="24"/>
          <w:szCs w:val="24"/>
        </w:rPr>
        <w:t xml:space="preserve"> i umiejętności muzyczne</w:t>
      </w:r>
      <w:r w:rsidR="00227A79" w:rsidRPr="00BF677B">
        <w:rPr>
          <w:rFonts w:cs="Arial"/>
          <w:sz w:val="24"/>
          <w:szCs w:val="24"/>
        </w:rPr>
        <w:t>.</w:t>
      </w:r>
    </w:p>
    <w:p w14:paraId="667873E2" w14:textId="77777777" w:rsidR="00B03105" w:rsidRPr="00BF677B" w:rsidRDefault="00B03105" w:rsidP="009E6E8E">
      <w:pPr>
        <w:pStyle w:val="Akapitzlist"/>
        <w:numPr>
          <w:ilvl w:val="0"/>
          <w:numId w:val="277"/>
        </w:numPr>
        <w:tabs>
          <w:tab w:val="left" w:pos="0"/>
        </w:tabs>
        <w:spacing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Zasady obowiązujące w ocenianiu pisemnych wypowiedzi uczniów:</w:t>
      </w:r>
    </w:p>
    <w:p w14:paraId="667873E3" w14:textId="77777777" w:rsidR="00B03105" w:rsidRPr="00BF677B" w:rsidRDefault="00B03105" w:rsidP="009A2632">
      <w:pPr>
        <w:numPr>
          <w:ilvl w:val="0"/>
          <w:numId w:val="151"/>
        </w:numPr>
        <w:tabs>
          <w:tab w:val="left" w:pos="0"/>
          <w:tab w:val="left" w:pos="426"/>
        </w:tabs>
        <w:spacing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praca</w:t>
      </w:r>
      <w:r w:rsidRPr="00BF677B">
        <w:rPr>
          <w:rFonts w:cs="Arial"/>
          <w:bCs/>
          <w:sz w:val="24"/>
          <w:szCs w:val="24"/>
        </w:rPr>
        <w:t xml:space="preserve"> klasowa – o</w:t>
      </w:r>
      <w:r w:rsidR="0067665D" w:rsidRPr="00BF677B">
        <w:rPr>
          <w:rFonts w:cs="Arial"/>
          <w:sz w:val="24"/>
          <w:szCs w:val="24"/>
        </w:rPr>
        <w:t>bejmuje</w:t>
      </w:r>
      <w:r w:rsidRPr="00BF677B">
        <w:rPr>
          <w:rFonts w:cs="Arial"/>
          <w:sz w:val="24"/>
          <w:szCs w:val="24"/>
        </w:rPr>
        <w:t xml:space="preserve"> partie materiału, ocena</w:t>
      </w:r>
      <w:r w:rsidR="00AA4410" w:rsidRPr="00BF677B">
        <w:rPr>
          <w:rFonts w:cs="Arial"/>
          <w:sz w:val="24"/>
          <w:szCs w:val="24"/>
        </w:rPr>
        <w:t xml:space="preserve"> wystawiona na jej podstawie ma </w:t>
      </w:r>
      <w:r w:rsidR="00FA2F1F" w:rsidRPr="00BF677B">
        <w:rPr>
          <w:rFonts w:cs="Arial"/>
          <w:sz w:val="24"/>
          <w:szCs w:val="24"/>
        </w:rPr>
        <w:t xml:space="preserve"> wpływ na ocenę okresową, </w:t>
      </w:r>
      <w:r w:rsidRPr="00BF677B">
        <w:rPr>
          <w:rFonts w:cs="Arial"/>
          <w:sz w:val="24"/>
          <w:szCs w:val="24"/>
        </w:rPr>
        <w:t>zasady przeprowadzania:</w:t>
      </w:r>
    </w:p>
    <w:p w14:paraId="667873E4" w14:textId="77777777" w:rsidR="00B03105" w:rsidRPr="00BF677B" w:rsidRDefault="00B03105" w:rsidP="009A2632">
      <w:pPr>
        <w:pStyle w:val="Akapitzlist"/>
        <w:numPr>
          <w:ilvl w:val="0"/>
          <w:numId w:val="152"/>
        </w:numPr>
        <w:spacing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uczeń ma prawo znać z tygodniowym wyprzedzenie</w:t>
      </w:r>
      <w:r w:rsidR="00AA4410" w:rsidRPr="00BF677B">
        <w:rPr>
          <w:rFonts w:cs="Arial"/>
          <w:sz w:val="24"/>
          <w:szCs w:val="24"/>
        </w:rPr>
        <w:t>m terminy prac klasowych, które </w:t>
      </w:r>
      <w:r w:rsidRPr="00BF677B">
        <w:rPr>
          <w:rFonts w:cs="Arial"/>
          <w:sz w:val="24"/>
          <w:szCs w:val="24"/>
        </w:rPr>
        <w:t>są odnotowywane w dzienniku lekcyjnym,</w:t>
      </w:r>
    </w:p>
    <w:p w14:paraId="667873E5" w14:textId="77777777" w:rsidR="00B03105" w:rsidRPr="00BF677B" w:rsidRDefault="00B03105" w:rsidP="009A2632">
      <w:pPr>
        <w:pStyle w:val="Akapitzlist"/>
        <w:numPr>
          <w:ilvl w:val="0"/>
          <w:numId w:val="152"/>
        </w:numPr>
        <w:spacing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 ciągu jednego dnia można przeprowadzić tyl</w:t>
      </w:r>
      <w:r w:rsidR="00AA4410" w:rsidRPr="00BF677B">
        <w:rPr>
          <w:rFonts w:cs="Arial"/>
          <w:sz w:val="24"/>
          <w:szCs w:val="24"/>
        </w:rPr>
        <w:t>ko jedną pracę klasową, w ciągu </w:t>
      </w:r>
      <w:r w:rsidRPr="00BF677B">
        <w:rPr>
          <w:rFonts w:cs="Arial"/>
          <w:sz w:val="24"/>
          <w:szCs w:val="24"/>
        </w:rPr>
        <w:t>tygodnia nie więcej niż trzy;</w:t>
      </w:r>
    </w:p>
    <w:p w14:paraId="667873E6" w14:textId="77777777" w:rsidR="00B03105" w:rsidRPr="00BF677B" w:rsidRDefault="00B03105" w:rsidP="009A2632">
      <w:pPr>
        <w:numPr>
          <w:ilvl w:val="0"/>
          <w:numId w:val="151"/>
        </w:numPr>
        <w:tabs>
          <w:tab w:val="left" w:pos="0"/>
          <w:tab w:val="left" w:pos="426"/>
        </w:tabs>
        <w:spacing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sprawdzian</w:t>
      </w:r>
      <w:r w:rsidRPr="00BF677B">
        <w:rPr>
          <w:rFonts w:cs="Arial"/>
          <w:bCs/>
          <w:sz w:val="24"/>
          <w:szCs w:val="24"/>
        </w:rPr>
        <w:t xml:space="preserve"> – </w:t>
      </w:r>
      <w:r w:rsidRPr="00BF677B">
        <w:rPr>
          <w:rFonts w:cs="Arial"/>
          <w:sz w:val="24"/>
          <w:szCs w:val="24"/>
        </w:rPr>
        <w:t>obejmuje materiał z</w:t>
      </w:r>
      <w:r w:rsidR="00FA2F1F" w:rsidRPr="00BF677B">
        <w:rPr>
          <w:rFonts w:cs="Arial"/>
          <w:sz w:val="24"/>
          <w:szCs w:val="24"/>
        </w:rPr>
        <w:t xml:space="preserve"> </w:t>
      </w:r>
      <w:r w:rsidR="0067665D" w:rsidRPr="00BF677B">
        <w:rPr>
          <w:rFonts w:cs="Arial"/>
          <w:sz w:val="24"/>
          <w:szCs w:val="24"/>
        </w:rPr>
        <w:t xml:space="preserve">danego rozdziału, </w:t>
      </w:r>
      <w:r w:rsidR="00FA2F1F" w:rsidRPr="00BF677B">
        <w:rPr>
          <w:rFonts w:cs="Arial"/>
          <w:sz w:val="24"/>
          <w:szCs w:val="24"/>
        </w:rPr>
        <w:t xml:space="preserve"> </w:t>
      </w:r>
      <w:r w:rsidRPr="00BF677B">
        <w:rPr>
          <w:rFonts w:cs="Arial"/>
          <w:sz w:val="24"/>
          <w:szCs w:val="24"/>
        </w:rPr>
        <w:t>zasady przeprowadzania:</w:t>
      </w:r>
    </w:p>
    <w:p w14:paraId="667873E7" w14:textId="77777777" w:rsidR="00B03105" w:rsidRPr="00BF677B" w:rsidRDefault="00B03105" w:rsidP="009A2632">
      <w:pPr>
        <w:pStyle w:val="Akapitzlist"/>
        <w:numPr>
          <w:ilvl w:val="0"/>
          <w:numId w:val="153"/>
        </w:numPr>
        <w:spacing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uczeń ma prawo znać terminy sprawdzianów z wyprzedzeniem 5 dni,</w:t>
      </w:r>
    </w:p>
    <w:p w14:paraId="667873E8" w14:textId="77777777" w:rsidR="00B03105" w:rsidRPr="00BF677B" w:rsidRDefault="00B03105" w:rsidP="009A2632">
      <w:pPr>
        <w:pStyle w:val="Akapitzlist"/>
        <w:numPr>
          <w:ilvl w:val="0"/>
          <w:numId w:val="153"/>
        </w:numPr>
        <w:spacing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 ciągu dnia można przeprowadzić nie więcej niż 2 sprawdziany,</w:t>
      </w:r>
    </w:p>
    <w:p w14:paraId="667873E9" w14:textId="77777777" w:rsidR="00B03105" w:rsidRPr="00BF677B" w:rsidRDefault="00B03105" w:rsidP="009A2632">
      <w:pPr>
        <w:pStyle w:val="Akapitzlist"/>
        <w:numPr>
          <w:ilvl w:val="0"/>
          <w:numId w:val="153"/>
        </w:numPr>
        <w:spacing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nie można przeprowadzać sprawdzianów w dniu, w którym j</w:t>
      </w:r>
      <w:r w:rsidR="00FA2F1F" w:rsidRPr="00BF677B">
        <w:rPr>
          <w:rFonts w:cs="Arial"/>
          <w:sz w:val="24"/>
          <w:szCs w:val="24"/>
        </w:rPr>
        <w:t>est zapowiedziana praca klasowa;</w:t>
      </w:r>
    </w:p>
    <w:p w14:paraId="667873EA" w14:textId="7A1B9AFD" w:rsidR="0067665D" w:rsidRPr="00BF677B" w:rsidRDefault="00B03105" w:rsidP="009A2632">
      <w:pPr>
        <w:pStyle w:val="Akapitzlist"/>
        <w:numPr>
          <w:ilvl w:val="0"/>
          <w:numId w:val="151"/>
        </w:numPr>
        <w:tabs>
          <w:tab w:val="left" w:pos="0"/>
          <w:tab w:val="left" w:pos="426"/>
        </w:tabs>
        <w:spacing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kartkówki – </w:t>
      </w:r>
      <w:r w:rsidRPr="00BF677B">
        <w:rPr>
          <w:rFonts w:cs="Arial"/>
          <w:sz w:val="24"/>
          <w:szCs w:val="24"/>
        </w:rPr>
        <w:t>kontrolują opanowanie wiadomości i umiejętności z trzech ostatnich lekcji lub pracy domowej</w:t>
      </w:r>
      <w:r w:rsidR="009A2632" w:rsidRPr="00BF677B">
        <w:rPr>
          <w:rFonts w:cs="Arial"/>
          <w:sz w:val="24"/>
          <w:szCs w:val="24"/>
        </w:rPr>
        <w:t>.</w:t>
      </w:r>
      <w:r w:rsidRPr="00BF677B">
        <w:rPr>
          <w:rFonts w:cs="Arial"/>
          <w:sz w:val="24"/>
          <w:szCs w:val="24"/>
        </w:rPr>
        <w:t xml:space="preserve"> </w:t>
      </w:r>
    </w:p>
    <w:p w14:paraId="667873EB" w14:textId="77777777" w:rsidR="00B03105" w:rsidRPr="00BF677B" w:rsidRDefault="00B03105" w:rsidP="009E6E8E">
      <w:pPr>
        <w:pStyle w:val="Akapitzlist"/>
        <w:numPr>
          <w:ilvl w:val="0"/>
          <w:numId w:val="277"/>
        </w:numPr>
        <w:tabs>
          <w:tab w:val="left" w:pos="0"/>
          <w:tab w:val="left" w:pos="426"/>
        </w:tabs>
        <w:spacing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 pracy pisemnej ocenie podlega:</w:t>
      </w:r>
    </w:p>
    <w:p w14:paraId="667873EC" w14:textId="77777777" w:rsidR="00B03105" w:rsidRPr="00BF677B" w:rsidRDefault="00FA2F1F" w:rsidP="009A2632">
      <w:pPr>
        <w:numPr>
          <w:ilvl w:val="0"/>
          <w:numId w:val="154"/>
        </w:numPr>
        <w:tabs>
          <w:tab w:val="left" w:pos="0"/>
          <w:tab w:val="left" w:pos="426"/>
        </w:tabs>
        <w:spacing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zrozumienie tematu;</w:t>
      </w:r>
    </w:p>
    <w:p w14:paraId="667873ED" w14:textId="77777777" w:rsidR="00B03105" w:rsidRPr="00BF677B" w:rsidRDefault="00FA2F1F" w:rsidP="009A2632">
      <w:pPr>
        <w:numPr>
          <w:ilvl w:val="0"/>
          <w:numId w:val="154"/>
        </w:numPr>
        <w:tabs>
          <w:tab w:val="left" w:pos="0"/>
          <w:tab w:val="left" w:pos="426"/>
        </w:tabs>
        <w:spacing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znajomość opisywanych zagadnień;</w:t>
      </w:r>
    </w:p>
    <w:p w14:paraId="667873EE" w14:textId="77777777" w:rsidR="00B03105" w:rsidRPr="00BF677B" w:rsidRDefault="00FA2F1F" w:rsidP="009A2632">
      <w:pPr>
        <w:numPr>
          <w:ilvl w:val="0"/>
          <w:numId w:val="154"/>
        </w:numPr>
        <w:tabs>
          <w:tab w:val="left" w:pos="0"/>
          <w:tab w:val="left" w:pos="426"/>
        </w:tabs>
        <w:spacing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sposób prezentacji;</w:t>
      </w:r>
    </w:p>
    <w:p w14:paraId="667873EF" w14:textId="77777777" w:rsidR="00B03105" w:rsidRPr="00BF677B" w:rsidRDefault="00B03105" w:rsidP="009A2632">
      <w:pPr>
        <w:numPr>
          <w:ilvl w:val="0"/>
          <w:numId w:val="154"/>
        </w:numPr>
        <w:tabs>
          <w:tab w:val="left" w:pos="0"/>
          <w:tab w:val="left" w:pos="426"/>
        </w:tabs>
        <w:spacing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konstruk</w:t>
      </w:r>
      <w:r w:rsidR="00FA2F1F" w:rsidRPr="00BF677B">
        <w:rPr>
          <w:rFonts w:cs="Arial"/>
          <w:bCs/>
          <w:sz w:val="24"/>
          <w:szCs w:val="24"/>
        </w:rPr>
        <w:t>cja pracy i jej forma graficzna;</w:t>
      </w:r>
    </w:p>
    <w:p w14:paraId="667873F0" w14:textId="77777777" w:rsidR="00B03105" w:rsidRPr="00BF677B" w:rsidRDefault="00FA2F1F" w:rsidP="009A2632">
      <w:pPr>
        <w:numPr>
          <w:ilvl w:val="0"/>
          <w:numId w:val="154"/>
        </w:numPr>
        <w:tabs>
          <w:tab w:val="left" w:pos="0"/>
          <w:tab w:val="left" w:pos="426"/>
        </w:tabs>
        <w:spacing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język;</w:t>
      </w:r>
    </w:p>
    <w:p w14:paraId="667873F1" w14:textId="77777777" w:rsidR="00B03105" w:rsidRPr="00BF677B" w:rsidRDefault="00B03105" w:rsidP="009A2632">
      <w:pPr>
        <w:numPr>
          <w:ilvl w:val="0"/>
          <w:numId w:val="154"/>
        </w:numPr>
        <w:tabs>
          <w:tab w:val="left" w:pos="0"/>
          <w:tab w:val="left" w:pos="426"/>
        </w:tabs>
        <w:spacing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estetyka</w:t>
      </w:r>
      <w:r w:rsidR="00FA2F1F" w:rsidRPr="00BF677B">
        <w:rPr>
          <w:rFonts w:cs="Arial"/>
          <w:sz w:val="24"/>
          <w:szCs w:val="24"/>
        </w:rPr>
        <w:t xml:space="preserve"> zapisu.</w:t>
      </w:r>
    </w:p>
    <w:p w14:paraId="667873F2" w14:textId="77777777" w:rsidR="00B03105" w:rsidRPr="00BF677B" w:rsidRDefault="00B03105" w:rsidP="009E6E8E">
      <w:pPr>
        <w:pStyle w:val="Akapitzlist"/>
        <w:numPr>
          <w:ilvl w:val="0"/>
          <w:numId w:val="277"/>
        </w:numPr>
        <w:tabs>
          <w:tab w:val="left" w:pos="0"/>
        </w:tabs>
        <w:spacing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lastRenderedPageBreak/>
        <w:t>W odpowiedzi ustnej ocenie podlega:</w:t>
      </w:r>
    </w:p>
    <w:p w14:paraId="667873F3" w14:textId="77777777" w:rsidR="00B03105" w:rsidRPr="00BF677B" w:rsidRDefault="00FA2F1F" w:rsidP="009A2632">
      <w:pPr>
        <w:numPr>
          <w:ilvl w:val="0"/>
          <w:numId w:val="155"/>
        </w:numPr>
        <w:tabs>
          <w:tab w:val="left" w:pos="0"/>
          <w:tab w:val="left" w:pos="426"/>
        </w:tabs>
        <w:spacing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znajomość zagadnienia;</w:t>
      </w:r>
    </w:p>
    <w:p w14:paraId="667873F4" w14:textId="77777777" w:rsidR="00B03105" w:rsidRPr="00BF677B" w:rsidRDefault="00FA2F1F" w:rsidP="009A2632">
      <w:pPr>
        <w:numPr>
          <w:ilvl w:val="0"/>
          <w:numId w:val="155"/>
        </w:numPr>
        <w:tabs>
          <w:tab w:val="left" w:pos="0"/>
          <w:tab w:val="left" w:pos="426"/>
        </w:tabs>
        <w:spacing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samodzielność wypowiedzi;</w:t>
      </w:r>
    </w:p>
    <w:p w14:paraId="667873F5" w14:textId="77777777" w:rsidR="00B03105" w:rsidRPr="00BF677B" w:rsidRDefault="00FA2F1F" w:rsidP="009A2632">
      <w:pPr>
        <w:numPr>
          <w:ilvl w:val="0"/>
          <w:numId w:val="155"/>
        </w:numPr>
        <w:tabs>
          <w:tab w:val="left" w:pos="0"/>
          <w:tab w:val="left" w:pos="426"/>
        </w:tabs>
        <w:spacing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kultura języka;</w:t>
      </w:r>
    </w:p>
    <w:p w14:paraId="667873F6" w14:textId="77777777" w:rsidR="00B03105" w:rsidRPr="00BF677B" w:rsidRDefault="00B03105" w:rsidP="009A2632">
      <w:pPr>
        <w:numPr>
          <w:ilvl w:val="0"/>
          <w:numId w:val="155"/>
        </w:numPr>
        <w:tabs>
          <w:tab w:val="left" w:pos="0"/>
          <w:tab w:val="left" w:pos="426"/>
        </w:tabs>
        <w:spacing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precyzja</w:t>
      </w:r>
      <w:r w:rsidRPr="00BF677B">
        <w:rPr>
          <w:rFonts w:cs="Arial"/>
          <w:sz w:val="24"/>
          <w:szCs w:val="24"/>
        </w:rPr>
        <w:t>, jasność, oryginalność ujęcia tematu.</w:t>
      </w:r>
    </w:p>
    <w:p w14:paraId="667873F7" w14:textId="77777777" w:rsidR="00B03105" w:rsidRPr="00BF677B" w:rsidRDefault="00B03105" w:rsidP="009E6E8E">
      <w:pPr>
        <w:pStyle w:val="Akapitzlist"/>
        <w:numPr>
          <w:ilvl w:val="0"/>
          <w:numId w:val="277"/>
        </w:numPr>
        <w:tabs>
          <w:tab w:val="left" w:pos="0"/>
        </w:tabs>
        <w:spacing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Ocenę za pracę w g</w:t>
      </w:r>
      <w:r w:rsidR="00030528" w:rsidRPr="00BF677B">
        <w:rPr>
          <w:rFonts w:cs="Arial"/>
          <w:sz w:val="24"/>
          <w:szCs w:val="24"/>
        </w:rPr>
        <w:t xml:space="preserve">rupie otrzymuje każdy </w:t>
      </w:r>
      <w:r w:rsidRPr="00BF677B">
        <w:rPr>
          <w:rFonts w:cs="Arial"/>
          <w:sz w:val="24"/>
          <w:szCs w:val="24"/>
        </w:rPr>
        <w:t>uczeń. Ocenie podlegają następujące umiejętności:</w:t>
      </w:r>
    </w:p>
    <w:p w14:paraId="667873F8" w14:textId="77777777" w:rsidR="00B03105" w:rsidRPr="00BF677B" w:rsidRDefault="00B03105" w:rsidP="003D3575">
      <w:pPr>
        <w:numPr>
          <w:ilvl w:val="0"/>
          <w:numId w:val="156"/>
        </w:numPr>
        <w:tabs>
          <w:tab w:val="left" w:pos="0"/>
          <w:tab w:val="left" w:pos="426"/>
        </w:tabs>
        <w:spacing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planowan</w:t>
      </w:r>
      <w:r w:rsidR="00FA2F1F" w:rsidRPr="00BF677B">
        <w:rPr>
          <w:rFonts w:cs="Arial"/>
          <w:bCs/>
          <w:sz w:val="24"/>
          <w:szCs w:val="24"/>
        </w:rPr>
        <w:t>ie i organizacja pracy grupowej;</w:t>
      </w:r>
    </w:p>
    <w:p w14:paraId="667873F9" w14:textId="77777777" w:rsidR="00B03105" w:rsidRPr="00BF677B" w:rsidRDefault="00FA2F1F" w:rsidP="003D3575">
      <w:pPr>
        <w:numPr>
          <w:ilvl w:val="0"/>
          <w:numId w:val="156"/>
        </w:numPr>
        <w:tabs>
          <w:tab w:val="left" w:pos="0"/>
          <w:tab w:val="left" w:pos="426"/>
        </w:tabs>
        <w:spacing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efektywne współdziałanie;</w:t>
      </w:r>
    </w:p>
    <w:p w14:paraId="667873FA" w14:textId="77777777" w:rsidR="00B03105" w:rsidRPr="00BF677B" w:rsidRDefault="00B03105" w:rsidP="003D3575">
      <w:pPr>
        <w:numPr>
          <w:ilvl w:val="0"/>
          <w:numId w:val="156"/>
        </w:numPr>
        <w:tabs>
          <w:tab w:val="left" w:pos="0"/>
          <w:tab w:val="left" w:pos="426"/>
        </w:tabs>
        <w:spacing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wywiązywanie się z p</w:t>
      </w:r>
      <w:r w:rsidR="00FA2F1F" w:rsidRPr="00BF677B">
        <w:rPr>
          <w:rFonts w:cs="Arial"/>
          <w:bCs/>
          <w:sz w:val="24"/>
          <w:szCs w:val="24"/>
        </w:rPr>
        <w:t>owierzonych ról;</w:t>
      </w:r>
    </w:p>
    <w:p w14:paraId="32313048" w14:textId="09FE576F" w:rsidR="009A2632" w:rsidRPr="00BF677B" w:rsidRDefault="00B03105" w:rsidP="003D3575">
      <w:pPr>
        <w:numPr>
          <w:ilvl w:val="0"/>
          <w:numId w:val="156"/>
        </w:numPr>
        <w:tabs>
          <w:tab w:val="left" w:pos="0"/>
          <w:tab w:val="left" w:pos="426"/>
        </w:tabs>
        <w:spacing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rozwiązywanie</w:t>
      </w:r>
      <w:r w:rsidRPr="00BF677B">
        <w:rPr>
          <w:rFonts w:cs="Arial"/>
          <w:sz w:val="24"/>
          <w:szCs w:val="24"/>
        </w:rPr>
        <w:t xml:space="preserve"> problemów w sposób twórczy.</w:t>
      </w:r>
    </w:p>
    <w:p w14:paraId="5FFE5ED5" w14:textId="7E955CEF" w:rsidR="00064ECE" w:rsidRPr="00BF677B" w:rsidRDefault="003D3575" w:rsidP="003D3575">
      <w:pPr>
        <w:pStyle w:val="paragraf"/>
        <w:numPr>
          <w:ilvl w:val="0"/>
          <w:numId w:val="22"/>
        </w:numPr>
        <w:spacing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1. </w:t>
      </w:r>
      <w:r w:rsidR="00B03105" w:rsidRPr="00BF677B">
        <w:rPr>
          <w:rFonts w:cs="Arial"/>
          <w:sz w:val="24"/>
          <w:szCs w:val="24"/>
        </w:rPr>
        <w:t xml:space="preserve">Oceny podawane są uczniom do </w:t>
      </w:r>
      <w:r w:rsidR="0030487C" w:rsidRPr="00BF677B">
        <w:rPr>
          <w:rFonts w:cs="Arial"/>
          <w:sz w:val="24"/>
          <w:szCs w:val="24"/>
        </w:rPr>
        <w:t>wiadomości i</w:t>
      </w:r>
      <w:r w:rsidR="00030528" w:rsidRPr="00BF677B">
        <w:rPr>
          <w:rFonts w:cs="Arial"/>
          <w:sz w:val="24"/>
          <w:szCs w:val="24"/>
        </w:rPr>
        <w:t xml:space="preserve"> na bieżąco wpisywane do </w:t>
      </w:r>
      <w:r w:rsidR="00B03105" w:rsidRPr="00BF677B">
        <w:rPr>
          <w:rFonts w:cs="Arial"/>
          <w:sz w:val="24"/>
          <w:szCs w:val="24"/>
        </w:rPr>
        <w:t xml:space="preserve">dziennika lekcyjnego. </w:t>
      </w:r>
    </w:p>
    <w:p w14:paraId="667873FC" w14:textId="79FFA8DF" w:rsidR="00B03105" w:rsidRPr="00BF677B" w:rsidRDefault="00B03105" w:rsidP="009E6E8E">
      <w:pPr>
        <w:pStyle w:val="Akapitzlist"/>
        <w:numPr>
          <w:ilvl w:val="0"/>
          <w:numId w:val="278"/>
        </w:numPr>
        <w:tabs>
          <w:tab w:val="left" w:pos="0"/>
        </w:tabs>
        <w:spacing w:after="120" w:line="240" w:lineRule="auto"/>
        <w:ind w:left="0" w:firstLine="851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Oceny z odpowiedzi ustnej, jak również inne spostrzeżenia dotyczące postępów edukacyjnych ucznia mogą być wpisywane do zeszytu </w:t>
      </w:r>
      <w:r w:rsidR="0030487C" w:rsidRPr="00BF677B">
        <w:rPr>
          <w:rFonts w:cs="Arial"/>
          <w:sz w:val="24"/>
          <w:szCs w:val="24"/>
        </w:rPr>
        <w:t>przedmiotowego</w:t>
      </w:r>
      <w:r w:rsidR="00030528" w:rsidRPr="00BF677B">
        <w:rPr>
          <w:rFonts w:cs="Arial"/>
          <w:sz w:val="24"/>
          <w:szCs w:val="24"/>
        </w:rPr>
        <w:t xml:space="preserve"> jako informacja dla rodziców</w:t>
      </w:r>
      <w:r w:rsidR="00AA4410" w:rsidRPr="00BF677B">
        <w:rPr>
          <w:rFonts w:cs="Arial"/>
          <w:sz w:val="24"/>
          <w:szCs w:val="24"/>
        </w:rPr>
        <w:t xml:space="preserve"> i powinny być podpisane przez </w:t>
      </w:r>
      <w:r w:rsidR="00030528" w:rsidRPr="00BF677B">
        <w:rPr>
          <w:rFonts w:cs="Arial"/>
          <w:sz w:val="24"/>
          <w:szCs w:val="24"/>
        </w:rPr>
        <w:t>rodziców</w:t>
      </w:r>
      <w:r w:rsidRPr="00BF677B">
        <w:rPr>
          <w:rFonts w:cs="Arial"/>
          <w:sz w:val="24"/>
          <w:szCs w:val="24"/>
        </w:rPr>
        <w:t>.</w:t>
      </w:r>
    </w:p>
    <w:p w14:paraId="667873FD" w14:textId="77777777" w:rsidR="00B03105" w:rsidRPr="00BF677B" w:rsidRDefault="00B03105" w:rsidP="009E6E8E">
      <w:pPr>
        <w:pStyle w:val="Akapitzlist"/>
        <w:numPr>
          <w:ilvl w:val="0"/>
          <w:numId w:val="278"/>
        </w:numPr>
        <w:tabs>
          <w:tab w:val="left" w:pos="0"/>
        </w:tabs>
        <w:spacing w:after="120" w:line="240" w:lineRule="auto"/>
        <w:ind w:left="0" w:firstLine="851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Uczeń jest zobowiązany do pisania pracy klasowej obejmującej kompleksową część materiału. W przypadku nieobecności uczeń ma obo</w:t>
      </w:r>
      <w:r w:rsidR="00030528" w:rsidRPr="00BF677B">
        <w:rPr>
          <w:rFonts w:cs="Arial"/>
          <w:sz w:val="24"/>
          <w:szCs w:val="24"/>
        </w:rPr>
        <w:t>wiązek napisać ten sprawdzian w </w:t>
      </w:r>
      <w:r w:rsidRPr="00BF677B">
        <w:rPr>
          <w:rFonts w:cs="Arial"/>
          <w:sz w:val="24"/>
          <w:szCs w:val="24"/>
        </w:rPr>
        <w:t>terminie uzgodnionym z nauczycielem.</w:t>
      </w:r>
    </w:p>
    <w:p w14:paraId="7EF7A0F2" w14:textId="77777777" w:rsidR="003D3575" w:rsidRPr="00BF677B" w:rsidRDefault="00B03105" w:rsidP="009E6E8E">
      <w:pPr>
        <w:pStyle w:val="Akapitzlist"/>
        <w:numPr>
          <w:ilvl w:val="0"/>
          <w:numId w:val="278"/>
        </w:numPr>
        <w:tabs>
          <w:tab w:val="left" w:pos="0"/>
        </w:tabs>
        <w:spacing w:after="120" w:line="240" w:lineRule="auto"/>
        <w:ind w:left="0" w:firstLine="851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Pisemne sprawdziany wiadomości i prace klasowe z języka polskiego i matematyki poprawiane są i zwracane uczniom w ciągu dwóch tygodni. </w:t>
      </w:r>
    </w:p>
    <w:p w14:paraId="667873FE" w14:textId="02FEAB20" w:rsidR="00B03105" w:rsidRPr="00BF677B" w:rsidRDefault="00B03105" w:rsidP="009E6E8E">
      <w:pPr>
        <w:pStyle w:val="Akapitzlist"/>
        <w:numPr>
          <w:ilvl w:val="0"/>
          <w:numId w:val="278"/>
        </w:numPr>
        <w:tabs>
          <w:tab w:val="left" w:pos="0"/>
        </w:tabs>
        <w:spacing w:after="120" w:line="240" w:lineRule="auto"/>
        <w:ind w:left="0" w:firstLine="851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Spr</w:t>
      </w:r>
      <w:r w:rsidR="0014367B" w:rsidRPr="00BF677B">
        <w:rPr>
          <w:rFonts w:cs="Arial"/>
          <w:sz w:val="24"/>
          <w:szCs w:val="24"/>
        </w:rPr>
        <w:t>awdzone prace pisemne z </w:t>
      </w:r>
      <w:r w:rsidRPr="00BF677B">
        <w:rPr>
          <w:rFonts w:cs="Arial"/>
          <w:sz w:val="24"/>
          <w:szCs w:val="24"/>
        </w:rPr>
        <w:t>języka polskiego wszystkie winny być zaopatrzone w recenzje i omówione na lekcji oraz dane uczniom do wglądu.</w:t>
      </w:r>
    </w:p>
    <w:p w14:paraId="667873FF" w14:textId="105546C0" w:rsidR="00B03105" w:rsidRPr="00BF677B" w:rsidRDefault="0014367B" w:rsidP="009E6E8E">
      <w:pPr>
        <w:pStyle w:val="Akapitzlist"/>
        <w:numPr>
          <w:ilvl w:val="0"/>
          <w:numId w:val="278"/>
        </w:numPr>
        <w:tabs>
          <w:tab w:val="left" w:pos="0"/>
        </w:tabs>
        <w:spacing w:after="120" w:line="240" w:lineRule="auto"/>
        <w:ind w:left="0" w:firstLine="851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Ocenione</w:t>
      </w:r>
      <w:r w:rsidR="00B03105" w:rsidRPr="00BF677B">
        <w:rPr>
          <w:rFonts w:cs="Arial"/>
          <w:sz w:val="24"/>
          <w:szCs w:val="24"/>
        </w:rPr>
        <w:t xml:space="preserve"> sprawdziany wiadomości i prace</w:t>
      </w:r>
      <w:r w:rsidR="00AA4410" w:rsidRPr="00BF677B">
        <w:rPr>
          <w:rFonts w:cs="Arial"/>
          <w:sz w:val="24"/>
          <w:szCs w:val="24"/>
        </w:rPr>
        <w:t xml:space="preserve"> klasowe przechowywane są przez </w:t>
      </w:r>
      <w:r w:rsidR="00B03105" w:rsidRPr="00BF677B">
        <w:rPr>
          <w:rFonts w:cs="Arial"/>
          <w:sz w:val="24"/>
          <w:szCs w:val="24"/>
        </w:rPr>
        <w:t>nauczycieli do końca danego roku szkol</w:t>
      </w:r>
      <w:r w:rsidRPr="00BF677B">
        <w:rPr>
          <w:rFonts w:cs="Arial"/>
          <w:sz w:val="24"/>
          <w:szCs w:val="24"/>
        </w:rPr>
        <w:t>nego.</w:t>
      </w:r>
    </w:p>
    <w:p w14:paraId="37020F6F" w14:textId="77777777" w:rsidR="00901856" w:rsidRPr="00BF677B" w:rsidRDefault="00C2768D" w:rsidP="009E6E8E">
      <w:pPr>
        <w:pStyle w:val="Akapitzlist"/>
        <w:numPr>
          <w:ilvl w:val="0"/>
          <w:numId w:val="278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Rodzice otrzymują informacje o postępach i trudnościach w nauce i zachowaniu ucznia oraz o szczególnych uzdolnieniach ucznia</w:t>
      </w:r>
      <w:r w:rsidR="00901856" w:rsidRPr="00BF677B">
        <w:rPr>
          <w:rFonts w:cs="Arial"/>
          <w:sz w:val="24"/>
          <w:szCs w:val="24"/>
        </w:rPr>
        <w:t>:</w:t>
      </w:r>
    </w:p>
    <w:p w14:paraId="57F405AA" w14:textId="5F095901" w:rsidR="00901856" w:rsidRPr="00BF677B" w:rsidRDefault="00C2768D" w:rsidP="009E6E8E">
      <w:pPr>
        <w:pStyle w:val="Akapitzlist"/>
        <w:numPr>
          <w:ilvl w:val="0"/>
          <w:numId w:val="283"/>
        </w:numPr>
        <w:tabs>
          <w:tab w:val="left" w:pos="0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w czasie </w:t>
      </w:r>
      <w:r w:rsidR="009371EA" w:rsidRPr="00BF677B">
        <w:rPr>
          <w:rFonts w:cs="Arial"/>
          <w:sz w:val="24"/>
          <w:szCs w:val="24"/>
        </w:rPr>
        <w:t xml:space="preserve">indywidualnej </w:t>
      </w:r>
      <w:r w:rsidRPr="00BF677B">
        <w:rPr>
          <w:rFonts w:cs="Arial"/>
          <w:sz w:val="24"/>
          <w:szCs w:val="24"/>
        </w:rPr>
        <w:t>rozmowy z wychowawcą</w:t>
      </w:r>
      <w:r w:rsidR="00901856" w:rsidRPr="00BF677B">
        <w:rPr>
          <w:rFonts w:cs="Arial"/>
          <w:sz w:val="24"/>
          <w:szCs w:val="24"/>
        </w:rPr>
        <w:t>;</w:t>
      </w:r>
      <w:r w:rsidRPr="00BF677B">
        <w:rPr>
          <w:rFonts w:cs="Arial"/>
          <w:sz w:val="24"/>
          <w:szCs w:val="24"/>
        </w:rPr>
        <w:t xml:space="preserve"> </w:t>
      </w:r>
    </w:p>
    <w:p w14:paraId="191559FB" w14:textId="1097EE6D" w:rsidR="00901856" w:rsidRPr="00BF677B" w:rsidRDefault="00C2768D" w:rsidP="009E6E8E">
      <w:pPr>
        <w:pStyle w:val="Akapitzlist"/>
        <w:numPr>
          <w:ilvl w:val="0"/>
          <w:numId w:val="283"/>
        </w:numPr>
        <w:tabs>
          <w:tab w:val="left" w:pos="0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poprzez uwagi pisemne w zeszytach</w:t>
      </w:r>
      <w:r w:rsidR="00901856" w:rsidRPr="00BF677B">
        <w:rPr>
          <w:rFonts w:cs="Arial"/>
          <w:sz w:val="24"/>
          <w:szCs w:val="24"/>
        </w:rPr>
        <w:t>;</w:t>
      </w:r>
      <w:r w:rsidRPr="00BF677B">
        <w:rPr>
          <w:rFonts w:cs="Arial"/>
          <w:sz w:val="24"/>
          <w:szCs w:val="24"/>
        </w:rPr>
        <w:t xml:space="preserve"> </w:t>
      </w:r>
    </w:p>
    <w:p w14:paraId="24BD8D44" w14:textId="0B86C453" w:rsidR="00C2768D" w:rsidRPr="00BF677B" w:rsidRDefault="00C2768D" w:rsidP="009E6E8E">
      <w:pPr>
        <w:pStyle w:val="Akapitzlist"/>
        <w:numPr>
          <w:ilvl w:val="0"/>
          <w:numId w:val="283"/>
        </w:numPr>
        <w:tabs>
          <w:tab w:val="left" w:pos="0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poprze</w:t>
      </w:r>
      <w:r w:rsidR="00D759E1" w:rsidRPr="00BF677B">
        <w:rPr>
          <w:rFonts w:cs="Arial"/>
          <w:sz w:val="24"/>
          <w:szCs w:val="24"/>
        </w:rPr>
        <w:t>z dziennik elektroniczny</w:t>
      </w:r>
      <w:r w:rsidR="00901856" w:rsidRPr="00BF677B">
        <w:rPr>
          <w:rFonts w:cs="Arial"/>
          <w:sz w:val="24"/>
          <w:szCs w:val="24"/>
        </w:rPr>
        <w:t>;</w:t>
      </w:r>
    </w:p>
    <w:p w14:paraId="5312300B" w14:textId="04A859C7" w:rsidR="00901856" w:rsidRPr="00BF677B" w:rsidRDefault="00901856" w:rsidP="009E6E8E">
      <w:pPr>
        <w:pStyle w:val="Akapitzlist"/>
        <w:numPr>
          <w:ilvl w:val="0"/>
          <w:numId w:val="283"/>
        </w:numPr>
        <w:tabs>
          <w:tab w:val="left" w:pos="0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na zebraniach ogólnych.</w:t>
      </w:r>
    </w:p>
    <w:p w14:paraId="38ED630C" w14:textId="77777777" w:rsidR="0030487C" w:rsidRPr="00BF677B" w:rsidRDefault="0030487C" w:rsidP="0030487C">
      <w:pPr>
        <w:tabs>
          <w:tab w:val="left" w:pos="0"/>
        </w:tabs>
        <w:spacing w:before="120" w:after="120"/>
        <w:jc w:val="both"/>
        <w:rPr>
          <w:rFonts w:cs="Arial"/>
          <w:bCs/>
          <w:sz w:val="24"/>
          <w:szCs w:val="24"/>
        </w:rPr>
      </w:pPr>
    </w:p>
    <w:p w14:paraId="66787407" w14:textId="77777777" w:rsidR="00B03105" w:rsidRPr="00BF677B" w:rsidRDefault="00FA2F1F" w:rsidP="0014367B">
      <w:pPr>
        <w:pStyle w:val="Nagwek3"/>
        <w:spacing w:line="240" w:lineRule="auto"/>
        <w:rPr>
          <w:b/>
          <w:sz w:val="24"/>
          <w:szCs w:val="24"/>
          <w:lang w:eastAsia="pl-PL"/>
        </w:rPr>
      </w:pPr>
      <w:bookmarkStart w:id="179" w:name="_Toc361441389"/>
      <w:bookmarkStart w:id="180" w:name="_Toc96518854"/>
      <w:bookmarkStart w:id="181" w:name="_Toc178945389"/>
      <w:r w:rsidRPr="00B553C6">
        <w:rPr>
          <w:sz w:val="24"/>
          <w:szCs w:val="24"/>
          <w:lang w:eastAsia="pl-PL"/>
        </w:rPr>
        <w:t xml:space="preserve">Rozdział </w:t>
      </w:r>
      <w:bookmarkEnd w:id="179"/>
      <w:r w:rsidR="00783147" w:rsidRPr="00B553C6">
        <w:rPr>
          <w:sz w:val="24"/>
          <w:szCs w:val="24"/>
          <w:lang w:eastAsia="pl-PL"/>
        </w:rPr>
        <w:t>8</w:t>
      </w:r>
      <w:r w:rsidR="00584053" w:rsidRPr="00BF677B">
        <w:rPr>
          <w:b/>
          <w:sz w:val="24"/>
          <w:szCs w:val="24"/>
          <w:lang w:eastAsia="pl-PL"/>
        </w:rPr>
        <w:br/>
      </w:r>
      <w:r w:rsidR="00B03105" w:rsidRPr="00BF677B">
        <w:rPr>
          <w:b/>
          <w:sz w:val="24"/>
          <w:szCs w:val="24"/>
          <w:lang w:eastAsia="pl-PL"/>
        </w:rPr>
        <w:t>Ocenianie zachowania</w:t>
      </w:r>
      <w:bookmarkEnd w:id="180"/>
      <w:bookmarkEnd w:id="181"/>
    </w:p>
    <w:p w14:paraId="16EE8127" w14:textId="77777777" w:rsidR="00DE55D6" w:rsidRPr="00BF677B" w:rsidRDefault="00DE55D6" w:rsidP="00DE55D6">
      <w:pPr>
        <w:jc w:val="both"/>
        <w:rPr>
          <w:lang w:eastAsia="pl-PL"/>
        </w:rPr>
      </w:pPr>
    </w:p>
    <w:p w14:paraId="66787408" w14:textId="6FE0F3D3" w:rsidR="00B03105" w:rsidRPr="00BF677B" w:rsidRDefault="00FA2F1F" w:rsidP="004825FA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1. </w:t>
      </w:r>
      <w:r w:rsidR="00B03105" w:rsidRPr="00BF677B">
        <w:rPr>
          <w:rFonts w:cs="Arial"/>
          <w:bCs/>
          <w:sz w:val="24"/>
          <w:szCs w:val="24"/>
        </w:rPr>
        <w:t>Ocenianie</w:t>
      </w:r>
      <w:r w:rsidR="00B03105" w:rsidRPr="00BF677B">
        <w:rPr>
          <w:rFonts w:cs="Arial"/>
          <w:sz w:val="24"/>
          <w:szCs w:val="24"/>
        </w:rPr>
        <w:t xml:space="preserve"> zachowania ucznia polega na rozpoznawaniu przez wychowawcę, nauczycieli </w:t>
      </w:r>
      <w:r w:rsidR="00187F3F" w:rsidRPr="00BF677B">
        <w:rPr>
          <w:rFonts w:cs="Arial"/>
          <w:sz w:val="24"/>
          <w:szCs w:val="24"/>
        </w:rPr>
        <w:t>oraz</w:t>
      </w:r>
      <w:r w:rsidR="00B03105" w:rsidRPr="00BF677B">
        <w:rPr>
          <w:rFonts w:cs="Arial"/>
          <w:sz w:val="24"/>
          <w:szCs w:val="24"/>
        </w:rPr>
        <w:t xml:space="preserve"> uczniów danej klasy stopnia respektowania przez ucznia zasad współżycia społecznego i norm etycznych</w:t>
      </w:r>
      <w:r w:rsidR="008F3FA6" w:rsidRPr="00BF677B">
        <w:rPr>
          <w:rFonts w:cs="Arial"/>
          <w:sz w:val="24"/>
          <w:szCs w:val="24"/>
        </w:rPr>
        <w:t xml:space="preserve"> oraz obowiązków określonych w statucie szkoły</w:t>
      </w:r>
      <w:r w:rsidR="00B03105" w:rsidRPr="00BF677B">
        <w:rPr>
          <w:rFonts w:cs="Arial"/>
          <w:sz w:val="24"/>
          <w:szCs w:val="24"/>
        </w:rPr>
        <w:t>.</w:t>
      </w:r>
    </w:p>
    <w:p w14:paraId="660E7AAF" w14:textId="7D87E746" w:rsidR="00A324CB" w:rsidRPr="00BF677B" w:rsidRDefault="007A7558" w:rsidP="006C1D83">
      <w:pPr>
        <w:pStyle w:val="Akapitzlist"/>
        <w:numPr>
          <w:ilvl w:val="0"/>
          <w:numId w:val="157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lastRenderedPageBreak/>
        <w:t>Wychowawca klasy na początku każdego roku s</w:t>
      </w:r>
      <w:r w:rsidR="0014367B" w:rsidRPr="00BF677B">
        <w:rPr>
          <w:rFonts w:cs="Arial"/>
          <w:sz w:val="24"/>
          <w:szCs w:val="24"/>
        </w:rPr>
        <w:t>zkolnego informuje uczniów oraz </w:t>
      </w:r>
      <w:r w:rsidRPr="00BF677B">
        <w:rPr>
          <w:rFonts w:cs="Arial"/>
          <w:sz w:val="24"/>
          <w:szCs w:val="24"/>
        </w:rPr>
        <w:t>ich rodziców o</w:t>
      </w:r>
      <w:r w:rsidR="00F678F0" w:rsidRPr="00BF677B">
        <w:rPr>
          <w:rFonts w:cs="Arial"/>
          <w:sz w:val="24"/>
          <w:szCs w:val="24"/>
        </w:rPr>
        <w:t xml:space="preserve">: </w:t>
      </w:r>
    </w:p>
    <w:p w14:paraId="329384EF" w14:textId="08D695BA" w:rsidR="00F678F0" w:rsidRPr="00BF677B" w:rsidRDefault="007A7558" w:rsidP="009E6E8E">
      <w:pPr>
        <w:pStyle w:val="Akapitzlist"/>
        <w:numPr>
          <w:ilvl w:val="0"/>
          <w:numId w:val="279"/>
        </w:numPr>
        <w:tabs>
          <w:tab w:val="left" w:pos="0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warunkach i sposobie oraz kryteriach oceniania zachowania</w:t>
      </w:r>
      <w:r w:rsidR="00F678F0" w:rsidRPr="00BF677B">
        <w:rPr>
          <w:rFonts w:cs="Arial"/>
          <w:sz w:val="24"/>
          <w:szCs w:val="24"/>
        </w:rPr>
        <w:t>;</w:t>
      </w:r>
    </w:p>
    <w:p w14:paraId="66787410" w14:textId="7E084570" w:rsidR="007A7558" w:rsidRPr="00BF677B" w:rsidRDefault="007A7558" w:rsidP="009E6E8E">
      <w:pPr>
        <w:pStyle w:val="Akapitzlist"/>
        <w:numPr>
          <w:ilvl w:val="0"/>
          <w:numId w:val="279"/>
        </w:numPr>
        <w:tabs>
          <w:tab w:val="left" w:pos="0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warunkach i trybie uzyskania wyższej niż przewidywana rocznej oceny klasyfikacyjnej zachowania.</w:t>
      </w:r>
    </w:p>
    <w:p w14:paraId="3F0E57C7" w14:textId="698027B9" w:rsidR="006C16F0" w:rsidRPr="00BF677B" w:rsidRDefault="00B03105" w:rsidP="006C1D83">
      <w:pPr>
        <w:pStyle w:val="Akapitzlist"/>
        <w:numPr>
          <w:ilvl w:val="0"/>
          <w:numId w:val="157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Przy ustalaniu oceny klasyfikacyjnej zachowania ucznia, u którego stwierdzono zaburzenia lub odchylenia rozwojowe, należy uwzględnić w</w:t>
      </w:r>
      <w:r w:rsidR="0014367B" w:rsidRPr="00BF677B">
        <w:rPr>
          <w:rFonts w:cs="Arial"/>
          <w:sz w:val="24"/>
          <w:szCs w:val="24"/>
        </w:rPr>
        <w:t>pływ stwierdzonych zaburzeń lub </w:t>
      </w:r>
      <w:r w:rsidRPr="00BF677B">
        <w:rPr>
          <w:rFonts w:cs="Arial"/>
          <w:sz w:val="24"/>
          <w:szCs w:val="24"/>
        </w:rPr>
        <w:t>odchyleń na jego zachowanie na podstawie orzeczenia o potrzebie kształcenia specjalnego albo indywidualnego nauczania lub opinii poradni psychologiczno-pedagogicznej, w tym publicznej poradni specjalistycznej.</w:t>
      </w:r>
    </w:p>
    <w:p w14:paraId="66787412" w14:textId="76CD3E5E" w:rsidR="00B03105" w:rsidRPr="00BF677B" w:rsidRDefault="003C4293" w:rsidP="002762EA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1.</w:t>
      </w:r>
      <w:r w:rsidR="002D351D" w:rsidRPr="00BF677B">
        <w:rPr>
          <w:rFonts w:cs="Arial"/>
          <w:sz w:val="24"/>
          <w:szCs w:val="24"/>
        </w:rPr>
        <w:t xml:space="preserve"> </w:t>
      </w:r>
      <w:r w:rsidR="005721A3" w:rsidRPr="00BF677B">
        <w:rPr>
          <w:rFonts w:cs="Arial"/>
          <w:sz w:val="24"/>
          <w:szCs w:val="24"/>
        </w:rPr>
        <w:t>Począwszy od klasy IV, śródroczną, roczną i końcową ocenę klasyfikacyjną zachowania ustala się według</w:t>
      </w:r>
      <w:r w:rsidR="002762EA" w:rsidRPr="00BF677B">
        <w:rPr>
          <w:rFonts w:cs="Arial"/>
          <w:sz w:val="24"/>
          <w:szCs w:val="24"/>
        </w:rPr>
        <w:t xml:space="preserve"> </w:t>
      </w:r>
      <w:r w:rsidR="005721A3" w:rsidRPr="00BF677B">
        <w:rPr>
          <w:rFonts w:cs="Arial"/>
          <w:sz w:val="24"/>
          <w:szCs w:val="24"/>
        </w:rPr>
        <w:t>następującej skali</w:t>
      </w:r>
      <w:r w:rsidR="00B03105" w:rsidRPr="00BF677B">
        <w:rPr>
          <w:rFonts w:cs="Arial"/>
          <w:sz w:val="24"/>
          <w:szCs w:val="24"/>
        </w:rPr>
        <w:t>:</w:t>
      </w:r>
    </w:p>
    <w:p w14:paraId="66787413" w14:textId="77777777" w:rsidR="00B03105" w:rsidRPr="00BF677B" w:rsidRDefault="00FA2F1F" w:rsidP="006C1D83">
      <w:pPr>
        <w:numPr>
          <w:ilvl w:val="0"/>
          <w:numId w:val="15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wzorowe – wz;</w:t>
      </w:r>
    </w:p>
    <w:p w14:paraId="66787414" w14:textId="77777777" w:rsidR="00B03105" w:rsidRPr="00BF677B" w:rsidRDefault="00B03105" w:rsidP="006C1D83">
      <w:pPr>
        <w:numPr>
          <w:ilvl w:val="0"/>
          <w:numId w:val="15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bardzo </w:t>
      </w:r>
      <w:r w:rsidR="00FA2F1F" w:rsidRPr="00BF677B">
        <w:rPr>
          <w:rFonts w:cs="Arial"/>
          <w:bCs/>
          <w:sz w:val="24"/>
          <w:szCs w:val="24"/>
        </w:rPr>
        <w:t>dobre – bdb;</w:t>
      </w:r>
    </w:p>
    <w:p w14:paraId="66787415" w14:textId="77777777" w:rsidR="00B03105" w:rsidRPr="00BF677B" w:rsidRDefault="00FA2F1F" w:rsidP="006C1D83">
      <w:pPr>
        <w:numPr>
          <w:ilvl w:val="0"/>
          <w:numId w:val="15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dobre – db;</w:t>
      </w:r>
    </w:p>
    <w:p w14:paraId="66787416" w14:textId="77777777" w:rsidR="00B03105" w:rsidRPr="00BF677B" w:rsidRDefault="00FA2F1F" w:rsidP="006C1D83">
      <w:pPr>
        <w:numPr>
          <w:ilvl w:val="0"/>
          <w:numId w:val="15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poprawne – pop;</w:t>
      </w:r>
    </w:p>
    <w:p w14:paraId="66787417" w14:textId="77777777" w:rsidR="00B03105" w:rsidRPr="00BF677B" w:rsidRDefault="00FA2F1F" w:rsidP="006C1D83">
      <w:pPr>
        <w:numPr>
          <w:ilvl w:val="0"/>
          <w:numId w:val="15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nieodpowiednie – ndp;</w:t>
      </w:r>
    </w:p>
    <w:p w14:paraId="66787418" w14:textId="77777777" w:rsidR="00B03105" w:rsidRPr="00BF677B" w:rsidRDefault="00B03105" w:rsidP="006C1D83">
      <w:pPr>
        <w:numPr>
          <w:ilvl w:val="0"/>
          <w:numId w:val="15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naganne</w:t>
      </w:r>
      <w:r w:rsidR="00FA2F1F" w:rsidRPr="00BF677B">
        <w:rPr>
          <w:rFonts w:cs="Arial"/>
          <w:sz w:val="24"/>
          <w:szCs w:val="24"/>
        </w:rPr>
        <w:t xml:space="preserve"> – ng.</w:t>
      </w:r>
    </w:p>
    <w:p w14:paraId="66787419" w14:textId="62EDDAC3" w:rsidR="00B03105" w:rsidRDefault="00B03105" w:rsidP="009E6E8E">
      <w:pPr>
        <w:pStyle w:val="Akapitzlist"/>
        <w:numPr>
          <w:ilvl w:val="0"/>
          <w:numId w:val="281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W klasach </w:t>
      </w:r>
      <w:r w:rsidR="00FA2F1F" w:rsidRPr="00BF677B">
        <w:rPr>
          <w:rFonts w:cs="Arial"/>
          <w:sz w:val="24"/>
          <w:szCs w:val="24"/>
        </w:rPr>
        <w:t>I-</w:t>
      </w:r>
      <w:r w:rsidRPr="00BF677B">
        <w:rPr>
          <w:rFonts w:cs="Arial"/>
          <w:sz w:val="24"/>
          <w:szCs w:val="24"/>
        </w:rPr>
        <w:t xml:space="preserve">III </w:t>
      </w:r>
      <w:r w:rsidR="00D10464" w:rsidRPr="00BF677B">
        <w:rPr>
          <w:rFonts w:cs="Arial"/>
          <w:sz w:val="24"/>
          <w:szCs w:val="24"/>
        </w:rPr>
        <w:t xml:space="preserve">śródroczna i roczna </w:t>
      </w:r>
      <w:r w:rsidRPr="00BF677B">
        <w:rPr>
          <w:rFonts w:cs="Arial"/>
          <w:sz w:val="24"/>
          <w:szCs w:val="24"/>
        </w:rPr>
        <w:t>ocena klasyfikacyjna zachowania jest oceną      opisową</w:t>
      </w:r>
      <w:r w:rsidR="00495736">
        <w:rPr>
          <w:rFonts w:cs="Arial"/>
          <w:sz w:val="24"/>
          <w:szCs w:val="24"/>
        </w:rPr>
        <w:t>, zgodnie z kryteriami:</w:t>
      </w:r>
    </w:p>
    <w:p w14:paraId="04A1C2F3" w14:textId="78C0A976" w:rsidR="00495736" w:rsidRPr="00336A44" w:rsidRDefault="00495736" w:rsidP="00495736">
      <w:pPr>
        <w:pStyle w:val="Akapitzlist"/>
        <w:ind w:left="710"/>
        <w:jc w:val="both"/>
        <w:rPr>
          <w:rFonts w:cs="Arial"/>
          <w:sz w:val="24"/>
          <w:szCs w:val="24"/>
        </w:rPr>
      </w:pPr>
      <w:r w:rsidRPr="00336A44">
        <w:rPr>
          <w:rFonts w:cs="Arial"/>
          <w:sz w:val="24"/>
          <w:szCs w:val="24"/>
        </w:rPr>
        <w:t>1) organizacja własnego procesu uczenia się (np. planowanie pracy, wypracowanie własnych metod uczenia się, umiejętność udzielania i korzystania z pomocy/wsparcia);</w:t>
      </w:r>
    </w:p>
    <w:p w14:paraId="014C5D7E" w14:textId="77777777" w:rsidR="00495736" w:rsidRPr="00336A44" w:rsidRDefault="00495736" w:rsidP="00495736">
      <w:pPr>
        <w:pStyle w:val="Akapitzlist"/>
        <w:ind w:left="710"/>
        <w:jc w:val="both"/>
        <w:rPr>
          <w:rFonts w:cs="Arial"/>
          <w:sz w:val="24"/>
          <w:szCs w:val="24"/>
        </w:rPr>
      </w:pPr>
      <w:r w:rsidRPr="00336A44">
        <w:rPr>
          <w:rFonts w:cs="Arial"/>
          <w:sz w:val="24"/>
          <w:szCs w:val="24"/>
        </w:rPr>
        <w:t>2) przynależność do szkolnej wspólnoty (np. angażowanie się w akcje organizowane w szkole, znajomość tradycji szkoły i jej symboli, szacunek do rówieśników i pracowników szkoły, dbałość o komunikację z rówieśnikami i dorosłymi opartą na szacunku);</w:t>
      </w:r>
    </w:p>
    <w:p w14:paraId="7FF48090" w14:textId="06955885" w:rsidR="00495736" w:rsidRPr="00336A44" w:rsidRDefault="00495736" w:rsidP="00495736">
      <w:pPr>
        <w:pStyle w:val="Akapitzlist"/>
        <w:ind w:left="710"/>
        <w:jc w:val="both"/>
        <w:rPr>
          <w:rFonts w:cs="Arial"/>
          <w:sz w:val="24"/>
          <w:szCs w:val="24"/>
        </w:rPr>
      </w:pPr>
      <w:r w:rsidRPr="00336A44">
        <w:rPr>
          <w:rFonts w:cs="Arial"/>
          <w:sz w:val="24"/>
          <w:szCs w:val="24"/>
        </w:rPr>
        <w:t>3) dbałość o zdrowie i bezpieczeństwo (postawa prozdrowotna, proekologiczna, bezpieczne zachowania podczas lekcji, przerw, innych sytuacji szkolnych i pozaszkolnych, np. wycieczek).</w:t>
      </w:r>
    </w:p>
    <w:p w14:paraId="59EE6964" w14:textId="77777777" w:rsidR="00495736" w:rsidRPr="00BF677B" w:rsidRDefault="00495736" w:rsidP="00495736">
      <w:pPr>
        <w:pStyle w:val="Akapitzlist"/>
        <w:tabs>
          <w:tab w:val="left" w:pos="0"/>
        </w:tabs>
        <w:spacing w:before="120" w:after="120" w:line="240" w:lineRule="auto"/>
        <w:ind w:left="710"/>
        <w:contextualSpacing w:val="0"/>
        <w:jc w:val="both"/>
        <w:rPr>
          <w:rFonts w:cs="Arial"/>
          <w:sz w:val="24"/>
          <w:szCs w:val="24"/>
        </w:rPr>
      </w:pPr>
    </w:p>
    <w:p w14:paraId="6678741E" w14:textId="2AE06072" w:rsidR="00B03105" w:rsidRPr="00BF677B" w:rsidRDefault="00B03105" w:rsidP="009E6E8E">
      <w:pPr>
        <w:pStyle w:val="Akapitzlist"/>
        <w:numPr>
          <w:ilvl w:val="0"/>
          <w:numId w:val="281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Przed ustaleniem </w:t>
      </w:r>
      <w:r w:rsidR="00245CBA" w:rsidRPr="00BF677B">
        <w:rPr>
          <w:rFonts w:cs="Arial"/>
          <w:sz w:val="24"/>
          <w:szCs w:val="24"/>
        </w:rPr>
        <w:t xml:space="preserve">śródrocznej i rocznej </w:t>
      </w:r>
      <w:r w:rsidR="001B7188" w:rsidRPr="00BF677B">
        <w:rPr>
          <w:rFonts w:cs="Arial"/>
          <w:sz w:val="24"/>
          <w:szCs w:val="24"/>
        </w:rPr>
        <w:t xml:space="preserve">oceny </w:t>
      </w:r>
      <w:r w:rsidRPr="00BF677B">
        <w:rPr>
          <w:rFonts w:cs="Arial"/>
          <w:sz w:val="24"/>
          <w:szCs w:val="24"/>
        </w:rPr>
        <w:t>klasyfikacyjnej zachowania wychowawca klasy zasięga opinii nauczycieli, uczniów danej klasy oraz ocenianego ucznia.</w:t>
      </w:r>
    </w:p>
    <w:p w14:paraId="6E422AB4" w14:textId="6E73947E" w:rsidR="008A7085" w:rsidRPr="00BF677B" w:rsidRDefault="004159E1" w:rsidP="009E6E8E">
      <w:pPr>
        <w:pStyle w:val="Akapitzlist"/>
        <w:numPr>
          <w:ilvl w:val="0"/>
          <w:numId w:val="281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Wychowawca ustnie </w:t>
      </w:r>
      <w:r w:rsidR="008A7085" w:rsidRPr="00BF677B">
        <w:rPr>
          <w:rFonts w:cs="Arial"/>
          <w:sz w:val="24"/>
          <w:szCs w:val="24"/>
        </w:rPr>
        <w:t>uzasadnia ustaloną ocenę</w:t>
      </w:r>
      <w:r w:rsidR="00AF03C3" w:rsidRPr="00BF677B">
        <w:rPr>
          <w:rFonts w:cs="Arial"/>
          <w:sz w:val="24"/>
          <w:szCs w:val="24"/>
        </w:rPr>
        <w:t xml:space="preserve"> w odniesieniu do kryteriów oceniania zachowania określonych w statucie</w:t>
      </w:r>
      <w:r w:rsidR="008A7085" w:rsidRPr="00BF677B">
        <w:rPr>
          <w:rFonts w:cs="Arial"/>
          <w:sz w:val="24"/>
          <w:szCs w:val="24"/>
        </w:rPr>
        <w:t>.</w:t>
      </w:r>
    </w:p>
    <w:p w14:paraId="155C6A10" w14:textId="2EFA9D45" w:rsidR="00BA4138" w:rsidRPr="00BF677B" w:rsidRDefault="00BA4138" w:rsidP="009E6E8E">
      <w:pPr>
        <w:pStyle w:val="Akapitzlist"/>
        <w:numPr>
          <w:ilvl w:val="0"/>
          <w:numId w:val="281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Na </w:t>
      </w:r>
      <w:r w:rsidR="00713D23" w:rsidRPr="00BF677B">
        <w:rPr>
          <w:rFonts w:cs="Arial"/>
          <w:sz w:val="24"/>
          <w:szCs w:val="24"/>
        </w:rPr>
        <w:t>7</w:t>
      </w:r>
      <w:r w:rsidRPr="00BF677B">
        <w:rPr>
          <w:rFonts w:cs="Arial"/>
          <w:sz w:val="24"/>
          <w:szCs w:val="24"/>
        </w:rPr>
        <w:t xml:space="preserve"> dni przed rocznym klasyfikacyjnym zebraniem Rady Pedagogicznej wychowawca jest zobowiązany poinformować ucznia i jego rodziców o przewidywanej ocenie klasyfikacyjnej zachowania.</w:t>
      </w:r>
    </w:p>
    <w:p w14:paraId="0E6F5844" w14:textId="40F262D2" w:rsidR="002E4F44" w:rsidRPr="00BF677B" w:rsidRDefault="00B03105" w:rsidP="009E6E8E">
      <w:pPr>
        <w:pStyle w:val="Akapitzlist"/>
        <w:numPr>
          <w:ilvl w:val="0"/>
          <w:numId w:val="281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Ustalona przez wychowawcę klasy roczna ocena klasyfikac</w:t>
      </w:r>
      <w:r w:rsidR="00BB0A76" w:rsidRPr="00BF677B">
        <w:rPr>
          <w:rFonts w:cs="Arial"/>
          <w:sz w:val="24"/>
          <w:szCs w:val="24"/>
        </w:rPr>
        <w:t xml:space="preserve">yjna zachowania jest </w:t>
      </w:r>
      <w:r w:rsidR="00BB2D58" w:rsidRPr="00BF677B">
        <w:rPr>
          <w:rFonts w:cs="Arial"/>
          <w:sz w:val="24"/>
          <w:szCs w:val="24"/>
        </w:rPr>
        <w:t>ostateczna z</w:t>
      </w:r>
      <w:r w:rsidRPr="00BF677B">
        <w:rPr>
          <w:rFonts w:cs="Arial"/>
          <w:sz w:val="24"/>
          <w:szCs w:val="24"/>
        </w:rPr>
        <w:t xml:space="preserve"> zastrzeżeniem </w:t>
      </w:r>
      <w:r w:rsidR="009E4005" w:rsidRPr="00BF677B">
        <w:rPr>
          <w:rFonts w:cs="Arial"/>
          <w:sz w:val="24"/>
          <w:szCs w:val="24"/>
        </w:rPr>
        <w:t xml:space="preserve">§ </w:t>
      </w:r>
      <w:r w:rsidR="008A7085" w:rsidRPr="00BF677B">
        <w:rPr>
          <w:rFonts w:cs="Arial"/>
          <w:sz w:val="24"/>
          <w:szCs w:val="24"/>
        </w:rPr>
        <w:t>151</w:t>
      </w:r>
      <w:r w:rsidRPr="00BF677B">
        <w:rPr>
          <w:rFonts w:cs="Arial"/>
          <w:sz w:val="24"/>
          <w:szCs w:val="24"/>
        </w:rPr>
        <w:t>.</w:t>
      </w:r>
    </w:p>
    <w:p w14:paraId="3FB288F3" w14:textId="02ED1222" w:rsidR="003C2067" w:rsidRPr="00BF677B" w:rsidRDefault="000A20F8" w:rsidP="00F87464">
      <w:pPr>
        <w:pStyle w:val="paragraf"/>
        <w:numPr>
          <w:ilvl w:val="0"/>
          <w:numId w:val="22"/>
        </w:numPr>
        <w:spacing w:before="120" w:after="120"/>
        <w:ind w:left="0"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lastRenderedPageBreak/>
        <w:t>1.</w:t>
      </w:r>
      <w:r w:rsidR="00B03105" w:rsidRPr="00BF677B">
        <w:rPr>
          <w:rFonts w:cs="Arial"/>
          <w:sz w:val="24"/>
          <w:szCs w:val="24"/>
        </w:rPr>
        <w:t xml:space="preserve">Uczeń lub jego rodzice </w:t>
      </w:r>
      <w:r w:rsidR="00AA4410" w:rsidRPr="00BF677B">
        <w:rPr>
          <w:rFonts w:cs="Arial"/>
          <w:sz w:val="24"/>
          <w:szCs w:val="24"/>
        </w:rPr>
        <w:t>mogą zgłosić zastrzeżenia do </w:t>
      </w:r>
      <w:r w:rsidR="00F94D4D" w:rsidRPr="00BF677B">
        <w:rPr>
          <w:rFonts w:cs="Arial"/>
          <w:sz w:val="24"/>
          <w:szCs w:val="24"/>
        </w:rPr>
        <w:t>dyrektora</w:t>
      </w:r>
      <w:r w:rsidR="00B03105" w:rsidRPr="00BF677B">
        <w:rPr>
          <w:rFonts w:cs="Arial"/>
          <w:sz w:val="24"/>
          <w:szCs w:val="24"/>
        </w:rPr>
        <w:t xml:space="preserve"> </w:t>
      </w:r>
      <w:r w:rsidR="00F94D4D" w:rsidRPr="00BF677B">
        <w:rPr>
          <w:rFonts w:cs="Arial"/>
          <w:sz w:val="24"/>
          <w:szCs w:val="24"/>
        </w:rPr>
        <w:t>szkoły</w:t>
      </w:r>
      <w:r w:rsidR="00B03105" w:rsidRPr="00BF677B">
        <w:rPr>
          <w:rFonts w:cs="Arial"/>
          <w:sz w:val="24"/>
          <w:szCs w:val="24"/>
        </w:rPr>
        <w:t>, jeśli uznają, że roczna ocena klasyfikacyjna zachowania została ustalona niezgodnie z przepisami prawa dotyczącymi trybu ustalania t</w:t>
      </w:r>
      <w:r w:rsidR="00F474A1" w:rsidRPr="00BF677B">
        <w:rPr>
          <w:rFonts w:cs="Arial"/>
          <w:sz w:val="24"/>
          <w:szCs w:val="24"/>
        </w:rPr>
        <w:t xml:space="preserve">ej oceny. </w:t>
      </w:r>
    </w:p>
    <w:p w14:paraId="106612F9" w14:textId="1E62815B" w:rsidR="00390304" w:rsidRPr="00BF677B" w:rsidRDefault="003C2067" w:rsidP="003C2067">
      <w:pPr>
        <w:pStyle w:val="paragraf"/>
        <w:spacing w:before="120" w:after="120"/>
        <w:ind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2. </w:t>
      </w:r>
      <w:r w:rsidR="00390304" w:rsidRPr="00BF677B">
        <w:rPr>
          <w:rFonts w:cs="Arial"/>
          <w:sz w:val="24"/>
          <w:szCs w:val="24"/>
        </w:rPr>
        <w:t>Zastrzeżenia, o których mowa w ust. 1, zgłasza się od dnia ustalenia rocznej oceny klasyfikacyjnej zachowania, nie później jednak niż w terminie 2 dni roboczych od dnia zakończenia rocznych zajęć dydaktyczno-wychowawczych</w:t>
      </w:r>
      <w:r w:rsidR="00F474A1" w:rsidRPr="00BF677B">
        <w:rPr>
          <w:rFonts w:cs="Arial"/>
          <w:sz w:val="24"/>
          <w:szCs w:val="24"/>
        </w:rPr>
        <w:t xml:space="preserve">. </w:t>
      </w:r>
    </w:p>
    <w:p w14:paraId="7A72F956" w14:textId="61F4F65E" w:rsidR="0029554F" w:rsidRPr="00BF677B" w:rsidRDefault="0029554F" w:rsidP="0029554F">
      <w:pPr>
        <w:pStyle w:val="paragraf"/>
        <w:spacing w:before="120" w:after="120"/>
        <w:ind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3. W przypadku stwierdzenia, że roczna ocena klasyfikacyjna zachowania został</w:t>
      </w:r>
      <w:r w:rsidR="0035013B" w:rsidRPr="00BF677B">
        <w:rPr>
          <w:rFonts w:cs="Arial"/>
          <w:sz w:val="24"/>
          <w:szCs w:val="24"/>
        </w:rPr>
        <w:t>a</w:t>
      </w:r>
      <w:r w:rsidRPr="00BF677B">
        <w:rPr>
          <w:rFonts w:cs="Arial"/>
          <w:sz w:val="24"/>
          <w:szCs w:val="24"/>
        </w:rPr>
        <w:t xml:space="preserve"> ustalone niezgodnie z przepisami dotyczącymi trybu ustalania t</w:t>
      </w:r>
      <w:r w:rsidR="0035013B" w:rsidRPr="00BF677B">
        <w:rPr>
          <w:rFonts w:cs="Arial"/>
          <w:sz w:val="24"/>
          <w:szCs w:val="24"/>
        </w:rPr>
        <w:t>ej</w:t>
      </w:r>
      <w:r w:rsidRPr="00BF677B">
        <w:rPr>
          <w:rFonts w:cs="Arial"/>
          <w:sz w:val="24"/>
          <w:szCs w:val="24"/>
        </w:rPr>
        <w:t xml:space="preserve"> ocen</w:t>
      </w:r>
      <w:r w:rsidR="0035013B" w:rsidRPr="00BF677B">
        <w:rPr>
          <w:rFonts w:cs="Arial"/>
          <w:sz w:val="24"/>
          <w:szCs w:val="24"/>
        </w:rPr>
        <w:t>y</w:t>
      </w:r>
      <w:r w:rsidRPr="00BF677B">
        <w:rPr>
          <w:rFonts w:cs="Arial"/>
          <w:sz w:val="24"/>
          <w:szCs w:val="24"/>
        </w:rPr>
        <w:t>, dyrektor szkoły powołuje komisję, która</w:t>
      </w:r>
      <w:r w:rsidR="0035013B" w:rsidRPr="00BF677B">
        <w:rPr>
          <w:rFonts w:cs="Arial"/>
          <w:sz w:val="24"/>
          <w:szCs w:val="24"/>
        </w:rPr>
        <w:t xml:space="preserve"> </w:t>
      </w:r>
      <w:r w:rsidRPr="00BF677B">
        <w:rPr>
          <w:rFonts w:cs="Arial"/>
          <w:sz w:val="24"/>
          <w:szCs w:val="24"/>
        </w:rPr>
        <w:t>ustala roczną ocenę klasyfikacyjną zachowania.</w:t>
      </w:r>
    </w:p>
    <w:p w14:paraId="04A4E1C4" w14:textId="7E33AA25" w:rsidR="00D356F9" w:rsidRPr="00BF677B" w:rsidRDefault="00D356F9" w:rsidP="0029554F">
      <w:pPr>
        <w:pStyle w:val="paragraf"/>
        <w:spacing w:before="120" w:after="120"/>
        <w:ind w:firstLine="851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4.</w:t>
      </w:r>
      <w:r w:rsidR="00701E28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Ustalona przez komisję, o której mowa w ust. 3, roczna ocena klasyfikacyjna zachowania nie może być niższa od ustalonej wcześniej oceny. Ocena ustalona przez komisję jest ostateczna</w:t>
      </w:r>
      <w:r w:rsidR="00701E28" w:rsidRPr="00BF677B">
        <w:rPr>
          <w:rFonts w:cs="Arial"/>
          <w:sz w:val="24"/>
          <w:szCs w:val="24"/>
        </w:rPr>
        <w:t>.</w:t>
      </w:r>
    </w:p>
    <w:p w14:paraId="3828F3C8" w14:textId="77777777" w:rsidR="003B1425" w:rsidRPr="00BF677B" w:rsidRDefault="003B1425" w:rsidP="003B1425">
      <w:pPr>
        <w:pStyle w:val="paragraf"/>
        <w:spacing w:before="120" w:after="120"/>
        <w:jc w:val="both"/>
        <w:rPr>
          <w:rFonts w:cs="Arial"/>
          <w:sz w:val="24"/>
          <w:szCs w:val="24"/>
        </w:rPr>
      </w:pPr>
    </w:p>
    <w:p w14:paraId="6678743E" w14:textId="732908AC" w:rsidR="00B03105" w:rsidRPr="00BF677B" w:rsidRDefault="003E6EC0" w:rsidP="00E435AD">
      <w:pPr>
        <w:pStyle w:val="Nagwek3"/>
        <w:rPr>
          <w:b/>
          <w:sz w:val="24"/>
          <w:szCs w:val="24"/>
          <w:lang w:eastAsia="pl-PL"/>
        </w:rPr>
      </w:pPr>
      <w:bookmarkStart w:id="182" w:name="_Toc361441391"/>
      <w:bookmarkStart w:id="183" w:name="_Toc504115760"/>
      <w:bookmarkStart w:id="184" w:name="_Toc96518855"/>
      <w:bookmarkStart w:id="185" w:name="_Toc178945390"/>
      <w:r w:rsidRPr="00B553C6">
        <w:rPr>
          <w:sz w:val="24"/>
          <w:szCs w:val="24"/>
          <w:lang w:eastAsia="pl-PL"/>
        </w:rPr>
        <w:t xml:space="preserve">Rozdział </w:t>
      </w:r>
      <w:bookmarkEnd w:id="182"/>
      <w:r w:rsidR="00783147" w:rsidRPr="00B553C6">
        <w:rPr>
          <w:sz w:val="24"/>
          <w:szCs w:val="24"/>
          <w:lang w:eastAsia="pl-PL"/>
        </w:rPr>
        <w:t>9</w:t>
      </w:r>
      <w:bookmarkEnd w:id="183"/>
      <w:r w:rsidR="003349E3" w:rsidRPr="00BF677B">
        <w:rPr>
          <w:b/>
          <w:sz w:val="24"/>
          <w:szCs w:val="24"/>
          <w:lang w:eastAsia="pl-PL"/>
        </w:rPr>
        <w:br/>
      </w:r>
      <w:r w:rsidR="00B03105" w:rsidRPr="00BF677B">
        <w:rPr>
          <w:b/>
          <w:sz w:val="24"/>
          <w:szCs w:val="24"/>
          <w:lang w:eastAsia="pl-PL"/>
        </w:rPr>
        <w:t>Kryteria ocen zachowania</w:t>
      </w:r>
      <w:bookmarkEnd w:id="184"/>
      <w:bookmarkEnd w:id="185"/>
    </w:p>
    <w:p w14:paraId="0A7BA311" w14:textId="77777777" w:rsidR="009E3B30" w:rsidRPr="00BF677B" w:rsidRDefault="009E3B30" w:rsidP="009E3B30">
      <w:pPr>
        <w:jc w:val="both"/>
        <w:rPr>
          <w:lang w:eastAsia="pl-PL"/>
        </w:rPr>
      </w:pPr>
    </w:p>
    <w:p w14:paraId="10AA1940" w14:textId="45C521A2" w:rsidR="008A7085" w:rsidRPr="00BF677B" w:rsidRDefault="008A7085" w:rsidP="00EC0858">
      <w:pPr>
        <w:pStyle w:val="paragraf"/>
        <w:numPr>
          <w:ilvl w:val="0"/>
          <w:numId w:val="22"/>
        </w:numPr>
        <w:spacing w:after="120"/>
        <w:ind w:left="0" w:firstLine="709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Ocena klasyfikacyjna zachowania uwzględnia w szczególności:</w:t>
      </w:r>
    </w:p>
    <w:p w14:paraId="689775FA" w14:textId="77777777" w:rsidR="008A7085" w:rsidRPr="00BF677B" w:rsidRDefault="008A7085" w:rsidP="009E6E8E">
      <w:pPr>
        <w:pStyle w:val="paragraf"/>
        <w:numPr>
          <w:ilvl w:val="0"/>
          <w:numId w:val="282"/>
        </w:numPr>
        <w:spacing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wywiązywanie się z obowiązków ucznia;</w:t>
      </w:r>
    </w:p>
    <w:p w14:paraId="1595EDD6" w14:textId="77777777" w:rsidR="008A7085" w:rsidRPr="00BF677B" w:rsidRDefault="008A7085" w:rsidP="009E6E8E">
      <w:pPr>
        <w:pStyle w:val="paragraf"/>
        <w:numPr>
          <w:ilvl w:val="0"/>
          <w:numId w:val="282"/>
        </w:numPr>
        <w:spacing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postępowanie zgodne z dobrem społeczności szkolnej;</w:t>
      </w:r>
    </w:p>
    <w:p w14:paraId="33D1E171" w14:textId="77777777" w:rsidR="008A7085" w:rsidRPr="00BF677B" w:rsidRDefault="008A7085" w:rsidP="009E6E8E">
      <w:pPr>
        <w:pStyle w:val="paragraf"/>
        <w:numPr>
          <w:ilvl w:val="0"/>
          <w:numId w:val="282"/>
        </w:numPr>
        <w:spacing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dbałość o honor i tradycje szkoły;</w:t>
      </w:r>
    </w:p>
    <w:p w14:paraId="15C27675" w14:textId="77777777" w:rsidR="008A7085" w:rsidRPr="00BF677B" w:rsidRDefault="008A7085" w:rsidP="009E6E8E">
      <w:pPr>
        <w:pStyle w:val="paragraf"/>
        <w:numPr>
          <w:ilvl w:val="0"/>
          <w:numId w:val="282"/>
        </w:numPr>
        <w:spacing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dbałość o piękno mowy ojczystej;</w:t>
      </w:r>
    </w:p>
    <w:p w14:paraId="60472824" w14:textId="77777777" w:rsidR="008A7085" w:rsidRPr="00BF677B" w:rsidRDefault="008A7085" w:rsidP="009E6E8E">
      <w:pPr>
        <w:pStyle w:val="paragraf"/>
        <w:numPr>
          <w:ilvl w:val="0"/>
          <w:numId w:val="282"/>
        </w:numPr>
        <w:spacing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dbałość o bezpieczeństwo i zdrowie własne oraz innych osób;</w:t>
      </w:r>
    </w:p>
    <w:p w14:paraId="24DBCB6A" w14:textId="77777777" w:rsidR="008A7085" w:rsidRPr="00BF677B" w:rsidRDefault="008A7085" w:rsidP="009E6E8E">
      <w:pPr>
        <w:pStyle w:val="paragraf"/>
        <w:numPr>
          <w:ilvl w:val="0"/>
          <w:numId w:val="282"/>
        </w:numPr>
        <w:spacing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godne, kulturalne zachowanie się w szkole i poza nią;</w:t>
      </w:r>
    </w:p>
    <w:p w14:paraId="1F176F49" w14:textId="77777777" w:rsidR="008A7085" w:rsidRPr="00BF677B" w:rsidRDefault="008A7085" w:rsidP="009E6E8E">
      <w:pPr>
        <w:pStyle w:val="paragraf"/>
        <w:numPr>
          <w:ilvl w:val="0"/>
          <w:numId w:val="282"/>
        </w:numPr>
        <w:spacing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okazywanie szacunku innym osobom.</w:t>
      </w:r>
    </w:p>
    <w:p w14:paraId="6678743F" w14:textId="74DA83CF" w:rsidR="00B03105" w:rsidRPr="00BF677B" w:rsidRDefault="00CA01C8" w:rsidP="00EC0858">
      <w:pPr>
        <w:pStyle w:val="paragraf"/>
        <w:numPr>
          <w:ilvl w:val="0"/>
          <w:numId w:val="22"/>
        </w:numPr>
        <w:spacing w:after="120"/>
        <w:ind w:left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Ocenę w</w:t>
      </w:r>
      <w:r w:rsidR="003E6EC0" w:rsidRPr="00BF677B">
        <w:rPr>
          <w:rFonts w:cs="Arial"/>
          <w:sz w:val="24"/>
          <w:szCs w:val="24"/>
        </w:rPr>
        <w:t>z</w:t>
      </w:r>
      <w:r w:rsidR="00B03105" w:rsidRPr="00BF677B">
        <w:rPr>
          <w:rFonts w:cs="Arial"/>
          <w:sz w:val="24"/>
          <w:szCs w:val="24"/>
        </w:rPr>
        <w:t>orow</w:t>
      </w:r>
      <w:r w:rsidRPr="00BF677B">
        <w:rPr>
          <w:rFonts w:cs="Arial"/>
          <w:sz w:val="24"/>
          <w:szCs w:val="24"/>
        </w:rPr>
        <w:t>ą zachowania</w:t>
      </w:r>
      <w:r w:rsidR="003E6EC0" w:rsidRPr="00BF677B">
        <w:rPr>
          <w:rFonts w:cs="Arial"/>
          <w:sz w:val="24"/>
          <w:szCs w:val="24"/>
        </w:rPr>
        <w:t xml:space="preserve"> o</w:t>
      </w:r>
      <w:r w:rsidR="00B03105" w:rsidRPr="00BF677B">
        <w:rPr>
          <w:rFonts w:cs="Arial"/>
          <w:sz w:val="24"/>
          <w:szCs w:val="24"/>
        </w:rPr>
        <w:t>trzymuje uczeń, który:</w:t>
      </w:r>
    </w:p>
    <w:p w14:paraId="66787440" w14:textId="0AEA63D3" w:rsidR="00B03105" w:rsidRPr="00BF677B" w:rsidRDefault="00B03105" w:rsidP="006C1D83">
      <w:pPr>
        <w:numPr>
          <w:ilvl w:val="0"/>
          <w:numId w:val="159"/>
        </w:numPr>
        <w:tabs>
          <w:tab w:val="left" w:pos="0"/>
          <w:tab w:val="left" w:pos="426"/>
        </w:tabs>
        <w:spacing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systematycznie odrabia lekcje, jest zawsze przygotowany do zajęć</w:t>
      </w:r>
      <w:r w:rsidR="003E6EC0" w:rsidRPr="00BF677B">
        <w:rPr>
          <w:rFonts w:cs="Arial"/>
          <w:bCs/>
          <w:sz w:val="24"/>
          <w:szCs w:val="24"/>
        </w:rPr>
        <w:t>;</w:t>
      </w:r>
    </w:p>
    <w:p w14:paraId="66787441" w14:textId="77777777" w:rsidR="00B03105" w:rsidRPr="00BF677B" w:rsidRDefault="00B03105" w:rsidP="006C1D83">
      <w:pPr>
        <w:numPr>
          <w:ilvl w:val="0"/>
          <w:numId w:val="159"/>
        </w:numPr>
        <w:tabs>
          <w:tab w:val="left" w:pos="0"/>
          <w:tab w:val="left" w:pos="426"/>
        </w:tabs>
        <w:spacing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aktywnie uczestniczy w życiu </w:t>
      </w:r>
      <w:r w:rsidR="00F94D4D" w:rsidRPr="00BF677B">
        <w:rPr>
          <w:rFonts w:cs="Arial"/>
          <w:bCs/>
          <w:sz w:val="24"/>
          <w:szCs w:val="24"/>
        </w:rPr>
        <w:t>szkoły</w:t>
      </w:r>
      <w:r w:rsidRPr="00BF677B">
        <w:rPr>
          <w:rFonts w:cs="Arial"/>
          <w:bCs/>
          <w:sz w:val="24"/>
          <w:szCs w:val="24"/>
        </w:rPr>
        <w:t>: uroczysto</w:t>
      </w:r>
      <w:r w:rsidR="00F474A1" w:rsidRPr="00BF677B">
        <w:rPr>
          <w:rFonts w:cs="Arial"/>
          <w:bCs/>
          <w:sz w:val="24"/>
          <w:szCs w:val="24"/>
        </w:rPr>
        <w:t>ściach, imprezach,</w:t>
      </w:r>
      <w:r w:rsidR="00AA4CE2" w:rsidRPr="00BF677B">
        <w:rPr>
          <w:rFonts w:cs="Arial"/>
          <w:bCs/>
          <w:sz w:val="24"/>
          <w:szCs w:val="24"/>
        </w:rPr>
        <w:t xml:space="preserve"> bywa też </w:t>
      </w:r>
      <w:r w:rsidR="00F474A1" w:rsidRPr="00BF677B">
        <w:rPr>
          <w:rFonts w:cs="Arial"/>
          <w:bCs/>
          <w:sz w:val="24"/>
          <w:szCs w:val="24"/>
        </w:rPr>
        <w:t>ich </w:t>
      </w:r>
      <w:r w:rsidR="003E6EC0" w:rsidRPr="00BF677B">
        <w:rPr>
          <w:rFonts w:cs="Arial"/>
          <w:bCs/>
          <w:sz w:val="24"/>
          <w:szCs w:val="24"/>
        </w:rPr>
        <w:t>inicjatorem;</w:t>
      </w:r>
    </w:p>
    <w:p w14:paraId="66787442" w14:textId="77777777" w:rsidR="00B03105" w:rsidRPr="00BF677B" w:rsidRDefault="00B03105" w:rsidP="006C1D83">
      <w:pPr>
        <w:numPr>
          <w:ilvl w:val="0"/>
          <w:numId w:val="159"/>
        </w:numPr>
        <w:tabs>
          <w:tab w:val="left" w:pos="0"/>
          <w:tab w:val="left" w:pos="426"/>
        </w:tabs>
        <w:spacing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rozwija swoje zainteresowania poprzez udział w szkolnych i poz</w:t>
      </w:r>
      <w:r w:rsidR="003E6EC0" w:rsidRPr="00BF677B">
        <w:rPr>
          <w:rFonts w:cs="Arial"/>
          <w:bCs/>
          <w:sz w:val="24"/>
          <w:szCs w:val="24"/>
        </w:rPr>
        <w:t>aszkolnych kołach zainteresowań;</w:t>
      </w:r>
    </w:p>
    <w:p w14:paraId="66787443" w14:textId="77777777" w:rsidR="00B03105" w:rsidRPr="00BF677B" w:rsidRDefault="00B03105" w:rsidP="006C1D83">
      <w:pPr>
        <w:numPr>
          <w:ilvl w:val="0"/>
          <w:numId w:val="159"/>
        </w:numPr>
        <w:tabs>
          <w:tab w:val="left" w:pos="0"/>
          <w:tab w:val="left" w:pos="426"/>
        </w:tabs>
        <w:spacing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reprezentuje godnie szkołę w </w:t>
      </w:r>
      <w:r w:rsidR="003E6EC0" w:rsidRPr="00BF677B">
        <w:rPr>
          <w:rFonts w:cs="Arial"/>
          <w:bCs/>
          <w:sz w:val="24"/>
          <w:szCs w:val="24"/>
        </w:rPr>
        <w:t>konkursach, zawodach sportowych;</w:t>
      </w:r>
    </w:p>
    <w:p w14:paraId="66787444" w14:textId="77777777" w:rsidR="00B03105" w:rsidRPr="00BF677B" w:rsidRDefault="00B03105" w:rsidP="006C1D83">
      <w:pPr>
        <w:numPr>
          <w:ilvl w:val="0"/>
          <w:numId w:val="159"/>
        </w:numPr>
        <w:tabs>
          <w:tab w:val="left" w:pos="0"/>
          <w:tab w:val="left" w:pos="426"/>
        </w:tabs>
        <w:spacing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wywiązuje się bez zastrzeżeń z przydzielonych mu zadań przez </w:t>
      </w:r>
      <w:r w:rsidR="003E6EC0" w:rsidRPr="00BF677B">
        <w:rPr>
          <w:rFonts w:cs="Arial"/>
          <w:bCs/>
          <w:sz w:val="24"/>
          <w:szCs w:val="24"/>
        </w:rPr>
        <w:t>szkołę, wychowawcę, organizację;</w:t>
      </w:r>
    </w:p>
    <w:p w14:paraId="66787445" w14:textId="77777777" w:rsidR="00B03105" w:rsidRPr="00BF677B" w:rsidRDefault="00B03105" w:rsidP="006C1D83">
      <w:pPr>
        <w:numPr>
          <w:ilvl w:val="0"/>
          <w:numId w:val="159"/>
        </w:numPr>
        <w:tabs>
          <w:tab w:val="left" w:pos="0"/>
          <w:tab w:val="left" w:pos="426"/>
        </w:tabs>
        <w:spacing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nie opuszcza żadnych zajęć szkolnych bez usprawiedliwie</w:t>
      </w:r>
      <w:r w:rsidR="003E6EC0" w:rsidRPr="00BF677B">
        <w:rPr>
          <w:rFonts w:cs="Arial"/>
          <w:bCs/>
          <w:sz w:val="24"/>
          <w:szCs w:val="24"/>
        </w:rPr>
        <w:t>nia i nie spóźnia się na lekcje;</w:t>
      </w:r>
    </w:p>
    <w:p w14:paraId="66787446" w14:textId="77777777" w:rsidR="00B03105" w:rsidRPr="00BF677B" w:rsidRDefault="00B03105" w:rsidP="006C1D83">
      <w:pPr>
        <w:numPr>
          <w:ilvl w:val="0"/>
          <w:numId w:val="159"/>
        </w:numPr>
        <w:tabs>
          <w:tab w:val="left" w:pos="0"/>
          <w:tab w:val="left" w:pos="426"/>
        </w:tabs>
        <w:spacing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zachowuje się kulturalnie podczas przerw i reaguje na negatywne postawy koleg</w:t>
      </w:r>
      <w:r w:rsidR="003E6EC0" w:rsidRPr="00BF677B">
        <w:rPr>
          <w:rFonts w:cs="Arial"/>
          <w:bCs/>
          <w:sz w:val="24"/>
          <w:szCs w:val="24"/>
        </w:rPr>
        <w:t>ów;</w:t>
      </w:r>
    </w:p>
    <w:p w14:paraId="66787447" w14:textId="77777777" w:rsidR="00B03105" w:rsidRPr="00BF677B" w:rsidRDefault="00B03105" w:rsidP="006C1D83">
      <w:pPr>
        <w:numPr>
          <w:ilvl w:val="0"/>
          <w:numId w:val="159"/>
        </w:numPr>
        <w:tabs>
          <w:tab w:val="left" w:pos="0"/>
          <w:tab w:val="left" w:pos="426"/>
        </w:tabs>
        <w:spacing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przejawia troskę o mienie </w:t>
      </w:r>
      <w:r w:rsidR="00F94D4D" w:rsidRPr="00BF677B">
        <w:rPr>
          <w:rFonts w:cs="Arial"/>
          <w:bCs/>
          <w:sz w:val="24"/>
          <w:szCs w:val="24"/>
        </w:rPr>
        <w:t>szkoły</w:t>
      </w:r>
      <w:r w:rsidR="003E6EC0" w:rsidRPr="00BF677B">
        <w:rPr>
          <w:rFonts w:cs="Arial"/>
          <w:bCs/>
          <w:sz w:val="24"/>
          <w:szCs w:val="24"/>
        </w:rPr>
        <w:t>;</w:t>
      </w:r>
    </w:p>
    <w:p w14:paraId="66787448" w14:textId="77777777" w:rsidR="00B03105" w:rsidRPr="00BF677B" w:rsidRDefault="00B03105" w:rsidP="006C1D83">
      <w:pPr>
        <w:numPr>
          <w:ilvl w:val="0"/>
          <w:numId w:val="159"/>
        </w:numPr>
        <w:tabs>
          <w:tab w:val="left" w:pos="0"/>
          <w:tab w:val="left" w:pos="426"/>
        </w:tabs>
        <w:spacing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lastRenderedPageBreak/>
        <w:t>zawsze dba o higienę osobistą i estetykę własnego wyglądu: nosi obuwie zm</w:t>
      </w:r>
      <w:r w:rsidR="00F474A1" w:rsidRPr="00BF677B">
        <w:rPr>
          <w:rFonts w:cs="Arial"/>
          <w:bCs/>
          <w:sz w:val="24"/>
          <w:szCs w:val="24"/>
        </w:rPr>
        <w:t>ienne, schludny ubiór</w:t>
      </w:r>
      <w:r w:rsidR="003E6EC0" w:rsidRPr="00BF677B">
        <w:rPr>
          <w:rFonts w:cs="Arial"/>
          <w:bCs/>
          <w:sz w:val="24"/>
          <w:szCs w:val="24"/>
        </w:rPr>
        <w:t>;</w:t>
      </w:r>
    </w:p>
    <w:p w14:paraId="66787449" w14:textId="77777777" w:rsidR="00B03105" w:rsidRPr="00BF677B" w:rsidRDefault="00B03105" w:rsidP="006C1D83">
      <w:pPr>
        <w:numPr>
          <w:ilvl w:val="0"/>
          <w:numId w:val="159"/>
        </w:numPr>
        <w:tabs>
          <w:tab w:val="left" w:pos="0"/>
          <w:tab w:val="left" w:pos="426"/>
        </w:tabs>
        <w:spacing w:after="120"/>
        <w:ind w:hanging="45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zawsze przestrzega zasad bezpieczeństwa w </w:t>
      </w:r>
      <w:r w:rsidR="00F94D4D" w:rsidRPr="00BF677B">
        <w:rPr>
          <w:rFonts w:cs="Arial"/>
          <w:bCs/>
          <w:sz w:val="24"/>
          <w:szCs w:val="24"/>
        </w:rPr>
        <w:t>szkole</w:t>
      </w:r>
      <w:r w:rsidR="003E6EC0" w:rsidRPr="00BF677B">
        <w:rPr>
          <w:rFonts w:cs="Arial"/>
          <w:bCs/>
          <w:sz w:val="24"/>
          <w:szCs w:val="24"/>
        </w:rPr>
        <w:t xml:space="preserve"> i poza nią;</w:t>
      </w:r>
    </w:p>
    <w:p w14:paraId="6678744A" w14:textId="77777777" w:rsidR="00B03105" w:rsidRPr="00BF677B" w:rsidRDefault="00B03105" w:rsidP="006C1D83">
      <w:pPr>
        <w:numPr>
          <w:ilvl w:val="0"/>
          <w:numId w:val="159"/>
        </w:numPr>
        <w:tabs>
          <w:tab w:val="left" w:pos="0"/>
          <w:tab w:val="left" w:pos="426"/>
        </w:tabs>
        <w:spacing w:after="120"/>
        <w:ind w:hanging="45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nie ulega nałogom</w:t>
      </w:r>
      <w:r w:rsidR="003E6EC0" w:rsidRPr="00BF677B">
        <w:rPr>
          <w:rFonts w:cs="Arial"/>
          <w:bCs/>
          <w:sz w:val="24"/>
          <w:szCs w:val="24"/>
        </w:rPr>
        <w:t xml:space="preserve"> (nikotyna, alkohol, narkotyki);</w:t>
      </w:r>
    </w:p>
    <w:p w14:paraId="6678744B" w14:textId="77777777" w:rsidR="00B03105" w:rsidRPr="00BF677B" w:rsidRDefault="00B03105" w:rsidP="006C1D83">
      <w:pPr>
        <w:numPr>
          <w:ilvl w:val="0"/>
          <w:numId w:val="159"/>
        </w:numPr>
        <w:tabs>
          <w:tab w:val="left" w:pos="0"/>
          <w:tab w:val="left" w:pos="426"/>
        </w:tabs>
        <w:spacing w:after="120"/>
        <w:ind w:hanging="45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reaguje właściwie w sytuacjach zag</w:t>
      </w:r>
      <w:r w:rsidR="003E6EC0" w:rsidRPr="00BF677B">
        <w:rPr>
          <w:rFonts w:cs="Arial"/>
          <w:bCs/>
          <w:sz w:val="24"/>
          <w:szCs w:val="24"/>
        </w:rPr>
        <w:t>rażających bezpieczeństwu innym;</w:t>
      </w:r>
    </w:p>
    <w:p w14:paraId="6678744C" w14:textId="77777777" w:rsidR="00B03105" w:rsidRPr="00BF677B" w:rsidRDefault="00B03105" w:rsidP="006C1D83">
      <w:pPr>
        <w:numPr>
          <w:ilvl w:val="0"/>
          <w:numId w:val="159"/>
        </w:numPr>
        <w:tabs>
          <w:tab w:val="left" w:pos="0"/>
          <w:tab w:val="left" w:pos="426"/>
        </w:tabs>
        <w:spacing w:after="120"/>
        <w:ind w:hanging="45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wykazuje się wysoką kulturą słowa: nie używa wulgaryzmów i obraźliwych słów, gestów, zwraca się po imieniu do kolegów, stosuje </w:t>
      </w:r>
      <w:r w:rsidR="003E6EC0" w:rsidRPr="00BF677B">
        <w:rPr>
          <w:rFonts w:cs="Arial"/>
          <w:bCs/>
          <w:sz w:val="24"/>
          <w:szCs w:val="24"/>
        </w:rPr>
        <w:t>zwroty i formuły grzecznościowe;</w:t>
      </w:r>
    </w:p>
    <w:p w14:paraId="6678744D" w14:textId="77777777" w:rsidR="00B03105" w:rsidRPr="00BF677B" w:rsidRDefault="00B03105" w:rsidP="006C1D83">
      <w:pPr>
        <w:numPr>
          <w:ilvl w:val="0"/>
          <w:numId w:val="159"/>
        </w:numPr>
        <w:tabs>
          <w:tab w:val="left" w:pos="0"/>
          <w:tab w:val="left" w:pos="426"/>
        </w:tabs>
        <w:spacing w:after="120"/>
        <w:ind w:hanging="45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poszerza swój zakres języka ojczy</w:t>
      </w:r>
      <w:r w:rsidR="003E6EC0" w:rsidRPr="00BF677B">
        <w:rPr>
          <w:rFonts w:cs="Arial"/>
          <w:bCs/>
          <w:sz w:val="24"/>
          <w:szCs w:val="24"/>
        </w:rPr>
        <w:t>stego (literatura, teatr, film);</w:t>
      </w:r>
    </w:p>
    <w:p w14:paraId="6678744E" w14:textId="77777777" w:rsidR="00B03105" w:rsidRPr="00BF677B" w:rsidRDefault="00B03105" w:rsidP="006C1D83">
      <w:pPr>
        <w:numPr>
          <w:ilvl w:val="0"/>
          <w:numId w:val="159"/>
        </w:numPr>
        <w:tabs>
          <w:tab w:val="left" w:pos="0"/>
          <w:tab w:val="left" w:pos="426"/>
        </w:tabs>
        <w:spacing w:after="120"/>
        <w:ind w:hanging="45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zawsze przestrzega ogólnie przyjętych norm zac</w:t>
      </w:r>
      <w:r w:rsidR="003E6EC0" w:rsidRPr="00BF677B">
        <w:rPr>
          <w:rFonts w:cs="Arial"/>
          <w:bCs/>
          <w:sz w:val="24"/>
          <w:szCs w:val="24"/>
        </w:rPr>
        <w:t>howania w miejscach publicznych;</w:t>
      </w:r>
    </w:p>
    <w:p w14:paraId="6678744F" w14:textId="77777777" w:rsidR="00B03105" w:rsidRPr="00BF677B" w:rsidRDefault="00B03105" w:rsidP="006C1D83">
      <w:pPr>
        <w:numPr>
          <w:ilvl w:val="0"/>
          <w:numId w:val="159"/>
        </w:numPr>
        <w:tabs>
          <w:tab w:val="left" w:pos="0"/>
          <w:tab w:val="left" w:pos="426"/>
        </w:tabs>
        <w:spacing w:after="120"/>
        <w:ind w:hanging="45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w sposób kulturalny przejawia</w:t>
      </w:r>
      <w:r w:rsidR="003E6EC0" w:rsidRPr="00BF677B">
        <w:rPr>
          <w:rFonts w:cs="Arial"/>
          <w:bCs/>
          <w:sz w:val="24"/>
          <w:szCs w:val="24"/>
        </w:rPr>
        <w:t xml:space="preserve"> postawę asertywną wobec innych;</w:t>
      </w:r>
    </w:p>
    <w:p w14:paraId="66787450" w14:textId="77777777" w:rsidR="00B03105" w:rsidRPr="00BF677B" w:rsidRDefault="00B03105" w:rsidP="006C1D83">
      <w:pPr>
        <w:numPr>
          <w:ilvl w:val="0"/>
          <w:numId w:val="159"/>
        </w:numPr>
        <w:tabs>
          <w:tab w:val="left" w:pos="0"/>
          <w:tab w:val="left" w:pos="426"/>
        </w:tabs>
        <w:spacing w:after="120"/>
        <w:ind w:hanging="45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zawsze, w miarę swoich możliwości, udzi</w:t>
      </w:r>
      <w:r w:rsidR="003E6EC0" w:rsidRPr="00BF677B">
        <w:rPr>
          <w:rFonts w:cs="Arial"/>
          <w:bCs/>
          <w:sz w:val="24"/>
          <w:szCs w:val="24"/>
        </w:rPr>
        <w:t>ela pomocy osobom potrzebującym;</w:t>
      </w:r>
    </w:p>
    <w:p w14:paraId="66787451" w14:textId="77777777" w:rsidR="00B03105" w:rsidRPr="00BF677B" w:rsidRDefault="00B03105" w:rsidP="006C1D83">
      <w:pPr>
        <w:numPr>
          <w:ilvl w:val="0"/>
          <w:numId w:val="159"/>
        </w:numPr>
        <w:tabs>
          <w:tab w:val="left" w:pos="0"/>
          <w:tab w:val="left" w:pos="426"/>
        </w:tabs>
        <w:spacing w:after="120"/>
        <w:ind w:hanging="45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przeciwdziała intrygom, obmowo</w:t>
      </w:r>
      <w:r w:rsidR="003E6EC0" w:rsidRPr="00BF677B">
        <w:rPr>
          <w:rFonts w:cs="Arial"/>
          <w:bCs/>
          <w:sz w:val="24"/>
          <w:szCs w:val="24"/>
        </w:rPr>
        <w:t>m i szykanom w zespole klasowym;</w:t>
      </w:r>
    </w:p>
    <w:p w14:paraId="66787452" w14:textId="77777777" w:rsidR="00B03105" w:rsidRPr="00BF677B" w:rsidRDefault="00B03105" w:rsidP="006C1D83">
      <w:pPr>
        <w:numPr>
          <w:ilvl w:val="0"/>
          <w:numId w:val="159"/>
        </w:numPr>
        <w:tabs>
          <w:tab w:val="left" w:pos="0"/>
          <w:tab w:val="left" w:pos="426"/>
        </w:tabs>
        <w:spacing w:after="120"/>
        <w:ind w:hanging="45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jest uczciwy w codziennym postępow</w:t>
      </w:r>
      <w:r w:rsidR="003E6EC0" w:rsidRPr="00BF677B">
        <w:rPr>
          <w:rFonts w:cs="Arial"/>
          <w:bCs/>
          <w:sz w:val="24"/>
          <w:szCs w:val="24"/>
        </w:rPr>
        <w:t>aniu (nie kłamie, nie oszukuje);</w:t>
      </w:r>
    </w:p>
    <w:p w14:paraId="66787454" w14:textId="4E0C900F" w:rsidR="00B03105" w:rsidRPr="00BF677B" w:rsidRDefault="00B03105" w:rsidP="006C1D83">
      <w:pPr>
        <w:numPr>
          <w:ilvl w:val="0"/>
          <w:numId w:val="159"/>
        </w:numPr>
        <w:tabs>
          <w:tab w:val="left" w:pos="0"/>
          <w:tab w:val="left" w:pos="426"/>
        </w:tabs>
        <w:spacing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zawsze okazuje szacunek nauczycielom i innym pracownikom </w:t>
      </w:r>
      <w:r w:rsidR="00F94D4D" w:rsidRPr="00BF677B">
        <w:rPr>
          <w:rFonts w:cs="Arial"/>
          <w:bCs/>
          <w:sz w:val="24"/>
          <w:szCs w:val="24"/>
        </w:rPr>
        <w:t>szkoły</w:t>
      </w:r>
      <w:r w:rsidRPr="00BF677B">
        <w:rPr>
          <w:rFonts w:cs="Arial"/>
          <w:bCs/>
          <w:sz w:val="24"/>
          <w:szCs w:val="24"/>
        </w:rPr>
        <w:t>, znajomym, członkom rodziny, k</w:t>
      </w:r>
      <w:r w:rsidRPr="00BF677B">
        <w:rPr>
          <w:rFonts w:cs="Arial"/>
          <w:sz w:val="24"/>
          <w:szCs w:val="24"/>
        </w:rPr>
        <w:t>olegom i ich rodzicom.</w:t>
      </w:r>
    </w:p>
    <w:p w14:paraId="66787455" w14:textId="03B9FBB9" w:rsidR="00B03105" w:rsidRPr="00BF677B" w:rsidRDefault="00CA01C8" w:rsidP="006C1D83">
      <w:pPr>
        <w:pStyle w:val="Akapitzlist"/>
        <w:numPr>
          <w:ilvl w:val="0"/>
          <w:numId w:val="160"/>
        </w:numPr>
        <w:tabs>
          <w:tab w:val="left" w:pos="0"/>
        </w:tabs>
        <w:spacing w:after="120" w:line="240" w:lineRule="auto"/>
        <w:contextualSpacing w:val="0"/>
        <w:jc w:val="both"/>
        <w:rPr>
          <w:rFonts w:cs="Arial"/>
          <w:b/>
          <w:sz w:val="24"/>
          <w:szCs w:val="24"/>
          <w:u w:val="single"/>
        </w:rPr>
      </w:pPr>
      <w:r w:rsidRPr="00BF677B">
        <w:rPr>
          <w:rFonts w:cs="Arial"/>
          <w:sz w:val="24"/>
          <w:szCs w:val="24"/>
        </w:rPr>
        <w:t xml:space="preserve">Ocenę bardzo dobrą zachowania </w:t>
      </w:r>
      <w:r w:rsidR="003E6EC0" w:rsidRPr="00BF677B">
        <w:rPr>
          <w:rFonts w:cs="Arial"/>
          <w:sz w:val="24"/>
          <w:szCs w:val="24"/>
        </w:rPr>
        <w:t>o</w:t>
      </w:r>
      <w:r w:rsidR="00B03105" w:rsidRPr="00BF677B">
        <w:rPr>
          <w:rFonts w:cs="Arial"/>
          <w:sz w:val="24"/>
          <w:szCs w:val="24"/>
        </w:rPr>
        <w:t>trzymuje uczeń, który:</w:t>
      </w:r>
    </w:p>
    <w:p w14:paraId="66787456" w14:textId="77777777" w:rsidR="00B03105" w:rsidRPr="00BF677B" w:rsidRDefault="00B03105" w:rsidP="006C1D83">
      <w:pPr>
        <w:numPr>
          <w:ilvl w:val="0"/>
          <w:numId w:val="161"/>
        </w:numPr>
        <w:tabs>
          <w:tab w:val="left" w:pos="0"/>
          <w:tab w:val="left" w:pos="426"/>
        </w:tabs>
        <w:spacing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używa </w:t>
      </w:r>
      <w:r w:rsidRPr="00BF677B">
        <w:rPr>
          <w:rFonts w:cs="Arial"/>
          <w:bCs/>
          <w:sz w:val="24"/>
          <w:szCs w:val="24"/>
        </w:rPr>
        <w:t>zwrotów grzecznościowych w stosunku do wszystkich pracown</w:t>
      </w:r>
      <w:r w:rsidR="0077155F" w:rsidRPr="00BF677B">
        <w:rPr>
          <w:rFonts w:cs="Arial"/>
          <w:bCs/>
          <w:sz w:val="24"/>
          <w:szCs w:val="24"/>
        </w:rPr>
        <w:t xml:space="preserve">ików </w:t>
      </w:r>
      <w:r w:rsidR="00F94D4D" w:rsidRPr="00BF677B">
        <w:rPr>
          <w:rFonts w:cs="Arial"/>
          <w:bCs/>
          <w:sz w:val="24"/>
          <w:szCs w:val="24"/>
        </w:rPr>
        <w:t>szkoły</w:t>
      </w:r>
      <w:r w:rsidR="0077155F" w:rsidRPr="00BF677B">
        <w:rPr>
          <w:rFonts w:cs="Arial"/>
          <w:bCs/>
          <w:sz w:val="24"/>
          <w:szCs w:val="24"/>
        </w:rPr>
        <w:t>, kolegów, znajomych;</w:t>
      </w:r>
    </w:p>
    <w:p w14:paraId="66787457" w14:textId="77777777" w:rsidR="00B03105" w:rsidRPr="00BF677B" w:rsidRDefault="00B03105" w:rsidP="006C1D83">
      <w:pPr>
        <w:numPr>
          <w:ilvl w:val="0"/>
          <w:numId w:val="161"/>
        </w:numPr>
        <w:tabs>
          <w:tab w:val="left" w:pos="0"/>
          <w:tab w:val="left" w:pos="426"/>
        </w:tabs>
        <w:spacing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przestr</w:t>
      </w:r>
      <w:r w:rsidR="00F474A1" w:rsidRPr="00BF677B">
        <w:rPr>
          <w:rFonts w:cs="Arial"/>
          <w:bCs/>
          <w:sz w:val="24"/>
          <w:szCs w:val="24"/>
        </w:rPr>
        <w:t>zega wymagań s</w:t>
      </w:r>
      <w:r w:rsidRPr="00BF677B">
        <w:rPr>
          <w:rFonts w:cs="Arial"/>
          <w:bCs/>
          <w:sz w:val="24"/>
          <w:szCs w:val="24"/>
        </w:rPr>
        <w:t xml:space="preserve">tatutu </w:t>
      </w:r>
      <w:r w:rsidR="00A72F67" w:rsidRPr="00BF677B">
        <w:rPr>
          <w:rFonts w:cs="Arial"/>
          <w:bCs/>
          <w:sz w:val="24"/>
          <w:szCs w:val="24"/>
        </w:rPr>
        <w:t>szkoły</w:t>
      </w:r>
      <w:r w:rsidRPr="00BF677B">
        <w:rPr>
          <w:rFonts w:cs="Arial"/>
          <w:bCs/>
          <w:sz w:val="24"/>
          <w:szCs w:val="24"/>
        </w:rPr>
        <w:t xml:space="preserve"> i norm społecznych,</w:t>
      </w:r>
    </w:p>
    <w:p w14:paraId="66787458" w14:textId="77777777" w:rsidR="00B03105" w:rsidRPr="00BF677B" w:rsidRDefault="00B03105" w:rsidP="006C1D83">
      <w:pPr>
        <w:numPr>
          <w:ilvl w:val="0"/>
          <w:numId w:val="161"/>
        </w:numPr>
        <w:tabs>
          <w:tab w:val="left" w:pos="0"/>
          <w:tab w:val="left" w:pos="426"/>
        </w:tabs>
        <w:spacing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p</w:t>
      </w:r>
      <w:r w:rsidR="0077155F" w:rsidRPr="00BF677B">
        <w:rPr>
          <w:rFonts w:cs="Arial"/>
          <w:bCs/>
          <w:sz w:val="24"/>
          <w:szCs w:val="24"/>
        </w:rPr>
        <w:t xml:space="preserve">rzejawia troskę o mienie </w:t>
      </w:r>
      <w:r w:rsidR="00F94D4D" w:rsidRPr="00BF677B">
        <w:rPr>
          <w:rFonts w:cs="Arial"/>
          <w:bCs/>
          <w:sz w:val="24"/>
          <w:szCs w:val="24"/>
        </w:rPr>
        <w:t>szkoły</w:t>
      </w:r>
      <w:r w:rsidR="0077155F" w:rsidRPr="00BF677B">
        <w:rPr>
          <w:rFonts w:cs="Arial"/>
          <w:bCs/>
          <w:sz w:val="24"/>
          <w:szCs w:val="24"/>
        </w:rPr>
        <w:t>;</w:t>
      </w:r>
    </w:p>
    <w:p w14:paraId="66787459" w14:textId="77777777" w:rsidR="00B03105" w:rsidRPr="00BF677B" w:rsidRDefault="00B03105" w:rsidP="006C1D83">
      <w:pPr>
        <w:numPr>
          <w:ilvl w:val="0"/>
          <w:numId w:val="161"/>
        </w:numPr>
        <w:tabs>
          <w:tab w:val="left" w:pos="0"/>
          <w:tab w:val="left" w:pos="426"/>
        </w:tabs>
        <w:spacing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pom</w:t>
      </w:r>
      <w:r w:rsidR="0077155F" w:rsidRPr="00BF677B">
        <w:rPr>
          <w:rFonts w:cs="Arial"/>
          <w:bCs/>
          <w:sz w:val="24"/>
          <w:szCs w:val="24"/>
        </w:rPr>
        <w:t>aga słabszym i młodszym kolegom;</w:t>
      </w:r>
    </w:p>
    <w:p w14:paraId="6678745A" w14:textId="77777777" w:rsidR="00B03105" w:rsidRPr="00BF677B" w:rsidRDefault="00B03105" w:rsidP="006C1D83">
      <w:pPr>
        <w:numPr>
          <w:ilvl w:val="0"/>
          <w:numId w:val="161"/>
        </w:numPr>
        <w:tabs>
          <w:tab w:val="left" w:pos="0"/>
          <w:tab w:val="left" w:pos="426"/>
        </w:tabs>
        <w:spacing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nie obraża innych, przeciwstawia się przejawom złego </w:t>
      </w:r>
      <w:r w:rsidR="0077155F" w:rsidRPr="00BF677B">
        <w:rPr>
          <w:rFonts w:cs="Arial"/>
          <w:bCs/>
          <w:sz w:val="24"/>
          <w:szCs w:val="24"/>
        </w:rPr>
        <w:t>zachowania kolegów wobec innych;</w:t>
      </w:r>
    </w:p>
    <w:p w14:paraId="6678745B" w14:textId="77777777" w:rsidR="00B03105" w:rsidRPr="00BF677B" w:rsidRDefault="00B03105" w:rsidP="006C1D83">
      <w:pPr>
        <w:numPr>
          <w:ilvl w:val="0"/>
          <w:numId w:val="161"/>
        </w:numPr>
        <w:tabs>
          <w:tab w:val="left" w:pos="0"/>
          <w:tab w:val="left" w:pos="426"/>
        </w:tabs>
        <w:spacing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kulturalnie zachow</w:t>
      </w:r>
      <w:r w:rsidR="0077155F" w:rsidRPr="00BF677B">
        <w:rPr>
          <w:rFonts w:cs="Arial"/>
          <w:bCs/>
          <w:sz w:val="24"/>
          <w:szCs w:val="24"/>
        </w:rPr>
        <w:t>uje się w miejscach publicznych;</w:t>
      </w:r>
    </w:p>
    <w:p w14:paraId="6678745C" w14:textId="77777777" w:rsidR="00B03105" w:rsidRPr="00BF677B" w:rsidRDefault="00B03105" w:rsidP="006C1D83">
      <w:pPr>
        <w:numPr>
          <w:ilvl w:val="0"/>
          <w:numId w:val="161"/>
        </w:numPr>
        <w:tabs>
          <w:tab w:val="left" w:pos="0"/>
          <w:tab w:val="left" w:pos="426"/>
        </w:tabs>
        <w:spacing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bierze udział w konkursach, ol</w:t>
      </w:r>
      <w:r w:rsidR="0077155F" w:rsidRPr="00BF677B">
        <w:rPr>
          <w:rFonts w:cs="Arial"/>
          <w:bCs/>
          <w:sz w:val="24"/>
          <w:szCs w:val="24"/>
        </w:rPr>
        <w:t>impiadach i zawodach sportowych;</w:t>
      </w:r>
    </w:p>
    <w:p w14:paraId="6678745D" w14:textId="77777777" w:rsidR="00B03105" w:rsidRPr="00BF677B" w:rsidRDefault="00B03105" w:rsidP="006C1D83">
      <w:pPr>
        <w:numPr>
          <w:ilvl w:val="0"/>
          <w:numId w:val="161"/>
        </w:numPr>
        <w:tabs>
          <w:tab w:val="left" w:pos="0"/>
          <w:tab w:val="left" w:pos="426"/>
        </w:tabs>
        <w:spacing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przestrzega zasad bezpie</w:t>
      </w:r>
      <w:r w:rsidR="0077155F" w:rsidRPr="00BF677B">
        <w:rPr>
          <w:rFonts w:cs="Arial"/>
          <w:bCs/>
          <w:sz w:val="24"/>
          <w:szCs w:val="24"/>
        </w:rPr>
        <w:t xml:space="preserve">czeństwa w </w:t>
      </w:r>
      <w:r w:rsidR="00F94D4D" w:rsidRPr="00BF677B">
        <w:rPr>
          <w:rFonts w:cs="Arial"/>
          <w:bCs/>
          <w:sz w:val="24"/>
          <w:szCs w:val="24"/>
        </w:rPr>
        <w:t>szkole</w:t>
      </w:r>
      <w:r w:rsidR="0077155F" w:rsidRPr="00BF677B">
        <w:rPr>
          <w:rFonts w:cs="Arial"/>
          <w:bCs/>
          <w:sz w:val="24"/>
          <w:szCs w:val="24"/>
        </w:rPr>
        <w:t xml:space="preserve"> i poza szkołą;</w:t>
      </w:r>
    </w:p>
    <w:p w14:paraId="6678745E" w14:textId="77777777" w:rsidR="00B03105" w:rsidRPr="00BF677B" w:rsidRDefault="00B03105" w:rsidP="006C1D83">
      <w:pPr>
        <w:numPr>
          <w:ilvl w:val="0"/>
          <w:numId w:val="161"/>
        </w:numPr>
        <w:tabs>
          <w:tab w:val="left" w:pos="0"/>
          <w:tab w:val="left" w:pos="426"/>
        </w:tabs>
        <w:spacing w:after="120"/>
        <w:ind w:hanging="45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przestrzega zasad higien</w:t>
      </w:r>
      <w:r w:rsidR="0077155F" w:rsidRPr="00BF677B">
        <w:rPr>
          <w:rFonts w:cs="Arial"/>
          <w:bCs/>
          <w:sz w:val="24"/>
          <w:szCs w:val="24"/>
        </w:rPr>
        <w:t>y osobistej;</w:t>
      </w:r>
    </w:p>
    <w:p w14:paraId="6678745F" w14:textId="77777777" w:rsidR="00B03105" w:rsidRPr="00BF677B" w:rsidRDefault="0077155F" w:rsidP="006C1D83">
      <w:pPr>
        <w:numPr>
          <w:ilvl w:val="0"/>
          <w:numId w:val="161"/>
        </w:numPr>
        <w:tabs>
          <w:tab w:val="left" w:pos="0"/>
          <w:tab w:val="left" w:pos="426"/>
        </w:tabs>
        <w:spacing w:after="120"/>
        <w:ind w:hanging="45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nigdy nie ulega nałogom;</w:t>
      </w:r>
    </w:p>
    <w:p w14:paraId="66787460" w14:textId="77777777" w:rsidR="00B03105" w:rsidRPr="00BF677B" w:rsidRDefault="00B03105" w:rsidP="006C1D83">
      <w:pPr>
        <w:numPr>
          <w:ilvl w:val="0"/>
          <w:numId w:val="161"/>
        </w:numPr>
        <w:tabs>
          <w:tab w:val="left" w:pos="0"/>
          <w:tab w:val="left" w:pos="426"/>
        </w:tabs>
        <w:spacing w:after="120"/>
        <w:ind w:hanging="45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bardzo dobrze wywią</w:t>
      </w:r>
      <w:r w:rsidR="0077155F" w:rsidRPr="00BF677B">
        <w:rPr>
          <w:rFonts w:cs="Arial"/>
          <w:bCs/>
          <w:sz w:val="24"/>
          <w:szCs w:val="24"/>
        </w:rPr>
        <w:t>zuje się z obowiązków szkolnych;</w:t>
      </w:r>
    </w:p>
    <w:p w14:paraId="66787461" w14:textId="77777777" w:rsidR="00B03105" w:rsidRPr="00BF677B" w:rsidRDefault="00B03105" w:rsidP="006C1D83">
      <w:pPr>
        <w:numPr>
          <w:ilvl w:val="0"/>
          <w:numId w:val="161"/>
        </w:numPr>
        <w:tabs>
          <w:tab w:val="left" w:pos="0"/>
          <w:tab w:val="left" w:pos="426"/>
        </w:tabs>
        <w:spacing w:after="120"/>
        <w:ind w:hanging="45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nie</w:t>
      </w:r>
      <w:r w:rsidR="0077155F" w:rsidRPr="00BF677B">
        <w:rPr>
          <w:rFonts w:cs="Arial"/>
          <w:bCs/>
          <w:sz w:val="24"/>
          <w:szCs w:val="24"/>
        </w:rPr>
        <w:t xml:space="preserve"> spóźnia się na zajęcia szkolne;</w:t>
      </w:r>
    </w:p>
    <w:p w14:paraId="66787462" w14:textId="77777777" w:rsidR="00B03105" w:rsidRPr="00BF677B" w:rsidRDefault="00F474A1" w:rsidP="006C1D83">
      <w:pPr>
        <w:numPr>
          <w:ilvl w:val="0"/>
          <w:numId w:val="161"/>
        </w:numPr>
        <w:tabs>
          <w:tab w:val="left" w:pos="0"/>
          <w:tab w:val="left" w:pos="426"/>
        </w:tabs>
        <w:spacing w:after="120"/>
        <w:ind w:hanging="454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zawsze nosi </w:t>
      </w:r>
      <w:r w:rsidR="00B03105" w:rsidRPr="00BF677B">
        <w:rPr>
          <w:rFonts w:cs="Arial"/>
          <w:bCs/>
          <w:sz w:val="24"/>
          <w:szCs w:val="24"/>
        </w:rPr>
        <w:t>o</w:t>
      </w:r>
      <w:r w:rsidR="0077155F" w:rsidRPr="00BF677B">
        <w:rPr>
          <w:rFonts w:cs="Arial"/>
          <w:bCs/>
          <w:sz w:val="24"/>
          <w:szCs w:val="24"/>
        </w:rPr>
        <w:t>dpowiedni strój, zmienia obuwie;</w:t>
      </w:r>
    </w:p>
    <w:p w14:paraId="66787463" w14:textId="77777777" w:rsidR="00B03105" w:rsidRPr="00BF677B" w:rsidRDefault="00B03105" w:rsidP="006C1D83">
      <w:pPr>
        <w:numPr>
          <w:ilvl w:val="0"/>
          <w:numId w:val="161"/>
        </w:numPr>
        <w:tabs>
          <w:tab w:val="left" w:pos="0"/>
          <w:tab w:val="left" w:pos="426"/>
        </w:tabs>
        <w:spacing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chętnie udziela</w:t>
      </w:r>
      <w:r w:rsidRPr="00BF677B">
        <w:rPr>
          <w:rFonts w:cs="Arial"/>
          <w:sz w:val="24"/>
          <w:szCs w:val="24"/>
        </w:rPr>
        <w:t xml:space="preserve"> się społecznie na rzecz klasy i </w:t>
      </w:r>
      <w:r w:rsidR="00F94D4D" w:rsidRPr="00BF677B">
        <w:rPr>
          <w:rFonts w:cs="Arial"/>
          <w:sz w:val="24"/>
          <w:szCs w:val="24"/>
        </w:rPr>
        <w:t>szkoły</w:t>
      </w:r>
      <w:r w:rsidRPr="00BF677B">
        <w:rPr>
          <w:rFonts w:cs="Arial"/>
          <w:sz w:val="24"/>
          <w:szCs w:val="24"/>
        </w:rPr>
        <w:t>.</w:t>
      </w:r>
    </w:p>
    <w:p w14:paraId="66787464" w14:textId="42D6AE91" w:rsidR="00B03105" w:rsidRPr="00BF677B" w:rsidRDefault="00CA01C8" w:rsidP="006C1D83">
      <w:pPr>
        <w:pStyle w:val="Akapitzlist"/>
        <w:numPr>
          <w:ilvl w:val="0"/>
          <w:numId w:val="160"/>
        </w:numPr>
        <w:tabs>
          <w:tab w:val="left" w:pos="0"/>
        </w:tabs>
        <w:spacing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Ocenę dobrą zachowania </w:t>
      </w:r>
      <w:r w:rsidR="003E6EC0" w:rsidRPr="00BF677B">
        <w:rPr>
          <w:rFonts w:cs="Arial"/>
          <w:sz w:val="24"/>
          <w:szCs w:val="24"/>
        </w:rPr>
        <w:t>otrzymuje uczeń, który</w:t>
      </w:r>
      <w:r w:rsidR="00B03105" w:rsidRPr="00BF677B">
        <w:rPr>
          <w:rFonts w:cs="Arial"/>
          <w:sz w:val="24"/>
          <w:szCs w:val="24"/>
        </w:rPr>
        <w:t>:</w:t>
      </w:r>
    </w:p>
    <w:p w14:paraId="66787465" w14:textId="77777777" w:rsidR="00B03105" w:rsidRPr="00BF677B" w:rsidRDefault="00B03105" w:rsidP="006C1D83">
      <w:pPr>
        <w:numPr>
          <w:ilvl w:val="0"/>
          <w:numId w:val="162"/>
        </w:numPr>
        <w:tabs>
          <w:tab w:val="left" w:pos="0"/>
          <w:tab w:val="left" w:pos="426"/>
        </w:tabs>
        <w:spacing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spełnia </w:t>
      </w:r>
      <w:r w:rsidRPr="00BF677B">
        <w:rPr>
          <w:rFonts w:cs="Arial"/>
          <w:bCs/>
          <w:sz w:val="24"/>
          <w:szCs w:val="24"/>
        </w:rPr>
        <w:t>stawiane przed nim wymagania, nie wykazu</w:t>
      </w:r>
      <w:r w:rsidR="003E6EC0" w:rsidRPr="00BF677B">
        <w:rPr>
          <w:rFonts w:cs="Arial"/>
          <w:bCs/>
          <w:sz w:val="24"/>
          <w:szCs w:val="24"/>
        </w:rPr>
        <w:t>jąc przy tym inicjatywy własnej;</w:t>
      </w:r>
    </w:p>
    <w:p w14:paraId="66787466" w14:textId="77777777" w:rsidR="00B03105" w:rsidRPr="00BF677B" w:rsidRDefault="00B03105" w:rsidP="006C1D83">
      <w:pPr>
        <w:numPr>
          <w:ilvl w:val="0"/>
          <w:numId w:val="162"/>
        </w:numPr>
        <w:tabs>
          <w:tab w:val="left" w:pos="0"/>
          <w:tab w:val="left" w:pos="426"/>
        </w:tabs>
        <w:spacing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punktualnie przy</w:t>
      </w:r>
      <w:r w:rsidR="003E6EC0" w:rsidRPr="00BF677B">
        <w:rPr>
          <w:rFonts w:cs="Arial"/>
          <w:sz w:val="24"/>
          <w:szCs w:val="24"/>
        </w:rPr>
        <w:t>chodzi na lekcje i inne zajęcia;</w:t>
      </w:r>
    </w:p>
    <w:p w14:paraId="66787467" w14:textId="77777777" w:rsidR="00B03105" w:rsidRPr="00BF677B" w:rsidRDefault="00B03105" w:rsidP="006C1D83">
      <w:pPr>
        <w:numPr>
          <w:ilvl w:val="0"/>
          <w:numId w:val="162"/>
        </w:numPr>
        <w:tabs>
          <w:tab w:val="left" w:pos="0"/>
          <w:tab w:val="left" w:pos="426"/>
        </w:tabs>
        <w:spacing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przestrzega zasad dobrego zachowania w kontakt</w:t>
      </w:r>
      <w:r w:rsidR="003E6EC0" w:rsidRPr="00BF677B">
        <w:rPr>
          <w:rFonts w:cs="Arial"/>
          <w:sz w:val="24"/>
          <w:szCs w:val="24"/>
        </w:rPr>
        <w:t>ach ze starszymi i rówieśnikami;</w:t>
      </w:r>
    </w:p>
    <w:p w14:paraId="66787468" w14:textId="2FABF0FA" w:rsidR="00B03105" w:rsidRPr="00BF677B" w:rsidRDefault="00B03105" w:rsidP="006C1D83">
      <w:pPr>
        <w:numPr>
          <w:ilvl w:val="0"/>
          <w:numId w:val="162"/>
        </w:numPr>
        <w:tabs>
          <w:tab w:val="left" w:pos="0"/>
          <w:tab w:val="left" w:pos="426"/>
        </w:tabs>
        <w:spacing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lastRenderedPageBreak/>
        <w:t>inspirowany przez wychowawcę bądź kolegów uczestniczy w pracach na rzecz klasy i</w:t>
      </w:r>
      <w:r w:rsidR="00713D23" w:rsidRPr="00BF677B">
        <w:rPr>
          <w:rFonts w:cs="Arial"/>
          <w:sz w:val="24"/>
          <w:szCs w:val="24"/>
        </w:rPr>
        <w:t> </w:t>
      </w:r>
      <w:r w:rsidR="00F94D4D" w:rsidRPr="00BF677B">
        <w:rPr>
          <w:rFonts w:cs="Arial"/>
          <w:sz w:val="24"/>
          <w:szCs w:val="24"/>
        </w:rPr>
        <w:t>szkoły</w:t>
      </w:r>
      <w:r w:rsidR="003E6EC0" w:rsidRPr="00BF677B">
        <w:rPr>
          <w:rFonts w:cs="Arial"/>
          <w:sz w:val="24"/>
          <w:szCs w:val="24"/>
        </w:rPr>
        <w:t>;</w:t>
      </w:r>
    </w:p>
    <w:p w14:paraId="66787469" w14:textId="77777777" w:rsidR="00B03105" w:rsidRPr="00BF677B" w:rsidRDefault="00B03105" w:rsidP="006C1D83">
      <w:pPr>
        <w:numPr>
          <w:ilvl w:val="0"/>
          <w:numId w:val="162"/>
        </w:numPr>
        <w:tabs>
          <w:tab w:val="left" w:pos="0"/>
          <w:tab w:val="left" w:pos="426"/>
        </w:tabs>
        <w:spacing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prezentuje pozytywny st</w:t>
      </w:r>
      <w:r w:rsidR="0077155F" w:rsidRPr="00BF677B">
        <w:rPr>
          <w:rFonts w:cs="Arial"/>
          <w:sz w:val="24"/>
          <w:szCs w:val="24"/>
        </w:rPr>
        <w:t>osunek do nauczycieli i kolegów</w:t>
      </w:r>
      <w:r w:rsidR="00F474A1" w:rsidRPr="00BF677B">
        <w:rPr>
          <w:rFonts w:cs="Arial"/>
          <w:sz w:val="24"/>
          <w:szCs w:val="24"/>
        </w:rPr>
        <w:t>;</w:t>
      </w:r>
    </w:p>
    <w:p w14:paraId="6678746A" w14:textId="77777777" w:rsidR="00B03105" w:rsidRPr="00BF677B" w:rsidRDefault="00F474A1" w:rsidP="006C1D83">
      <w:pPr>
        <w:numPr>
          <w:ilvl w:val="0"/>
          <w:numId w:val="162"/>
        </w:numPr>
        <w:tabs>
          <w:tab w:val="left" w:pos="0"/>
          <w:tab w:val="left" w:pos="426"/>
        </w:tabs>
        <w:spacing w:after="120"/>
        <w:jc w:val="both"/>
        <w:rPr>
          <w:rFonts w:cs="Arial"/>
          <w:bCs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nosi </w:t>
      </w:r>
      <w:r w:rsidR="00B03105" w:rsidRPr="00BF677B">
        <w:rPr>
          <w:rFonts w:cs="Arial"/>
          <w:bCs/>
          <w:sz w:val="24"/>
          <w:szCs w:val="24"/>
        </w:rPr>
        <w:t xml:space="preserve"> odzież i obu</w:t>
      </w:r>
      <w:r w:rsidR="0077155F" w:rsidRPr="00BF677B">
        <w:rPr>
          <w:rFonts w:cs="Arial"/>
          <w:bCs/>
          <w:sz w:val="24"/>
          <w:szCs w:val="24"/>
        </w:rPr>
        <w:t xml:space="preserve">wie wymagane regulaminem </w:t>
      </w:r>
      <w:r w:rsidR="00F94D4D" w:rsidRPr="00BF677B">
        <w:rPr>
          <w:rFonts w:cs="Arial"/>
          <w:bCs/>
          <w:sz w:val="24"/>
          <w:szCs w:val="24"/>
        </w:rPr>
        <w:t>szkoły</w:t>
      </w:r>
      <w:r w:rsidR="0077155F" w:rsidRPr="00BF677B">
        <w:rPr>
          <w:rFonts w:cs="Arial"/>
          <w:bCs/>
          <w:sz w:val="24"/>
          <w:szCs w:val="24"/>
        </w:rPr>
        <w:t>;</w:t>
      </w:r>
    </w:p>
    <w:p w14:paraId="6678746B" w14:textId="77777777" w:rsidR="00B03105" w:rsidRPr="00BF677B" w:rsidRDefault="00B03105" w:rsidP="006C1D83">
      <w:pPr>
        <w:numPr>
          <w:ilvl w:val="0"/>
          <w:numId w:val="162"/>
        </w:numPr>
        <w:tabs>
          <w:tab w:val="left" w:pos="0"/>
          <w:tab w:val="left" w:pos="426"/>
        </w:tabs>
        <w:spacing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 xml:space="preserve">nie </w:t>
      </w:r>
      <w:r w:rsidRPr="00BF677B">
        <w:rPr>
          <w:rFonts w:cs="Arial"/>
          <w:sz w:val="24"/>
          <w:szCs w:val="24"/>
        </w:rPr>
        <w:t>używa wulgaryzmów i słów obraźliwych</w:t>
      </w:r>
      <w:r w:rsidR="0077155F" w:rsidRPr="00BF677B">
        <w:rPr>
          <w:rFonts w:cs="Arial"/>
          <w:sz w:val="24"/>
          <w:szCs w:val="24"/>
        </w:rPr>
        <w:t xml:space="preserve"> naruszających godność osobistą;</w:t>
      </w:r>
    </w:p>
    <w:p w14:paraId="6678746C" w14:textId="34509935" w:rsidR="00B03105" w:rsidRPr="00BF677B" w:rsidRDefault="00B03105" w:rsidP="006C1D83">
      <w:pPr>
        <w:numPr>
          <w:ilvl w:val="0"/>
          <w:numId w:val="162"/>
        </w:numPr>
        <w:tabs>
          <w:tab w:val="left" w:pos="0"/>
          <w:tab w:val="left" w:pos="426"/>
        </w:tabs>
        <w:spacing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przestrzega przepisów bezpieczeństwa w </w:t>
      </w:r>
      <w:r w:rsidR="00F94D4D" w:rsidRPr="00BF677B">
        <w:rPr>
          <w:rFonts w:cs="Arial"/>
          <w:sz w:val="24"/>
          <w:szCs w:val="24"/>
        </w:rPr>
        <w:t>szkole</w:t>
      </w:r>
      <w:r w:rsidRPr="00BF677B">
        <w:rPr>
          <w:rFonts w:cs="Arial"/>
          <w:sz w:val="24"/>
          <w:szCs w:val="24"/>
        </w:rPr>
        <w:t xml:space="preserve">, w drodze do i ze </w:t>
      </w:r>
      <w:r w:rsidR="00F94D4D" w:rsidRPr="00BF677B">
        <w:rPr>
          <w:rFonts w:cs="Arial"/>
          <w:sz w:val="24"/>
          <w:szCs w:val="24"/>
        </w:rPr>
        <w:t>szkoły</w:t>
      </w:r>
      <w:r w:rsidRPr="00BF677B">
        <w:rPr>
          <w:rFonts w:cs="Arial"/>
          <w:sz w:val="24"/>
          <w:szCs w:val="24"/>
        </w:rPr>
        <w:t>, na wycieczkach</w:t>
      </w:r>
      <w:r w:rsidR="00713D23" w:rsidRPr="00BF677B">
        <w:rPr>
          <w:rFonts w:cs="Arial"/>
          <w:sz w:val="24"/>
          <w:szCs w:val="24"/>
        </w:rPr>
        <w:t xml:space="preserve"> </w:t>
      </w:r>
      <w:r w:rsidR="0077155F" w:rsidRPr="00BF677B">
        <w:rPr>
          <w:rFonts w:cs="Arial"/>
          <w:sz w:val="24"/>
          <w:szCs w:val="24"/>
        </w:rPr>
        <w:t>i</w:t>
      </w:r>
      <w:r w:rsidR="00713D23" w:rsidRPr="00BF677B">
        <w:rPr>
          <w:rFonts w:cs="Arial"/>
          <w:sz w:val="24"/>
          <w:szCs w:val="24"/>
        </w:rPr>
        <w:t> </w:t>
      </w:r>
      <w:r w:rsidR="0077155F" w:rsidRPr="00BF677B">
        <w:rPr>
          <w:rFonts w:cs="Arial"/>
          <w:sz w:val="24"/>
          <w:szCs w:val="24"/>
        </w:rPr>
        <w:t>imprezach szkolnych;</w:t>
      </w:r>
    </w:p>
    <w:p w14:paraId="6678746D" w14:textId="77777777" w:rsidR="00B03105" w:rsidRPr="00BF677B" w:rsidRDefault="00B03105" w:rsidP="006C1D83">
      <w:pPr>
        <w:numPr>
          <w:ilvl w:val="0"/>
          <w:numId w:val="162"/>
        </w:numPr>
        <w:tabs>
          <w:tab w:val="left" w:pos="0"/>
          <w:tab w:val="left" w:pos="426"/>
        </w:tabs>
        <w:spacing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dba o higi</w:t>
      </w:r>
      <w:r w:rsidR="0077155F" w:rsidRPr="00BF677B">
        <w:rPr>
          <w:rFonts w:cs="Arial"/>
          <w:sz w:val="24"/>
          <w:szCs w:val="24"/>
        </w:rPr>
        <w:t>enę osobistą i estetykę wyglądu;</w:t>
      </w:r>
      <w:r w:rsidRPr="00BF677B">
        <w:rPr>
          <w:rFonts w:cs="Arial"/>
          <w:sz w:val="24"/>
          <w:szCs w:val="24"/>
        </w:rPr>
        <w:t xml:space="preserve"> </w:t>
      </w:r>
    </w:p>
    <w:p w14:paraId="6678746E" w14:textId="77777777" w:rsidR="00B03105" w:rsidRPr="00BF677B" w:rsidRDefault="00B03105" w:rsidP="006C1D83">
      <w:pPr>
        <w:numPr>
          <w:ilvl w:val="0"/>
          <w:numId w:val="162"/>
        </w:numPr>
        <w:tabs>
          <w:tab w:val="left" w:pos="0"/>
          <w:tab w:val="left" w:pos="426"/>
        </w:tabs>
        <w:spacing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prawidłowo reag</w:t>
      </w:r>
      <w:r w:rsidR="0077155F" w:rsidRPr="00BF677B">
        <w:rPr>
          <w:rFonts w:cs="Arial"/>
          <w:sz w:val="24"/>
          <w:szCs w:val="24"/>
        </w:rPr>
        <w:t>uje w sytuacjach zagrożeniowych;</w:t>
      </w:r>
    </w:p>
    <w:p w14:paraId="6678746F" w14:textId="77777777" w:rsidR="00B03105" w:rsidRPr="00BF677B" w:rsidRDefault="00B03105" w:rsidP="006C1D83">
      <w:pPr>
        <w:numPr>
          <w:ilvl w:val="0"/>
          <w:numId w:val="162"/>
        </w:numPr>
        <w:tabs>
          <w:tab w:val="left" w:pos="0"/>
          <w:tab w:val="left" w:pos="426"/>
        </w:tabs>
        <w:spacing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nie uleg</w:t>
      </w:r>
      <w:r w:rsidR="0077155F" w:rsidRPr="00BF677B">
        <w:rPr>
          <w:rFonts w:cs="Arial"/>
          <w:sz w:val="24"/>
          <w:szCs w:val="24"/>
        </w:rPr>
        <w:t>a nałogom;</w:t>
      </w:r>
    </w:p>
    <w:p w14:paraId="66787470" w14:textId="77777777" w:rsidR="00B03105" w:rsidRPr="00BF677B" w:rsidRDefault="00B03105" w:rsidP="006C1D83">
      <w:pPr>
        <w:numPr>
          <w:ilvl w:val="0"/>
          <w:numId w:val="162"/>
        </w:numPr>
        <w:tabs>
          <w:tab w:val="left" w:pos="0"/>
          <w:tab w:val="left" w:pos="426"/>
        </w:tabs>
        <w:spacing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roz</w:t>
      </w:r>
      <w:r w:rsidR="0077155F" w:rsidRPr="00BF677B">
        <w:rPr>
          <w:rFonts w:cs="Arial"/>
          <w:sz w:val="24"/>
          <w:szCs w:val="24"/>
        </w:rPr>
        <w:t>umie i stosuje normy społeczne;</w:t>
      </w:r>
    </w:p>
    <w:p w14:paraId="66787471" w14:textId="77777777" w:rsidR="00B03105" w:rsidRPr="00BF677B" w:rsidRDefault="0077155F" w:rsidP="006C1D83">
      <w:pPr>
        <w:numPr>
          <w:ilvl w:val="0"/>
          <w:numId w:val="162"/>
        </w:numPr>
        <w:tabs>
          <w:tab w:val="left" w:pos="0"/>
          <w:tab w:val="left" w:pos="426"/>
        </w:tabs>
        <w:spacing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szanuje mienie społeczne;</w:t>
      </w:r>
    </w:p>
    <w:p w14:paraId="66787472" w14:textId="77777777" w:rsidR="00B03105" w:rsidRPr="00BF677B" w:rsidRDefault="00B03105" w:rsidP="006C1D83">
      <w:pPr>
        <w:numPr>
          <w:ilvl w:val="0"/>
          <w:numId w:val="162"/>
        </w:numPr>
        <w:tabs>
          <w:tab w:val="left" w:pos="0"/>
          <w:tab w:val="left" w:pos="426"/>
        </w:tabs>
        <w:spacing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przestrze</w:t>
      </w:r>
      <w:r w:rsidR="0077155F" w:rsidRPr="00BF677B">
        <w:rPr>
          <w:rFonts w:cs="Arial"/>
          <w:sz w:val="24"/>
          <w:szCs w:val="24"/>
        </w:rPr>
        <w:t>ga wymagań regulaminu szkolnego;</w:t>
      </w:r>
    </w:p>
    <w:p w14:paraId="66787473" w14:textId="77777777" w:rsidR="00B03105" w:rsidRPr="00BF677B" w:rsidRDefault="00B03105" w:rsidP="006C1D83">
      <w:pPr>
        <w:numPr>
          <w:ilvl w:val="0"/>
          <w:numId w:val="162"/>
        </w:numPr>
        <w:tabs>
          <w:tab w:val="left" w:pos="0"/>
          <w:tab w:val="left" w:pos="426"/>
        </w:tabs>
        <w:spacing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pozytywnie reaguje na uwagi </w:t>
      </w:r>
      <w:r w:rsidR="00F94D4D" w:rsidRPr="00BF677B">
        <w:rPr>
          <w:rFonts w:cs="Arial"/>
          <w:sz w:val="24"/>
          <w:szCs w:val="24"/>
        </w:rPr>
        <w:t>dyrektora</w:t>
      </w:r>
      <w:r w:rsidRPr="00BF677B">
        <w:rPr>
          <w:rFonts w:cs="Arial"/>
          <w:sz w:val="24"/>
          <w:szCs w:val="24"/>
        </w:rPr>
        <w:t>, nauczyci</w:t>
      </w:r>
      <w:r w:rsidR="0077155F" w:rsidRPr="00BF677B">
        <w:rPr>
          <w:rFonts w:cs="Arial"/>
          <w:sz w:val="24"/>
          <w:szCs w:val="24"/>
        </w:rPr>
        <w:t xml:space="preserve">eli i innych pracowników </w:t>
      </w:r>
      <w:r w:rsidR="00F94D4D" w:rsidRPr="00BF677B">
        <w:rPr>
          <w:rFonts w:cs="Arial"/>
          <w:sz w:val="24"/>
          <w:szCs w:val="24"/>
        </w:rPr>
        <w:t>szkoły</w:t>
      </w:r>
      <w:r w:rsidR="0077155F" w:rsidRPr="00BF677B">
        <w:rPr>
          <w:rFonts w:cs="Arial"/>
          <w:sz w:val="24"/>
          <w:szCs w:val="24"/>
        </w:rPr>
        <w:t>;</w:t>
      </w:r>
    </w:p>
    <w:p w14:paraId="66787474" w14:textId="77777777" w:rsidR="00B03105" w:rsidRPr="00BF677B" w:rsidRDefault="00B03105" w:rsidP="006C1D83">
      <w:pPr>
        <w:numPr>
          <w:ilvl w:val="0"/>
          <w:numId w:val="162"/>
        </w:numPr>
        <w:tabs>
          <w:tab w:val="left" w:pos="0"/>
          <w:tab w:val="left" w:pos="426"/>
        </w:tabs>
        <w:spacing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nie odmawia udziału w </w:t>
      </w:r>
      <w:r w:rsidR="0077155F" w:rsidRPr="00BF677B">
        <w:rPr>
          <w:rFonts w:cs="Arial"/>
          <w:sz w:val="24"/>
          <w:szCs w:val="24"/>
        </w:rPr>
        <w:t xml:space="preserve">pracach na rzecz </w:t>
      </w:r>
      <w:r w:rsidR="00F94D4D" w:rsidRPr="00BF677B">
        <w:rPr>
          <w:rFonts w:cs="Arial"/>
          <w:sz w:val="24"/>
          <w:szCs w:val="24"/>
        </w:rPr>
        <w:t>szkoły</w:t>
      </w:r>
      <w:r w:rsidR="0077155F" w:rsidRPr="00BF677B">
        <w:rPr>
          <w:rFonts w:cs="Arial"/>
          <w:sz w:val="24"/>
          <w:szCs w:val="24"/>
        </w:rPr>
        <w:t xml:space="preserve"> i klasy;</w:t>
      </w:r>
      <w:r w:rsidRPr="00BF677B">
        <w:rPr>
          <w:rFonts w:cs="Arial"/>
          <w:sz w:val="24"/>
          <w:szCs w:val="24"/>
        </w:rPr>
        <w:t xml:space="preserve"> </w:t>
      </w:r>
    </w:p>
    <w:p w14:paraId="66787475" w14:textId="723554C9" w:rsidR="00B03105" w:rsidRPr="00BF677B" w:rsidRDefault="00B03105" w:rsidP="006C1D83">
      <w:pPr>
        <w:numPr>
          <w:ilvl w:val="0"/>
          <w:numId w:val="162"/>
        </w:numPr>
        <w:tabs>
          <w:tab w:val="left" w:pos="0"/>
          <w:tab w:val="left" w:pos="426"/>
        </w:tabs>
        <w:spacing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wykazuje się właściwą kulturą osobistą, właściwym stosunkiem do nauczycieli, kolegów</w:t>
      </w:r>
      <w:r w:rsidR="00713D23" w:rsidRPr="00BF677B">
        <w:rPr>
          <w:rFonts w:cs="Arial"/>
          <w:sz w:val="24"/>
          <w:szCs w:val="24"/>
        </w:rPr>
        <w:t xml:space="preserve"> </w:t>
      </w:r>
      <w:r w:rsidR="0077155F" w:rsidRPr="00BF677B">
        <w:rPr>
          <w:rFonts w:cs="Arial"/>
          <w:sz w:val="24"/>
          <w:szCs w:val="24"/>
        </w:rPr>
        <w:t>i</w:t>
      </w:r>
      <w:r w:rsidR="00713D23" w:rsidRPr="00BF677B">
        <w:rPr>
          <w:rFonts w:cs="Arial"/>
          <w:sz w:val="24"/>
          <w:szCs w:val="24"/>
        </w:rPr>
        <w:t> </w:t>
      </w:r>
      <w:r w:rsidR="0077155F" w:rsidRPr="00BF677B">
        <w:rPr>
          <w:rFonts w:cs="Arial"/>
          <w:sz w:val="24"/>
          <w:szCs w:val="24"/>
        </w:rPr>
        <w:t xml:space="preserve">pracowników </w:t>
      </w:r>
      <w:r w:rsidR="00F94D4D" w:rsidRPr="00BF677B">
        <w:rPr>
          <w:rFonts w:cs="Arial"/>
          <w:sz w:val="24"/>
          <w:szCs w:val="24"/>
        </w:rPr>
        <w:t>szkoły</w:t>
      </w:r>
      <w:r w:rsidR="0077155F" w:rsidRPr="00BF677B">
        <w:rPr>
          <w:rFonts w:cs="Arial"/>
          <w:sz w:val="24"/>
          <w:szCs w:val="24"/>
        </w:rPr>
        <w:t>;</w:t>
      </w:r>
      <w:r w:rsidRPr="00BF677B">
        <w:rPr>
          <w:rFonts w:cs="Arial"/>
          <w:sz w:val="24"/>
          <w:szCs w:val="24"/>
        </w:rPr>
        <w:t xml:space="preserve"> </w:t>
      </w:r>
    </w:p>
    <w:p w14:paraId="66787476" w14:textId="77777777" w:rsidR="00B03105" w:rsidRPr="00BF677B" w:rsidRDefault="00B03105" w:rsidP="006C1D83">
      <w:pPr>
        <w:numPr>
          <w:ilvl w:val="0"/>
          <w:numId w:val="162"/>
        </w:numPr>
        <w:tabs>
          <w:tab w:val="left" w:pos="0"/>
          <w:tab w:val="left" w:pos="426"/>
        </w:tabs>
        <w:spacing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nie obraża inny</w:t>
      </w:r>
      <w:r w:rsidR="00210B9E" w:rsidRPr="00BF677B">
        <w:rPr>
          <w:rFonts w:cs="Arial"/>
          <w:sz w:val="24"/>
          <w:szCs w:val="24"/>
        </w:rPr>
        <w:t>ch osób: słowem, gestem, czynem.</w:t>
      </w:r>
    </w:p>
    <w:p w14:paraId="66787477" w14:textId="5D8966C9" w:rsidR="00B03105" w:rsidRPr="00BF677B" w:rsidRDefault="00CA01C8" w:rsidP="006C1D83">
      <w:pPr>
        <w:pStyle w:val="Akapitzlist"/>
        <w:numPr>
          <w:ilvl w:val="0"/>
          <w:numId w:val="160"/>
        </w:numPr>
        <w:tabs>
          <w:tab w:val="left" w:pos="0"/>
        </w:tabs>
        <w:spacing w:after="120" w:line="240" w:lineRule="auto"/>
        <w:contextualSpacing w:val="0"/>
        <w:jc w:val="both"/>
        <w:rPr>
          <w:rFonts w:cs="Arial"/>
          <w:b/>
          <w:sz w:val="24"/>
          <w:szCs w:val="24"/>
          <w:u w:val="single"/>
        </w:rPr>
      </w:pPr>
      <w:r w:rsidRPr="00BF677B">
        <w:rPr>
          <w:rFonts w:cs="Arial"/>
          <w:sz w:val="24"/>
          <w:szCs w:val="24"/>
        </w:rPr>
        <w:t xml:space="preserve">Ocenę poprawną zachowania </w:t>
      </w:r>
      <w:r w:rsidR="003E6EC0" w:rsidRPr="00BF677B">
        <w:rPr>
          <w:rFonts w:cs="Arial"/>
          <w:sz w:val="24"/>
          <w:szCs w:val="24"/>
        </w:rPr>
        <w:t>o</w:t>
      </w:r>
      <w:r w:rsidR="00B03105" w:rsidRPr="00BF677B">
        <w:rPr>
          <w:rFonts w:cs="Arial"/>
          <w:sz w:val="24"/>
          <w:szCs w:val="24"/>
        </w:rPr>
        <w:t>trzymuje uczeń, który:</w:t>
      </w:r>
    </w:p>
    <w:p w14:paraId="66787478" w14:textId="2685BD8F" w:rsidR="00B03105" w:rsidRPr="00BF677B" w:rsidRDefault="00B03105" w:rsidP="006C1D83">
      <w:pPr>
        <w:numPr>
          <w:ilvl w:val="0"/>
          <w:numId w:val="163"/>
        </w:numPr>
        <w:tabs>
          <w:tab w:val="left" w:pos="0"/>
          <w:tab w:val="left" w:pos="426"/>
        </w:tabs>
        <w:spacing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sporadycznie lekceważy</w:t>
      </w:r>
      <w:r w:rsidR="003E6EC0" w:rsidRPr="00BF677B">
        <w:rPr>
          <w:rFonts w:cs="Arial"/>
          <w:sz w:val="24"/>
          <w:szCs w:val="24"/>
        </w:rPr>
        <w:t xml:space="preserve"> obowiązki szkolne;</w:t>
      </w:r>
    </w:p>
    <w:p w14:paraId="66787479" w14:textId="77777777" w:rsidR="00B03105" w:rsidRPr="00BF677B" w:rsidRDefault="00B03105" w:rsidP="006C1D83">
      <w:pPr>
        <w:numPr>
          <w:ilvl w:val="0"/>
          <w:numId w:val="163"/>
        </w:numPr>
        <w:tabs>
          <w:tab w:val="left" w:pos="0"/>
          <w:tab w:val="left" w:pos="426"/>
        </w:tabs>
        <w:spacing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ma nieusprawiedliwione </w:t>
      </w:r>
      <w:r w:rsidR="003E6EC0" w:rsidRPr="00BF677B">
        <w:rPr>
          <w:rFonts w:cs="Arial"/>
          <w:sz w:val="24"/>
          <w:szCs w:val="24"/>
        </w:rPr>
        <w:t>maksymalnie 7 godzin lekcyjnych;</w:t>
      </w:r>
    </w:p>
    <w:p w14:paraId="6678747A" w14:textId="77777777" w:rsidR="00B03105" w:rsidRPr="00BF677B" w:rsidRDefault="00B03105" w:rsidP="006C1D83">
      <w:pPr>
        <w:numPr>
          <w:ilvl w:val="0"/>
          <w:numId w:val="163"/>
        </w:numPr>
        <w:tabs>
          <w:tab w:val="left" w:pos="0"/>
          <w:tab w:val="left" w:pos="426"/>
        </w:tabs>
        <w:spacing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spo</w:t>
      </w:r>
      <w:r w:rsidR="003E6EC0" w:rsidRPr="00BF677B">
        <w:rPr>
          <w:rFonts w:cs="Arial"/>
          <w:sz w:val="24"/>
          <w:szCs w:val="24"/>
        </w:rPr>
        <w:t>radycznie spóźnia się na lekcje;</w:t>
      </w:r>
    </w:p>
    <w:p w14:paraId="6678747B" w14:textId="77777777" w:rsidR="00B03105" w:rsidRPr="00BF677B" w:rsidRDefault="00B03105" w:rsidP="006C1D83">
      <w:pPr>
        <w:numPr>
          <w:ilvl w:val="0"/>
          <w:numId w:val="163"/>
        </w:numPr>
        <w:tabs>
          <w:tab w:val="left" w:pos="0"/>
          <w:tab w:val="left" w:pos="426"/>
        </w:tabs>
        <w:spacing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nie angażuje się w pracę na rzecz </w:t>
      </w:r>
      <w:r w:rsidR="00F94D4D" w:rsidRPr="00BF677B">
        <w:rPr>
          <w:rFonts w:cs="Arial"/>
          <w:sz w:val="24"/>
          <w:szCs w:val="24"/>
        </w:rPr>
        <w:t>szkoły</w:t>
      </w:r>
      <w:r w:rsidR="003E6EC0" w:rsidRPr="00BF677B">
        <w:rPr>
          <w:rFonts w:cs="Arial"/>
          <w:sz w:val="24"/>
          <w:szCs w:val="24"/>
        </w:rPr>
        <w:t>, klasy;</w:t>
      </w:r>
    </w:p>
    <w:p w14:paraId="6678747C" w14:textId="77777777" w:rsidR="00B03105" w:rsidRPr="00BF677B" w:rsidRDefault="00B03105" w:rsidP="006C1D83">
      <w:pPr>
        <w:numPr>
          <w:ilvl w:val="0"/>
          <w:numId w:val="163"/>
        </w:numPr>
        <w:tabs>
          <w:tab w:val="left" w:pos="0"/>
          <w:tab w:val="left" w:pos="426"/>
        </w:tabs>
        <w:spacing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zdarza się, że jest nieuc</w:t>
      </w:r>
      <w:r w:rsidR="003E6EC0" w:rsidRPr="00BF677B">
        <w:rPr>
          <w:rFonts w:cs="Arial"/>
          <w:sz w:val="24"/>
          <w:szCs w:val="24"/>
        </w:rPr>
        <w:t>zciwy w codziennym postępowaniu;</w:t>
      </w:r>
    </w:p>
    <w:p w14:paraId="6678747D" w14:textId="77777777" w:rsidR="00B03105" w:rsidRPr="00BF677B" w:rsidRDefault="00B03105" w:rsidP="006C1D83">
      <w:pPr>
        <w:numPr>
          <w:ilvl w:val="0"/>
          <w:numId w:val="163"/>
        </w:numPr>
        <w:tabs>
          <w:tab w:val="left" w:pos="0"/>
          <w:tab w:val="left" w:pos="426"/>
        </w:tabs>
        <w:spacing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zdarza mu się nie szanować podręczników szkolnych, pomo</w:t>
      </w:r>
      <w:r w:rsidR="003E6EC0" w:rsidRPr="00BF677B">
        <w:rPr>
          <w:rFonts w:cs="Arial"/>
          <w:sz w:val="24"/>
          <w:szCs w:val="24"/>
        </w:rPr>
        <w:t>cy naukowych, sprzętu szkolnego;</w:t>
      </w:r>
    </w:p>
    <w:p w14:paraId="6678747E" w14:textId="77777777" w:rsidR="00B03105" w:rsidRPr="00BF677B" w:rsidRDefault="00F474A1" w:rsidP="006C1D83">
      <w:pPr>
        <w:numPr>
          <w:ilvl w:val="0"/>
          <w:numId w:val="163"/>
        </w:numPr>
        <w:tabs>
          <w:tab w:val="left" w:pos="0"/>
          <w:tab w:val="left" w:pos="426"/>
        </w:tabs>
        <w:spacing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zdarza mu się zapominać </w:t>
      </w:r>
      <w:r w:rsidR="003E6EC0" w:rsidRPr="00BF677B">
        <w:rPr>
          <w:rFonts w:cs="Arial"/>
          <w:sz w:val="24"/>
          <w:szCs w:val="24"/>
        </w:rPr>
        <w:t>wymaganego stroju</w:t>
      </w:r>
      <w:r w:rsidRPr="00BF677B">
        <w:rPr>
          <w:rFonts w:cs="Arial"/>
          <w:sz w:val="24"/>
          <w:szCs w:val="24"/>
        </w:rPr>
        <w:t xml:space="preserve"> i obuwia</w:t>
      </w:r>
      <w:r w:rsidR="003E6EC0" w:rsidRPr="00BF677B">
        <w:rPr>
          <w:rFonts w:cs="Arial"/>
          <w:sz w:val="24"/>
          <w:szCs w:val="24"/>
        </w:rPr>
        <w:t>;</w:t>
      </w:r>
    </w:p>
    <w:p w14:paraId="6678747F" w14:textId="77777777" w:rsidR="00B03105" w:rsidRPr="00BF677B" w:rsidRDefault="00B03105" w:rsidP="006C1D83">
      <w:pPr>
        <w:numPr>
          <w:ilvl w:val="0"/>
          <w:numId w:val="163"/>
        </w:numPr>
        <w:tabs>
          <w:tab w:val="left" w:pos="0"/>
          <w:tab w:val="left" w:pos="426"/>
        </w:tabs>
        <w:spacing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sporadycznie ucz</w:t>
      </w:r>
      <w:r w:rsidR="003E6EC0" w:rsidRPr="00BF677B">
        <w:rPr>
          <w:rFonts w:cs="Arial"/>
          <w:sz w:val="24"/>
          <w:szCs w:val="24"/>
        </w:rPr>
        <w:t>estniczy w akademiach szkolnych;</w:t>
      </w:r>
    </w:p>
    <w:p w14:paraId="66787480" w14:textId="77777777" w:rsidR="00B03105" w:rsidRPr="00BF677B" w:rsidRDefault="00B03105" w:rsidP="006C1D83">
      <w:pPr>
        <w:numPr>
          <w:ilvl w:val="0"/>
          <w:numId w:val="163"/>
        </w:numPr>
        <w:tabs>
          <w:tab w:val="left" w:pos="0"/>
          <w:tab w:val="left" w:pos="426"/>
        </w:tabs>
        <w:spacing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czasem używa wulgaryzmów i słów obraźliwych przy jednoczesnym wyrażeniu </w:t>
      </w:r>
      <w:r w:rsidR="003E6EC0" w:rsidRPr="00BF677B">
        <w:rPr>
          <w:rFonts w:cs="Arial"/>
          <w:sz w:val="24"/>
          <w:szCs w:val="24"/>
        </w:rPr>
        <w:t>chęci naprawienia swojego błędu;</w:t>
      </w:r>
    </w:p>
    <w:p w14:paraId="66787481" w14:textId="77777777" w:rsidR="00B03105" w:rsidRPr="00BF677B" w:rsidRDefault="00B03105" w:rsidP="006C1D83">
      <w:pPr>
        <w:numPr>
          <w:ilvl w:val="0"/>
          <w:numId w:val="163"/>
        </w:numPr>
        <w:tabs>
          <w:tab w:val="left" w:pos="0"/>
          <w:tab w:val="left" w:pos="426"/>
        </w:tabs>
        <w:spacing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zdarza mu się łamać przepisy bezpieczeństwa w </w:t>
      </w:r>
      <w:r w:rsidR="00F94D4D" w:rsidRPr="00BF677B">
        <w:rPr>
          <w:rFonts w:cs="Arial"/>
          <w:sz w:val="24"/>
          <w:szCs w:val="24"/>
        </w:rPr>
        <w:t>szkole</w:t>
      </w:r>
      <w:r w:rsidR="003E6EC0" w:rsidRPr="00BF677B">
        <w:rPr>
          <w:rFonts w:cs="Arial"/>
          <w:sz w:val="24"/>
          <w:szCs w:val="24"/>
        </w:rPr>
        <w:t xml:space="preserve"> i poza nią;</w:t>
      </w:r>
    </w:p>
    <w:p w14:paraId="66787482" w14:textId="77777777" w:rsidR="00B03105" w:rsidRPr="00BF677B" w:rsidRDefault="00B03105" w:rsidP="006C1D83">
      <w:pPr>
        <w:numPr>
          <w:ilvl w:val="0"/>
          <w:numId w:val="163"/>
        </w:numPr>
        <w:tabs>
          <w:tab w:val="left" w:pos="0"/>
          <w:tab w:val="left" w:pos="426"/>
        </w:tabs>
        <w:spacing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zdarza się, że za</w:t>
      </w:r>
      <w:r w:rsidR="003E6EC0" w:rsidRPr="00BF677B">
        <w:rPr>
          <w:rFonts w:cs="Arial"/>
          <w:sz w:val="24"/>
          <w:szCs w:val="24"/>
        </w:rPr>
        <w:t>niedbuje higienę osobistą;</w:t>
      </w:r>
    </w:p>
    <w:p w14:paraId="66787483" w14:textId="77777777" w:rsidR="00B03105" w:rsidRPr="00BF677B" w:rsidRDefault="00B03105" w:rsidP="006C1D83">
      <w:pPr>
        <w:numPr>
          <w:ilvl w:val="0"/>
          <w:numId w:val="163"/>
        </w:numPr>
        <w:tabs>
          <w:tab w:val="left" w:pos="0"/>
          <w:tab w:val="left" w:pos="426"/>
        </w:tabs>
        <w:spacing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cz</w:t>
      </w:r>
      <w:r w:rsidR="003E6EC0" w:rsidRPr="00BF677B">
        <w:rPr>
          <w:rFonts w:cs="Arial"/>
          <w:sz w:val="24"/>
          <w:szCs w:val="24"/>
        </w:rPr>
        <w:t>asami zapomina obuwia zmiennego;</w:t>
      </w:r>
    </w:p>
    <w:p w14:paraId="66787484" w14:textId="77777777" w:rsidR="00B03105" w:rsidRPr="00BF677B" w:rsidRDefault="00B03105" w:rsidP="006C1D83">
      <w:pPr>
        <w:numPr>
          <w:ilvl w:val="0"/>
          <w:numId w:val="163"/>
        </w:numPr>
        <w:tabs>
          <w:tab w:val="left" w:pos="0"/>
          <w:tab w:val="left" w:pos="426"/>
        </w:tabs>
        <w:spacing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na uwagi</w:t>
      </w:r>
      <w:r w:rsidR="003E6EC0" w:rsidRPr="00BF677B">
        <w:rPr>
          <w:rFonts w:cs="Arial"/>
          <w:sz w:val="24"/>
          <w:szCs w:val="24"/>
        </w:rPr>
        <w:t xml:space="preserve"> nauczyciela reaguje pozytywnie;</w:t>
      </w:r>
    </w:p>
    <w:p w14:paraId="66787485" w14:textId="77777777" w:rsidR="00B03105" w:rsidRPr="00BF677B" w:rsidRDefault="00B03105" w:rsidP="006C1D83">
      <w:pPr>
        <w:numPr>
          <w:ilvl w:val="0"/>
          <w:numId w:val="163"/>
        </w:numPr>
        <w:tabs>
          <w:tab w:val="left" w:pos="0"/>
          <w:tab w:val="left" w:pos="426"/>
        </w:tabs>
        <w:spacing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nie wszczyn</w:t>
      </w:r>
      <w:r w:rsidR="003E6EC0" w:rsidRPr="00BF677B">
        <w:rPr>
          <w:rFonts w:cs="Arial"/>
          <w:sz w:val="24"/>
          <w:szCs w:val="24"/>
        </w:rPr>
        <w:t>a bójek, nie uczestniczy w nich;</w:t>
      </w:r>
    </w:p>
    <w:p w14:paraId="66787486" w14:textId="77777777" w:rsidR="00B03105" w:rsidRPr="00BF677B" w:rsidRDefault="00B03105" w:rsidP="006C1D83">
      <w:pPr>
        <w:numPr>
          <w:ilvl w:val="0"/>
          <w:numId w:val="163"/>
        </w:numPr>
        <w:tabs>
          <w:tab w:val="left" w:pos="0"/>
          <w:tab w:val="left" w:pos="426"/>
        </w:tabs>
        <w:spacing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nie </w:t>
      </w:r>
      <w:r w:rsidR="003E6EC0" w:rsidRPr="00BF677B">
        <w:rPr>
          <w:rFonts w:cs="Arial"/>
          <w:sz w:val="24"/>
          <w:szCs w:val="24"/>
        </w:rPr>
        <w:t>przeszkadza w prowadzeniu zajęć;</w:t>
      </w:r>
    </w:p>
    <w:p w14:paraId="66787487" w14:textId="77777777" w:rsidR="00B03105" w:rsidRPr="00BF677B" w:rsidRDefault="00B03105" w:rsidP="006C1D83">
      <w:pPr>
        <w:numPr>
          <w:ilvl w:val="0"/>
          <w:numId w:val="163"/>
        </w:numPr>
        <w:tabs>
          <w:tab w:val="left" w:pos="0"/>
          <w:tab w:val="left" w:pos="426"/>
        </w:tabs>
        <w:spacing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lastRenderedPageBreak/>
        <w:t xml:space="preserve">poprawnie odnosi się do nauczycieli, uczniów i pracowników </w:t>
      </w:r>
      <w:r w:rsidR="00F94D4D" w:rsidRPr="00BF677B">
        <w:rPr>
          <w:rFonts w:cs="Arial"/>
          <w:sz w:val="24"/>
          <w:szCs w:val="24"/>
        </w:rPr>
        <w:t>szkoły</w:t>
      </w:r>
      <w:r w:rsidR="003E6EC0" w:rsidRPr="00BF677B">
        <w:rPr>
          <w:rFonts w:cs="Arial"/>
          <w:sz w:val="24"/>
          <w:szCs w:val="24"/>
        </w:rPr>
        <w:t>;</w:t>
      </w:r>
    </w:p>
    <w:p w14:paraId="66787488" w14:textId="77777777" w:rsidR="00B03105" w:rsidRPr="00BF677B" w:rsidRDefault="00B03105" w:rsidP="006C1D83">
      <w:pPr>
        <w:numPr>
          <w:ilvl w:val="0"/>
          <w:numId w:val="163"/>
        </w:numPr>
        <w:tabs>
          <w:tab w:val="left" w:pos="0"/>
          <w:tab w:val="left" w:pos="426"/>
        </w:tabs>
        <w:spacing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używa</w:t>
      </w:r>
      <w:r w:rsidR="003E6EC0" w:rsidRPr="00BF677B">
        <w:rPr>
          <w:rFonts w:cs="Arial"/>
          <w:sz w:val="24"/>
          <w:szCs w:val="24"/>
        </w:rPr>
        <w:t xml:space="preserve"> zwrotów grzecznościowych;</w:t>
      </w:r>
    </w:p>
    <w:p w14:paraId="66787489" w14:textId="77777777" w:rsidR="00B03105" w:rsidRPr="00BF677B" w:rsidRDefault="00B03105" w:rsidP="006C1D83">
      <w:pPr>
        <w:numPr>
          <w:ilvl w:val="0"/>
          <w:numId w:val="163"/>
        </w:numPr>
        <w:tabs>
          <w:tab w:val="left" w:pos="0"/>
          <w:tab w:val="left" w:pos="426"/>
        </w:tabs>
        <w:spacing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czasem pomaga koleżankom i kolegom.</w:t>
      </w:r>
    </w:p>
    <w:p w14:paraId="6678748A" w14:textId="5AA2E1B5" w:rsidR="00B03105" w:rsidRPr="00BF677B" w:rsidRDefault="00CA01C8" w:rsidP="006C1D83">
      <w:pPr>
        <w:pStyle w:val="Akapitzlist"/>
        <w:numPr>
          <w:ilvl w:val="0"/>
          <w:numId w:val="160"/>
        </w:numPr>
        <w:tabs>
          <w:tab w:val="left" w:pos="0"/>
        </w:tabs>
        <w:spacing w:after="120" w:line="240" w:lineRule="auto"/>
        <w:contextualSpacing w:val="0"/>
        <w:jc w:val="both"/>
        <w:rPr>
          <w:rFonts w:cs="Arial"/>
          <w:b/>
          <w:sz w:val="24"/>
          <w:szCs w:val="24"/>
          <w:u w:val="single"/>
        </w:rPr>
      </w:pPr>
      <w:r w:rsidRPr="00BF677B">
        <w:rPr>
          <w:rFonts w:cs="Arial"/>
          <w:sz w:val="24"/>
          <w:szCs w:val="24"/>
        </w:rPr>
        <w:t xml:space="preserve">Ocenę nieodpowiednią zachowania </w:t>
      </w:r>
      <w:r w:rsidR="00210B9E" w:rsidRPr="00BF677B">
        <w:rPr>
          <w:rFonts w:cs="Arial"/>
          <w:sz w:val="24"/>
          <w:szCs w:val="24"/>
        </w:rPr>
        <w:t>o</w:t>
      </w:r>
      <w:r w:rsidR="00B03105" w:rsidRPr="00BF677B">
        <w:rPr>
          <w:rFonts w:cs="Arial"/>
          <w:sz w:val="24"/>
          <w:szCs w:val="24"/>
        </w:rPr>
        <w:t>trzymuje uczeń, który:</w:t>
      </w:r>
    </w:p>
    <w:p w14:paraId="6678748B" w14:textId="77777777" w:rsidR="00B03105" w:rsidRPr="00BF677B" w:rsidRDefault="00210B9E" w:rsidP="006C1D83">
      <w:pPr>
        <w:numPr>
          <w:ilvl w:val="0"/>
          <w:numId w:val="164"/>
        </w:numPr>
        <w:tabs>
          <w:tab w:val="left" w:pos="0"/>
          <w:tab w:val="left" w:pos="426"/>
        </w:tabs>
        <w:spacing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jest</w:t>
      </w:r>
      <w:r w:rsidR="00B03105" w:rsidRPr="00BF677B">
        <w:rPr>
          <w:rFonts w:cs="Arial"/>
          <w:sz w:val="24"/>
          <w:szCs w:val="24"/>
        </w:rPr>
        <w:t xml:space="preserve"> niezdyscyplinowany i arogancki, p</w:t>
      </w:r>
      <w:r w:rsidRPr="00BF677B">
        <w:rPr>
          <w:rFonts w:cs="Arial"/>
          <w:sz w:val="24"/>
          <w:szCs w:val="24"/>
        </w:rPr>
        <w:t>rzeszkadza w prowadzeniu lekcji;</w:t>
      </w:r>
    </w:p>
    <w:p w14:paraId="6678748C" w14:textId="77777777" w:rsidR="00B03105" w:rsidRPr="00BF677B" w:rsidRDefault="00B03105" w:rsidP="006C1D83">
      <w:pPr>
        <w:numPr>
          <w:ilvl w:val="0"/>
          <w:numId w:val="164"/>
        </w:numPr>
        <w:tabs>
          <w:tab w:val="left" w:pos="0"/>
          <w:tab w:val="left" w:pos="426"/>
        </w:tabs>
        <w:spacing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wie</w:t>
      </w:r>
      <w:r w:rsidR="00210B9E" w:rsidRPr="00BF677B">
        <w:rPr>
          <w:rFonts w:cs="Arial"/>
          <w:sz w:val="24"/>
          <w:szCs w:val="24"/>
        </w:rPr>
        <w:t>lokrotnie spóźnia się na lekcje;</w:t>
      </w:r>
    </w:p>
    <w:p w14:paraId="6678748D" w14:textId="77777777" w:rsidR="00B03105" w:rsidRPr="00BF677B" w:rsidRDefault="00F474A1" w:rsidP="006C1D83">
      <w:pPr>
        <w:numPr>
          <w:ilvl w:val="0"/>
          <w:numId w:val="164"/>
        </w:numPr>
        <w:tabs>
          <w:tab w:val="left" w:pos="0"/>
          <w:tab w:val="left" w:pos="426"/>
        </w:tabs>
        <w:spacing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ma dużo godzin nieusprawiedliwionych</w:t>
      </w:r>
      <w:r w:rsidR="00210B9E" w:rsidRPr="00BF677B">
        <w:rPr>
          <w:rFonts w:cs="Arial"/>
          <w:sz w:val="24"/>
          <w:szCs w:val="24"/>
        </w:rPr>
        <w:t>;</w:t>
      </w:r>
    </w:p>
    <w:p w14:paraId="6678748E" w14:textId="77777777" w:rsidR="00B03105" w:rsidRPr="00BF677B" w:rsidRDefault="00B03105" w:rsidP="006C1D83">
      <w:pPr>
        <w:numPr>
          <w:ilvl w:val="0"/>
          <w:numId w:val="164"/>
        </w:numPr>
        <w:tabs>
          <w:tab w:val="left" w:pos="0"/>
          <w:tab w:val="left" w:pos="426"/>
        </w:tabs>
        <w:spacing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często nie odrabia zadań domowych,</w:t>
      </w:r>
      <w:r w:rsidR="00210B9E" w:rsidRPr="00BF677B">
        <w:rPr>
          <w:rFonts w:cs="Arial"/>
          <w:sz w:val="24"/>
          <w:szCs w:val="24"/>
        </w:rPr>
        <w:t xml:space="preserve"> nie przygotowuje się do lekcji;</w:t>
      </w:r>
    </w:p>
    <w:p w14:paraId="6678748F" w14:textId="77777777" w:rsidR="00B03105" w:rsidRPr="00BF677B" w:rsidRDefault="00F474A1" w:rsidP="006C1D83">
      <w:pPr>
        <w:numPr>
          <w:ilvl w:val="0"/>
          <w:numId w:val="164"/>
        </w:numPr>
        <w:tabs>
          <w:tab w:val="left" w:pos="0"/>
          <w:tab w:val="left" w:pos="426"/>
        </w:tabs>
        <w:spacing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nie nosi</w:t>
      </w:r>
      <w:r w:rsidR="00B03105" w:rsidRPr="00BF677B">
        <w:rPr>
          <w:rFonts w:cs="Arial"/>
          <w:sz w:val="24"/>
          <w:szCs w:val="24"/>
        </w:rPr>
        <w:t xml:space="preserve"> obuwia zamiennego, jego ubi</w:t>
      </w:r>
      <w:r w:rsidR="00210B9E" w:rsidRPr="00BF677B">
        <w:rPr>
          <w:rFonts w:cs="Arial"/>
          <w:sz w:val="24"/>
          <w:szCs w:val="24"/>
        </w:rPr>
        <w:t>ór i fryzura budzą zastrzeżenia;</w:t>
      </w:r>
    </w:p>
    <w:p w14:paraId="66787490" w14:textId="77777777" w:rsidR="00B03105" w:rsidRPr="00BF677B" w:rsidRDefault="00B03105" w:rsidP="006C1D83">
      <w:pPr>
        <w:numPr>
          <w:ilvl w:val="0"/>
          <w:numId w:val="164"/>
        </w:numPr>
        <w:tabs>
          <w:tab w:val="left" w:pos="0"/>
          <w:tab w:val="left" w:pos="426"/>
        </w:tabs>
        <w:spacing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niszczy sp</w:t>
      </w:r>
      <w:r w:rsidR="00210B9E" w:rsidRPr="00BF677B">
        <w:rPr>
          <w:rFonts w:cs="Arial"/>
          <w:sz w:val="24"/>
          <w:szCs w:val="24"/>
        </w:rPr>
        <w:t>rzęt szkolny i mienie społeczne;</w:t>
      </w:r>
    </w:p>
    <w:p w14:paraId="66787491" w14:textId="77777777" w:rsidR="00B03105" w:rsidRPr="00BF677B" w:rsidRDefault="00B03105" w:rsidP="006C1D83">
      <w:pPr>
        <w:numPr>
          <w:ilvl w:val="0"/>
          <w:numId w:val="164"/>
        </w:numPr>
        <w:tabs>
          <w:tab w:val="left" w:pos="0"/>
          <w:tab w:val="left" w:pos="426"/>
        </w:tabs>
        <w:spacing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w sposób lekceważący odnosi się do  nauczycieli, pracowników </w:t>
      </w:r>
      <w:r w:rsidR="00F94D4D" w:rsidRPr="00BF677B">
        <w:rPr>
          <w:rFonts w:cs="Arial"/>
          <w:sz w:val="24"/>
          <w:szCs w:val="24"/>
        </w:rPr>
        <w:t>szkoły</w:t>
      </w:r>
      <w:r w:rsidR="00210B9E" w:rsidRPr="00BF677B">
        <w:rPr>
          <w:rFonts w:cs="Arial"/>
          <w:sz w:val="24"/>
          <w:szCs w:val="24"/>
        </w:rPr>
        <w:t>, rodziców, osób starszych;</w:t>
      </w:r>
    </w:p>
    <w:p w14:paraId="66787492" w14:textId="77777777" w:rsidR="00B03105" w:rsidRPr="00BF677B" w:rsidRDefault="00B03105" w:rsidP="006C1D83">
      <w:pPr>
        <w:numPr>
          <w:ilvl w:val="0"/>
          <w:numId w:val="164"/>
        </w:numPr>
        <w:tabs>
          <w:tab w:val="left" w:pos="0"/>
          <w:tab w:val="left" w:pos="426"/>
        </w:tabs>
        <w:spacing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jest agres</w:t>
      </w:r>
      <w:r w:rsidR="00210B9E" w:rsidRPr="00BF677B">
        <w:rPr>
          <w:rFonts w:cs="Arial"/>
          <w:sz w:val="24"/>
          <w:szCs w:val="24"/>
        </w:rPr>
        <w:t>ywny  w stosunku do rówieśników;</w:t>
      </w:r>
    </w:p>
    <w:p w14:paraId="66787493" w14:textId="77777777" w:rsidR="00B03105" w:rsidRPr="00BF677B" w:rsidRDefault="00B03105" w:rsidP="006C1D83">
      <w:pPr>
        <w:numPr>
          <w:ilvl w:val="0"/>
          <w:numId w:val="164"/>
        </w:numPr>
        <w:tabs>
          <w:tab w:val="left" w:pos="0"/>
          <w:tab w:val="left" w:pos="426"/>
        </w:tabs>
        <w:spacing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lekceważy zadania przydzielone prze szko</w:t>
      </w:r>
      <w:r w:rsidR="00AA4410" w:rsidRPr="00BF677B">
        <w:rPr>
          <w:rFonts w:cs="Arial"/>
          <w:sz w:val="24"/>
          <w:szCs w:val="24"/>
        </w:rPr>
        <w:t xml:space="preserve">łę, wychowawcę, </w:t>
      </w:r>
      <w:r w:rsidR="00210B9E" w:rsidRPr="00BF677B">
        <w:rPr>
          <w:rFonts w:cs="Arial"/>
          <w:sz w:val="24"/>
          <w:szCs w:val="24"/>
        </w:rPr>
        <w:t>zespół klasowy;</w:t>
      </w:r>
    </w:p>
    <w:p w14:paraId="66787494" w14:textId="77777777" w:rsidR="00B03105" w:rsidRPr="00BF677B" w:rsidRDefault="00B03105" w:rsidP="006C1D83">
      <w:pPr>
        <w:numPr>
          <w:ilvl w:val="0"/>
          <w:numId w:val="164"/>
        </w:numPr>
        <w:tabs>
          <w:tab w:val="left" w:pos="0"/>
          <w:tab w:val="left" w:pos="426"/>
        </w:tabs>
        <w:spacing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 codziennym postępowaniu nagminnie dopuszcza się kł</w:t>
      </w:r>
      <w:r w:rsidR="00210B9E" w:rsidRPr="00BF677B">
        <w:rPr>
          <w:rFonts w:cs="Arial"/>
          <w:sz w:val="24"/>
          <w:szCs w:val="24"/>
        </w:rPr>
        <w:t>amstwa;</w:t>
      </w:r>
    </w:p>
    <w:p w14:paraId="66787495" w14:textId="77777777" w:rsidR="00B03105" w:rsidRPr="00BF677B" w:rsidRDefault="00B03105" w:rsidP="006C1D83">
      <w:pPr>
        <w:numPr>
          <w:ilvl w:val="0"/>
          <w:numId w:val="164"/>
        </w:numPr>
        <w:tabs>
          <w:tab w:val="left" w:pos="0"/>
          <w:tab w:val="left" w:pos="426"/>
        </w:tabs>
        <w:spacing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wykazuje lekceważącą postawę wobec symboli i tradycji </w:t>
      </w:r>
      <w:r w:rsidR="00F94D4D" w:rsidRPr="00BF677B">
        <w:rPr>
          <w:rFonts w:cs="Arial"/>
          <w:sz w:val="24"/>
          <w:szCs w:val="24"/>
        </w:rPr>
        <w:t>szkoły</w:t>
      </w:r>
      <w:r w:rsidRPr="00BF677B">
        <w:rPr>
          <w:rFonts w:cs="Arial"/>
          <w:sz w:val="24"/>
          <w:szCs w:val="24"/>
        </w:rPr>
        <w:t xml:space="preserve">, zakłóca  </w:t>
      </w:r>
      <w:r w:rsidR="00210B9E" w:rsidRPr="00BF677B">
        <w:rPr>
          <w:rFonts w:cs="Arial"/>
          <w:sz w:val="24"/>
          <w:szCs w:val="24"/>
        </w:rPr>
        <w:t>przebieg uroczystości szkolnych;</w:t>
      </w:r>
    </w:p>
    <w:p w14:paraId="66787496" w14:textId="77777777" w:rsidR="00B03105" w:rsidRPr="00BF677B" w:rsidRDefault="00B03105" w:rsidP="006C1D83">
      <w:pPr>
        <w:numPr>
          <w:ilvl w:val="0"/>
          <w:numId w:val="164"/>
        </w:numPr>
        <w:tabs>
          <w:tab w:val="left" w:pos="0"/>
          <w:tab w:val="left" w:pos="426"/>
        </w:tabs>
        <w:spacing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używa wulgarnych słów, obraźliwych gestów w </w:t>
      </w:r>
      <w:r w:rsidR="00F94D4D" w:rsidRPr="00BF677B">
        <w:rPr>
          <w:rFonts w:cs="Arial"/>
          <w:sz w:val="24"/>
          <w:szCs w:val="24"/>
        </w:rPr>
        <w:t>szkole</w:t>
      </w:r>
      <w:r w:rsidR="00210B9E" w:rsidRPr="00BF677B">
        <w:rPr>
          <w:rFonts w:cs="Arial"/>
          <w:sz w:val="24"/>
          <w:szCs w:val="24"/>
        </w:rPr>
        <w:t xml:space="preserve"> i poza nią;</w:t>
      </w:r>
    </w:p>
    <w:p w14:paraId="66787497" w14:textId="77777777" w:rsidR="00B03105" w:rsidRPr="00BF677B" w:rsidRDefault="00B03105" w:rsidP="006C1D83">
      <w:pPr>
        <w:numPr>
          <w:ilvl w:val="0"/>
          <w:numId w:val="164"/>
        </w:numPr>
        <w:tabs>
          <w:tab w:val="left" w:pos="0"/>
          <w:tab w:val="left" w:pos="426"/>
        </w:tabs>
        <w:spacing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nie przestrzega zasad bezpieczeństwa w </w:t>
      </w:r>
      <w:r w:rsidR="00F94D4D" w:rsidRPr="00BF677B">
        <w:rPr>
          <w:rFonts w:cs="Arial"/>
          <w:sz w:val="24"/>
          <w:szCs w:val="24"/>
        </w:rPr>
        <w:t>szkole</w:t>
      </w:r>
      <w:r w:rsidRPr="00BF677B">
        <w:rPr>
          <w:rFonts w:cs="Arial"/>
          <w:sz w:val="24"/>
          <w:szCs w:val="24"/>
        </w:rPr>
        <w:t xml:space="preserve"> i poza nią (wycieczki, spacery, </w:t>
      </w:r>
      <w:r w:rsidR="00210B9E" w:rsidRPr="00BF677B">
        <w:rPr>
          <w:rFonts w:cs="Arial"/>
          <w:sz w:val="24"/>
          <w:szCs w:val="24"/>
        </w:rPr>
        <w:t>wyjazdy, zajęcia na basenie);</w:t>
      </w:r>
    </w:p>
    <w:p w14:paraId="66787498" w14:textId="77777777" w:rsidR="00B03105" w:rsidRPr="00BF677B" w:rsidRDefault="00B03105" w:rsidP="006C1D83">
      <w:pPr>
        <w:numPr>
          <w:ilvl w:val="0"/>
          <w:numId w:val="164"/>
        </w:numPr>
        <w:tabs>
          <w:tab w:val="left" w:pos="0"/>
          <w:tab w:val="left" w:pos="426"/>
        </w:tabs>
        <w:spacing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czę</w:t>
      </w:r>
      <w:r w:rsidR="00210B9E" w:rsidRPr="00BF677B">
        <w:rPr>
          <w:rFonts w:cs="Arial"/>
          <w:sz w:val="24"/>
          <w:szCs w:val="24"/>
        </w:rPr>
        <w:t>sto zaniedbuje higienę osobistą;</w:t>
      </w:r>
    </w:p>
    <w:p w14:paraId="66787499" w14:textId="77777777" w:rsidR="00B03105" w:rsidRPr="00BF677B" w:rsidRDefault="00210B9E" w:rsidP="006C1D83">
      <w:pPr>
        <w:numPr>
          <w:ilvl w:val="0"/>
          <w:numId w:val="164"/>
        </w:numPr>
        <w:tabs>
          <w:tab w:val="left" w:pos="0"/>
          <w:tab w:val="left" w:pos="426"/>
        </w:tabs>
        <w:spacing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ulega nałogom;</w:t>
      </w:r>
    </w:p>
    <w:p w14:paraId="6678749A" w14:textId="77777777" w:rsidR="00B03105" w:rsidRPr="00BF677B" w:rsidRDefault="00B03105" w:rsidP="006C1D83">
      <w:pPr>
        <w:numPr>
          <w:ilvl w:val="0"/>
          <w:numId w:val="164"/>
        </w:numPr>
        <w:tabs>
          <w:tab w:val="left" w:pos="0"/>
          <w:tab w:val="left" w:pos="426"/>
        </w:tabs>
        <w:spacing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ma ne</w:t>
      </w:r>
      <w:r w:rsidR="00210B9E" w:rsidRPr="00BF677B">
        <w:rPr>
          <w:rFonts w:cs="Arial"/>
          <w:sz w:val="24"/>
          <w:szCs w:val="24"/>
        </w:rPr>
        <w:t>gatywny wpływ na swoich kolegów;</w:t>
      </w:r>
    </w:p>
    <w:p w14:paraId="6678749B" w14:textId="77777777" w:rsidR="00B03105" w:rsidRPr="00BF677B" w:rsidRDefault="00B03105" w:rsidP="006C1D83">
      <w:pPr>
        <w:numPr>
          <w:ilvl w:val="0"/>
          <w:numId w:val="164"/>
        </w:numPr>
        <w:tabs>
          <w:tab w:val="left" w:pos="0"/>
          <w:tab w:val="left" w:pos="426"/>
        </w:tabs>
        <w:spacing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lek</w:t>
      </w:r>
      <w:r w:rsidR="00210B9E" w:rsidRPr="00BF677B">
        <w:rPr>
          <w:rFonts w:cs="Arial"/>
          <w:sz w:val="24"/>
          <w:szCs w:val="24"/>
        </w:rPr>
        <w:t>ceważy ustalone normy społeczne;</w:t>
      </w:r>
    </w:p>
    <w:p w14:paraId="6678749C" w14:textId="77777777" w:rsidR="00B03105" w:rsidRPr="00BF677B" w:rsidRDefault="00B03105" w:rsidP="006C1D83">
      <w:pPr>
        <w:numPr>
          <w:ilvl w:val="0"/>
          <w:numId w:val="164"/>
        </w:numPr>
        <w:tabs>
          <w:tab w:val="left" w:pos="0"/>
          <w:tab w:val="left" w:pos="426"/>
        </w:tabs>
        <w:spacing w:after="120"/>
        <w:ind w:hanging="454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nie podejmuje żadnych prób poprawy swojego zachowania.</w:t>
      </w:r>
    </w:p>
    <w:p w14:paraId="6678749D" w14:textId="0BAEC93B" w:rsidR="00B03105" w:rsidRPr="00BF677B" w:rsidRDefault="00343F5F" w:rsidP="006C1D83">
      <w:pPr>
        <w:pStyle w:val="Akapitzlist"/>
        <w:numPr>
          <w:ilvl w:val="0"/>
          <w:numId w:val="160"/>
        </w:numPr>
        <w:tabs>
          <w:tab w:val="left" w:pos="0"/>
        </w:tabs>
        <w:spacing w:after="120" w:line="240" w:lineRule="auto"/>
        <w:contextualSpacing w:val="0"/>
        <w:jc w:val="both"/>
        <w:rPr>
          <w:rFonts w:cs="Arial"/>
          <w:b/>
          <w:sz w:val="24"/>
          <w:szCs w:val="24"/>
          <w:u w:val="single"/>
        </w:rPr>
      </w:pPr>
      <w:r w:rsidRPr="00BF677B">
        <w:rPr>
          <w:rFonts w:cs="Arial"/>
          <w:sz w:val="24"/>
          <w:szCs w:val="24"/>
        </w:rPr>
        <w:t>Ocenę naganną zachowania otrzymuje uczeń, który rażąco uchybia obowiązkom określonym w statucie i nie spełnia kryteriów na ocenę nieodpowiednią</w:t>
      </w:r>
      <w:r w:rsidR="006A4092" w:rsidRPr="00BF677B">
        <w:rPr>
          <w:rFonts w:cs="Arial"/>
          <w:sz w:val="24"/>
          <w:szCs w:val="24"/>
        </w:rPr>
        <w:t xml:space="preserve"> lub dopuścił się czynu karalnego</w:t>
      </w:r>
      <w:r w:rsidRPr="00BF677B">
        <w:rPr>
          <w:rFonts w:cs="Arial"/>
          <w:sz w:val="24"/>
          <w:szCs w:val="24"/>
        </w:rPr>
        <w:t>.</w:t>
      </w:r>
    </w:p>
    <w:p w14:paraId="50C0299B" w14:textId="77777777" w:rsidR="00E865E8" w:rsidRPr="00BF677B" w:rsidRDefault="00E865E8" w:rsidP="00E865E8">
      <w:pPr>
        <w:tabs>
          <w:tab w:val="left" w:pos="0"/>
        </w:tabs>
        <w:spacing w:after="120"/>
        <w:jc w:val="both"/>
        <w:rPr>
          <w:rFonts w:cs="Arial"/>
          <w:b/>
          <w:sz w:val="24"/>
          <w:szCs w:val="24"/>
          <w:u w:val="single"/>
        </w:rPr>
      </w:pPr>
    </w:p>
    <w:p w14:paraId="667874A9" w14:textId="27262BDF" w:rsidR="00B03105" w:rsidRPr="00BF677B" w:rsidRDefault="00210B9E" w:rsidP="00F474A1">
      <w:pPr>
        <w:pStyle w:val="Nagwek3"/>
        <w:spacing w:line="240" w:lineRule="auto"/>
        <w:rPr>
          <w:b/>
          <w:sz w:val="24"/>
          <w:szCs w:val="24"/>
          <w:lang w:eastAsia="pl-PL"/>
        </w:rPr>
      </w:pPr>
      <w:bookmarkStart w:id="186" w:name="_Toc361441393"/>
      <w:bookmarkStart w:id="187" w:name="_Toc96518856"/>
      <w:bookmarkStart w:id="188" w:name="_Toc178945391"/>
      <w:r w:rsidRPr="00C76FB4">
        <w:rPr>
          <w:sz w:val="24"/>
          <w:szCs w:val="24"/>
          <w:lang w:eastAsia="pl-PL"/>
        </w:rPr>
        <w:t xml:space="preserve">Rozdział </w:t>
      </w:r>
      <w:bookmarkEnd w:id="186"/>
      <w:r w:rsidR="00783147" w:rsidRPr="00C76FB4">
        <w:rPr>
          <w:sz w:val="24"/>
          <w:szCs w:val="24"/>
          <w:lang w:eastAsia="pl-PL"/>
        </w:rPr>
        <w:t>10</w:t>
      </w:r>
      <w:r w:rsidR="00584053" w:rsidRPr="00BF677B">
        <w:rPr>
          <w:b/>
          <w:sz w:val="24"/>
          <w:szCs w:val="24"/>
          <w:lang w:eastAsia="pl-PL"/>
        </w:rPr>
        <w:br/>
      </w:r>
      <w:r w:rsidR="00B03105" w:rsidRPr="00C76FB4">
        <w:rPr>
          <w:b/>
          <w:sz w:val="24"/>
          <w:szCs w:val="24"/>
          <w:lang w:eastAsia="pl-PL"/>
        </w:rPr>
        <w:t>Klasyfikacja śródroczna i roczna</w:t>
      </w:r>
      <w:bookmarkEnd w:id="187"/>
      <w:bookmarkEnd w:id="188"/>
    </w:p>
    <w:p w14:paraId="0909BC57" w14:textId="77777777" w:rsidR="00DE55D6" w:rsidRPr="00BF677B" w:rsidRDefault="00DE55D6" w:rsidP="00DE55D6">
      <w:pPr>
        <w:jc w:val="both"/>
        <w:rPr>
          <w:lang w:eastAsia="pl-PL"/>
        </w:rPr>
      </w:pPr>
    </w:p>
    <w:p w14:paraId="667874AA" w14:textId="77777777" w:rsidR="00B03105" w:rsidRPr="00BF677B" w:rsidRDefault="00A30B6F" w:rsidP="005A57FB">
      <w:pPr>
        <w:pStyle w:val="paragraf"/>
        <w:numPr>
          <w:ilvl w:val="0"/>
          <w:numId w:val="22"/>
        </w:numPr>
        <w:spacing w:before="120" w:after="120"/>
        <w:ind w:left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1. </w:t>
      </w:r>
      <w:r w:rsidR="00B03105" w:rsidRPr="00BF677B">
        <w:rPr>
          <w:rFonts w:cs="Arial"/>
          <w:sz w:val="24"/>
          <w:szCs w:val="24"/>
        </w:rPr>
        <w:t>Rok szkolny dzieli się na dwa okresy.</w:t>
      </w:r>
    </w:p>
    <w:p w14:paraId="667874AB" w14:textId="16B479E9" w:rsidR="00B03105" w:rsidRPr="00BF677B" w:rsidRDefault="00B03105" w:rsidP="006C1D83">
      <w:pPr>
        <w:pStyle w:val="Akapitzlist"/>
        <w:numPr>
          <w:ilvl w:val="0"/>
          <w:numId w:val="165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Okres pierwszy trwa od rozpoczęcia roku szkolnego do 31 </w:t>
      </w:r>
      <w:r w:rsidR="00DA5539" w:rsidRPr="00BF677B">
        <w:rPr>
          <w:rFonts w:cs="Arial"/>
          <w:sz w:val="24"/>
          <w:szCs w:val="24"/>
        </w:rPr>
        <w:t>stycznia, a</w:t>
      </w:r>
      <w:r w:rsidRPr="00BF677B">
        <w:rPr>
          <w:rFonts w:cs="Arial"/>
          <w:sz w:val="24"/>
          <w:szCs w:val="24"/>
        </w:rPr>
        <w:t xml:space="preserve"> okres drugi trwa od 1 </w:t>
      </w:r>
      <w:r w:rsidR="00584DF6" w:rsidRPr="00BF677B">
        <w:rPr>
          <w:rFonts w:cs="Arial"/>
          <w:sz w:val="24"/>
          <w:szCs w:val="24"/>
        </w:rPr>
        <w:t>lutego do</w:t>
      </w:r>
      <w:r w:rsidRPr="00BF677B">
        <w:rPr>
          <w:rFonts w:cs="Arial"/>
          <w:sz w:val="24"/>
          <w:szCs w:val="24"/>
        </w:rPr>
        <w:t xml:space="preserve"> zakończenia </w:t>
      </w:r>
      <w:r w:rsidR="00813B0B" w:rsidRPr="00BF677B">
        <w:rPr>
          <w:rFonts w:cs="Arial"/>
          <w:sz w:val="24"/>
          <w:szCs w:val="24"/>
        </w:rPr>
        <w:t>zajęć dydaktyczno-wychowawczych</w:t>
      </w:r>
      <w:r w:rsidR="008B3DE9" w:rsidRPr="00BF677B">
        <w:rPr>
          <w:rFonts w:cs="Arial"/>
          <w:sz w:val="24"/>
          <w:szCs w:val="24"/>
        </w:rPr>
        <w:t xml:space="preserve"> w czerwcu</w:t>
      </w:r>
      <w:r w:rsidRPr="00BF677B">
        <w:rPr>
          <w:rFonts w:cs="Arial"/>
          <w:sz w:val="24"/>
          <w:szCs w:val="24"/>
        </w:rPr>
        <w:t>.</w:t>
      </w:r>
    </w:p>
    <w:p w14:paraId="31C54373" w14:textId="2AE6BE7B" w:rsidR="00B54316" w:rsidRPr="00BF677B" w:rsidRDefault="00B54316" w:rsidP="00B54316">
      <w:pPr>
        <w:pStyle w:val="Akapitzlist"/>
        <w:numPr>
          <w:ilvl w:val="0"/>
          <w:numId w:val="165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lastRenderedPageBreak/>
        <w:t xml:space="preserve">Klasyfikację śródroczną przeprowadza się w ostatnim tygodniu pierwszego okresu, a </w:t>
      </w:r>
      <w:r w:rsidR="00E329B8" w:rsidRPr="00BF677B">
        <w:rPr>
          <w:rFonts w:cs="Arial"/>
          <w:sz w:val="24"/>
          <w:szCs w:val="24"/>
        </w:rPr>
        <w:t>jeżeli</w:t>
      </w:r>
      <w:r w:rsidRPr="00BF677B">
        <w:rPr>
          <w:rFonts w:cs="Arial"/>
          <w:sz w:val="24"/>
          <w:szCs w:val="24"/>
        </w:rPr>
        <w:t xml:space="preserve"> trwa</w:t>
      </w:r>
      <w:r w:rsidR="00D24DD3" w:rsidRPr="00BF677B">
        <w:rPr>
          <w:rFonts w:cs="Arial"/>
          <w:sz w:val="24"/>
          <w:szCs w:val="24"/>
        </w:rPr>
        <w:t>ją</w:t>
      </w:r>
      <w:r w:rsidR="00E329B8" w:rsidRPr="00BF677B">
        <w:rPr>
          <w:rFonts w:cs="Arial"/>
          <w:sz w:val="24"/>
          <w:szCs w:val="24"/>
        </w:rPr>
        <w:t xml:space="preserve"> wtedy </w:t>
      </w:r>
      <w:r w:rsidR="00D24DD3" w:rsidRPr="00BF677B">
        <w:rPr>
          <w:rFonts w:cs="Arial"/>
          <w:sz w:val="24"/>
          <w:szCs w:val="24"/>
        </w:rPr>
        <w:t xml:space="preserve">ferie zimowe, w </w:t>
      </w:r>
      <w:r w:rsidR="00583F88" w:rsidRPr="00BF677B">
        <w:rPr>
          <w:rFonts w:cs="Arial"/>
          <w:sz w:val="24"/>
          <w:szCs w:val="24"/>
        </w:rPr>
        <w:t>tygodniu przed rozpoczęciem ferii zimowych</w:t>
      </w:r>
      <w:r w:rsidRPr="00BF677B">
        <w:rPr>
          <w:rFonts w:cs="Arial"/>
          <w:sz w:val="24"/>
          <w:szCs w:val="24"/>
        </w:rPr>
        <w:t xml:space="preserve">. </w:t>
      </w:r>
    </w:p>
    <w:p w14:paraId="667874AC" w14:textId="6A8F8323" w:rsidR="00B03105" w:rsidRPr="00BF677B" w:rsidRDefault="00B03105" w:rsidP="00817717">
      <w:pPr>
        <w:pStyle w:val="Akapitzlist"/>
        <w:numPr>
          <w:ilvl w:val="0"/>
          <w:numId w:val="165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</w:t>
      </w:r>
      <w:r w:rsidR="00815E37" w:rsidRPr="00BF677B">
        <w:rPr>
          <w:rFonts w:cs="Arial"/>
          <w:sz w:val="24"/>
          <w:szCs w:val="24"/>
        </w:rPr>
        <w:t>Klasyfikacja śródroczna polega na okresowym podsumowaniu osiągnięć edukacyjnych ucznia z zajęć edukacyjnych i zachowania ucznia oraz ustaleniu śródrocznych ocen klasyfikacyjnych z tych zajęć i śródrocznej oceny klasyfikacyjnej zachowania</w:t>
      </w:r>
      <w:r w:rsidRPr="00BF677B">
        <w:rPr>
          <w:rFonts w:cs="Arial"/>
          <w:sz w:val="24"/>
          <w:szCs w:val="24"/>
        </w:rPr>
        <w:t>.</w:t>
      </w:r>
    </w:p>
    <w:p w14:paraId="667874AE" w14:textId="4186CC19" w:rsidR="00B03105" w:rsidRPr="00BF677B" w:rsidRDefault="00B03105" w:rsidP="006C1D83">
      <w:pPr>
        <w:pStyle w:val="Akapitzlist"/>
        <w:numPr>
          <w:ilvl w:val="0"/>
          <w:numId w:val="165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Śródroczne i roczne oceny klasyfikacyjne z zajęć edukacyjnych i klasyfikacyjna ocena zachowania nie mogą być średnią arytmetyczną ocen </w:t>
      </w:r>
      <w:r w:rsidR="00815E37" w:rsidRPr="00BF677B">
        <w:rPr>
          <w:rFonts w:cs="Arial"/>
          <w:sz w:val="24"/>
          <w:szCs w:val="24"/>
        </w:rPr>
        <w:t>bieżących</w:t>
      </w:r>
      <w:r w:rsidRPr="00BF677B">
        <w:rPr>
          <w:rFonts w:cs="Arial"/>
          <w:sz w:val="24"/>
          <w:szCs w:val="24"/>
        </w:rPr>
        <w:t>.</w:t>
      </w:r>
    </w:p>
    <w:p w14:paraId="667874B0" w14:textId="35940216" w:rsidR="00B03105" w:rsidRPr="00BF677B" w:rsidRDefault="00B03105" w:rsidP="006C1D83">
      <w:pPr>
        <w:pStyle w:val="Akapitzlist"/>
        <w:numPr>
          <w:ilvl w:val="0"/>
          <w:numId w:val="165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Śródroczne i roczne oceny klasyfikacyjne z zajęć edukacyjnych ustalają nauczyciele prowadzący poszczególne zajęcia edukacyjne, a śródroczną i roczną ocenę klasyfikacyjną zachowania – wychowawca klasy </w:t>
      </w:r>
      <w:r w:rsidR="00972E21" w:rsidRPr="00BF677B">
        <w:rPr>
          <w:rFonts w:cs="Arial"/>
          <w:sz w:val="24"/>
          <w:szCs w:val="24"/>
        </w:rPr>
        <w:t xml:space="preserve">zgodnie z § 150 ust. </w:t>
      </w:r>
      <w:r w:rsidR="00F8572F" w:rsidRPr="00BF677B">
        <w:rPr>
          <w:rFonts w:cs="Arial"/>
          <w:sz w:val="24"/>
          <w:szCs w:val="24"/>
        </w:rPr>
        <w:t>3</w:t>
      </w:r>
      <w:r w:rsidRPr="00BF677B">
        <w:rPr>
          <w:rFonts w:cs="Arial"/>
          <w:sz w:val="24"/>
          <w:szCs w:val="24"/>
        </w:rPr>
        <w:t>.</w:t>
      </w:r>
    </w:p>
    <w:p w14:paraId="07868151" w14:textId="26EF0849" w:rsidR="00315DFC" w:rsidRPr="00BF677B" w:rsidRDefault="00134BAB" w:rsidP="006C1D83">
      <w:pPr>
        <w:pStyle w:val="Akapitzlist"/>
        <w:numPr>
          <w:ilvl w:val="0"/>
          <w:numId w:val="165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Nauczyciele inform</w:t>
      </w:r>
      <w:r w:rsidR="00DD2083" w:rsidRPr="00BF677B">
        <w:rPr>
          <w:rFonts w:cs="Arial"/>
          <w:sz w:val="24"/>
          <w:szCs w:val="24"/>
        </w:rPr>
        <w:t>ują</w:t>
      </w:r>
      <w:r w:rsidRPr="00BF677B">
        <w:rPr>
          <w:rFonts w:cs="Arial"/>
          <w:sz w:val="24"/>
          <w:szCs w:val="24"/>
        </w:rPr>
        <w:t xml:space="preserve"> ucznia i jego rodziców </w:t>
      </w:r>
      <w:r w:rsidR="00315DFC" w:rsidRPr="00BF677B">
        <w:rPr>
          <w:rFonts w:cs="Arial"/>
          <w:sz w:val="24"/>
          <w:szCs w:val="24"/>
        </w:rPr>
        <w:t xml:space="preserve">o przewidywanych rocznych ocenach klasyfikacyjnych </w:t>
      </w:r>
      <w:r w:rsidR="00FF27B4" w:rsidRPr="00BF677B">
        <w:rPr>
          <w:rFonts w:cs="Arial"/>
          <w:sz w:val="24"/>
          <w:szCs w:val="24"/>
        </w:rPr>
        <w:t xml:space="preserve">z zajęć edukacyjnych </w:t>
      </w:r>
      <w:r w:rsidR="00315DFC" w:rsidRPr="00BF677B">
        <w:rPr>
          <w:rFonts w:cs="Arial"/>
          <w:sz w:val="24"/>
          <w:szCs w:val="24"/>
        </w:rPr>
        <w:t>na tydzień, a o ocenach niedostatecznych na miesiąc przed klasyfikacyjnym zebraniem rady pedagogicznej</w:t>
      </w:r>
      <w:r w:rsidR="00FF27B4" w:rsidRPr="00BF677B">
        <w:rPr>
          <w:rFonts w:cs="Arial"/>
          <w:sz w:val="24"/>
          <w:szCs w:val="24"/>
        </w:rPr>
        <w:t>.</w:t>
      </w:r>
    </w:p>
    <w:p w14:paraId="1D1D706C" w14:textId="5F1FD116" w:rsidR="00911D45" w:rsidRPr="00BF677B" w:rsidRDefault="009575C3" w:rsidP="006C1D83">
      <w:pPr>
        <w:pStyle w:val="Akapitzlist"/>
        <w:numPr>
          <w:ilvl w:val="0"/>
          <w:numId w:val="165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Oceny śródroczne i roczne z poszczególnych zajęć edukacyjnych oraz śródroczne i roczne oceny zachowania nauczyciele ustalają </w:t>
      </w:r>
      <w:r w:rsidR="004E0456" w:rsidRPr="00BF677B">
        <w:rPr>
          <w:rFonts w:cs="Arial"/>
          <w:sz w:val="24"/>
          <w:szCs w:val="24"/>
        </w:rPr>
        <w:t>w dniu</w:t>
      </w:r>
      <w:r w:rsidRPr="00BF677B">
        <w:rPr>
          <w:rFonts w:cs="Arial"/>
          <w:sz w:val="24"/>
          <w:szCs w:val="24"/>
        </w:rPr>
        <w:t xml:space="preserve"> przed klasyfikacyjnym zebraniem rady pedagogicznej.</w:t>
      </w:r>
      <w:r w:rsidR="00911D45" w:rsidRPr="00BF677B">
        <w:rPr>
          <w:rFonts w:cs="Arial"/>
          <w:sz w:val="24"/>
          <w:szCs w:val="24"/>
        </w:rPr>
        <w:t xml:space="preserve"> </w:t>
      </w:r>
    </w:p>
    <w:p w14:paraId="667874B1" w14:textId="4A3FC724" w:rsidR="00B03105" w:rsidRPr="00BF677B" w:rsidRDefault="00B03105" w:rsidP="006C1D83">
      <w:pPr>
        <w:pStyle w:val="Akapitzlist"/>
        <w:numPr>
          <w:ilvl w:val="0"/>
          <w:numId w:val="165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Roczna ocena klasyfikacyjna z dodatkowych zajęć edukacyjnych nie ma wpływu na promocję do klasy programowo wyższej ani na ukończenie </w:t>
      </w:r>
      <w:r w:rsidR="00F94D4D" w:rsidRPr="00BF677B">
        <w:rPr>
          <w:rFonts w:cs="Arial"/>
          <w:sz w:val="24"/>
          <w:szCs w:val="24"/>
        </w:rPr>
        <w:t>szkoły</w:t>
      </w:r>
      <w:r w:rsidRPr="00BF677B">
        <w:rPr>
          <w:rFonts w:cs="Arial"/>
          <w:sz w:val="24"/>
          <w:szCs w:val="24"/>
        </w:rPr>
        <w:t xml:space="preserve">. </w:t>
      </w:r>
    </w:p>
    <w:p w14:paraId="667874B7" w14:textId="77777777" w:rsidR="00D22303" w:rsidRPr="00BF677B" w:rsidRDefault="00B03105" w:rsidP="001E0167">
      <w:pPr>
        <w:pStyle w:val="paragraf"/>
        <w:numPr>
          <w:ilvl w:val="0"/>
          <w:numId w:val="22"/>
        </w:numPr>
        <w:spacing w:before="120" w:after="120"/>
        <w:ind w:left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Jeżeli w wyniku klasyfikacji śródrocznej stwierdzono, że poziom osiągnięć edukacyjnych ucznia uniemożliwi lub utrudni kontynu</w:t>
      </w:r>
      <w:r w:rsidR="00761AB7" w:rsidRPr="00BF677B">
        <w:rPr>
          <w:rFonts w:cs="Arial"/>
          <w:sz w:val="24"/>
          <w:szCs w:val="24"/>
        </w:rPr>
        <w:t>owanie nauki w danym roku lub</w:t>
      </w:r>
      <w:r w:rsidR="00AA4410" w:rsidRPr="00BF677B">
        <w:rPr>
          <w:rFonts w:cs="Arial"/>
          <w:sz w:val="24"/>
          <w:szCs w:val="24"/>
        </w:rPr>
        <w:t> </w:t>
      </w:r>
      <w:r w:rsidR="00761AB7" w:rsidRPr="00BF677B">
        <w:rPr>
          <w:rFonts w:cs="Arial"/>
          <w:sz w:val="24"/>
          <w:szCs w:val="24"/>
        </w:rPr>
        <w:t>w </w:t>
      </w:r>
      <w:r w:rsidRPr="00BF677B">
        <w:rPr>
          <w:rFonts w:cs="Arial"/>
          <w:sz w:val="24"/>
          <w:szCs w:val="24"/>
        </w:rPr>
        <w:t>klasie programowo wyższej, zespół nauczycieli uczących ucznia opracuje program działań w celu uzupełnienia przez ucznia braków: zindywidualizowanie wymagań wobec ucznia, zajęcia wyrównawcze, pomoc koleżeńska i indywidualna pomoc nauczyciela.</w:t>
      </w:r>
    </w:p>
    <w:p w14:paraId="667874B9" w14:textId="71083771" w:rsidR="00B03105" w:rsidRPr="00BF677B" w:rsidRDefault="00B03105" w:rsidP="00B87188">
      <w:pPr>
        <w:pStyle w:val="paragraf"/>
        <w:spacing w:before="120" w:after="120"/>
        <w:jc w:val="both"/>
        <w:rPr>
          <w:rFonts w:cs="Arial"/>
          <w:sz w:val="24"/>
          <w:szCs w:val="24"/>
        </w:rPr>
      </w:pPr>
    </w:p>
    <w:p w14:paraId="72390F61" w14:textId="77777777" w:rsidR="00DE55D6" w:rsidRPr="00BF677B" w:rsidRDefault="00DE55D6" w:rsidP="00B87188">
      <w:pPr>
        <w:pStyle w:val="paragraf"/>
        <w:spacing w:before="120" w:after="120"/>
        <w:jc w:val="both"/>
        <w:rPr>
          <w:rFonts w:cs="Arial"/>
          <w:sz w:val="24"/>
          <w:szCs w:val="24"/>
        </w:rPr>
      </w:pPr>
    </w:p>
    <w:p w14:paraId="667874BA" w14:textId="523A4DC5" w:rsidR="00B03105" w:rsidRPr="00BF677B" w:rsidRDefault="00A30B6F" w:rsidP="00761AB7">
      <w:pPr>
        <w:pStyle w:val="Nagwek3"/>
        <w:spacing w:line="240" w:lineRule="auto"/>
        <w:rPr>
          <w:b/>
          <w:sz w:val="24"/>
          <w:szCs w:val="24"/>
          <w:lang w:eastAsia="pl-PL"/>
        </w:rPr>
      </w:pPr>
      <w:bookmarkStart w:id="189" w:name="_Toc361441395"/>
      <w:bookmarkStart w:id="190" w:name="_Toc96518857"/>
      <w:bookmarkStart w:id="191" w:name="_Toc178945392"/>
      <w:r w:rsidRPr="00C76FB4">
        <w:rPr>
          <w:sz w:val="24"/>
          <w:szCs w:val="24"/>
          <w:lang w:eastAsia="pl-PL"/>
        </w:rPr>
        <w:t>Rozdział 1</w:t>
      </w:r>
      <w:bookmarkEnd w:id="189"/>
      <w:r w:rsidR="00783147" w:rsidRPr="00C76FB4">
        <w:rPr>
          <w:sz w:val="24"/>
          <w:szCs w:val="24"/>
          <w:lang w:eastAsia="pl-PL"/>
        </w:rPr>
        <w:t>1</w:t>
      </w:r>
      <w:r w:rsidR="00584053" w:rsidRPr="00BF677B">
        <w:rPr>
          <w:b/>
          <w:sz w:val="24"/>
          <w:szCs w:val="24"/>
          <w:lang w:eastAsia="pl-PL"/>
        </w:rPr>
        <w:br/>
      </w:r>
      <w:r w:rsidR="00B03105" w:rsidRPr="00BF677B">
        <w:rPr>
          <w:b/>
          <w:sz w:val="24"/>
          <w:szCs w:val="24"/>
          <w:lang w:eastAsia="pl-PL"/>
        </w:rPr>
        <w:t>Tryb i warunki uzyskania wyższej niż przewidywana rocz</w:t>
      </w:r>
      <w:r w:rsidRPr="00BF677B">
        <w:rPr>
          <w:b/>
          <w:sz w:val="24"/>
          <w:szCs w:val="24"/>
          <w:lang w:eastAsia="pl-PL"/>
        </w:rPr>
        <w:t>nej oceny</w:t>
      </w:r>
      <w:bookmarkEnd w:id="190"/>
      <w:bookmarkEnd w:id="191"/>
      <w:r w:rsidRPr="00BF677B">
        <w:rPr>
          <w:b/>
          <w:sz w:val="24"/>
          <w:szCs w:val="24"/>
          <w:lang w:eastAsia="pl-PL"/>
        </w:rPr>
        <w:t xml:space="preserve"> </w:t>
      </w:r>
    </w:p>
    <w:p w14:paraId="7CBF2AD0" w14:textId="77777777" w:rsidR="00DE55D6" w:rsidRPr="00BF677B" w:rsidRDefault="00DE55D6" w:rsidP="00DE55D6">
      <w:pPr>
        <w:jc w:val="both"/>
        <w:rPr>
          <w:lang w:eastAsia="pl-PL"/>
        </w:rPr>
      </w:pPr>
    </w:p>
    <w:p w14:paraId="2EA1C693" w14:textId="11F71C8C" w:rsidR="00C76FB4" w:rsidRPr="00C07C63" w:rsidRDefault="00C07C63" w:rsidP="00C07C63">
      <w:pPr>
        <w:pStyle w:val="paragraf"/>
        <w:numPr>
          <w:ilvl w:val="0"/>
          <w:numId w:val="22"/>
        </w:numPr>
        <w:spacing w:before="120" w:after="120"/>
        <w:ind w:left="0"/>
        <w:jc w:val="both"/>
        <w:rPr>
          <w:sz w:val="24"/>
        </w:rPr>
      </w:pPr>
      <w:r w:rsidRPr="00C07C63">
        <w:rPr>
          <w:rFonts w:cs="Arial"/>
          <w:sz w:val="24"/>
          <w:szCs w:val="24"/>
        </w:rPr>
        <w:t xml:space="preserve">1. </w:t>
      </w:r>
      <w:r w:rsidR="00C76FB4" w:rsidRPr="00C07C63">
        <w:rPr>
          <w:sz w:val="24"/>
        </w:rPr>
        <w:t xml:space="preserve">Uzyskanie wyższych niż przewidywane rocznych ocen klasyfikacyjnych jest możliwe dla każdego ucznia, który wyrazi taką chęć i odbywa się w drodze rozmowy ucznia z nauczycielem nad poziomem spełnienia przez ucznia kryteriów na ocenę przewidywaną i wyższą, która może być uzupełniona wykonaniem przez ucznia wskazanych przez nauczyciela zadań. </w:t>
      </w:r>
    </w:p>
    <w:p w14:paraId="6F3DBDA8" w14:textId="77777777" w:rsidR="00C76FB4" w:rsidRPr="00C76FB4" w:rsidRDefault="00C76FB4" w:rsidP="00C76FB4">
      <w:pPr>
        <w:pStyle w:val="paragraf"/>
        <w:spacing w:before="120" w:after="120"/>
        <w:ind w:left="360"/>
        <w:jc w:val="both"/>
        <w:rPr>
          <w:rFonts w:cs="Arial"/>
          <w:color w:val="FF0000"/>
          <w:sz w:val="24"/>
          <w:szCs w:val="24"/>
        </w:rPr>
      </w:pPr>
    </w:p>
    <w:p w14:paraId="6BB73397" w14:textId="2AC2F0AF" w:rsidR="007C3C0A" w:rsidRPr="00BF677B" w:rsidRDefault="007C3C0A" w:rsidP="007C3C0A">
      <w:pPr>
        <w:pStyle w:val="paragraf"/>
        <w:numPr>
          <w:ilvl w:val="0"/>
          <w:numId w:val="22"/>
        </w:numPr>
        <w:spacing w:before="120" w:after="120"/>
        <w:ind w:left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Tryb uzyskania wyższej niż przewidywana rocznej oceny klasyfikacyjnej z</w:t>
      </w:r>
      <w:r w:rsidR="00DC69A5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zajęć edukacyjnych:</w:t>
      </w:r>
    </w:p>
    <w:p w14:paraId="6E431121" w14:textId="38DC5E15" w:rsidR="007C3C0A" w:rsidRPr="00BF677B" w:rsidRDefault="007C3C0A" w:rsidP="009E6E8E">
      <w:pPr>
        <w:pStyle w:val="paragraf"/>
        <w:numPr>
          <w:ilvl w:val="0"/>
          <w:numId w:val="285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uczeń lub jego rodzice zgłaszają do nauczyciela danego przedmiotu, nie później niż 3 dni przed rocznym klasyfikacyjnym zebraniem </w:t>
      </w:r>
      <w:r w:rsidR="00C76FB4">
        <w:rPr>
          <w:rFonts w:cs="Arial"/>
          <w:sz w:val="24"/>
          <w:szCs w:val="24"/>
        </w:rPr>
        <w:t>R</w:t>
      </w:r>
      <w:r w:rsidRPr="00BF677B">
        <w:rPr>
          <w:rFonts w:cs="Arial"/>
          <w:sz w:val="24"/>
          <w:szCs w:val="24"/>
        </w:rPr>
        <w:t xml:space="preserve">ady </w:t>
      </w:r>
      <w:r w:rsidR="00C76FB4">
        <w:rPr>
          <w:rFonts w:cs="Arial"/>
          <w:sz w:val="24"/>
          <w:szCs w:val="24"/>
        </w:rPr>
        <w:t>P</w:t>
      </w:r>
      <w:r w:rsidRPr="00BF677B">
        <w:rPr>
          <w:rFonts w:cs="Arial"/>
          <w:sz w:val="24"/>
          <w:szCs w:val="24"/>
        </w:rPr>
        <w:t xml:space="preserve">edagogicznej, zamiar uzyskania wyższej od przewidywanej rocznej oceny klasyfikacyjnej z obowiązkowych lub dodatkowych zajęć edukacyjnych;  </w:t>
      </w:r>
    </w:p>
    <w:p w14:paraId="59F68B46" w14:textId="77777777" w:rsidR="0080024C" w:rsidRPr="009F6582" w:rsidRDefault="0080024C" w:rsidP="0080024C">
      <w:pPr>
        <w:pStyle w:val="Akapitzlist"/>
        <w:numPr>
          <w:ilvl w:val="0"/>
          <w:numId w:val="285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9F6582">
        <w:rPr>
          <w:rFonts w:cs="Arial"/>
          <w:sz w:val="24"/>
          <w:szCs w:val="24"/>
        </w:rPr>
        <w:t>(uchylony)</w:t>
      </w:r>
    </w:p>
    <w:p w14:paraId="6249D05A" w14:textId="77777777" w:rsidR="0080024C" w:rsidRPr="009F6582" w:rsidRDefault="0080024C" w:rsidP="0080024C">
      <w:pPr>
        <w:pStyle w:val="Akapitzlist"/>
        <w:numPr>
          <w:ilvl w:val="0"/>
          <w:numId w:val="285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9F6582">
        <w:rPr>
          <w:rFonts w:cs="Arial"/>
          <w:sz w:val="24"/>
          <w:szCs w:val="24"/>
        </w:rPr>
        <w:lastRenderedPageBreak/>
        <w:t>(uchylony)</w:t>
      </w:r>
    </w:p>
    <w:p w14:paraId="07F6FF02" w14:textId="77777777" w:rsidR="00105AC7" w:rsidRPr="00BF677B" w:rsidRDefault="007C3C0A" w:rsidP="009E6E8E">
      <w:pPr>
        <w:pStyle w:val="paragraf"/>
        <w:numPr>
          <w:ilvl w:val="0"/>
          <w:numId w:val="285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sprawdzenie wiadomości i umiejętności ucznia musi nastąpić przed zebraniem klasyfikacyjnym rady pedagogicznej;</w:t>
      </w:r>
    </w:p>
    <w:p w14:paraId="20F75720" w14:textId="79FA3B0F" w:rsidR="007C3C0A" w:rsidRPr="00BF677B" w:rsidRDefault="007C3C0A" w:rsidP="009E6E8E">
      <w:pPr>
        <w:pStyle w:val="paragraf"/>
        <w:numPr>
          <w:ilvl w:val="0"/>
          <w:numId w:val="285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nauczyciel po sprawdzeniu wiadomości i umiejętności ucznia utrzymuje bądź ustala wyższą niż przewidywana roczną ocenę klasyfikacyjną z zajęć edukacyjnych, a ocena ta jest ostateczna, z zastrzeżeniem § </w:t>
      </w:r>
      <w:r w:rsidR="001106EE" w:rsidRPr="00BF677B">
        <w:rPr>
          <w:rFonts w:cs="Arial"/>
          <w:sz w:val="24"/>
          <w:szCs w:val="24"/>
        </w:rPr>
        <w:t>161</w:t>
      </w:r>
      <w:r w:rsidRPr="00BF677B">
        <w:rPr>
          <w:rFonts w:cs="Arial"/>
          <w:sz w:val="24"/>
          <w:szCs w:val="24"/>
        </w:rPr>
        <w:t xml:space="preserve"> ust. </w:t>
      </w:r>
      <w:r w:rsidR="000A1EBC" w:rsidRPr="00BF677B">
        <w:rPr>
          <w:rFonts w:cs="Arial"/>
          <w:sz w:val="24"/>
          <w:szCs w:val="24"/>
        </w:rPr>
        <w:t>3</w:t>
      </w:r>
      <w:r w:rsidRPr="00BF677B">
        <w:rPr>
          <w:rFonts w:cs="Arial"/>
          <w:sz w:val="24"/>
          <w:szCs w:val="24"/>
        </w:rPr>
        <w:t xml:space="preserve"> oraz § </w:t>
      </w:r>
      <w:r w:rsidR="000A1EBC" w:rsidRPr="00BF677B">
        <w:rPr>
          <w:rFonts w:cs="Arial"/>
          <w:sz w:val="24"/>
          <w:szCs w:val="24"/>
        </w:rPr>
        <w:t>162</w:t>
      </w:r>
      <w:r w:rsidRPr="00BF677B">
        <w:rPr>
          <w:rFonts w:cs="Arial"/>
          <w:sz w:val="24"/>
          <w:szCs w:val="24"/>
        </w:rPr>
        <w:t xml:space="preserve"> ust. </w:t>
      </w:r>
      <w:r w:rsidR="000A1EBC" w:rsidRPr="00BF677B">
        <w:rPr>
          <w:rFonts w:cs="Arial"/>
          <w:sz w:val="24"/>
          <w:szCs w:val="24"/>
        </w:rPr>
        <w:t>2</w:t>
      </w:r>
      <w:r w:rsidRPr="00BF677B">
        <w:rPr>
          <w:rFonts w:cs="Arial"/>
          <w:sz w:val="24"/>
          <w:szCs w:val="24"/>
        </w:rPr>
        <w:t>.</w:t>
      </w:r>
    </w:p>
    <w:p w14:paraId="180D683B" w14:textId="2AD791D7" w:rsidR="007C3C0A" w:rsidRPr="00BF677B" w:rsidRDefault="0063563B" w:rsidP="0063563B">
      <w:pPr>
        <w:pStyle w:val="paragraf"/>
        <w:numPr>
          <w:ilvl w:val="0"/>
          <w:numId w:val="22"/>
        </w:numPr>
        <w:spacing w:before="120" w:after="120"/>
        <w:ind w:left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1. </w:t>
      </w:r>
      <w:r w:rsidR="007C3C0A" w:rsidRPr="00BF677B">
        <w:rPr>
          <w:rFonts w:cs="Arial"/>
          <w:sz w:val="24"/>
          <w:szCs w:val="24"/>
        </w:rPr>
        <w:t xml:space="preserve">Uczeń lub jego rodzice mają możliwość ubiegania się o uzyskanie wyższej </w:t>
      </w:r>
      <w:r w:rsidRPr="00BF677B">
        <w:rPr>
          <w:rFonts w:cs="Arial"/>
          <w:sz w:val="24"/>
          <w:szCs w:val="24"/>
        </w:rPr>
        <w:t xml:space="preserve">niż przewidywana </w:t>
      </w:r>
      <w:r w:rsidR="007C3C0A" w:rsidRPr="00BF677B">
        <w:rPr>
          <w:rFonts w:cs="Arial"/>
          <w:sz w:val="24"/>
          <w:szCs w:val="24"/>
        </w:rPr>
        <w:t>rocznej oceny klasyfikacyjnej zachowania.</w:t>
      </w:r>
    </w:p>
    <w:p w14:paraId="55645CCD" w14:textId="785B1311" w:rsidR="007C3C0A" w:rsidRPr="00BF677B" w:rsidRDefault="0063563B" w:rsidP="0063563B">
      <w:pPr>
        <w:pStyle w:val="paragraf"/>
        <w:spacing w:before="120" w:after="120"/>
        <w:ind w:firstLine="680"/>
        <w:jc w:val="both"/>
        <w:rPr>
          <w:rFonts w:cs="Arial"/>
          <w:sz w:val="24"/>
          <w:szCs w:val="24"/>
        </w:rPr>
      </w:pPr>
      <w:r w:rsidRPr="00E67832">
        <w:rPr>
          <w:rFonts w:cs="Arial"/>
          <w:sz w:val="24"/>
          <w:szCs w:val="24"/>
        </w:rPr>
        <w:t xml:space="preserve">2. </w:t>
      </w:r>
      <w:r w:rsidR="00E67832" w:rsidRPr="00E67832">
        <w:rPr>
          <w:rFonts w:cs="Arial"/>
          <w:sz w:val="24"/>
          <w:szCs w:val="24"/>
        </w:rPr>
        <w:t xml:space="preserve"> T</w:t>
      </w:r>
      <w:r w:rsidR="007C3C0A" w:rsidRPr="00E67832">
        <w:rPr>
          <w:rFonts w:cs="Arial"/>
          <w:sz w:val="24"/>
          <w:szCs w:val="24"/>
        </w:rPr>
        <w:t xml:space="preserve">ryb uzyskania </w:t>
      </w:r>
      <w:r w:rsidR="007C3C0A" w:rsidRPr="00BF677B">
        <w:rPr>
          <w:rFonts w:cs="Arial"/>
          <w:sz w:val="24"/>
          <w:szCs w:val="24"/>
        </w:rPr>
        <w:t>wyższej niż przewidywana rocznej oceny klasyfikacyjnej zachowania:</w:t>
      </w:r>
    </w:p>
    <w:p w14:paraId="0648F540" w14:textId="77777777" w:rsidR="007C3C0A" w:rsidRPr="00BF677B" w:rsidRDefault="007C3C0A" w:rsidP="009E6E8E">
      <w:pPr>
        <w:pStyle w:val="paragraf"/>
        <w:numPr>
          <w:ilvl w:val="0"/>
          <w:numId w:val="286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uczeń lub jego rodzice zgłaszają do wychowawcy nie później niż 3 dni przed rocznym klasyfikacyjnym zebraniem rady pedagogicznej zamiar uzyskania wyższej od przewidywanej rocznej oceny klasyfikacyjnej zachowania;</w:t>
      </w:r>
    </w:p>
    <w:p w14:paraId="37F54462" w14:textId="087FC1CE" w:rsidR="007C3C0A" w:rsidRPr="00BF677B" w:rsidRDefault="007C3C0A" w:rsidP="009E6E8E">
      <w:pPr>
        <w:pStyle w:val="paragraf"/>
        <w:numPr>
          <w:ilvl w:val="0"/>
          <w:numId w:val="286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uczeń lub jego rodzice przedstawiają wychowawcy informacje, które w znaczący sposób</w:t>
      </w:r>
      <w:r w:rsidR="0063563B" w:rsidRPr="00BF677B">
        <w:rPr>
          <w:rFonts w:cs="Arial"/>
          <w:sz w:val="24"/>
          <w:szCs w:val="24"/>
        </w:rPr>
        <w:t xml:space="preserve">, </w:t>
      </w:r>
      <w:r w:rsidRPr="00BF677B">
        <w:rPr>
          <w:rFonts w:cs="Arial"/>
          <w:sz w:val="24"/>
          <w:szCs w:val="24"/>
        </w:rPr>
        <w:t>zgodnie z kryteriami oceniania zachowania określonymi w statucie</w:t>
      </w:r>
      <w:r w:rsidR="0063563B" w:rsidRPr="00BF677B">
        <w:rPr>
          <w:rFonts w:cs="Arial"/>
          <w:sz w:val="24"/>
          <w:szCs w:val="24"/>
        </w:rPr>
        <w:t>,</w:t>
      </w:r>
      <w:r w:rsidRPr="00BF677B">
        <w:rPr>
          <w:rFonts w:cs="Arial"/>
          <w:sz w:val="24"/>
          <w:szCs w:val="24"/>
        </w:rPr>
        <w:t xml:space="preserve"> mogą wpływać na</w:t>
      </w:r>
      <w:r w:rsidR="00DE55D6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 xml:space="preserve">zmianę </w:t>
      </w:r>
      <w:r w:rsidR="0063563B" w:rsidRPr="00BF677B">
        <w:rPr>
          <w:rFonts w:cs="Arial"/>
          <w:sz w:val="24"/>
          <w:szCs w:val="24"/>
        </w:rPr>
        <w:t xml:space="preserve">rocznej </w:t>
      </w:r>
      <w:r w:rsidRPr="00BF677B">
        <w:rPr>
          <w:rFonts w:cs="Arial"/>
          <w:sz w:val="24"/>
          <w:szCs w:val="24"/>
        </w:rPr>
        <w:t>oceny zachowania;</w:t>
      </w:r>
    </w:p>
    <w:p w14:paraId="4868DC6E" w14:textId="77777777" w:rsidR="00CF2AD2" w:rsidRPr="00BF677B" w:rsidRDefault="007C3C0A" w:rsidP="009E6E8E">
      <w:pPr>
        <w:pStyle w:val="paragraf"/>
        <w:numPr>
          <w:ilvl w:val="0"/>
          <w:numId w:val="286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wychowawca ponownie analizuje zebrane informacje o zachowaniu ucznia i utrzymuje, bądź ustala wyższą niż przewidywana roczną ocenę klasyfikacyjną zachowania, a ocena ta jest ostateczna, z zastrzeżeniem § </w:t>
      </w:r>
      <w:r w:rsidR="00CF2AD2" w:rsidRPr="00BF677B">
        <w:rPr>
          <w:rFonts w:cs="Arial"/>
          <w:sz w:val="24"/>
          <w:szCs w:val="24"/>
        </w:rPr>
        <w:t>151</w:t>
      </w:r>
      <w:r w:rsidRPr="00BF677B">
        <w:rPr>
          <w:rFonts w:cs="Arial"/>
          <w:sz w:val="24"/>
          <w:szCs w:val="24"/>
        </w:rPr>
        <w:t xml:space="preserve"> ust. </w:t>
      </w:r>
      <w:r w:rsidR="00CF2AD2" w:rsidRPr="00BF677B">
        <w:rPr>
          <w:rFonts w:cs="Arial"/>
          <w:sz w:val="24"/>
          <w:szCs w:val="24"/>
        </w:rPr>
        <w:t>3</w:t>
      </w:r>
      <w:r w:rsidR="00B03105" w:rsidRPr="00BF677B">
        <w:rPr>
          <w:rFonts w:cs="Arial"/>
          <w:sz w:val="24"/>
          <w:szCs w:val="24"/>
        </w:rPr>
        <w:t>.</w:t>
      </w:r>
    </w:p>
    <w:p w14:paraId="667874CB" w14:textId="4B0CE2E2" w:rsidR="00B03105" w:rsidRPr="00BF677B" w:rsidRDefault="00B03105" w:rsidP="00CF2AD2">
      <w:pPr>
        <w:pStyle w:val="paragraf"/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 </w:t>
      </w:r>
    </w:p>
    <w:p w14:paraId="667874CC" w14:textId="77777777" w:rsidR="00B03105" w:rsidRPr="00BF677B" w:rsidRDefault="00A30B6F" w:rsidP="00761AB7">
      <w:pPr>
        <w:pStyle w:val="Nagwek3"/>
        <w:spacing w:line="240" w:lineRule="auto"/>
        <w:rPr>
          <w:b/>
          <w:sz w:val="24"/>
          <w:szCs w:val="24"/>
          <w:lang w:eastAsia="pl-PL"/>
        </w:rPr>
      </w:pPr>
      <w:bookmarkStart w:id="192" w:name="_Toc361441397"/>
      <w:bookmarkStart w:id="193" w:name="_Toc96518858"/>
      <w:bookmarkStart w:id="194" w:name="_Toc178945393"/>
      <w:r w:rsidRPr="00CF1C31">
        <w:rPr>
          <w:sz w:val="24"/>
          <w:szCs w:val="24"/>
          <w:lang w:eastAsia="pl-PL"/>
        </w:rPr>
        <w:t>Rozdział 1</w:t>
      </w:r>
      <w:bookmarkEnd w:id="192"/>
      <w:r w:rsidR="004F6724" w:rsidRPr="00CF1C31">
        <w:rPr>
          <w:sz w:val="24"/>
          <w:szCs w:val="24"/>
          <w:lang w:eastAsia="pl-PL"/>
        </w:rPr>
        <w:t>2</w:t>
      </w:r>
      <w:r w:rsidR="00584053" w:rsidRPr="00BF677B">
        <w:rPr>
          <w:b/>
          <w:sz w:val="24"/>
          <w:szCs w:val="24"/>
          <w:lang w:eastAsia="pl-PL"/>
        </w:rPr>
        <w:br/>
      </w:r>
      <w:r w:rsidRPr="00BF677B">
        <w:rPr>
          <w:b/>
          <w:sz w:val="24"/>
          <w:szCs w:val="24"/>
          <w:lang w:eastAsia="pl-PL"/>
        </w:rPr>
        <w:t>Egzamin klasyfikacyjny</w:t>
      </w:r>
      <w:bookmarkEnd w:id="193"/>
      <w:bookmarkEnd w:id="194"/>
    </w:p>
    <w:p w14:paraId="39225FEF" w14:textId="77777777" w:rsidR="00A20666" w:rsidRPr="00BF677B" w:rsidRDefault="00B03105" w:rsidP="00A20666">
      <w:pPr>
        <w:pStyle w:val="paragraf"/>
        <w:numPr>
          <w:ilvl w:val="0"/>
          <w:numId w:val="22"/>
        </w:numPr>
        <w:spacing w:before="120" w:after="120"/>
        <w:ind w:left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1. </w:t>
      </w:r>
      <w:r w:rsidR="00A20666" w:rsidRPr="00BF677B">
        <w:rPr>
          <w:rFonts w:cs="Arial"/>
          <w:sz w:val="24"/>
          <w:szCs w:val="24"/>
        </w:rPr>
        <w:t xml:space="preserve">Uczeń może nie być klasyfikowany z jednego, kilku albo wszystkich zajęć edukacyjnych, jeżeli brak jest podstaw do ustalenia śródrocznej lub rocznej oceny klasyfikacyjnej z powodu nieobecności ucznia na tych zajęciach przekraczającej połowę czasu przeznaczonego na te zajęcia w okresie, za który przeprowadzana jest klasyfikacja. </w:t>
      </w:r>
    </w:p>
    <w:p w14:paraId="687D1DEE" w14:textId="6C047FD3" w:rsidR="003C2CF9" w:rsidRPr="00BF677B" w:rsidRDefault="003C2CF9" w:rsidP="009E6E8E">
      <w:pPr>
        <w:pStyle w:val="Akapitzlist"/>
        <w:numPr>
          <w:ilvl w:val="0"/>
          <w:numId w:val="166"/>
        </w:numPr>
        <w:tabs>
          <w:tab w:val="left" w:pos="0"/>
        </w:tabs>
        <w:spacing w:before="120" w:after="120" w:line="240" w:lineRule="auto"/>
        <w:ind w:left="0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Uczeń nieklasyfikowany z powodu usprawiedliwionej nieobecności może zdawać egzamin klasyfikacyjny</w:t>
      </w:r>
      <w:r w:rsidR="007D0A11" w:rsidRPr="00BF677B">
        <w:rPr>
          <w:rFonts w:cs="Arial"/>
          <w:sz w:val="24"/>
          <w:szCs w:val="24"/>
        </w:rPr>
        <w:t>.</w:t>
      </w:r>
    </w:p>
    <w:p w14:paraId="771FB9FB" w14:textId="77777777" w:rsidR="007D0A11" w:rsidRPr="00BF677B" w:rsidRDefault="003C2CF9" w:rsidP="009E6E8E">
      <w:pPr>
        <w:pStyle w:val="paragraf"/>
        <w:numPr>
          <w:ilvl w:val="0"/>
          <w:numId w:val="166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Uczeń nieklasyfikowany z powodu nieusprawiedliwionej nieobecności może zdawać egzamin klasyfikacyjny za zgodą rady pedagogicznej. </w:t>
      </w:r>
    </w:p>
    <w:p w14:paraId="70E3F4B3" w14:textId="03A8A071" w:rsidR="003C2CF9" w:rsidRPr="00BF677B" w:rsidRDefault="003C2CF9" w:rsidP="009E6E8E">
      <w:pPr>
        <w:pStyle w:val="paragraf"/>
        <w:numPr>
          <w:ilvl w:val="0"/>
          <w:numId w:val="166"/>
        </w:numPr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Egzamin klasyfikacyjny zdaje również uczeń:</w:t>
      </w:r>
    </w:p>
    <w:p w14:paraId="4DB8BCCF" w14:textId="77777777" w:rsidR="007D0A11" w:rsidRPr="00BF677B" w:rsidRDefault="007D0A11" w:rsidP="009E6E8E">
      <w:pPr>
        <w:pStyle w:val="Akapitzlist"/>
        <w:numPr>
          <w:ilvl w:val="0"/>
          <w:numId w:val="287"/>
        </w:numPr>
        <w:tabs>
          <w:tab w:val="left" w:pos="0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realizujący na podstawie odrębnych przepisów, indywidualny tok nauki;</w:t>
      </w:r>
    </w:p>
    <w:p w14:paraId="57F89739" w14:textId="09D28CD6" w:rsidR="003C2CF9" w:rsidRPr="00BF677B" w:rsidRDefault="003C2CF9" w:rsidP="009E6E8E">
      <w:pPr>
        <w:pStyle w:val="Akapitzlist"/>
        <w:numPr>
          <w:ilvl w:val="0"/>
          <w:numId w:val="287"/>
        </w:numPr>
        <w:tabs>
          <w:tab w:val="left" w:pos="0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spełniający obowiązek szkolny poza szkołą</w:t>
      </w:r>
    </w:p>
    <w:p w14:paraId="06F274E3" w14:textId="20F2BB4F" w:rsidR="004E15E9" w:rsidRPr="00BF677B" w:rsidRDefault="005A69AE" w:rsidP="004E15E9">
      <w:pPr>
        <w:pStyle w:val="paragraf"/>
        <w:numPr>
          <w:ilvl w:val="0"/>
          <w:numId w:val="22"/>
        </w:numPr>
        <w:spacing w:before="120" w:after="120"/>
        <w:ind w:left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1. </w:t>
      </w:r>
      <w:r w:rsidR="004E15E9" w:rsidRPr="00BF677B">
        <w:rPr>
          <w:rFonts w:cs="Arial"/>
          <w:sz w:val="24"/>
          <w:szCs w:val="24"/>
        </w:rPr>
        <w:t xml:space="preserve">Egzamin klasyfikacyjny, o którym mowa w § 159 przeprowadza komisja powołana przez dyrektora szkoły. </w:t>
      </w:r>
    </w:p>
    <w:p w14:paraId="1E7AD19A" w14:textId="77777777" w:rsidR="004E15E9" w:rsidRPr="00BF677B" w:rsidRDefault="004E15E9" w:rsidP="009E6E8E">
      <w:pPr>
        <w:pStyle w:val="paragraf"/>
        <w:numPr>
          <w:ilvl w:val="0"/>
          <w:numId w:val="288"/>
        </w:numPr>
        <w:tabs>
          <w:tab w:val="left" w:pos="993"/>
        </w:tabs>
        <w:spacing w:before="120" w:after="120"/>
        <w:ind w:left="0" w:firstLine="709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Egzamin klasyfikacyjny przeprowadza się nie później niż w dniu poprzedzającym dzień zakończenia rocznych zajęć dydaktyczno-wychowawczych. Termin egzaminu klasyfikacyjnego uzgadnia się z uczniem i jego rodzicami. </w:t>
      </w:r>
    </w:p>
    <w:p w14:paraId="68C7D011" w14:textId="359FD7BC" w:rsidR="004E15E9" w:rsidRPr="00BF677B" w:rsidRDefault="004E15E9" w:rsidP="009E6E8E">
      <w:pPr>
        <w:pStyle w:val="paragraf"/>
        <w:numPr>
          <w:ilvl w:val="0"/>
          <w:numId w:val="288"/>
        </w:numPr>
        <w:tabs>
          <w:tab w:val="left" w:pos="993"/>
        </w:tabs>
        <w:spacing w:before="120" w:after="120"/>
        <w:ind w:left="0" w:firstLine="709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Uczeń, który z przyczyn usprawiedliwionych nie przystąpił do egzaminu klasyfikacyjnego w terminie ustalonym zgodnie z ust. 2, może przystąpić do niego w</w:t>
      </w:r>
      <w:r w:rsidR="00BC0B7F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 xml:space="preserve">dodatkowym terminie wyznaczonym przez dyrektora szkoły. </w:t>
      </w:r>
    </w:p>
    <w:p w14:paraId="205466DA" w14:textId="0A9B6323" w:rsidR="005A69AE" w:rsidRPr="00BF677B" w:rsidRDefault="004E15E9" w:rsidP="009E6E8E">
      <w:pPr>
        <w:pStyle w:val="paragraf"/>
        <w:numPr>
          <w:ilvl w:val="0"/>
          <w:numId w:val="288"/>
        </w:numPr>
        <w:tabs>
          <w:tab w:val="left" w:pos="993"/>
        </w:tabs>
        <w:spacing w:before="120" w:after="120"/>
        <w:ind w:left="0" w:firstLine="709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lastRenderedPageBreak/>
        <w:t>Ocena ustalona w wyniku egzaminu klasyfikacyjnego jest ostateczna, z</w:t>
      </w:r>
      <w:r w:rsidR="00BC0B7F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 xml:space="preserve">zastrzeżeniem § </w:t>
      </w:r>
      <w:r w:rsidR="000A1EBC" w:rsidRPr="00BF677B">
        <w:rPr>
          <w:rFonts w:cs="Arial"/>
          <w:sz w:val="24"/>
          <w:szCs w:val="24"/>
        </w:rPr>
        <w:t>161</w:t>
      </w:r>
      <w:r w:rsidRPr="00BF677B">
        <w:rPr>
          <w:rFonts w:cs="Arial"/>
          <w:sz w:val="24"/>
          <w:szCs w:val="24"/>
        </w:rPr>
        <w:t xml:space="preserve"> i § </w:t>
      </w:r>
      <w:r w:rsidR="00542234" w:rsidRPr="00BF677B">
        <w:rPr>
          <w:rFonts w:cs="Arial"/>
          <w:sz w:val="24"/>
          <w:szCs w:val="24"/>
        </w:rPr>
        <w:t>162</w:t>
      </w:r>
      <w:r w:rsidR="005A69AE" w:rsidRPr="00BF677B">
        <w:rPr>
          <w:rFonts w:cs="Arial"/>
          <w:sz w:val="24"/>
          <w:szCs w:val="24"/>
        </w:rPr>
        <w:t xml:space="preserve">. </w:t>
      </w:r>
    </w:p>
    <w:p w14:paraId="60DBD5DE" w14:textId="77777777" w:rsidR="003C2CF9" w:rsidRPr="00BF677B" w:rsidRDefault="003C2CF9" w:rsidP="005A69AE">
      <w:pPr>
        <w:tabs>
          <w:tab w:val="left" w:pos="0"/>
        </w:tabs>
        <w:spacing w:before="120" w:after="120"/>
        <w:jc w:val="both"/>
        <w:rPr>
          <w:rFonts w:cs="Arial"/>
          <w:sz w:val="24"/>
          <w:szCs w:val="24"/>
        </w:rPr>
      </w:pPr>
    </w:p>
    <w:p w14:paraId="667874E0" w14:textId="39A6FD86" w:rsidR="00B03105" w:rsidRPr="00BF677B" w:rsidRDefault="001E30A8" w:rsidP="00761AB7">
      <w:pPr>
        <w:pStyle w:val="Nagwek3"/>
        <w:spacing w:line="240" w:lineRule="auto"/>
        <w:rPr>
          <w:b/>
          <w:sz w:val="24"/>
          <w:szCs w:val="24"/>
          <w:lang w:eastAsia="pl-PL"/>
        </w:rPr>
      </w:pPr>
      <w:bookmarkStart w:id="195" w:name="_Toc361441399"/>
      <w:bookmarkStart w:id="196" w:name="_Toc96518859"/>
      <w:bookmarkStart w:id="197" w:name="_Toc178945394"/>
      <w:r w:rsidRPr="00CF1C31">
        <w:rPr>
          <w:sz w:val="24"/>
          <w:szCs w:val="24"/>
          <w:lang w:eastAsia="pl-PL"/>
        </w:rPr>
        <w:t>Rozdział 1</w:t>
      </w:r>
      <w:bookmarkEnd w:id="195"/>
      <w:r w:rsidR="004F6724" w:rsidRPr="00CF1C31">
        <w:rPr>
          <w:sz w:val="24"/>
          <w:szCs w:val="24"/>
          <w:lang w:eastAsia="pl-PL"/>
        </w:rPr>
        <w:t>3</w:t>
      </w:r>
      <w:r w:rsidR="00584053" w:rsidRPr="00BF677B">
        <w:rPr>
          <w:b/>
          <w:sz w:val="24"/>
          <w:szCs w:val="24"/>
          <w:lang w:eastAsia="pl-PL"/>
        </w:rPr>
        <w:br/>
      </w:r>
      <w:r w:rsidR="00B03105" w:rsidRPr="00BF677B">
        <w:rPr>
          <w:b/>
          <w:sz w:val="24"/>
          <w:szCs w:val="24"/>
          <w:lang w:eastAsia="pl-PL"/>
        </w:rPr>
        <w:t>Sprawdzian wiadomości i umi</w:t>
      </w:r>
      <w:r w:rsidRPr="00BF677B">
        <w:rPr>
          <w:b/>
          <w:sz w:val="24"/>
          <w:szCs w:val="24"/>
          <w:lang w:eastAsia="pl-PL"/>
        </w:rPr>
        <w:t>ejętności</w:t>
      </w:r>
      <w:bookmarkEnd w:id="196"/>
      <w:bookmarkEnd w:id="197"/>
      <w:r w:rsidRPr="00BF677B">
        <w:rPr>
          <w:b/>
          <w:sz w:val="24"/>
          <w:szCs w:val="24"/>
          <w:lang w:eastAsia="pl-PL"/>
        </w:rPr>
        <w:t xml:space="preserve"> </w:t>
      </w:r>
    </w:p>
    <w:p w14:paraId="2A004FF7" w14:textId="33B1D87B" w:rsidR="00291D66" w:rsidRPr="00BF677B" w:rsidRDefault="001E30A8" w:rsidP="00291D66">
      <w:pPr>
        <w:pStyle w:val="paragraf"/>
        <w:numPr>
          <w:ilvl w:val="0"/>
          <w:numId w:val="22"/>
        </w:numPr>
        <w:spacing w:before="120" w:after="120"/>
        <w:ind w:left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1.</w:t>
      </w:r>
      <w:r w:rsidR="00CA1DE7" w:rsidRPr="00BF677B">
        <w:t xml:space="preserve"> </w:t>
      </w:r>
      <w:r w:rsidR="00291D66" w:rsidRPr="00BF677B">
        <w:rPr>
          <w:rFonts w:cs="Arial"/>
          <w:sz w:val="24"/>
          <w:szCs w:val="24"/>
        </w:rPr>
        <w:t xml:space="preserve">Uczeń lub jego rodzice mogą zgłosić zastrzeżenia do dyrektora szkoły, jeżeli uznają, że roczna ocena klasyfikacyjna z zajęć edukacyjnych została ustalona niezgodnie z przepisami dotyczącymi trybu ustalania tej oceny. </w:t>
      </w:r>
    </w:p>
    <w:p w14:paraId="6A94BF3F" w14:textId="77777777" w:rsidR="00291D66" w:rsidRPr="00BF677B" w:rsidRDefault="00291D66" w:rsidP="009E6E8E">
      <w:pPr>
        <w:pStyle w:val="paragraf"/>
        <w:numPr>
          <w:ilvl w:val="0"/>
          <w:numId w:val="289"/>
        </w:numPr>
        <w:tabs>
          <w:tab w:val="left" w:pos="993"/>
        </w:tabs>
        <w:spacing w:before="120" w:after="120"/>
        <w:ind w:left="0" w:firstLine="709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Zastrzeżenia, o których mowa w ust. 1, zgłasza się od dnia ustalenia rocznej oceny klasyfikacyjnej z zajęć edukacyjnych, nie później jednak niż w terminie 2 dni roboczych od dnia zakończenia rocznych zajęć dydaktyczno-wychowawczych. </w:t>
      </w:r>
    </w:p>
    <w:p w14:paraId="1D321B55" w14:textId="77777777" w:rsidR="00291D66" w:rsidRPr="00BF677B" w:rsidRDefault="00291D66" w:rsidP="009E6E8E">
      <w:pPr>
        <w:pStyle w:val="paragraf"/>
        <w:numPr>
          <w:ilvl w:val="0"/>
          <w:numId w:val="289"/>
        </w:numPr>
        <w:tabs>
          <w:tab w:val="left" w:pos="993"/>
        </w:tabs>
        <w:spacing w:before="120" w:after="120"/>
        <w:ind w:left="0" w:firstLine="709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 przypadku stwierdzenia, że roczna ocena klasyfikacyjna z zajęć edukacyjnych została ustalona niezgodnie z przepisami dotyczącymi trybu ustalania tej oceny, dyrektor szkoły powołuje komisję, która przeprowadza sprawdzian wiadomości i umiejętności ucznia oraz ustala roczną cenę klasyfikacyjną z danych zajęć edukacyjnych.</w:t>
      </w:r>
    </w:p>
    <w:p w14:paraId="685E83FC" w14:textId="5B5BA4DD" w:rsidR="00AE6999" w:rsidRPr="00BF677B" w:rsidRDefault="00291D66" w:rsidP="009E6E8E">
      <w:pPr>
        <w:pStyle w:val="paragraf"/>
        <w:numPr>
          <w:ilvl w:val="0"/>
          <w:numId w:val="289"/>
        </w:numPr>
        <w:tabs>
          <w:tab w:val="left" w:pos="993"/>
        </w:tabs>
        <w:spacing w:before="120" w:after="120"/>
        <w:ind w:left="0" w:firstLine="709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Ustalona przez komisję, o której mowa w ust. 3, roczna ocena klasyfikacyjna z zajęć edukacyjnych nie może być niższa od ustalonej wcześniej oceny. Ocena ustalona przez komisję jest ostateczna, z wyjątkiem negatywnej rocznej oceny klasyfikacyjnej z zajęć edukacyjnych, która może być zmieniona w wyniku egzaminu poprawkowego, z zastrzeżeniem § </w:t>
      </w:r>
      <w:r w:rsidR="00542234" w:rsidRPr="00BF677B">
        <w:rPr>
          <w:rFonts w:cs="Arial"/>
          <w:sz w:val="24"/>
          <w:szCs w:val="24"/>
        </w:rPr>
        <w:t>162</w:t>
      </w:r>
      <w:r w:rsidRPr="00BF677B">
        <w:rPr>
          <w:rFonts w:cs="Arial"/>
          <w:sz w:val="24"/>
          <w:szCs w:val="24"/>
        </w:rPr>
        <w:t xml:space="preserve"> ust. </w:t>
      </w:r>
      <w:r w:rsidR="00542234" w:rsidRPr="00BF677B">
        <w:rPr>
          <w:rFonts w:cs="Arial"/>
          <w:sz w:val="24"/>
          <w:szCs w:val="24"/>
        </w:rPr>
        <w:t>2</w:t>
      </w:r>
      <w:r w:rsidRPr="00BF677B">
        <w:rPr>
          <w:rFonts w:cs="Arial"/>
          <w:sz w:val="24"/>
          <w:szCs w:val="24"/>
        </w:rPr>
        <w:t xml:space="preserve">. </w:t>
      </w:r>
    </w:p>
    <w:p w14:paraId="7A866890" w14:textId="77777777" w:rsidR="00AE6999" w:rsidRPr="00BF677B" w:rsidRDefault="00291D66" w:rsidP="009E6E8E">
      <w:pPr>
        <w:pStyle w:val="paragraf"/>
        <w:numPr>
          <w:ilvl w:val="0"/>
          <w:numId w:val="289"/>
        </w:numPr>
        <w:tabs>
          <w:tab w:val="left" w:pos="993"/>
        </w:tabs>
        <w:spacing w:before="120" w:after="120"/>
        <w:ind w:left="0" w:firstLine="709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Uczeń, który z przyczyn usprawiedliwionych nie przystąpił do sprawdzianu, o</w:t>
      </w:r>
      <w:r w:rsidR="00AE6999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którym mowa w ust. 3, w wyznaczonym terminie, może przystąpić do niego w</w:t>
      </w:r>
      <w:r w:rsidR="00AE6999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dodatkowym terminie wyznaczonym przez dyrektora szkoły w uzgodnieniu z uczniem i</w:t>
      </w:r>
      <w:r w:rsidR="00AE6999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 xml:space="preserve">jego rodzicami. </w:t>
      </w:r>
    </w:p>
    <w:p w14:paraId="667874EE" w14:textId="7F87D42C" w:rsidR="00B03105" w:rsidRPr="00BF677B" w:rsidRDefault="00291D66" w:rsidP="009E6E8E">
      <w:pPr>
        <w:pStyle w:val="paragraf"/>
        <w:numPr>
          <w:ilvl w:val="0"/>
          <w:numId w:val="289"/>
        </w:numPr>
        <w:tabs>
          <w:tab w:val="left" w:pos="993"/>
        </w:tabs>
        <w:spacing w:before="120" w:after="120"/>
        <w:ind w:left="0" w:firstLine="709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Przepisy ust. 1–5 stosuje się odpowiednio w przypadku rocznej oceny klasyfikacyjnej z zajęć edukacyjnych ustalonej w wyniku egzaminu poprawkowego, z tym że</w:t>
      </w:r>
      <w:r w:rsidR="00F630E6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termin do zgłoszenia zastrzeżeń wynosi 5 dni roboczych od dnia przeprowadzenia egzaminu poprawkowego. W tym przypadku ocena ustalona przez komisję, o której mowa w</w:t>
      </w:r>
      <w:r w:rsidR="00F630E6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ust. 3, jest ostateczna.</w:t>
      </w:r>
    </w:p>
    <w:p w14:paraId="22F1CAFA" w14:textId="77777777" w:rsidR="00AE6999" w:rsidRPr="00BF677B" w:rsidRDefault="00AE6999" w:rsidP="00070B7B">
      <w:pPr>
        <w:pStyle w:val="paragraf"/>
        <w:tabs>
          <w:tab w:val="left" w:pos="993"/>
        </w:tabs>
        <w:spacing w:before="120" w:after="120"/>
        <w:jc w:val="both"/>
        <w:rPr>
          <w:rFonts w:cs="Arial"/>
          <w:sz w:val="24"/>
          <w:szCs w:val="24"/>
        </w:rPr>
      </w:pPr>
    </w:p>
    <w:p w14:paraId="667874EF" w14:textId="77777777" w:rsidR="00B03105" w:rsidRPr="00BF677B" w:rsidRDefault="00812403" w:rsidP="0049545F">
      <w:pPr>
        <w:pStyle w:val="Nagwek3"/>
        <w:spacing w:line="240" w:lineRule="auto"/>
        <w:rPr>
          <w:b/>
          <w:sz w:val="24"/>
          <w:szCs w:val="24"/>
          <w:lang w:eastAsia="pl-PL"/>
        </w:rPr>
      </w:pPr>
      <w:bookmarkStart w:id="198" w:name="_Toc361441401"/>
      <w:bookmarkStart w:id="199" w:name="_Toc96518860"/>
      <w:bookmarkStart w:id="200" w:name="_Toc178945395"/>
      <w:r w:rsidRPr="00CF1C31">
        <w:rPr>
          <w:sz w:val="24"/>
          <w:szCs w:val="24"/>
          <w:lang w:eastAsia="pl-PL"/>
        </w:rPr>
        <w:t>Rozdział 1</w:t>
      </w:r>
      <w:bookmarkEnd w:id="198"/>
      <w:r w:rsidR="004F6724" w:rsidRPr="00CF1C31">
        <w:rPr>
          <w:sz w:val="24"/>
          <w:szCs w:val="24"/>
          <w:lang w:eastAsia="pl-PL"/>
        </w:rPr>
        <w:t>4</w:t>
      </w:r>
      <w:r w:rsidR="00584053" w:rsidRPr="00BF677B">
        <w:rPr>
          <w:b/>
          <w:sz w:val="24"/>
          <w:szCs w:val="24"/>
          <w:lang w:eastAsia="pl-PL"/>
        </w:rPr>
        <w:br/>
      </w:r>
      <w:r w:rsidRPr="00BF677B">
        <w:rPr>
          <w:b/>
          <w:sz w:val="24"/>
          <w:szCs w:val="24"/>
          <w:lang w:eastAsia="pl-PL"/>
        </w:rPr>
        <w:t>Egzamin poprawkowy</w:t>
      </w:r>
      <w:bookmarkEnd w:id="199"/>
      <w:bookmarkEnd w:id="200"/>
    </w:p>
    <w:p w14:paraId="0AF804A6" w14:textId="6A0595F6" w:rsidR="009B3D9C" w:rsidRPr="00BF677B" w:rsidRDefault="00B03105" w:rsidP="009B3D9C">
      <w:pPr>
        <w:pStyle w:val="paragraf"/>
        <w:numPr>
          <w:ilvl w:val="0"/>
          <w:numId w:val="22"/>
        </w:numPr>
        <w:spacing w:before="120" w:after="120"/>
        <w:ind w:left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1. </w:t>
      </w:r>
      <w:r w:rsidR="009B3D9C" w:rsidRPr="00BF677B">
        <w:rPr>
          <w:rFonts w:cs="Arial"/>
          <w:sz w:val="24"/>
          <w:szCs w:val="24"/>
        </w:rPr>
        <w:t xml:space="preserve">Począwszy od klasy IV szkoły podstawowej, uczeń, który w wyniku klasyfikacji rocznej otrzymał negatywną ocenę klasyfikacyjną, o której mowa w § </w:t>
      </w:r>
      <w:r w:rsidR="00605FFB" w:rsidRPr="00BF677B">
        <w:rPr>
          <w:rFonts w:cs="Arial"/>
          <w:sz w:val="24"/>
          <w:szCs w:val="24"/>
        </w:rPr>
        <w:t>146</w:t>
      </w:r>
      <w:r w:rsidR="009B3D9C" w:rsidRPr="00BF677B">
        <w:rPr>
          <w:rFonts w:cs="Arial"/>
          <w:sz w:val="24"/>
          <w:szCs w:val="24"/>
        </w:rPr>
        <w:t xml:space="preserve"> ust. 3, z</w:t>
      </w:r>
      <w:r w:rsidR="00DE7256" w:rsidRPr="00BF677B">
        <w:rPr>
          <w:rFonts w:cs="Arial"/>
          <w:sz w:val="24"/>
          <w:szCs w:val="24"/>
        </w:rPr>
        <w:t> </w:t>
      </w:r>
      <w:r w:rsidR="009B3D9C" w:rsidRPr="00BF677B">
        <w:rPr>
          <w:rFonts w:cs="Arial"/>
          <w:sz w:val="24"/>
          <w:szCs w:val="24"/>
        </w:rPr>
        <w:t xml:space="preserve">jednych albo dwóch obowiązkowych zajęć edukacyjnych, może przystąpić do egzaminu poprawkowego z tych zajęć. </w:t>
      </w:r>
    </w:p>
    <w:p w14:paraId="67D6FBF1" w14:textId="77777777" w:rsidR="009B3D9C" w:rsidRPr="00BF677B" w:rsidRDefault="009B3D9C" w:rsidP="009E6E8E">
      <w:pPr>
        <w:pStyle w:val="paragraf"/>
        <w:numPr>
          <w:ilvl w:val="0"/>
          <w:numId w:val="290"/>
        </w:numPr>
        <w:tabs>
          <w:tab w:val="left" w:pos="993"/>
        </w:tabs>
        <w:spacing w:before="120" w:after="120"/>
        <w:ind w:left="0" w:firstLine="709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Egzamin poprawkowy przeprowadza komisja powołana przez dyrektora szkoły. </w:t>
      </w:r>
    </w:p>
    <w:p w14:paraId="3D8C29C3" w14:textId="77777777" w:rsidR="009B3D9C" w:rsidRPr="00BF677B" w:rsidRDefault="009B3D9C" w:rsidP="009E6E8E">
      <w:pPr>
        <w:pStyle w:val="paragraf"/>
        <w:numPr>
          <w:ilvl w:val="0"/>
          <w:numId w:val="290"/>
        </w:numPr>
        <w:tabs>
          <w:tab w:val="left" w:pos="993"/>
        </w:tabs>
        <w:spacing w:before="120" w:after="120"/>
        <w:ind w:left="0" w:firstLine="709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Uczeń, który z przyczyn usprawiedliwionych nie przystąpił do egzaminu poprawkowego w wyznaczonym terminie, może przystąpić do niego w dodatkowym terminie, wyznaczonym przez dyrektora szkoły, nie później niż do końca września.</w:t>
      </w:r>
    </w:p>
    <w:p w14:paraId="452AF62E" w14:textId="04A82A1C" w:rsidR="009B3D9C" w:rsidRPr="00BF677B" w:rsidRDefault="009B3D9C" w:rsidP="009E6E8E">
      <w:pPr>
        <w:pStyle w:val="paragraf"/>
        <w:numPr>
          <w:ilvl w:val="0"/>
          <w:numId w:val="290"/>
        </w:numPr>
        <w:tabs>
          <w:tab w:val="left" w:pos="993"/>
        </w:tabs>
        <w:spacing w:before="120" w:after="120"/>
        <w:ind w:left="0" w:firstLine="709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Roczna ocena klasyfikacyjna ustalona w wyniku egzaminu poprawkowego jest ostateczna, z zastrzeżeniem § </w:t>
      </w:r>
      <w:r w:rsidR="00DB4C84" w:rsidRPr="00BF677B">
        <w:rPr>
          <w:rFonts w:cs="Arial"/>
          <w:sz w:val="24"/>
          <w:szCs w:val="24"/>
        </w:rPr>
        <w:t>161</w:t>
      </w:r>
      <w:r w:rsidRPr="00BF677B">
        <w:rPr>
          <w:rFonts w:cs="Arial"/>
          <w:sz w:val="24"/>
          <w:szCs w:val="24"/>
        </w:rPr>
        <w:t xml:space="preserve"> ust. 6.</w:t>
      </w:r>
    </w:p>
    <w:p w14:paraId="0891311A" w14:textId="1C6EEAFA" w:rsidR="0065098F" w:rsidRPr="00BF677B" w:rsidRDefault="009B3D9C" w:rsidP="009E6E8E">
      <w:pPr>
        <w:pStyle w:val="paragraf"/>
        <w:numPr>
          <w:ilvl w:val="0"/>
          <w:numId w:val="290"/>
        </w:numPr>
        <w:tabs>
          <w:tab w:val="left" w:pos="993"/>
        </w:tabs>
        <w:spacing w:before="120" w:after="120"/>
        <w:ind w:left="0" w:firstLine="709"/>
        <w:jc w:val="both"/>
        <w:rPr>
          <w:rFonts w:cs="Arial"/>
          <w:b/>
          <w:bCs/>
          <w:sz w:val="24"/>
          <w:szCs w:val="24"/>
        </w:rPr>
      </w:pPr>
      <w:r w:rsidRPr="00BF677B">
        <w:rPr>
          <w:rFonts w:cs="Arial"/>
          <w:sz w:val="24"/>
          <w:szCs w:val="24"/>
        </w:rPr>
        <w:lastRenderedPageBreak/>
        <w:t>Uczeń, który nie zdał egzaminu poprawkowego, nie otrzymuje promocji do klasy programowo wyższej i powtarza klasę</w:t>
      </w:r>
      <w:r w:rsidR="00E15093" w:rsidRPr="00BF677B">
        <w:rPr>
          <w:rFonts w:cs="Arial"/>
          <w:sz w:val="24"/>
          <w:szCs w:val="24"/>
        </w:rPr>
        <w:t xml:space="preserve">, z zastrzeżeniem art. </w:t>
      </w:r>
      <w:r w:rsidR="00C6494A" w:rsidRPr="00BF677B">
        <w:rPr>
          <w:rFonts w:cs="Arial"/>
          <w:sz w:val="24"/>
          <w:szCs w:val="24"/>
        </w:rPr>
        <w:t>44m ust. 6 ustawy o systemie oświaty.</w:t>
      </w:r>
    </w:p>
    <w:p w14:paraId="5BB0A908" w14:textId="77777777" w:rsidR="00707D00" w:rsidRPr="00BF677B" w:rsidRDefault="00707D00" w:rsidP="00707D00">
      <w:pPr>
        <w:pStyle w:val="paragraf"/>
        <w:tabs>
          <w:tab w:val="left" w:pos="993"/>
        </w:tabs>
        <w:spacing w:before="120" w:after="120"/>
        <w:jc w:val="both"/>
        <w:rPr>
          <w:rFonts w:cs="Arial"/>
          <w:sz w:val="24"/>
          <w:szCs w:val="24"/>
        </w:rPr>
      </w:pPr>
    </w:p>
    <w:p w14:paraId="71257BDD" w14:textId="1C513A47" w:rsidR="00707D00" w:rsidRPr="00BF677B" w:rsidRDefault="00707D00" w:rsidP="00707D00">
      <w:pPr>
        <w:pStyle w:val="Nagwek3"/>
        <w:spacing w:line="240" w:lineRule="auto"/>
        <w:rPr>
          <w:b/>
          <w:sz w:val="24"/>
          <w:szCs w:val="24"/>
          <w:lang w:eastAsia="pl-PL"/>
        </w:rPr>
      </w:pPr>
      <w:bookmarkStart w:id="201" w:name="_Toc96518861"/>
      <w:bookmarkStart w:id="202" w:name="_Toc178945396"/>
      <w:r w:rsidRPr="00CF1C31">
        <w:rPr>
          <w:sz w:val="24"/>
          <w:szCs w:val="24"/>
          <w:lang w:eastAsia="pl-PL"/>
        </w:rPr>
        <w:t>Rozdział 1</w:t>
      </w:r>
      <w:r w:rsidR="003E73EC" w:rsidRPr="00CF1C31">
        <w:rPr>
          <w:sz w:val="24"/>
          <w:szCs w:val="24"/>
          <w:lang w:eastAsia="pl-PL"/>
        </w:rPr>
        <w:t>5</w:t>
      </w:r>
      <w:r w:rsidRPr="00BF677B">
        <w:rPr>
          <w:b/>
          <w:sz w:val="24"/>
          <w:szCs w:val="24"/>
          <w:lang w:eastAsia="pl-PL"/>
        </w:rPr>
        <w:br/>
      </w:r>
      <w:r w:rsidR="003E73EC" w:rsidRPr="00BF677B">
        <w:rPr>
          <w:b/>
          <w:sz w:val="24"/>
          <w:szCs w:val="24"/>
          <w:lang w:eastAsia="pl-PL"/>
        </w:rPr>
        <w:t>Sposób przeprowadzania sprawdzianu i egzaminów</w:t>
      </w:r>
      <w:bookmarkEnd w:id="201"/>
      <w:bookmarkEnd w:id="202"/>
    </w:p>
    <w:p w14:paraId="097F3BCA" w14:textId="77777777" w:rsidR="00707D00" w:rsidRPr="00BF677B" w:rsidRDefault="00707D00" w:rsidP="00707D00">
      <w:pPr>
        <w:pStyle w:val="paragraf"/>
        <w:tabs>
          <w:tab w:val="left" w:pos="993"/>
        </w:tabs>
        <w:spacing w:before="120" w:after="120"/>
        <w:jc w:val="both"/>
        <w:rPr>
          <w:rFonts w:cs="Arial"/>
          <w:b/>
          <w:bCs/>
          <w:sz w:val="24"/>
          <w:szCs w:val="24"/>
        </w:rPr>
      </w:pPr>
    </w:p>
    <w:p w14:paraId="5109BFAE" w14:textId="510114A9" w:rsidR="00877CCE" w:rsidRPr="00BF677B" w:rsidRDefault="00877CCE" w:rsidP="00877CCE">
      <w:pPr>
        <w:pStyle w:val="paragraf"/>
        <w:numPr>
          <w:ilvl w:val="0"/>
          <w:numId w:val="22"/>
        </w:numPr>
        <w:spacing w:before="120" w:after="120"/>
        <w:ind w:left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Sposób przeprowadzania odpowiednio sprawdzianu i egzaminu oraz skład i</w:t>
      </w:r>
      <w:r w:rsidR="00FE265A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 xml:space="preserve">sposób dokumentowania prac komisji, o których mowa w § </w:t>
      </w:r>
      <w:r w:rsidR="00EB4FEB" w:rsidRPr="00BF677B">
        <w:rPr>
          <w:rFonts w:cs="Arial"/>
          <w:sz w:val="24"/>
          <w:szCs w:val="24"/>
        </w:rPr>
        <w:t>151</w:t>
      </w:r>
      <w:r w:rsidRPr="00BF677B">
        <w:rPr>
          <w:rFonts w:cs="Arial"/>
          <w:sz w:val="24"/>
          <w:szCs w:val="24"/>
        </w:rPr>
        <w:t xml:space="preserve"> ust. </w:t>
      </w:r>
      <w:r w:rsidR="00EB4FEB" w:rsidRPr="00BF677B">
        <w:rPr>
          <w:rFonts w:cs="Arial"/>
          <w:sz w:val="24"/>
          <w:szCs w:val="24"/>
        </w:rPr>
        <w:t>3, § 160 ust. 1</w:t>
      </w:r>
      <w:r w:rsidRPr="00BF677B">
        <w:rPr>
          <w:rFonts w:cs="Arial"/>
          <w:sz w:val="24"/>
          <w:szCs w:val="24"/>
        </w:rPr>
        <w:t xml:space="preserve">, § </w:t>
      </w:r>
      <w:r w:rsidR="0083421F" w:rsidRPr="00BF677B">
        <w:rPr>
          <w:rFonts w:cs="Arial"/>
          <w:sz w:val="24"/>
          <w:szCs w:val="24"/>
        </w:rPr>
        <w:t>16</w:t>
      </w:r>
      <w:r w:rsidRPr="00BF677B">
        <w:rPr>
          <w:rFonts w:cs="Arial"/>
          <w:sz w:val="24"/>
          <w:szCs w:val="24"/>
        </w:rPr>
        <w:t xml:space="preserve">1 ust. 3 oraz § </w:t>
      </w:r>
      <w:r w:rsidR="0083421F" w:rsidRPr="00BF677B">
        <w:rPr>
          <w:rFonts w:cs="Arial"/>
          <w:sz w:val="24"/>
          <w:szCs w:val="24"/>
        </w:rPr>
        <w:t>16</w:t>
      </w:r>
      <w:r w:rsidRPr="00BF677B">
        <w:rPr>
          <w:rFonts w:cs="Arial"/>
          <w:sz w:val="24"/>
          <w:szCs w:val="24"/>
        </w:rPr>
        <w:t xml:space="preserve">2 ust. </w:t>
      </w:r>
      <w:r w:rsidR="0083421F" w:rsidRPr="00BF677B">
        <w:rPr>
          <w:rFonts w:cs="Arial"/>
          <w:sz w:val="24"/>
          <w:szCs w:val="24"/>
        </w:rPr>
        <w:t>2</w:t>
      </w:r>
      <w:r w:rsidRPr="00BF677B">
        <w:rPr>
          <w:rFonts w:cs="Arial"/>
          <w:sz w:val="24"/>
          <w:szCs w:val="24"/>
        </w:rPr>
        <w:t xml:space="preserve"> określają przepisy w sprawie oceniania, klasyfikowania i promowania uczniów i</w:t>
      </w:r>
      <w:r w:rsidR="0083421F" w:rsidRPr="00BF677B">
        <w:rPr>
          <w:rFonts w:cs="Arial"/>
          <w:sz w:val="24"/>
          <w:szCs w:val="24"/>
        </w:rPr>
        <w:t> </w:t>
      </w:r>
      <w:r w:rsidRPr="00BF677B">
        <w:rPr>
          <w:rFonts w:cs="Arial"/>
          <w:sz w:val="24"/>
          <w:szCs w:val="24"/>
        </w:rPr>
        <w:t>słuchaczy w szkołach publicznych.</w:t>
      </w:r>
    </w:p>
    <w:p w14:paraId="034B0F79" w14:textId="77777777" w:rsidR="00877CCE" w:rsidRPr="00BF677B" w:rsidRDefault="00877CCE" w:rsidP="00877CCE">
      <w:pPr>
        <w:pStyle w:val="paragraf"/>
        <w:spacing w:before="120" w:after="120"/>
        <w:jc w:val="both"/>
        <w:rPr>
          <w:rFonts w:cs="Arial"/>
          <w:b/>
          <w:bCs/>
          <w:sz w:val="24"/>
          <w:szCs w:val="24"/>
        </w:rPr>
      </w:pPr>
    </w:p>
    <w:p w14:paraId="66787546" w14:textId="1A46DC38" w:rsidR="00B03105" w:rsidRPr="00BF677B" w:rsidRDefault="00B03105" w:rsidP="00EE4C14">
      <w:pPr>
        <w:pStyle w:val="Nagwek2"/>
        <w:spacing w:line="240" w:lineRule="auto"/>
        <w:rPr>
          <w:b/>
        </w:rPr>
      </w:pPr>
      <w:bookmarkStart w:id="203" w:name="_Toc361441412"/>
      <w:bookmarkStart w:id="204" w:name="_Toc96518862"/>
      <w:bookmarkStart w:id="205" w:name="_Toc178945397"/>
      <w:r w:rsidRPr="00BF677B">
        <w:rPr>
          <w:b/>
        </w:rPr>
        <w:t xml:space="preserve">DZIAŁ </w:t>
      </w:r>
      <w:r w:rsidR="00610E4B" w:rsidRPr="00BF677B">
        <w:rPr>
          <w:b/>
        </w:rPr>
        <w:t>X</w:t>
      </w:r>
      <w:bookmarkEnd w:id="203"/>
      <w:r w:rsidR="00B955F6" w:rsidRPr="00BF677B">
        <w:rPr>
          <w:b/>
        </w:rPr>
        <w:t>I</w:t>
      </w:r>
      <w:r w:rsidR="00A112FB" w:rsidRPr="00BF677B">
        <w:rPr>
          <w:b/>
        </w:rPr>
        <w:t>I</w:t>
      </w:r>
      <w:r w:rsidR="00853570" w:rsidRPr="00BF677B">
        <w:rPr>
          <w:b/>
        </w:rPr>
        <w:t xml:space="preserve"> </w:t>
      </w:r>
      <w:r w:rsidR="000F5907" w:rsidRPr="00BF677B">
        <w:rPr>
          <w:b/>
        </w:rPr>
        <w:br/>
      </w:r>
      <w:r w:rsidRPr="00BF677B">
        <w:rPr>
          <w:b/>
        </w:rPr>
        <w:t xml:space="preserve">Warunki bezpiecznego pobytu uczniów w </w:t>
      </w:r>
      <w:r w:rsidR="00F94D4D" w:rsidRPr="00BF677B">
        <w:rPr>
          <w:b/>
        </w:rPr>
        <w:t>szkole</w:t>
      </w:r>
      <w:bookmarkEnd w:id="204"/>
      <w:bookmarkEnd w:id="205"/>
    </w:p>
    <w:p w14:paraId="66787547" w14:textId="77777777" w:rsidR="00610E4B" w:rsidRPr="00BF677B" w:rsidRDefault="00610E4B" w:rsidP="00EE4C14">
      <w:pPr>
        <w:pStyle w:val="Nagwek3"/>
        <w:spacing w:line="240" w:lineRule="auto"/>
        <w:rPr>
          <w:b/>
          <w:sz w:val="24"/>
          <w:szCs w:val="24"/>
          <w:lang w:eastAsia="pl-PL"/>
        </w:rPr>
      </w:pPr>
      <w:bookmarkStart w:id="206" w:name="_Toc361441414"/>
      <w:bookmarkStart w:id="207" w:name="_Toc96518863"/>
      <w:bookmarkStart w:id="208" w:name="_Toc178945398"/>
      <w:r w:rsidRPr="00CF1C31">
        <w:rPr>
          <w:sz w:val="24"/>
          <w:szCs w:val="24"/>
          <w:lang w:eastAsia="pl-PL"/>
        </w:rPr>
        <w:t>Rozdział 1</w:t>
      </w:r>
      <w:bookmarkEnd w:id="206"/>
      <w:r w:rsidR="000F5907" w:rsidRPr="00BF677B">
        <w:rPr>
          <w:b/>
          <w:sz w:val="24"/>
          <w:szCs w:val="24"/>
          <w:lang w:eastAsia="pl-PL"/>
        </w:rPr>
        <w:br/>
      </w:r>
      <w:r w:rsidRPr="00BF677B">
        <w:rPr>
          <w:b/>
          <w:sz w:val="24"/>
          <w:szCs w:val="24"/>
          <w:lang w:eastAsia="pl-PL"/>
        </w:rPr>
        <w:t>Informacje ogólne</w:t>
      </w:r>
      <w:bookmarkEnd w:id="207"/>
      <w:bookmarkEnd w:id="208"/>
    </w:p>
    <w:p w14:paraId="48ECC87B" w14:textId="77777777" w:rsidR="007B1A75" w:rsidRPr="00BF677B" w:rsidRDefault="007B1A75" w:rsidP="007B1A75">
      <w:pPr>
        <w:jc w:val="both"/>
        <w:rPr>
          <w:lang w:eastAsia="pl-PL"/>
        </w:rPr>
      </w:pPr>
    </w:p>
    <w:p w14:paraId="66787548" w14:textId="77777777" w:rsidR="00B03105" w:rsidRPr="00BF677B" w:rsidRDefault="00B03105" w:rsidP="002A05C6">
      <w:pPr>
        <w:pStyle w:val="paragraf"/>
        <w:numPr>
          <w:ilvl w:val="0"/>
          <w:numId w:val="22"/>
        </w:numPr>
        <w:spacing w:before="120" w:after="120"/>
        <w:ind w:left="0"/>
        <w:jc w:val="both"/>
        <w:rPr>
          <w:sz w:val="24"/>
          <w:szCs w:val="24"/>
        </w:rPr>
      </w:pPr>
      <w:r w:rsidRPr="00BF677B">
        <w:rPr>
          <w:rFonts w:cs="Arial"/>
          <w:bCs/>
          <w:sz w:val="24"/>
          <w:szCs w:val="24"/>
        </w:rPr>
        <w:t>1.</w:t>
      </w:r>
      <w:r w:rsidRPr="00BF677B">
        <w:rPr>
          <w:sz w:val="24"/>
          <w:szCs w:val="24"/>
        </w:rPr>
        <w:t xml:space="preserve"> </w:t>
      </w:r>
      <w:r w:rsidRPr="00BF677B">
        <w:rPr>
          <w:rFonts w:cs="Arial"/>
          <w:sz w:val="24"/>
          <w:szCs w:val="24"/>
        </w:rPr>
        <w:t xml:space="preserve">W celu zapewnienia bezpieczeństwa, ochrony przed przemocą, uzależnieniami oraz innymi przejawami patologii społecznej w obiekcie szkolnym, nadzór nad tym, kto wchodzi na teren </w:t>
      </w:r>
      <w:r w:rsidR="00F94D4D" w:rsidRPr="00BF677B">
        <w:rPr>
          <w:rFonts w:cs="Arial"/>
          <w:sz w:val="24"/>
          <w:szCs w:val="24"/>
        </w:rPr>
        <w:t>szkoły</w:t>
      </w:r>
      <w:r w:rsidRPr="00BF677B">
        <w:rPr>
          <w:rFonts w:cs="Arial"/>
          <w:sz w:val="24"/>
          <w:szCs w:val="24"/>
        </w:rPr>
        <w:t xml:space="preserve"> sprawują: pracownik obsługi </w:t>
      </w:r>
      <w:r w:rsidR="00F94D4D" w:rsidRPr="00BF677B">
        <w:rPr>
          <w:rFonts w:cs="Arial"/>
          <w:sz w:val="24"/>
          <w:szCs w:val="24"/>
        </w:rPr>
        <w:t>szkoły</w:t>
      </w:r>
      <w:r w:rsidRPr="00BF677B">
        <w:rPr>
          <w:rFonts w:cs="Arial"/>
          <w:sz w:val="24"/>
          <w:szCs w:val="24"/>
        </w:rPr>
        <w:t xml:space="preserve"> oraz dyżurujący nauczyciele.  </w:t>
      </w:r>
    </w:p>
    <w:p w14:paraId="66787549" w14:textId="77777777" w:rsidR="00B03105" w:rsidRPr="00BF677B" w:rsidRDefault="00B03105" w:rsidP="009E6E8E">
      <w:pPr>
        <w:pStyle w:val="Akapitzlist"/>
        <w:numPr>
          <w:ilvl w:val="0"/>
          <w:numId w:val="167"/>
        </w:numPr>
        <w:tabs>
          <w:tab w:val="left" w:pos="0"/>
        </w:tabs>
        <w:spacing w:before="120" w:after="120" w:line="240" w:lineRule="auto"/>
        <w:ind w:left="0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Wszyscy uczniowie mają obowiązek dostosowania się do poleceń nauczycieli dyżurnych oraz pracowników obsługi </w:t>
      </w:r>
      <w:r w:rsidR="00F94D4D" w:rsidRPr="00BF677B">
        <w:rPr>
          <w:rFonts w:cs="Arial"/>
          <w:sz w:val="24"/>
          <w:szCs w:val="24"/>
        </w:rPr>
        <w:t>szkoły</w:t>
      </w:r>
      <w:r w:rsidRPr="00BF677B">
        <w:rPr>
          <w:rFonts w:cs="Arial"/>
          <w:sz w:val="24"/>
          <w:szCs w:val="24"/>
        </w:rPr>
        <w:t xml:space="preserve"> podczas wchodzenia do budynku, korzystania </w:t>
      </w:r>
      <w:r w:rsidR="00021673" w:rsidRPr="00BF677B">
        <w:rPr>
          <w:rFonts w:cs="Arial"/>
          <w:sz w:val="24"/>
          <w:szCs w:val="24"/>
        </w:rPr>
        <w:t xml:space="preserve">                   </w:t>
      </w:r>
      <w:r w:rsidRPr="00BF677B">
        <w:rPr>
          <w:rFonts w:cs="Arial"/>
          <w:sz w:val="24"/>
          <w:szCs w:val="24"/>
        </w:rPr>
        <w:t>z szatni, podczas przerw międzylekcyjnych.</w:t>
      </w:r>
    </w:p>
    <w:p w14:paraId="6678754A" w14:textId="77777777" w:rsidR="00B03105" w:rsidRPr="00BF677B" w:rsidRDefault="00610E4B" w:rsidP="009E6E8E">
      <w:pPr>
        <w:pStyle w:val="Akapitzlist"/>
        <w:numPr>
          <w:ilvl w:val="0"/>
          <w:numId w:val="167"/>
        </w:numPr>
        <w:tabs>
          <w:tab w:val="left" w:pos="0"/>
        </w:tabs>
        <w:spacing w:before="120" w:after="120" w:line="240" w:lineRule="auto"/>
        <w:ind w:left="0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</w:t>
      </w:r>
      <w:r w:rsidR="00F94D4D" w:rsidRPr="00BF677B">
        <w:rPr>
          <w:rFonts w:cs="Arial"/>
          <w:sz w:val="24"/>
          <w:szCs w:val="24"/>
        </w:rPr>
        <w:t>zkoła</w:t>
      </w:r>
      <w:r w:rsidR="00B03105" w:rsidRPr="00BF677B">
        <w:rPr>
          <w:rFonts w:cs="Arial"/>
          <w:sz w:val="24"/>
          <w:szCs w:val="24"/>
        </w:rPr>
        <w:t xml:space="preserve"> zapewnia uczniom opiekę pedagogiczną oraz pełne bezpieczeństwo w czasie organizowanych przez nauczycieli zajęć na terenie </w:t>
      </w:r>
      <w:r w:rsidR="00F94D4D" w:rsidRPr="00BF677B">
        <w:rPr>
          <w:rFonts w:cs="Arial"/>
          <w:sz w:val="24"/>
          <w:szCs w:val="24"/>
        </w:rPr>
        <w:t>szkoły</w:t>
      </w:r>
      <w:r w:rsidR="00B03105" w:rsidRPr="00BF677B">
        <w:rPr>
          <w:rFonts w:cs="Arial"/>
          <w:sz w:val="24"/>
          <w:szCs w:val="24"/>
        </w:rPr>
        <w:t xml:space="preserve"> oraz poza jej terenem w trakcie wycieczek:</w:t>
      </w:r>
    </w:p>
    <w:p w14:paraId="6678754B" w14:textId="77777777" w:rsidR="00B03105" w:rsidRPr="00BF677B" w:rsidRDefault="00B03105" w:rsidP="009E6E8E">
      <w:pPr>
        <w:numPr>
          <w:ilvl w:val="0"/>
          <w:numId w:val="16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podczas zajęć obowiązkowych, nadobowiązkowych i pozalekcyjnych za bezpieczeństwo uczniów odpowiada nauczyciel prowadzący zajęcia.</w:t>
      </w:r>
      <w:r w:rsidR="00EE4C14" w:rsidRPr="00BF677B">
        <w:rPr>
          <w:rFonts w:cs="Arial"/>
          <w:sz w:val="24"/>
          <w:szCs w:val="24"/>
        </w:rPr>
        <w:t xml:space="preserve"> Zobowiązany jest on również do </w:t>
      </w:r>
      <w:r w:rsidRPr="00BF677B">
        <w:rPr>
          <w:rFonts w:cs="Arial"/>
          <w:sz w:val="24"/>
          <w:szCs w:val="24"/>
        </w:rPr>
        <w:t xml:space="preserve">niezwłocznego poinformowania </w:t>
      </w:r>
      <w:r w:rsidR="00F94D4D" w:rsidRPr="00BF677B">
        <w:rPr>
          <w:rFonts w:cs="Arial"/>
          <w:sz w:val="24"/>
          <w:szCs w:val="24"/>
        </w:rPr>
        <w:t>dyrektora</w:t>
      </w:r>
      <w:r w:rsidRPr="00BF677B">
        <w:rPr>
          <w:rFonts w:cs="Arial"/>
          <w:sz w:val="24"/>
          <w:szCs w:val="24"/>
        </w:rPr>
        <w:t xml:space="preserve"> </w:t>
      </w:r>
      <w:r w:rsidR="00A72F67" w:rsidRPr="00BF677B">
        <w:rPr>
          <w:rFonts w:cs="Arial"/>
          <w:sz w:val="24"/>
          <w:szCs w:val="24"/>
        </w:rPr>
        <w:t>szkoły</w:t>
      </w:r>
      <w:r w:rsidRPr="00BF677B">
        <w:rPr>
          <w:rFonts w:cs="Arial"/>
          <w:sz w:val="24"/>
          <w:szCs w:val="24"/>
        </w:rPr>
        <w:t xml:space="preserve"> o każdym wypadku, mającym miejsce podczas zajęć; </w:t>
      </w:r>
    </w:p>
    <w:p w14:paraId="6678754C" w14:textId="77777777" w:rsidR="00B03105" w:rsidRPr="00BF677B" w:rsidRDefault="00B03105" w:rsidP="009E6E8E">
      <w:pPr>
        <w:numPr>
          <w:ilvl w:val="0"/>
          <w:numId w:val="168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podczas przerwy dyżur na korytarzach pełnią wyznaczeni nauczycieli zgodnie </w:t>
      </w:r>
      <w:r w:rsidR="00021673" w:rsidRPr="00BF677B">
        <w:rPr>
          <w:rFonts w:cs="Arial"/>
          <w:sz w:val="24"/>
          <w:szCs w:val="24"/>
        </w:rPr>
        <w:t xml:space="preserve">                                   </w:t>
      </w:r>
      <w:r w:rsidRPr="00BF677B">
        <w:rPr>
          <w:rFonts w:cs="Arial"/>
          <w:sz w:val="24"/>
          <w:szCs w:val="24"/>
        </w:rPr>
        <w:t>z harmonogramem dyżurów;</w:t>
      </w:r>
    </w:p>
    <w:p w14:paraId="6678754D" w14:textId="77777777" w:rsidR="00B03105" w:rsidRPr="00BF677B" w:rsidRDefault="00B03105" w:rsidP="009E6E8E">
      <w:pPr>
        <w:numPr>
          <w:ilvl w:val="0"/>
          <w:numId w:val="168"/>
        </w:numPr>
        <w:tabs>
          <w:tab w:val="left" w:pos="0"/>
          <w:tab w:val="left" w:pos="426"/>
        </w:tabs>
        <w:spacing w:before="120" w:after="120"/>
        <w:jc w:val="both"/>
        <w:rPr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podczas zajęć poza terenem </w:t>
      </w:r>
      <w:r w:rsidR="00F94D4D" w:rsidRPr="00BF677B">
        <w:rPr>
          <w:rFonts w:cs="Arial"/>
          <w:sz w:val="24"/>
          <w:szCs w:val="24"/>
        </w:rPr>
        <w:t>szkoły</w:t>
      </w:r>
      <w:r w:rsidRPr="00BF677B">
        <w:rPr>
          <w:rFonts w:cs="Arial"/>
          <w:sz w:val="24"/>
          <w:szCs w:val="24"/>
        </w:rPr>
        <w:t xml:space="preserve"> pełną</w:t>
      </w:r>
      <w:r w:rsidR="00EE4C14" w:rsidRPr="00BF677B">
        <w:rPr>
          <w:rFonts w:cs="Arial"/>
          <w:sz w:val="24"/>
          <w:szCs w:val="24"/>
        </w:rPr>
        <w:t xml:space="preserve"> odpowiedzialność za zdrowie i  </w:t>
      </w:r>
      <w:r w:rsidRPr="00BF677B">
        <w:rPr>
          <w:rFonts w:cs="Arial"/>
          <w:sz w:val="24"/>
          <w:szCs w:val="24"/>
        </w:rPr>
        <w:t>bezpieczeństwo uczniów ponosi nauczyciel prowadzący zajęcia, a podczas wycieczek szkolnych - kierownik wycieczki wraz z opiekunami.</w:t>
      </w:r>
    </w:p>
    <w:p w14:paraId="6678754E" w14:textId="447C520A" w:rsidR="00B03105" w:rsidRPr="00BF677B" w:rsidRDefault="00B03105" w:rsidP="009E6E8E">
      <w:pPr>
        <w:pStyle w:val="Akapitzlist"/>
        <w:numPr>
          <w:ilvl w:val="0"/>
          <w:numId w:val="167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 miejscach o zwiększonym ryzyku wypadku – sala gimnastyczna, pracownie: informatyki, fizyki, c</w:t>
      </w:r>
      <w:r w:rsidR="00EE4C14" w:rsidRPr="00BF677B">
        <w:rPr>
          <w:rFonts w:cs="Arial"/>
          <w:sz w:val="24"/>
          <w:szCs w:val="24"/>
        </w:rPr>
        <w:t>hemii,</w:t>
      </w:r>
      <w:r w:rsidRPr="00BF677B">
        <w:rPr>
          <w:rFonts w:cs="Arial"/>
          <w:sz w:val="24"/>
          <w:szCs w:val="24"/>
        </w:rPr>
        <w:t xml:space="preserve"> </w:t>
      </w:r>
      <w:r w:rsidR="00E30E6A" w:rsidRPr="00BF677B">
        <w:rPr>
          <w:rFonts w:cs="Arial"/>
          <w:sz w:val="24"/>
          <w:szCs w:val="24"/>
        </w:rPr>
        <w:t>obowiązuje</w:t>
      </w:r>
      <w:r w:rsidRPr="00BF677B">
        <w:rPr>
          <w:rFonts w:cs="Arial"/>
          <w:sz w:val="24"/>
          <w:szCs w:val="24"/>
        </w:rPr>
        <w:t xml:space="preserve"> regulamin pracowni (stanowiska pracy)</w:t>
      </w:r>
      <w:r w:rsidR="00E30E6A" w:rsidRPr="00BF677B">
        <w:rPr>
          <w:rFonts w:cs="Arial"/>
          <w:sz w:val="24"/>
          <w:szCs w:val="24"/>
        </w:rPr>
        <w:t>, z którym</w:t>
      </w:r>
      <w:r w:rsidRPr="00BF677B">
        <w:rPr>
          <w:rFonts w:cs="Arial"/>
          <w:sz w:val="24"/>
          <w:szCs w:val="24"/>
        </w:rPr>
        <w:t xml:space="preserve"> </w:t>
      </w:r>
      <w:r w:rsidR="003E69EF" w:rsidRPr="00BF677B">
        <w:rPr>
          <w:rFonts w:cs="Arial"/>
          <w:sz w:val="24"/>
          <w:szCs w:val="24"/>
        </w:rPr>
        <w:t xml:space="preserve">opiekun pracowni lub inny pracownik odpowiedzialny za prowadzenie zajęć </w:t>
      </w:r>
      <w:r w:rsidRPr="00BF677B">
        <w:rPr>
          <w:rFonts w:cs="Arial"/>
          <w:sz w:val="24"/>
          <w:szCs w:val="24"/>
        </w:rPr>
        <w:t xml:space="preserve">na początku roku </w:t>
      </w:r>
      <w:r w:rsidR="00FE044B" w:rsidRPr="00BF677B">
        <w:rPr>
          <w:rFonts w:cs="Arial"/>
          <w:sz w:val="24"/>
          <w:szCs w:val="24"/>
        </w:rPr>
        <w:t xml:space="preserve">szkolnego </w:t>
      </w:r>
      <w:r w:rsidRPr="00BF677B">
        <w:rPr>
          <w:rFonts w:cs="Arial"/>
          <w:sz w:val="24"/>
          <w:szCs w:val="24"/>
        </w:rPr>
        <w:t>zapoznaje z nim uczniów.</w:t>
      </w:r>
      <w:r w:rsidR="00B01992" w:rsidRPr="00BF677B">
        <w:rPr>
          <w:rFonts w:cs="Arial"/>
          <w:sz w:val="24"/>
          <w:szCs w:val="24"/>
        </w:rPr>
        <w:t xml:space="preserve"> </w:t>
      </w:r>
    </w:p>
    <w:p w14:paraId="6678754F" w14:textId="77777777" w:rsidR="00B03105" w:rsidRPr="00BF677B" w:rsidRDefault="00B03105" w:rsidP="009E6E8E">
      <w:pPr>
        <w:pStyle w:val="Akapitzlist"/>
        <w:numPr>
          <w:ilvl w:val="0"/>
          <w:numId w:val="167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lastRenderedPageBreak/>
        <w:t xml:space="preserve">Budynek </w:t>
      </w:r>
      <w:r w:rsidR="00F94D4D" w:rsidRPr="00BF677B">
        <w:rPr>
          <w:rFonts w:cs="Arial"/>
          <w:sz w:val="24"/>
          <w:szCs w:val="24"/>
        </w:rPr>
        <w:t>szkoły</w:t>
      </w:r>
      <w:r w:rsidRPr="00BF677B">
        <w:rPr>
          <w:rFonts w:cs="Arial"/>
          <w:sz w:val="24"/>
          <w:szCs w:val="24"/>
        </w:rPr>
        <w:t xml:space="preserve"> jest monitorowany całodobowo (na zewnątrz</w:t>
      </w:r>
      <w:r w:rsidR="00B01992" w:rsidRPr="00BF677B">
        <w:rPr>
          <w:rFonts w:cs="Arial"/>
          <w:sz w:val="24"/>
          <w:szCs w:val="24"/>
        </w:rPr>
        <w:t xml:space="preserve"> i wewnątrz</w:t>
      </w:r>
      <w:r w:rsidRPr="00BF677B">
        <w:rPr>
          <w:rFonts w:cs="Arial"/>
          <w:sz w:val="24"/>
          <w:szCs w:val="24"/>
        </w:rPr>
        <w:t>).</w:t>
      </w:r>
    </w:p>
    <w:p w14:paraId="66787550" w14:textId="77777777" w:rsidR="00B03105" w:rsidRPr="00BF677B" w:rsidRDefault="00610E4B" w:rsidP="009E6E8E">
      <w:pPr>
        <w:pStyle w:val="Akapitzlist"/>
        <w:numPr>
          <w:ilvl w:val="0"/>
          <w:numId w:val="167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</w:t>
      </w:r>
      <w:r w:rsidR="00F94D4D" w:rsidRPr="00BF677B">
        <w:rPr>
          <w:rFonts w:cs="Arial"/>
          <w:sz w:val="24"/>
          <w:szCs w:val="24"/>
        </w:rPr>
        <w:t>zkoła</w:t>
      </w:r>
      <w:r w:rsidR="00B03105" w:rsidRPr="00BF677B">
        <w:rPr>
          <w:rFonts w:cs="Arial"/>
          <w:sz w:val="24"/>
          <w:szCs w:val="24"/>
        </w:rPr>
        <w:t xml:space="preserve"> na stałe współpr</w:t>
      </w:r>
      <w:r w:rsidR="00EE4C14" w:rsidRPr="00BF677B">
        <w:rPr>
          <w:rFonts w:cs="Arial"/>
          <w:sz w:val="24"/>
          <w:szCs w:val="24"/>
        </w:rPr>
        <w:t>acuje z policją</w:t>
      </w:r>
      <w:r w:rsidR="00B03105" w:rsidRPr="00BF677B">
        <w:rPr>
          <w:rFonts w:cs="Arial"/>
          <w:sz w:val="24"/>
          <w:szCs w:val="24"/>
        </w:rPr>
        <w:t>.</w:t>
      </w:r>
    </w:p>
    <w:p w14:paraId="2DFB61A2" w14:textId="77777777" w:rsidR="0065646A" w:rsidRPr="00BF677B" w:rsidRDefault="0065646A" w:rsidP="0065646A">
      <w:pPr>
        <w:tabs>
          <w:tab w:val="left" w:pos="0"/>
        </w:tabs>
        <w:spacing w:before="120" w:after="120"/>
        <w:jc w:val="both"/>
        <w:rPr>
          <w:rFonts w:cs="Arial"/>
          <w:sz w:val="24"/>
          <w:szCs w:val="24"/>
        </w:rPr>
      </w:pPr>
    </w:p>
    <w:p w14:paraId="66787573" w14:textId="036907BF" w:rsidR="00B03105" w:rsidRPr="00BF677B" w:rsidRDefault="000F5907" w:rsidP="00E071F8">
      <w:pPr>
        <w:pStyle w:val="Nagwek3"/>
        <w:spacing w:line="240" w:lineRule="auto"/>
        <w:rPr>
          <w:b/>
          <w:sz w:val="24"/>
          <w:szCs w:val="24"/>
          <w:lang w:eastAsia="pl-PL"/>
        </w:rPr>
      </w:pPr>
      <w:bookmarkStart w:id="209" w:name="_Toc361441418"/>
      <w:bookmarkStart w:id="210" w:name="_Toc96518864"/>
      <w:bookmarkStart w:id="211" w:name="_Toc178945399"/>
      <w:r w:rsidRPr="00CF1C31">
        <w:rPr>
          <w:sz w:val="24"/>
          <w:szCs w:val="24"/>
          <w:lang w:eastAsia="pl-PL"/>
        </w:rPr>
        <w:t xml:space="preserve">Rozdział </w:t>
      </w:r>
      <w:bookmarkEnd w:id="209"/>
      <w:r w:rsidR="007B1A75" w:rsidRPr="00CF1C31">
        <w:rPr>
          <w:sz w:val="24"/>
          <w:szCs w:val="24"/>
          <w:lang w:eastAsia="pl-PL"/>
        </w:rPr>
        <w:t>2</w:t>
      </w:r>
      <w:r w:rsidRPr="00BF677B">
        <w:rPr>
          <w:b/>
          <w:sz w:val="24"/>
          <w:szCs w:val="24"/>
          <w:lang w:eastAsia="pl-PL"/>
        </w:rPr>
        <w:br/>
      </w:r>
      <w:r w:rsidR="00B03105" w:rsidRPr="00BF677B">
        <w:rPr>
          <w:b/>
          <w:sz w:val="24"/>
          <w:szCs w:val="24"/>
          <w:lang w:eastAsia="pl-PL"/>
        </w:rPr>
        <w:t xml:space="preserve">Podstawowe zasady przestrzegania </w:t>
      </w:r>
      <w:r w:rsidR="00B03105" w:rsidRPr="00BF677B">
        <w:rPr>
          <w:b/>
          <w:bCs w:val="0"/>
          <w:sz w:val="24"/>
          <w:szCs w:val="24"/>
          <w:lang w:eastAsia="pl-PL"/>
        </w:rPr>
        <w:t>bezpieczeństw</w:t>
      </w:r>
      <w:r w:rsidR="00EE5727" w:rsidRPr="00BF677B">
        <w:rPr>
          <w:b/>
          <w:bCs w:val="0"/>
          <w:sz w:val="24"/>
          <w:szCs w:val="24"/>
          <w:lang w:eastAsia="pl-PL"/>
        </w:rPr>
        <w:t>a</w:t>
      </w:r>
      <w:r w:rsidR="00B03105" w:rsidRPr="00BF677B">
        <w:rPr>
          <w:b/>
          <w:bCs w:val="0"/>
          <w:sz w:val="24"/>
          <w:szCs w:val="24"/>
          <w:lang w:eastAsia="pl-PL"/>
        </w:rPr>
        <w:t xml:space="preserve"> uczniów</w:t>
      </w:r>
      <w:bookmarkEnd w:id="210"/>
      <w:bookmarkEnd w:id="211"/>
    </w:p>
    <w:p w14:paraId="66787574" w14:textId="77777777" w:rsidR="00B03105" w:rsidRPr="00BF677B" w:rsidRDefault="00B03105" w:rsidP="005B1CFE">
      <w:pPr>
        <w:pStyle w:val="paragraf"/>
        <w:numPr>
          <w:ilvl w:val="0"/>
          <w:numId w:val="22"/>
        </w:numPr>
        <w:spacing w:before="120" w:after="120"/>
        <w:ind w:left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1. </w:t>
      </w:r>
      <w:r w:rsidR="003C1667" w:rsidRPr="00BF677B">
        <w:rPr>
          <w:rStyle w:val="Pogrubienie"/>
          <w:b w:val="0"/>
          <w:sz w:val="24"/>
          <w:szCs w:val="24"/>
        </w:rPr>
        <w:t>D</w:t>
      </w:r>
      <w:r w:rsidR="00F94D4D" w:rsidRPr="00BF677B">
        <w:rPr>
          <w:rStyle w:val="Pogrubienie"/>
          <w:b w:val="0"/>
          <w:sz w:val="24"/>
          <w:szCs w:val="24"/>
        </w:rPr>
        <w:t>yrektor</w:t>
      </w:r>
      <w:r w:rsidRPr="00BF677B">
        <w:rPr>
          <w:rFonts w:cs="Arial"/>
          <w:sz w:val="24"/>
          <w:szCs w:val="24"/>
        </w:rPr>
        <w:t xml:space="preserve"> </w:t>
      </w:r>
      <w:r w:rsidR="00F94D4D" w:rsidRPr="00BF677B">
        <w:rPr>
          <w:rFonts w:cs="Arial"/>
          <w:sz w:val="24"/>
          <w:szCs w:val="24"/>
        </w:rPr>
        <w:t>szkoły</w:t>
      </w:r>
      <w:r w:rsidRPr="00BF677B">
        <w:rPr>
          <w:rFonts w:cs="Arial"/>
          <w:sz w:val="24"/>
          <w:szCs w:val="24"/>
        </w:rPr>
        <w:t xml:space="preserve">, nauczyciele i pracownicy </w:t>
      </w:r>
      <w:r w:rsidR="00F94D4D" w:rsidRPr="00BF677B">
        <w:rPr>
          <w:rFonts w:cs="Arial"/>
          <w:sz w:val="24"/>
          <w:szCs w:val="24"/>
        </w:rPr>
        <w:t>szkoły</w:t>
      </w:r>
      <w:r w:rsidR="00E071F8" w:rsidRPr="00BF677B">
        <w:rPr>
          <w:rFonts w:cs="Arial"/>
          <w:sz w:val="24"/>
          <w:szCs w:val="24"/>
        </w:rPr>
        <w:t xml:space="preserve"> są odpowiedzialni za </w:t>
      </w:r>
      <w:r w:rsidRPr="00BF677B">
        <w:rPr>
          <w:rFonts w:cs="Arial"/>
          <w:sz w:val="24"/>
          <w:szCs w:val="24"/>
        </w:rPr>
        <w:t>bezpieczeństwo</w:t>
      </w:r>
      <w:r w:rsidR="003C1667" w:rsidRPr="00BF677B">
        <w:rPr>
          <w:rFonts w:cs="Arial"/>
          <w:sz w:val="24"/>
          <w:szCs w:val="24"/>
        </w:rPr>
        <w:t xml:space="preserve"> </w:t>
      </w:r>
      <w:r w:rsidRPr="00BF677B">
        <w:rPr>
          <w:rFonts w:cs="Arial"/>
          <w:sz w:val="24"/>
          <w:szCs w:val="24"/>
        </w:rPr>
        <w:t xml:space="preserve">i zdrowie uczniów w czasie ich pobytu w </w:t>
      </w:r>
      <w:r w:rsidR="00F94D4D" w:rsidRPr="00BF677B">
        <w:rPr>
          <w:rFonts w:cs="Arial"/>
          <w:sz w:val="24"/>
          <w:szCs w:val="24"/>
        </w:rPr>
        <w:t>szkole</w:t>
      </w:r>
      <w:r w:rsidRPr="00BF677B">
        <w:rPr>
          <w:rFonts w:cs="Arial"/>
          <w:sz w:val="24"/>
          <w:szCs w:val="24"/>
        </w:rPr>
        <w:t xml:space="preserve"> oraz zajęć poza szkołą, organizowanych przez nią.</w:t>
      </w:r>
    </w:p>
    <w:p w14:paraId="66787575" w14:textId="77777777" w:rsidR="00B03105" w:rsidRPr="00BF677B" w:rsidRDefault="00B03105" w:rsidP="009E6E8E">
      <w:pPr>
        <w:pStyle w:val="Akapitzlist"/>
        <w:numPr>
          <w:ilvl w:val="0"/>
          <w:numId w:val="169"/>
        </w:numPr>
        <w:tabs>
          <w:tab w:val="left" w:pos="0"/>
        </w:tabs>
        <w:spacing w:before="120" w:after="120" w:line="240" w:lineRule="auto"/>
        <w:ind w:left="0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Sprawowanie opieki nad uczniami przebywającymi w </w:t>
      </w:r>
      <w:r w:rsidR="00F94D4D" w:rsidRPr="00BF677B">
        <w:rPr>
          <w:rFonts w:cs="Arial"/>
          <w:sz w:val="24"/>
          <w:szCs w:val="24"/>
        </w:rPr>
        <w:t>szkole</w:t>
      </w:r>
      <w:r w:rsidRPr="00BF677B">
        <w:rPr>
          <w:rFonts w:cs="Arial"/>
          <w:sz w:val="24"/>
          <w:szCs w:val="24"/>
        </w:rPr>
        <w:t xml:space="preserve"> oraz podczas zajęć obowiązkowych i nadobowiązkowych realizowane jest poprzez:</w:t>
      </w:r>
    </w:p>
    <w:p w14:paraId="66787576" w14:textId="77777777" w:rsidR="00B03105" w:rsidRPr="00BF677B" w:rsidRDefault="00B03105" w:rsidP="009E6E8E">
      <w:pPr>
        <w:numPr>
          <w:ilvl w:val="0"/>
          <w:numId w:val="17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systematyczne kontrolowanie obecności uczniów na każdej lekcji i zajęciach dodatkowych, reagowanie na spóźnienia, ucieczki z lekcji;</w:t>
      </w:r>
    </w:p>
    <w:p w14:paraId="66787577" w14:textId="77777777" w:rsidR="00B03105" w:rsidRPr="00BF677B" w:rsidRDefault="00B03105" w:rsidP="009E6E8E">
      <w:pPr>
        <w:numPr>
          <w:ilvl w:val="0"/>
          <w:numId w:val="17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systematyczne sprawdzanie obecności uczniów</w:t>
      </w:r>
      <w:r w:rsidR="00E071F8" w:rsidRPr="00BF677B">
        <w:rPr>
          <w:rFonts w:cs="Arial"/>
          <w:sz w:val="24"/>
          <w:szCs w:val="24"/>
        </w:rPr>
        <w:t xml:space="preserve"> zobowiązanych do przebywania w świetlicy </w:t>
      </w:r>
      <w:r w:rsidRPr="00BF677B">
        <w:rPr>
          <w:rFonts w:cs="Arial"/>
          <w:sz w:val="24"/>
          <w:szCs w:val="24"/>
        </w:rPr>
        <w:t>i egzekwowanie przestrzegania regulaminu świetlicy;</w:t>
      </w:r>
    </w:p>
    <w:p w14:paraId="66787578" w14:textId="77777777" w:rsidR="00B03105" w:rsidRPr="00BF677B" w:rsidRDefault="00B03105" w:rsidP="009E6E8E">
      <w:pPr>
        <w:numPr>
          <w:ilvl w:val="0"/>
          <w:numId w:val="17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uświadomienie uczniom zagrożenia i podawanie sposobów przeciwdziałania im,</w:t>
      </w:r>
    </w:p>
    <w:p w14:paraId="66787579" w14:textId="77777777" w:rsidR="00B03105" w:rsidRPr="00BF677B" w:rsidRDefault="00B03105" w:rsidP="009E6E8E">
      <w:pPr>
        <w:numPr>
          <w:ilvl w:val="0"/>
          <w:numId w:val="17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sprawdzanie warunków bezpieczeństwa w miejscach, gdzie prowadzone są zajęcia (dostrzeżone zagrożenie usunąć lub zgłosić dyrektorowi </w:t>
      </w:r>
      <w:r w:rsidR="00F94D4D" w:rsidRPr="00BF677B">
        <w:rPr>
          <w:rFonts w:cs="Arial"/>
          <w:sz w:val="24"/>
          <w:szCs w:val="24"/>
        </w:rPr>
        <w:t>szkoły</w:t>
      </w:r>
      <w:r w:rsidRPr="00BF677B">
        <w:rPr>
          <w:rFonts w:cs="Arial"/>
          <w:sz w:val="24"/>
          <w:szCs w:val="24"/>
        </w:rPr>
        <w:t>);</w:t>
      </w:r>
    </w:p>
    <w:p w14:paraId="6678757A" w14:textId="77777777" w:rsidR="00B03105" w:rsidRPr="00BF677B" w:rsidRDefault="00B03105" w:rsidP="009E6E8E">
      <w:pPr>
        <w:numPr>
          <w:ilvl w:val="0"/>
          <w:numId w:val="17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reagowanie na wszelkie dostrzeżone sytuacje lub zachowania uczniów stanowiące zagrożenie bezpieczeństwa uczniów;</w:t>
      </w:r>
    </w:p>
    <w:p w14:paraId="6678757B" w14:textId="77777777" w:rsidR="00B03105" w:rsidRPr="00BF677B" w:rsidRDefault="00B03105" w:rsidP="009E6E8E">
      <w:pPr>
        <w:numPr>
          <w:ilvl w:val="0"/>
          <w:numId w:val="17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zwracanie uwagi na osoby postronne przebywające na terenie </w:t>
      </w:r>
      <w:r w:rsidR="00F94D4D" w:rsidRPr="00BF677B">
        <w:rPr>
          <w:rFonts w:cs="Arial"/>
          <w:sz w:val="24"/>
          <w:szCs w:val="24"/>
        </w:rPr>
        <w:t>szkoły</w:t>
      </w:r>
      <w:r w:rsidRPr="00BF677B">
        <w:rPr>
          <w:rFonts w:cs="Arial"/>
          <w:sz w:val="24"/>
          <w:szCs w:val="24"/>
        </w:rPr>
        <w:t>;</w:t>
      </w:r>
    </w:p>
    <w:p w14:paraId="6678757C" w14:textId="77777777" w:rsidR="00B03105" w:rsidRPr="00BF677B" w:rsidRDefault="00B03105" w:rsidP="009E6E8E">
      <w:pPr>
        <w:numPr>
          <w:ilvl w:val="0"/>
          <w:numId w:val="170"/>
        </w:numPr>
        <w:tabs>
          <w:tab w:val="left" w:pos="0"/>
          <w:tab w:val="left" w:pos="426"/>
        </w:tabs>
        <w:spacing w:before="120" w:after="12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niezwłocznie zawiadamianie </w:t>
      </w:r>
      <w:r w:rsidR="00F94D4D" w:rsidRPr="00BF677B">
        <w:rPr>
          <w:rFonts w:cs="Arial"/>
          <w:sz w:val="24"/>
          <w:szCs w:val="24"/>
        </w:rPr>
        <w:t>dyrektora</w:t>
      </w:r>
      <w:r w:rsidRPr="00BF677B">
        <w:rPr>
          <w:rFonts w:cs="Arial"/>
          <w:sz w:val="24"/>
          <w:szCs w:val="24"/>
        </w:rPr>
        <w:t xml:space="preserve"> </w:t>
      </w:r>
      <w:r w:rsidR="00A72F67" w:rsidRPr="00BF677B">
        <w:rPr>
          <w:rFonts w:cs="Arial"/>
          <w:sz w:val="24"/>
          <w:szCs w:val="24"/>
        </w:rPr>
        <w:t>szkoły</w:t>
      </w:r>
      <w:r w:rsidRPr="00BF677B">
        <w:rPr>
          <w:rFonts w:cs="Arial"/>
          <w:sz w:val="24"/>
          <w:szCs w:val="24"/>
        </w:rPr>
        <w:t xml:space="preserve"> o wszelkich dostrzeżonych zdarzeniach, noszących znamiona przestępstwa lub stanowiących zagrożenie dla zdrowia lub życia uczniów</w:t>
      </w:r>
      <w:r w:rsidR="003C1667" w:rsidRPr="00BF677B">
        <w:rPr>
          <w:rFonts w:cs="Arial"/>
          <w:sz w:val="24"/>
          <w:szCs w:val="24"/>
        </w:rPr>
        <w:t>.</w:t>
      </w:r>
    </w:p>
    <w:p w14:paraId="6678757F" w14:textId="77777777" w:rsidR="00B03105" w:rsidRPr="00BF677B" w:rsidRDefault="00B03105" w:rsidP="009E6E8E">
      <w:pPr>
        <w:pStyle w:val="Akapitzlist"/>
        <w:numPr>
          <w:ilvl w:val="0"/>
          <w:numId w:val="169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Pomieszczenia </w:t>
      </w:r>
      <w:r w:rsidR="00F94D4D" w:rsidRPr="00BF677B">
        <w:rPr>
          <w:rFonts w:cs="Arial"/>
          <w:sz w:val="24"/>
          <w:szCs w:val="24"/>
        </w:rPr>
        <w:t>szkoły</w:t>
      </w:r>
      <w:r w:rsidRPr="00BF677B">
        <w:rPr>
          <w:rFonts w:cs="Arial"/>
          <w:sz w:val="24"/>
          <w:szCs w:val="24"/>
        </w:rPr>
        <w:t>, w szczególności pokój nauczycielski, pokój nauczycieli w</w:t>
      </w:r>
      <w:r w:rsidR="00D83964" w:rsidRPr="00BF677B">
        <w:rPr>
          <w:rFonts w:cs="Arial"/>
          <w:sz w:val="24"/>
          <w:szCs w:val="24"/>
        </w:rPr>
        <w:t>ychowania fizycznego oraz jadalni</w:t>
      </w:r>
      <w:r w:rsidRPr="00BF677B">
        <w:rPr>
          <w:rFonts w:cs="Arial"/>
          <w:sz w:val="24"/>
          <w:szCs w:val="24"/>
        </w:rPr>
        <w:t>ę, wyposaża się w apteczki zaopatrzone w środki niezbędne do udzielania pierwszej pomocy i instrukcję o zasadach udzielania tej pomocy.</w:t>
      </w:r>
    </w:p>
    <w:p w14:paraId="66787580" w14:textId="075DA12F" w:rsidR="00B03105" w:rsidRPr="00BF677B" w:rsidRDefault="00F60074" w:rsidP="009E6E8E">
      <w:pPr>
        <w:pStyle w:val="Akapitzlist"/>
        <w:numPr>
          <w:ilvl w:val="0"/>
          <w:numId w:val="169"/>
        </w:numPr>
        <w:tabs>
          <w:tab w:val="left" w:pos="0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Wszyscy pracownicy szkoły</w:t>
      </w:r>
      <w:r w:rsidR="00B03105" w:rsidRPr="00BF677B">
        <w:rPr>
          <w:rFonts w:cs="Arial"/>
          <w:sz w:val="24"/>
          <w:szCs w:val="24"/>
        </w:rPr>
        <w:t xml:space="preserve"> podlegają prze</w:t>
      </w:r>
      <w:r w:rsidR="00F94D4D" w:rsidRPr="00BF677B">
        <w:rPr>
          <w:rFonts w:cs="Arial"/>
          <w:sz w:val="24"/>
          <w:szCs w:val="24"/>
        </w:rPr>
        <w:t>szkole</w:t>
      </w:r>
      <w:r w:rsidR="00B03105" w:rsidRPr="00BF677B">
        <w:rPr>
          <w:rFonts w:cs="Arial"/>
          <w:sz w:val="24"/>
          <w:szCs w:val="24"/>
        </w:rPr>
        <w:t>niu w zakresie udzielania pierwszej pomocy.</w:t>
      </w:r>
    </w:p>
    <w:p w14:paraId="66787583" w14:textId="39F936EB" w:rsidR="002E3C06" w:rsidRPr="00BF677B" w:rsidRDefault="00251D53" w:rsidP="00975098">
      <w:pPr>
        <w:pStyle w:val="paragraf"/>
        <w:numPr>
          <w:ilvl w:val="0"/>
          <w:numId w:val="22"/>
        </w:numPr>
        <w:spacing w:before="120" w:after="120"/>
        <w:ind w:left="0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1. Przy </w:t>
      </w:r>
      <w:r w:rsidRPr="00BF677B">
        <w:rPr>
          <w:rFonts w:cs="Arial"/>
          <w:sz w:val="24"/>
          <w:szCs w:val="24"/>
        </w:rPr>
        <w:t>organizacji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zajęć, imprez i wycieczek poza terenem </w:t>
      </w:r>
      <w:r w:rsidR="00F94D4D" w:rsidRPr="00BF677B">
        <w:rPr>
          <w:rFonts w:eastAsia="Times New Roman" w:cs="Arial"/>
          <w:noProof w:val="0"/>
          <w:sz w:val="24"/>
          <w:szCs w:val="24"/>
          <w:lang w:eastAsia="pl-PL"/>
        </w:rPr>
        <w:t>szkoły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 </w:t>
      </w:r>
      <w:r w:rsidR="00410808" w:rsidRPr="00BF677B">
        <w:rPr>
          <w:rFonts w:eastAsia="Times New Roman" w:cs="Arial"/>
          <w:noProof w:val="0"/>
          <w:sz w:val="24"/>
          <w:szCs w:val="24"/>
          <w:lang w:eastAsia="pl-PL"/>
        </w:rPr>
        <w:t xml:space="preserve">stosuje się przepisy </w:t>
      </w:r>
      <w:r w:rsidR="00FD0416" w:rsidRPr="00BF677B">
        <w:rPr>
          <w:rFonts w:eastAsia="Times New Roman" w:cs="Arial"/>
          <w:noProof w:val="0"/>
          <w:sz w:val="24"/>
          <w:szCs w:val="24"/>
          <w:lang w:eastAsia="pl-PL"/>
        </w:rPr>
        <w:t>w sprawie warunków i sposobu organizowania przez publiczne przedszkola, szkoły i placówki krajoznawstwa i turystyki</w:t>
      </w:r>
      <w:r w:rsidRPr="00BF677B">
        <w:rPr>
          <w:rFonts w:eastAsia="Times New Roman" w:cs="Arial"/>
          <w:noProof w:val="0"/>
          <w:sz w:val="24"/>
          <w:szCs w:val="24"/>
          <w:lang w:eastAsia="pl-PL"/>
        </w:rPr>
        <w:t>.</w:t>
      </w:r>
    </w:p>
    <w:p w14:paraId="6678759D" w14:textId="77777777" w:rsidR="00824791" w:rsidRPr="00BF677B" w:rsidRDefault="00824791" w:rsidP="00D70D05">
      <w:pPr>
        <w:shd w:val="clear" w:color="auto" w:fill="FFFFFF"/>
        <w:spacing w:before="120" w:after="120"/>
        <w:jc w:val="both"/>
        <w:rPr>
          <w:sz w:val="24"/>
          <w:szCs w:val="24"/>
        </w:rPr>
      </w:pPr>
    </w:p>
    <w:p w14:paraId="7B09A912" w14:textId="18D7B642" w:rsidR="00AA3AFF" w:rsidRDefault="00AA3AFF" w:rsidP="00D70D05">
      <w:pPr>
        <w:shd w:val="clear" w:color="auto" w:fill="FFFFFF"/>
        <w:spacing w:before="120" w:after="120"/>
        <w:jc w:val="both"/>
        <w:rPr>
          <w:sz w:val="24"/>
          <w:szCs w:val="24"/>
        </w:rPr>
      </w:pPr>
    </w:p>
    <w:p w14:paraId="2677B275" w14:textId="5905F9FC" w:rsidR="003614E4" w:rsidRDefault="003614E4" w:rsidP="00D70D05">
      <w:pPr>
        <w:shd w:val="clear" w:color="auto" w:fill="FFFFFF"/>
        <w:spacing w:before="120" w:after="120"/>
        <w:jc w:val="both"/>
        <w:rPr>
          <w:sz w:val="24"/>
          <w:szCs w:val="24"/>
        </w:rPr>
      </w:pPr>
    </w:p>
    <w:p w14:paraId="55541D53" w14:textId="49686460" w:rsidR="003614E4" w:rsidRDefault="003614E4" w:rsidP="00D70D05">
      <w:pPr>
        <w:shd w:val="clear" w:color="auto" w:fill="FFFFFF"/>
        <w:spacing w:before="120" w:after="120"/>
        <w:jc w:val="both"/>
        <w:rPr>
          <w:sz w:val="24"/>
          <w:szCs w:val="24"/>
        </w:rPr>
      </w:pPr>
    </w:p>
    <w:p w14:paraId="44DF956F" w14:textId="5074A601" w:rsidR="005131CA" w:rsidRDefault="005131CA" w:rsidP="00D70D05">
      <w:pPr>
        <w:shd w:val="clear" w:color="auto" w:fill="FFFFFF"/>
        <w:spacing w:before="120" w:after="120"/>
        <w:jc w:val="both"/>
        <w:rPr>
          <w:sz w:val="24"/>
          <w:szCs w:val="24"/>
        </w:rPr>
      </w:pPr>
    </w:p>
    <w:p w14:paraId="261156AC" w14:textId="0236C3F4" w:rsidR="005131CA" w:rsidRDefault="005131CA" w:rsidP="00D70D05">
      <w:pPr>
        <w:shd w:val="clear" w:color="auto" w:fill="FFFFFF"/>
        <w:spacing w:before="120" w:after="120"/>
        <w:jc w:val="both"/>
        <w:rPr>
          <w:sz w:val="24"/>
          <w:szCs w:val="24"/>
        </w:rPr>
      </w:pPr>
    </w:p>
    <w:p w14:paraId="0A08155A" w14:textId="7327C987" w:rsidR="005131CA" w:rsidRDefault="005131CA" w:rsidP="00D70D05">
      <w:pPr>
        <w:shd w:val="clear" w:color="auto" w:fill="FFFFFF"/>
        <w:spacing w:before="120" w:after="120"/>
        <w:jc w:val="both"/>
        <w:rPr>
          <w:sz w:val="24"/>
          <w:szCs w:val="24"/>
        </w:rPr>
      </w:pPr>
    </w:p>
    <w:p w14:paraId="586B3AD7" w14:textId="77777777" w:rsidR="005131CA" w:rsidRDefault="005131CA" w:rsidP="00D70D05">
      <w:pPr>
        <w:shd w:val="clear" w:color="auto" w:fill="FFFFFF"/>
        <w:spacing w:before="120" w:after="120"/>
        <w:jc w:val="both"/>
        <w:rPr>
          <w:sz w:val="24"/>
          <w:szCs w:val="24"/>
        </w:rPr>
      </w:pPr>
    </w:p>
    <w:p w14:paraId="2AF7FA8C" w14:textId="77777777" w:rsidR="003614E4" w:rsidRPr="00BF677B" w:rsidRDefault="003614E4" w:rsidP="00D70D05">
      <w:pPr>
        <w:shd w:val="clear" w:color="auto" w:fill="FFFFFF"/>
        <w:spacing w:before="120" w:after="120"/>
        <w:jc w:val="both"/>
        <w:rPr>
          <w:sz w:val="24"/>
          <w:szCs w:val="24"/>
        </w:rPr>
      </w:pPr>
    </w:p>
    <w:p w14:paraId="6678759E" w14:textId="344370B0" w:rsidR="00B03105" w:rsidRPr="00BF677B" w:rsidRDefault="00B03105" w:rsidP="00E071F8">
      <w:pPr>
        <w:pStyle w:val="Nagwek2"/>
        <w:spacing w:after="0" w:line="240" w:lineRule="auto"/>
        <w:rPr>
          <w:b/>
        </w:rPr>
      </w:pPr>
      <w:bookmarkStart w:id="212" w:name="_Toc361441422"/>
      <w:bookmarkStart w:id="213" w:name="_Toc96518865"/>
      <w:bookmarkStart w:id="214" w:name="_Toc178945400"/>
      <w:r w:rsidRPr="00BF677B">
        <w:rPr>
          <w:b/>
        </w:rPr>
        <w:t xml:space="preserve">DZIAŁ </w:t>
      </w:r>
      <w:r w:rsidR="00AD4F68" w:rsidRPr="00BF677B">
        <w:rPr>
          <w:b/>
        </w:rPr>
        <w:t>X</w:t>
      </w:r>
      <w:bookmarkEnd w:id="212"/>
      <w:r w:rsidR="00A06AD3" w:rsidRPr="00BF677B">
        <w:rPr>
          <w:b/>
        </w:rPr>
        <w:t>II</w:t>
      </w:r>
      <w:r w:rsidR="007A6759" w:rsidRPr="00BF677B">
        <w:rPr>
          <w:b/>
        </w:rPr>
        <w:t>I</w:t>
      </w:r>
      <w:r w:rsidR="00853570" w:rsidRPr="00BF677B">
        <w:rPr>
          <w:b/>
        </w:rPr>
        <w:t xml:space="preserve"> </w:t>
      </w:r>
      <w:r w:rsidR="000F5907" w:rsidRPr="00BF677B">
        <w:rPr>
          <w:b/>
        </w:rPr>
        <w:br/>
      </w:r>
      <w:r w:rsidRPr="00BF677B">
        <w:rPr>
          <w:b/>
        </w:rPr>
        <w:t>Ceremoniał szkolny</w:t>
      </w:r>
      <w:bookmarkEnd w:id="213"/>
      <w:bookmarkEnd w:id="214"/>
    </w:p>
    <w:p w14:paraId="6678759F" w14:textId="77777777" w:rsidR="001D69D4" w:rsidRPr="00BF677B" w:rsidRDefault="001D69D4" w:rsidP="00D70D05">
      <w:pPr>
        <w:spacing w:before="120"/>
        <w:jc w:val="both"/>
        <w:rPr>
          <w:sz w:val="24"/>
          <w:szCs w:val="24"/>
        </w:rPr>
      </w:pPr>
    </w:p>
    <w:p w14:paraId="667875A0" w14:textId="77777777" w:rsidR="00B03105" w:rsidRPr="00BF677B" w:rsidRDefault="000D1D92" w:rsidP="00E071F8">
      <w:pPr>
        <w:pStyle w:val="Nagwek3"/>
        <w:spacing w:before="0" w:line="240" w:lineRule="auto"/>
        <w:rPr>
          <w:b/>
          <w:bCs w:val="0"/>
          <w:sz w:val="24"/>
          <w:szCs w:val="24"/>
          <w:lang w:eastAsia="pl-PL"/>
        </w:rPr>
      </w:pPr>
      <w:bookmarkStart w:id="215" w:name="_Toc361441426"/>
      <w:bookmarkStart w:id="216" w:name="_Toc96518866"/>
      <w:bookmarkStart w:id="217" w:name="_Toc178945401"/>
      <w:r w:rsidRPr="00CF1C31">
        <w:rPr>
          <w:bCs w:val="0"/>
          <w:sz w:val="24"/>
          <w:szCs w:val="24"/>
          <w:lang w:eastAsia="pl-PL"/>
        </w:rPr>
        <w:t xml:space="preserve">Rozdział </w:t>
      </w:r>
      <w:bookmarkEnd w:id="215"/>
      <w:r w:rsidR="00E071F8" w:rsidRPr="00CF1C31">
        <w:rPr>
          <w:bCs w:val="0"/>
          <w:sz w:val="24"/>
          <w:szCs w:val="24"/>
          <w:lang w:eastAsia="pl-PL"/>
        </w:rPr>
        <w:t>1</w:t>
      </w:r>
      <w:r w:rsidRPr="00BF677B">
        <w:rPr>
          <w:b/>
          <w:bCs w:val="0"/>
          <w:sz w:val="24"/>
          <w:szCs w:val="24"/>
          <w:lang w:eastAsia="pl-PL"/>
        </w:rPr>
        <w:t xml:space="preserve"> </w:t>
      </w:r>
      <w:r w:rsidR="000F5907" w:rsidRPr="00BF677B">
        <w:rPr>
          <w:b/>
          <w:bCs w:val="0"/>
          <w:sz w:val="24"/>
          <w:szCs w:val="24"/>
          <w:lang w:eastAsia="pl-PL"/>
        </w:rPr>
        <w:br/>
      </w:r>
      <w:r w:rsidR="00B03105" w:rsidRPr="00BF677B">
        <w:rPr>
          <w:b/>
          <w:bCs w:val="0"/>
          <w:sz w:val="24"/>
          <w:szCs w:val="24"/>
          <w:lang w:eastAsia="pl-PL"/>
        </w:rPr>
        <w:t xml:space="preserve">Ślubowanie klasy pierwszej </w:t>
      </w:r>
      <w:r w:rsidRPr="00BF677B">
        <w:rPr>
          <w:b/>
          <w:bCs w:val="0"/>
          <w:sz w:val="24"/>
          <w:szCs w:val="24"/>
          <w:lang w:eastAsia="pl-PL"/>
        </w:rPr>
        <w:t>s</w:t>
      </w:r>
      <w:r w:rsidR="00A72F67" w:rsidRPr="00BF677B">
        <w:rPr>
          <w:b/>
          <w:bCs w:val="0"/>
          <w:sz w:val="24"/>
          <w:szCs w:val="24"/>
          <w:lang w:eastAsia="pl-PL"/>
        </w:rPr>
        <w:t>zkoły</w:t>
      </w:r>
      <w:r w:rsidRPr="00BF677B">
        <w:rPr>
          <w:b/>
          <w:bCs w:val="0"/>
          <w:sz w:val="24"/>
          <w:szCs w:val="24"/>
          <w:lang w:eastAsia="pl-PL"/>
        </w:rPr>
        <w:t xml:space="preserve"> p</w:t>
      </w:r>
      <w:r w:rsidR="00B03105" w:rsidRPr="00BF677B">
        <w:rPr>
          <w:b/>
          <w:bCs w:val="0"/>
          <w:sz w:val="24"/>
          <w:szCs w:val="24"/>
          <w:lang w:eastAsia="pl-PL"/>
        </w:rPr>
        <w:t>odstawowej</w:t>
      </w:r>
      <w:bookmarkEnd w:id="216"/>
      <w:bookmarkEnd w:id="217"/>
    </w:p>
    <w:p w14:paraId="5304CCA8" w14:textId="77777777" w:rsidR="005A6BC0" w:rsidRPr="00BF677B" w:rsidRDefault="005A6BC0" w:rsidP="005A6BC0">
      <w:pPr>
        <w:jc w:val="both"/>
        <w:rPr>
          <w:lang w:eastAsia="pl-PL"/>
        </w:rPr>
      </w:pPr>
    </w:p>
    <w:p w14:paraId="667875A1" w14:textId="5ABB6359" w:rsidR="00B03105" w:rsidRPr="00BF677B" w:rsidRDefault="000D1D92" w:rsidP="0035056D">
      <w:pPr>
        <w:pStyle w:val="paragraf"/>
        <w:numPr>
          <w:ilvl w:val="0"/>
          <w:numId w:val="22"/>
        </w:numPr>
        <w:spacing w:before="120" w:after="120"/>
        <w:ind w:left="0" w:firstLine="709"/>
        <w:jc w:val="both"/>
        <w:rPr>
          <w:sz w:val="24"/>
          <w:szCs w:val="24"/>
        </w:rPr>
      </w:pPr>
      <w:r w:rsidRPr="00BF677B">
        <w:rPr>
          <w:sz w:val="24"/>
          <w:szCs w:val="24"/>
        </w:rPr>
        <w:t>1.</w:t>
      </w:r>
      <w:r w:rsidR="006826D8" w:rsidRPr="00BF677B">
        <w:rPr>
          <w:sz w:val="24"/>
          <w:szCs w:val="24"/>
        </w:rPr>
        <w:t> </w:t>
      </w:r>
      <w:r w:rsidR="00B03105" w:rsidRPr="00BF677B">
        <w:rPr>
          <w:sz w:val="24"/>
          <w:szCs w:val="24"/>
        </w:rPr>
        <w:t xml:space="preserve">Ślubowanie </w:t>
      </w:r>
      <w:r w:rsidR="00B03105" w:rsidRPr="00BF677B">
        <w:rPr>
          <w:rStyle w:val="Pogrubienie"/>
          <w:b w:val="0"/>
          <w:sz w:val="24"/>
          <w:szCs w:val="24"/>
        </w:rPr>
        <w:t>uczniów</w:t>
      </w:r>
      <w:r w:rsidR="00B03105" w:rsidRPr="00BF677B">
        <w:rPr>
          <w:sz w:val="24"/>
          <w:szCs w:val="24"/>
        </w:rPr>
        <w:t xml:space="preserve"> klas pierwszych odbywa się </w:t>
      </w:r>
      <w:r w:rsidR="00D83964" w:rsidRPr="00BF677B">
        <w:rPr>
          <w:sz w:val="24"/>
          <w:szCs w:val="24"/>
        </w:rPr>
        <w:t>na apelu</w:t>
      </w:r>
      <w:r w:rsidR="00B03105" w:rsidRPr="00BF677B">
        <w:rPr>
          <w:sz w:val="24"/>
          <w:szCs w:val="24"/>
        </w:rPr>
        <w:t xml:space="preserve">. Każdy pierwszoklasista stojąc  w postawie zasadniczej  trzyma uniesioną do góry na wysokości oczu prawą rękę z wyciągniętymi dwoma </w:t>
      </w:r>
      <w:r w:rsidR="00D83964" w:rsidRPr="00BF677B">
        <w:rPr>
          <w:sz w:val="24"/>
          <w:szCs w:val="24"/>
        </w:rPr>
        <w:t xml:space="preserve">palcami </w:t>
      </w:r>
      <w:r w:rsidR="00E071F8" w:rsidRPr="00BF677B">
        <w:rPr>
          <w:sz w:val="24"/>
          <w:szCs w:val="24"/>
        </w:rPr>
        <w:t>i </w:t>
      </w:r>
      <w:r w:rsidR="00B03105" w:rsidRPr="00BF677B">
        <w:rPr>
          <w:sz w:val="24"/>
          <w:szCs w:val="24"/>
        </w:rPr>
        <w:t>powtarza rotę przysięgi:</w:t>
      </w:r>
    </w:p>
    <w:p w14:paraId="667875A2" w14:textId="7BC6E180" w:rsidR="00B03105" w:rsidRPr="00BF677B" w:rsidRDefault="00B03105" w:rsidP="0035056D">
      <w:pPr>
        <w:spacing w:before="120" w:after="120"/>
        <w:ind w:firstLine="709"/>
        <w:jc w:val="both"/>
        <w:rPr>
          <w:sz w:val="24"/>
          <w:szCs w:val="24"/>
        </w:rPr>
      </w:pPr>
      <w:r w:rsidRPr="00BF677B">
        <w:rPr>
          <w:sz w:val="24"/>
          <w:szCs w:val="24"/>
        </w:rPr>
        <w:t>„</w:t>
      </w:r>
      <w:r w:rsidRPr="00BF677B">
        <w:rPr>
          <w:i/>
          <w:iCs/>
          <w:sz w:val="24"/>
          <w:szCs w:val="24"/>
        </w:rPr>
        <w:t xml:space="preserve">Ślubuję być dobrym Polakiem, dbać o dobre imię swojej klasy i </w:t>
      </w:r>
      <w:r w:rsidR="00F94D4D" w:rsidRPr="00BF677B">
        <w:rPr>
          <w:i/>
          <w:iCs/>
          <w:sz w:val="24"/>
          <w:szCs w:val="24"/>
        </w:rPr>
        <w:t>szkoły</w:t>
      </w:r>
      <w:r w:rsidRPr="00BF677B">
        <w:rPr>
          <w:i/>
          <w:iCs/>
          <w:sz w:val="24"/>
          <w:szCs w:val="24"/>
        </w:rPr>
        <w:t>.</w:t>
      </w:r>
      <w:r w:rsidR="00E071F8" w:rsidRPr="00BF677B">
        <w:rPr>
          <w:sz w:val="24"/>
          <w:szCs w:val="24"/>
        </w:rPr>
        <w:t xml:space="preserve"> </w:t>
      </w:r>
      <w:r w:rsidR="00D83964" w:rsidRPr="00BF677B">
        <w:rPr>
          <w:i/>
          <w:iCs/>
          <w:sz w:val="24"/>
          <w:szCs w:val="24"/>
        </w:rPr>
        <w:t>Będę uczyć się </w:t>
      </w:r>
      <w:r w:rsidR="00E071F8" w:rsidRPr="00BF677B">
        <w:rPr>
          <w:i/>
          <w:iCs/>
          <w:sz w:val="24"/>
          <w:szCs w:val="24"/>
        </w:rPr>
        <w:t>w </w:t>
      </w:r>
      <w:r w:rsidR="00F94D4D" w:rsidRPr="00BF677B">
        <w:rPr>
          <w:i/>
          <w:iCs/>
          <w:sz w:val="24"/>
          <w:szCs w:val="24"/>
        </w:rPr>
        <w:t>szkole</w:t>
      </w:r>
      <w:r w:rsidRPr="00BF677B">
        <w:rPr>
          <w:i/>
          <w:iCs/>
          <w:sz w:val="24"/>
          <w:szCs w:val="24"/>
        </w:rPr>
        <w:t xml:space="preserve">, jak kochać Ojczyznę, jak dla niej pracować kiedy urosnę. </w:t>
      </w:r>
      <w:r w:rsidRPr="00BF677B">
        <w:rPr>
          <w:i/>
          <w:iCs/>
          <w:sz w:val="24"/>
          <w:szCs w:val="24"/>
        </w:rPr>
        <w:br/>
        <w:t>Będę starać się być dobrym kolegą, swym zachowaniem i nauką sprawiać radość rodzicom</w:t>
      </w:r>
      <w:r w:rsidRPr="00BF677B">
        <w:rPr>
          <w:sz w:val="24"/>
          <w:szCs w:val="24"/>
        </w:rPr>
        <w:t xml:space="preserve"> </w:t>
      </w:r>
      <w:r w:rsidR="00E071F8" w:rsidRPr="00BF677B">
        <w:rPr>
          <w:i/>
          <w:iCs/>
          <w:sz w:val="24"/>
          <w:szCs w:val="24"/>
        </w:rPr>
        <w:t>i </w:t>
      </w:r>
      <w:r w:rsidRPr="00BF677B">
        <w:rPr>
          <w:i/>
          <w:iCs/>
          <w:sz w:val="24"/>
          <w:szCs w:val="24"/>
        </w:rPr>
        <w:t>nauczycielom”</w:t>
      </w:r>
    </w:p>
    <w:p w14:paraId="667875A3" w14:textId="61DF22D3" w:rsidR="00B03105" w:rsidRPr="00BF677B" w:rsidRDefault="006826D8" w:rsidP="009E6E8E">
      <w:pPr>
        <w:pStyle w:val="Akapitzlist"/>
        <w:numPr>
          <w:ilvl w:val="0"/>
          <w:numId w:val="171"/>
        </w:numPr>
        <w:tabs>
          <w:tab w:val="left" w:pos="0"/>
        </w:tabs>
        <w:spacing w:before="120" w:after="120" w:line="240" w:lineRule="auto"/>
        <w:ind w:left="0" w:firstLine="709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 </w:t>
      </w:r>
      <w:r w:rsidR="00B03105" w:rsidRPr="00BF677B">
        <w:rPr>
          <w:rFonts w:cs="Arial"/>
          <w:sz w:val="24"/>
          <w:szCs w:val="24"/>
        </w:rPr>
        <w:t>Pasowanie</w:t>
      </w:r>
      <w:r w:rsidR="00B03105" w:rsidRPr="00BF677B">
        <w:rPr>
          <w:sz w:val="24"/>
          <w:szCs w:val="24"/>
        </w:rPr>
        <w:t xml:space="preserve"> na ucznia następuje tuż po ślubowaniu złożonym pr</w:t>
      </w:r>
      <w:r w:rsidR="00D83964" w:rsidRPr="00BF677B">
        <w:rPr>
          <w:sz w:val="24"/>
          <w:szCs w:val="24"/>
        </w:rPr>
        <w:t>zez </w:t>
      </w:r>
      <w:r w:rsidR="00B03105" w:rsidRPr="00BF677B">
        <w:rPr>
          <w:sz w:val="24"/>
          <w:szCs w:val="24"/>
        </w:rPr>
        <w:t xml:space="preserve">pierwszoklasistów. </w:t>
      </w:r>
      <w:r w:rsidR="000F5907" w:rsidRPr="00BF677B">
        <w:rPr>
          <w:sz w:val="24"/>
          <w:szCs w:val="24"/>
        </w:rPr>
        <w:t>D</w:t>
      </w:r>
      <w:r w:rsidR="00F94D4D" w:rsidRPr="00BF677B">
        <w:rPr>
          <w:sz w:val="24"/>
          <w:szCs w:val="24"/>
        </w:rPr>
        <w:t>yrektor</w:t>
      </w:r>
      <w:r w:rsidR="00B03105" w:rsidRPr="00BF677B">
        <w:rPr>
          <w:sz w:val="24"/>
          <w:szCs w:val="24"/>
        </w:rPr>
        <w:t xml:space="preserve"> </w:t>
      </w:r>
      <w:r w:rsidR="00F94D4D" w:rsidRPr="00BF677B">
        <w:rPr>
          <w:sz w:val="24"/>
          <w:szCs w:val="24"/>
        </w:rPr>
        <w:t>szkoły</w:t>
      </w:r>
      <w:r w:rsidR="00B03105" w:rsidRPr="00BF677B">
        <w:rPr>
          <w:sz w:val="24"/>
          <w:szCs w:val="24"/>
        </w:rPr>
        <w:t xml:space="preserve"> na lewe ramię każdego pierwszoklasisty kładzie duży ołówek i mówi:</w:t>
      </w:r>
    </w:p>
    <w:p w14:paraId="667875A4" w14:textId="015510B8" w:rsidR="000F5907" w:rsidRPr="00BF677B" w:rsidRDefault="004615AC" w:rsidP="00D70D05">
      <w:pPr>
        <w:pStyle w:val="Akapitzlist"/>
        <w:tabs>
          <w:tab w:val="left" w:pos="0"/>
        </w:tabs>
        <w:spacing w:before="120" w:after="120" w:line="240" w:lineRule="auto"/>
        <w:ind w:left="710"/>
        <w:contextualSpacing w:val="0"/>
        <w:jc w:val="both"/>
        <w:rPr>
          <w:sz w:val="24"/>
          <w:szCs w:val="24"/>
        </w:rPr>
      </w:pPr>
      <w:r w:rsidRPr="00BF677B">
        <w:rPr>
          <w:sz w:val="24"/>
          <w:szCs w:val="24"/>
        </w:rPr>
        <w:t>„Pasuję</w:t>
      </w:r>
      <w:r w:rsidR="00E071F8" w:rsidRPr="00BF677B">
        <w:rPr>
          <w:sz w:val="24"/>
          <w:szCs w:val="24"/>
        </w:rPr>
        <w:t xml:space="preserve"> cię na ucznia Szkoły Podstawowej w Łyczance”</w:t>
      </w:r>
    </w:p>
    <w:p w14:paraId="75C5FD65" w14:textId="77777777" w:rsidR="003726F3" w:rsidRPr="00BF677B" w:rsidRDefault="003726F3" w:rsidP="006826D8">
      <w:pPr>
        <w:pStyle w:val="Akapitzlist"/>
        <w:tabs>
          <w:tab w:val="left" w:pos="0"/>
        </w:tabs>
        <w:spacing w:before="120" w:after="120" w:line="240" w:lineRule="auto"/>
        <w:ind w:left="0"/>
        <w:contextualSpacing w:val="0"/>
        <w:jc w:val="both"/>
        <w:rPr>
          <w:rFonts w:cs="Arial"/>
          <w:sz w:val="24"/>
          <w:szCs w:val="24"/>
        </w:rPr>
      </w:pPr>
    </w:p>
    <w:p w14:paraId="18CE9853" w14:textId="77777777" w:rsidR="00AA3AFF" w:rsidRPr="00BF677B" w:rsidRDefault="00AA3AFF" w:rsidP="006826D8">
      <w:pPr>
        <w:pStyle w:val="Akapitzlist"/>
        <w:tabs>
          <w:tab w:val="left" w:pos="0"/>
        </w:tabs>
        <w:spacing w:before="120" w:after="120" w:line="240" w:lineRule="auto"/>
        <w:ind w:left="0"/>
        <w:contextualSpacing w:val="0"/>
        <w:jc w:val="both"/>
        <w:rPr>
          <w:rFonts w:cs="Arial"/>
          <w:sz w:val="24"/>
          <w:szCs w:val="24"/>
        </w:rPr>
      </w:pPr>
    </w:p>
    <w:p w14:paraId="667875A6" w14:textId="423A1E95" w:rsidR="00B03105" w:rsidRPr="00BF677B" w:rsidRDefault="000D1D92" w:rsidP="00E071F8">
      <w:pPr>
        <w:pStyle w:val="Nagwek3"/>
        <w:spacing w:before="0" w:line="240" w:lineRule="auto"/>
        <w:rPr>
          <w:b/>
          <w:bCs w:val="0"/>
          <w:sz w:val="24"/>
          <w:szCs w:val="24"/>
          <w:lang w:eastAsia="pl-PL"/>
        </w:rPr>
      </w:pPr>
      <w:bookmarkStart w:id="218" w:name="_Toc361441428"/>
      <w:bookmarkStart w:id="219" w:name="_Toc96518867"/>
      <w:bookmarkStart w:id="220" w:name="_Toc178945402"/>
      <w:r w:rsidRPr="00CF1C31">
        <w:rPr>
          <w:bCs w:val="0"/>
          <w:sz w:val="24"/>
          <w:szCs w:val="24"/>
          <w:lang w:eastAsia="pl-PL"/>
        </w:rPr>
        <w:t xml:space="preserve">Rozdział </w:t>
      </w:r>
      <w:bookmarkEnd w:id="218"/>
      <w:r w:rsidR="00E071F8" w:rsidRPr="00CF1C31">
        <w:rPr>
          <w:bCs w:val="0"/>
          <w:sz w:val="24"/>
          <w:szCs w:val="24"/>
          <w:lang w:eastAsia="pl-PL"/>
        </w:rPr>
        <w:t>2</w:t>
      </w:r>
      <w:r w:rsidR="006F3C44" w:rsidRPr="00CF1C31">
        <w:rPr>
          <w:bCs w:val="0"/>
          <w:sz w:val="24"/>
          <w:szCs w:val="24"/>
          <w:lang w:eastAsia="pl-PL"/>
        </w:rPr>
        <w:t xml:space="preserve"> </w:t>
      </w:r>
      <w:r w:rsidR="000F5907" w:rsidRPr="00CF1C31">
        <w:rPr>
          <w:bCs w:val="0"/>
          <w:sz w:val="24"/>
          <w:szCs w:val="24"/>
          <w:lang w:eastAsia="pl-PL"/>
        </w:rPr>
        <w:br/>
      </w:r>
      <w:r w:rsidR="00B03105" w:rsidRPr="00BF677B">
        <w:rPr>
          <w:b/>
          <w:bCs w:val="0"/>
          <w:sz w:val="24"/>
          <w:szCs w:val="24"/>
          <w:lang w:eastAsia="pl-PL"/>
        </w:rPr>
        <w:t>Pożegnanie absolwentów</w:t>
      </w:r>
      <w:bookmarkEnd w:id="219"/>
      <w:bookmarkEnd w:id="220"/>
    </w:p>
    <w:p w14:paraId="47B97D8B" w14:textId="77777777" w:rsidR="00AA3AFF" w:rsidRPr="00BF677B" w:rsidRDefault="00AA3AFF" w:rsidP="00AA3AFF">
      <w:pPr>
        <w:jc w:val="both"/>
        <w:rPr>
          <w:lang w:eastAsia="pl-PL"/>
        </w:rPr>
      </w:pPr>
    </w:p>
    <w:p w14:paraId="5984B1A0" w14:textId="77777777" w:rsidR="003B47AF" w:rsidRPr="00BF677B" w:rsidRDefault="000D1D92" w:rsidP="006826D8">
      <w:pPr>
        <w:pStyle w:val="paragraf"/>
        <w:numPr>
          <w:ilvl w:val="0"/>
          <w:numId w:val="22"/>
        </w:numPr>
        <w:spacing w:before="120" w:after="120"/>
        <w:ind w:left="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1.</w:t>
      </w:r>
      <w:r w:rsidR="003979FD" w:rsidRPr="00BF677B">
        <w:rPr>
          <w:rFonts w:eastAsia="Times New Roman" w:cs="Arial"/>
          <w:sz w:val="24"/>
          <w:szCs w:val="24"/>
          <w:lang w:eastAsia="pl-PL"/>
        </w:rPr>
        <w:t> </w:t>
      </w:r>
      <w:r w:rsidR="00FD3A80" w:rsidRPr="00BF677B">
        <w:rPr>
          <w:rFonts w:eastAsia="Times New Roman" w:cs="Arial"/>
          <w:sz w:val="24"/>
          <w:szCs w:val="24"/>
          <w:lang w:eastAsia="pl-PL"/>
        </w:rPr>
        <w:t xml:space="preserve">Na </w:t>
      </w:r>
      <w:r w:rsidR="00FD3A80" w:rsidRPr="00BF677B">
        <w:rPr>
          <w:sz w:val="24"/>
          <w:szCs w:val="24"/>
        </w:rPr>
        <w:t>uroczystym</w:t>
      </w:r>
      <w:r w:rsidR="00FD3A80" w:rsidRPr="00BF677B">
        <w:rPr>
          <w:rFonts w:eastAsia="Times New Roman" w:cs="Arial"/>
          <w:sz w:val="24"/>
          <w:szCs w:val="24"/>
          <w:lang w:eastAsia="pl-PL"/>
        </w:rPr>
        <w:t xml:space="preserve"> apelu kończącym rok szkolny absolwenci składają ślubowanie.</w:t>
      </w:r>
      <w:r w:rsidR="000F5907" w:rsidRPr="00BF677B">
        <w:rPr>
          <w:rFonts w:eastAsia="Times New Roman" w:cs="Arial"/>
          <w:sz w:val="24"/>
          <w:szCs w:val="24"/>
          <w:lang w:eastAsia="pl-PL"/>
        </w:rPr>
        <w:t xml:space="preserve"> </w:t>
      </w:r>
    </w:p>
    <w:p w14:paraId="667875A7" w14:textId="28950183" w:rsidR="00FD3A80" w:rsidRPr="00BF677B" w:rsidRDefault="003B47AF" w:rsidP="003B47AF">
      <w:pPr>
        <w:pStyle w:val="paragraf"/>
        <w:spacing w:before="120" w:after="120"/>
        <w:ind w:firstLine="68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2.</w:t>
      </w:r>
      <w:r w:rsidR="005A13FD" w:rsidRPr="00BF677B">
        <w:rPr>
          <w:rFonts w:eastAsia="Times New Roman" w:cs="Arial"/>
          <w:sz w:val="24"/>
          <w:szCs w:val="24"/>
          <w:lang w:eastAsia="pl-PL"/>
        </w:rPr>
        <w:t> </w:t>
      </w:r>
      <w:r w:rsidR="00FD3A80" w:rsidRPr="00BF677B">
        <w:rPr>
          <w:rFonts w:eastAsia="Times New Roman" w:cs="Arial"/>
          <w:sz w:val="24"/>
          <w:szCs w:val="24"/>
          <w:lang w:eastAsia="pl-PL"/>
        </w:rPr>
        <w:t>W</w:t>
      </w:r>
      <w:r w:rsidR="00F92889" w:rsidRPr="00BF677B">
        <w:rPr>
          <w:rFonts w:eastAsia="Times New Roman" w:cs="Arial"/>
          <w:sz w:val="24"/>
          <w:szCs w:val="24"/>
          <w:lang w:eastAsia="pl-PL"/>
        </w:rPr>
        <w:t xml:space="preserve"> czasie ślubowania </w:t>
      </w:r>
      <w:r w:rsidR="00C379DC" w:rsidRPr="00BF677B">
        <w:rPr>
          <w:rFonts w:eastAsia="Times New Roman" w:cs="Arial"/>
          <w:sz w:val="24"/>
          <w:szCs w:val="24"/>
          <w:lang w:eastAsia="pl-PL"/>
        </w:rPr>
        <w:t>w</w:t>
      </w:r>
      <w:r w:rsidR="00FD3A80" w:rsidRPr="00BF677B">
        <w:rPr>
          <w:rFonts w:eastAsia="Times New Roman" w:cs="Arial"/>
          <w:sz w:val="24"/>
          <w:szCs w:val="24"/>
          <w:lang w:eastAsia="pl-PL"/>
        </w:rPr>
        <w:t>szyscy zgromadzeni stoją na baczność. Absolwenci trzymają uniesioną do góry rękę</w:t>
      </w:r>
      <w:r w:rsidR="000F5907" w:rsidRPr="00BF677B">
        <w:rPr>
          <w:rFonts w:eastAsia="Times New Roman" w:cs="Arial"/>
          <w:sz w:val="24"/>
          <w:szCs w:val="24"/>
          <w:lang w:eastAsia="pl-PL"/>
        </w:rPr>
        <w:t xml:space="preserve"> </w:t>
      </w:r>
      <w:r w:rsidR="00E071F8" w:rsidRPr="00BF677B">
        <w:rPr>
          <w:rFonts w:eastAsia="Times New Roman" w:cs="Arial"/>
          <w:sz w:val="24"/>
          <w:szCs w:val="24"/>
          <w:lang w:eastAsia="pl-PL"/>
        </w:rPr>
        <w:t>z </w:t>
      </w:r>
      <w:r w:rsidR="00FD3A80" w:rsidRPr="00BF677B">
        <w:rPr>
          <w:rFonts w:eastAsia="Times New Roman" w:cs="Arial"/>
          <w:sz w:val="24"/>
          <w:szCs w:val="24"/>
          <w:lang w:eastAsia="pl-PL"/>
        </w:rPr>
        <w:t xml:space="preserve">wyciągniętymi dwoma palcami i powtarzają słowa </w:t>
      </w:r>
      <w:r w:rsidR="005A13FD" w:rsidRPr="00BF677B">
        <w:rPr>
          <w:rFonts w:eastAsia="Times New Roman" w:cs="Arial"/>
          <w:sz w:val="24"/>
          <w:szCs w:val="24"/>
          <w:lang w:eastAsia="pl-PL"/>
        </w:rPr>
        <w:t>roty ślubowania, o</w:t>
      </w:r>
      <w:r w:rsidR="006F3C44" w:rsidRPr="00BF677B">
        <w:rPr>
          <w:rFonts w:eastAsia="Times New Roman" w:cs="Arial"/>
          <w:sz w:val="24"/>
          <w:szCs w:val="24"/>
          <w:lang w:eastAsia="pl-PL"/>
        </w:rPr>
        <w:t> </w:t>
      </w:r>
      <w:r w:rsidR="005A13FD" w:rsidRPr="00BF677B">
        <w:rPr>
          <w:rFonts w:eastAsia="Times New Roman" w:cs="Arial"/>
          <w:sz w:val="24"/>
          <w:szCs w:val="24"/>
          <w:lang w:eastAsia="pl-PL"/>
        </w:rPr>
        <w:t>której mowa w</w:t>
      </w:r>
      <w:r w:rsidR="006F3C44" w:rsidRPr="00BF677B">
        <w:rPr>
          <w:rFonts w:eastAsia="Times New Roman" w:cs="Arial"/>
          <w:sz w:val="24"/>
          <w:szCs w:val="24"/>
          <w:lang w:eastAsia="pl-PL"/>
        </w:rPr>
        <w:t xml:space="preserve"> </w:t>
      </w:r>
      <w:r w:rsidR="005A13FD" w:rsidRPr="00BF677B">
        <w:rPr>
          <w:rFonts w:eastAsia="Times New Roman" w:cs="Arial"/>
          <w:sz w:val="24"/>
          <w:szCs w:val="24"/>
          <w:lang w:eastAsia="pl-PL"/>
        </w:rPr>
        <w:t>ust. 3</w:t>
      </w:r>
      <w:r w:rsidR="00FD3A80" w:rsidRPr="00BF677B">
        <w:rPr>
          <w:rFonts w:eastAsia="Times New Roman" w:cs="Arial"/>
          <w:sz w:val="24"/>
          <w:szCs w:val="24"/>
          <w:lang w:eastAsia="pl-PL"/>
        </w:rPr>
        <w:t>.</w:t>
      </w:r>
    </w:p>
    <w:p w14:paraId="667875A8" w14:textId="277F2649" w:rsidR="00FD3A80" w:rsidRPr="00BF677B" w:rsidRDefault="005A13FD" w:rsidP="003B47AF">
      <w:pPr>
        <w:spacing w:before="120" w:after="120"/>
        <w:ind w:firstLine="680"/>
        <w:jc w:val="both"/>
        <w:rPr>
          <w:rFonts w:eastAsia="Times New Roman" w:cs="Arial"/>
          <w:sz w:val="24"/>
          <w:szCs w:val="24"/>
          <w:lang w:eastAsia="pl-PL"/>
        </w:rPr>
      </w:pPr>
      <w:r w:rsidRPr="00BF677B">
        <w:rPr>
          <w:rFonts w:eastAsia="Times New Roman" w:cs="Arial"/>
          <w:sz w:val="24"/>
          <w:szCs w:val="24"/>
          <w:lang w:eastAsia="pl-PL"/>
        </w:rPr>
        <w:t>3. </w:t>
      </w:r>
      <w:r w:rsidR="00FD3A80" w:rsidRPr="00BF677B">
        <w:rPr>
          <w:rFonts w:eastAsia="Times New Roman" w:cs="Arial"/>
          <w:sz w:val="24"/>
          <w:szCs w:val="24"/>
          <w:lang w:eastAsia="pl-PL"/>
        </w:rPr>
        <w:t>Rota ślubowania absolwentów:</w:t>
      </w:r>
    </w:p>
    <w:p w14:paraId="667875A9" w14:textId="77777777" w:rsidR="00C83415" w:rsidRPr="00BF677B" w:rsidRDefault="00C83415" w:rsidP="00952528">
      <w:bookmarkStart w:id="221" w:name="_Toc504115780"/>
      <w:r w:rsidRPr="00BF677B">
        <w:t>„My, absolwenci Szkoły Podstawowej w Łyczance, Tobie, Szkoło</w:t>
      </w:r>
      <w:r w:rsidR="00D83964" w:rsidRPr="00BF677B">
        <w:t>,</w:t>
      </w:r>
      <w:r w:rsidRPr="00BF677B">
        <w:t xml:space="preserve"> ślubujemy:</w:t>
      </w:r>
      <w:bookmarkEnd w:id="221"/>
    </w:p>
    <w:p w14:paraId="667875AA" w14:textId="77777777" w:rsidR="00C83415" w:rsidRPr="00BF677B" w:rsidRDefault="00C83415" w:rsidP="00952528">
      <w:bookmarkStart w:id="222" w:name="_Toc504115781"/>
      <w:r w:rsidRPr="00BF677B">
        <w:t>dbać o honor i tradycje szkoły;</w:t>
      </w:r>
      <w:bookmarkEnd w:id="222"/>
    </w:p>
    <w:p w14:paraId="667875AB" w14:textId="77777777" w:rsidR="00C83415" w:rsidRPr="00BF677B" w:rsidRDefault="00C83415" w:rsidP="00952528">
      <w:bookmarkStart w:id="223" w:name="_Toc504115782"/>
      <w:r w:rsidRPr="00BF677B">
        <w:t>zawsze przestrzegać zasad „fair - play";</w:t>
      </w:r>
      <w:bookmarkEnd w:id="223"/>
    </w:p>
    <w:p w14:paraId="667875AC" w14:textId="3A2D3C39" w:rsidR="00C83415" w:rsidRPr="00BF677B" w:rsidRDefault="00C83415" w:rsidP="00952528">
      <w:bookmarkStart w:id="224" w:name="_Toc504115783"/>
      <w:r w:rsidRPr="00BF677B">
        <w:t xml:space="preserve">zdobytą wiedzę, umiejętności i sprawności </w:t>
      </w:r>
      <w:r w:rsidR="005932DA" w:rsidRPr="00BF677B">
        <w:br/>
      </w:r>
      <w:r w:rsidRPr="00BF677B">
        <w:t>jak najlepiej wykorzystywać w dalszym swoim życiu;</w:t>
      </w:r>
      <w:bookmarkEnd w:id="224"/>
    </w:p>
    <w:p w14:paraId="576F5BE2" w14:textId="77777777" w:rsidR="00BB1888" w:rsidRPr="00BF677B" w:rsidRDefault="00C83415" w:rsidP="00BB1888">
      <w:bookmarkStart w:id="225" w:name="_Toc504115784"/>
      <w:r w:rsidRPr="00BF677B">
        <w:t>zawsze pracować sumiennie i uczciwie;</w:t>
      </w:r>
      <w:bookmarkStart w:id="226" w:name="_Toc504115785"/>
      <w:bookmarkEnd w:id="225"/>
    </w:p>
    <w:p w14:paraId="2DD35EDF" w14:textId="657F15AC" w:rsidR="00BB1888" w:rsidRPr="00BF677B" w:rsidRDefault="00C83415" w:rsidP="00BB1888">
      <w:r w:rsidRPr="00BF677B">
        <w:t xml:space="preserve">czynnie współuczestniczyć w życiu naszego kraju; </w:t>
      </w:r>
    </w:p>
    <w:p w14:paraId="667875AE" w14:textId="2DDD9030" w:rsidR="00C83415" w:rsidRDefault="00C83415" w:rsidP="00BB1888">
      <w:pPr>
        <w:ind w:left="4254" w:firstLine="709"/>
      </w:pPr>
      <w:r w:rsidRPr="00BF677B">
        <w:t>ŚLUBUJEMY”.</w:t>
      </w:r>
      <w:bookmarkEnd w:id="226"/>
    </w:p>
    <w:p w14:paraId="27F15E80" w14:textId="71C31EE7" w:rsidR="006F2F49" w:rsidRDefault="006F2F49" w:rsidP="00BB1888">
      <w:pPr>
        <w:ind w:left="4254" w:firstLine="709"/>
      </w:pPr>
    </w:p>
    <w:p w14:paraId="65856BEB" w14:textId="7CA9BF41" w:rsidR="006F2F49" w:rsidRDefault="006F2F49" w:rsidP="00BB1888">
      <w:pPr>
        <w:ind w:left="4254" w:firstLine="709"/>
      </w:pPr>
    </w:p>
    <w:p w14:paraId="171B1A99" w14:textId="05D82E56" w:rsidR="006F078C" w:rsidRDefault="006F078C" w:rsidP="00BB1888">
      <w:pPr>
        <w:ind w:left="4254" w:firstLine="709"/>
      </w:pPr>
    </w:p>
    <w:p w14:paraId="5176490C" w14:textId="41DD26DA" w:rsidR="006F078C" w:rsidRDefault="006F078C" w:rsidP="00BB1888">
      <w:pPr>
        <w:ind w:left="4254" w:firstLine="709"/>
      </w:pPr>
    </w:p>
    <w:p w14:paraId="5C285CB3" w14:textId="13792143" w:rsidR="006F078C" w:rsidRDefault="006F078C" w:rsidP="00BB1888">
      <w:pPr>
        <w:ind w:left="4254" w:firstLine="709"/>
      </w:pPr>
    </w:p>
    <w:p w14:paraId="28FDBFD6" w14:textId="77777777" w:rsidR="006F078C" w:rsidRPr="00BF677B" w:rsidRDefault="006F078C" w:rsidP="00BB1888">
      <w:pPr>
        <w:ind w:left="4254" w:firstLine="709"/>
      </w:pPr>
    </w:p>
    <w:p w14:paraId="297D9188" w14:textId="271088F6" w:rsidR="006F2F49" w:rsidRPr="00BF677B" w:rsidRDefault="006F2F49" w:rsidP="006F2F49">
      <w:pPr>
        <w:pStyle w:val="Nagwek3"/>
        <w:spacing w:before="0" w:line="240" w:lineRule="auto"/>
        <w:rPr>
          <w:b/>
          <w:bCs w:val="0"/>
          <w:sz w:val="24"/>
          <w:szCs w:val="24"/>
          <w:lang w:eastAsia="pl-PL"/>
        </w:rPr>
      </w:pPr>
      <w:bookmarkStart w:id="227" w:name="_Toc178945403"/>
      <w:r w:rsidRPr="00CF1C31">
        <w:rPr>
          <w:bCs w:val="0"/>
          <w:sz w:val="24"/>
          <w:szCs w:val="24"/>
          <w:lang w:eastAsia="pl-PL"/>
        </w:rPr>
        <w:t xml:space="preserve">Rozdział </w:t>
      </w:r>
      <w:r>
        <w:rPr>
          <w:bCs w:val="0"/>
          <w:sz w:val="24"/>
          <w:szCs w:val="24"/>
          <w:lang w:eastAsia="pl-PL"/>
        </w:rPr>
        <w:t>3</w:t>
      </w:r>
      <w:r w:rsidRPr="00CF1C31">
        <w:rPr>
          <w:bCs w:val="0"/>
          <w:sz w:val="24"/>
          <w:szCs w:val="24"/>
          <w:lang w:eastAsia="pl-PL"/>
        </w:rPr>
        <w:br/>
      </w:r>
      <w:r>
        <w:rPr>
          <w:b/>
          <w:bCs w:val="0"/>
          <w:sz w:val="24"/>
          <w:szCs w:val="24"/>
          <w:lang w:eastAsia="pl-PL"/>
        </w:rPr>
        <w:t>Symbole szkolne</w:t>
      </w:r>
      <w:bookmarkEnd w:id="227"/>
    </w:p>
    <w:p w14:paraId="5CFF87AB" w14:textId="438266AC" w:rsidR="006F078C" w:rsidRPr="006F078C" w:rsidRDefault="006F078C" w:rsidP="006F078C">
      <w:pPr>
        <w:pStyle w:val="paragraf"/>
        <w:spacing w:before="120" w:after="120"/>
        <w:jc w:val="both"/>
        <w:rPr>
          <w:sz w:val="24"/>
          <w:szCs w:val="24"/>
        </w:rPr>
      </w:pPr>
      <w:r>
        <w:rPr>
          <w:rFonts w:eastAsia="Times New Roman" w:cs="Arial"/>
          <w:b/>
          <w:noProof w:val="0"/>
          <w:sz w:val="24"/>
          <w:szCs w:val="24"/>
          <w:lang w:eastAsia="pl-PL"/>
        </w:rPr>
        <w:t xml:space="preserve">          </w:t>
      </w:r>
      <w:r w:rsidR="005131CA" w:rsidRPr="006F078C">
        <w:rPr>
          <w:rFonts w:eastAsia="Times New Roman" w:cs="Arial"/>
          <w:b/>
          <w:noProof w:val="0"/>
          <w:sz w:val="24"/>
          <w:szCs w:val="24"/>
          <w:lang w:eastAsia="pl-PL"/>
        </w:rPr>
        <w:t>§ 169 a.</w:t>
      </w:r>
      <w:r>
        <w:rPr>
          <w:rFonts w:eastAsia="Times New Roman" w:cs="Arial"/>
          <w:b/>
          <w:noProof w:val="0"/>
          <w:sz w:val="24"/>
          <w:szCs w:val="24"/>
          <w:lang w:eastAsia="pl-PL"/>
        </w:rPr>
        <w:t xml:space="preserve"> </w:t>
      </w:r>
      <w:r>
        <w:t>1</w:t>
      </w:r>
      <w:r w:rsidRPr="006F078C">
        <w:rPr>
          <w:sz w:val="24"/>
          <w:szCs w:val="24"/>
        </w:rPr>
        <w:t>. Jednym z symboli szkoły jest sztandar.</w:t>
      </w:r>
    </w:p>
    <w:p w14:paraId="1650364C" w14:textId="158BBB08" w:rsidR="006F078C" w:rsidRPr="006F078C" w:rsidRDefault="006F078C" w:rsidP="006F078C">
      <w:pPr>
        <w:pStyle w:val="paragraf"/>
        <w:spacing w:before="120" w:after="120"/>
        <w:ind w:left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F078C">
        <w:rPr>
          <w:sz w:val="24"/>
          <w:szCs w:val="24"/>
        </w:rPr>
        <w:t>2. Sztandarem opiekuje się poczet sztandarowy pod kierunkiem wyznaczonych przez Dyrektora</w:t>
      </w:r>
      <w:r>
        <w:rPr>
          <w:sz w:val="24"/>
          <w:szCs w:val="24"/>
        </w:rPr>
        <w:t xml:space="preserve"> </w:t>
      </w:r>
      <w:r w:rsidRPr="006F078C">
        <w:rPr>
          <w:sz w:val="24"/>
          <w:szCs w:val="24"/>
        </w:rPr>
        <w:t>szkoły nauczycieli.</w:t>
      </w:r>
    </w:p>
    <w:p w14:paraId="0C0A6A91" w14:textId="0BA12B45" w:rsidR="006F078C" w:rsidRPr="006F078C" w:rsidRDefault="006F078C" w:rsidP="006F078C">
      <w:pPr>
        <w:pStyle w:val="paragraf"/>
        <w:spacing w:before="120" w:after="120"/>
        <w:ind w:left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F078C">
        <w:rPr>
          <w:sz w:val="24"/>
          <w:szCs w:val="24"/>
        </w:rPr>
        <w:t>3. Spośród uczniów najstarszych klas wyróżniających się w nauce, o nienagannej postawie</w:t>
      </w:r>
      <w:r>
        <w:rPr>
          <w:sz w:val="24"/>
          <w:szCs w:val="24"/>
        </w:rPr>
        <w:t xml:space="preserve"> </w:t>
      </w:r>
      <w:r w:rsidRPr="006F078C">
        <w:rPr>
          <w:sz w:val="24"/>
          <w:szCs w:val="24"/>
        </w:rPr>
        <w:t>i wzorowym zachowaniu wybierany jest poczet sztandarowy.</w:t>
      </w:r>
    </w:p>
    <w:p w14:paraId="502599B6" w14:textId="3D4052F2" w:rsidR="006F078C" w:rsidRPr="006F078C" w:rsidRDefault="006F078C" w:rsidP="006F078C">
      <w:pPr>
        <w:pStyle w:val="paragraf"/>
        <w:spacing w:before="120" w:after="120"/>
        <w:ind w:left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F078C">
        <w:rPr>
          <w:sz w:val="24"/>
          <w:szCs w:val="24"/>
        </w:rPr>
        <w:t>4. Poczet s</w:t>
      </w:r>
      <w:r w:rsidR="00CA6033">
        <w:rPr>
          <w:sz w:val="24"/>
          <w:szCs w:val="24"/>
        </w:rPr>
        <w:t xml:space="preserve">tanowi </w:t>
      </w:r>
      <w:r w:rsidRPr="006F078C">
        <w:rPr>
          <w:sz w:val="24"/>
          <w:szCs w:val="24"/>
        </w:rPr>
        <w:t xml:space="preserve"> trzyosobow</w:t>
      </w:r>
      <w:r w:rsidR="00CA6033">
        <w:rPr>
          <w:sz w:val="24"/>
          <w:szCs w:val="24"/>
        </w:rPr>
        <w:t xml:space="preserve">y </w:t>
      </w:r>
      <w:r w:rsidRPr="006F078C">
        <w:rPr>
          <w:sz w:val="24"/>
          <w:szCs w:val="24"/>
        </w:rPr>
        <w:t>skład</w:t>
      </w:r>
      <w:r>
        <w:rPr>
          <w:sz w:val="24"/>
          <w:szCs w:val="24"/>
        </w:rPr>
        <w:t>.</w:t>
      </w:r>
    </w:p>
    <w:p w14:paraId="4426892F" w14:textId="2DFAE148" w:rsidR="006F078C" w:rsidRPr="006F078C" w:rsidRDefault="006F078C" w:rsidP="006F078C">
      <w:pPr>
        <w:pStyle w:val="paragraf"/>
        <w:spacing w:before="120" w:after="120"/>
        <w:ind w:left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</w:t>
      </w:r>
      <w:r w:rsidRPr="006F078C">
        <w:rPr>
          <w:sz w:val="24"/>
          <w:szCs w:val="24"/>
        </w:rPr>
        <w:t>. Poczet sztandarowy zawsze występuje w strojach galowych ze swymi insygniami, którymi</w:t>
      </w:r>
      <w:r>
        <w:rPr>
          <w:sz w:val="24"/>
          <w:szCs w:val="24"/>
        </w:rPr>
        <w:t xml:space="preserve"> </w:t>
      </w:r>
      <w:r w:rsidRPr="006F078C">
        <w:rPr>
          <w:sz w:val="24"/>
          <w:szCs w:val="24"/>
        </w:rPr>
        <w:t>są biało-czerwone szarfy biegnące z prawego ramienia do lewego boku i białe rękawiczki.</w:t>
      </w:r>
    </w:p>
    <w:p w14:paraId="1229A1DD" w14:textId="6D5D4378" w:rsidR="006F078C" w:rsidRPr="006F078C" w:rsidRDefault="006F078C" w:rsidP="006F078C">
      <w:pPr>
        <w:pStyle w:val="paragraf"/>
        <w:spacing w:before="120" w:after="120"/>
        <w:ind w:left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6</w:t>
      </w:r>
      <w:r w:rsidRPr="006F078C">
        <w:rPr>
          <w:sz w:val="24"/>
          <w:szCs w:val="24"/>
        </w:rPr>
        <w:t>. Sztandar uczestniczy w uroczystościach szkolnych oraz reprezentuje szkołę na zaproszenie</w:t>
      </w:r>
      <w:r>
        <w:rPr>
          <w:sz w:val="24"/>
          <w:szCs w:val="24"/>
        </w:rPr>
        <w:t xml:space="preserve"> i</w:t>
      </w:r>
      <w:r w:rsidRPr="006F078C">
        <w:rPr>
          <w:sz w:val="24"/>
          <w:szCs w:val="24"/>
        </w:rPr>
        <w:t>nnych placówek lub organizacji.</w:t>
      </w:r>
    </w:p>
    <w:p w14:paraId="623354AE" w14:textId="78B7344F" w:rsidR="006F078C" w:rsidRPr="006F078C" w:rsidRDefault="006F078C" w:rsidP="006F078C">
      <w:pPr>
        <w:pStyle w:val="paragraf"/>
        <w:spacing w:before="120" w:after="120"/>
        <w:ind w:left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7</w:t>
      </w:r>
      <w:r w:rsidRPr="006F078C">
        <w:rPr>
          <w:sz w:val="24"/>
          <w:szCs w:val="24"/>
        </w:rPr>
        <w:t>. Uroczystości szkolne z udziałem sztandaru szkoły:</w:t>
      </w:r>
    </w:p>
    <w:p w14:paraId="6644764B" w14:textId="77777777" w:rsidR="006F078C" w:rsidRPr="006F078C" w:rsidRDefault="006F078C" w:rsidP="006F078C">
      <w:pPr>
        <w:pStyle w:val="paragraf"/>
        <w:spacing w:before="120" w:after="120"/>
        <w:ind w:left="680"/>
        <w:jc w:val="both"/>
        <w:rPr>
          <w:sz w:val="24"/>
          <w:szCs w:val="24"/>
        </w:rPr>
      </w:pPr>
      <w:r w:rsidRPr="006F078C">
        <w:rPr>
          <w:sz w:val="24"/>
          <w:szCs w:val="24"/>
        </w:rPr>
        <w:t>1) święto szkoły i ślubowanie klas pierwszych oraz pasowanie na ucznia;</w:t>
      </w:r>
    </w:p>
    <w:p w14:paraId="6B7B0857" w14:textId="77777777" w:rsidR="006F078C" w:rsidRPr="006F078C" w:rsidRDefault="006F078C" w:rsidP="006F078C">
      <w:pPr>
        <w:pStyle w:val="paragraf"/>
        <w:spacing w:before="120" w:after="120"/>
        <w:ind w:left="680"/>
        <w:jc w:val="both"/>
        <w:rPr>
          <w:sz w:val="24"/>
          <w:szCs w:val="24"/>
        </w:rPr>
      </w:pPr>
      <w:r w:rsidRPr="006F078C">
        <w:rPr>
          <w:sz w:val="24"/>
          <w:szCs w:val="24"/>
        </w:rPr>
        <w:t>2) rozpoczęcie i zakończenie roku szkolnego;</w:t>
      </w:r>
    </w:p>
    <w:p w14:paraId="69FBDD6D" w14:textId="08EF6FA3" w:rsidR="006F078C" w:rsidRDefault="006F078C" w:rsidP="006F078C">
      <w:pPr>
        <w:pStyle w:val="paragraf"/>
        <w:spacing w:before="120" w:after="120"/>
        <w:ind w:left="680"/>
        <w:jc w:val="both"/>
        <w:rPr>
          <w:sz w:val="24"/>
          <w:szCs w:val="24"/>
        </w:rPr>
      </w:pPr>
      <w:r w:rsidRPr="006F078C">
        <w:rPr>
          <w:sz w:val="24"/>
          <w:szCs w:val="24"/>
        </w:rPr>
        <w:t xml:space="preserve">3) uroczystości kościelne, </w:t>
      </w:r>
      <w:r>
        <w:rPr>
          <w:sz w:val="24"/>
          <w:szCs w:val="24"/>
        </w:rPr>
        <w:t>gminne</w:t>
      </w:r>
      <w:r w:rsidRPr="006F078C">
        <w:rPr>
          <w:sz w:val="24"/>
          <w:szCs w:val="24"/>
        </w:rPr>
        <w:t xml:space="preserve"> lub okolicznościowe.</w:t>
      </w:r>
    </w:p>
    <w:p w14:paraId="649A879F" w14:textId="77777777" w:rsidR="004A4759" w:rsidRPr="006F078C" w:rsidRDefault="004A4759" w:rsidP="006F078C">
      <w:pPr>
        <w:pStyle w:val="paragraf"/>
        <w:spacing w:before="120" w:after="120"/>
        <w:ind w:left="680"/>
        <w:jc w:val="both"/>
        <w:rPr>
          <w:sz w:val="24"/>
          <w:szCs w:val="24"/>
        </w:rPr>
      </w:pPr>
    </w:p>
    <w:p w14:paraId="640EE3B3" w14:textId="31A5A11D" w:rsidR="004A4759" w:rsidRPr="00EA7F65" w:rsidRDefault="004A4759" w:rsidP="00CD5BF1">
      <w:pPr>
        <w:spacing w:before="240"/>
        <w:jc w:val="left"/>
        <w:rPr>
          <w:sz w:val="24"/>
          <w:szCs w:val="24"/>
        </w:rPr>
      </w:pPr>
      <w:r>
        <w:rPr>
          <w:rFonts w:eastAsia="Times New Roman" w:cs="Arial"/>
          <w:b/>
          <w:noProof w:val="0"/>
          <w:sz w:val="24"/>
          <w:szCs w:val="24"/>
          <w:lang w:eastAsia="pl-PL"/>
        </w:rPr>
        <w:t xml:space="preserve">        </w:t>
      </w:r>
      <w:r w:rsidRPr="006F078C">
        <w:rPr>
          <w:rFonts w:eastAsia="Times New Roman" w:cs="Arial"/>
          <w:b/>
          <w:noProof w:val="0"/>
          <w:sz w:val="24"/>
          <w:szCs w:val="24"/>
          <w:lang w:eastAsia="pl-PL"/>
        </w:rPr>
        <w:t xml:space="preserve">§ 169 </w:t>
      </w:r>
      <w:r>
        <w:rPr>
          <w:rFonts w:eastAsia="Times New Roman" w:cs="Arial"/>
          <w:b/>
          <w:noProof w:val="0"/>
          <w:sz w:val="24"/>
          <w:szCs w:val="24"/>
          <w:lang w:eastAsia="pl-PL"/>
        </w:rPr>
        <w:t>b</w:t>
      </w:r>
      <w:r w:rsidRPr="004A4759">
        <w:rPr>
          <w:rFonts w:eastAsia="Times New Roman" w:cs="Arial"/>
          <w:b/>
          <w:noProof w:val="0"/>
          <w:sz w:val="24"/>
          <w:szCs w:val="24"/>
          <w:lang w:eastAsia="pl-PL"/>
        </w:rPr>
        <w:t xml:space="preserve">. </w:t>
      </w:r>
      <w:r w:rsidRPr="004A4759">
        <w:rPr>
          <w:sz w:val="24"/>
          <w:szCs w:val="24"/>
        </w:rPr>
        <w:t xml:space="preserve">1. Logo szkoły prezentuje </w:t>
      </w:r>
      <w:r w:rsidR="00EA7F65">
        <w:rPr>
          <w:sz w:val="24"/>
          <w:szCs w:val="24"/>
        </w:rPr>
        <w:t xml:space="preserve">koronę na niebieskim tle pod która znajduje się otwarta księga. Poniżej umieszczona jest nazwa szkoły w pełnym brzmieniu. </w:t>
      </w:r>
    </w:p>
    <w:p w14:paraId="254A2F1F" w14:textId="739A45F1" w:rsidR="004A4759" w:rsidRDefault="004A4759" w:rsidP="00CD5BF1">
      <w:pPr>
        <w:spacing w:before="240"/>
        <w:jc w:val="both"/>
        <w:rPr>
          <w:sz w:val="24"/>
        </w:rPr>
      </w:pPr>
      <w:r w:rsidRPr="004A4759">
        <w:rPr>
          <w:sz w:val="24"/>
        </w:rPr>
        <w:t xml:space="preserve">                        2. Logo umieszczane jest na stronach tytułowych najważniejszych dokumentów szkolnych, teczkach, dyplomach, zaproszeniach, życzeniach, pismach wychodzących, itp.</w:t>
      </w:r>
    </w:p>
    <w:p w14:paraId="007A25EA" w14:textId="77777777" w:rsidR="004A4759" w:rsidRDefault="004A4759" w:rsidP="004A4759">
      <w:pPr>
        <w:jc w:val="both"/>
        <w:rPr>
          <w:sz w:val="24"/>
        </w:rPr>
      </w:pPr>
    </w:p>
    <w:p w14:paraId="05F55E5C" w14:textId="79FB6A98" w:rsidR="004A4759" w:rsidRPr="004A4759" w:rsidRDefault="004A4759" w:rsidP="00CD5BF1">
      <w:pPr>
        <w:spacing w:before="240"/>
        <w:jc w:val="left"/>
        <w:rPr>
          <w:color w:val="FF0000"/>
          <w:sz w:val="24"/>
          <w:szCs w:val="24"/>
        </w:rPr>
      </w:pPr>
      <w:r>
        <w:rPr>
          <w:rFonts w:eastAsia="Times New Roman" w:cs="Arial"/>
          <w:b/>
          <w:noProof w:val="0"/>
          <w:sz w:val="24"/>
          <w:szCs w:val="24"/>
          <w:lang w:eastAsia="pl-PL"/>
        </w:rPr>
        <w:t xml:space="preserve">        </w:t>
      </w:r>
      <w:r w:rsidRPr="006F078C">
        <w:rPr>
          <w:rFonts w:eastAsia="Times New Roman" w:cs="Arial"/>
          <w:b/>
          <w:noProof w:val="0"/>
          <w:sz w:val="24"/>
          <w:szCs w:val="24"/>
          <w:lang w:eastAsia="pl-PL"/>
        </w:rPr>
        <w:t xml:space="preserve">§ 169 </w:t>
      </w:r>
      <w:r>
        <w:rPr>
          <w:rFonts w:eastAsia="Times New Roman" w:cs="Arial"/>
          <w:b/>
          <w:noProof w:val="0"/>
          <w:sz w:val="24"/>
          <w:szCs w:val="24"/>
          <w:lang w:eastAsia="pl-PL"/>
        </w:rPr>
        <w:t xml:space="preserve">c. </w:t>
      </w:r>
      <w:r w:rsidRPr="004A4759">
        <w:rPr>
          <w:rFonts w:eastAsia="Times New Roman" w:cs="Arial"/>
          <w:noProof w:val="0"/>
          <w:sz w:val="24"/>
          <w:szCs w:val="24"/>
          <w:lang w:eastAsia="pl-PL"/>
        </w:rPr>
        <w:t xml:space="preserve">1. </w:t>
      </w:r>
      <w:r w:rsidRPr="004A4759">
        <w:rPr>
          <w:sz w:val="24"/>
          <w:szCs w:val="24"/>
        </w:rPr>
        <w:t>Szkoła posiada hymn</w:t>
      </w:r>
      <w:r w:rsidR="00CA6033">
        <w:rPr>
          <w:sz w:val="24"/>
          <w:szCs w:val="24"/>
        </w:rPr>
        <w:t>.</w:t>
      </w:r>
    </w:p>
    <w:p w14:paraId="3131A7FE" w14:textId="1BAC38FB" w:rsidR="004A4759" w:rsidRPr="00CD5BF1" w:rsidRDefault="004A4759" w:rsidP="00CD5BF1">
      <w:pPr>
        <w:pStyle w:val="Akapitzlist"/>
        <w:numPr>
          <w:ilvl w:val="2"/>
          <w:numId w:val="183"/>
        </w:numPr>
        <w:spacing w:before="240"/>
        <w:ind w:left="0" w:firstLine="1200"/>
        <w:rPr>
          <w:sz w:val="24"/>
          <w:szCs w:val="24"/>
        </w:rPr>
      </w:pPr>
      <w:r w:rsidRPr="00CD5BF1">
        <w:rPr>
          <w:sz w:val="24"/>
          <w:szCs w:val="24"/>
        </w:rPr>
        <w:t xml:space="preserve">Hymn śpiewany jest podczas </w:t>
      </w:r>
      <w:r w:rsidR="00CA6033" w:rsidRPr="00CD5BF1">
        <w:rPr>
          <w:sz w:val="24"/>
          <w:szCs w:val="24"/>
        </w:rPr>
        <w:t>u</w:t>
      </w:r>
      <w:r w:rsidR="00CA6033">
        <w:rPr>
          <w:sz w:val="24"/>
          <w:szCs w:val="24"/>
        </w:rPr>
        <w:t xml:space="preserve">roczystości szkolnych, w których uczestniczy poczet sztandarowy ze sztandarem szkoły. </w:t>
      </w:r>
    </w:p>
    <w:p w14:paraId="667875AF" w14:textId="0F3FC91F" w:rsidR="000F5907" w:rsidRPr="004A4759" w:rsidRDefault="000F5907" w:rsidP="004A4759">
      <w:pPr>
        <w:spacing w:before="100" w:beforeAutospacing="1" w:after="100" w:afterAutospacing="1"/>
        <w:jc w:val="both"/>
        <w:rPr>
          <w:sz w:val="28"/>
          <w:szCs w:val="24"/>
        </w:rPr>
      </w:pPr>
    </w:p>
    <w:p w14:paraId="7980C225" w14:textId="36557A35" w:rsidR="00AA3AFF" w:rsidRDefault="00AA3AFF" w:rsidP="00D70D05">
      <w:pPr>
        <w:tabs>
          <w:tab w:val="left" w:pos="0"/>
          <w:tab w:val="left" w:pos="426"/>
        </w:tabs>
        <w:spacing w:before="120" w:after="120"/>
        <w:ind w:left="454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</w:p>
    <w:p w14:paraId="083E0BDD" w14:textId="4F59D123" w:rsidR="00CD7992" w:rsidRDefault="00CD7992" w:rsidP="00D70D05">
      <w:pPr>
        <w:tabs>
          <w:tab w:val="left" w:pos="0"/>
          <w:tab w:val="left" w:pos="426"/>
        </w:tabs>
        <w:spacing w:before="120" w:after="120"/>
        <w:ind w:left="454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</w:p>
    <w:p w14:paraId="43B8F9DD" w14:textId="6EAA67BD" w:rsidR="00CD7992" w:rsidRDefault="00CD7992" w:rsidP="00D70D05">
      <w:pPr>
        <w:tabs>
          <w:tab w:val="left" w:pos="0"/>
          <w:tab w:val="left" w:pos="426"/>
        </w:tabs>
        <w:spacing w:before="120" w:after="120"/>
        <w:ind w:left="454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</w:p>
    <w:p w14:paraId="1A5ABC11" w14:textId="368D7DF1" w:rsidR="00CD7992" w:rsidRDefault="00CD7992" w:rsidP="00D70D05">
      <w:pPr>
        <w:tabs>
          <w:tab w:val="left" w:pos="0"/>
          <w:tab w:val="left" w:pos="426"/>
        </w:tabs>
        <w:spacing w:before="120" w:after="120"/>
        <w:ind w:left="454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</w:p>
    <w:p w14:paraId="6D255A78" w14:textId="49185D68" w:rsidR="00CD7992" w:rsidRDefault="00CD7992" w:rsidP="00D70D05">
      <w:pPr>
        <w:tabs>
          <w:tab w:val="left" w:pos="0"/>
          <w:tab w:val="left" w:pos="426"/>
        </w:tabs>
        <w:spacing w:before="120" w:after="120"/>
        <w:ind w:left="454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</w:p>
    <w:p w14:paraId="46C4303A" w14:textId="77777777" w:rsidR="00CD7992" w:rsidRPr="00BF677B" w:rsidRDefault="00CD7992" w:rsidP="00D70D05">
      <w:pPr>
        <w:tabs>
          <w:tab w:val="left" w:pos="0"/>
          <w:tab w:val="left" w:pos="426"/>
        </w:tabs>
        <w:spacing w:before="120" w:after="120"/>
        <w:ind w:left="454"/>
        <w:jc w:val="both"/>
        <w:rPr>
          <w:rFonts w:eastAsia="Times New Roman" w:cs="Arial"/>
          <w:noProof w:val="0"/>
          <w:sz w:val="24"/>
          <w:szCs w:val="24"/>
          <w:lang w:eastAsia="pl-PL"/>
        </w:rPr>
      </w:pPr>
    </w:p>
    <w:p w14:paraId="667875B2" w14:textId="4D64EF76" w:rsidR="00B03105" w:rsidRPr="00BF677B" w:rsidRDefault="00B03105" w:rsidP="00C83415">
      <w:pPr>
        <w:pStyle w:val="Nagwek2"/>
        <w:spacing w:line="240" w:lineRule="auto"/>
        <w:rPr>
          <w:b/>
        </w:rPr>
      </w:pPr>
      <w:bookmarkStart w:id="228" w:name="_Toc361441430"/>
      <w:bookmarkStart w:id="229" w:name="_Toc96518868"/>
      <w:bookmarkStart w:id="230" w:name="_Toc178945404"/>
      <w:r w:rsidRPr="00BF677B">
        <w:rPr>
          <w:b/>
        </w:rPr>
        <w:lastRenderedPageBreak/>
        <w:t>DZIAŁ X</w:t>
      </w:r>
      <w:r w:rsidR="00BB1888" w:rsidRPr="00BF677B">
        <w:rPr>
          <w:b/>
        </w:rPr>
        <w:t>I</w:t>
      </w:r>
      <w:r w:rsidR="000D1D92" w:rsidRPr="00BF677B">
        <w:rPr>
          <w:b/>
        </w:rPr>
        <w:t>V</w:t>
      </w:r>
      <w:bookmarkEnd w:id="228"/>
      <w:r w:rsidR="00853570" w:rsidRPr="00BF677B">
        <w:rPr>
          <w:b/>
        </w:rPr>
        <w:t xml:space="preserve"> </w:t>
      </w:r>
      <w:r w:rsidR="000F5907" w:rsidRPr="00BF677B">
        <w:rPr>
          <w:b/>
        </w:rPr>
        <w:br/>
      </w:r>
      <w:r w:rsidRPr="00BF677B">
        <w:rPr>
          <w:b/>
        </w:rPr>
        <w:t>Postanowienia końcowe</w:t>
      </w:r>
      <w:bookmarkEnd w:id="229"/>
      <w:bookmarkEnd w:id="230"/>
    </w:p>
    <w:p w14:paraId="667875B3" w14:textId="77777777" w:rsidR="00C83415" w:rsidRPr="00BF677B" w:rsidRDefault="00C83415" w:rsidP="00C83415">
      <w:pPr>
        <w:rPr>
          <w:sz w:val="24"/>
          <w:szCs w:val="24"/>
        </w:rPr>
      </w:pPr>
    </w:p>
    <w:p w14:paraId="667875B4" w14:textId="77777777" w:rsidR="00B03105" w:rsidRPr="00BF677B" w:rsidRDefault="00B03105" w:rsidP="0098110E">
      <w:pPr>
        <w:pStyle w:val="paragraf"/>
        <w:numPr>
          <w:ilvl w:val="0"/>
          <w:numId w:val="22"/>
        </w:numPr>
        <w:spacing w:after="120"/>
        <w:ind w:left="0"/>
        <w:jc w:val="both"/>
        <w:rPr>
          <w:rFonts w:cs="Arial"/>
          <w:b/>
          <w:sz w:val="24"/>
          <w:szCs w:val="24"/>
        </w:rPr>
      </w:pPr>
      <w:r w:rsidRPr="00BF677B">
        <w:rPr>
          <w:rFonts w:cs="Arial"/>
          <w:sz w:val="24"/>
          <w:szCs w:val="24"/>
        </w:rPr>
        <w:t>1.</w:t>
      </w:r>
      <w:r w:rsidR="000D1D92" w:rsidRPr="00BF677B">
        <w:rPr>
          <w:rFonts w:cs="Arial"/>
          <w:sz w:val="24"/>
          <w:szCs w:val="24"/>
        </w:rPr>
        <w:t xml:space="preserve"> S</w:t>
      </w:r>
      <w:r w:rsidR="00F94D4D" w:rsidRPr="00BF677B">
        <w:rPr>
          <w:rFonts w:cs="Arial"/>
          <w:sz w:val="24"/>
          <w:szCs w:val="24"/>
        </w:rPr>
        <w:t>zkoła</w:t>
      </w:r>
      <w:r w:rsidRPr="00BF677B">
        <w:rPr>
          <w:rFonts w:cs="Arial"/>
          <w:sz w:val="24"/>
          <w:szCs w:val="24"/>
        </w:rPr>
        <w:t xml:space="preserve"> używa pieczęci urzędowej zgodnie z odrębnymi przepisami.</w:t>
      </w:r>
    </w:p>
    <w:p w14:paraId="667875B6" w14:textId="77777777" w:rsidR="00B03105" w:rsidRPr="00BF677B" w:rsidRDefault="000D1D92" w:rsidP="009E6E8E">
      <w:pPr>
        <w:pStyle w:val="Akapitzlist"/>
        <w:numPr>
          <w:ilvl w:val="0"/>
          <w:numId w:val="172"/>
        </w:numPr>
        <w:tabs>
          <w:tab w:val="left" w:pos="0"/>
        </w:tabs>
        <w:spacing w:after="120" w:line="240" w:lineRule="auto"/>
        <w:ind w:left="0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S</w:t>
      </w:r>
      <w:r w:rsidR="00F94D4D" w:rsidRPr="00BF677B">
        <w:rPr>
          <w:rFonts w:cs="Arial"/>
          <w:sz w:val="24"/>
          <w:szCs w:val="24"/>
        </w:rPr>
        <w:t>zkoła</w:t>
      </w:r>
      <w:r w:rsidR="00B03105" w:rsidRPr="00BF677B">
        <w:rPr>
          <w:rFonts w:cs="Arial"/>
          <w:sz w:val="24"/>
          <w:szCs w:val="24"/>
        </w:rPr>
        <w:t xml:space="preserve"> prowadzi i przechowuje dokumentację zgodnie z odrębnymi przepisami.</w:t>
      </w:r>
    </w:p>
    <w:p w14:paraId="667875B7" w14:textId="77777777" w:rsidR="00B03105" w:rsidRPr="00BF677B" w:rsidRDefault="00B03105" w:rsidP="009E6E8E">
      <w:pPr>
        <w:pStyle w:val="Akapitzlist"/>
        <w:numPr>
          <w:ilvl w:val="0"/>
          <w:numId w:val="172"/>
        </w:numPr>
        <w:tabs>
          <w:tab w:val="left" w:pos="0"/>
        </w:tabs>
        <w:spacing w:after="120" w:line="240" w:lineRule="auto"/>
        <w:ind w:left="0"/>
        <w:contextualSpacing w:val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>Zasady prowadzenia przez szkołę gospodarki finansowej i materiałowej określają odrębne przepisy.</w:t>
      </w:r>
    </w:p>
    <w:p w14:paraId="667875B8" w14:textId="0EB795AC" w:rsidR="00B03105" w:rsidRPr="00BF677B" w:rsidRDefault="00B03105" w:rsidP="0098110E">
      <w:pPr>
        <w:pStyle w:val="paragraf"/>
        <w:numPr>
          <w:ilvl w:val="0"/>
          <w:numId w:val="22"/>
        </w:numPr>
        <w:tabs>
          <w:tab w:val="left" w:pos="993"/>
        </w:tabs>
        <w:spacing w:after="120"/>
        <w:ind w:left="0" w:firstLine="709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Zmiany w statucie dokonywane </w:t>
      </w:r>
      <w:r w:rsidR="008932ED" w:rsidRPr="00BF677B">
        <w:rPr>
          <w:rFonts w:cs="Arial"/>
          <w:sz w:val="24"/>
          <w:szCs w:val="24"/>
        </w:rPr>
        <w:t>są zgodnie z przepisami ustawy – Prawo oświatowe.</w:t>
      </w:r>
      <w:r w:rsidRPr="00BF677B">
        <w:rPr>
          <w:rFonts w:cs="Arial"/>
          <w:sz w:val="24"/>
          <w:szCs w:val="24"/>
        </w:rPr>
        <w:t xml:space="preserve"> </w:t>
      </w:r>
    </w:p>
    <w:p w14:paraId="667875BF" w14:textId="729CC904" w:rsidR="00A5260B" w:rsidRPr="00BF677B" w:rsidRDefault="006F36A1" w:rsidP="0098110E">
      <w:pPr>
        <w:pStyle w:val="paragraf"/>
        <w:numPr>
          <w:ilvl w:val="0"/>
          <w:numId w:val="22"/>
        </w:numPr>
        <w:spacing w:after="120"/>
        <w:ind w:left="0"/>
        <w:jc w:val="both"/>
        <w:rPr>
          <w:rFonts w:cs="Arial"/>
          <w:sz w:val="24"/>
          <w:szCs w:val="24"/>
        </w:rPr>
      </w:pPr>
      <w:r w:rsidRPr="00BF677B">
        <w:rPr>
          <w:rFonts w:cs="Arial"/>
          <w:sz w:val="24"/>
          <w:szCs w:val="24"/>
        </w:rPr>
        <w:t xml:space="preserve">Dyrektor po nowelizacji statutu opracowuje </w:t>
      </w:r>
      <w:r w:rsidR="0098110E" w:rsidRPr="00BF677B">
        <w:rPr>
          <w:rFonts w:cs="Arial"/>
          <w:sz w:val="24"/>
          <w:szCs w:val="24"/>
        </w:rPr>
        <w:t xml:space="preserve">i udostępnia </w:t>
      </w:r>
      <w:r w:rsidRPr="00BF677B">
        <w:rPr>
          <w:rFonts w:cs="Arial"/>
          <w:sz w:val="24"/>
          <w:szCs w:val="24"/>
        </w:rPr>
        <w:t xml:space="preserve">ujednolicony tekst statutu </w:t>
      </w:r>
      <w:r w:rsidR="0010548C" w:rsidRPr="00BF677B">
        <w:rPr>
          <w:rFonts w:cs="Arial"/>
          <w:sz w:val="24"/>
          <w:szCs w:val="24"/>
        </w:rPr>
        <w:t>s</w:t>
      </w:r>
      <w:r w:rsidRPr="00BF677B">
        <w:rPr>
          <w:rFonts w:cs="Arial"/>
          <w:sz w:val="24"/>
          <w:szCs w:val="24"/>
        </w:rPr>
        <w:t>zkoły</w:t>
      </w:r>
      <w:r w:rsidR="00B03105" w:rsidRPr="00BF677B">
        <w:rPr>
          <w:rFonts w:cs="Arial"/>
          <w:sz w:val="24"/>
          <w:szCs w:val="24"/>
        </w:rPr>
        <w:t>.</w:t>
      </w:r>
    </w:p>
    <w:p w14:paraId="773B2457" w14:textId="300BA8A2" w:rsidR="00573158" w:rsidRDefault="00573158" w:rsidP="00D919A5">
      <w:pPr>
        <w:pStyle w:val="paragraf"/>
        <w:spacing w:after="120"/>
        <w:jc w:val="both"/>
        <w:rPr>
          <w:rFonts w:cs="Arial"/>
          <w:sz w:val="24"/>
          <w:szCs w:val="24"/>
        </w:rPr>
      </w:pPr>
    </w:p>
    <w:bookmarkEnd w:id="2"/>
    <w:p w14:paraId="305A1AF0" w14:textId="77777777" w:rsidR="00573158" w:rsidRPr="00573158" w:rsidRDefault="00573158" w:rsidP="00573158"/>
    <w:p w14:paraId="1CC5F4F5" w14:textId="77777777" w:rsidR="00573158" w:rsidRPr="00573158" w:rsidRDefault="00573158" w:rsidP="00573158"/>
    <w:p w14:paraId="1ED1A325" w14:textId="77777777" w:rsidR="00573158" w:rsidRPr="00573158" w:rsidRDefault="00573158" w:rsidP="00573158"/>
    <w:p w14:paraId="3D8F6C0A" w14:textId="77777777" w:rsidR="00573158" w:rsidRPr="00573158" w:rsidRDefault="00573158" w:rsidP="00573158"/>
    <w:p w14:paraId="4A511AD4" w14:textId="4230982B" w:rsidR="00573158" w:rsidRDefault="00573158" w:rsidP="00573158"/>
    <w:p w14:paraId="5A1C1FC5" w14:textId="77777777" w:rsidR="005131CA" w:rsidRPr="005131CA" w:rsidRDefault="005131CA" w:rsidP="005131CA"/>
    <w:p w14:paraId="6741C512" w14:textId="77777777" w:rsidR="005131CA" w:rsidRPr="005131CA" w:rsidRDefault="005131CA" w:rsidP="005131CA"/>
    <w:p w14:paraId="6057E1F4" w14:textId="77777777" w:rsidR="005131CA" w:rsidRPr="005131CA" w:rsidRDefault="005131CA" w:rsidP="005131CA"/>
    <w:p w14:paraId="38165DE8" w14:textId="334383DB" w:rsidR="00C94002" w:rsidRPr="005131CA" w:rsidRDefault="005131CA" w:rsidP="005131CA">
      <w:pPr>
        <w:tabs>
          <w:tab w:val="left" w:pos="330"/>
          <w:tab w:val="center" w:pos="4536"/>
        </w:tabs>
        <w:jc w:val="left"/>
      </w:pPr>
      <w:r>
        <w:tab/>
      </w:r>
      <w:r>
        <w:tab/>
      </w:r>
      <w:r>
        <w:tab/>
      </w:r>
    </w:p>
    <w:sectPr w:rsidR="00C94002" w:rsidRPr="005131CA" w:rsidSect="005932D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135" w:left="1417" w:header="720" w:footer="2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DD2ED" w14:textId="77777777" w:rsidR="00F52DA9" w:rsidRDefault="00F52DA9" w:rsidP="00961B67">
      <w:r>
        <w:separator/>
      </w:r>
    </w:p>
  </w:endnote>
  <w:endnote w:type="continuationSeparator" w:id="0">
    <w:p w14:paraId="6D3F2004" w14:textId="77777777" w:rsidR="00F52DA9" w:rsidRDefault="00F52DA9" w:rsidP="0096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093" w:type="pct"/>
      <w:tblBorders>
        <w:top w:val="single" w:sz="4" w:space="0" w:color="C4652D"/>
      </w:tblBorders>
      <w:tblLook w:val="04A0" w:firstRow="1" w:lastRow="0" w:firstColumn="1" w:lastColumn="0" w:noHBand="0" w:noVBand="1"/>
    </w:tblPr>
    <w:tblGrid>
      <w:gridCol w:w="1101"/>
      <w:gridCol w:w="6502"/>
    </w:tblGrid>
    <w:tr w:rsidR="00EA6B3E" w:rsidRPr="00BF3264" w14:paraId="667875C7" w14:textId="77777777" w:rsidTr="00CF34A1">
      <w:trPr>
        <w:trHeight w:val="360"/>
      </w:trPr>
      <w:tc>
        <w:tcPr>
          <w:tcW w:w="724" w:type="pct"/>
          <w:shd w:val="clear" w:color="auto" w:fill="F5DFD3"/>
        </w:tcPr>
        <w:p w14:paraId="667875C5" w14:textId="77777777" w:rsidR="00EA6B3E" w:rsidRPr="004B4D57" w:rsidRDefault="00EA6B3E" w:rsidP="00CF34A1">
          <w:pPr>
            <w:pStyle w:val="Stopka"/>
            <w:tabs>
              <w:tab w:val="clear" w:pos="4536"/>
              <w:tab w:val="left" w:pos="851"/>
            </w:tabs>
            <w:ind w:left="-1700" w:right="34" w:firstLine="1377"/>
            <w:rPr>
              <w:rFonts w:ascii="Arial Black" w:hAnsi="Arial Black"/>
              <w:sz w:val="22"/>
              <w:szCs w:val="22"/>
            </w:rPr>
          </w:pPr>
          <w:r w:rsidRPr="004B4D57">
            <w:rPr>
              <w:rFonts w:ascii="Arial Black" w:hAnsi="Arial Black"/>
              <w:sz w:val="22"/>
              <w:szCs w:val="22"/>
            </w:rPr>
            <w:fldChar w:fldCharType="begin"/>
          </w:r>
          <w:r w:rsidRPr="004B4D57">
            <w:rPr>
              <w:rFonts w:ascii="Arial Black" w:hAnsi="Arial Black"/>
              <w:sz w:val="22"/>
              <w:szCs w:val="22"/>
            </w:rPr>
            <w:instrText xml:space="preserve"> PAGE   \* MERGEFORMAT </w:instrText>
          </w:r>
          <w:r w:rsidRPr="004B4D57">
            <w:rPr>
              <w:rFonts w:ascii="Arial Black" w:hAnsi="Arial Black"/>
              <w:sz w:val="22"/>
              <w:szCs w:val="22"/>
            </w:rPr>
            <w:fldChar w:fldCharType="separate"/>
          </w:r>
          <w:r w:rsidRPr="004B4D57">
            <w:rPr>
              <w:rFonts w:ascii="Arial Black" w:hAnsi="Arial Black"/>
              <w:sz w:val="22"/>
              <w:szCs w:val="22"/>
            </w:rPr>
            <w:t>38</w:t>
          </w:r>
          <w:r w:rsidRPr="004B4D57">
            <w:rPr>
              <w:rFonts w:ascii="Arial Black" w:hAnsi="Arial Black"/>
              <w:sz w:val="22"/>
              <w:szCs w:val="22"/>
            </w:rPr>
            <w:fldChar w:fldCharType="end"/>
          </w:r>
          <w:r w:rsidRPr="004B4D57">
            <w:rPr>
              <w:rFonts w:ascii="Arial Black" w:hAnsi="Arial Black"/>
              <w:sz w:val="22"/>
              <w:szCs w:val="22"/>
            </w:rPr>
            <w:t xml:space="preserve"> </w:t>
          </w:r>
        </w:p>
      </w:tc>
      <w:tc>
        <w:tcPr>
          <w:tcW w:w="4276" w:type="pct"/>
        </w:tcPr>
        <w:p w14:paraId="667875C6" w14:textId="77777777" w:rsidR="00EA6B3E" w:rsidRPr="004B4D57" w:rsidRDefault="00EA6B3E" w:rsidP="00CF34A1">
          <w:pPr>
            <w:pStyle w:val="Stopka"/>
            <w:tabs>
              <w:tab w:val="clear" w:pos="4536"/>
              <w:tab w:val="left" w:pos="317"/>
            </w:tabs>
            <w:ind w:left="-1438" w:firstLine="850"/>
            <w:jc w:val="right"/>
            <w:rPr>
              <w:rFonts w:ascii="Cambria" w:hAnsi="Cambria"/>
            </w:rPr>
          </w:pPr>
          <w:r w:rsidRPr="004B4D57">
            <w:rPr>
              <w:rFonts w:ascii="Cambria" w:hAnsi="Cambria"/>
            </w:rPr>
            <w:t>Statut Gimnazjum im. Unitów Podlaskich w Zespole Szkół w Łomazach</w:t>
          </w:r>
        </w:p>
      </w:tc>
    </w:tr>
  </w:tbl>
  <w:p w14:paraId="667875C8" w14:textId="77777777" w:rsidR="00EA6B3E" w:rsidRDefault="00EA6B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1864102"/>
      <w:docPartObj>
        <w:docPartGallery w:val="Page Numbers (Bottom of Page)"/>
        <w:docPartUnique/>
      </w:docPartObj>
    </w:sdtPr>
    <w:sdtContent>
      <w:sdt>
        <w:sdtPr>
          <w:id w:val="270824547"/>
          <w:docPartObj>
            <w:docPartGallery w:val="Page Numbers (Top of Page)"/>
            <w:docPartUnique/>
          </w:docPartObj>
        </w:sdtPr>
        <w:sdtContent>
          <w:p w14:paraId="667875C9" w14:textId="1250EB53" w:rsidR="00EA6B3E" w:rsidRDefault="00EA6B3E" w:rsidP="00C62658">
            <w:pPr>
              <w:pStyle w:val="Stopka"/>
              <w:pBdr>
                <w:top w:val="single" w:sz="4" w:space="1" w:color="auto"/>
              </w:pBd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291E">
              <w:rPr>
                <w:b/>
                <w:bCs/>
              </w:rPr>
              <w:t>104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291E">
              <w:rPr>
                <w:b/>
                <w:bCs/>
              </w:rPr>
              <w:t>113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7875CA" w14:textId="77777777" w:rsidR="00EA6B3E" w:rsidRDefault="00EA6B3E" w:rsidP="0096628D">
    <w:pPr>
      <w:pStyle w:val="Stopka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875CB" w14:textId="77777777" w:rsidR="00EA6B3E" w:rsidRDefault="00EA6B3E" w:rsidP="00893BA7">
    <w:pPr>
      <w:pStyle w:val="Nagwek"/>
    </w:pPr>
  </w:p>
  <w:p w14:paraId="667875CC" w14:textId="77777777" w:rsidR="00EA6B3E" w:rsidRPr="0033184C" w:rsidRDefault="00EA6B3E" w:rsidP="00893BA7">
    <w:pPr>
      <w:pStyle w:val="Stopka"/>
      <w:rPr>
        <w:rFonts w:cs="Arial"/>
      </w:rPr>
    </w:pPr>
  </w:p>
  <w:p w14:paraId="667875CD" w14:textId="77777777" w:rsidR="00EA6B3E" w:rsidRDefault="00EA6B3E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25B5B" w14:textId="77777777" w:rsidR="00F52DA9" w:rsidRDefault="00F52DA9" w:rsidP="00961B67">
      <w:r>
        <w:separator/>
      </w:r>
    </w:p>
  </w:footnote>
  <w:footnote w:type="continuationSeparator" w:id="0">
    <w:p w14:paraId="4231D7DC" w14:textId="77777777" w:rsidR="00F52DA9" w:rsidRDefault="00F52DA9" w:rsidP="00961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875C4" w14:textId="0410698F" w:rsidR="00EA6B3E" w:rsidRPr="001553A1" w:rsidRDefault="00EA6B3E" w:rsidP="005369A8">
    <w:pPr>
      <w:pStyle w:val="Nagwek"/>
      <w:pBdr>
        <w:bottom w:val="single" w:sz="4" w:space="1" w:color="auto"/>
      </w:pBdr>
      <w:rPr>
        <w:i/>
        <w:sz w:val="24"/>
        <w:szCs w:val="24"/>
      </w:rPr>
    </w:pPr>
    <w:r w:rsidRPr="001553A1">
      <w:rPr>
        <w:i/>
        <w:sz w:val="24"/>
        <w:szCs w:val="24"/>
      </w:rPr>
      <w:t xml:space="preserve">Statut Szkoły </w:t>
    </w:r>
    <w:r w:rsidRPr="00865F79">
      <w:rPr>
        <w:i/>
        <w:sz w:val="24"/>
        <w:szCs w:val="24"/>
      </w:rPr>
      <w:t xml:space="preserve">Podstawowej im. Królowej Jadwigi </w:t>
    </w:r>
    <w:r w:rsidRPr="001553A1">
      <w:rPr>
        <w:i/>
        <w:sz w:val="24"/>
        <w:szCs w:val="24"/>
      </w:rPr>
      <w:t>w Łyczance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91"/>
        </w:tabs>
        <w:ind w:left="891" w:hanging="360"/>
      </w:pPr>
    </w:lvl>
    <w:lvl w:ilvl="1">
      <w:start w:val="1"/>
      <w:numFmt w:val="decimal"/>
      <w:lvlText w:val="%2."/>
      <w:lvlJc w:val="left"/>
      <w:pPr>
        <w:tabs>
          <w:tab w:val="num" w:pos="1251"/>
        </w:tabs>
        <w:ind w:left="1251" w:hanging="360"/>
      </w:pPr>
    </w:lvl>
    <w:lvl w:ilvl="2">
      <w:start w:val="1"/>
      <w:numFmt w:val="decimal"/>
      <w:lvlText w:val="%3."/>
      <w:lvlJc w:val="left"/>
      <w:pPr>
        <w:tabs>
          <w:tab w:val="num" w:pos="1611"/>
        </w:tabs>
        <w:ind w:left="1611" w:hanging="360"/>
      </w:pPr>
    </w:lvl>
    <w:lvl w:ilvl="3">
      <w:start w:val="1"/>
      <w:numFmt w:val="decimal"/>
      <w:lvlText w:val="%4."/>
      <w:lvlJc w:val="left"/>
      <w:pPr>
        <w:tabs>
          <w:tab w:val="num" w:pos="1971"/>
        </w:tabs>
        <w:ind w:left="1971" w:hanging="360"/>
      </w:pPr>
    </w:lvl>
    <w:lvl w:ilvl="4">
      <w:start w:val="1"/>
      <w:numFmt w:val="decimal"/>
      <w:lvlText w:val="%5."/>
      <w:lvlJc w:val="left"/>
      <w:pPr>
        <w:tabs>
          <w:tab w:val="num" w:pos="2331"/>
        </w:tabs>
        <w:ind w:left="2331" w:hanging="360"/>
      </w:pPr>
    </w:lvl>
    <w:lvl w:ilvl="5">
      <w:start w:val="1"/>
      <w:numFmt w:val="decimal"/>
      <w:lvlText w:val="%6."/>
      <w:lvlJc w:val="left"/>
      <w:pPr>
        <w:tabs>
          <w:tab w:val="num" w:pos="2691"/>
        </w:tabs>
        <w:ind w:left="2691" w:hanging="360"/>
      </w:pPr>
    </w:lvl>
    <w:lvl w:ilvl="6">
      <w:start w:val="1"/>
      <w:numFmt w:val="decimal"/>
      <w:lvlText w:val="%7."/>
      <w:lvlJc w:val="left"/>
      <w:pPr>
        <w:tabs>
          <w:tab w:val="num" w:pos="3051"/>
        </w:tabs>
        <w:ind w:left="3051" w:hanging="360"/>
      </w:pPr>
    </w:lvl>
    <w:lvl w:ilvl="7">
      <w:start w:val="1"/>
      <w:numFmt w:val="decimal"/>
      <w:lvlText w:val="%8."/>
      <w:lvlJc w:val="left"/>
      <w:pPr>
        <w:tabs>
          <w:tab w:val="num" w:pos="3411"/>
        </w:tabs>
        <w:ind w:left="3411" w:hanging="360"/>
      </w:pPr>
    </w:lvl>
    <w:lvl w:ilvl="8">
      <w:start w:val="1"/>
      <w:numFmt w:val="decimal"/>
      <w:lvlText w:val="%9."/>
      <w:lvlJc w:val="left"/>
      <w:pPr>
        <w:tabs>
          <w:tab w:val="num" w:pos="3771"/>
        </w:tabs>
        <w:ind w:left="3771" w:hanging="360"/>
      </w:pPr>
    </w:lvl>
  </w:abstractNum>
  <w:abstractNum w:abstractNumId="1" w15:restartNumberingAfterBreak="0">
    <w:nsid w:val="00000003"/>
    <w:multiLevelType w:val="multilevel"/>
    <w:tmpl w:val="86A0107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EE82980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D1263A0A"/>
    <w:name w:val="WW8Num7"/>
    <w:lvl w:ilvl="0">
      <w:start w:val="1"/>
      <w:numFmt w:val="decimal"/>
      <w:lvlText w:val="%1)"/>
      <w:lvlJc w:val="left"/>
      <w:pPr>
        <w:tabs>
          <w:tab w:val="num" w:pos="680"/>
        </w:tabs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4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12"/>
    <w:multiLevelType w:val="multilevel"/>
    <w:tmpl w:val="00000012"/>
    <w:name w:val="WW8Num29"/>
    <w:lvl w:ilvl="0">
      <w:start w:val="1"/>
      <w:numFmt w:val="decimal"/>
      <w:lvlText w:val="%1)"/>
      <w:lvlJc w:val="left"/>
      <w:pPr>
        <w:tabs>
          <w:tab w:val="num" w:pos="1304"/>
        </w:tabs>
      </w:pPr>
    </w:lvl>
    <w:lvl w:ilvl="1">
      <w:start w:val="1"/>
      <w:numFmt w:val="lowerLetter"/>
      <w:lvlText w:val="%2)"/>
      <w:lvlJc w:val="left"/>
      <w:pPr>
        <w:tabs>
          <w:tab w:val="num" w:pos="720"/>
        </w:tabs>
      </w:pPr>
    </w:lvl>
    <w:lvl w:ilvl="2">
      <w:start w:val="1"/>
      <w:numFmt w:val="lowerRoman"/>
      <w:lvlText w:val="%3)"/>
      <w:lvlJc w:val="left"/>
      <w:pPr>
        <w:tabs>
          <w:tab w:val="num" w:pos="1080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6" w15:restartNumberingAfterBreak="0">
    <w:nsid w:val="0000001A"/>
    <w:multiLevelType w:val="multilevel"/>
    <w:tmpl w:val="8BF8097C"/>
    <w:name w:val="WW8Num57"/>
    <w:lvl w:ilvl="0">
      <w:start w:val="2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7" w15:restartNumberingAfterBreak="0">
    <w:nsid w:val="0000001B"/>
    <w:multiLevelType w:val="multilevel"/>
    <w:tmpl w:val="98465B40"/>
    <w:name w:val="WW8Num64"/>
    <w:lvl w:ilvl="0">
      <w:start w:val="2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8" w15:restartNumberingAfterBreak="0">
    <w:nsid w:val="0000001E"/>
    <w:multiLevelType w:val="multilevel"/>
    <w:tmpl w:val="252A39D8"/>
    <w:name w:val="WW8Num23"/>
    <w:lvl w:ilvl="0">
      <w:start w:val="1"/>
      <w:numFmt w:val="decimal"/>
      <w:suff w:val="nothing"/>
      <w:lvlText w:val="%1."/>
      <w:lvlJc w:val="left"/>
      <w:pPr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20"/>
    <w:multiLevelType w:val="multilevel"/>
    <w:tmpl w:val="00000020"/>
    <w:name w:val="WW8Num76"/>
    <w:lvl w:ilvl="0">
      <w:start w:val="1"/>
      <w:numFmt w:val="decimal"/>
      <w:lvlText w:val="%1)"/>
      <w:lvlJc w:val="left"/>
      <w:pPr>
        <w:tabs>
          <w:tab w:val="num" w:pos="1304"/>
        </w:tabs>
      </w:pPr>
    </w:lvl>
    <w:lvl w:ilvl="1">
      <w:start w:val="1"/>
      <w:numFmt w:val="lowerLetter"/>
      <w:lvlText w:val="%2)"/>
      <w:lvlJc w:val="left"/>
      <w:pPr>
        <w:tabs>
          <w:tab w:val="num" w:pos="720"/>
        </w:tabs>
      </w:pPr>
    </w:lvl>
    <w:lvl w:ilvl="2">
      <w:start w:val="1"/>
      <w:numFmt w:val="lowerRoman"/>
      <w:lvlText w:val="%3)"/>
      <w:lvlJc w:val="left"/>
      <w:pPr>
        <w:tabs>
          <w:tab w:val="num" w:pos="1080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10" w15:restartNumberingAfterBreak="0">
    <w:nsid w:val="00000025"/>
    <w:multiLevelType w:val="multilevel"/>
    <w:tmpl w:val="422641FE"/>
    <w:name w:val="WW8Num4"/>
    <w:lvl w:ilvl="0">
      <w:start w:val="1"/>
      <w:numFmt w:val="decimal"/>
      <w:suff w:val="nothing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8C"/>
    <w:multiLevelType w:val="multilevel"/>
    <w:tmpl w:val="0000008C"/>
    <w:name w:val="WWNum142"/>
    <w:lvl w:ilvl="0">
      <w:start w:val="2"/>
      <w:numFmt w:val="decimal"/>
      <w:lvlText w:val="%1."/>
      <w:lvlJc w:val="left"/>
      <w:pPr>
        <w:tabs>
          <w:tab w:val="num" w:pos="0"/>
        </w:tabs>
        <w:ind w:left="30" w:firstLine="68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15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87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59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1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3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75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472" w:hanging="180"/>
      </w:pPr>
    </w:lvl>
  </w:abstractNum>
  <w:abstractNum w:abstractNumId="12" w15:restartNumberingAfterBreak="0">
    <w:nsid w:val="00683A04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" w15:restartNumberingAfterBreak="0">
    <w:nsid w:val="009E554C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" w15:restartNumberingAfterBreak="0">
    <w:nsid w:val="00AD1748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1542ADE"/>
    <w:multiLevelType w:val="hybridMultilevel"/>
    <w:tmpl w:val="3E022A02"/>
    <w:lvl w:ilvl="0" w:tplc="12246434">
      <w:start w:val="1"/>
      <w:numFmt w:val="decimal"/>
      <w:lvlText w:val="%1)"/>
      <w:lvlJc w:val="left"/>
      <w:pPr>
        <w:ind w:left="39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 w15:restartNumberingAfterBreak="0">
    <w:nsid w:val="015C4254"/>
    <w:multiLevelType w:val="multilevel"/>
    <w:tmpl w:val="143213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7" w15:restartNumberingAfterBreak="0">
    <w:nsid w:val="020A7222"/>
    <w:multiLevelType w:val="hybridMultilevel"/>
    <w:tmpl w:val="9480A0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26629BE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9" w15:restartNumberingAfterBreak="0">
    <w:nsid w:val="02BF174D"/>
    <w:multiLevelType w:val="hybridMultilevel"/>
    <w:tmpl w:val="39E2EA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3563457"/>
    <w:multiLevelType w:val="hybridMultilevel"/>
    <w:tmpl w:val="B852AD0C"/>
    <w:lvl w:ilvl="0" w:tplc="B9A4654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" w15:restartNumberingAfterBreak="0">
    <w:nsid w:val="03DF2E76"/>
    <w:multiLevelType w:val="multilevel"/>
    <w:tmpl w:val="0000000E"/>
    <w:name w:val="WW8Num25222"/>
    <w:lvl w:ilvl="0">
      <w:start w:val="1"/>
      <w:numFmt w:val="decimal"/>
      <w:lvlText w:val="%1."/>
      <w:lvlJc w:val="left"/>
      <w:pPr>
        <w:tabs>
          <w:tab w:val="num" w:pos="680"/>
        </w:tabs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22" w15:restartNumberingAfterBreak="0">
    <w:nsid w:val="047F243D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" w15:restartNumberingAfterBreak="0">
    <w:nsid w:val="0530232C"/>
    <w:multiLevelType w:val="hybridMultilevel"/>
    <w:tmpl w:val="057A66AE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4" w15:restartNumberingAfterBreak="0">
    <w:nsid w:val="05302802"/>
    <w:multiLevelType w:val="hybridMultilevel"/>
    <w:tmpl w:val="CE1A5F3C"/>
    <w:lvl w:ilvl="0" w:tplc="B9A4654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5" w15:restartNumberingAfterBreak="0">
    <w:nsid w:val="056F2178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 w15:restartNumberingAfterBreak="0">
    <w:nsid w:val="05CE4DBF"/>
    <w:multiLevelType w:val="multilevel"/>
    <w:tmpl w:val="3CA28648"/>
    <w:name w:val="WW8Num5722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27" w15:restartNumberingAfterBreak="0">
    <w:nsid w:val="060362EA"/>
    <w:multiLevelType w:val="multilevel"/>
    <w:tmpl w:val="35A69CBC"/>
    <w:name w:val="WW8Num2322222"/>
    <w:lvl w:ilvl="0">
      <w:start w:val="1"/>
      <w:numFmt w:val="bullet"/>
      <w:suff w:val="nothing"/>
      <w:lvlText w:val="–"/>
      <w:lvlJc w:val="left"/>
      <w:pPr>
        <w:ind w:left="360" w:hanging="360"/>
      </w:pPr>
      <w:rPr>
        <w:rFonts w:ascii="StarBats" w:hAnsi="StarBats" w:hint="default"/>
        <w:sz w:val="18"/>
      </w:rPr>
    </w:lvl>
    <w:lvl w:ilvl="1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hint="default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28" w15:restartNumberingAfterBreak="0">
    <w:nsid w:val="0640629D"/>
    <w:multiLevelType w:val="multilevel"/>
    <w:tmpl w:val="15803A0A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9" w15:restartNumberingAfterBreak="0">
    <w:nsid w:val="06826664"/>
    <w:multiLevelType w:val="hybridMultilevel"/>
    <w:tmpl w:val="8BCA4F02"/>
    <w:lvl w:ilvl="0" w:tplc="527CF8DC">
      <w:start w:val="2"/>
      <w:numFmt w:val="decimal"/>
      <w:lvlText w:val="%1."/>
      <w:lvlJc w:val="left"/>
      <w:pPr>
        <w:ind w:left="140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0" w15:restartNumberingAfterBreak="0">
    <w:nsid w:val="06AB078C"/>
    <w:multiLevelType w:val="hybridMultilevel"/>
    <w:tmpl w:val="A24AA09C"/>
    <w:lvl w:ilvl="0" w:tplc="0AD6142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B926D5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2" w15:restartNumberingAfterBreak="0">
    <w:nsid w:val="07562F3A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3" w15:restartNumberingAfterBreak="0">
    <w:nsid w:val="075F7B97"/>
    <w:multiLevelType w:val="hybridMultilevel"/>
    <w:tmpl w:val="64D600FE"/>
    <w:lvl w:ilvl="0" w:tplc="04150011">
      <w:start w:val="1"/>
      <w:numFmt w:val="decimal"/>
      <w:lvlText w:val="%1)"/>
      <w:lvlJc w:val="left"/>
      <w:pPr>
        <w:ind w:left="390" w:hanging="360"/>
      </w:p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4" w15:restartNumberingAfterBreak="0">
    <w:nsid w:val="07F74457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5" w15:restartNumberingAfterBreak="0">
    <w:nsid w:val="08C46D1E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6" w15:restartNumberingAfterBreak="0">
    <w:nsid w:val="08F30104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7" w15:restartNumberingAfterBreak="0">
    <w:nsid w:val="08F303F1"/>
    <w:multiLevelType w:val="multilevel"/>
    <w:tmpl w:val="4426CB26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8" w15:restartNumberingAfterBreak="0">
    <w:nsid w:val="0950790C"/>
    <w:multiLevelType w:val="hybridMultilevel"/>
    <w:tmpl w:val="EBD4B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AC31EE7"/>
    <w:multiLevelType w:val="hybridMultilevel"/>
    <w:tmpl w:val="B852AD0C"/>
    <w:lvl w:ilvl="0" w:tplc="B9A4654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0" w15:restartNumberingAfterBreak="0">
    <w:nsid w:val="0B200326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1" w15:restartNumberingAfterBreak="0">
    <w:nsid w:val="0B3C387B"/>
    <w:multiLevelType w:val="multilevel"/>
    <w:tmpl w:val="4426CB26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42" w15:restartNumberingAfterBreak="0">
    <w:nsid w:val="0BED3F63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3" w15:restartNumberingAfterBreak="0">
    <w:nsid w:val="0C5A7F73"/>
    <w:multiLevelType w:val="hybridMultilevel"/>
    <w:tmpl w:val="05366672"/>
    <w:lvl w:ilvl="0" w:tplc="B9A4654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4" w15:restartNumberingAfterBreak="0">
    <w:nsid w:val="0D5D6386"/>
    <w:multiLevelType w:val="hybridMultilevel"/>
    <w:tmpl w:val="B852AD0C"/>
    <w:lvl w:ilvl="0" w:tplc="B9A4654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5" w15:restartNumberingAfterBreak="0">
    <w:nsid w:val="0D72734B"/>
    <w:multiLevelType w:val="hybridMultilevel"/>
    <w:tmpl w:val="7E20FE20"/>
    <w:lvl w:ilvl="0" w:tplc="9830182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0DA76E10"/>
    <w:multiLevelType w:val="multilevel"/>
    <w:tmpl w:val="4DB6AC4A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47" w15:restartNumberingAfterBreak="0">
    <w:nsid w:val="0DC31850"/>
    <w:multiLevelType w:val="hybridMultilevel"/>
    <w:tmpl w:val="A02A0A68"/>
    <w:lvl w:ilvl="0" w:tplc="9472406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D43347"/>
    <w:multiLevelType w:val="multilevel"/>
    <w:tmpl w:val="00000021"/>
    <w:name w:val="WW8Num823"/>
    <w:lvl w:ilvl="0">
      <w:start w:val="1"/>
      <w:numFmt w:val="decimal"/>
      <w:lvlText w:val="%1."/>
      <w:lvlJc w:val="left"/>
      <w:pPr>
        <w:tabs>
          <w:tab w:val="num" w:pos="680"/>
        </w:tabs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49" w15:restartNumberingAfterBreak="0">
    <w:nsid w:val="0DE12DD9"/>
    <w:multiLevelType w:val="multilevel"/>
    <w:tmpl w:val="00000021"/>
    <w:name w:val="WW8Num822222"/>
    <w:lvl w:ilvl="0">
      <w:start w:val="1"/>
      <w:numFmt w:val="decimal"/>
      <w:lvlText w:val="%1."/>
      <w:lvlJc w:val="left"/>
      <w:pPr>
        <w:tabs>
          <w:tab w:val="num" w:pos="680"/>
        </w:tabs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50" w15:restartNumberingAfterBreak="0">
    <w:nsid w:val="0DED74D6"/>
    <w:multiLevelType w:val="hybridMultilevel"/>
    <w:tmpl w:val="72B63DA0"/>
    <w:lvl w:ilvl="0" w:tplc="B61A79D4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1" w15:restartNumberingAfterBreak="0">
    <w:nsid w:val="0E284BB9"/>
    <w:multiLevelType w:val="hybridMultilevel"/>
    <w:tmpl w:val="67C42C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0EA627E3"/>
    <w:multiLevelType w:val="hybridMultilevel"/>
    <w:tmpl w:val="F3A002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0F1F53D1"/>
    <w:multiLevelType w:val="hybridMultilevel"/>
    <w:tmpl w:val="8C66AF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10205E27"/>
    <w:multiLevelType w:val="multilevel"/>
    <w:tmpl w:val="4630F96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55" w15:restartNumberingAfterBreak="0">
    <w:nsid w:val="10361045"/>
    <w:multiLevelType w:val="hybridMultilevel"/>
    <w:tmpl w:val="7902C784"/>
    <w:lvl w:ilvl="0" w:tplc="8A94DB24">
      <w:start w:val="2"/>
      <w:numFmt w:val="decimal"/>
      <w:lvlText w:val="%1."/>
      <w:lvlJc w:val="left"/>
      <w:pPr>
        <w:ind w:left="171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56" w15:restartNumberingAfterBreak="0">
    <w:nsid w:val="10D1534D"/>
    <w:multiLevelType w:val="hybridMultilevel"/>
    <w:tmpl w:val="A0A42338"/>
    <w:lvl w:ilvl="0" w:tplc="A362818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7" w15:restartNumberingAfterBreak="0">
    <w:nsid w:val="111D452F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8" w15:restartNumberingAfterBreak="0">
    <w:nsid w:val="112610CD"/>
    <w:multiLevelType w:val="hybridMultilevel"/>
    <w:tmpl w:val="DB16809C"/>
    <w:lvl w:ilvl="0" w:tplc="7D1C1A74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9" w15:restartNumberingAfterBreak="0">
    <w:nsid w:val="117D1E3F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0" w15:restartNumberingAfterBreak="0">
    <w:nsid w:val="12A56993"/>
    <w:multiLevelType w:val="multilevel"/>
    <w:tmpl w:val="97B6B88A"/>
    <w:name w:val="WW8Num623"/>
    <w:lvl w:ilvl="0">
      <w:start w:val="2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61" w15:restartNumberingAfterBreak="0">
    <w:nsid w:val="12BE3CAC"/>
    <w:multiLevelType w:val="hybridMultilevel"/>
    <w:tmpl w:val="C5B099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12E63D9C"/>
    <w:multiLevelType w:val="hybridMultilevel"/>
    <w:tmpl w:val="A29A57A8"/>
    <w:lvl w:ilvl="0" w:tplc="04150011">
      <w:start w:val="1"/>
      <w:numFmt w:val="decimal"/>
      <w:lvlText w:val="%1)"/>
      <w:lvlJc w:val="left"/>
      <w:pPr>
        <w:ind w:left="390" w:hanging="360"/>
      </w:p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3" w15:restartNumberingAfterBreak="0">
    <w:nsid w:val="133E7314"/>
    <w:multiLevelType w:val="multilevel"/>
    <w:tmpl w:val="A5842CC0"/>
    <w:name w:val="WW8Num683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64" w15:restartNumberingAfterBreak="0">
    <w:nsid w:val="14622F2A"/>
    <w:multiLevelType w:val="hybridMultilevel"/>
    <w:tmpl w:val="05366672"/>
    <w:lvl w:ilvl="0" w:tplc="B9A4654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5" w15:restartNumberingAfterBreak="0">
    <w:nsid w:val="151466DC"/>
    <w:multiLevelType w:val="hybridMultilevel"/>
    <w:tmpl w:val="83C0DC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157719F5"/>
    <w:multiLevelType w:val="multilevel"/>
    <w:tmpl w:val="4630F96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67" w15:restartNumberingAfterBreak="0">
    <w:nsid w:val="159A65D1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5A342AC"/>
    <w:multiLevelType w:val="hybridMultilevel"/>
    <w:tmpl w:val="E86C03F4"/>
    <w:lvl w:ilvl="0" w:tplc="04150011">
      <w:start w:val="1"/>
      <w:numFmt w:val="decimal"/>
      <w:lvlText w:val="%1)"/>
      <w:lvlJc w:val="left"/>
      <w:pPr>
        <w:ind w:left="39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9" w15:restartNumberingAfterBreak="0">
    <w:nsid w:val="16420F0A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0" w15:restartNumberingAfterBreak="0">
    <w:nsid w:val="168B74AA"/>
    <w:multiLevelType w:val="hybridMultilevel"/>
    <w:tmpl w:val="E6EA61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16BF5537"/>
    <w:multiLevelType w:val="hybridMultilevel"/>
    <w:tmpl w:val="CE1A5F3C"/>
    <w:lvl w:ilvl="0" w:tplc="B9A46548">
      <w:start w:val="1"/>
      <w:numFmt w:val="decimal"/>
      <w:lvlText w:val="%1)"/>
      <w:lvlJc w:val="left"/>
      <w:pPr>
        <w:tabs>
          <w:tab w:val="num" w:pos="114"/>
        </w:tabs>
        <w:ind w:left="341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53"/>
        </w:tabs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73"/>
        </w:tabs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3"/>
        </w:tabs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3"/>
        </w:tabs>
        <w:ind w:left="6793" w:hanging="180"/>
      </w:pPr>
    </w:lvl>
  </w:abstractNum>
  <w:abstractNum w:abstractNumId="72" w15:restartNumberingAfterBreak="0">
    <w:nsid w:val="178C0E46"/>
    <w:multiLevelType w:val="hybridMultilevel"/>
    <w:tmpl w:val="37540D38"/>
    <w:lvl w:ilvl="0" w:tplc="676E583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8552B72"/>
    <w:multiLevelType w:val="multilevel"/>
    <w:tmpl w:val="C11276B2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74" w15:restartNumberingAfterBreak="0">
    <w:nsid w:val="18C74750"/>
    <w:multiLevelType w:val="hybridMultilevel"/>
    <w:tmpl w:val="0B200526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5" w15:restartNumberingAfterBreak="0">
    <w:nsid w:val="1A210B23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A851739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A8E6832"/>
    <w:multiLevelType w:val="hybridMultilevel"/>
    <w:tmpl w:val="1270B876"/>
    <w:lvl w:ilvl="0" w:tplc="1968FE68">
      <w:start w:val="2"/>
      <w:numFmt w:val="decimal"/>
      <w:lvlText w:val="%1."/>
      <w:lvlJc w:val="left"/>
      <w:pPr>
        <w:ind w:left="103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78" w15:restartNumberingAfterBreak="0">
    <w:nsid w:val="1A962D91"/>
    <w:multiLevelType w:val="hybridMultilevel"/>
    <w:tmpl w:val="B852AD0C"/>
    <w:lvl w:ilvl="0" w:tplc="B9A4654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9" w15:restartNumberingAfterBreak="0">
    <w:nsid w:val="1B246215"/>
    <w:multiLevelType w:val="multilevel"/>
    <w:tmpl w:val="325E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B7100F7"/>
    <w:multiLevelType w:val="hybridMultilevel"/>
    <w:tmpl w:val="84D686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C3E1C1C"/>
    <w:multiLevelType w:val="multilevel"/>
    <w:tmpl w:val="5C5A6E20"/>
    <w:name w:val="WW8Num2523"/>
    <w:lvl w:ilvl="0">
      <w:start w:val="2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82" w15:restartNumberingAfterBreak="0">
    <w:nsid w:val="1D3E1D15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83" w15:restartNumberingAfterBreak="0">
    <w:nsid w:val="1D410650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84" w15:restartNumberingAfterBreak="0">
    <w:nsid w:val="1DD117ED"/>
    <w:multiLevelType w:val="multilevel"/>
    <w:tmpl w:val="252A39D8"/>
    <w:name w:val="WW8Num232"/>
    <w:lvl w:ilvl="0">
      <w:start w:val="1"/>
      <w:numFmt w:val="decimal"/>
      <w:suff w:val="nothing"/>
      <w:lvlText w:val="%1."/>
      <w:lvlJc w:val="left"/>
      <w:pPr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1DF20C85"/>
    <w:multiLevelType w:val="hybridMultilevel"/>
    <w:tmpl w:val="13E246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1ECC38C7"/>
    <w:multiLevelType w:val="hybridMultilevel"/>
    <w:tmpl w:val="BE50A200"/>
    <w:lvl w:ilvl="0" w:tplc="04150017">
      <w:start w:val="1"/>
      <w:numFmt w:val="lowerLetter"/>
      <w:lvlText w:val="%1)"/>
      <w:lvlJc w:val="left"/>
      <w:pPr>
        <w:ind w:left="814" w:hanging="360"/>
      </w:p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7" w15:restartNumberingAfterBreak="0">
    <w:nsid w:val="1F85661F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FDE33D4"/>
    <w:multiLevelType w:val="hybridMultilevel"/>
    <w:tmpl w:val="BD9A3612"/>
    <w:lvl w:ilvl="0" w:tplc="D34239F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209C402B"/>
    <w:multiLevelType w:val="hybridMultilevel"/>
    <w:tmpl w:val="E334E4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0B03B2B"/>
    <w:multiLevelType w:val="hybridMultilevel"/>
    <w:tmpl w:val="B852AD0C"/>
    <w:lvl w:ilvl="0" w:tplc="B9A4654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1" w15:restartNumberingAfterBreak="0">
    <w:nsid w:val="20F45C95"/>
    <w:multiLevelType w:val="hybridMultilevel"/>
    <w:tmpl w:val="05366672"/>
    <w:lvl w:ilvl="0" w:tplc="B9A4654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2" w15:restartNumberingAfterBreak="0">
    <w:nsid w:val="20FD4A67"/>
    <w:multiLevelType w:val="hybridMultilevel"/>
    <w:tmpl w:val="C54226F2"/>
    <w:lvl w:ilvl="0" w:tplc="43C0997C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3" w15:restartNumberingAfterBreak="0">
    <w:nsid w:val="21416C70"/>
    <w:multiLevelType w:val="multilevel"/>
    <w:tmpl w:val="C5C0DCC4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94" w15:restartNumberingAfterBreak="0">
    <w:nsid w:val="21AD1FF9"/>
    <w:multiLevelType w:val="hybridMultilevel"/>
    <w:tmpl w:val="983245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22137231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29A2776"/>
    <w:multiLevelType w:val="hybridMultilevel"/>
    <w:tmpl w:val="019AA8B6"/>
    <w:lvl w:ilvl="0" w:tplc="F2EAACA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22BE18F5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98" w15:restartNumberingAfterBreak="0">
    <w:nsid w:val="22E25FE4"/>
    <w:multiLevelType w:val="hybridMultilevel"/>
    <w:tmpl w:val="B852AD0C"/>
    <w:lvl w:ilvl="0" w:tplc="B9A4654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9" w15:restartNumberingAfterBreak="0">
    <w:nsid w:val="23D31D04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114"/>
        </w:tabs>
        <w:ind w:left="341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53"/>
        </w:tabs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73"/>
        </w:tabs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3"/>
        </w:tabs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3"/>
        </w:tabs>
        <w:ind w:left="6793" w:hanging="180"/>
      </w:pPr>
    </w:lvl>
  </w:abstractNum>
  <w:abstractNum w:abstractNumId="100" w15:restartNumberingAfterBreak="0">
    <w:nsid w:val="24CF4EBB"/>
    <w:multiLevelType w:val="multilevel"/>
    <w:tmpl w:val="00000014"/>
    <w:name w:val="WW8Num342"/>
    <w:lvl w:ilvl="0">
      <w:start w:val="1"/>
      <w:numFmt w:val="decimal"/>
      <w:lvlText w:val="%1."/>
      <w:lvlJc w:val="left"/>
      <w:pPr>
        <w:tabs>
          <w:tab w:val="num" w:pos="680"/>
        </w:tabs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101" w15:restartNumberingAfterBreak="0">
    <w:nsid w:val="2603706B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02" w15:restartNumberingAfterBreak="0">
    <w:nsid w:val="264025AA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3" w15:restartNumberingAfterBreak="0">
    <w:nsid w:val="269604C6"/>
    <w:multiLevelType w:val="multilevel"/>
    <w:tmpl w:val="D2A0D5F4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04" w15:restartNumberingAfterBreak="0">
    <w:nsid w:val="27761782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05" w15:restartNumberingAfterBreak="0">
    <w:nsid w:val="277E57C5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6" w15:restartNumberingAfterBreak="0">
    <w:nsid w:val="27A938E3"/>
    <w:multiLevelType w:val="hybridMultilevel"/>
    <w:tmpl w:val="B852AD0C"/>
    <w:lvl w:ilvl="0" w:tplc="B9A4654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7" w15:restartNumberingAfterBreak="0">
    <w:nsid w:val="27DD0270"/>
    <w:multiLevelType w:val="multilevel"/>
    <w:tmpl w:val="1C5416B4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08" w15:restartNumberingAfterBreak="0">
    <w:nsid w:val="28296E47"/>
    <w:multiLevelType w:val="hybridMultilevel"/>
    <w:tmpl w:val="3EBAAF4E"/>
    <w:lvl w:ilvl="0" w:tplc="C744F99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28476B10"/>
    <w:multiLevelType w:val="hybridMultilevel"/>
    <w:tmpl w:val="9364DA40"/>
    <w:lvl w:ilvl="0" w:tplc="7B40DBAA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0" w15:restartNumberingAfterBreak="0">
    <w:nsid w:val="284B6E85"/>
    <w:multiLevelType w:val="multilevel"/>
    <w:tmpl w:val="9014D87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11" w15:restartNumberingAfterBreak="0">
    <w:nsid w:val="288233D4"/>
    <w:multiLevelType w:val="hybridMultilevel"/>
    <w:tmpl w:val="23E455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28DD6FB9"/>
    <w:multiLevelType w:val="hybridMultilevel"/>
    <w:tmpl w:val="0F14D464"/>
    <w:lvl w:ilvl="0" w:tplc="97BEE56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29026F66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4" w15:restartNumberingAfterBreak="0">
    <w:nsid w:val="29BD7DBF"/>
    <w:multiLevelType w:val="multilevel"/>
    <w:tmpl w:val="32EAA6E6"/>
    <w:name w:val="WW8Num23222222"/>
    <w:lvl w:ilvl="0">
      <w:start w:val="1"/>
      <w:numFmt w:val="bullet"/>
      <w:suff w:val="nothing"/>
      <w:lvlText w:val="–"/>
      <w:lvlJc w:val="left"/>
      <w:pPr>
        <w:ind w:left="360" w:hanging="360"/>
      </w:pPr>
      <w:rPr>
        <w:rFonts w:ascii="StarBats" w:hAnsi="StarBats" w:hint="default"/>
        <w:sz w:val="18"/>
      </w:rPr>
    </w:lvl>
    <w:lvl w:ilvl="1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hint="default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115" w15:restartNumberingAfterBreak="0">
    <w:nsid w:val="29D22350"/>
    <w:multiLevelType w:val="hybridMultilevel"/>
    <w:tmpl w:val="AD44A756"/>
    <w:lvl w:ilvl="0" w:tplc="01F680B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2A1071D8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7" w15:restartNumberingAfterBreak="0">
    <w:nsid w:val="2B546640"/>
    <w:multiLevelType w:val="multilevel"/>
    <w:tmpl w:val="9014D87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18" w15:restartNumberingAfterBreak="0">
    <w:nsid w:val="2B8B39DB"/>
    <w:multiLevelType w:val="multilevel"/>
    <w:tmpl w:val="4630F96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19" w15:restartNumberingAfterBreak="0">
    <w:nsid w:val="2BA46FCF"/>
    <w:multiLevelType w:val="hybridMultilevel"/>
    <w:tmpl w:val="72209312"/>
    <w:lvl w:ilvl="0" w:tplc="04150011">
      <w:start w:val="1"/>
      <w:numFmt w:val="decimal"/>
      <w:lvlText w:val="%1)"/>
      <w:lvlJc w:val="left"/>
      <w:pPr>
        <w:ind w:left="39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0" w15:restartNumberingAfterBreak="0">
    <w:nsid w:val="2C270D28"/>
    <w:multiLevelType w:val="hybridMultilevel"/>
    <w:tmpl w:val="E4F88C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2C8225D6"/>
    <w:multiLevelType w:val="hybridMultilevel"/>
    <w:tmpl w:val="89CA90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2C980728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CC716B4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4" w15:restartNumberingAfterBreak="0">
    <w:nsid w:val="2D1C37C6"/>
    <w:multiLevelType w:val="hybridMultilevel"/>
    <w:tmpl w:val="789A27AE"/>
    <w:lvl w:ilvl="0" w:tplc="91AC0246">
      <w:start w:val="2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5" w15:restartNumberingAfterBreak="0">
    <w:nsid w:val="2D332EBD"/>
    <w:multiLevelType w:val="hybridMultilevel"/>
    <w:tmpl w:val="B852AD0C"/>
    <w:lvl w:ilvl="0" w:tplc="B9A4654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6" w15:restartNumberingAfterBreak="0">
    <w:nsid w:val="2D572671"/>
    <w:multiLevelType w:val="hybridMultilevel"/>
    <w:tmpl w:val="7DDA9CB2"/>
    <w:lvl w:ilvl="0" w:tplc="D612319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2D6C4044"/>
    <w:multiLevelType w:val="multilevel"/>
    <w:tmpl w:val="4426CB26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28" w15:restartNumberingAfterBreak="0">
    <w:nsid w:val="2D6D5CCD"/>
    <w:multiLevelType w:val="hybridMultilevel"/>
    <w:tmpl w:val="EBD4B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D9F6E36"/>
    <w:multiLevelType w:val="multilevel"/>
    <w:tmpl w:val="473AE000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30" w15:restartNumberingAfterBreak="0">
    <w:nsid w:val="2E4F5B11"/>
    <w:multiLevelType w:val="multilevel"/>
    <w:tmpl w:val="17F44704"/>
    <w:lvl w:ilvl="0">
      <w:start w:val="1"/>
      <w:numFmt w:val="decimal"/>
      <w:pStyle w:val="Listapunktowana21"/>
      <w:lvlText w:val="%1."/>
      <w:lvlJc w:val="left"/>
      <w:pPr>
        <w:tabs>
          <w:tab w:val="num" w:pos="680"/>
        </w:tabs>
        <w:ind w:left="680" w:hanging="680"/>
      </w:pPr>
      <w:rPr>
        <w:rFonts w:ascii="Cambria" w:hAnsi="Cambria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1" w15:restartNumberingAfterBreak="0">
    <w:nsid w:val="2E9A061C"/>
    <w:multiLevelType w:val="multilevel"/>
    <w:tmpl w:val="83C6A5C0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32" w15:restartNumberingAfterBreak="0">
    <w:nsid w:val="2E9F4F88"/>
    <w:multiLevelType w:val="hybridMultilevel"/>
    <w:tmpl w:val="42263D60"/>
    <w:lvl w:ilvl="0" w:tplc="159662CA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3" w15:restartNumberingAfterBreak="0">
    <w:nsid w:val="2F1A2EE7"/>
    <w:multiLevelType w:val="hybridMultilevel"/>
    <w:tmpl w:val="192AD570"/>
    <w:lvl w:ilvl="0" w:tplc="04150011">
      <w:start w:val="1"/>
      <w:numFmt w:val="decimal"/>
      <w:lvlText w:val="%1)"/>
      <w:lvlJc w:val="left"/>
      <w:pPr>
        <w:ind w:left="390" w:hanging="360"/>
      </w:p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4" w15:restartNumberingAfterBreak="0">
    <w:nsid w:val="2FB43988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35" w15:restartNumberingAfterBreak="0">
    <w:nsid w:val="2FB9079F"/>
    <w:multiLevelType w:val="hybridMultilevel"/>
    <w:tmpl w:val="8DF2F48C"/>
    <w:lvl w:ilvl="0" w:tplc="E88284A8">
      <w:start w:val="2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36" w15:restartNumberingAfterBreak="0">
    <w:nsid w:val="2FE472DC"/>
    <w:multiLevelType w:val="hybridMultilevel"/>
    <w:tmpl w:val="ECDC77B4"/>
    <w:lvl w:ilvl="0" w:tplc="C5EA2EE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0C107DA"/>
    <w:multiLevelType w:val="hybridMultilevel"/>
    <w:tmpl w:val="B8C28C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26A378B"/>
    <w:multiLevelType w:val="multilevel"/>
    <w:tmpl w:val="00000021"/>
    <w:name w:val="WW8Num822"/>
    <w:lvl w:ilvl="0">
      <w:start w:val="1"/>
      <w:numFmt w:val="decimal"/>
      <w:lvlText w:val="%1."/>
      <w:lvlJc w:val="left"/>
      <w:pPr>
        <w:tabs>
          <w:tab w:val="num" w:pos="680"/>
        </w:tabs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139" w15:restartNumberingAfterBreak="0">
    <w:nsid w:val="33463D9A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36619E0"/>
    <w:multiLevelType w:val="hybridMultilevel"/>
    <w:tmpl w:val="05366672"/>
    <w:lvl w:ilvl="0" w:tplc="B9A4654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1" w15:restartNumberingAfterBreak="0">
    <w:nsid w:val="338D774A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42" w15:restartNumberingAfterBreak="0">
    <w:nsid w:val="340C6AEC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4B655B0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4" w15:restartNumberingAfterBreak="0">
    <w:nsid w:val="34FD003D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5" w15:restartNumberingAfterBreak="0">
    <w:nsid w:val="35373BE3"/>
    <w:multiLevelType w:val="hybridMultilevel"/>
    <w:tmpl w:val="05366672"/>
    <w:lvl w:ilvl="0" w:tplc="B9A4654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6" w15:restartNumberingAfterBreak="0">
    <w:nsid w:val="35A71667"/>
    <w:multiLevelType w:val="hybridMultilevel"/>
    <w:tmpl w:val="286AC01C"/>
    <w:lvl w:ilvl="0" w:tplc="64C4390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36464783"/>
    <w:multiLevelType w:val="hybridMultilevel"/>
    <w:tmpl w:val="6F4AE168"/>
    <w:lvl w:ilvl="0" w:tplc="152CB9A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36CC70BF"/>
    <w:multiLevelType w:val="hybridMultilevel"/>
    <w:tmpl w:val="B852AD0C"/>
    <w:lvl w:ilvl="0" w:tplc="B9A4654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9" w15:restartNumberingAfterBreak="0">
    <w:nsid w:val="37741712"/>
    <w:multiLevelType w:val="hybridMultilevel"/>
    <w:tmpl w:val="6C58E5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38E2075B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85"/>
        </w:tabs>
        <w:ind w:left="312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1" w15:restartNumberingAfterBreak="0">
    <w:nsid w:val="39133C37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52" w15:restartNumberingAfterBreak="0">
    <w:nsid w:val="396B7051"/>
    <w:multiLevelType w:val="hybridMultilevel"/>
    <w:tmpl w:val="F5C65912"/>
    <w:lvl w:ilvl="0" w:tplc="97E849F0">
      <w:start w:val="2"/>
      <w:numFmt w:val="decimal"/>
      <w:lvlText w:val="%1."/>
      <w:lvlJc w:val="left"/>
      <w:pPr>
        <w:ind w:left="14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3" w15:restartNumberingAfterBreak="0">
    <w:nsid w:val="39AB08B2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54" w15:restartNumberingAfterBreak="0">
    <w:nsid w:val="39B4616B"/>
    <w:multiLevelType w:val="hybridMultilevel"/>
    <w:tmpl w:val="B852AD0C"/>
    <w:lvl w:ilvl="0" w:tplc="B9A4654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5" w15:restartNumberingAfterBreak="0">
    <w:nsid w:val="3A2426E0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6" w15:restartNumberingAfterBreak="0">
    <w:nsid w:val="3AA03D31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7" w15:restartNumberingAfterBreak="0">
    <w:nsid w:val="3AF3374B"/>
    <w:multiLevelType w:val="multilevel"/>
    <w:tmpl w:val="00000021"/>
    <w:name w:val="WW8Num82223"/>
    <w:lvl w:ilvl="0">
      <w:start w:val="1"/>
      <w:numFmt w:val="decimal"/>
      <w:lvlText w:val="%1."/>
      <w:lvlJc w:val="left"/>
      <w:pPr>
        <w:tabs>
          <w:tab w:val="num" w:pos="680"/>
        </w:tabs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158" w15:restartNumberingAfterBreak="0">
    <w:nsid w:val="3B782C7C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9" w15:restartNumberingAfterBreak="0">
    <w:nsid w:val="3BAE45C5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60" w15:restartNumberingAfterBreak="0">
    <w:nsid w:val="3D4240BD"/>
    <w:multiLevelType w:val="hybridMultilevel"/>
    <w:tmpl w:val="B852AD0C"/>
    <w:lvl w:ilvl="0" w:tplc="B9A4654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1" w15:restartNumberingAfterBreak="0">
    <w:nsid w:val="3DDA1A55"/>
    <w:multiLevelType w:val="hybridMultilevel"/>
    <w:tmpl w:val="D0DC32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3EEB01F5"/>
    <w:multiLevelType w:val="hybridMultilevel"/>
    <w:tmpl w:val="6FF0BF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3FC471C2"/>
    <w:multiLevelType w:val="multilevel"/>
    <w:tmpl w:val="00000005"/>
    <w:name w:val="WW8Num62"/>
    <w:lvl w:ilvl="0">
      <w:start w:val="1"/>
      <w:numFmt w:val="decimal"/>
      <w:lvlText w:val="%1."/>
      <w:lvlJc w:val="left"/>
      <w:pPr>
        <w:tabs>
          <w:tab w:val="num" w:pos="680"/>
        </w:tabs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164" w15:restartNumberingAfterBreak="0">
    <w:nsid w:val="3FD046F7"/>
    <w:multiLevelType w:val="hybridMultilevel"/>
    <w:tmpl w:val="C6428268"/>
    <w:lvl w:ilvl="0" w:tplc="FDC4F6DA">
      <w:start w:val="2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65" w15:restartNumberingAfterBreak="0">
    <w:nsid w:val="400707D3"/>
    <w:multiLevelType w:val="multilevel"/>
    <w:tmpl w:val="0000000E"/>
    <w:name w:val="WW8Num2522"/>
    <w:lvl w:ilvl="0">
      <w:start w:val="1"/>
      <w:numFmt w:val="decimal"/>
      <w:lvlText w:val="%1."/>
      <w:lvlJc w:val="left"/>
      <w:pPr>
        <w:tabs>
          <w:tab w:val="num" w:pos="680"/>
        </w:tabs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166" w15:restartNumberingAfterBreak="0">
    <w:nsid w:val="401A5C9F"/>
    <w:multiLevelType w:val="hybridMultilevel"/>
    <w:tmpl w:val="0A26AAEC"/>
    <w:lvl w:ilvl="0" w:tplc="9EA0DCB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7" w15:restartNumberingAfterBreak="0">
    <w:nsid w:val="402A56ED"/>
    <w:multiLevelType w:val="hybridMultilevel"/>
    <w:tmpl w:val="0A26AAEC"/>
    <w:lvl w:ilvl="0" w:tplc="9EA0DCB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8" w15:restartNumberingAfterBreak="0">
    <w:nsid w:val="404C7847"/>
    <w:multiLevelType w:val="hybridMultilevel"/>
    <w:tmpl w:val="EBD4B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16F0681"/>
    <w:multiLevelType w:val="hybridMultilevel"/>
    <w:tmpl w:val="6D5CC216"/>
    <w:lvl w:ilvl="0" w:tplc="674A1A4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0" w15:restartNumberingAfterBreak="0">
    <w:nsid w:val="4179703B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1BF765B"/>
    <w:multiLevelType w:val="hybridMultilevel"/>
    <w:tmpl w:val="5C7EB262"/>
    <w:lvl w:ilvl="0" w:tplc="D75A12EA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2" w15:restartNumberingAfterBreak="0">
    <w:nsid w:val="42323FC5"/>
    <w:multiLevelType w:val="multilevel"/>
    <w:tmpl w:val="9014D87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73" w15:restartNumberingAfterBreak="0">
    <w:nsid w:val="42C00D01"/>
    <w:multiLevelType w:val="multilevel"/>
    <w:tmpl w:val="779ABCF4"/>
    <w:name w:val="WW8Num6833"/>
    <w:lvl w:ilvl="0">
      <w:start w:val="17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174" w15:restartNumberingAfterBreak="0">
    <w:nsid w:val="439B4786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5" w15:restartNumberingAfterBreak="0">
    <w:nsid w:val="43D618FD"/>
    <w:multiLevelType w:val="multilevel"/>
    <w:tmpl w:val="CA20CF4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76" w15:restartNumberingAfterBreak="0">
    <w:nsid w:val="442C0F4F"/>
    <w:multiLevelType w:val="multilevel"/>
    <w:tmpl w:val="742414CC"/>
    <w:name w:val="WW8Num2322"/>
    <w:lvl w:ilvl="0">
      <w:start w:val="1"/>
      <w:numFmt w:val="bullet"/>
      <w:suff w:val="nothing"/>
      <w:lvlText w:val="–"/>
      <w:lvlJc w:val="left"/>
      <w:pPr>
        <w:ind w:left="360" w:hanging="360"/>
      </w:pPr>
      <w:rPr>
        <w:rFonts w:ascii="StarBats" w:hAnsi="StarBats" w:hint="default"/>
        <w:sz w:val="18"/>
      </w:rPr>
    </w:lvl>
    <w:lvl w:ilvl="1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hint="default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177" w15:restartNumberingAfterBreak="0">
    <w:nsid w:val="44326AC9"/>
    <w:multiLevelType w:val="hybridMultilevel"/>
    <w:tmpl w:val="0E7646C2"/>
    <w:lvl w:ilvl="0" w:tplc="157EE6A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8" w15:restartNumberingAfterBreak="0">
    <w:nsid w:val="44442FB2"/>
    <w:multiLevelType w:val="hybridMultilevel"/>
    <w:tmpl w:val="EE4C58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44541F38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0" w15:restartNumberingAfterBreak="0">
    <w:nsid w:val="448C66A2"/>
    <w:multiLevelType w:val="hybridMultilevel"/>
    <w:tmpl w:val="727A1C26"/>
    <w:lvl w:ilvl="0" w:tplc="5FC0E5C6">
      <w:start w:val="1"/>
      <w:numFmt w:val="decimal"/>
      <w:lvlText w:val="%1)"/>
      <w:lvlJc w:val="left"/>
      <w:pPr>
        <w:tabs>
          <w:tab w:val="num" w:pos="398"/>
        </w:tabs>
        <w:ind w:left="625" w:hanging="341"/>
      </w:pPr>
      <w:rPr>
        <w:rFonts w:ascii="Calibri" w:hAnsi="Calibri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1" w15:restartNumberingAfterBreak="0">
    <w:nsid w:val="449303CD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82" w15:restartNumberingAfterBreak="0">
    <w:nsid w:val="44BA5A2A"/>
    <w:multiLevelType w:val="hybridMultilevel"/>
    <w:tmpl w:val="22D46AB4"/>
    <w:lvl w:ilvl="0" w:tplc="057A761A">
      <w:start w:val="2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3" w15:restartNumberingAfterBreak="0">
    <w:nsid w:val="44CF7A52"/>
    <w:multiLevelType w:val="hybridMultilevel"/>
    <w:tmpl w:val="05366672"/>
    <w:lvl w:ilvl="0" w:tplc="B9A4654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4" w15:restartNumberingAfterBreak="0">
    <w:nsid w:val="45074EBC"/>
    <w:multiLevelType w:val="hybridMultilevel"/>
    <w:tmpl w:val="048E0F7E"/>
    <w:lvl w:ilvl="0" w:tplc="A6D0EDF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5" w15:restartNumberingAfterBreak="0">
    <w:nsid w:val="46986B41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6" w15:restartNumberingAfterBreak="0">
    <w:nsid w:val="46A2061F"/>
    <w:multiLevelType w:val="hybridMultilevel"/>
    <w:tmpl w:val="B7305DD8"/>
    <w:lvl w:ilvl="0" w:tplc="A460974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7" w15:restartNumberingAfterBreak="0">
    <w:nsid w:val="46AC6F5D"/>
    <w:multiLevelType w:val="hybridMultilevel"/>
    <w:tmpl w:val="33F816F4"/>
    <w:lvl w:ilvl="0" w:tplc="9EDCF3F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8" w15:restartNumberingAfterBreak="0">
    <w:nsid w:val="47BC3577"/>
    <w:multiLevelType w:val="hybridMultilevel"/>
    <w:tmpl w:val="C9B48DA6"/>
    <w:lvl w:ilvl="0" w:tplc="826608AA">
      <w:start w:val="2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89" w15:restartNumberingAfterBreak="0">
    <w:nsid w:val="487B4D2A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0" w15:restartNumberingAfterBreak="0">
    <w:nsid w:val="48D67A00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49F04640"/>
    <w:multiLevelType w:val="multilevel"/>
    <w:tmpl w:val="9014D87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92" w15:restartNumberingAfterBreak="0">
    <w:nsid w:val="4A21118F"/>
    <w:multiLevelType w:val="hybridMultilevel"/>
    <w:tmpl w:val="B852AD0C"/>
    <w:lvl w:ilvl="0" w:tplc="B9A46548">
      <w:start w:val="1"/>
      <w:numFmt w:val="decimal"/>
      <w:lvlText w:val="%1)"/>
      <w:lvlJc w:val="left"/>
      <w:pPr>
        <w:tabs>
          <w:tab w:val="num" w:pos="114"/>
        </w:tabs>
        <w:ind w:left="341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53"/>
        </w:tabs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73"/>
        </w:tabs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3"/>
        </w:tabs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3"/>
        </w:tabs>
        <w:ind w:left="6793" w:hanging="180"/>
      </w:pPr>
    </w:lvl>
  </w:abstractNum>
  <w:abstractNum w:abstractNumId="193" w15:restartNumberingAfterBreak="0">
    <w:nsid w:val="4A211C2B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94" w15:restartNumberingAfterBreak="0">
    <w:nsid w:val="4ABA131B"/>
    <w:multiLevelType w:val="hybridMultilevel"/>
    <w:tmpl w:val="05366672"/>
    <w:lvl w:ilvl="0" w:tplc="B9A4654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5" w15:restartNumberingAfterBreak="0">
    <w:nsid w:val="4B1231BB"/>
    <w:multiLevelType w:val="hybridMultilevel"/>
    <w:tmpl w:val="0A387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4B1B20B3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97" w15:restartNumberingAfterBreak="0">
    <w:nsid w:val="4B247BB4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4B540D9B"/>
    <w:multiLevelType w:val="hybridMultilevel"/>
    <w:tmpl w:val="727A1C26"/>
    <w:lvl w:ilvl="0" w:tplc="5FC0E5C6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9" w15:restartNumberingAfterBreak="0">
    <w:nsid w:val="4BC04DD0"/>
    <w:multiLevelType w:val="multilevel"/>
    <w:tmpl w:val="81ECD5B0"/>
    <w:name w:val="WW8Num5532"/>
    <w:lvl w:ilvl="0">
      <w:start w:val="2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200" w15:restartNumberingAfterBreak="0">
    <w:nsid w:val="4C174F3C"/>
    <w:multiLevelType w:val="hybridMultilevel"/>
    <w:tmpl w:val="AB9AC1B2"/>
    <w:lvl w:ilvl="0" w:tplc="5ACA6C7E">
      <w:start w:val="2"/>
      <w:numFmt w:val="decimal"/>
      <w:lvlText w:val="%1."/>
      <w:lvlJc w:val="left"/>
      <w:pPr>
        <w:ind w:left="171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01" w15:restartNumberingAfterBreak="0">
    <w:nsid w:val="4C3F58CA"/>
    <w:multiLevelType w:val="multilevel"/>
    <w:tmpl w:val="67582306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02" w15:restartNumberingAfterBreak="0">
    <w:nsid w:val="4CBB6B5C"/>
    <w:multiLevelType w:val="hybridMultilevel"/>
    <w:tmpl w:val="EBD4B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4CD97456"/>
    <w:multiLevelType w:val="multilevel"/>
    <w:tmpl w:val="4426CB26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04" w15:restartNumberingAfterBreak="0">
    <w:nsid w:val="4D6D150F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5" w15:restartNumberingAfterBreak="0">
    <w:nsid w:val="4D765E8E"/>
    <w:multiLevelType w:val="hybridMultilevel"/>
    <w:tmpl w:val="05366672"/>
    <w:lvl w:ilvl="0" w:tplc="B9A4654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6" w15:restartNumberingAfterBreak="0">
    <w:nsid w:val="4DF61DE8"/>
    <w:multiLevelType w:val="multilevel"/>
    <w:tmpl w:val="9014D87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07" w15:restartNumberingAfterBreak="0">
    <w:nsid w:val="4E107A14"/>
    <w:multiLevelType w:val="hybridMultilevel"/>
    <w:tmpl w:val="F1B07088"/>
    <w:lvl w:ilvl="0" w:tplc="A5D0B9C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8" w15:restartNumberingAfterBreak="0">
    <w:nsid w:val="4E4619EA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9" w15:restartNumberingAfterBreak="0">
    <w:nsid w:val="4E4C7599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4EB11D76"/>
    <w:multiLevelType w:val="hybridMultilevel"/>
    <w:tmpl w:val="924E4002"/>
    <w:lvl w:ilvl="0" w:tplc="18082F1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1" w15:restartNumberingAfterBreak="0">
    <w:nsid w:val="4EF43E58"/>
    <w:multiLevelType w:val="hybridMultilevel"/>
    <w:tmpl w:val="E076A9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2" w15:restartNumberingAfterBreak="0">
    <w:nsid w:val="4F2B6369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3" w15:restartNumberingAfterBreak="0">
    <w:nsid w:val="4F34363A"/>
    <w:multiLevelType w:val="hybridMultilevel"/>
    <w:tmpl w:val="06A683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4" w15:restartNumberingAfterBreak="0">
    <w:nsid w:val="4F8B427E"/>
    <w:multiLevelType w:val="hybridMultilevel"/>
    <w:tmpl w:val="09B4AA18"/>
    <w:lvl w:ilvl="0" w:tplc="C6D0AD34">
      <w:start w:val="1"/>
      <w:numFmt w:val="lowerLetter"/>
      <w:lvlText w:val="%1)"/>
      <w:lvlJc w:val="left"/>
      <w:pPr>
        <w:ind w:left="814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15" w15:restartNumberingAfterBreak="0">
    <w:nsid w:val="500F168A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16" w15:restartNumberingAfterBreak="0">
    <w:nsid w:val="502F6C53"/>
    <w:multiLevelType w:val="hybridMultilevel"/>
    <w:tmpl w:val="DD3255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7" w15:restartNumberingAfterBreak="0">
    <w:nsid w:val="50756B6A"/>
    <w:multiLevelType w:val="hybridMultilevel"/>
    <w:tmpl w:val="A3F2EA12"/>
    <w:lvl w:ilvl="0" w:tplc="37AC190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8" w15:restartNumberingAfterBreak="0">
    <w:nsid w:val="50BA3CA1"/>
    <w:multiLevelType w:val="multilevel"/>
    <w:tmpl w:val="56DA84B6"/>
    <w:styleLink w:val="Styl1"/>
    <w:lvl w:ilvl="0">
      <w:start w:val="1"/>
      <w:numFmt w:val="decimal"/>
      <w:suff w:val="space"/>
      <w:lvlText w:val="§ %1."/>
      <w:lvlJc w:val="left"/>
      <w:pPr>
        <w:ind w:left="284" w:firstLine="708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-312" w:firstLine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-624" w:firstLine="6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936" w:firstLine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1248" w:firstLine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1560" w:firstLine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872" w:firstLine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2184" w:firstLine="680"/>
      </w:pPr>
      <w:rPr>
        <w:rFonts w:hint="default"/>
      </w:rPr>
    </w:lvl>
  </w:abstractNum>
  <w:abstractNum w:abstractNumId="219" w15:restartNumberingAfterBreak="0">
    <w:nsid w:val="511D1A99"/>
    <w:multiLevelType w:val="hybridMultilevel"/>
    <w:tmpl w:val="7DDC048A"/>
    <w:lvl w:ilvl="0" w:tplc="7F485B6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0" w15:restartNumberingAfterBreak="0">
    <w:nsid w:val="51695DF1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21" w15:restartNumberingAfterBreak="0">
    <w:nsid w:val="51BE3440"/>
    <w:multiLevelType w:val="hybridMultilevel"/>
    <w:tmpl w:val="EA9E5BC0"/>
    <w:lvl w:ilvl="0" w:tplc="70EED5B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2" w15:restartNumberingAfterBreak="0">
    <w:nsid w:val="51F861AE"/>
    <w:multiLevelType w:val="hybridMultilevel"/>
    <w:tmpl w:val="57E44D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3" w15:restartNumberingAfterBreak="0">
    <w:nsid w:val="52277668"/>
    <w:multiLevelType w:val="hybridMultilevel"/>
    <w:tmpl w:val="65469620"/>
    <w:lvl w:ilvl="0" w:tplc="E5C0AF3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4" w15:restartNumberingAfterBreak="0">
    <w:nsid w:val="525E338E"/>
    <w:multiLevelType w:val="hybridMultilevel"/>
    <w:tmpl w:val="C2A83D30"/>
    <w:lvl w:ilvl="0" w:tplc="C750CC46">
      <w:start w:val="2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5" w15:restartNumberingAfterBreak="0">
    <w:nsid w:val="538A22F1"/>
    <w:multiLevelType w:val="hybridMultilevel"/>
    <w:tmpl w:val="0AC0ADEA"/>
    <w:lvl w:ilvl="0" w:tplc="6380C14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 w15:restartNumberingAfterBreak="0">
    <w:nsid w:val="53D85A44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56135B9A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8" w15:restartNumberingAfterBreak="0">
    <w:nsid w:val="566C2E54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9" w15:restartNumberingAfterBreak="0">
    <w:nsid w:val="56C160F3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57437B89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1" w15:restartNumberingAfterBreak="0">
    <w:nsid w:val="57A10510"/>
    <w:multiLevelType w:val="multilevel"/>
    <w:tmpl w:val="00000021"/>
    <w:name w:val="WW8Num82222"/>
    <w:lvl w:ilvl="0">
      <w:start w:val="1"/>
      <w:numFmt w:val="decimal"/>
      <w:lvlText w:val="%1."/>
      <w:lvlJc w:val="left"/>
      <w:pPr>
        <w:tabs>
          <w:tab w:val="num" w:pos="680"/>
        </w:tabs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232" w15:restartNumberingAfterBreak="0">
    <w:nsid w:val="57F355F3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33" w15:restartNumberingAfterBreak="0">
    <w:nsid w:val="57FD607D"/>
    <w:multiLevelType w:val="hybridMultilevel"/>
    <w:tmpl w:val="46467D5C"/>
    <w:lvl w:ilvl="0" w:tplc="9D96021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81E4F61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35" w15:restartNumberingAfterBreak="0">
    <w:nsid w:val="58725821"/>
    <w:multiLevelType w:val="hybridMultilevel"/>
    <w:tmpl w:val="05366672"/>
    <w:lvl w:ilvl="0" w:tplc="B9A4654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6" w15:restartNumberingAfterBreak="0">
    <w:nsid w:val="595C667F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7" w15:restartNumberingAfterBreak="0">
    <w:nsid w:val="5A511A21"/>
    <w:multiLevelType w:val="multilevel"/>
    <w:tmpl w:val="01267670"/>
    <w:name w:val="WW8Num232222"/>
    <w:lvl w:ilvl="0">
      <w:start w:val="1"/>
      <w:numFmt w:val="bullet"/>
      <w:suff w:val="nothing"/>
      <w:lvlText w:val="–"/>
      <w:lvlJc w:val="left"/>
      <w:pPr>
        <w:ind w:left="360" w:hanging="360"/>
      </w:pPr>
      <w:rPr>
        <w:rFonts w:ascii="StarBats" w:hAnsi="StarBats" w:hint="default"/>
        <w:sz w:val="18"/>
      </w:rPr>
    </w:lvl>
    <w:lvl w:ilvl="1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hint="default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238" w15:restartNumberingAfterBreak="0">
    <w:nsid w:val="5A8C006F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39" w15:restartNumberingAfterBreak="0">
    <w:nsid w:val="5AA5455E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40" w15:restartNumberingAfterBreak="0">
    <w:nsid w:val="5AE83810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114"/>
        </w:tabs>
        <w:ind w:left="341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53"/>
        </w:tabs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73"/>
        </w:tabs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3"/>
        </w:tabs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3"/>
        </w:tabs>
        <w:ind w:left="6793" w:hanging="180"/>
      </w:pPr>
    </w:lvl>
  </w:abstractNum>
  <w:abstractNum w:abstractNumId="241" w15:restartNumberingAfterBreak="0">
    <w:nsid w:val="5B06431C"/>
    <w:multiLevelType w:val="multilevel"/>
    <w:tmpl w:val="EE141F7A"/>
    <w:name w:val="WW8Num252"/>
    <w:lvl w:ilvl="0">
      <w:start w:val="2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242" w15:restartNumberingAfterBreak="0">
    <w:nsid w:val="5B9364DB"/>
    <w:multiLevelType w:val="hybridMultilevel"/>
    <w:tmpl w:val="0A26AAEC"/>
    <w:lvl w:ilvl="0" w:tplc="9EA0DCB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43" w15:restartNumberingAfterBreak="0">
    <w:nsid w:val="5C5734C3"/>
    <w:multiLevelType w:val="hybridMultilevel"/>
    <w:tmpl w:val="06F06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5CFD1522"/>
    <w:multiLevelType w:val="hybridMultilevel"/>
    <w:tmpl w:val="E56ABF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 w15:restartNumberingAfterBreak="0">
    <w:nsid w:val="5D276C50"/>
    <w:multiLevelType w:val="hybridMultilevel"/>
    <w:tmpl w:val="AB3A846A"/>
    <w:lvl w:ilvl="0" w:tplc="5106B694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46" w15:restartNumberingAfterBreak="0">
    <w:nsid w:val="5EE3687E"/>
    <w:multiLevelType w:val="hybridMultilevel"/>
    <w:tmpl w:val="06F06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5F574B47"/>
    <w:multiLevelType w:val="hybridMultilevel"/>
    <w:tmpl w:val="4CFE14EC"/>
    <w:lvl w:ilvl="0" w:tplc="21CABC5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FBE50CF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49" w15:restartNumberingAfterBreak="0">
    <w:nsid w:val="60031C1E"/>
    <w:multiLevelType w:val="multilevel"/>
    <w:tmpl w:val="6ECE3194"/>
    <w:name w:val="WW8Num572"/>
    <w:lvl w:ilvl="0">
      <w:start w:val="1"/>
      <w:numFmt w:val="decimal"/>
      <w:lvlText w:val="%1."/>
      <w:lvlJc w:val="left"/>
      <w:pPr>
        <w:tabs>
          <w:tab w:val="num" w:pos="680"/>
        </w:tabs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250" w15:restartNumberingAfterBreak="0">
    <w:nsid w:val="60265FA1"/>
    <w:multiLevelType w:val="multilevel"/>
    <w:tmpl w:val="00000005"/>
    <w:name w:val="WW8Num6222"/>
    <w:lvl w:ilvl="0">
      <w:start w:val="1"/>
      <w:numFmt w:val="decimal"/>
      <w:lvlText w:val="%1."/>
      <w:lvlJc w:val="left"/>
      <w:pPr>
        <w:tabs>
          <w:tab w:val="num" w:pos="680"/>
        </w:tabs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251" w15:restartNumberingAfterBreak="0">
    <w:nsid w:val="60A27F7D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52" w15:restartNumberingAfterBreak="0">
    <w:nsid w:val="60BA0AFF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53" w15:restartNumberingAfterBreak="0">
    <w:nsid w:val="60CB1AFD"/>
    <w:multiLevelType w:val="hybridMultilevel"/>
    <w:tmpl w:val="FA4A6FC0"/>
    <w:lvl w:ilvl="0" w:tplc="A98847F8">
      <w:start w:val="2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60E62AE6"/>
    <w:multiLevelType w:val="hybridMultilevel"/>
    <w:tmpl w:val="A31ABA8E"/>
    <w:lvl w:ilvl="0" w:tplc="88AE21B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5" w15:restartNumberingAfterBreak="0">
    <w:nsid w:val="611706D8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61A6750E"/>
    <w:multiLevelType w:val="hybridMultilevel"/>
    <w:tmpl w:val="C986AE0E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57" w15:restartNumberingAfterBreak="0">
    <w:nsid w:val="61D33788"/>
    <w:multiLevelType w:val="hybridMultilevel"/>
    <w:tmpl w:val="4A40D11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8" w15:restartNumberingAfterBreak="0">
    <w:nsid w:val="620A7561"/>
    <w:multiLevelType w:val="multilevel"/>
    <w:tmpl w:val="00000021"/>
    <w:name w:val="WW8Num8222"/>
    <w:lvl w:ilvl="0">
      <w:start w:val="1"/>
      <w:numFmt w:val="decimal"/>
      <w:lvlText w:val="%1."/>
      <w:lvlJc w:val="left"/>
      <w:pPr>
        <w:tabs>
          <w:tab w:val="num" w:pos="680"/>
        </w:tabs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259" w15:restartNumberingAfterBreak="0">
    <w:nsid w:val="62A51BB7"/>
    <w:multiLevelType w:val="hybridMultilevel"/>
    <w:tmpl w:val="E7322F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0" w15:restartNumberingAfterBreak="0">
    <w:nsid w:val="62BD388A"/>
    <w:multiLevelType w:val="hybridMultilevel"/>
    <w:tmpl w:val="05366672"/>
    <w:lvl w:ilvl="0" w:tplc="B9A4654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1" w15:restartNumberingAfterBreak="0">
    <w:nsid w:val="62E06DAF"/>
    <w:multiLevelType w:val="hybridMultilevel"/>
    <w:tmpl w:val="6220D1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63724CC8"/>
    <w:multiLevelType w:val="hybridMultilevel"/>
    <w:tmpl w:val="B7167A1E"/>
    <w:lvl w:ilvl="0" w:tplc="3286A714">
      <w:start w:val="2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45268F4"/>
    <w:multiLevelType w:val="hybridMultilevel"/>
    <w:tmpl w:val="30D26478"/>
    <w:lvl w:ilvl="0" w:tplc="2E10756C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64" w15:restartNumberingAfterBreak="0">
    <w:nsid w:val="6460006C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5" w15:restartNumberingAfterBreak="0">
    <w:nsid w:val="64B679A4"/>
    <w:multiLevelType w:val="hybridMultilevel"/>
    <w:tmpl w:val="A04CFD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6" w15:restartNumberingAfterBreak="0">
    <w:nsid w:val="652F140C"/>
    <w:multiLevelType w:val="hybridMultilevel"/>
    <w:tmpl w:val="92F2CA84"/>
    <w:lvl w:ilvl="0" w:tplc="B7689E6A">
      <w:start w:val="2"/>
      <w:numFmt w:val="decimal"/>
      <w:lvlText w:val="%1."/>
      <w:lvlJc w:val="left"/>
      <w:pPr>
        <w:ind w:left="171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67" w15:restartNumberingAfterBreak="0">
    <w:nsid w:val="653C7B31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68" w15:restartNumberingAfterBreak="0">
    <w:nsid w:val="658728DF"/>
    <w:multiLevelType w:val="hybridMultilevel"/>
    <w:tmpl w:val="20DA9558"/>
    <w:lvl w:ilvl="0" w:tplc="C22C9EB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9" w15:restartNumberingAfterBreak="0">
    <w:nsid w:val="658B644C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70" w15:restartNumberingAfterBreak="0">
    <w:nsid w:val="65E30A69"/>
    <w:multiLevelType w:val="multilevel"/>
    <w:tmpl w:val="4C0A92F4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71" w15:restartNumberingAfterBreak="0">
    <w:nsid w:val="66145323"/>
    <w:multiLevelType w:val="hybridMultilevel"/>
    <w:tmpl w:val="345648DA"/>
    <w:lvl w:ilvl="0" w:tplc="04150011">
      <w:start w:val="1"/>
      <w:numFmt w:val="decimal"/>
      <w:lvlText w:val="%1)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6671405A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73" w15:restartNumberingAfterBreak="0">
    <w:nsid w:val="66A34EF0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4" w15:restartNumberingAfterBreak="0">
    <w:nsid w:val="66D723C6"/>
    <w:multiLevelType w:val="hybridMultilevel"/>
    <w:tmpl w:val="0E449FF8"/>
    <w:lvl w:ilvl="0" w:tplc="864205CA">
      <w:start w:val="2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 w15:restartNumberingAfterBreak="0">
    <w:nsid w:val="670C0015"/>
    <w:multiLevelType w:val="hybridMultilevel"/>
    <w:tmpl w:val="2DB25FE2"/>
    <w:lvl w:ilvl="0" w:tplc="B88EA27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56683F7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CB46DF3C">
      <w:start w:val="2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E6CE2CB4">
      <w:start w:val="2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6" w15:restartNumberingAfterBreak="0">
    <w:nsid w:val="674D4647"/>
    <w:multiLevelType w:val="hybridMultilevel"/>
    <w:tmpl w:val="915627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7" w15:restartNumberingAfterBreak="0">
    <w:nsid w:val="67707CFF"/>
    <w:multiLevelType w:val="hybridMultilevel"/>
    <w:tmpl w:val="152C8AC4"/>
    <w:lvl w:ilvl="0" w:tplc="F230D4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8" w15:restartNumberingAfterBreak="0">
    <w:nsid w:val="67BF663A"/>
    <w:multiLevelType w:val="hybridMultilevel"/>
    <w:tmpl w:val="8842D444"/>
    <w:lvl w:ilvl="0" w:tplc="D3DAD114">
      <w:start w:val="2"/>
      <w:numFmt w:val="decimal"/>
      <w:lvlText w:val="%1."/>
      <w:lvlJc w:val="left"/>
      <w:pPr>
        <w:ind w:left="171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79" w15:restartNumberingAfterBreak="0">
    <w:nsid w:val="685F51B9"/>
    <w:multiLevelType w:val="multilevel"/>
    <w:tmpl w:val="FD9AC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8C05D8A"/>
    <w:multiLevelType w:val="multilevel"/>
    <w:tmpl w:val="996EB6B2"/>
    <w:lvl w:ilvl="0">
      <w:start w:val="1"/>
      <w:numFmt w:val="decimal"/>
      <w:lvlText w:val="art. 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1"/>
      <w:numFmt w:val="decimal"/>
      <w:lvlText w:val="§ %2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NormalnyWyjustowany"/>
      <w:lvlText w:val="ust. %3."/>
      <w:lvlJc w:val="left"/>
      <w:pPr>
        <w:tabs>
          <w:tab w:val="num" w:pos="1487"/>
        </w:tabs>
        <w:ind w:left="1487" w:hanging="777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1" w15:restartNumberingAfterBreak="0">
    <w:nsid w:val="6971745F"/>
    <w:multiLevelType w:val="hybridMultilevel"/>
    <w:tmpl w:val="1F26554A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82" w15:restartNumberingAfterBreak="0">
    <w:nsid w:val="69B77106"/>
    <w:multiLevelType w:val="hybridMultilevel"/>
    <w:tmpl w:val="78F6D6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3" w15:restartNumberingAfterBreak="0">
    <w:nsid w:val="6A157478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84" w15:restartNumberingAfterBreak="0">
    <w:nsid w:val="6A8957E6"/>
    <w:multiLevelType w:val="multilevel"/>
    <w:tmpl w:val="137E2096"/>
    <w:lvl w:ilvl="0">
      <w:start w:val="10"/>
      <w:numFmt w:val="decimal"/>
      <w:pStyle w:val="Tytu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ytu2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pStyle w:val="Tytu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Tytu4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5" w15:restartNumberingAfterBreak="0">
    <w:nsid w:val="6A8B11D8"/>
    <w:multiLevelType w:val="hybridMultilevel"/>
    <w:tmpl w:val="D78C91B4"/>
    <w:lvl w:ilvl="0" w:tplc="3996897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6" w15:restartNumberingAfterBreak="0">
    <w:nsid w:val="6A8C3AA8"/>
    <w:multiLevelType w:val="hybridMultilevel"/>
    <w:tmpl w:val="80E41D9A"/>
    <w:lvl w:ilvl="0" w:tplc="CB32F5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AD71A9F"/>
    <w:multiLevelType w:val="hybridMultilevel"/>
    <w:tmpl w:val="396E8CCE"/>
    <w:lvl w:ilvl="0" w:tplc="5A722080">
      <w:start w:val="1"/>
      <w:numFmt w:val="lowerLetter"/>
      <w:lvlText w:val="%1)"/>
      <w:lvlJc w:val="left"/>
      <w:pPr>
        <w:ind w:left="83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88" w15:restartNumberingAfterBreak="0">
    <w:nsid w:val="6AF46146"/>
    <w:multiLevelType w:val="hybridMultilevel"/>
    <w:tmpl w:val="09DCB3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9" w15:restartNumberingAfterBreak="0">
    <w:nsid w:val="6B0A3ABA"/>
    <w:multiLevelType w:val="multilevel"/>
    <w:tmpl w:val="00000005"/>
    <w:name w:val="WW8Num622"/>
    <w:lvl w:ilvl="0">
      <w:start w:val="1"/>
      <w:numFmt w:val="decimal"/>
      <w:lvlText w:val="%1."/>
      <w:lvlJc w:val="left"/>
      <w:pPr>
        <w:tabs>
          <w:tab w:val="num" w:pos="680"/>
        </w:tabs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290" w15:restartNumberingAfterBreak="0">
    <w:nsid w:val="6B0F6EC7"/>
    <w:multiLevelType w:val="hybridMultilevel"/>
    <w:tmpl w:val="344CB954"/>
    <w:lvl w:ilvl="0" w:tplc="63F636FC">
      <w:start w:val="1"/>
      <w:numFmt w:val="lowerLetter"/>
      <w:lvlText w:val="%1)"/>
      <w:lvlJc w:val="left"/>
      <w:pPr>
        <w:ind w:left="81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91" w15:restartNumberingAfterBreak="0">
    <w:nsid w:val="6B211FD1"/>
    <w:multiLevelType w:val="hybridMultilevel"/>
    <w:tmpl w:val="C1E04FB8"/>
    <w:lvl w:ilvl="0" w:tplc="DF4C242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2" w15:restartNumberingAfterBreak="0">
    <w:nsid w:val="6B735D56"/>
    <w:multiLevelType w:val="hybridMultilevel"/>
    <w:tmpl w:val="ECE82200"/>
    <w:lvl w:ilvl="0" w:tplc="AEE0771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3" w15:restartNumberingAfterBreak="0">
    <w:nsid w:val="6BA447A8"/>
    <w:multiLevelType w:val="hybridMultilevel"/>
    <w:tmpl w:val="6B8421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4" w15:restartNumberingAfterBreak="0">
    <w:nsid w:val="6C2B090B"/>
    <w:multiLevelType w:val="hybridMultilevel"/>
    <w:tmpl w:val="7A1E5822"/>
    <w:lvl w:ilvl="0" w:tplc="7DB647AC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95" w15:restartNumberingAfterBreak="0">
    <w:nsid w:val="6D25711F"/>
    <w:multiLevelType w:val="multilevel"/>
    <w:tmpl w:val="6E5051EA"/>
    <w:lvl w:ilvl="0">
      <w:start w:val="1"/>
      <w:numFmt w:val="decimal"/>
      <w:suff w:val="space"/>
      <w:lvlText w:val="§ %1."/>
      <w:lvlJc w:val="left"/>
      <w:pPr>
        <w:ind w:left="2156" w:firstLine="68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-312" w:firstLine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-624" w:firstLine="6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936" w:firstLine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1248" w:firstLine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1560" w:firstLine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872" w:firstLine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2184" w:firstLine="680"/>
      </w:pPr>
      <w:rPr>
        <w:rFonts w:hint="default"/>
      </w:rPr>
    </w:lvl>
  </w:abstractNum>
  <w:abstractNum w:abstractNumId="296" w15:restartNumberingAfterBreak="0">
    <w:nsid w:val="6DE376D2"/>
    <w:multiLevelType w:val="hybridMultilevel"/>
    <w:tmpl w:val="EAA0B0E2"/>
    <w:lvl w:ilvl="0" w:tplc="7EC4833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7" w15:restartNumberingAfterBreak="0">
    <w:nsid w:val="6E5500AC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6ED2358D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99" w15:restartNumberingAfterBreak="0">
    <w:nsid w:val="6FD510EB"/>
    <w:multiLevelType w:val="multilevel"/>
    <w:tmpl w:val="0598118A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00" w15:restartNumberingAfterBreak="0">
    <w:nsid w:val="70BB7781"/>
    <w:multiLevelType w:val="hybridMultilevel"/>
    <w:tmpl w:val="EBD4B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70BC3ACC"/>
    <w:multiLevelType w:val="hybridMultilevel"/>
    <w:tmpl w:val="2AFA276A"/>
    <w:lvl w:ilvl="0" w:tplc="28F6CE90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2" w15:restartNumberingAfterBreak="0">
    <w:nsid w:val="71092B02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03" w15:restartNumberingAfterBreak="0">
    <w:nsid w:val="714C2FD3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04" w15:restartNumberingAfterBreak="0">
    <w:nsid w:val="716C01FC"/>
    <w:multiLevelType w:val="hybridMultilevel"/>
    <w:tmpl w:val="9C225E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5" w15:restartNumberingAfterBreak="0">
    <w:nsid w:val="71CA31F3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06" w15:restartNumberingAfterBreak="0">
    <w:nsid w:val="73AE214C"/>
    <w:multiLevelType w:val="hybridMultilevel"/>
    <w:tmpl w:val="B852AD0C"/>
    <w:lvl w:ilvl="0" w:tplc="B9A4654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07" w15:restartNumberingAfterBreak="0">
    <w:nsid w:val="742B6CFD"/>
    <w:multiLevelType w:val="multilevel"/>
    <w:tmpl w:val="9014D87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08" w15:restartNumberingAfterBreak="0">
    <w:nsid w:val="765E568F"/>
    <w:multiLevelType w:val="hybridMultilevel"/>
    <w:tmpl w:val="3DE29BE8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09" w15:restartNumberingAfterBreak="0">
    <w:nsid w:val="76707494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76F9712A"/>
    <w:multiLevelType w:val="hybridMultilevel"/>
    <w:tmpl w:val="4470CDAE"/>
    <w:lvl w:ilvl="0" w:tplc="191CAFD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1" w15:restartNumberingAfterBreak="0">
    <w:nsid w:val="76FE4AAC"/>
    <w:multiLevelType w:val="hybridMultilevel"/>
    <w:tmpl w:val="72D01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73B73F9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13" w15:restartNumberingAfterBreak="0">
    <w:nsid w:val="77CD48D5"/>
    <w:multiLevelType w:val="hybridMultilevel"/>
    <w:tmpl w:val="9DDEF468"/>
    <w:lvl w:ilvl="0" w:tplc="631E0D5C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77E30588"/>
    <w:multiLevelType w:val="hybridMultilevel"/>
    <w:tmpl w:val="96549FE0"/>
    <w:lvl w:ilvl="0" w:tplc="1C8EEA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80E166C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16" w15:restartNumberingAfterBreak="0">
    <w:nsid w:val="78897C9D"/>
    <w:multiLevelType w:val="hybridMultilevel"/>
    <w:tmpl w:val="B852AD0C"/>
    <w:lvl w:ilvl="0" w:tplc="B9A4654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17" w15:restartNumberingAfterBreak="0">
    <w:nsid w:val="78925C45"/>
    <w:multiLevelType w:val="hybridMultilevel"/>
    <w:tmpl w:val="A7AAAC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8" w15:restartNumberingAfterBreak="0">
    <w:nsid w:val="78A40706"/>
    <w:multiLevelType w:val="hybridMultilevel"/>
    <w:tmpl w:val="05366672"/>
    <w:lvl w:ilvl="0" w:tplc="B9A4654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19" w15:restartNumberingAfterBreak="0">
    <w:nsid w:val="78E94641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20" w15:restartNumberingAfterBreak="0">
    <w:nsid w:val="79EF2058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21" w15:restartNumberingAfterBreak="0">
    <w:nsid w:val="7A0A26E1"/>
    <w:multiLevelType w:val="hybridMultilevel"/>
    <w:tmpl w:val="824E82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2" w15:restartNumberingAfterBreak="0">
    <w:nsid w:val="7A6703A6"/>
    <w:multiLevelType w:val="hybridMultilevel"/>
    <w:tmpl w:val="349CAC76"/>
    <w:lvl w:ilvl="0" w:tplc="04150011">
      <w:start w:val="1"/>
      <w:numFmt w:val="decimal"/>
      <w:lvlText w:val="%1)"/>
      <w:lvlJc w:val="left"/>
      <w:pPr>
        <w:ind w:left="39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23" w15:restartNumberingAfterBreak="0">
    <w:nsid w:val="7AE02CEC"/>
    <w:multiLevelType w:val="multilevel"/>
    <w:tmpl w:val="CEF415E2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24" w15:restartNumberingAfterBreak="0">
    <w:nsid w:val="7B0A0A8B"/>
    <w:multiLevelType w:val="multilevel"/>
    <w:tmpl w:val="B7DC0B62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25" w15:restartNumberingAfterBreak="0">
    <w:nsid w:val="7B734A9C"/>
    <w:multiLevelType w:val="hybridMultilevel"/>
    <w:tmpl w:val="0FF6CEFE"/>
    <w:lvl w:ilvl="0" w:tplc="1E3C51D0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6" w15:restartNumberingAfterBreak="0">
    <w:nsid w:val="7BA300C1"/>
    <w:multiLevelType w:val="hybridMultilevel"/>
    <w:tmpl w:val="4CB87C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7" w15:restartNumberingAfterBreak="0">
    <w:nsid w:val="7D447015"/>
    <w:multiLevelType w:val="hybridMultilevel"/>
    <w:tmpl w:val="C188FB04"/>
    <w:lvl w:ilvl="0" w:tplc="5B3EB96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8" w15:restartNumberingAfterBreak="0">
    <w:nsid w:val="7D7D7956"/>
    <w:multiLevelType w:val="hybridMultilevel"/>
    <w:tmpl w:val="64684A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9" w15:restartNumberingAfterBreak="0">
    <w:nsid w:val="7D9D3F49"/>
    <w:multiLevelType w:val="hybridMultilevel"/>
    <w:tmpl w:val="0524AE2C"/>
    <w:lvl w:ilvl="0" w:tplc="6188369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0" w15:restartNumberingAfterBreak="0">
    <w:nsid w:val="7DE46953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31" w15:restartNumberingAfterBreak="0">
    <w:nsid w:val="7FC460AC"/>
    <w:multiLevelType w:val="multilevel"/>
    <w:tmpl w:val="2DF6BF56"/>
    <w:name w:val="WW8Num62222"/>
    <w:lvl w:ilvl="0">
      <w:start w:val="2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num w:numId="1">
    <w:abstractNumId w:val="130"/>
  </w:num>
  <w:num w:numId="2">
    <w:abstractNumId w:val="284"/>
  </w:num>
  <w:num w:numId="3">
    <w:abstractNumId w:val="246"/>
  </w:num>
  <w:num w:numId="4">
    <w:abstractNumId w:val="149"/>
  </w:num>
  <w:num w:numId="5">
    <w:abstractNumId w:val="280"/>
  </w:num>
  <w:num w:numId="6">
    <w:abstractNumId w:val="294"/>
  </w:num>
  <w:num w:numId="7">
    <w:abstractNumId w:val="313"/>
  </w:num>
  <w:num w:numId="8">
    <w:abstractNumId w:val="267"/>
  </w:num>
  <w:num w:numId="9">
    <w:abstractNumId w:val="59"/>
  </w:num>
  <w:num w:numId="10">
    <w:abstractNumId w:val="302"/>
  </w:num>
  <w:num w:numId="11">
    <w:abstractNumId w:val="141"/>
  </w:num>
  <w:num w:numId="12">
    <w:abstractNumId w:val="22"/>
  </w:num>
  <w:num w:numId="13">
    <w:abstractNumId w:val="156"/>
  </w:num>
  <w:num w:numId="14">
    <w:abstractNumId w:val="171"/>
  </w:num>
  <w:num w:numId="15">
    <w:abstractNumId w:val="159"/>
  </w:num>
  <w:num w:numId="16">
    <w:abstractNumId w:val="185"/>
  </w:num>
  <w:num w:numId="17">
    <w:abstractNumId w:val="76"/>
  </w:num>
  <w:num w:numId="18">
    <w:abstractNumId w:val="243"/>
  </w:num>
  <w:num w:numId="19">
    <w:abstractNumId w:val="32"/>
  </w:num>
  <w:num w:numId="20">
    <w:abstractNumId w:val="102"/>
  </w:num>
  <w:num w:numId="21">
    <w:abstractNumId w:val="208"/>
  </w:num>
  <w:num w:numId="22">
    <w:abstractNumId w:val="295"/>
  </w:num>
  <w:num w:numId="23">
    <w:abstractNumId w:val="252"/>
  </w:num>
  <w:num w:numId="24">
    <w:abstractNumId w:val="14"/>
  </w:num>
  <w:num w:numId="25">
    <w:abstractNumId w:val="109"/>
  </w:num>
  <w:num w:numId="26">
    <w:abstractNumId w:val="255"/>
  </w:num>
  <w:num w:numId="27">
    <w:abstractNumId w:val="122"/>
  </w:num>
  <w:num w:numId="28">
    <w:abstractNumId w:val="320"/>
  </w:num>
  <w:num w:numId="29">
    <w:abstractNumId w:val="134"/>
  </w:num>
  <w:num w:numId="30">
    <w:abstractNumId w:val="34"/>
  </w:num>
  <w:num w:numId="31">
    <w:abstractNumId w:val="50"/>
  </w:num>
  <w:num w:numId="32">
    <w:abstractNumId w:val="273"/>
  </w:num>
  <w:num w:numId="33">
    <w:abstractNumId w:val="209"/>
  </w:num>
  <w:num w:numId="34">
    <w:abstractNumId w:val="251"/>
  </w:num>
  <w:num w:numId="35">
    <w:abstractNumId w:val="57"/>
  </w:num>
  <w:num w:numId="36">
    <w:abstractNumId w:val="309"/>
  </w:num>
  <w:num w:numId="37">
    <w:abstractNumId w:val="234"/>
  </w:num>
  <w:num w:numId="38">
    <w:abstractNumId w:val="308"/>
  </w:num>
  <w:num w:numId="39">
    <w:abstractNumId w:val="269"/>
  </w:num>
  <w:num w:numId="40">
    <w:abstractNumId w:val="177"/>
  </w:num>
  <w:num w:numId="41">
    <w:abstractNumId w:val="56"/>
  </w:num>
  <w:num w:numId="42">
    <w:abstractNumId w:val="186"/>
  </w:num>
  <w:num w:numId="43">
    <w:abstractNumId w:val="54"/>
  </w:num>
  <w:num w:numId="44">
    <w:abstractNumId w:val="118"/>
  </w:num>
  <w:num w:numId="45">
    <w:abstractNumId w:val="230"/>
  </w:num>
  <w:num w:numId="46">
    <w:abstractNumId w:val="58"/>
  </w:num>
  <w:num w:numId="47">
    <w:abstractNumId w:val="66"/>
  </w:num>
  <w:num w:numId="48">
    <w:abstractNumId w:val="323"/>
  </w:num>
  <w:num w:numId="49">
    <w:abstractNumId w:val="330"/>
  </w:num>
  <w:num w:numId="50">
    <w:abstractNumId w:val="169"/>
  </w:num>
  <w:num w:numId="51">
    <w:abstractNumId w:val="228"/>
  </w:num>
  <w:num w:numId="52">
    <w:abstractNumId w:val="97"/>
  </w:num>
  <w:num w:numId="53">
    <w:abstractNumId w:val="212"/>
  </w:num>
  <w:num w:numId="54">
    <w:abstractNumId w:val="272"/>
  </w:num>
  <w:num w:numId="55">
    <w:abstractNumId w:val="105"/>
  </w:num>
  <w:num w:numId="56">
    <w:abstractNumId w:val="170"/>
  </w:num>
  <w:num w:numId="57">
    <w:abstractNumId w:val="174"/>
  </w:num>
  <w:num w:numId="58">
    <w:abstractNumId w:val="67"/>
  </w:num>
  <w:num w:numId="59">
    <w:abstractNumId w:val="87"/>
  </w:num>
  <w:num w:numId="60">
    <w:abstractNumId w:val="319"/>
  </w:num>
  <w:num w:numId="61">
    <w:abstractNumId w:val="312"/>
  </w:num>
  <w:num w:numId="62">
    <w:abstractNumId w:val="179"/>
  </w:num>
  <w:num w:numId="63">
    <w:abstractNumId w:val="113"/>
  </w:num>
  <w:num w:numId="64">
    <w:abstractNumId w:val="220"/>
  </w:num>
  <w:num w:numId="65">
    <w:abstractNumId w:val="215"/>
  </w:num>
  <w:num w:numId="66">
    <w:abstractNumId w:val="153"/>
  </w:num>
  <w:num w:numId="67">
    <w:abstractNumId w:val="150"/>
  </w:num>
  <w:num w:numId="68">
    <w:abstractNumId w:val="181"/>
  </w:num>
  <w:num w:numId="69">
    <w:abstractNumId w:val="270"/>
  </w:num>
  <w:num w:numId="70">
    <w:abstractNumId w:val="42"/>
  </w:num>
  <w:num w:numId="71">
    <w:abstractNumId w:val="226"/>
  </w:num>
  <w:num w:numId="72">
    <w:abstractNumId w:val="197"/>
  </w:num>
  <w:num w:numId="73">
    <w:abstractNumId w:val="123"/>
  </w:num>
  <w:num w:numId="74">
    <w:abstractNumId w:val="75"/>
  </w:num>
  <w:num w:numId="75">
    <w:abstractNumId w:val="35"/>
  </w:num>
  <w:num w:numId="76">
    <w:abstractNumId w:val="31"/>
  </w:num>
  <w:num w:numId="77">
    <w:abstractNumId w:val="104"/>
  </w:num>
  <w:num w:numId="78">
    <w:abstractNumId w:val="12"/>
  </w:num>
  <w:num w:numId="79">
    <w:abstractNumId w:val="229"/>
  </w:num>
  <w:num w:numId="80">
    <w:abstractNumId w:val="95"/>
  </w:num>
  <w:num w:numId="81">
    <w:abstractNumId w:val="139"/>
  </w:num>
  <w:num w:numId="82">
    <w:abstractNumId w:val="297"/>
  </w:num>
  <w:num w:numId="83">
    <w:abstractNumId w:val="142"/>
  </w:num>
  <w:num w:numId="84">
    <w:abstractNumId w:val="143"/>
  </w:num>
  <w:num w:numId="85">
    <w:abstractNumId w:val="36"/>
  </w:num>
  <w:num w:numId="86">
    <w:abstractNumId w:val="99"/>
  </w:num>
  <w:num w:numId="87">
    <w:abstractNumId w:val="151"/>
  </w:num>
  <w:num w:numId="88">
    <w:abstractNumId w:val="116"/>
  </w:num>
  <w:num w:numId="89">
    <w:abstractNumId w:val="101"/>
  </w:num>
  <w:num w:numId="90">
    <w:abstractNumId w:val="196"/>
  </w:num>
  <w:num w:numId="91">
    <w:abstractNumId w:val="236"/>
  </w:num>
  <w:num w:numId="92">
    <w:abstractNumId w:val="204"/>
  </w:num>
  <w:num w:numId="93">
    <w:abstractNumId w:val="190"/>
  </w:num>
  <w:num w:numId="94">
    <w:abstractNumId w:val="168"/>
  </w:num>
  <w:num w:numId="95">
    <w:abstractNumId w:val="227"/>
  </w:num>
  <w:num w:numId="96">
    <w:abstractNumId w:val="46"/>
  </w:num>
  <w:num w:numId="97">
    <w:abstractNumId w:val="198"/>
  </w:num>
  <w:num w:numId="98">
    <w:abstractNumId w:val="315"/>
  </w:num>
  <w:num w:numId="99">
    <w:abstractNumId w:val="180"/>
  </w:num>
  <w:num w:numId="100">
    <w:abstractNumId w:val="40"/>
  </w:num>
  <w:num w:numId="101">
    <w:abstractNumId w:val="158"/>
  </w:num>
  <w:num w:numId="102">
    <w:abstractNumId w:val="281"/>
  </w:num>
  <w:num w:numId="103">
    <w:abstractNumId w:val="69"/>
  </w:num>
  <w:num w:numId="104">
    <w:abstractNumId w:val="25"/>
  </w:num>
  <w:num w:numId="105">
    <w:abstractNumId w:val="239"/>
  </w:num>
  <w:num w:numId="106">
    <w:abstractNumId w:val="18"/>
  </w:num>
  <w:num w:numId="107">
    <w:abstractNumId w:val="82"/>
  </w:num>
  <w:num w:numId="108">
    <w:abstractNumId w:val="83"/>
  </w:num>
  <w:num w:numId="109">
    <w:abstractNumId w:val="283"/>
  </w:num>
  <w:num w:numId="110">
    <w:abstractNumId w:val="193"/>
  </w:num>
  <w:num w:numId="111">
    <w:abstractNumId w:val="245"/>
  </w:num>
  <w:num w:numId="112">
    <w:abstractNumId w:val="205"/>
  </w:num>
  <w:num w:numId="113">
    <w:abstractNumId w:val="128"/>
  </w:num>
  <w:num w:numId="114">
    <w:abstractNumId w:val="145"/>
  </w:num>
  <w:num w:numId="115">
    <w:abstractNumId w:val="194"/>
  </w:num>
  <w:num w:numId="116">
    <w:abstractNumId w:val="129"/>
  </w:num>
  <w:num w:numId="117">
    <w:abstractNumId w:val="235"/>
  </w:num>
  <w:num w:numId="118">
    <w:abstractNumId w:val="260"/>
  </w:num>
  <w:num w:numId="119">
    <w:abstractNumId w:val="232"/>
  </w:num>
  <w:num w:numId="120">
    <w:abstractNumId w:val="183"/>
  </w:num>
  <w:num w:numId="121">
    <w:abstractNumId w:val="140"/>
  </w:num>
  <w:num w:numId="122">
    <w:abstractNumId w:val="264"/>
  </w:num>
  <w:num w:numId="123">
    <w:abstractNumId w:val="189"/>
  </w:num>
  <w:num w:numId="124">
    <w:abstractNumId w:val="38"/>
  </w:num>
  <w:num w:numId="125">
    <w:abstractNumId w:val="240"/>
  </w:num>
  <w:num w:numId="126">
    <w:abstractNumId w:val="303"/>
  </w:num>
  <w:num w:numId="127">
    <w:abstractNumId w:val="305"/>
  </w:num>
  <w:num w:numId="128">
    <w:abstractNumId w:val="144"/>
  </w:num>
  <w:num w:numId="129">
    <w:abstractNumId w:val="298"/>
  </w:num>
  <w:num w:numId="130">
    <w:abstractNumId w:val="155"/>
  </w:num>
  <w:num w:numId="131">
    <w:abstractNumId w:val="238"/>
  </w:num>
  <w:num w:numId="132">
    <w:abstractNumId w:val="248"/>
  </w:num>
  <w:num w:numId="133">
    <w:abstractNumId w:val="13"/>
  </w:num>
  <w:num w:numId="134">
    <w:abstractNumId w:val="64"/>
  </w:num>
  <w:num w:numId="135">
    <w:abstractNumId w:val="318"/>
  </w:num>
  <w:num w:numId="136">
    <w:abstractNumId w:val="307"/>
  </w:num>
  <w:num w:numId="137">
    <w:abstractNumId w:val="43"/>
  </w:num>
  <w:num w:numId="138">
    <w:abstractNumId w:val="91"/>
  </w:num>
  <w:num w:numId="139">
    <w:abstractNumId w:val="233"/>
  </w:num>
  <w:num w:numId="140">
    <w:abstractNumId w:val="71"/>
  </w:num>
  <w:num w:numId="141">
    <w:abstractNumId w:val="117"/>
  </w:num>
  <w:num w:numId="142">
    <w:abstractNumId w:val="24"/>
  </w:num>
  <w:num w:numId="143">
    <w:abstractNumId w:val="191"/>
  </w:num>
  <w:num w:numId="144">
    <w:abstractNumId w:val="20"/>
  </w:num>
  <w:num w:numId="145">
    <w:abstractNumId w:val="103"/>
  </w:num>
  <w:num w:numId="146">
    <w:abstractNumId w:val="78"/>
  </w:num>
  <w:num w:numId="147">
    <w:abstractNumId w:val="125"/>
  </w:num>
  <w:num w:numId="148">
    <w:abstractNumId w:val="192"/>
  </w:num>
  <w:num w:numId="149">
    <w:abstractNumId w:val="93"/>
  </w:num>
  <w:num w:numId="150">
    <w:abstractNumId w:val="160"/>
  </w:num>
  <w:num w:numId="151">
    <w:abstractNumId w:val="106"/>
  </w:num>
  <w:num w:numId="152">
    <w:abstractNumId w:val="202"/>
  </w:num>
  <w:num w:numId="153">
    <w:abstractNumId w:val="300"/>
  </w:num>
  <w:num w:numId="154">
    <w:abstractNumId w:val="316"/>
  </w:num>
  <w:num w:numId="155">
    <w:abstractNumId w:val="148"/>
  </w:num>
  <w:num w:numId="156">
    <w:abstractNumId w:val="98"/>
  </w:num>
  <w:num w:numId="157">
    <w:abstractNumId w:val="172"/>
  </w:num>
  <w:num w:numId="158">
    <w:abstractNumId w:val="39"/>
  </w:num>
  <w:num w:numId="159">
    <w:abstractNumId w:val="154"/>
  </w:num>
  <w:num w:numId="160">
    <w:abstractNumId w:val="110"/>
  </w:num>
  <w:num w:numId="161">
    <w:abstractNumId w:val="90"/>
  </w:num>
  <w:num w:numId="162">
    <w:abstractNumId w:val="306"/>
  </w:num>
  <w:num w:numId="163">
    <w:abstractNumId w:val="44"/>
  </w:num>
  <w:num w:numId="164">
    <w:abstractNumId w:val="166"/>
  </w:num>
  <w:num w:numId="165">
    <w:abstractNumId w:val="201"/>
  </w:num>
  <w:num w:numId="166">
    <w:abstractNumId w:val="206"/>
  </w:num>
  <w:num w:numId="167">
    <w:abstractNumId w:val="203"/>
  </w:num>
  <w:num w:numId="168">
    <w:abstractNumId w:val="167"/>
  </w:num>
  <w:num w:numId="169">
    <w:abstractNumId w:val="37"/>
  </w:num>
  <w:num w:numId="170">
    <w:abstractNumId w:val="242"/>
  </w:num>
  <w:num w:numId="171">
    <w:abstractNumId w:val="41"/>
  </w:num>
  <w:num w:numId="172">
    <w:abstractNumId w:val="127"/>
  </w:num>
  <w:num w:numId="173">
    <w:abstractNumId w:val="286"/>
  </w:num>
  <w:num w:numId="174">
    <w:abstractNumId w:val="263"/>
  </w:num>
  <w:num w:numId="175">
    <w:abstractNumId w:val="184"/>
  </w:num>
  <w:num w:numId="176">
    <w:abstractNumId w:val="310"/>
  </w:num>
  <w:num w:numId="177">
    <w:abstractNumId w:val="317"/>
  </w:num>
  <w:num w:numId="178">
    <w:abstractNumId w:val="285"/>
  </w:num>
  <w:num w:numId="179">
    <w:abstractNumId w:val="292"/>
  </w:num>
  <w:num w:numId="180">
    <w:abstractNumId w:val="30"/>
  </w:num>
  <w:num w:numId="181">
    <w:abstractNumId w:val="72"/>
  </w:num>
  <w:num w:numId="182">
    <w:abstractNumId w:val="247"/>
  </w:num>
  <w:num w:numId="183">
    <w:abstractNumId w:val="275"/>
  </w:num>
  <w:num w:numId="184">
    <w:abstractNumId w:val="290"/>
  </w:num>
  <w:num w:numId="185">
    <w:abstractNumId w:val="161"/>
  </w:num>
  <w:num w:numId="186">
    <w:abstractNumId w:val="70"/>
  </w:num>
  <w:num w:numId="187">
    <w:abstractNumId w:val="222"/>
  </w:num>
  <w:num w:numId="188">
    <w:abstractNumId w:val="304"/>
  </w:num>
  <w:num w:numId="189">
    <w:abstractNumId w:val="288"/>
  </w:num>
  <w:num w:numId="190">
    <w:abstractNumId w:val="321"/>
  </w:num>
  <w:num w:numId="191">
    <w:abstractNumId w:val="17"/>
  </w:num>
  <w:num w:numId="192">
    <w:abstractNumId w:val="244"/>
  </w:num>
  <w:num w:numId="193">
    <w:abstractNumId w:val="86"/>
  </w:num>
  <w:num w:numId="194">
    <w:abstractNumId w:val="271"/>
  </w:num>
  <w:num w:numId="195">
    <w:abstractNumId w:val="293"/>
  </w:num>
  <w:num w:numId="196">
    <w:abstractNumId w:val="85"/>
  </w:num>
  <w:num w:numId="197">
    <w:abstractNumId w:val="23"/>
  </w:num>
  <w:num w:numId="198">
    <w:abstractNumId w:val="322"/>
  </w:num>
  <w:num w:numId="199">
    <w:abstractNumId w:val="33"/>
  </w:num>
  <w:num w:numId="200">
    <w:abstractNumId w:val="253"/>
  </w:num>
  <w:num w:numId="201">
    <w:abstractNumId w:val="299"/>
  </w:num>
  <w:num w:numId="202">
    <w:abstractNumId w:val="88"/>
  </w:num>
  <w:num w:numId="203">
    <w:abstractNumId w:val="65"/>
  </w:num>
  <w:num w:numId="204">
    <w:abstractNumId w:val="15"/>
  </w:num>
  <w:num w:numId="205">
    <w:abstractNumId w:val="188"/>
  </w:num>
  <w:num w:numId="206">
    <w:abstractNumId w:val="164"/>
  </w:num>
  <w:num w:numId="207">
    <w:abstractNumId w:val="314"/>
  </w:num>
  <w:num w:numId="208">
    <w:abstractNumId w:val="221"/>
  </w:num>
  <w:num w:numId="209">
    <w:abstractNumId w:val="55"/>
  </w:num>
  <w:num w:numId="210">
    <w:abstractNumId w:val="108"/>
  </w:num>
  <w:num w:numId="211">
    <w:abstractNumId w:val="266"/>
  </w:num>
  <w:num w:numId="212">
    <w:abstractNumId w:val="147"/>
  </w:num>
  <w:num w:numId="213">
    <w:abstractNumId w:val="146"/>
  </w:num>
  <w:num w:numId="214">
    <w:abstractNumId w:val="45"/>
  </w:num>
  <w:num w:numId="215">
    <w:abstractNumId w:val="124"/>
  </w:num>
  <w:num w:numId="216">
    <w:abstractNumId w:val="274"/>
  </w:num>
  <w:num w:numId="217">
    <w:abstractNumId w:val="135"/>
  </w:num>
  <w:num w:numId="218">
    <w:abstractNumId w:val="207"/>
  </w:num>
  <w:num w:numId="219">
    <w:abstractNumId w:val="77"/>
  </w:num>
  <w:num w:numId="220">
    <w:abstractNumId w:val="224"/>
  </w:num>
  <w:num w:numId="221">
    <w:abstractNumId w:val="301"/>
  </w:num>
  <w:num w:numId="222">
    <w:abstractNumId w:val="132"/>
  </w:num>
  <w:num w:numId="223">
    <w:abstractNumId w:val="278"/>
  </w:num>
  <w:num w:numId="224">
    <w:abstractNumId w:val="182"/>
  </w:num>
  <w:num w:numId="225">
    <w:abstractNumId w:val="291"/>
  </w:num>
  <w:num w:numId="226">
    <w:abstractNumId w:val="112"/>
  </w:num>
  <w:num w:numId="227">
    <w:abstractNumId w:val="200"/>
  </w:num>
  <w:num w:numId="228">
    <w:abstractNumId w:val="324"/>
  </w:num>
  <w:num w:numId="229">
    <w:abstractNumId w:val="94"/>
  </w:num>
  <w:num w:numId="230">
    <w:abstractNumId w:val="120"/>
  </w:num>
  <w:num w:numId="231">
    <w:abstractNumId w:val="51"/>
  </w:num>
  <w:num w:numId="232">
    <w:abstractNumId w:val="216"/>
  </w:num>
  <w:num w:numId="233">
    <w:abstractNumId w:val="19"/>
  </w:num>
  <w:num w:numId="234">
    <w:abstractNumId w:val="111"/>
  </w:num>
  <w:num w:numId="235">
    <w:abstractNumId w:val="89"/>
  </w:num>
  <w:num w:numId="236">
    <w:abstractNumId w:val="261"/>
  </w:num>
  <w:num w:numId="237">
    <w:abstractNumId w:val="80"/>
  </w:num>
  <w:num w:numId="238">
    <w:abstractNumId w:val="268"/>
  </w:num>
  <w:num w:numId="239">
    <w:abstractNumId w:val="217"/>
  </w:num>
  <w:num w:numId="240">
    <w:abstractNumId w:val="225"/>
  </w:num>
  <w:num w:numId="241">
    <w:abstractNumId w:val="327"/>
  </w:num>
  <w:num w:numId="242">
    <w:abstractNumId w:val="115"/>
  </w:num>
  <w:num w:numId="243">
    <w:abstractNumId w:val="265"/>
  </w:num>
  <w:num w:numId="244">
    <w:abstractNumId w:val="211"/>
  </w:num>
  <w:num w:numId="245">
    <w:abstractNumId w:val="328"/>
  </w:num>
  <w:num w:numId="246">
    <w:abstractNumId w:val="137"/>
  </w:num>
  <w:num w:numId="247">
    <w:abstractNumId w:val="92"/>
  </w:num>
  <w:num w:numId="248">
    <w:abstractNumId w:val="219"/>
  </w:num>
  <w:num w:numId="249">
    <w:abstractNumId w:val="47"/>
  </w:num>
  <w:num w:numId="250">
    <w:abstractNumId w:val="223"/>
  </w:num>
  <w:num w:numId="251">
    <w:abstractNumId w:val="210"/>
  </w:num>
  <w:num w:numId="252">
    <w:abstractNumId w:val="329"/>
  </w:num>
  <w:num w:numId="253">
    <w:abstractNumId w:val="287"/>
  </w:num>
  <w:num w:numId="254">
    <w:abstractNumId w:val="74"/>
  </w:num>
  <w:num w:numId="255">
    <w:abstractNumId w:val="256"/>
  </w:num>
  <w:num w:numId="256">
    <w:abstractNumId w:val="136"/>
  </w:num>
  <w:num w:numId="257">
    <w:abstractNumId w:val="61"/>
  </w:num>
  <w:num w:numId="258">
    <w:abstractNumId w:val="276"/>
  </w:num>
  <w:num w:numId="259">
    <w:abstractNumId w:val="282"/>
  </w:num>
  <w:num w:numId="260">
    <w:abstractNumId w:val="162"/>
  </w:num>
  <w:num w:numId="261">
    <w:abstractNumId w:val="296"/>
  </w:num>
  <w:num w:numId="262">
    <w:abstractNumId w:val="214"/>
  </w:num>
  <w:num w:numId="263">
    <w:abstractNumId w:val="28"/>
  </w:num>
  <w:num w:numId="264">
    <w:abstractNumId w:val="213"/>
  </w:num>
  <w:num w:numId="265">
    <w:abstractNumId w:val="126"/>
  </w:num>
  <w:num w:numId="266">
    <w:abstractNumId w:val="325"/>
  </w:num>
  <w:num w:numId="267">
    <w:abstractNumId w:val="53"/>
  </w:num>
  <w:num w:numId="268">
    <w:abstractNumId w:val="52"/>
  </w:num>
  <w:num w:numId="269">
    <w:abstractNumId w:val="178"/>
  </w:num>
  <w:num w:numId="270">
    <w:abstractNumId w:val="259"/>
  </w:num>
  <w:num w:numId="271">
    <w:abstractNumId w:val="326"/>
  </w:num>
  <w:num w:numId="272">
    <w:abstractNumId w:val="262"/>
  </w:num>
  <w:num w:numId="273">
    <w:abstractNumId w:val="121"/>
  </w:num>
  <w:num w:numId="274">
    <w:abstractNumId w:val="16"/>
  </w:num>
  <w:num w:numId="275">
    <w:abstractNumId w:val="73"/>
  </w:num>
  <w:num w:numId="276">
    <w:abstractNumId w:val="119"/>
  </w:num>
  <w:num w:numId="277">
    <w:abstractNumId w:val="107"/>
  </w:num>
  <w:num w:numId="278">
    <w:abstractNumId w:val="131"/>
  </w:num>
  <w:num w:numId="279">
    <w:abstractNumId w:val="68"/>
  </w:num>
  <w:num w:numId="280">
    <w:abstractNumId w:val="218"/>
  </w:num>
  <w:num w:numId="281">
    <w:abstractNumId w:val="175"/>
  </w:num>
  <w:num w:numId="282">
    <w:abstractNumId w:val="257"/>
  </w:num>
  <w:num w:numId="283">
    <w:abstractNumId w:val="133"/>
  </w:num>
  <w:num w:numId="284">
    <w:abstractNumId w:val="96"/>
  </w:num>
  <w:num w:numId="285">
    <w:abstractNumId w:val="254"/>
  </w:num>
  <w:num w:numId="286">
    <w:abstractNumId w:val="277"/>
  </w:num>
  <w:num w:numId="287">
    <w:abstractNumId w:val="62"/>
  </w:num>
  <w:num w:numId="288">
    <w:abstractNumId w:val="187"/>
  </w:num>
  <w:num w:numId="289">
    <w:abstractNumId w:val="152"/>
  </w:num>
  <w:num w:numId="290">
    <w:abstractNumId w:val="29"/>
  </w:num>
  <w:num w:numId="291">
    <w:abstractNumId w:val="195"/>
  </w:num>
  <w:num w:numId="292">
    <w:abstractNumId w:val="311"/>
  </w:num>
  <w:num w:numId="293">
    <w:abstractNumId w:val="279"/>
  </w:num>
  <w:num w:numId="294">
    <w:abstractNumId w:val="79"/>
  </w:num>
  <w:numIdMacAtCleanup w:val="2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37"/>
    <w:rsid w:val="00001110"/>
    <w:rsid w:val="00001C71"/>
    <w:rsid w:val="00002ECD"/>
    <w:rsid w:val="00004678"/>
    <w:rsid w:val="00004C1A"/>
    <w:rsid w:val="000050F1"/>
    <w:rsid w:val="00005EAD"/>
    <w:rsid w:val="00006549"/>
    <w:rsid w:val="00010092"/>
    <w:rsid w:val="000105E9"/>
    <w:rsid w:val="00010966"/>
    <w:rsid w:val="00010B56"/>
    <w:rsid w:val="000110EA"/>
    <w:rsid w:val="00011978"/>
    <w:rsid w:val="00012404"/>
    <w:rsid w:val="00012D00"/>
    <w:rsid w:val="000146BE"/>
    <w:rsid w:val="00014FB8"/>
    <w:rsid w:val="00015A02"/>
    <w:rsid w:val="00016354"/>
    <w:rsid w:val="00016854"/>
    <w:rsid w:val="00021673"/>
    <w:rsid w:val="00021FE8"/>
    <w:rsid w:val="000229B0"/>
    <w:rsid w:val="00023091"/>
    <w:rsid w:val="000234E8"/>
    <w:rsid w:val="00024357"/>
    <w:rsid w:val="000252C8"/>
    <w:rsid w:val="00025DBA"/>
    <w:rsid w:val="00026051"/>
    <w:rsid w:val="00026D4B"/>
    <w:rsid w:val="00027496"/>
    <w:rsid w:val="00027AB0"/>
    <w:rsid w:val="00030528"/>
    <w:rsid w:val="0003096C"/>
    <w:rsid w:val="0003123F"/>
    <w:rsid w:val="0003233C"/>
    <w:rsid w:val="0003447C"/>
    <w:rsid w:val="000349EC"/>
    <w:rsid w:val="0003514A"/>
    <w:rsid w:val="00035BBF"/>
    <w:rsid w:val="00040B77"/>
    <w:rsid w:val="00040BBC"/>
    <w:rsid w:val="00042C9A"/>
    <w:rsid w:val="00042F93"/>
    <w:rsid w:val="000441AB"/>
    <w:rsid w:val="00044919"/>
    <w:rsid w:val="00045704"/>
    <w:rsid w:val="00045E35"/>
    <w:rsid w:val="00046496"/>
    <w:rsid w:val="00047A7B"/>
    <w:rsid w:val="00052DC5"/>
    <w:rsid w:val="00052DF4"/>
    <w:rsid w:val="00052E74"/>
    <w:rsid w:val="00053202"/>
    <w:rsid w:val="000535CA"/>
    <w:rsid w:val="000536D1"/>
    <w:rsid w:val="000547B4"/>
    <w:rsid w:val="00054AFC"/>
    <w:rsid w:val="00054E75"/>
    <w:rsid w:val="00054EAB"/>
    <w:rsid w:val="00055D51"/>
    <w:rsid w:val="00056D55"/>
    <w:rsid w:val="000573A7"/>
    <w:rsid w:val="00057DC2"/>
    <w:rsid w:val="00061D37"/>
    <w:rsid w:val="00062188"/>
    <w:rsid w:val="00062744"/>
    <w:rsid w:val="000634B2"/>
    <w:rsid w:val="00064ECE"/>
    <w:rsid w:val="00067325"/>
    <w:rsid w:val="00067515"/>
    <w:rsid w:val="00067BFA"/>
    <w:rsid w:val="00067F05"/>
    <w:rsid w:val="000707B1"/>
    <w:rsid w:val="00070B7B"/>
    <w:rsid w:val="000710FE"/>
    <w:rsid w:val="00072980"/>
    <w:rsid w:val="00072A4B"/>
    <w:rsid w:val="00072EA4"/>
    <w:rsid w:val="00073E0F"/>
    <w:rsid w:val="00074185"/>
    <w:rsid w:val="000755B2"/>
    <w:rsid w:val="000768F0"/>
    <w:rsid w:val="00076C2A"/>
    <w:rsid w:val="000804D8"/>
    <w:rsid w:val="000806BE"/>
    <w:rsid w:val="00080DC2"/>
    <w:rsid w:val="0008148B"/>
    <w:rsid w:val="000815E3"/>
    <w:rsid w:val="00081AFD"/>
    <w:rsid w:val="00082050"/>
    <w:rsid w:val="00082CBD"/>
    <w:rsid w:val="00083006"/>
    <w:rsid w:val="00083142"/>
    <w:rsid w:val="000833DB"/>
    <w:rsid w:val="00083611"/>
    <w:rsid w:val="00084F9F"/>
    <w:rsid w:val="00085344"/>
    <w:rsid w:val="000855A8"/>
    <w:rsid w:val="00085B1A"/>
    <w:rsid w:val="00085E0A"/>
    <w:rsid w:val="00086154"/>
    <w:rsid w:val="00086161"/>
    <w:rsid w:val="000865F4"/>
    <w:rsid w:val="00086836"/>
    <w:rsid w:val="000873B7"/>
    <w:rsid w:val="00087F54"/>
    <w:rsid w:val="00090337"/>
    <w:rsid w:val="00090371"/>
    <w:rsid w:val="00091277"/>
    <w:rsid w:val="000912CD"/>
    <w:rsid w:val="0009254B"/>
    <w:rsid w:val="0009372F"/>
    <w:rsid w:val="00094305"/>
    <w:rsid w:val="000943F9"/>
    <w:rsid w:val="00094AD1"/>
    <w:rsid w:val="00094ED3"/>
    <w:rsid w:val="00095B0E"/>
    <w:rsid w:val="000A0069"/>
    <w:rsid w:val="000A13C3"/>
    <w:rsid w:val="000A1789"/>
    <w:rsid w:val="000A1EBC"/>
    <w:rsid w:val="000A20F8"/>
    <w:rsid w:val="000A24B2"/>
    <w:rsid w:val="000A2D24"/>
    <w:rsid w:val="000A2D57"/>
    <w:rsid w:val="000A36CA"/>
    <w:rsid w:val="000A3F2B"/>
    <w:rsid w:val="000A5256"/>
    <w:rsid w:val="000A5BB1"/>
    <w:rsid w:val="000A6062"/>
    <w:rsid w:val="000A6200"/>
    <w:rsid w:val="000A755B"/>
    <w:rsid w:val="000A7721"/>
    <w:rsid w:val="000B0BD7"/>
    <w:rsid w:val="000B1161"/>
    <w:rsid w:val="000B140A"/>
    <w:rsid w:val="000B1890"/>
    <w:rsid w:val="000B1EED"/>
    <w:rsid w:val="000B21B4"/>
    <w:rsid w:val="000B3DA9"/>
    <w:rsid w:val="000B4212"/>
    <w:rsid w:val="000B5172"/>
    <w:rsid w:val="000B5BFF"/>
    <w:rsid w:val="000B7E5D"/>
    <w:rsid w:val="000C0739"/>
    <w:rsid w:val="000C10CA"/>
    <w:rsid w:val="000C153B"/>
    <w:rsid w:val="000C178A"/>
    <w:rsid w:val="000C2FA6"/>
    <w:rsid w:val="000C4234"/>
    <w:rsid w:val="000C45FC"/>
    <w:rsid w:val="000C4ADE"/>
    <w:rsid w:val="000C53C4"/>
    <w:rsid w:val="000C5FB3"/>
    <w:rsid w:val="000C63FC"/>
    <w:rsid w:val="000C6B65"/>
    <w:rsid w:val="000C6D0D"/>
    <w:rsid w:val="000D0BFF"/>
    <w:rsid w:val="000D0EF5"/>
    <w:rsid w:val="000D1558"/>
    <w:rsid w:val="000D1965"/>
    <w:rsid w:val="000D1C88"/>
    <w:rsid w:val="000D1D92"/>
    <w:rsid w:val="000D20DC"/>
    <w:rsid w:val="000D2104"/>
    <w:rsid w:val="000D368A"/>
    <w:rsid w:val="000D4020"/>
    <w:rsid w:val="000D42D3"/>
    <w:rsid w:val="000D44DA"/>
    <w:rsid w:val="000D4640"/>
    <w:rsid w:val="000D4C54"/>
    <w:rsid w:val="000D51FB"/>
    <w:rsid w:val="000D5FD1"/>
    <w:rsid w:val="000D61BE"/>
    <w:rsid w:val="000D63DA"/>
    <w:rsid w:val="000D73D6"/>
    <w:rsid w:val="000D7F66"/>
    <w:rsid w:val="000E1827"/>
    <w:rsid w:val="000E2092"/>
    <w:rsid w:val="000E257D"/>
    <w:rsid w:val="000E28CA"/>
    <w:rsid w:val="000E3522"/>
    <w:rsid w:val="000E3A39"/>
    <w:rsid w:val="000E4901"/>
    <w:rsid w:val="000E4C57"/>
    <w:rsid w:val="000E5769"/>
    <w:rsid w:val="000E6CA2"/>
    <w:rsid w:val="000E7EA5"/>
    <w:rsid w:val="000F05D1"/>
    <w:rsid w:val="000F152D"/>
    <w:rsid w:val="000F187D"/>
    <w:rsid w:val="000F23FD"/>
    <w:rsid w:val="000F2A9A"/>
    <w:rsid w:val="000F485A"/>
    <w:rsid w:val="000F4B21"/>
    <w:rsid w:val="000F5907"/>
    <w:rsid w:val="000F64CD"/>
    <w:rsid w:val="000F709C"/>
    <w:rsid w:val="001006B6"/>
    <w:rsid w:val="001007EE"/>
    <w:rsid w:val="00100B09"/>
    <w:rsid w:val="00100CCF"/>
    <w:rsid w:val="00102BF0"/>
    <w:rsid w:val="00102C3C"/>
    <w:rsid w:val="001032FE"/>
    <w:rsid w:val="0010548C"/>
    <w:rsid w:val="001059D3"/>
    <w:rsid w:val="00105AC7"/>
    <w:rsid w:val="00106097"/>
    <w:rsid w:val="00106542"/>
    <w:rsid w:val="00106AFA"/>
    <w:rsid w:val="00107DC8"/>
    <w:rsid w:val="001104B1"/>
    <w:rsid w:val="001106EE"/>
    <w:rsid w:val="0011081E"/>
    <w:rsid w:val="00110BEA"/>
    <w:rsid w:val="001116B1"/>
    <w:rsid w:val="00112851"/>
    <w:rsid w:val="00113BD1"/>
    <w:rsid w:val="00113FF0"/>
    <w:rsid w:val="00114387"/>
    <w:rsid w:val="00114BF8"/>
    <w:rsid w:val="00114D51"/>
    <w:rsid w:val="0011544B"/>
    <w:rsid w:val="0011649F"/>
    <w:rsid w:val="001164F6"/>
    <w:rsid w:val="00117365"/>
    <w:rsid w:val="001208CD"/>
    <w:rsid w:val="00121345"/>
    <w:rsid w:val="00121B6D"/>
    <w:rsid w:val="0012247C"/>
    <w:rsid w:val="001235C2"/>
    <w:rsid w:val="00123C32"/>
    <w:rsid w:val="00123D0D"/>
    <w:rsid w:val="00124570"/>
    <w:rsid w:val="001245BF"/>
    <w:rsid w:val="00124AB1"/>
    <w:rsid w:val="00124ED3"/>
    <w:rsid w:val="00125C7C"/>
    <w:rsid w:val="00126A1D"/>
    <w:rsid w:val="00126F75"/>
    <w:rsid w:val="001277A4"/>
    <w:rsid w:val="00127E13"/>
    <w:rsid w:val="0013064E"/>
    <w:rsid w:val="00132323"/>
    <w:rsid w:val="00132539"/>
    <w:rsid w:val="00133100"/>
    <w:rsid w:val="00133956"/>
    <w:rsid w:val="00133D8E"/>
    <w:rsid w:val="00134488"/>
    <w:rsid w:val="00134A44"/>
    <w:rsid w:val="00134BAB"/>
    <w:rsid w:val="00134EB1"/>
    <w:rsid w:val="00135DE4"/>
    <w:rsid w:val="00136A79"/>
    <w:rsid w:val="00136C6E"/>
    <w:rsid w:val="00136F80"/>
    <w:rsid w:val="001374E4"/>
    <w:rsid w:val="00137507"/>
    <w:rsid w:val="00140ED1"/>
    <w:rsid w:val="00141DD9"/>
    <w:rsid w:val="001423F4"/>
    <w:rsid w:val="00142E7B"/>
    <w:rsid w:val="00142E8E"/>
    <w:rsid w:val="00143436"/>
    <w:rsid w:val="0014367B"/>
    <w:rsid w:val="00143BDA"/>
    <w:rsid w:val="001441F3"/>
    <w:rsid w:val="001445FF"/>
    <w:rsid w:val="00145232"/>
    <w:rsid w:val="00145E10"/>
    <w:rsid w:val="00145F2F"/>
    <w:rsid w:val="001461EE"/>
    <w:rsid w:val="00146A14"/>
    <w:rsid w:val="00146A7D"/>
    <w:rsid w:val="001512B5"/>
    <w:rsid w:val="00152E4A"/>
    <w:rsid w:val="00154218"/>
    <w:rsid w:val="00154437"/>
    <w:rsid w:val="00154715"/>
    <w:rsid w:val="0015487B"/>
    <w:rsid w:val="00154AC4"/>
    <w:rsid w:val="001553A1"/>
    <w:rsid w:val="001554C0"/>
    <w:rsid w:val="00155552"/>
    <w:rsid w:val="0015573B"/>
    <w:rsid w:val="00155A84"/>
    <w:rsid w:val="00155C08"/>
    <w:rsid w:val="00155C13"/>
    <w:rsid w:val="00156C09"/>
    <w:rsid w:val="00157AAC"/>
    <w:rsid w:val="00160AF1"/>
    <w:rsid w:val="00161304"/>
    <w:rsid w:val="00161A64"/>
    <w:rsid w:val="00162843"/>
    <w:rsid w:val="00162A4A"/>
    <w:rsid w:val="00165027"/>
    <w:rsid w:val="00166772"/>
    <w:rsid w:val="00167B08"/>
    <w:rsid w:val="001706E6"/>
    <w:rsid w:val="00170D93"/>
    <w:rsid w:val="00171449"/>
    <w:rsid w:val="00171976"/>
    <w:rsid w:val="0017254E"/>
    <w:rsid w:val="0017433D"/>
    <w:rsid w:val="00174A6C"/>
    <w:rsid w:val="001756B0"/>
    <w:rsid w:val="001758DB"/>
    <w:rsid w:val="001763A1"/>
    <w:rsid w:val="00176C02"/>
    <w:rsid w:val="00176E9F"/>
    <w:rsid w:val="00177E55"/>
    <w:rsid w:val="00177F08"/>
    <w:rsid w:val="00180636"/>
    <w:rsid w:val="001807F8"/>
    <w:rsid w:val="00180836"/>
    <w:rsid w:val="0018153A"/>
    <w:rsid w:val="001815A0"/>
    <w:rsid w:val="00184D07"/>
    <w:rsid w:val="0018650C"/>
    <w:rsid w:val="00187553"/>
    <w:rsid w:val="00187CE2"/>
    <w:rsid w:val="00187F3F"/>
    <w:rsid w:val="001903F0"/>
    <w:rsid w:val="00190799"/>
    <w:rsid w:val="001936DC"/>
    <w:rsid w:val="00193AFB"/>
    <w:rsid w:val="00193D14"/>
    <w:rsid w:val="00194341"/>
    <w:rsid w:val="00195F4C"/>
    <w:rsid w:val="00196032"/>
    <w:rsid w:val="0019643D"/>
    <w:rsid w:val="001977CC"/>
    <w:rsid w:val="00197EB5"/>
    <w:rsid w:val="00197F75"/>
    <w:rsid w:val="001A07E8"/>
    <w:rsid w:val="001A14E0"/>
    <w:rsid w:val="001A24E9"/>
    <w:rsid w:val="001A41EF"/>
    <w:rsid w:val="001A429D"/>
    <w:rsid w:val="001A498C"/>
    <w:rsid w:val="001A4FFE"/>
    <w:rsid w:val="001A5FDA"/>
    <w:rsid w:val="001A62F1"/>
    <w:rsid w:val="001A6527"/>
    <w:rsid w:val="001A7BC0"/>
    <w:rsid w:val="001B0884"/>
    <w:rsid w:val="001B1FB7"/>
    <w:rsid w:val="001B2EB4"/>
    <w:rsid w:val="001B4764"/>
    <w:rsid w:val="001B55AA"/>
    <w:rsid w:val="001B5D3C"/>
    <w:rsid w:val="001B7188"/>
    <w:rsid w:val="001B75B3"/>
    <w:rsid w:val="001C0818"/>
    <w:rsid w:val="001C0CE5"/>
    <w:rsid w:val="001C21F5"/>
    <w:rsid w:val="001C26E2"/>
    <w:rsid w:val="001C318C"/>
    <w:rsid w:val="001C4D60"/>
    <w:rsid w:val="001C52DC"/>
    <w:rsid w:val="001C542E"/>
    <w:rsid w:val="001C59D9"/>
    <w:rsid w:val="001C61F1"/>
    <w:rsid w:val="001C7F9D"/>
    <w:rsid w:val="001D0673"/>
    <w:rsid w:val="001D067C"/>
    <w:rsid w:val="001D0E11"/>
    <w:rsid w:val="001D1076"/>
    <w:rsid w:val="001D136A"/>
    <w:rsid w:val="001D1AD4"/>
    <w:rsid w:val="001D1D1E"/>
    <w:rsid w:val="001D20A4"/>
    <w:rsid w:val="001D3795"/>
    <w:rsid w:val="001D3E6C"/>
    <w:rsid w:val="001D466A"/>
    <w:rsid w:val="001D540B"/>
    <w:rsid w:val="001D5759"/>
    <w:rsid w:val="001D6165"/>
    <w:rsid w:val="001D69D4"/>
    <w:rsid w:val="001E0167"/>
    <w:rsid w:val="001E0E48"/>
    <w:rsid w:val="001E1C15"/>
    <w:rsid w:val="001E1F27"/>
    <w:rsid w:val="001E25FB"/>
    <w:rsid w:val="001E300B"/>
    <w:rsid w:val="001E30A8"/>
    <w:rsid w:val="001E347E"/>
    <w:rsid w:val="001E44C0"/>
    <w:rsid w:val="001E69B1"/>
    <w:rsid w:val="001E6CE5"/>
    <w:rsid w:val="001E7726"/>
    <w:rsid w:val="001E7785"/>
    <w:rsid w:val="001E77F9"/>
    <w:rsid w:val="001E7EBB"/>
    <w:rsid w:val="001F1A48"/>
    <w:rsid w:val="001F21E7"/>
    <w:rsid w:val="001F5671"/>
    <w:rsid w:val="001F5773"/>
    <w:rsid w:val="001F58CB"/>
    <w:rsid w:val="001F5A82"/>
    <w:rsid w:val="001F6B2D"/>
    <w:rsid w:val="001F7159"/>
    <w:rsid w:val="0020074A"/>
    <w:rsid w:val="00201811"/>
    <w:rsid w:val="00201ABB"/>
    <w:rsid w:val="0020233B"/>
    <w:rsid w:val="002028AD"/>
    <w:rsid w:val="00203056"/>
    <w:rsid w:val="00206398"/>
    <w:rsid w:val="00206560"/>
    <w:rsid w:val="002104A4"/>
    <w:rsid w:val="0021057A"/>
    <w:rsid w:val="002105FE"/>
    <w:rsid w:val="002108D1"/>
    <w:rsid w:val="00210B9E"/>
    <w:rsid w:val="0021144E"/>
    <w:rsid w:val="0021174A"/>
    <w:rsid w:val="00212B2A"/>
    <w:rsid w:val="00212D4B"/>
    <w:rsid w:val="00213DAF"/>
    <w:rsid w:val="00213F51"/>
    <w:rsid w:val="00214319"/>
    <w:rsid w:val="00214508"/>
    <w:rsid w:val="002146F7"/>
    <w:rsid w:val="00214B1E"/>
    <w:rsid w:val="00214EEF"/>
    <w:rsid w:val="002151E4"/>
    <w:rsid w:val="002152FD"/>
    <w:rsid w:val="00215A73"/>
    <w:rsid w:val="002164C5"/>
    <w:rsid w:val="00216A89"/>
    <w:rsid w:val="002175EB"/>
    <w:rsid w:val="002204CB"/>
    <w:rsid w:val="00221521"/>
    <w:rsid w:val="00223D94"/>
    <w:rsid w:val="00224446"/>
    <w:rsid w:val="00224F26"/>
    <w:rsid w:val="00225111"/>
    <w:rsid w:val="002259E7"/>
    <w:rsid w:val="00225EDD"/>
    <w:rsid w:val="00227383"/>
    <w:rsid w:val="00227A4B"/>
    <w:rsid w:val="00227A79"/>
    <w:rsid w:val="00230211"/>
    <w:rsid w:val="0023137D"/>
    <w:rsid w:val="0023146E"/>
    <w:rsid w:val="00231888"/>
    <w:rsid w:val="00234C75"/>
    <w:rsid w:val="002352F1"/>
    <w:rsid w:val="00235C83"/>
    <w:rsid w:val="0024009D"/>
    <w:rsid w:val="00240C5A"/>
    <w:rsid w:val="00242296"/>
    <w:rsid w:val="002427E4"/>
    <w:rsid w:val="00242A5D"/>
    <w:rsid w:val="00242D68"/>
    <w:rsid w:val="0024375D"/>
    <w:rsid w:val="00245CBA"/>
    <w:rsid w:val="00245DF9"/>
    <w:rsid w:val="002462DF"/>
    <w:rsid w:val="00247334"/>
    <w:rsid w:val="00250FAE"/>
    <w:rsid w:val="002511B0"/>
    <w:rsid w:val="00251820"/>
    <w:rsid w:val="00251A5B"/>
    <w:rsid w:val="00251D53"/>
    <w:rsid w:val="00251FDE"/>
    <w:rsid w:val="0025222A"/>
    <w:rsid w:val="00252A31"/>
    <w:rsid w:val="00254DA1"/>
    <w:rsid w:val="00255EC0"/>
    <w:rsid w:val="00256529"/>
    <w:rsid w:val="00257505"/>
    <w:rsid w:val="0025769F"/>
    <w:rsid w:val="002576F4"/>
    <w:rsid w:val="00260321"/>
    <w:rsid w:val="0026109A"/>
    <w:rsid w:val="002612AE"/>
    <w:rsid w:val="00261DB0"/>
    <w:rsid w:val="00261FFA"/>
    <w:rsid w:val="00262018"/>
    <w:rsid w:val="0026457C"/>
    <w:rsid w:val="0026463B"/>
    <w:rsid w:val="00264F40"/>
    <w:rsid w:val="00265165"/>
    <w:rsid w:val="00266E04"/>
    <w:rsid w:val="002672FF"/>
    <w:rsid w:val="00267E46"/>
    <w:rsid w:val="00267E8C"/>
    <w:rsid w:val="00267EE4"/>
    <w:rsid w:val="00270477"/>
    <w:rsid w:val="00270B63"/>
    <w:rsid w:val="002721D6"/>
    <w:rsid w:val="002723DF"/>
    <w:rsid w:val="00272463"/>
    <w:rsid w:val="00273C95"/>
    <w:rsid w:val="00274041"/>
    <w:rsid w:val="0027603E"/>
    <w:rsid w:val="002762EA"/>
    <w:rsid w:val="00277B80"/>
    <w:rsid w:val="00277E0B"/>
    <w:rsid w:val="00280066"/>
    <w:rsid w:val="002803D4"/>
    <w:rsid w:val="00280FE1"/>
    <w:rsid w:val="00281E9E"/>
    <w:rsid w:val="0028277D"/>
    <w:rsid w:val="00282EA4"/>
    <w:rsid w:val="002830FA"/>
    <w:rsid w:val="002835EF"/>
    <w:rsid w:val="00284605"/>
    <w:rsid w:val="002851E1"/>
    <w:rsid w:val="0028525D"/>
    <w:rsid w:val="0028531E"/>
    <w:rsid w:val="00285472"/>
    <w:rsid w:val="00285E2A"/>
    <w:rsid w:val="00287227"/>
    <w:rsid w:val="002873FE"/>
    <w:rsid w:val="002908F4"/>
    <w:rsid w:val="00290DEC"/>
    <w:rsid w:val="00291253"/>
    <w:rsid w:val="00291D66"/>
    <w:rsid w:val="002925C9"/>
    <w:rsid w:val="002925F6"/>
    <w:rsid w:val="002938AB"/>
    <w:rsid w:val="00294784"/>
    <w:rsid w:val="0029554F"/>
    <w:rsid w:val="00296146"/>
    <w:rsid w:val="002969CD"/>
    <w:rsid w:val="0029722D"/>
    <w:rsid w:val="00297277"/>
    <w:rsid w:val="00297E43"/>
    <w:rsid w:val="002A05C6"/>
    <w:rsid w:val="002A0654"/>
    <w:rsid w:val="002A2671"/>
    <w:rsid w:val="002A3532"/>
    <w:rsid w:val="002A3BDD"/>
    <w:rsid w:val="002A3D95"/>
    <w:rsid w:val="002A42B9"/>
    <w:rsid w:val="002A44D8"/>
    <w:rsid w:val="002A4998"/>
    <w:rsid w:val="002A6577"/>
    <w:rsid w:val="002A6DFE"/>
    <w:rsid w:val="002A7115"/>
    <w:rsid w:val="002A7515"/>
    <w:rsid w:val="002A7EE5"/>
    <w:rsid w:val="002B03B1"/>
    <w:rsid w:val="002B18C7"/>
    <w:rsid w:val="002B294C"/>
    <w:rsid w:val="002B2D41"/>
    <w:rsid w:val="002B37B8"/>
    <w:rsid w:val="002B45ED"/>
    <w:rsid w:val="002B5AAD"/>
    <w:rsid w:val="002B5F38"/>
    <w:rsid w:val="002B6617"/>
    <w:rsid w:val="002B6951"/>
    <w:rsid w:val="002B76CF"/>
    <w:rsid w:val="002B7972"/>
    <w:rsid w:val="002B7E6A"/>
    <w:rsid w:val="002C05C4"/>
    <w:rsid w:val="002C1573"/>
    <w:rsid w:val="002C16BE"/>
    <w:rsid w:val="002C2C42"/>
    <w:rsid w:val="002C30C6"/>
    <w:rsid w:val="002C4D8E"/>
    <w:rsid w:val="002C5672"/>
    <w:rsid w:val="002C5E75"/>
    <w:rsid w:val="002C61D9"/>
    <w:rsid w:val="002C79A8"/>
    <w:rsid w:val="002D01A7"/>
    <w:rsid w:val="002D05C4"/>
    <w:rsid w:val="002D0CBC"/>
    <w:rsid w:val="002D0D26"/>
    <w:rsid w:val="002D1202"/>
    <w:rsid w:val="002D1268"/>
    <w:rsid w:val="002D171C"/>
    <w:rsid w:val="002D19EB"/>
    <w:rsid w:val="002D1B3C"/>
    <w:rsid w:val="002D20FF"/>
    <w:rsid w:val="002D351D"/>
    <w:rsid w:val="002D4115"/>
    <w:rsid w:val="002D4FA3"/>
    <w:rsid w:val="002D5088"/>
    <w:rsid w:val="002D5807"/>
    <w:rsid w:val="002D6147"/>
    <w:rsid w:val="002D635E"/>
    <w:rsid w:val="002D6E1A"/>
    <w:rsid w:val="002D6F45"/>
    <w:rsid w:val="002D7163"/>
    <w:rsid w:val="002E173F"/>
    <w:rsid w:val="002E2A27"/>
    <w:rsid w:val="002E2ADF"/>
    <w:rsid w:val="002E3C06"/>
    <w:rsid w:val="002E4450"/>
    <w:rsid w:val="002E4A2D"/>
    <w:rsid w:val="002E4CD6"/>
    <w:rsid w:val="002E4E42"/>
    <w:rsid w:val="002E4F44"/>
    <w:rsid w:val="002E5009"/>
    <w:rsid w:val="002E55A6"/>
    <w:rsid w:val="002E63F7"/>
    <w:rsid w:val="002E66C3"/>
    <w:rsid w:val="002E6FEC"/>
    <w:rsid w:val="002E7295"/>
    <w:rsid w:val="002E76F1"/>
    <w:rsid w:val="002F0593"/>
    <w:rsid w:val="002F0694"/>
    <w:rsid w:val="002F0C82"/>
    <w:rsid w:val="002F112F"/>
    <w:rsid w:val="002F278A"/>
    <w:rsid w:val="002F2ADD"/>
    <w:rsid w:val="002F55B4"/>
    <w:rsid w:val="002F6C16"/>
    <w:rsid w:val="002F7602"/>
    <w:rsid w:val="003002E8"/>
    <w:rsid w:val="00301737"/>
    <w:rsid w:val="0030178C"/>
    <w:rsid w:val="0030189C"/>
    <w:rsid w:val="0030445D"/>
    <w:rsid w:val="0030487C"/>
    <w:rsid w:val="003050B5"/>
    <w:rsid w:val="0030608C"/>
    <w:rsid w:val="003062B5"/>
    <w:rsid w:val="00306411"/>
    <w:rsid w:val="003068E7"/>
    <w:rsid w:val="0030695B"/>
    <w:rsid w:val="0030711F"/>
    <w:rsid w:val="00307788"/>
    <w:rsid w:val="00311157"/>
    <w:rsid w:val="00311D03"/>
    <w:rsid w:val="0031339D"/>
    <w:rsid w:val="00313724"/>
    <w:rsid w:val="00314529"/>
    <w:rsid w:val="003146C5"/>
    <w:rsid w:val="0031560A"/>
    <w:rsid w:val="00315DFC"/>
    <w:rsid w:val="003168E5"/>
    <w:rsid w:val="0031734D"/>
    <w:rsid w:val="00317CA0"/>
    <w:rsid w:val="003210F0"/>
    <w:rsid w:val="00321D02"/>
    <w:rsid w:val="00321F2C"/>
    <w:rsid w:val="003227A0"/>
    <w:rsid w:val="00322F3A"/>
    <w:rsid w:val="00322F7F"/>
    <w:rsid w:val="0032308B"/>
    <w:rsid w:val="003258B7"/>
    <w:rsid w:val="00325962"/>
    <w:rsid w:val="003259FA"/>
    <w:rsid w:val="00325D52"/>
    <w:rsid w:val="00326016"/>
    <w:rsid w:val="00326D2A"/>
    <w:rsid w:val="00330954"/>
    <w:rsid w:val="0033184C"/>
    <w:rsid w:val="0033194D"/>
    <w:rsid w:val="00331C4A"/>
    <w:rsid w:val="0033295E"/>
    <w:rsid w:val="0033300A"/>
    <w:rsid w:val="003349E3"/>
    <w:rsid w:val="00334FB9"/>
    <w:rsid w:val="0033565E"/>
    <w:rsid w:val="00336A44"/>
    <w:rsid w:val="0033762E"/>
    <w:rsid w:val="003402E3"/>
    <w:rsid w:val="0034082C"/>
    <w:rsid w:val="00340908"/>
    <w:rsid w:val="003416CA"/>
    <w:rsid w:val="00341AA2"/>
    <w:rsid w:val="00343325"/>
    <w:rsid w:val="00343F5F"/>
    <w:rsid w:val="0034469F"/>
    <w:rsid w:val="00345A1A"/>
    <w:rsid w:val="00347791"/>
    <w:rsid w:val="00347D16"/>
    <w:rsid w:val="00347DE1"/>
    <w:rsid w:val="00347E0C"/>
    <w:rsid w:val="0035013B"/>
    <w:rsid w:val="0035056D"/>
    <w:rsid w:val="00350D10"/>
    <w:rsid w:val="00351E84"/>
    <w:rsid w:val="00352971"/>
    <w:rsid w:val="00352A07"/>
    <w:rsid w:val="00352F8F"/>
    <w:rsid w:val="00353688"/>
    <w:rsid w:val="00353E08"/>
    <w:rsid w:val="00354BC8"/>
    <w:rsid w:val="00354E10"/>
    <w:rsid w:val="00354F3B"/>
    <w:rsid w:val="003557BE"/>
    <w:rsid w:val="0035714F"/>
    <w:rsid w:val="00360480"/>
    <w:rsid w:val="00361157"/>
    <w:rsid w:val="003614E4"/>
    <w:rsid w:val="00362A69"/>
    <w:rsid w:val="003636CB"/>
    <w:rsid w:val="00364DA3"/>
    <w:rsid w:val="0036655B"/>
    <w:rsid w:val="003667E8"/>
    <w:rsid w:val="0036782D"/>
    <w:rsid w:val="00367B05"/>
    <w:rsid w:val="00372505"/>
    <w:rsid w:val="003726F3"/>
    <w:rsid w:val="0037319B"/>
    <w:rsid w:val="00373A7E"/>
    <w:rsid w:val="00374129"/>
    <w:rsid w:val="0037445C"/>
    <w:rsid w:val="003749E4"/>
    <w:rsid w:val="00375A01"/>
    <w:rsid w:val="00375F85"/>
    <w:rsid w:val="00376596"/>
    <w:rsid w:val="003766DA"/>
    <w:rsid w:val="00377086"/>
    <w:rsid w:val="00377621"/>
    <w:rsid w:val="00380939"/>
    <w:rsid w:val="003809C6"/>
    <w:rsid w:val="00380AFD"/>
    <w:rsid w:val="0038147F"/>
    <w:rsid w:val="00381BDD"/>
    <w:rsid w:val="003858A0"/>
    <w:rsid w:val="003863E9"/>
    <w:rsid w:val="00387B97"/>
    <w:rsid w:val="00390304"/>
    <w:rsid w:val="00390AFB"/>
    <w:rsid w:val="00390FA6"/>
    <w:rsid w:val="00391379"/>
    <w:rsid w:val="0039142E"/>
    <w:rsid w:val="00393755"/>
    <w:rsid w:val="003937D4"/>
    <w:rsid w:val="00393910"/>
    <w:rsid w:val="00394B43"/>
    <w:rsid w:val="00395B91"/>
    <w:rsid w:val="00396866"/>
    <w:rsid w:val="0039715F"/>
    <w:rsid w:val="003971ED"/>
    <w:rsid w:val="003974EF"/>
    <w:rsid w:val="0039766E"/>
    <w:rsid w:val="003976F0"/>
    <w:rsid w:val="003978A5"/>
    <w:rsid w:val="003979FD"/>
    <w:rsid w:val="003A0079"/>
    <w:rsid w:val="003A0CA2"/>
    <w:rsid w:val="003A1F7B"/>
    <w:rsid w:val="003A21D6"/>
    <w:rsid w:val="003A2BB6"/>
    <w:rsid w:val="003A481C"/>
    <w:rsid w:val="003A56AA"/>
    <w:rsid w:val="003A789A"/>
    <w:rsid w:val="003B05B0"/>
    <w:rsid w:val="003B1425"/>
    <w:rsid w:val="003B192E"/>
    <w:rsid w:val="003B2EC2"/>
    <w:rsid w:val="003B33EE"/>
    <w:rsid w:val="003B38AD"/>
    <w:rsid w:val="003B3C34"/>
    <w:rsid w:val="003B47AF"/>
    <w:rsid w:val="003B5766"/>
    <w:rsid w:val="003B7B7D"/>
    <w:rsid w:val="003B7E00"/>
    <w:rsid w:val="003C11B0"/>
    <w:rsid w:val="003C1667"/>
    <w:rsid w:val="003C17FB"/>
    <w:rsid w:val="003C2067"/>
    <w:rsid w:val="003C2CF9"/>
    <w:rsid w:val="003C3BF3"/>
    <w:rsid w:val="003C3C95"/>
    <w:rsid w:val="003C4293"/>
    <w:rsid w:val="003C4D72"/>
    <w:rsid w:val="003C55B5"/>
    <w:rsid w:val="003C5E62"/>
    <w:rsid w:val="003C67D9"/>
    <w:rsid w:val="003C6B4D"/>
    <w:rsid w:val="003C7EEB"/>
    <w:rsid w:val="003D0A42"/>
    <w:rsid w:val="003D20CC"/>
    <w:rsid w:val="003D27E1"/>
    <w:rsid w:val="003D3407"/>
    <w:rsid w:val="003D3575"/>
    <w:rsid w:val="003D3D8A"/>
    <w:rsid w:val="003D4294"/>
    <w:rsid w:val="003D6420"/>
    <w:rsid w:val="003D6507"/>
    <w:rsid w:val="003E019E"/>
    <w:rsid w:val="003E0483"/>
    <w:rsid w:val="003E063B"/>
    <w:rsid w:val="003E1212"/>
    <w:rsid w:val="003E1832"/>
    <w:rsid w:val="003E1FC0"/>
    <w:rsid w:val="003E2686"/>
    <w:rsid w:val="003E3184"/>
    <w:rsid w:val="003E31FE"/>
    <w:rsid w:val="003E3803"/>
    <w:rsid w:val="003E484C"/>
    <w:rsid w:val="003E4D37"/>
    <w:rsid w:val="003E5732"/>
    <w:rsid w:val="003E6272"/>
    <w:rsid w:val="003E6370"/>
    <w:rsid w:val="003E69EF"/>
    <w:rsid w:val="003E6EC0"/>
    <w:rsid w:val="003E7231"/>
    <w:rsid w:val="003E7330"/>
    <w:rsid w:val="003E73EC"/>
    <w:rsid w:val="003E75A3"/>
    <w:rsid w:val="003E7920"/>
    <w:rsid w:val="003F0CD1"/>
    <w:rsid w:val="003F187A"/>
    <w:rsid w:val="003F197B"/>
    <w:rsid w:val="003F219F"/>
    <w:rsid w:val="003F3882"/>
    <w:rsid w:val="003F413E"/>
    <w:rsid w:val="003F444F"/>
    <w:rsid w:val="003F4653"/>
    <w:rsid w:val="003F4BE4"/>
    <w:rsid w:val="003F5098"/>
    <w:rsid w:val="003F5564"/>
    <w:rsid w:val="003F5D73"/>
    <w:rsid w:val="003F626F"/>
    <w:rsid w:val="003F7870"/>
    <w:rsid w:val="003F7A17"/>
    <w:rsid w:val="003F7B49"/>
    <w:rsid w:val="004003F6"/>
    <w:rsid w:val="00401543"/>
    <w:rsid w:val="00401A28"/>
    <w:rsid w:val="00402180"/>
    <w:rsid w:val="004025B0"/>
    <w:rsid w:val="00402AFA"/>
    <w:rsid w:val="00402CDF"/>
    <w:rsid w:val="00405258"/>
    <w:rsid w:val="00406F6D"/>
    <w:rsid w:val="0040736C"/>
    <w:rsid w:val="004074F7"/>
    <w:rsid w:val="00410808"/>
    <w:rsid w:val="00410CD7"/>
    <w:rsid w:val="004119D4"/>
    <w:rsid w:val="0041248D"/>
    <w:rsid w:val="00412859"/>
    <w:rsid w:val="00412C6A"/>
    <w:rsid w:val="00413661"/>
    <w:rsid w:val="00413C2E"/>
    <w:rsid w:val="00414418"/>
    <w:rsid w:val="0041462E"/>
    <w:rsid w:val="00414900"/>
    <w:rsid w:val="00414F1B"/>
    <w:rsid w:val="004159E1"/>
    <w:rsid w:val="00420418"/>
    <w:rsid w:val="00420778"/>
    <w:rsid w:val="00422AAB"/>
    <w:rsid w:val="00423B71"/>
    <w:rsid w:val="00423BA2"/>
    <w:rsid w:val="00424BD0"/>
    <w:rsid w:val="00427270"/>
    <w:rsid w:val="00427D4A"/>
    <w:rsid w:val="00427F91"/>
    <w:rsid w:val="00430384"/>
    <w:rsid w:val="00430E0A"/>
    <w:rsid w:val="00430FBA"/>
    <w:rsid w:val="004319F9"/>
    <w:rsid w:val="004347F3"/>
    <w:rsid w:val="00434895"/>
    <w:rsid w:val="00434AC3"/>
    <w:rsid w:val="00435691"/>
    <w:rsid w:val="00436533"/>
    <w:rsid w:val="00437AF2"/>
    <w:rsid w:val="00437F42"/>
    <w:rsid w:val="004405BF"/>
    <w:rsid w:val="00440B9E"/>
    <w:rsid w:val="0044130C"/>
    <w:rsid w:val="004424D4"/>
    <w:rsid w:val="00444187"/>
    <w:rsid w:val="00444D5E"/>
    <w:rsid w:val="00444ED8"/>
    <w:rsid w:val="00447CF0"/>
    <w:rsid w:val="00450665"/>
    <w:rsid w:val="0045078A"/>
    <w:rsid w:val="00450C4C"/>
    <w:rsid w:val="00450E8D"/>
    <w:rsid w:val="004512AC"/>
    <w:rsid w:val="00451F61"/>
    <w:rsid w:val="00452181"/>
    <w:rsid w:val="00452C2A"/>
    <w:rsid w:val="00452E16"/>
    <w:rsid w:val="004530A2"/>
    <w:rsid w:val="00454C9C"/>
    <w:rsid w:val="00454FC1"/>
    <w:rsid w:val="00455597"/>
    <w:rsid w:val="004559A0"/>
    <w:rsid w:val="00455B16"/>
    <w:rsid w:val="0045620B"/>
    <w:rsid w:val="00456C2B"/>
    <w:rsid w:val="004575F8"/>
    <w:rsid w:val="004578F5"/>
    <w:rsid w:val="00460201"/>
    <w:rsid w:val="00460F69"/>
    <w:rsid w:val="004613DB"/>
    <w:rsid w:val="004615AC"/>
    <w:rsid w:val="004615B0"/>
    <w:rsid w:val="00462352"/>
    <w:rsid w:val="0046397A"/>
    <w:rsid w:val="004642D7"/>
    <w:rsid w:val="004647A5"/>
    <w:rsid w:val="0046520B"/>
    <w:rsid w:val="0046585B"/>
    <w:rsid w:val="00465D93"/>
    <w:rsid w:val="004667AA"/>
    <w:rsid w:val="00466C50"/>
    <w:rsid w:val="00467406"/>
    <w:rsid w:val="00467AEA"/>
    <w:rsid w:val="00467EE2"/>
    <w:rsid w:val="00470370"/>
    <w:rsid w:val="0047070D"/>
    <w:rsid w:val="00472049"/>
    <w:rsid w:val="00472057"/>
    <w:rsid w:val="004721F4"/>
    <w:rsid w:val="00472501"/>
    <w:rsid w:val="00473820"/>
    <w:rsid w:val="00473CB5"/>
    <w:rsid w:val="0047473C"/>
    <w:rsid w:val="00476891"/>
    <w:rsid w:val="00476A43"/>
    <w:rsid w:val="00476C78"/>
    <w:rsid w:val="00476DCF"/>
    <w:rsid w:val="004771A9"/>
    <w:rsid w:val="00480B71"/>
    <w:rsid w:val="004810C9"/>
    <w:rsid w:val="00481302"/>
    <w:rsid w:val="00481432"/>
    <w:rsid w:val="00481A1C"/>
    <w:rsid w:val="00481A25"/>
    <w:rsid w:val="004825FA"/>
    <w:rsid w:val="004829C2"/>
    <w:rsid w:val="00482E8B"/>
    <w:rsid w:val="0048306A"/>
    <w:rsid w:val="0048348C"/>
    <w:rsid w:val="0048379F"/>
    <w:rsid w:val="00484230"/>
    <w:rsid w:val="004843F6"/>
    <w:rsid w:val="0048456E"/>
    <w:rsid w:val="004862D4"/>
    <w:rsid w:val="004875B1"/>
    <w:rsid w:val="0048780C"/>
    <w:rsid w:val="00487D23"/>
    <w:rsid w:val="0049073E"/>
    <w:rsid w:val="0049079C"/>
    <w:rsid w:val="004925AB"/>
    <w:rsid w:val="004934D6"/>
    <w:rsid w:val="004935E2"/>
    <w:rsid w:val="00493E26"/>
    <w:rsid w:val="00494083"/>
    <w:rsid w:val="004948BD"/>
    <w:rsid w:val="0049545F"/>
    <w:rsid w:val="00495736"/>
    <w:rsid w:val="004959A3"/>
    <w:rsid w:val="00496E4D"/>
    <w:rsid w:val="004A0CC6"/>
    <w:rsid w:val="004A153B"/>
    <w:rsid w:val="004A1860"/>
    <w:rsid w:val="004A1B37"/>
    <w:rsid w:val="004A2028"/>
    <w:rsid w:val="004A2B60"/>
    <w:rsid w:val="004A4759"/>
    <w:rsid w:val="004A5964"/>
    <w:rsid w:val="004A61FD"/>
    <w:rsid w:val="004A652A"/>
    <w:rsid w:val="004A6EE3"/>
    <w:rsid w:val="004A77BB"/>
    <w:rsid w:val="004B0078"/>
    <w:rsid w:val="004B0B2D"/>
    <w:rsid w:val="004B2C56"/>
    <w:rsid w:val="004B355F"/>
    <w:rsid w:val="004B4D57"/>
    <w:rsid w:val="004B51D5"/>
    <w:rsid w:val="004B5321"/>
    <w:rsid w:val="004B5566"/>
    <w:rsid w:val="004B5F5D"/>
    <w:rsid w:val="004B7A4A"/>
    <w:rsid w:val="004B7DC8"/>
    <w:rsid w:val="004C08FB"/>
    <w:rsid w:val="004C129C"/>
    <w:rsid w:val="004C21E4"/>
    <w:rsid w:val="004C2927"/>
    <w:rsid w:val="004C3D0D"/>
    <w:rsid w:val="004C4082"/>
    <w:rsid w:val="004C51B7"/>
    <w:rsid w:val="004C60E1"/>
    <w:rsid w:val="004C62F6"/>
    <w:rsid w:val="004C7232"/>
    <w:rsid w:val="004C78CF"/>
    <w:rsid w:val="004C7B93"/>
    <w:rsid w:val="004D0360"/>
    <w:rsid w:val="004D05F6"/>
    <w:rsid w:val="004D069F"/>
    <w:rsid w:val="004D0AB5"/>
    <w:rsid w:val="004D0B65"/>
    <w:rsid w:val="004D1A6A"/>
    <w:rsid w:val="004D1EED"/>
    <w:rsid w:val="004D5274"/>
    <w:rsid w:val="004D5E56"/>
    <w:rsid w:val="004D5F04"/>
    <w:rsid w:val="004D6441"/>
    <w:rsid w:val="004D77DB"/>
    <w:rsid w:val="004E0456"/>
    <w:rsid w:val="004E099B"/>
    <w:rsid w:val="004E15E9"/>
    <w:rsid w:val="004E16E1"/>
    <w:rsid w:val="004E18E2"/>
    <w:rsid w:val="004E1F62"/>
    <w:rsid w:val="004E4501"/>
    <w:rsid w:val="004E4BF9"/>
    <w:rsid w:val="004E6688"/>
    <w:rsid w:val="004E6D80"/>
    <w:rsid w:val="004E6FC2"/>
    <w:rsid w:val="004F01BB"/>
    <w:rsid w:val="004F095B"/>
    <w:rsid w:val="004F12E1"/>
    <w:rsid w:val="004F1D21"/>
    <w:rsid w:val="004F22F9"/>
    <w:rsid w:val="004F2A49"/>
    <w:rsid w:val="004F2A87"/>
    <w:rsid w:val="004F2E85"/>
    <w:rsid w:val="004F3149"/>
    <w:rsid w:val="004F3C1D"/>
    <w:rsid w:val="004F40FC"/>
    <w:rsid w:val="004F5485"/>
    <w:rsid w:val="004F586B"/>
    <w:rsid w:val="004F5A29"/>
    <w:rsid w:val="004F6513"/>
    <w:rsid w:val="004F6724"/>
    <w:rsid w:val="004F7950"/>
    <w:rsid w:val="005006BB"/>
    <w:rsid w:val="00500B8E"/>
    <w:rsid w:val="00500ED0"/>
    <w:rsid w:val="00501876"/>
    <w:rsid w:val="00501B53"/>
    <w:rsid w:val="00502828"/>
    <w:rsid w:val="00502AA6"/>
    <w:rsid w:val="00503BEE"/>
    <w:rsid w:val="0050536F"/>
    <w:rsid w:val="00505720"/>
    <w:rsid w:val="0050596F"/>
    <w:rsid w:val="00506A9B"/>
    <w:rsid w:val="0050764A"/>
    <w:rsid w:val="0050767C"/>
    <w:rsid w:val="00507819"/>
    <w:rsid w:val="00507B3C"/>
    <w:rsid w:val="00507C7A"/>
    <w:rsid w:val="00511B7A"/>
    <w:rsid w:val="005122B9"/>
    <w:rsid w:val="005131CA"/>
    <w:rsid w:val="00513F77"/>
    <w:rsid w:val="00514000"/>
    <w:rsid w:val="00514811"/>
    <w:rsid w:val="00514870"/>
    <w:rsid w:val="00516404"/>
    <w:rsid w:val="005167DF"/>
    <w:rsid w:val="00516EDA"/>
    <w:rsid w:val="00517F46"/>
    <w:rsid w:val="0052004E"/>
    <w:rsid w:val="00520D66"/>
    <w:rsid w:val="00521C37"/>
    <w:rsid w:val="00521E97"/>
    <w:rsid w:val="00522448"/>
    <w:rsid w:val="00522F15"/>
    <w:rsid w:val="00524B5D"/>
    <w:rsid w:val="00524FC7"/>
    <w:rsid w:val="00526CD9"/>
    <w:rsid w:val="00526D1D"/>
    <w:rsid w:val="00527252"/>
    <w:rsid w:val="00527EC4"/>
    <w:rsid w:val="00530A3A"/>
    <w:rsid w:val="005326D4"/>
    <w:rsid w:val="00532F55"/>
    <w:rsid w:val="00533975"/>
    <w:rsid w:val="00533ED2"/>
    <w:rsid w:val="005348B2"/>
    <w:rsid w:val="00535A7C"/>
    <w:rsid w:val="005369A8"/>
    <w:rsid w:val="00536B73"/>
    <w:rsid w:val="00536E86"/>
    <w:rsid w:val="005375DA"/>
    <w:rsid w:val="005408F5"/>
    <w:rsid w:val="00540A46"/>
    <w:rsid w:val="00542234"/>
    <w:rsid w:val="00543BDA"/>
    <w:rsid w:val="00544A95"/>
    <w:rsid w:val="005465AA"/>
    <w:rsid w:val="00546BF1"/>
    <w:rsid w:val="00547F7C"/>
    <w:rsid w:val="005500DF"/>
    <w:rsid w:val="00550C6D"/>
    <w:rsid w:val="00550F26"/>
    <w:rsid w:val="0055123E"/>
    <w:rsid w:val="00551694"/>
    <w:rsid w:val="00551789"/>
    <w:rsid w:val="00551EED"/>
    <w:rsid w:val="00551F01"/>
    <w:rsid w:val="00552365"/>
    <w:rsid w:val="00553105"/>
    <w:rsid w:val="00553952"/>
    <w:rsid w:val="00554EB3"/>
    <w:rsid w:val="0055644C"/>
    <w:rsid w:val="00560557"/>
    <w:rsid w:val="00560C84"/>
    <w:rsid w:val="00560EF8"/>
    <w:rsid w:val="005620B6"/>
    <w:rsid w:val="00564ABD"/>
    <w:rsid w:val="00565F42"/>
    <w:rsid w:val="00565F94"/>
    <w:rsid w:val="00566202"/>
    <w:rsid w:val="00566585"/>
    <w:rsid w:val="005672EC"/>
    <w:rsid w:val="00567407"/>
    <w:rsid w:val="005675FF"/>
    <w:rsid w:val="005678C2"/>
    <w:rsid w:val="005721A3"/>
    <w:rsid w:val="00572BF8"/>
    <w:rsid w:val="00573158"/>
    <w:rsid w:val="005743E3"/>
    <w:rsid w:val="00574790"/>
    <w:rsid w:val="00575DC8"/>
    <w:rsid w:val="00576BF5"/>
    <w:rsid w:val="00577F42"/>
    <w:rsid w:val="00580465"/>
    <w:rsid w:val="00580CC8"/>
    <w:rsid w:val="00581E59"/>
    <w:rsid w:val="00582326"/>
    <w:rsid w:val="0058316D"/>
    <w:rsid w:val="00583E37"/>
    <w:rsid w:val="00583F88"/>
    <w:rsid w:val="00584053"/>
    <w:rsid w:val="00584DF6"/>
    <w:rsid w:val="00585EBF"/>
    <w:rsid w:val="0059033D"/>
    <w:rsid w:val="0059071D"/>
    <w:rsid w:val="00590B28"/>
    <w:rsid w:val="00593116"/>
    <w:rsid w:val="005932DA"/>
    <w:rsid w:val="00593E66"/>
    <w:rsid w:val="005A06B7"/>
    <w:rsid w:val="005A13FD"/>
    <w:rsid w:val="005A184E"/>
    <w:rsid w:val="005A53D5"/>
    <w:rsid w:val="005A57FB"/>
    <w:rsid w:val="005A69AE"/>
    <w:rsid w:val="005A6BC0"/>
    <w:rsid w:val="005A7D5B"/>
    <w:rsid w:val="005B02F1"/>
    <w:rsid w:val="005B0737"/>
    <w:rsid w:val="005B0784"/>
    <w:rsid w:val="005B11A3"/>
    <w:rsid w:val="005B1CFE"/>
    <w:rsid w:val="005B31DD"/>
    <w:rsid w:val="005B3B36"/>
    <w:rsid w:val="005B4559"/>
    <w:rsid w:val="005B4E3D"/>
    <w:rsid w:val="005B74C4"/>
    <w:rsid w:val="005B78B3"/>
    <w:rsid w:val="005B7993"/>
    <w:rsid w:val="005B7C06"/>
    <w:rsid w:val="005C020D"/>
    <w:rsid w:val="005C0C57"/>
    <w:rsid w:val="005C29B9"/>
    <w:rsid w:val="005C2D5E"/>
    <w:rsid w:val="005C2E5E"/>
    <w:rsid w:val="005C3868"/>
    <w:rsid w:val="005C4F3D"/>
    <w:rsid w:val="005C5883"/>
    <w:rsid w:val="005D036C"/>
    <w:rsid w:val="005D0DFB"/>
    <w:rsid w:val="005D125C"/>
    <w:rsid w:val="005D1BD1"/>
    <w:rsid w:val="005D22B5"/>
    <w:rsid w:val="005D290F"/>
    <w:rsid w:val="005D3554"/>
    <w:rsid w:val="005D4BDB"/>
    <w:rsid w:val="005D5890"/>
    <w:rsid w:val="005D6A5A"/>
    <w:rsid w:val="005D77CD"/>
    <w:rsid w:val="005E0380"/>
    <w:rsid w:val="005E0ACB"/>
    <w:rsid w:val="005E26CB"/>
    <w:rsid w:val="005E3467"/>
    <w:rsid w:val="005E367D"/>
    <w:rsid w:val="005E64A6"/>
    <w:rsid w:val="005F0827"/>
    <w:rsid w:val="005F0C15"/>
    <w:rsid w:val="005F2BC3"/>
    <w:rsid w:val="005F2DCF"/>
    <w:rsid w:val="005F3C3F"/>
    <w:rsid w:val="005F425D"/>
    <w:rsid w:val="005F5E28"/>
    <w:rsid w:val="005F611A"/>
    <w:rsid w:val="005F64D5"/>
    <w:rsid w:val="005F77FB"/>
    <w:rsid w:val="00600F08"/>
    <w:rsid w:val="006013DF"/>
    <w:rsid w:val="006018DB"/>
    <w:rsid w:val="00601D86"/>
    <w:rsid w:val="0060319A"/>
    <w:rsid w:val="00603786"/>
    <w:rsid w:val="0060559C"/>
    <w:rsid w:val="0060594E"/>
    <w:rsid w:val="00605FFB"/>
    <w:rsid w:val="0060606D"/>
    <w:rsid w:val="006067E8"/>
    <w:rsid w:val="00607199"/>
    <w:rsid w:val="0060761A"/>
    <w:rsid w:val="00607994"/>
    <w:rsid w:val="00607CD4"/>
    <w:rsid w:val="006104B9"/>
    <w:rsid w:val="00610CD2"/>
    <w:rsid w:val="00610E4B"/>
    <w:rsid w:val="00610F96"/>
    <w:rsid w:val="00611F7F"/>
    <w:rsid w:val="00613508"/>
    <w:rsid w:val="006135FB"/>
    <w:rsid w:val="006148D9"/>
    <w:rsid w:val="00615ED7"/>
    <w:rsid w:val="00621B7E"/>
    <w:rsid w:val="00622F92"/>
    <w:rsid w:val="00623395"/>
    <w:rsid w:val="0062351E"/>
    <w:rsid w:val="00623CC2"/>
    <w:rsid w:val="00623D2B"/>
    <w:rsid w:val="00624839"/>
    <w:rsid w:val="00625995"/>
    <w:rsid w:val="00625D26"/>
    <w:rsid w:val="00626843"/>
    <w:rsid w:val="006307A5"/>
    <w:rsid w:val="00630E3D"/>
    <w:rsid w:val="00631CDE"/>
    <w:rsid w:val="006325EC"/>
    <w:rsid w:val="00632DFB"/>
    <w:rsid w:val="00633A36"/>
    <w:rsid w:val="00634284"/>
    <w:rsid w:val="0063563B"/>
    <w:rsid w:val="00636315"/>
    <w:rsid w:val="00637DA7"/>
    <w:rsid w:val="0064108E"/>
    <w:rsid w:val="0064112B"/>
    <w:rsid w:val="00642684"/>
    <w:rsid w:val="0064268E"/>
    <w:rsid w:val="006439AC"/>
    <w:rsid w:val="00645387"/>
    <w:rsid w:val="00645DFA"/>
    <w:rsid w:val="0064665E"/>
    <w:rsid w:val="00647B8E"/>
    <w:rsid w:val="0065035A"/>
    <w:rsid w:val="00650428"/>
    <w:rsid w:val="0065098F"/>
    <w:rsid w:val="00650CBB"/>
    <w:rsid w:val="0065113F"/>
    <w:rsid w:val="00651B29"/>
    <w:rsid w:val="00652BAE"/>
    <w:rsid w:val="00652C64"/>
    <w:rsid w:val="00652D79"/>
    <w:rsid w:val="00653535"/>
    <w:rsid w:val="00653A2E"/>
    <w:rsid w:val="00653D38"/>
    <w:rsid w:val="00653F78"/>
    <w:rsid w:val="00655150"/>
    <w:rsid w:val="006552DB"/>
    <w:rsid w:val="00655D8A"/>
    <w:rsid w:val="0065646A"/>
    <w:rsid w:val="00656DD2"/>
    <w:rsid w:val="00656F86"/>
    <w:rsid w:val="00657E0F"/>
    <w:rsid w:val="00657EDB"/>
    <w:rsid w:val="00660424"/>
    <w:rsid w:val="00660E45"/>
    <w:rsid w:val="00663659"/>
    <w:rsid w:val="00663CAD"/>
    <w:rsid w:val="00663F73"/>
    <w:rsid w:val="006645A6"/>
    <w:rsid w:val="00664810"/>
    <w:rsid w:val="00664B77"/>
    <w:rsid w:val="00664F02"/>
    <w:rsid w:val="0066780D"/>
    <w:rsid w:val="0067041D"/>
    <w:rsid w:val="006706F3"/>
    <w:rsid w:val="00670E21"/>
    <w:rsid w:val="0067121C"/>
    <w:rsid w:val="0067134B"/>
    <w:rsid w:val="00672375"/>
    <w:rsid w:val="00673730"/>
    <w:rsid w:val="00673A43"/>
    <w:rsid w:val="0067451A"/>
    <w:rsid w:val="00674CAB"/>
    <w:rsid w:val="0067560C"/>
    <w:rsid w:val="00675BFC"/>
    <w:rsid w:val="0067608E"/>
    <w:rsid w:val="0067665D"/>
    <w:rsid w:val="006772D7"/>
    <w:rsid w:val="00677DBB"/>
    <w:rsid w:val="00681095"/>
    <w:rsid w:val="00681143"/>
    <w:rsid w:val="00681865"/>
    <w:rsid w:val="00681D30"/>
    <w:rsid w:val="00682521"/>
    <w:rsid w:val="006826D8"/>
    <w:rsid w:val="00684289"/>
    <w:rsid w:val="006844AA"/>
    <w:rsid w:val="00685126"/>
    <w:rsid w:val="006854D3"/>
    <w:rsid w:val="00686246"/>
    <w:rsid w:val="0068697C"/>
    <w:rsid w:val="006869F3"/>
    <w:rsid w:val="00687143"/>
    <w:rsid w:val="00687DDD"/>
    <w:rsid w:val="00687E54"/>
    <w:rsid w:val="00690334"/>
    <w:rsid w:val="006903C0"/>
    <w:rsid w:val="00690AAF"/>
    <w:rsid w:val="00690CC4"/>
    <w:rsid w:val="00691799"/>
    <w:rsid w:val="00691C79"/>
    <w:rsid w:val="00691EE3"/>
    <w:rsid w:val="00693386"/>
    <w:rsid w:val="00693692"/>
    <w:rsid w:val="00693842"/>
    <w:rsid w:val="00695510"/>
    <w:rsid w:val="0069637C"/>
    <w:rsid w:val="00696C1D"/>
    <w:rsid w:val="00697705"/>
    <w:rsid w:val="00697F69"/>
    <w:rsid w:val="006A142C"/>
    <w:rsid w:val="006A274A"/>
    <w:rsid w:val="006A289E"/>
    <w:rsid w:val="006A2DC7"/>
    <w:rsid w:val="006A30FC"/>
    <w:rsid w:val="006A3485"/>
    <w:rsid w:val="006A4092"/>
    <w:rsid w:val="006A690D"/>
    <w:rsid w:val="006A6D83"/>
    <w:rsid w:val="006A79A0"/>
    <w:rsid w:val="006B1CCC"/>
    <w:rsid w:val="006B2A40"/>
    <w:rsid w:val="006B3F3C"/>
    <w:rsid w:val="006B401F"/>
    <w:rsid w:val="006B4107"/>
    <w:rsid w:val="006B423C"/>
    <w:rsid w:val="006B489F"/>
    <w:rsid w:val="006B52AA"/>
    <w:rsid w:val="006B52AB"/>
    <w:rsid w:val="006B6212"/>
    <w:rsid w:val="006B633A"/>
    <w:rsid w:val="006B6A36"/>
    <w:rsid w:val="006B6CD2"/>
    <w:rsid w:val="006B6F2D"/>
    <w:rsid w:val="006B71CB"/>
    <w:rsid w:val="006B7236"/>
    <w:rsid w:val="006B77C3"/>
    <w:rsid w:val="006B78F0"/>
    <w:rsid w:val="006B7A8B"/>
    <w:rsid w:val="006B7F0A"/>
    <w:rsid w:val="006C068A"/>
    <w:rsid w:val="006C0BED"/>
    <w:rsid w:val="006C0DFF"/>
    <w:rsid w:val="006C16F0"/>
    <w:rsid w:val="006C1D83"/>
    <w:rsid w:val="006C299D"/>
    <w:rsid w:val="006C29D5"/>
    <w:rsid w:val="006C2ABC"/>
    <w:rsid w:val="006C2C05"/>
    <w:rsid w:val="006C3129"/>
    <w:rsid w:val="006C3551"/>
    <w:rsid w:val="006C4495"/>
    <w:rsid w:val="006C4A49"/>
    <w:rsid w:val="006C626C"/>
    <w:rsid w:val="006C6FD8"/>
    <w:rsid w:val="006C765C"/>
    <w:rsid w:val="006C7CA5"/>
    <w:rsid w:val="006C7CF7"/>
    <w:rsid w:val="006D0E81"/>
    <w:rsid w:val="006D140B"/>
    <w:rsid w:val="006D1493"/>
    <w:rsid w:val="006D3F40"/>
    <w:rsid w:val="006D5094"/>
    <w:rsid w:val="006D64D7"/>
    <w:rsid w:val="006D6522"/>
    <w:rsid w:val="006D747F"/>
    <w:rsid w:val="006D7C81"/>
    <w:rsid w:val="006E00B1"/>
    <w:rsid w:val="006E07B8"/>
    <w:rsid w:val="006E131C"/>
    <w:rsid w:val="006E29F5"/>
    <w:rsid w:val="006E318D"/>
    <w:rsid w:val="006E3B72"/>
    <w:rsid w:val="006E3EB2"/>
    <w:rsid w:val="006E4322"/>
    <w:rsid w:val="006E457A"/>
    <w:rsid w:val="006E5356"/>
    <w:rsid w:val="006E5B38"/>
    <w:rsid w:val="006E62F8"/>
    <w:rsid w:val="006E6A5C"/>
    <w:rsid w:val="006E7701"/>
    <w:rsid w:val="006E7E6D"/>
    <w:rsid w:val="006E7F96"/>
    <w:rsid w:val="006F078C"/>
    <w:rsid w:val="006F177D"/>
    <w:rsid w:val="006F19C0"/>
    <w:rsid w:val="006F1DD1"/>
    <w:rsid w:val="006F2211"/>
    <w:rsid w:val="006F2F49"/>
    <w:rsid w:val="006F36A1"/>
    <w:rsid w:val="006F3922"/>
    <w:rsid w:val="006F3C44"/>
    <w:rsid w:val="006F3F32"/>
    <w:rsid w:val="006F4436"/>
    <w:rsid w:val="006F4EFC"/>
    <w:rsid w:val="006F677F"/>
    <w:rsid w:val="006F6F51"/>
    <w:rsid w:val="007000B7"/>
    <w:rsid w:val="007004B4"/>
    <w:rsid w:val="00701437"/>
    <w:rsid w:val="00701E28"/>
    <w:rsid w:val="00701EAF"/>
    <w:rsid w:val="007024F5"/>
    <w:rsid w:val="007025AD"/>
    <w:rsid w:val="007046EB"/>
    <w:rsid w:val="00704D2C"/>
    <w:rsid w:val="007054BE"/>
    <w:rsid w:val="00706417"/>
    <w:rsid w:val="00707D00"/>
    <w:rsid w:val="00707F21"/>
    <w:rsid w:val="0071037C"/>
    <w:rsid w:val="007106B6"/>
    <w:rsid w:val="007113D8"/>
    <w:rsid w:val="00711503"/>
    <w:rsid w:val="00711D06"/>
    <w:rsid w:val="00711D68"/>
    <w:rsid w:val="007138BC"/>
    <w:rsid w:val="00713CB3"/>
    <w:rsid w:val="00713D23"/>
    <w:rsid w:val="007147CA"/>
    <w:rsid w:val="00714F33"/>
    <w:rsid w:val="00715799"/>
    <w:rsid w:val="0071588A"/>
    <w:rsid w:val="00716387"/>
    <w:rsid w:val="007166C8"/>
    <w:rsid w:val="0071762C"/>
    <w:rsid w:val="007177AD"/>
    <w:rsid w:val="00717FF3"/>
    <w:rsid w:val="007202A9"/>
    <w:rsid w:val="007213C9"/>
    <w:rsid w:val="00725222"/>
    <w:rsid w:val="00725975"/>
    <w:rsid w:val="00725B21"/>
    <w:rsid w:val="00725F06"/>
    <w:rsid w:val="00726699"/>
    <w:rsid w:val="00727586"/>
    <w:rsid w:val="00727AD8"/>
    <w:rsid w:val="00727E8E"/>
    <w:rsid w:val="007300BE"/>
    <w:rsid w:val="007318F6"/>
    <w:rsid w:val="00731CFC"/>
    <w:rsid w:val="0073212C"/>
    <w:rsid w:val="0073338D"/>
    <w:rsid w:val="00733C94"/>
    <w:rsid w:val="00733CD7"/>
    <w:rsid w:val="00733D4A"/>
    <w:rsid w:val="00734651"/>
    <w:rsid w:val="00736170"/>
    <w:rsid w:val="0074084F"/>
    <w:rsid w:val="00740B33"/>
    <w:rsid w:val="007422B3"/>
    <w:rsid w:val="007429E3"/>
    <w:rsid w:val="00743085"/>
    <w:rsid w:val="007434EA"/>
    <w:rsid w:val="0074456F"/>
    <w:rsid w:val="00745DE3"/>
    <w:rsid w:val="00746090"/>
    <w:rsid w:val="0074621C"/>
    <w:rsid w:val="007469A7"/>
    <w:rsid w:val="0074718E"/>
    <w:rsid w:val="0074798E"/>
    <w:rsid w:val="00750020"/>
    <w:rsid w:val="00750254"/>
    <w:rsid w:val="00751E41"/>
    <w:rsid w:val="00752C58"/>
    <w:rsid w:val="00753197"/>
    <w:rsid w:val="007538DF"/>
    <w:rsid w:val="00753976"/>
    <w:rsid w:val="00753FEB"/>
    <w:rsid w:val="00754760"/>
    <w:rsid w:val="0075486D"/>
    <w:rsid w:val="00754D80"/>
    <w:rsid w:val="00755521"/>
    <w:rsid w:val="00756DE7"/>
    <w:rsid w:val="00757093"/>
    <w:rsid w:val="007570F3"/>
    <w:rsid w:val="00757200"/>
    <w:rsid w:val="00757B29"/>
    <w:rsid w:val="0076065C"/>
    <w:rsid w:val="00761841"/>
    <w:rsid w:val="00761AB7"/>
    <w:rsid w:val="0076380F"/>
    <w:rsid w:val="00766B01"/>
    <w:rsid w:val="0076751C"/>
    <w:rsid w:val="0076762E"/>
    <w:rsid w:val="0077155F"/>
    <w:rsid w:val="00772614"/>
    <w:rsid w:val="00772A12"/>
    <w:rsid w:val="00773C9C"/>
    <w:rsid w:val="007741B0"/>
    <w:rsid w:val="0077604C"/>
    <w:rsid w:val="0077695F"/>
    <w:rsid w:val="00777428"/>
    <w:rsid w:val="007775EB"/>
    <w:rsid w:val="00780013"/>
    <w:rsid w:val="00780526"/>
    <w:rsid w:val="00780583"/>
    <w:rsid w:val="007812DF"/>
    <w:rsid w:val="00782742"/>
    <w:rsid w:val="00783147"/>
    <w:rsid w:val="007831C7"/>
    <w:rsid w:val="00785FED"/>
    <w:rsid w:val="00786606"/>
    <w:rsid w:val="00787158"/>
    <w:rsid w:val="007904BD"/>
    <w:rsid w:val="007916E4"/>
    <w:rsid w:val="0079347E"/>
    <w:rsid w:val="0079496B"/>
    <w:rsid w:val="00794BE4"/>
    <w:rsid w:val="007955B9"/>
    <w:rsid w:val="00796231"/>
    <w:rsid w:val="00796DB9"/>
    <w:rsid w:val="00796E16"/>
    <w:rsid w:val="00797629"/>
    <w:rsid w:val="007A0E08"/>
    <w:rsid w:val="007A1523"/>
    <w:rsid w:val="007A259A"/>
    <w:rsid w:val="007A2750"/>
    <w:rsid w:val="007A43F6"/>
    <w:rsid w:val="007A4486"/>
    <w:rsid w:val="007A4746"/>
    <w:rsid w:val="007A4E15"/>
    <w:rsid w:val="007A6759"/>
    <w:rsid w:val="007A7558"/>
    <w:rsid w:val="007A79AA"/>
    <w:rsid w:val="007A7A74"/>
    <w:rsid w:val="007A7C3D"/>
    <w:rsid w:val="007A7F64"/>
    <w:rsid w:val="007B092A"/>
    <w:rsid w:val="007B1A75"/>
    <w:rsid w:val="007B2DEA"/>
    <w:rsid w:val="007B3149"/>
    <w:rsid w:val="007B38CF"/>
    <w:rsid w:val="007B3ABE"/>
    <w:rsid w:val="007B4A3F"/>
    <w:rsid w:val="007B4AF6"/>
    <w:rsid w:val="007B5C8F"/>
    <w:rsid w:val="007B5EFB"/>
    <w:rsid w:val="007C0A9B"/>
    <w:rsid w:val="007C0FF8"/>
    <w:rsid w:val="007C14B4"/>
    <w:rsid w:val="007C15DE"/>
    <w:rsid w:val="007C23FE"/>
    <w:rsid w:val="007C280A"/>
    <w:rsid w:val="007C2F87"/>
    <w:rsid w:val="007C34AF"/>
    <w:rsid w:val="007C3C0A"/>
    <w:rsid w:val="007C3DAD"/>
    <w:rsid w:val="007C4351"/>
    <w:rsid w:val="007C4547"/>
    <w:rsid w:val="007C718D"/>
    <w:rsid w:val="007C7ECD"/>
    <w:rsid w:val="007D0A11"/>
    <w:rsid w:val="007D110C"/>
    <w:rsid w:val="007D1F5C"/>
    <w:rsid w:val="007D23E0"/>
    <w:rsid w:val="007D2759"/>
    <w:rsid w:val="007D2CC7"/>
    <w:rsid w:val="007D3430"/>
    <w:rsid w:val="007D46D9"/>
    <w:rsid w:val="007D4C3E"/>
    <w:rsid w:val="007D53C2"/>
    <w:rsid w:val="007D63CE"/>
    <w:rsid w:val="007D6F11"/>
    <w:rsid w:val="007D7266"/>
    <w:rsid w:val="007D7F83"/>
    <w:rsid w:val="007E29CE"/>
    <w:rsid w:val="007E2C3E"/>
    <w:rsid w:val="007E3557"/>
    <w:rsid w:val="007E4389"/>
    <w:rsid w:val="007E4F9E"/>
    <w:rsid w:val="007E5453"/>
    <w:rsid w:val="007E7A10"/>
    <w:rsid w:val="007F01F4"/>
    <w:rsid w:val="007F07A2"/>
    <w:rsid w:val="007F0987"/>
    <w:rsid w:val="007F1672"/>
    <w:rsid w:val="007F5327"/>
    <w:rsid w:val="007F5DBF"/>
    <w:rsid w:val="007F6084"/>
    <w:rsid w:val="007F621A"/>
    <w:rsid w:val="007F68CC"/>
    <w:rsid w:val="007F76ED"/>
    <w:rsid w:val="007F7ECE"/>
    <w:rsid w:val="0080024C"/>
    <w:rsid w:val="008002CB"/>
    <w:rsid w:val="0080032F"/>
    <w:rsid w:val="008005BC"/>
    <w:rsid w:val="008010CC"/>
    <w:rsid w:val="00801501"/>
    <w:rsid w:val="008020D9"/>
    <w:rsid w:val="00802444"/>
    <w:rsid w:val="00802C16"/>
    <w:rsid w:val="00802E12"/>
    <w:rsid w:val="00803BF2"/>
    <w:rsid w:val="00804898"/>
    <w:rsid w:val="00804E99"/>
    <w:rsid w:val="0080592B"/>
    <w:rsid w:val="00805AB0"/>
    <w:rsid w:val="00805BC7"/>
    <w:rsid w:val="00805BC9"/>
    <w:rsid w:val="008060C9"/>
    <w:rsid w:val="00806D7A"/>
    <w:rsid w:val="00810341"/>
    <w:rsid w:val="0081056F"/>
    <w:rsid w:val="00810635"/>
    <w:rsid w:val="00811235"/>
    <w:rsid w:val="00812403"/>
    <w:rsid w:val="0081264C"/>
    <w:rsid w:val="008129CC"/>
    <w:rsid w:val="00813B0B"/>
    <w:rsid w:val="00813FDC"/>
    <w:rsid w:val="00815621"/>
    <w:rsid w:val="00815E01"/>
    <w:rsid w:val="00815E37"/>
    <w:rsid w:val="0081679F"/>
    <w:rsid w:val="00817717"/>
    <w:rsid w:val="00817B19"/>
    <w:rsid w:val="00817CC5"/>
    <w:rsid w:val="0082083D"/>
    <w:rsid w:val="00820E56"/>
    <w:rsid w:val="008211EC"/>
    <w:rsid w:val="0082177B"/>
    <w:rsid w:val="008228C5"/>
    <w:rsid w:val="0082368B"/>
    <w:rsid w:val="008243DA"/>
    <w:rsid w:val="00824791"/>
    <w:rsid w:val="00824A83"/>
    <w:rsid w:val="00824ADA"/>
    <w:rsid w:val="00824AE1"/>
    <w:rsid w:val="008268E6"/>
    <w:rsid w:val="00826EC6"/>
    <w:rsid w:val="0082728B"/>
    <w:rsid w:val="008279B2"/>
    <w:rsid w:val="00827F53"/>
    <w:rsid w:val="00830D76"/>
    <w:rsid w:val="00831641"/>
    <w:rsid w:val="00831705"/>
    <w:rsid w:val="00831B77"/>
    <w:rsid w:val="00832D33"/>
    <w:rsid w:val="00833699"/>
    <w:rsid w:val="00833A8B"/>
    <w:rsid w:val="00833DFE"/>
    <w:rsid w:val="0083421F"/>
    <w:rsid w:val="0083528C"/>
    <w:rsid w:val="008354AC"/>
    <w:rsid w:val="008359E6"/>
    <w:rsid w:val="00835DFE"/>
    <w:rsid w:val="00836425"/>
    <w:rsid w:val="0083643E"/>
    <w:rsid w:val="008373F9"/>
    <w:rsid w:val="00837527"/>
    <w:rsid w:val="0083787B"/>
    <w:rsid w:val="00837FFB"/>
    <w:rsid w:val="00840C3F"/>
    <w:rsid w:val="0084186C"/>
    <w:rsid w:val="008418D8"/>
    <w:rsid w:val="00843081"/>
    <w:rsid w:val="0084398C"/>
    <w:rsid w:val="0084648C"/>
    <w:rsid w:val="00846527"/>
    <w:rsid w:val="00846D61"/>
    <w:rsid w:val="00850218"/>
    <w:rsid w:val="00850463"/>
    <w:rsid w:val="00851F06"/>
    <w:rsid w:val="00852207"/>
    <w:rsid w:val="008528AB"/>
    <w:rsid w:val="00852C39"/>
    <w:rsid w:val="00853570"/>
    <w:rsid w:val="008535E9"/>
    <w:rsid w:val="00854165"/>
    <w:rsid w:val="0085461C"/>
    <w:rsid w:val="00854FB3"/>
    <w:rsid w:val="00855547"/>
    <w:rsid w:val="0085638E"/>
    <w:rsid w:val="00856A2F"/>
    <w:rsid w:val="00856DF7"/>
    <w:rsid w:val="0085712F"/>
    <w:rsid w:val="00857735"/>
    <w:rsid w:val="008610E7"/>
    <w:rsid w:val="0086110C"/>
    <w:rsid w:val="008619C6"/>
    <w:rsid w:val="00861CED"/>
    <w:rsid w:val="00862013"/>
    <w:rsid w:val="00862360"/>
    <w:rsid w:val="008624B9"/>
    <w:rsid w:val="00862529"/>
    <w:rsid w:val="00864985"/>
    <w:rsid w:val="00864C21"/>
    <w:rsid w:val="008653E1"/>
    <w:rsid w:val="00865793"/>
    <w:rsid w:val="00865F79"/>
    <w:rsid w:val="008666BA"/>
    <w:rsid w:val="008668E9"/>
    <w:rsid w:val="008677AD"/>
    <w:rsid w:val="00871137"/>
    <w:rsid w:val="008731F9"/>
    <w:rsid w:val="00873A3C"/>
    <w:rsid w:val="00875554"/>
    <w:rsid w:val="00875AC0"/>
    <w:rsid w:val="00875CAB"/>
    <w:rsid w:val="00876447"/>
    <w:rsid w:val="00877CCE"/>
    <w:rsid w:val="00880026"/>
    <w:rsid w:val="00880866"/>
    <w:rsid w:val="00881423"/>
    <w:rsid w:val="008814B6"/>
    <w:rsid w:val="0088210A"/>
    <w:rsid w:val="00885924"/>
    <w:rsid w:val="00885C34"/>
    <w:rsid w:val="0088633D"/>
    <w:rsid w:val="00886563"/>
    <w:rsid w:val="00886EC6"/>
    <w:rsid w:val="00887104"/>
    <w:rsid w:val="00887BA6"/>
    <w:rsid w:val="00887C6E"/>
    <w:rsid w:val="00887E25"/>
    <w:rsid w:val="00890200"/>
    <w:rsid w:val="00891500"/>
    <w:rsid w:val="00892F63"/>
    <w:rsid w:val="00893057"/>
    <w:rsid w:val="008930A7"/>
    <w:rsid w:val="008932ED"/>
    <w:rsid w:val="008935DD"/>
    <w:rsid w:val="008937A6"/>
    <w:rsid w:val="00893BA7"/>
    <w:rsid w:val="0089417B"/>
    <w:rsid w:val="00894C0B"/>
    <w:rsid w:val="00895586"/>
    <w:rsid w:val="00895600"/>
    <w:rsid w:val="008957B0"/>
    <w:rsid w:val="00896448"/>
    <w:rsid w:val="0089665E"/>
    <w:rsid w:val="00896C00"/>
    <w:rsid w:val="00896D2D"/>
    <w:rsid w:val="00896DD8"/>
    <w:rsid w:val="0089739D"/>
    <w:rsid w:val="00897B3B"/>
    <w:rsid w:val="008A01B6"/>
    <w:rsid w:val="008A06CA"/>
    <w:rsid w:val="008A084B"/>
    <w:rsid w:val="008A1B2F"/>
    <w:rsid w:val="008A1EEA"/>
    <w:rsid w:val="008A2022"/>
    <w:rsid w:val="008A2545"/>
    <w:rsid w:val="008A275C"/>
    <w:rsid w:val="008A2B93"/>
    <w:rsid w:val="008A2C03"/>
    <w:rsid w:val="008A3862"/>
    <w:rsid w:val="008A437A"/>
    <w:rsid w:val="008A51AC"/>
    <w:rsid w:val="008A7058"/>
    <w:rsid w:val="008A7085"/>
    <w:rsid w:val="008B05CF"/>
    <w:rsid w:val="008B184A"/>
    <w:rsid w:val="008B294B"/>
    <w:rsid w:val="008B3978"/>
    <w:rsid w:val="008B3C9B"/>
    <w:rsid w:val="008B3DE9"/>
    <w:rsid w:val="008B492A"/>
    <w:rsid w:val="008B4A65"/>
    <w:rsid w:val="008B60A3"/>
    <w:rsid w:val="008B6606"/>
    <w:rsid w:val="008B6D27"/>
    <w:rsid w:val="008C13AA"/>
    <w:rsid w:val="008C157A"/>
    <w:rsid w:val="008C1906"/>
    <w:rsid w:val="008C22BC"/>
    <w:rsid w:val="008C2622"/>
    <w:rsid w:val="008C3718"/>
    <w:rsid w:val="008C3DCC"/>
    <w:rsid w:val="008C52DE"/>
    <w:rsid w:val="008C66B2"/>
    <w:rsid w:val="008C6D08"/>
    <w:rsid w:val="008C6D81"/>
    <w:rsid w:val="008C720E"/>
    <w:rsid w:val="008C7733"/>
    <w:rsid w:val="008C78B6"/>
    <w:rsid w:val="008C7AFA"/>
    <w:rsid w:val="008D00C9"/>
    <w:rsid w:val="008D0922"/>
    <w:rsid w:val="008D1254"/>
    <w:rsid w:val="008D1313"/>
    <w:rsid w:val="008D28F8"/>
    <w:rsid w:val="008D2A9D"/>
    <w:rsid w:val="008D2BD3"/>
    <w:rsid w:val="008D2F71"/>
    <w:rsid w:val="008D3282"/>
    <w:rsid w:val="008D34BC"/>
    <w:rsid w:val="008D3722"/>
    <w:rsid w:val="008D4C3B"/>
    <w:rsid w:val="008D5EE6"/>
    <w:rsid w:val="008D6A4E"/>
    <w:rsid w:val="008D7029"/>
    <w:rsid w:val="008D704B"/>
    <w:rsid w:val="008D7642"/>
    <w:rsid w:val="008E07DB"/>
    <w:rsid w:val="008E1282"/>
    <w:rsid w:val="008E307F"/>
    <w:rsid w:val="008E385A"/>
    <w:rsid w:val="008E3ADD"/>
    <w:rsid w:val="008E5E3B"/>
    <w:rsid w:val="008E7659"/>
    <w:rsid w:val="008E7BF8"/>
    <w:rsid w:val="008F062F"/>
    <w:rsid w:val="008F081C"/>
    <w:rsid w:val="008F0AB9"/>
    <w:rsid w:val="008F0C90"/>
    <w:rsid w:val="008F1084"/>
    <w:rsid w:val="008F18C0"/>
    <w:rsid w:val="008F19C9"/>
    <w:rsid w:val="008F25E9"/>
    <w:rsid w:val="008F395F"/>
    <w:rsid w:val="008F3C78"/>
    <w:rsid w:val="008F3CBF"/>
    <w:rsid w:val="008F3FA6"/>
    <w:rsid w:val="008F5497"/>
    <w:rsid w:val="008F6BBC"/>
    <w:rsid w:val="008F7107"/>
    <w:rsid w:val="008F7872"/>
    <w:rsid w:val="008F7AAA"/>
    <w:rsid w:val="00901856"/>
    <w:rsid w:val="00901B3D"/>
    <w:rsid w:val="00904823"/>
    <w:rsid w:val="00904CF5"/>
    <w:rsid w:val="009050EA"/>
    <w:rsid w:val="00906250"/>
    <w:rsid w:val="00906EAB"/>
    <w:rsid w:val="00907C3B"/>
    <w:rsid w:val="00907DB0"/>
    <w:rsid w:val="00911687"/>
    <w:rsid w:val="00911A19"/>
    <w:rsid w:val="00911D45"/>
    <w:rsid w:val="00911E91"/>
    <w:rsid w:val="00912092"/>
    <w:rsid w:val="009124A3"/>
    <w:rsid w:val="0091451B"/>
    <w:rsid w:val="00914F98"/>
    <w:rsid w:val="009158A7"/>
    <w:rsid w:val="00916139"/>
    <w:rsid w:val="00916354"/>
    <w:rsid w:val="00916491"/>
    <w:rsid w:val="009170A8"/>
    <w:rsid w:val="00917A50"/>
    <w:rsid w:val="00917D2C"/>
    <w:rsid w:val="00917FA9"/>
    <w:rsid w:val="00920900"/>
    <w:rsid w:val="00921101"/>
    <w:rsid w:val="00922687"/>
    <w:rsid w:val="00922753"/>
    <w:rsid w:val="00922C5B"/>
    <w:rsid w:val="009234AF"/>
    <w:rsid w:val="0092355A"/>
    <w:rsid w:val="00925E6F"/>
    <w:rsid w:val="00926296"/>
    <w:rsid w:val="009262E0"/>
    <w:rsid w:val="00926ECB"/>
    <w:rsid w:val="009276D7"/>
    <w:rsid w:val="00927C3B"/>
    <w:rsid w:val="00930202"/>
    <w:rsid w:val="00931160"/>
    <w:rsid w:val="00931990"/>
    <w:rsid w:val="00932AF1"/>
    <w:rsid w:val="0093301F"/>
    <w:rsid w:val="0093346B"/>
    <w:rsid w:val="00933CA5"/>
    <w:rsid w:val="00934C76"/>
    <w:rsid w:val="0093556A"/>
    <w:rsid w:val="009363E9"/>
    <w:rsid w:val="00936FE9"/>
    <w:rsid w:val="00937062"/>
    <w:rsid w:val="009371EA"/>
    <w:rsid w:val="009401A6"/>
    <w:rsid w:val="00940A4B"/>
    <w:rsid w:val="00940A66"/>
    <w:rsid w:val="009410C2"/>
    <w:rsid w:val="00941128"/>
    <w:rsid w:val="00941659"/>
    <w:rsid w:val="00942A94"/>
    <w:rsid w:val="0094480E"/>
    <w:rsid w:val="00945354"/>
    <w:rsid w:val="00947187"/>
    <w:rsid w:val="00947CC3"/>
    <w:rsid w:val="00951754"/>
    <w:rsid w:val="0095187C"/>
    <w:rsid w:val="009521F4"/>
    <w:rsid w:val="009522EF"/>
    <w:rsid w:val="00952528"/>
    <w:rsid w:val="00952F06"/>
    <w:rsid w:val="00953190"/>
    <w:rsid w:val="00953399"/>
    <w:rsid w:val="0095339A"/>
    <w:rsid w:val="00953E66"/>
    <w:rsid w:val="00953F41"/>
    <w:rsid w:val="00954C42"/>
    <w:rsid w:val="009552F3"/>
    <w:rsid w:val="00955B6A"/>
    <w:rsid w:val="00956910"/>
    <w:rsid w:val="00956B6F"/>
    <w:rsid w:val="009575C3"/>
    <w:rsid w:val="00960948"/>
    <w:rsid w:val="00960C98"/>
    <w:rsid w:val="00961B11"/>
    <w:rsid w:val="00961B67"/>
    <w:rsid w:val="00963376"/>
    <w:rsid w:val="00964040"/>
    <w:rsid w:val="0096530A"/>
    <w:rsid w:val="00965BD4"/>
    <w:rsid w:val="00965CE0"/>
    <w:rsid w:val="00965D07"/>
    <w:rsid w:val="0096628D"/>
    <w:rsid w:val="00966471"/>
    <w:rsid w:val="0096795C"/>
    <w:rsid w:val="00967E31"/>
    <w:rsid w:val="00970051"/>
    <w:rsid w:val="009707A2"/>
    <w:rsid w:val="0097122A"/>
    <w:rsid w:val="009718EE"/>
    <w:rsid w:val="00971BD3"/>
    <w:rsid w:val="00972BDA"/>
    <w:rsid w:val="00972E21"/>
    <w:rsid w:val="00973170"/>
    <w:rsid w:val="00973DF5"/>
    <w:rsid w:val="009749D5"/>
    <w:rsid w:val="00975098"/>
    <w:rsid w:val="00976C81"/>
    <w:rsid w:val="009775A0"/>
    <w:rsid w:val="009806BD"/>
    <w:rsid w:val="0098110E"/>
    <w:rsid w:val="009815D6"/>
    <w:rsid w:val="009818B6"/>
    <w:rsid w:val="00981F0F"/>
    <w:rsid w:val="00982548"/>
    <w:rsid w:val="00982673"/>
    <w:rsid w:val="00982DAB"/>
    <w:rsid w:val="00982F26"/>
    <w:rsid w:val="009830D2"/>
    <w:rsid w:val="009849C5"/>
    <w:rsid w:val="00985588"/>
    <w:rsid w:val="00985801"/>
    <w:rsid w:val="0098612A"/>
    <w:rsid w:val="009875C2"/>
    <w:rsid w:val="0099080F"/>
    <w:rsid w:val="009912D9"/>
    <w:rsid w:val="0099313C"/>
    <w:rsid w:val="00993479"/>
    <w:rsid w:val="00993534"/>
    <w:rsid w:val="00994131"/>
    <w:rsid w:val="00994709"/>
    <w:rsid w:val="0099513F"/>
    <w:rsid w:val="00995486"/>
    <w:rsid w:val="00995A6E"/>
    <w:rsid w:val="00995BB1"/>
    <w:rsid w:val="0099672F"/>
    <w:rsid w:val="0099696D"/>
    <w:rsid w:val="00996E18"/>
    <w:rsid w:val="009970CB"/>
    <w:rsid w:val="00997208"/>
    <w:rsid w:val="0099738A"/>
    <w:rsid w:val="00997BE4"/>
    <w:rsid w:val="009A2632"/>
    <w:rsid w:val="009A26DE"/>
    <w:rsid w:val="009A2EDA"/>
    <w:rsid w:val="009A3372"/>
    <w:rsid w:val="009A36E6"/>
    <w:rsid w:val="009A454A"/>
    <w:rsid w:val="009A48D9"/>
    <w:rsid w:val="009A4A95"/>
    <w:rsid w:val="009A5417"/>
    <w:rsid w:val="009A602B"/>
    <w:rsid w:val="009A7280"/>
    <w:rsid w:val="009A7334"/>
    <w:rsid w:val="009B0173"/>
    <w:rsid w:val="009B01B9"/>
    <w:rsid w:val="009B04EA"/>
    <w:rsid w:val="009B0650"/>
    <w:rsid w:val="009B0AD4"/>
    <w:rsid w:val="009B0BF5"/>
    <w:rsid w:val="009B1D95"/>
    <w:rsid w:val="009B3703"/>
    <w:rsid w:val="009B3961"/>
    <w:rsid w:val="009B3D9C"/>
    <w:rsid w:val="009B40BE"/>
    <w:rsid w:val="009B4184"/>
    <w:rsid w:val="009B4344"/>
    <w:rsid w:val="009B5333"/>
    <w:rsid w:val="009B56CF"/>
    <w:rsid w:val="009B5BD8"/>
    <w:rsid w:val="009B5D6D"/>
    <w:rsid w:val="009B6C71"/>
    <w:rsid w:val="009B766C"/>
    <w:rsid w:val="009B7D91"/>
    <w:rsid w:val="009C0BB9"/>
    <w:rsid w:val="009C0D3F"/>
    <w:rsid w:val="009C24BE"/>
    <w:rsid w:val="009C3389"/>
    <w:rsid w:val="009C489A"/>
    <w:rsid w:val="009C4B73"/>
    <w:rsid w:val="009C5FC4"/>
    <w:rsid w:val="009C69AF"/>
    <w:rsid w:val="009D16FF"/>
    <w:rsid w:val="009D1B0B"/>
    <w:rsid w:val="009D29DB"/>
    <w:rsid w:val="009D2F95"/>
    <w:rsid w:val="009D3984"/>
    <w:rsid w:val="009D46FF"/>
    <w:rsid w:val="009D4C53"/>
    <w:rsid w:val="009D7548"/>
    <w:rsid w:val="009D7B6E"/>
    <w:rsid w:val="009E0B12"/>
    <w:rsid w:val="009E1CC8"/>
    <w:rsid w:val="009E2299"/>
    <w:rsid w:val="009E2A77"/>
    <w:rsid w:val="009E3B30"/>
    <w:rsid w:val="009E4005"/>
    <w:rsid w:val="009E4282"/>
    <w:rsid w:val="009E4A95"/>
    <w:rsid w:val="009E5AA8"/>
    <w:rsid w:val="009E6265"/>
    <w:rsid w:val="009E6CC3"/>
    <w:rsid w:val="009E6E8E"/>
    <w:rsid w:val="009E6FAF"/>
    <w:rsid w:val="009E72C4"/>
    <w:rsid w:val="009E7A78"/>
    <w:rsid w:val="009F0369"/>
    <w:rsid w:val="009F12B7"/>
    <w:rsid w:val="009F2693"/>
    <w:rsid w:val="009F2F2C"/>
    <w:rsid w:val="009F36E0"/>
    <w:rsid w:val="009F5437"/>
    <w:rsid w:val="009F546D"/>
    <w:rsid w:val="009F54E4"/>
    <w:rsid w:val="009F6582"/>
    <w:rsid w:val="009F7918"/>
    <w:rsid w:val="009F7E21"/>
    <w:rsid w:val="00A00AB5"/>
    <w:rsid w:val="00A00B29"/>
    <w:rsid w:val="00A0129A"/>
    <w:rsid w:val="00A013A3"/>
    <w:rsid w:val="00A0140A"/>
    <w:rsid w:val="00A01A49"/>
    <w:rsid w:val="00A01AC8"/>
    <w:rsid w:val="00A01C4C"/>
    <w:rsid w:val="00A023FB"/>
    <w:rsid w:val="00A03682"/>
    <w:rsid w:val="00A0429E"/>
    <w:rsid w:val="00A043E4"/>
    <w:rsid w:val="00A05452"/>
    <w:rsid w:val="00A0564B"/>
    <w:rsid w:val="00A066F2"/>
    <w:rsid w:val="00A06AD3"/>
    <w:rsid w:val="00A078D3"/>
    <w:rsid w:val="00A07A55"/>
    <w:rsid w:val="00A1016A"/>
    <w:rsid w:val="00A109D1"/>
    <w:rsid w:val="00A112B6"/>
    <w:rsid w:val="00A112FB"/>
    <w:rsid w:val="00A11688"/>
    <w:rsid w:val="00A116D5"/>
    <w:rsid w:val="00A1186B"/>
    <w:rsid w:val="00A11C84"/>
    <w:rsid w:val="00A12BFA"/>
    <w:rsid w:val="00A13137"/>
    <w:rsid w:val="00A132DA"/>
    <w:rsid w:val="00A135C2"/>
    <w:rsid w:val="00A13949"/>
    <w:rsid w:val="00A14178"/>
    <w:rsid w:val="00A14AAF"/>
    <w:rsid w:val="00A14EE7"/>
    <w:rsid w:val="00A15990"/>
    <w:rsid w:val="00A1689A"/>
    <w:rsid w:val="00A17BF2"/>
    <w:rsid w:val="00A17C70"/>
    <w:rsid w:val="00A2012A"/>
    <w:rsid w:val="00A20355"/>
    <w:rsid w:val="00A20666"/>
    <w:rsid w:val="00A20EB7"/>
    <w:rsid w:val="00A21F55"/>
    <w:rsid w:val="00A23187"/>
    <w:rsid w:val="00A23958"/>
    <w:rsid w:val="00A240F6"/>
    <w:rsid w:val="00A242CA"/>
    <w:rsid w:val="00A246AA"/>
    <w:rsid w:val="00A255FF"/>
    <w:rsid w:val="00A258E4"/>
    <w:rsid w:val="00A26683"/>
    <w:rsid w:val="00A27916"/>
    <w:rsid w:val="00A30773"/>
    <w:rsid w:val="00A309DF"/>
    <w:rsid w:val="00A30A96"/>
    <w:rsid w:val="00A30B6F"/>
    <w:rsid w:val="00A30F78"/>
    <w:rsid w:val="00A32153"/>
    <w:rsid w:val="00A324CB"/>
    <w:rsid w:val="00A3273B"/>
    <w:rsid w:val="00A32EA5"/>
    <w:rsid w:val="00A3341E"/>
    <w:rsid w:val="00A33E84"/>
    <w:rsid w:val="00A33ED1"/>
    <w:rsid w:val="00A3522A"/>
    <w:rsid w:val="00A35B47"/>
    <w:rsid w:val="00A35F36"/>
    <w:rsid w:val="00A37A3A"/>
    <w:rsid w:val="00A40CC4"/>
    <w:rsid w:val="00A4360E"/>
    <w:rsid w:val="00A436B0"/>
    <w:rsid w:val="00A436DC"/>
    <w:rsid w:val="00A43A71"/>
    <w:rsid w:val="00A44CF8"/>
    <w:rsid w:val="00A45867"/>
    <w:rsid w:val="00A45869"/>
    <w:rsid w:val="00A46726"/>
    <w:rsid w:val="00A46FC5"/>
    <w:rsid w:val="00A472D2"/>
    <w:rsid w:val="00A47FEF"/>
    <w:rsid w:val="00A50BB9"/>
    <w:rsid w:val="00A50D37"/>
    <w:rsid w:val="00A51F69"/>
    <w:rsid w:val="00A5260B"/>
    <w:rsid w:val="00A53217"/>
    <w:rsid w:val="00A53AD2"/>
    <w:rsid w:val="00A5535F"/>
    <w:rsid w:val="00A561D2"/>
    <w:rsid w:val="00A579C7"/>
    <w:rsid w:val="00A601AA"/>
    <w:rsid w:val="00A61544"/>
    <w:rsid w:val="00A61EB2"/>
    <w:rsid w:val="00A6214A"/>
    <w:rsid w:val="00A623CB"/>
    <w:rsid w:val="00A62415"/>
    <w:rsid w:val="00A63836"/>
    <w:rsid w:val="00A64953"/>
    <w:rsid w:val="00A64B62"/>
    <w:rsid w:val="00A65504"/>
    <w:rsid w:val="00A65BE1"/>
    <w:rsid w:val="00A66208"/>
    <w:rsid w:val="00A66636"/>
    <w:rsid w:val="00A66A32"/>
    <w:rsid w:val="00A66B6F"/>
    <w:rsid w:val="00A67B14"/>
    <w:rsid w:val="00A67C24"/>
    <w:rsid w:val="00A7089C"/>
    <w:rsid w:val="00A71067"/>
    <w:rsid w:val="00A72F67"/>
    <w:rsid w:val="00A732AD"/>
    <w:rsid w:val="00A732B1"/>
    <w:rsid w:val="00A7484F"/>
    <w:rsid w:val="00A74E1B"/>
    <w:rsid w:val="00A75C09"/>
    <w:rsid w:val="00A75D20"/>
    <w:rsid w:val="00A76821"/>
    <w:rsid w:val="00A76B3A"/>
    <w:rsid w:val="00A76FA1"/>
    <w:rsid w:val="00A771B5"/>
    <w:rsid w:val="00A77B2B"/>
    <w:rsid w:val="00A77E3F"/>
    <w:rsid w:val="00A803CD"/>
    <w:rsid w:val="00A804C6"/>
    <w:rsid w:val="00A8062B"/>
    <w:rsid w:val="00A81C43"/>
    <w:rsid w:val="00A82359"/>
    <w:rsid w:val="00A85727"/>
    <w:rsid w:val="00A864D3"/>
    <w:rsid w:val="00A86696"/>
    <w:rsid w:val="00A87C33"/>
    <w:rsid w:val="00A90377"/>
    <w:rsid w:val="00A91F91"/>
    <w:rsid w:val="00A93440"/>
    <w:rsid w:val="00A941A1"/>
    <w:rsid w:val="00A957EE"/>
    <w:rsid w:val="00A95D31"/>
    <w:rsid w:val="00A9778F"/>
    <w:rsid w:val="00A97A34"/>
    <w:rsid w:val="00AA05E6"/>
    <w:rsid w:val="00AA246E"/>
    <w:rsid w:val="00AA2D63"/>
    <w:rsid w:val="00AA38F5"/>
    <w:rsid w:val="00AA3AFF"/>
    <w:rsid w:val="00AA3F45"/>
    <w:rsid w:val="00AA419E"/>
    <w:rsid w:val="00AA4410"/>
    <w:rsid w:val="00AA4523"/>
    <w:rsid w:val="00AA4CE2"/>
    <w:rsid w:val="00AA4D51"/>
    <w:rsid w:val="00AA4D79"/>
    <w:rsid w:val="00AA54D5"/>
    <w:rsid w:val="00AA6215"/>
    <w:rsid w:val="00AA62E3"/>
    <w:rsid w:val="00AA7927"/>
    <w:rsid w:val="00AA7EF9"/>
    <w:rsid w:val="00AB0D60"/>
    <w:rsid w:val="00AB1299"/>
    <w:rsid w:val="00AB1955"/>
    <w:rsid w:val="00AB27CB"/>
    <w:rsid w:val="00AB2CAD"/>
    <w:rsid w:val="00AB2D31"/>
    <w:rsid w:val="00AB3CB1"/>
    <w:rsid w:val="00AB3E11"/>
    <w:rsid w:val="00AB4605"/>
    <w:rsid w:val="00AB4729"/>
    <w:rsid w:val="00AB4F83"/>
    <w:rsid w:val="00AB517D"/>
    <w:rsid w:val="00AB5BDB"/>
    <w:rsid w:val="00AB636B"/>
    <w:rsid w:val="00AB6990"/>
    <w:rsid w:val="00AB6A9A"/>
    <w:rsid w:val="00AB726B"/>
    <w:rsid w:val="00AB7DBF"/>
    <w:rsid w:val="00AC0C5D"/>
    <w:rsid w:val="00AC18DA"/>
    <w:rsid w:val="00AC1D84"/>
    <w:rsid w:val="00AC23B1"/>
    <w:rsid w:val="00AC241E"/>
    <w:rsid w:val="00AC2CC1"/>
    <w:rsid w:val="00AC2EAD"/>
    <w:rsid w:val="00AC46DC"/>
    <w:rsid w:val="00AC58BE"/>
    <w:rsid w:val="00AC5CCF"/>
    <w:rsid w:val="00AC6623"/>
    <w:rsid w:val="00AC76D6"/>
    <w:rsid w:val="00AC77B3"/>
    <w:rsid w:val="00AC781D"/>
    <w:rsid w:val="00AD105E"/>
    <w:rsid w:val="00AD24EB"/>
    <w:rsid w:val="00AD260D"/>
    <w:rsid w:val="00AD3A5D"/>
    <w:rsid w:val="00AD4482"/>
    <w:rsid w:val="00AD4567"/>
    <w:rsid w:val="00AD4D01"/>
    <w:rsid w:val="00AD4F68"/>
    <w:rsid w:val="00AD5620"/>
    <w:rsid w:val="00AD56C0"/>
    <w:rsid w:val="00AD66A0"/>
    <w:rsid w:val="00AD7668"/>
    <w:rsid w:val="00AE00B2"/>
    <w:rsid w:val="00AE0EDF"/>
    <w:rsid w:val="00AE1332"/>
    <w:rsid w:val="00AE14DB"/>
    <w:rsid w:val="00AE16F3"/>
    <w:rsid w:val="00AE321D"/>
    <w:rsid w:val="00AE35A9"/>
    <w:rsid w:val="00AE4320"/>
    <w:rsid w:val="00AE475A"/>
    <w:rsid w:val="00AE5B50"/>
    <w:rsid w:val="00AE6999"/>
    <w:rsid w:val="00AE69F8"/>
    <w:rsid w:val="00AE73E2"/>
    <w:rsid w:val="00AF03C3"/>
    <w:rsid w:val="00AF113C"/>
    <w:rsid w:val="00AF1B33"/>
    <w:rsid w:val="00AF252E"/>
    <w:rsid w:val="00AF30D8"/>
    <w:rsid w:val="00AF3755"/>
    <w:rsid w:val="00AF444B"/>
    <w:rsid w:val="00AF539B"/>
    <w:rsid w:val="00AF5955"/>
    <w:rsid w:val="00AF5AD9"/>
    <w:rsid w:val="00AF723F"/>
    <w:rsid w:val="00B00259"/>
    <w:rsid w:val="00B00B99"/>
    <w:rsid w:val="00B015B9"/>
    <w:rsid w:val="00B01992"/>
    <w:rsid w:val="00B01A55"/>
    <w:rsid w:val="00B0215B"/>
    <w:rsid w:val="00B02871"/>
    <w:rsid w:val="00B02B88"/>
    <w:rsid w:val="00B03105"/>
    <w:rsid w:val="00B057F3"/>
    <w:rsid w:val="00B078D8"/>
    <w:rsid w:val="00B07BE8"/>
    <w:rsid w:val="00B10AA5"/>
    <w:rsid w:val="00B10F8E"/>
    <w:rsid w:val="00B11216"/>
    <w:rsid w:val="00B12134"/>
    <w:rsid w:val="00B12A2A"/>
    <w:rsid w:val="00B1311F"/>
    <w:rsid w:val="00B137BB"/>
    <w:rsid w:val="00B1446F"/>
    <w:rsid w:val="00B14D1C"/>
    <w:rsid w:val="00B15098"/>
    <w:rsid w:val="00B167CB"/>
    <w:rsid w:val="00B2070D"/>
    <w:rsid w:val="00B21C1A"/>
    <w:rsid w:val="00B21D62"/>
    <w:rsid w:val="00B22B91"/>
    <w:rsid w:val="00B22C0D"/>
    <w:rsid w:val="00B22C53"/>
    <w:rsid w:val="00B2351D"/>
    <w:rsid w:val="00B235D2"/>
    <w:rsid w:val="00B24FEB"/>
    <w:rsid w:val="00B250CC"/>
    <w:rsid w:val="00B2556F"/>
    <w:rsid w:val="00B25A7D"/>
    <w:rsid w:val="00B260B8"/>
    <w:rsid w:val="00B262A8"/>
    <w:rsid w:val="00B2742C"/>
    <w:rsid w:val="00B275DA"/>
    <w:rsid w:val="00B278CE"/>
    <w:rsid w:val="00B27E75"/>
    <w:rsid w:val="00B3092A"/>
    <w:rsid w:val="00B316EA"/>
    <w:rsid w:val="00B31A01"/>
    <w:rsid w:val="00B31E5D"/>
    <w:rsid w:val="00B32F0B"/>
    <w:rsid w:val="00B33A10"/>
    <w:rsid w:val="00B33A5B"/>
    <w:rsid w:val="00B34063"/>
    <w:rsid w:val="00B3411F"/>
    <w:rsid w:val="00B347B6"/>
    <w:rsid w:val="00B34A92"/>
    <w:rsid w:val="00B35499"/>
    <w:rsid w:val="00B35C83"/>
    <w:rsid w:val="00B37D5C"/>
    <w:rsid w:val="00B40598"/>
    <w:rsid w:val="00B41473"/>
    <w:rsid w:val="00B41694"/>
    <w:rsid w:val="00B428F4"/>
    <w:rsid w:val="00B44AD5"/>
    <w:rsid w:val="00B45B41"/>
    <w:rsid w:val="00B47FD3"/>
    <w:rsid w:val="00B50390"/>
    <w:rsid w:val="00B51C99"/>
    <w:rsid w:val="00B51CF7"/>
    <w:rsid w:val="00B526AA"/>
    <w:rsid w:val="00B5272E"/>
    <w:rsid w:val="00B52C1E"/>
    <w:rsid w:val="00B52DFC"/>
    <w:rsid w:val="00B54316"/>
    <w:rsid w:val="00B54DFB"/>
    <w:rsid w:val="00B5537B"/>
    <w:rsid w:val="00B553C6"/>
    <w:rsid w:val="00B553D8"/>
    <w:rsid w:val="00B560D4"/>
    <w:rsid w:val="00B57055"/>
    <w:rsid w:val="00B57AFD"/>
    <w:rsid w:val="00B616CF"/>
    <w:rsid w:val="00B619DB"/>
    <w:rsid w:val="00B619EA"/>
    <w:rsid w:val="00B636DF"/>
    <w:rsid w:val="00B63B47"/>
    <w:rsid w:val="00B63B6F"/>
    <w:rsid w:val="00B671BD"/>
    <w:rsid w:val="00B67452"/>
    <w:rsid w:val="00B67518"/>
    <w:rsid w:val="00B677A1"/>
    <w:rsid w:val="00B679D2"/>
    <w:rsid w:val="00B7291E"/>
    <w:rsid w:val="00B72B58"/>
    <w:rsid w:val="00B73F5A"/>
    <w:rsid w:val="00B74B1C"/>
    <w:rsid w:val="00B74C1D"/>
    <w:rsid w:val="00B75DD0"/>
    <w:rsid w:val="00B76B0B"/>
    <w:rsid w:val="00B81987"/>
    <w:rsid w:val="00B821FC"/>
    <w:rsid w:val="00B83F9C"/>
    <w:rsid w:val="00B845C8"/>
    <w:rsid w:val="00B8471F"/>
    <w:rsid w:val="00B86DFE"/>
    <w:rsid w:val="00B86E8E"/>
    <w:rsid w:val="00B87188"/>
    <w:rsid w:val="00B9006E"/>
    <w:rsid w:val="00B90C0E"/>
    <w:rsid w:val="00B90DF4"/>
    <w:rsid w:val="00B91628"/>
    <w:rsid w:val="00B91786"/>
    <w:rsid w:val="00B92010"/>
    <w:rsid w:val="00B922E1"/>
    <w:rsid w:val="00B92323"/>
    <w:rsid w:val="00B923F3"/>
    <w:rsid w:val="00B92DB7"/>
    <w:rsid w:val="00B941E2"/>
    <w:rsid w:val="00B955F6"/>
    <w:rsid w:val="00B9639C"/>
    <w:rsid w:val="00BA055A"/>
    <w:rsid w:val="00BA0C25"/>
    <w:rsid w:val="00BA1FC5"/>
    <w:rsid w:val="00BA4138"/>
    <w:rsid w:val="00BA46C7"/>
    <w:rsid w:val="00BA4D9E"/>
    <w:rsid w:val="00BA54B8"/>
    <w:rsid w:val="00BA59A3"/>
    <w:rsid w:val="00BA6338"/>
    <w:rsid w:val="00BA6CA0"/>
    <w:rsid w:val="00BA71C7"/>
    <w:rsid w:val="00BB0674"/>
    <w:rsid w:val="00BB0A76"/>
    <w:rsid w:val="00BB1888"/>
    <w:rsid w:val="00BB2328"/>
    <w:rsid w:val="00BB2D58"/>
    <w:rsid w:val="00BB33A7"/>
    <w:rsid w:val="00BB4929"/>
    <w:rsid w:val="00BB6011"/>
    <w:rsid w:val="00BB686B"/>
    <w:rsid w:val="00BB7328"/>
    <w:rsid w:val="00BB7737"/>
    <w:rsid w:val="00BC0317"/>
    <w:rsid w:val="00BC0851"/>
    <w:rsid w:val="00BC0AD0"/>
    <w:rsid w:val="00BC0B7F"/>
    <w:rsid w:val="00BC269A"/>
    <w:rsid w:val="00BC28EB"/>
    <w:rsid w:val="00BC293F"/>
    <w:rsid w:val="00BC2F4F"/>
    <w:rsid w:val="00BC4602"/>
    <w:rsid w:val="00BC4704"/>
    <w:rsid w:val="00BC5509"/>
    <w:rsid w:val="00BC60A6"/>
    <w:rsid w:val="00BC6956"/>
    <w:rsid w:val="00BC6F1E"/>
    <w:rsid w:val="00BC743A"/>
    <w:rsid w:val="00BC7FCB"/>
    <w:rsid w:val="00BD0DEE"/>
    <w:rsid w:val="00BD12B3"/>
    <w:rsid w:val="00BD24BD"/>
    <w:rsid w:val="00BD260E"/>
    <w:rsid w:val="00BD2BE3"/>
    <w:rsid w:val="00BD3C51"/>
    <w:rsid w:val="00BD534C"/>
    <w:rsid w:val="00BD71C9"/>
    <w:rsid w:val="00BE0693"/>
    <w:rsid w:val="00BE0A98"/>
    <w:rsid w:val="00BE16A3"/>
    <w:rsid w:val="00BE336C"/>
    <w:rsid w:val="00BE37E3"/>
    <w:rsid w:val="00BE3B15"/>
    <w:rsid w:val="00BE3C4B"/>
    <w:rsid w:val="00BE44D6"/>
    <w:rsid w:val="00BE4813"/>
    <w:rsid w:val="00BE4D29"/>
    <w:rsid w:val="00BE5C0F"/>
    <w:rsid w:val="00BE7331"/>
    <w:rsid w:val="00BF0687"/>
    <w:rsid w:val="00BF13F6"/>
    <w:rsid w:val="00BF159D"/>
    <w:rsid w:val="00BF2540"/>
    <w:rsid w:val="00BF3264"/>
    <w:rsid w:val="00BF35F0"/>
    <w:rsid w:val="00BF3BF7"/>
    <w:rsid w:val="00BF436F"/>
    <w:rsid w:val="00BF459B"/>
    <w:rsid w:val="00BF4662"/>
    <w:rsid w:val="00BF46F9"/>
    <w:rsid w:val="00BF5769"/>
    <w:rsid w:val="00BF5E2A"/>
    <w:rsid w:val="00BF677B"/>
    <w:rsid w:val="00BF688A"/>
    <w:rsid w:val="00BF6C79"/>
    <w:rsid w:val="00C0009F"/>
    <w:rsid w:val="00C00BBF"/>
    <w:rsid w:val="00C01F03"/>
    <w:rsid w:val="00C02199"/>
    <w:rsid w:val="00C03928"/>
    <w:rsid w:val="00C03D75"/>
    <w:rsid w:val="00C044C0"/>
    <w:rsid w:val="00C04ACE"/>
    <w:rsid w:val="00C05363"/>
    <w:rsid w:val="00C056F8"/>
    <w:rsid w:val="00C059EB"/>
    <w:rsid w:val="00C07C63"/>
    <w:rsid w:val="00C10720"/>
    <w:rsid w:val="00C11910"/>
    <w:rsid w:val="00C11FEE"/>
    <w:rsid w:val="00C128C2"/>
    <w:rsid w:val="00C13A9A"/>
    <w:rsid w:val="00C13BBD"/>
    <w:rsid w:val="00C14382"/>
    <w:rsid w:val="00C149A4"/>
    <w:rsid w:val="00C158FA"/>
    <w:rsid w:val="00C161EE"/>
    <w:rsid w:val="00C167F3"/>
    <w:rsid w:val="00C16EDE"/>
    <w:rsid w:val="00C1729A"/>
    <w:rsid w:val="00C20FE4"/>
    <w:rsid w:val="00C241A0"/>
    <w:rsid w:val="00C241F9"/>
    <w:rsid w:val="00C247C0"/>
    <w:rsid w:val="00C24A21"/>
    <w:rsid w:val="00C25F1F"/>
    <w:rsid w:val="00C26820"/>
    <w:rsid w:val="00C26949"/>
    <w:rsid w:val="00C26A4A"/>
    <w:rsid w:val="00C26EF1"/>
    <w:rsid w:val="00C2768D"/>
    <w:rsid w:val="00C27805"/>
    <w:rsid w:val="00C27CFF"/>
    <w:rsid w:val="00C30140"/>
    <w:rsid w:val="00C30E09"/>
    <w:rsid w:val="00C3215D"/>
    <w:rsid w:val="00C326CF"/>
    <w:rsid w:val="00C334D5"/>
    <w:rsid w:val="00C33CF5"/>
    <w:rsid w:val="00C342C4"/>
    <w:rsid w:val="00C35291"/>
    <w:rsid w:val="00C36043"/>
    <w:rsid w:val="00C374C7"/>
    <w:rsid w:val="00C37786"/>
    <w:rsid w:val="00C379DC"/>
    <w:rsid w:val="00C40EF8"/>
    <w:rsid w:val="00C41210"/>
    <w:rsid w:val="00C41FD5"/>
    <w:rsid w:val="00C437B1"/>
    <w:rsid w:val="00C4382B"/>
    <w:rsid w:val="00C44CF0"/>
    <w:rsid w:val="00C4508D"/>
    <w:rsid w:val="00C46113"/>
    <w:rsid w:val="00C46850"/>
    <w:rsid w:val="00C47478"/>
    <w:rsid w:val="00C47E8E"/>
    <w:rsid w:val="00C47EBB"/>
    <w:rsid w:val="00C47F9F"/>
    <w:rsid w:val="00C508D1"/>
    <w:rsid w:val="00C5174A"/>
    <w:rsid w:val="00C527A8"/>
    <w:rsid w:val="00C528B4"/>
    <w:rsid w:val="00C53DFA"/>
    <w:rsid w:val="00C54453"/>
    <w:rsid w:val="00C548F8"/>
    <w:rsid w:val="00C556AE"/>
    <w:rsid w:val="00C55CD5"/>
    <w:rsid w:val="00C56509"/>
    <w:rsid w:val="00C56AF1"/>
    <w:rsid w:val="00C60104"/>
    <w:rsid w:val="00C603A8"/>
    <w:rsid w:val="00C60D04"/>
    <w:rsid w:val="00C613FA"/>
    <w:rsid w:val="00C6159C"/>
    <w:rsid w:val="00C623D6"/>
    <w:rsid w:val="00C62658"/>
    <w:rsid w:val="00C62A88"/>
    <w:rsid w:val="00C64400"/>
    <w:rsid w:val="00C6494A"/>
    <w:rsid w:val="00C651C7"/>
    <w:rsid w:val="00C656BB"/>
    <w:rsid w:val="00C659F5"/>
    <w:rsid w:val="00C66B1F"/>
    <w:rsid w:val="00C70458"/>
    <w:rsid w:val="00C72E7D"/>
    <w:rsid w:val="00C73ABD"/>
    <w:rsid w:val="00C758D1"/>
    <w:rsid w:val="00C75AB3"/>
    <w:rsid w:val="00C76E33"/>
    <w:rsid w:val="00C76FB4"/>
    <w:rsid w:val="00C778A2"/>
    <w:rsid w:val="00C77C0F"/>
    <w:rsid w:val="00C8073D"/>
    <w:rsid w:val="00C82125"/>
    <w:rsid w:val="00C82BD1"/>
    <w:rsid w:val="00C833B9"/>
    <w:rsid w:val="00C83415"/>
    <w:rsid w:val="00C834BA"/>
    <w:rsid w:val="00C8497B"/>
    <w:rsid w:val="00C85DD4"/>
    <w:rsid w:val="00C86197"/>
    <w:rsid w:val="00C8646A"/>
    <w:rsid w:val="00C86DD9"/>
    <w:rsid w:val="00C87341"/>
    <w:rsid w:val="00C904DB"/>
    <w:rsid w:val="00C906AB"/>
    <w:rsid w:val="00C91C05"/>
    <w:rsid w:val="00C91E20"/>
    <w:rsid w:val="00C92099"/>
    <w:rsid w:val="00C939AD"/>
    <w:rsid w:val="00C93D7E"/>
    <w:rsid w:val="00C94002"/>
    <w:rsid w:val="00C94D84"/>
    <w:rsid w:val="00C959A7"/>
    <w:rsid w:val="00C96322"/>
    <w:rsid w:val="00C971EB"/>
    <w:rsid w:val="00C975BC"/>
    <w:rsid w:val="00CA01C8"/>
    <w:rsid w:val="00CA068F"/>
    <w:rsid w:val="00CA0697"/>
    <w:rsid w:val="00CA1200"/>
    <w:rsid w:val="00CA1DE7"/>
    <w:rsid w:val="00CA3B73"/>
    <w:rsid w:val="00CA4040"/>
    <w:rsid w:val="00CA5C1D"/>
    <w:rsid w:val="00CA5CE2"/>
    <w:rsid w:val="00CA5DEE"/>
    <w:rsid w:val="00CA6033"/>
    <w:rsid w:val="00CA6D9B"/>
    <w:rsid w:val="00CA6F89"/>
    <w:rsid w:val="00CA7146"/>
    <w:rsid w:val="00CA7179"/>
    <w:rsid w:val="00CB1261"/>
    <w:rsid w:val="00CB1316"/>
    <w:rsid w:val="00CB136F"/>
    <w:rsid w:val="00CB172E"/>
    <w:rsid w:val="00CB1D2B"/>
    <w:rsid w:val="00CB27EE"/>
    <w:rsid w:val="00CB34FA"/>
    <w:rsid w:val="00CB4042"/>
    <w:rsid w:val="00CB5B16"/>
    <w:rsid w:val="00CB7872"/>
    <w:rsid w:val="00CB7966"/>
    <w:rsid w:val="00CB7EDE"/>
    <w:rsid w:val="00CB7EDF"/>
    <w:rsid w:val="00CC00D7"/>
    <w:rsid w:val="00CC160C"/>
    <w:rsid w:val="00CC2B72"/>
    <w:rsid w:val="00CC366B"/>
    <w:rsid w:val="00CC369F"/>
    <w:rsid w:val="00CC4809"/>
    <w:rsid w:val="00CC4D83"/>
    <w:rsid w:val="00CC5597"/>
    <w:rsid w:val="00CC63F8"/>
    <w:rsid w:val="00CD219F"/>
    <w:rsid w:val="00CD2456"/>
    <w:rsid w:val="00CD2D66"/>
    <w:rsid w:val="00CD31B4"/>
    <w:rsid w:val="00CD3D88"/>
    <w:rsid w:val="00CD55A9"/>
    <w:rsid w:val="00CD5BF1"/>
    <w:rsid w:val="00CD7992"/>
    <w:rsid w:val="00CD7FF7"/>
    <w:rsid w:val="00CE019E"/>
    <w:rsid w:val="00CE2A0A"/>
    <w:rsid w:val="00CE3A98"/>
    <w:rsid w:val="00CE3D25"/>
    <w:rsid w:val="00CE589D"/>
    <w:rsid w:val="00CE5A94"/>
    <w:rsid w:val="00CE6F37"/>
    <w:rsid w:val="00CE7311"/>
    <w:rsid w:val="00CE747F"/>
    <w:rsid w:val="00CE7809"/>
    <w:rsid w:val="00CE7E2F"/>
    <w:rsid w:val="00CF0E45"/>
    <w:rsid w:val="00CF18A0"/>
    <w:rsid w:val="00CF1C31"/>
    <w:rsid w:val="00CF2AD2"/>
    <w:rsid w:val="00CF34A1"/>
    <w:rsid w:val="00CF35B3"/>
    <w:rsid w:val="00CF4681"/>
    <w:rsid w:val="00CF47E5"/>
    <w:rsid w:val="00CF4C83"/>
    <w:rsid w:val="00CF723B"/>
    <w:rsid w:val="00CF73CD"/>
    <w:rsid w:val="00CF7583"/>
    <w:rsid w:val="00CF7998"/>
    <w:rsid w:val="00CF7B86"/>
    <w:rsid w:val="00D00CD0"/>
    <w:rsid w:val="00D00E22"/>
    <w:rsid w:val="00D013C1"/>
    <w:rsid w:val="00D014B1"/>
    <w:rsid w:val="00D0152E"/>
    <w:rsid w:val="00D02336"/>
    <w:rsid w:val="00D027D1"/>
    <w:rsid w:val="00D0291D"/>
    <w:rsid w:val="00D03CAD"/>
    <w:rsid w:val="00D03FB2"/>
    <w:rsid w:val="00D04050"/>
    <w:rsid w:val="00D05312"/>
    <w:rsid w:val="00D061B8"/>
    <w:rsid w:val="00D069BC"/>
    <w:rsid w:val="00D06B36"/>
    <w:rsid w:val="00D06B98"/>
    <w:rsid w:val="00D070C2"/>
    <w:rsid w:val="00D0754E"/>
    <w:rsid w:val="00D10464"/>
    <w:rsid w:val="00D1048F"/>
    <w:rsid w:val="00D10C5C"/>
    <w:rsid w:val="00D12888"/>
    <w:rsid w:val="00D129A8"/>
    <w:rsid w:val="00D12C9E"/>
    <w:rsid w:val="00D12EFB"/>
    <w:rsid w:val="00D14568"/>
    <w:rsid w:val="00D15691"/>
    <w:rsid w:val="00D16A78"/>
    <w:rsid w:val="00D16E05"/>
    <w:rsid w:val="00D171D6"/>
    <w:rsid w:val="00D17CCF"/>
    <w:rsid w:val="00D205DB"/>
    <w:rsid w:val="00D20BF3"/>
    <w:rsid w:val="00D212EF"/>
    <w:rsid w:val="00D21359"/>
    <w:rsid w:val="00D221A6"/>
    <w:rsid w:val="00D22303"/>
    <w:rsid w:val="00D22CE2"/>
    <w:rsid w:val="00D242A3"/>
    <w:rsid w:val="00D24DD3"/>
    <w:rsid w:val="00D265A4"/>
    <w:rsid w:val="00D27BA9"/>
    <w:rsid w:val="00D30B4E"/>
    <w:rsid w:val="00D31807"/>
    <w:rsid w:val="00D32271"/>
    <w:rsid w:val="00D32FBD"/>
    <w:rsid w:val="00D3314C"/>
    <w:rsid w:val="00D333F6"/>
    <w:rsid w:val="00D343FB"/>
    <w:rsid w:val="00D356F9"/>
    <w:rsid w:val="00D35F45"/>
    <w:rsid w:val="00D36312"/>
    <w:rsid w:val="00D40AF9"/>
    <w:rsid w:val="00D40FAA"/>
    <w:rsid w:val="00D41ACD"/>
    <w:rsid w:val="00D41BF7"/>
    <w:rsid w:val="00D42786"/>
    <w:rsid w:val="00D440F8"/>
    <w:rsid w:val="00D44955"/>
    <w:rsid w:val="00D466C1"/>
    <w:rsid w:val="00D46FD8"/>
    <w:rsid w:val="00D47E31"/>
    <w:rsid w:val="00D50370"/>
    <w:rsid w:val="00D521AE"/>
    <w:rsid w:val="00D53F6B"/>
    <w:rsid w:val="00D54491"/>
    <w:rsid w:val="00D5460C"/>
    <w:rsid w:val="00D547B6"/>
    <w:rsid w:val="00D54F9C"/>
    <w:rsid w:val="00D551F6"/>
    <w:rsid w:val="00D56338"/>
    <w:rsid w:val="00D56E30"/>
    <w:rsid w:val="00D57D8E"/>
    <w:rsid w:val="00D57FF8"/>
    <w:rsid w:val="00D61BA5"/>
    <w:rsid w:val="00D61EEE"/>
    <w:rsid w:val="00D62838"/>
    <w:rsid w:val="00D62BDB"/>
    <w:rsid w:val="00D6555E"/>
    <w:rsid w:val="00D65629"/>
    <w:rsid w:val="00D65F90"/>
    <w:rsid w:val="00D66900"/>
    <w:rsid w:val="00D66C55"/>
    <w:rsid w:val="00D70580"/>
    <w:rsid w:val="00D70D05"/>
    <w:rsid w:val="00D72325"/>
    <w:rsid w:val="00D725C4"/>
    <w:rsid w:val="00D725F1"/>
    <w:rsid w:val="00D72759"/>
    <w:rsid w:val="00D73F52"/>
    <w:rsid w:val="00D74B9C"/>
    <w:rsid w:val="00D759E1"/>
    <w:rsid w:val="00D763DF"/>
    <w:rsid w:val="00D77389"/>
    <w:rsid w:val="00D80259"/>
    <w:rsid w:val="00D806ED"/>
    <w:rsid w:val="00D81099"/>
    <w:rsid w:val="00D82A71"/>
    <w:rsid w:val="00D82F49"/>
    <w:rsid w:val="00D8304D"/>
    <w:rsid w:val="00D83964"/>
    <w:rsid w:val="00D849CD"/>
    <w:rsid w:val="00D850BA"/>
    <w:rsid w:val="00D858BC"/>
    <w:rsid w:val="00D85C12"/>
    <w:rsid w:val="00D86404"/>
    <w:rsid w:val="00D8645B"/>
    <w:rsid w:val="00D86C01"/>
    <w:rsid w:val="00D86ED0"/>
    <w:rsid w:val="00D9017B"/>
    <w:rsid w:val="00D906C2"/>
    <w:rsid w:val="00D906CB"/>
    <w:rsid w:val="00D91190"/>
    <w:rsid w:val="00D91730"/>
    <w:rsid w:val="00D919A5"/>
    <w:rsid w:val="00D91C0D"/>
    <w:rsid w:val="00D92372"/>
    <w:rsid w:val="00D92413"/>
    <w:rsid w:val="00D92EDA"/>
    <w:rsid w:val="00D9314A"/>
    <w:rsid w:val="00D93F01"/>
    <w:rsid w:val="00D940C0"/>
    <w:rsid w:val="00D943CD"/>
    <w:rsid w:val="00D95263"/>
    <w:rsid w:val="00D9634C"/>
    <w:rsid w:val="00D96940"/>
    <w:rsid w:val="00D96D37"/>
    <w:rsid w:val="00D96FA2"/>
    <w:rsid w:val="00D97542"/>
    <w:rsid w:val="00DA155A"/>
    <w:rsid w:val="00DA4914"/>
    <w:rsid w:val="00DA5539"/>
    <w:rsid w:val="00DA5548"/>
    <w:rsid w:val="00DA5A16"/>
    <w:rsid w:val="00DA5D9E"/>
    <w:rsid w:val="00DA639C"/>
    <w:rsid w:val="00DA666F"/>
    <w:rsid w:val="00DB0162"/>
    <w:rsid w:val="00DB085D"/>
    <w:rsid w:val="00DB091B"/>
    <w:rsid w:val="00DB3896"/>
    <w:rsid w:val="00DB3E76"/>
    <w:rsid w:val="00DB4C12"/>
    <w:rsid w:val="00DB4C84"/>
    <w:rsid w:val="00DB5B30"/>
    <w:rsid w:val="00DB6677"/>
    <w:rsid w:val="00DB7B52"/>
    <w:rsid w:val="00DB7B6F"/>
    <w:rsid w:val="00DB7B77"/>
    <w:rsid w:val="00DC042F"/>
    <w:rsid w:val="00DC1106"/>
    <w:rsid w:val="00DC1473"/>
    <w:rsid w:val="00DC1C92"/>
    <w:rsid w:val="00DC269E"/>
    <w:rsid w:val="00DC2DFB"/>
    <w:rsid w:val="00DC3C11"/>
    <w:rsid w:val="00DC4E3F"/>
    <w:rsid w:val="00DC53D9"/>
    <w:rsid w:val="00DC54A6"/>
    <w:rsid w:val="00DC611A"/>
    <w:rsid w:val="00DC69A5"/>
    <w:rsid w:val="00DC69B9"/>
    <w:rsid w:val="00DC779C"/>
    <w:rsid w:val="00DC78F1"/>
    <w:rsid w:val="00DD0DAF"/>
    <w:rsid w:val="00DD17A7"/>
    <w:rsid w:val="00DD1807"/>
    <w:rsid w:val="00DD1BC9"/>
    <w:rsid w:val="00DD1DA1"/>
    <w:rsid w:val="00DD2083"/>
    <w:rsid w:val="00DD2095"/>
    <w:rsid w:val="00DD21BD"/>
    <w:rsid w:val="00DD2462"/>
    <w:rsid w:val="00DD265E"/>
    <w:rsid w:val="00DD2772"/>
    <w:rsid w:val="00DD299E"/>
    <w:rsid w:val="00DD2B21"/>
    <w:rsid w:val="00DD2FC9"/>
    <w:rsid w:val="00DD4268"/>
    <w:rsid w:val="00DD6043"/>
    <w:rsid w:val="00DE02D7"/>
    <w:rsid w:val="00DE0BB2"/>
    <w:rsid w:val="00DE0EAD"/>
    <w:rsid w:val="00DE1C99"/>
    <w:rsid w:val="00DE207B"/>
    <w:rsid w:val="00DE2797"/>
    <w:rsid w:val="00DE2F98"/>
    <w:rsid w:val="00DE300A"/>
    <w:rsid w:val="00DE3DB5"/>
    <w:rsid w:val="00DE49E9"/>
    <w:rsid w:val="00DE52ED"/>
    <w:rsid w:val="00DE55D6"/>
    <w:rsid w:val="00DE61D9"/>
    <w:rsid w:val="00DE7256"/>
    <w:rsid w:val="00DE7883"/>
    <w:rsid w:val="00DE7B01"/>
    <w:rsid w:val="00DE7F4C"/>
    <w:rsid w:val="00DE7F88"/>
    <w:rsid w:val="00DF0533"/>
    <w:rsid w:val="00DF1AD5"/>
    <w:rsid w:val="00DF1AFF"/>
    <w:rsid w:val="00DF3062"/>
    <w:rsid w:val="00DF3A45"/>
    <w:rsid w:val="00DF3B97"/>
    <w:rsid w:val="00DF4328"/>
    <w:rsid w:val="00DF4334"/>
    <w:rsid w:val="00DF46C9"/>
    <w:rsid w:val="00DF486C"/>
    <w:rsid w:val="00DF56EA"/>
    <w:rsid w:val="00DF725C"/>
    <w:rsid w:val="00DF7578"/>
    <w:rsid w:val="00DF79B8"/>
    <w:rsid w:val="00DF7C6C"/>
    <w:rsid w:val="00E000A0"/>
    <w:rsid w:val="00E004DA"/>
    <w:rsid w:val="00E00B08"/>
    <w:rsid w:val="00E021C2"/>
    <w:rsid w:val="00E023DC"/>
    <w:rsid w:val="00E02441"/>
    <w:rsid w:val="00E02BDC"/>
    <w:rsid w:val="00E0352F"/>
    <w:rsid w:val="00E042C5"/>
    <w:rsid w:val="00E04624"/>
    <w:rsid w:val="00E04CEB"/>
    <w:rsid w:val="00E05073"/>
    <w:rsid w:val="00E050B8"/>
    <w:rsid w:val="00E058F3"/>
    <w:rsid w:val="00E05E88"/>
    <w:rsid w:val="00E05EBF"/>
    <w:rsid w:val="00E06D8F"/>
    <w:rsid w:val="00E071F8"/>
    <w:rsid w:val="00E10576"/>
    <w:rsid w:val="00E10B6C"/>
    <w:rsid w:val="00E12DF4"/>
    <w:rsid w:val="00E12E07"/>
    <w:rsid w:val="00E136FD"/>
    <w:rsid w:val="00E139E5"/>
    <w:rsid w:val="00E15093"/>
    <w:rsid w:val="00E15665"/>
    <w:rsid w:val="00E15DF9"/>
    <w:rsid w:val="00E20A4D"/>
    <w:rsid w:val="00E20CD4"/>
    <w:rsid w:val="00E2313B"/>
    <w:rsid w:val="00E23E17"/>
    <w:rsid w:val="00E242A3"/>
    <w:rsid w:val="00E24363"/>
    <w:rsid w:val="00E24A49"/>
    <w:rsid w:val="00E26970"/>
    <w:rsid w:val="00E27143"/>
    <w:rsid w:val="00E27A35"/>
    <w:rsid w:val="00E27ACE"/>
    <w:rsid w:val="00E30BB2"/>
    <w:rsid w:val="00E30E6A"/>
    <w:rsid w:val="00E31518"/>
    <w:rsid w:val="00E329B8"/>
    <w:rsid w:val="00E32D31"/>
    <w:rsid w:val="00E33B8B"/>
    <w:rsid w:val="00E349DC"/>
    <w:rsid w:val="00E377FA"/>
    <w:rsid w:val="00E37A32"/>
    <w:rsid w:val="00E37F14"/>
    <w:rsid w:val="00E40551"/>
    <w:rsid w:val="00E40927"/>
    <w:rsid w:val="00E4175E"/>
    <w:rsid w:val="00E41A70"/>
    <w:rsid w:val="00E41CA8"/>
    <w:rsid w:val="00E42084"/>
    <w:rsid w:val="00E434E3"/>
    <w:rsid w:val="00E435AD"/>
    <w:rsid w:val="00E438D9"/>
    <w:rsid w:val="00E449C8"/>
    <w:rsid w:val="00E459FA"/>
    <w:rsid w:val="00E45D40"/>
    <w:rsid w:val="00E45EB3"/>
    <w:rsid w:val="00E46015"/>
    <w:rsid w:val="00E46821"/>
    <w:rsid w:val="00E4759D"/>
    <w:rsid w:val="00E4762B"/>
    <w:rsid w:val="00E479C2"/>
    <w:rsid w:val="00E47AE3"/>
    <w:rsid w:val="00E5064F"/>
    <w:rsid w:val="00E508BE"/>
    <w:rsid w:val="00E50CEF"/>
    <w:rsid w:val="00E512A6"/>
    <w:rsid w:val="00E51B9C"/>
    <w:rsid w:val="00E51E83"/>
    <w:rsid w:val="00E526A8"/>
    <w:rsid w:val="00E52DA2"/>
    <w:rsid w:val="00E538D5"/>
    <w:rsid w:val="00E55529"/>
    <w:rsid w:val="00E5686C"/>
    <w:rsid w:val="00E57631"/>
    <w:rsid w:val="00E579F2"/>
    <w:rsid w:val="00E60BDB"/>
    <w:rsid w:val="00E619EE"/>
    <w:rsid w:val="00E62BC3"/>
    <w:rsid w:val="00E63578"/>
    <w:rsid w:val="00E64D5C"/>
    <w:rsid w:val="00E6582F"/>
    <w:rsid w:val="00E65B74"/>
    <w:rsid w:val="00E661BA"/>
    <w:rsid w:val="00E662C7"/>
    <w:rsid w:val="00E66585"/>
    <w:rsid w:val="00E668C4"/>
    <w:rsid w:val="00E6698A"/>
    <w:rsid w:val="00E66E62"/>
    <w:rsid w:val="00E674F1"/>
    <w:rsid w:val="00E67832"/>
    <w:rsid w:val="00E67FD9"/>
    <w:rsid w:val="00E70DA3"/>
    <w:rsid w:val="00E7130C"/>
    <w:rsid w:val="00E720B5"/>
    <w:rsid w:val="00E72ECC"/>
    <w:rsid w:val="00E73871"/>
    <w:rsid w:val="00E73F65"/>
    <w:rsid w:val="00E74199"/>
    <w:rsid w:val="00E75CE0"/>
    <w:rsid w:val="00E75FEB"/>
    <w:rsid w:val="00E77BFE"/>
    <w:rsid w:val="00E811BC"/>
    <w:rsid w:val="00E8136C"/>
    <w:rsid w:val="00E8199E"/>
    <w:rsid w:val="00E81E23"/>
    <w:rsid w:val="00E81F72"/>
    <w:rsid w:val="00E82929"/>
    <w:rsid w:val="00E83399"/>
    <w:rsid w:val="00E85187"/>
    <w:rsid w:val="00E85DC1"/>
    <w:rsid w:val="00E865E8"/>
    <w:rsid w:val="00E8790E"/>
    <w:rsid w:val="00E912CF"/>
    <w:rsid w:val="00E91421"/>
    <w:rsid w:val="00E94DB2"/>
    <w:rsid w:val="00E94EA8"/>
    <w:rsid w:val="00E94F72"/>
    <w:rsid w:val="00E950FF"/>
    <w:rsid w:val="00E95CF1"/>
    <w:rsid w:val="00E97B40"/>
    <w:rsid w:val="00E97DF5"/>
    <w:rsid w:val="00EA09EE"/>
    <w:rsid w:val="00EA0B05"/>
    <w:rsid w:val="00EA0FB3"/>
    <w:rsid w:val="00EA1377"/>
    <w:rsid w:val="00EA16D3"/>
    <w:rsid w:val="00EA1782"/>
    <w:rsid w:val="00EA2555"/>
    <w:rsid w:val="00EA4C08"/>
    <w:rsid w:val="00EA4F5D"/>
    <w:rsid w:val="00EA50D4"/>
    <w:rsid w:val="00EA515D"/>
    <w:rsid w:val="00EA5372"/>
    <w:rsid w:val="00EA6024"/>
    <w:rsid w:val="00EA6B3E"/>
    <w:rsid w:val="00EA71EE"/>
    <w:rsid w:val="00EA755D"/>
    <w:rsid w:val="00EA77D5"/>
    <w:rsid w:val="00EA78FE"/>
    <w:rsid w:val="00EA7B92"/>
    <w:rsid w:val="00EA7CF5"/>
    <w:rsid w:val="00EA7F65"/>
    <w:rsid w:val="00EB0092"/>
    <w:rsid w:val="00EB0CFC"/>
    <w:rsid w:val="00EB1854"/>
    <w:rsid w:val="00EB205E"/>
    <w:rsid w:val="00EB29A0"/>
    <w:rsid w:val="00EB3117"/>
    <w:rsid w:val="00EB4565"/>
    <w:rsid w:val="00EB4674"/>
    <w:rsid w:val="00EB4FEB"/>
    <w:rsid w:val="00EB5D33"/>
    <w:rsid w:val="00EB624D"/>
    <w:rsid w:val="00EC0298"/>
    <w:rsid w:val="00EC0858"/>
    <w:rsid w:val="00EC0D15"/>
    <w:rsid w:val="00EC2246"/>
    <w:rsid w:val="00EC2A39"/>
    <w:rsid w:val="00EC32FB"/>
    <w:rsid w:val="00EC41F5"/>
    <w:rsid w:val="00EC431C"/>
    <w:rsid w:val="00EC5148"/>
    <w:rsid w:val="00EC5B0E"/>
    <w:rsid w:val="00EC601C"/>
    <w:rsid w:val="00EC7330"/>
    <w:rsid w:val="00EC7A71"/>
    <w:rsid w:val="00ED0342"/>
    <w:rsid w:val="00ED45A1"/>
    <w:rsid w:val="00ED4A92"/>
    <w:rsid w:val="00ED53CC"/>
    <w:rsid w:val="00ED6121"/>
    <w:rsid w:val="00ED653C"/>
    <w:rsid w:val="00ED76A9"/>
    <w:rsid w:val="00EE0A75"/>
    <w:rsid w:val="00EE0F60"/>
    <w:rsid w:val="00EE11B6"/>
    <w:rsid w:val="00EE1D9C"/>
    <w:rsid w:val="00EE20DC"/>
    <w:rsid w:val="00EE2C7B"/>
    <w:rsid w:val="00EE2E1B"/>
    <w:rsid w:val="00EE4C14"/>
    <w:rsid w:val="00EE5727"/>
    <w:rsid w:val="00EE5728"/>
    <w:rsid w:val="00EE575F"/>
    <w:rsid w:val="00EE57E4"/>
    <w:rsid w:val="00EE666F"/>
    <w:rsid w:val="00EF100C"/>
    <w:rsid w:val="00EF13F6"/>
    <w:rsid w:val="00EF196F"/>
    <w:rsid w:val="00EF1F58"/>
    <w:rsid w:val="00EF3B59"/>
    <w:rsid w:val="00EF4640"/>
    <w:rsid w:val="00EF58B6"/>
    <w:rsid w:val="00EF6634"/>
    <w:rsid w:val="00EF782B"/>
    <w:rsid w:val="00EF7CF5"/>
    <w:rsid w:val="00F007C4"/>
    <w:rsid w:val="00F018E7"/>
    <w:rsid w:val="00F01B38"/>
    <w:rsid w:val="00F01D20"/>
    <w:rsid w:val="00F021F9"/>
    <w:rsid w:val="00F02B7B"/>
    <w:rsid w:val="00F02F0E"/>
    <w:rsid w:val="00F03258"/>
    <w:rsid w:val="00F03A56"/>
    <w:rsid w:val="00F0507E"/>
    <w:rsid w:val="00F067F0"/>
    <w:rsid w:val="00F06932"/>
    <w:rsid w:val="00F06C84"/>
    <w:rsid w:val="00F104D6"/>
    <w:rsid w:val="00F105A7"/>
    <w:rsid w:val="00F10668"/>
    <w:rsid w:val="00F11599"/>
    <w:rsid w:val="00F13022"/>
    <w:rsid w:val="00F13471"/>
    <w:rsid w:val="00F134B0"/>
    <w:rsid w:val="00F13C84"/>
    <w:rsid w:val="00F14930"/>
    <w:rsid w:val="00F1525E"/>
    <w:rsid w:val="00F1559E"/>
    <w:rsid w:val="00F155A3"/>
    <w:rsid w:val="00F15735"/>
    <w:rsid w:val="00F167CF"/>
    <w:rsid w:val="00F168F9"/>
    <w:rsid w:val="00F16BE1"/>
    <w:rsid w:val="00F175AC"/>
    <w:rsid w:val="00F17643"/>
    <w:rsid w:val="00F2008F"/>
    <w:rsid w:val="00F20746"/>
    <w:rsid w:val="00F20AF6"/>
    <w:rsid w:val="00F21F2D"/>
    <w:rsid w:val="00F225F4"/>
    <w:rsid w:val="00F23A8F"/>
    <w:rsid w:val="00F245D5"/>
    <w:rsid w:val="00F26325"/>
    <w:rsid w:val="00F26338"/>
    <w:rsid w:val="00F26734"/>
    <w:rsid w:val="00F2680F"/>
    <w:rsid w:val="00F27E88"/>
    <w:rsid w:val="00F30011"/>
    <w:rsid w:val="00F30487"/>
    <w:rsid w:val="00F32C24"/>
    <w:rsid w:val="00F3381C"/>
    <w:rsid w:val="00F33D44"/>
    <w:rsid w:val="00F33D9E"/>
    <w:rsid w:val="00F343E6"/>
    <w:rsid w:val="00F3457E"/>
    <w:rsid w:val="00F348E3"/>
    <w:rsid w:val="00F34B22"/>
    <w:rsid w:val="00F35482"/>
    <w:rsid w:val="00F35611"/>
    <w:rsid w:val="00F35BF6"/>
    <w:rsid w:val="00F362E6"/>
    <w:rsid w:val="00F36BA7"/>
    <w:rsid w:val="00F3707D"/>
    <w:rsid w:val="00F3716F"/>
    <w:rsid w:val="00F373C1"/>
    <w:rsid w:val="00F37C0B"/>
    <w:rsid w:val="00F400EB"/>
    <w:rsid w:val="00F41942"/>
    <w:rsid w:val="00F41ACE"/>
    <w:rsid w:val="00F41F71"/>
    <w:rsid w:val="00F421AF"/>
    <w:rsid w:val="00F42D5A"/>
    <w:rsid w:val="00F448A3"/>
    <w:rsid w:val="00F474A1"/>
    <w:rsid w:val="00F47E53"/>
    <w:rsid w:val="00F5127C"/>
    <w:rsid w:val="00F514AC"/>
    <w:rsid w:val="00F51E5F"/>
    <w:rsid w:val="00F52249"/>
    <w:rsid w:val="00F527AA"/>
    <w:rsid w:val="00F52981"/>
    <w:rsid w:val="00F52A0A"/>
    <w:rsid w:val="00F52DA9"/>
    <w:rsid w:val="00F54AAF"/>
    <w:rsid w:val="00F55592"/>
    <w:rsid w:val="00F55F02"/>
    <w:rsid w:val="00F56251"/>
    <w:rsid w:val="00F5625E"/>
    <w:rsid w:val="00F5745D"/>
    <w:rsid w:val="00F60074"/>
    <w:rsid w:val="00F61E2F"/>
    <w:rsid w:val="00F62025"/>
    <w:rsid w:val="00F62938"/>
    <w:rsid w:val="00F629BA"/>
    <w:rsid w:val="00F630E6"/>
    <w:rsid w:val="00F63D6F"/>
    <w:rsid w:val="00F6435E"/>
    <w:rsid w:val="00F649BC"/>
    <w:rsid w:val="00F64EAC"/>
    <w:rsid w:val="00F654A8"/>
    <w:rsid w:val="00F65B7A"/>
    <w:rsid w:val="00F66413"/>
    <w:rsid w:val="00F678F0"/>
    <w:rsid w:val="00F67BE2"/>
    <w:rsid w:val="00F67E17"/>
    <w:rsid w:val="00F7062A"/>
    <w:rsid w:val="00F70BB9"/>
    <w:rsid w:val="00F70C20"/>
    <w:rsid w:val="00F70E62"/>
    <w:rsid w:val="00F71AA9"/>
    <w:rsid w:val="00F71D35"/>
    <w:rsid w:val="00F734F3"/>
    <w:rsid w:val="00F73678"/>
    <w:rsid w:val="00F73932"/>
    <w:rsid w:val="00F74054"/>
    <w:rsid w:val="00F77527"/>
    <w:rsid w:val="00F77A19"/>
    <w:rsid w:val="00F806E6"/>
    <w:rsid w:val="00F82072"/>
    <w:rsid w:val="00F8242C"/>
    <w:rsid w:val="00F829F6"/>
    <w:rsid w:val="00F82CD8"/>
    <w:rsid w:val="00F8334D"/>
    <w:rsid w:val="00F837C8"/>
    <w:rsid w:val="00F83A84"/>
    <w:rsid w:val="00F84EA4"/>
    <w:rsid w:val="00F853A4"/>
    <w:rsid w:val="00F85426"/>
    <w:rsid w:val="00F85463"/>
    <w:rsid w:val="00F856B1"/>
    <w:rsid w:val="00F856F2"/>
    <w:rsid w:val="00F8572F"/>
    <w:rsid w:val="00F85853"/>
    <w:rsid w:val="00F85DBB"/>
    <w:rsid w:val="00F86D47"/>
    <w:rsid w:val="00F87464"/>
    <w:rsid w:val="00F87B7B"/>
    <w:rsid w:val="00F90E5F"/>
    <w:rsid w:val="00F90FD5"/>
    <w:rsid w:val="00F91C42"/>
    <w:rsid w:val="00F91FB6"/>
    <w:rsid w:val="00F92889"/>
    <w:rsid w:val="00F94D4D"/>
    <w:rsid w:val="00F952C1"/>
    <w:rsid w:val="00F95364"/>
    <w:rsid w:val="00F95B91"/>
    <w:rsid w:val="00F9613A"/>
    <w:rsid w:val="00F970CA"/>
    <w:rsid w:val="00F97E1D"/>
    <w:rsid w:val="00F97F73"/>
    <w:rsid w:val="00FA0380"/>
    <w:rsid w:val="00FA05F5"/>
    <w:rsid w:val="00FA0840"/>
    <w:rsid w:val="00FA0DB1"/>
    <w:rsid w:val="00FA174C"/>
    <w:rsid w:val="00FA2F1F"/>
    <w:rsid w:val="00FA4ADA"/>
    <w:rsid w:val="00FA4B06"/>
    <w:rsid w:val="00FA4E40"/>
    <w:rsid w:val="00FA54F6"/>
    <w:rsid w:val="00FA603C"/>
    <w:rsid w:val="00FA6729"/>
    <w:rsid w:val="00FA6A5F"/>
    <w:rsid w:val="00FA741A"/>
    <w:rsid w:val="00FA7FC0"/>
    <w:rsid w:val="00FB3015"/>
    <w:rsid w:val="00FB33ED"/>
    <w:rsid w:val="00FB36E0"/>
    <w:rsid w:val="00FB3D79"/>
    <w:rsid w:val="00FB3F54"/>
    <w:rsid w:val="00FB49B2"/>
    <w:rsid w:val="00FB555F"/>
    <w:rsid w:val="00FB5A61"/>
    <w:rsid w:val="00FB6B4A"/>
    <w:rsid w:val="00FB79AD"/>
    <w:rsid w:val="00FB7B2C"/>
    <w:rsid w:val="00FC248D"/>
    <w:rsid w:val="00FC2821"/>
    <w:rsid w:val="00FC2ADB"/>
    <w:rsid w:val="00FC37F3"/>
    <w:rsid w:val="00FC4101"/>
    <w:rsid w:val="00FC48E7"/>
    <w:rsid w:val="00FC6EC0"/>
    <w:rsid w:val="00FD0416"/>
    <w:rsid w:val="00FD08C1"/>
    <w:rsid w:val="00FD17A1"/>
    <w:rsid w:val="00FD2D29"/>
    <w:rsid w:val="00FD3A80"/>
    <w:rsid w:val="00FD3C1A"/>
    <w:rsid w:val="00FD4862"/>
    <w:rsid w:val="00FD5275"/>
    <w:rsid w:val="00FD5FD4"/>
    <w:rsid w:val="00FD664E"/>
    <w:rsid w:val="00FD6DE4"/>
    <w:rsid w:val="00FD7481"/>
    <w:rsid w:val="00FD7DE9"/>
    <w:rsid w:val="00FD7EB8"/>
    <w:rsid w:val="00FE044B"/>
    <w:rsid w:val="00FE0C4A"/>
    <w:rsid w:val="00FE0CE0"/>
    <w:rsid w:val="00FE1B71"/>
    <w:rsid w:val="00FE1C14"/>
    <w:rsid w:val="00FE265A"/>
    <w:rsid w:val="00FE27AE"/>
    <w:rsid w:val="00FE33B8"/>
    <w:rsid w:val="00FE39FA"/>
    <w:rsid w:val="00FE434B"/>
    <w:rsid w:val="00FE45A5"/>
    <w:rsid w:val="00FE48F4"/>
    <w:rsid w:val="00FE7063"/>
    <w:rsid w:val="00FF0188"/>
    <w:rsid w:val="00FF038E"/>
    <w:rsid w:val="00FF04FF"/>
    <w:rsid w:val="00FF0BC8"/>
    <w:rsid w:val="00FF27B4"/>
    <w:rsid w:val="00FF2847"/>
    <w:rsid w:val="00FF3905"/>
    <w:rsid w:val="00FF49C3"/>
    <w:rsid w:val="00FF4A04"/>
    <w:rsid w:val="00FF4B8C"/>
    <w:rsid w:val="00FF53DE"/>
    <w:rsid w:val="00FF6BA3"/>
    <w:rsid w:val="00FF6CD1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7869FA"/>
  <w15:docId w15:val="{F56DBC4C-0AC3-4BA2-B9DE-4D0BD721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uiPriority="9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0966"/>
    <w:pPr>
      <w:jc w:val="center"/>
    </w:pPr>
    <w:rPr>
      <w:noProof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173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E3E67"/>
      <w:sz w:val="4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B4F83"/>
    <w:pPr>
      <w:keepNext/>
      <w:keepLines/>
      <w:spacing w:before="120" w:after="120" w:line="480" w:lineRule="auto"/>
      <w:outlineLvl w:val="1"/>
    </w:pPr>
    <w:rPr>
      <w:rFonts w:eastAsia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EC0"/>
    <w:pPr>
      <w:keepNext/>
      <w:keepLines/>
      <w:spacing w:before="360" w:after="240" w:line="360" w:lineRule="auto"/>
      <w:contextualSpacing/>
      <w:outlineLvl w:val="2"/>
    </w:pPr>
    <w:rPr>
      <w:rFonts w:eastAsia="Times New Roman"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51E4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2151E4"/>
    <w:pPr>
      <w:keepNext/>
      <w:outlineLvl w:val="4"/>
    </w:pPr>
    <w:rPr>
      <w:rFonts w:ascii="Times New Roman" w:eastAsia="Times New Roman" w:hAnsi="Times New Roman"/>
      <w:b/>
      <w:noProof w:val="0"/>
      <w:color w:val="FF000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87E54"/>
    <w:pPr>
      <w:keepNext/>
      <w:keepLines/>
      <w:spacing w:before="440" w:after="240" w:line="480" w:lineRule="auto"/>
      <w:jc w:val="left"/>
      <w:outlineLvl w:val="5"/>
    </w:pPr>
    <w:rPr>
      <w:rFonts w:eastAsia="Times New Roman"/>
      <w:b/>
      <w:iCs/>
      <w:color w:val="292944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2151E4"/>
    <w:pPr>
      <w:keepNext/>
      <w:outlineLvl w:val="6"/>
    </w:pPr>
    <w:rPr>
      <w:rFonts w:ascii="Times New Roman" w:eastAsia="Times New Roman" w:hAnsi="Times New Roman"/>
      <w:b/>
      <w:noProof w:val="0"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2151E4"/>
    <w:pPr>
      <w:spacing w:before="240" w:after="60"/>
      <w:jc w:val="left"/>
      <w:outlineLvl w:val="7"/>
    </w:pPr>
    <w:rPr>
      <w:rFonts w:ascii="Times New Roman" w:eastAsia="Times New Roman" w:hAnsi="Times New Roman"/>
      <w:i/>
      <w:iCs/>
      <w:noProof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01737"/>
    <w:rPr>
      <w:rFonts w:ascii="Cambria" w:eastAsia="Times New Roman" w:hAnsi="Cambria" w:cs="Times New Roman"/>
      <w:b/>
      <w:bCs/>
      <w:noProof/>
      <w:color w:val="3E3E67"/>
      <w:sz w:val="48"/>
      <w:szCs w:val="28"/>
    </w:rPr>
  </w:style>
  <w:style w:type="character" w:customStyle="1" w:styleId="Nagwek2Znak">
    <w:name w:val="Nagłówek 2 Znak"/>
    <w:link w:val="Nagwek2"/>
    <w:uiPriority w:val="9"/>
    <w:rsid w:val="00AB4F83"/>
    <w:rPr>
      <w:rFonts w:ascii="Calibri" w:eastAsia="Times New Roman" w:hAnsi="Calibri" w:cs="Arial"/>
      <w:noProof/>
      <w:sz w:val="24"/>
      <w:szCs w:val="24"/>
    </w:rPr>
  </w:style>
  <w:style w:type="character" w:customStyle="1" w:styleId="Nagwek3Znak">
    <w:name w:val="Nagłówek 3 Znak"/>
    <w:link w:val="Nagwek3"/>
    <w:uiPriority w:val="9"/>
    <w:rsid w:val="00FC6EC0"/>
    <w:rPr>
      <w:rFonts w:ascii="Calibri" w:eastAsia="Times New Roman" w:hAnsi="Calibri" w:cs="Arial"/>
      <w:bCs/>
      <w:noProof/>
      <w:lang w:eastAsia="en-US"/>
    </w:rPr>
  </w:style>
  <w:style w:type="character" w:customStyle="1" w:styleId="Nagwek4Znak">
    <w:name w:val="Nagłówek 4 Znak"/>
    <w:link w:val="Nagwek4"/>
    <w:uiPriority w:val="9"/>
    <w:rsid w:val="002151E4"/>
    <w:rPr>
      <w:rFonts w:ascii="Cambria" w:eastAsia="Times New Roman" w:hAnsi="Cambria" w:cs="Times New Roman"/>
      <w:b/>
      <w:bCs/>
      <w:i/>
      <w:iCs/>
      <w:noProof/>
      <w:color w:val="4F81BD"/>
      <w:sz w:val="22"/>
      <w:szCs w:val="22"/>
      <w:lang w:eastAsia="en-US"/>
    </w:rPr>
  </w:style>
  <w:style w:type="character" w:customStyle="1" w:styleId="Nagwek5Znak">
    <w:name w:val="Nagłówek 5 Znak"/>
    <w:link w:val="Nagwek5"/>
    <w:rsid w:val="002151E4"/>
    <w:rPr>
      <w:rFonts w:ascii="Times New Roman" w:eastAsia="Times New Roman" w:hAnsi="Times New Roman"/>
      <w:b/>
      <w:color w:val="FF0000"/>
      <w:sz w:val="24"/>
      <w:szCs w:val="24"/>
    </w:rPr>
  </w:style>
  <w:style w:type="character" w:customStyle="1" w:styleId="Nagwek6Znak">
    <w:name w:val="Nagłówek 6 Znak"/>
    <w:link w:val="Nagwek6"/>
    <w:uiPriority w:val="9"/>
    <w:rsid w:val="00687E54"/>
    <w:rPr>
      <w:rFonts w:ascii="Calibri" w:eastAsia="Times New Roman" w:hAnsi="Calibri"/>
      <w:b/>
      <w:iCs/>
      <w:noProof/>
      <w:color w:val="292944"/>
      <w:sz w:val="24"/>
      <w:lang w:eastAsia="en-US"/>
    </w:rPr>
  </w:style>
  <w:style w:type="character" w:customStyle="1" w:styleId="Nagwek7Znak">
    <w:name w:val="Nagłówek 7 Znak"/>
    <w:link w:val="Nagwek7"/>
    <w:rsid w:val="002151E4"/>
    <w:rPr>
      <w:rFonts w:ascii="Times New Roman" w:eastAsia="Times New Roman" w:hAnsi="Times New Roman"/>
      <w:b/>
      <w:sz w:val="28"/>
      <w:szCs w:val="24"/>
    </w:rPr>
  </w:style>
  <w:style w:type="character" w:customStyle="1" w:styleId="Nagwek8Znak">
    <w:name w:val="Nagłówek 8 Znak"/>
    <w:link w:val="Nagwek8"/>
    <w:rsid w:val="002151E4"/>
    <w:rPr>
      <w:rFonts w:ascii="Times New Roman" w:eastAsia="Times New Roman" w:hAnsi="Times New Roman"/>
      <w:i/>
      <w:iCs/>
      <w:sz w:val="24"/>
      <w:szCs w:val="24"/>
    </w:rPr>
  </w:style>
  <w:style w:type="paragraph" w:styleId="Tytu">
    <w:name w:val="Title"/>
    <w:basedOn w:val="Normalny"/>
    <w:link w:val="TytuZnak"/>
    <w:qFormat/>
    <w:rsid w:val="00EA755D"/>
    <w:pPr>
      <w:ind w:hanging="4132"/>
    </w:pPr>
    <w:rPr>
      <w:rFonts w:ascii="Times New Roman" w:eastAsia="Times New Roman" w:hAnsi="Times New Roman"/>
      <w:b/>
      <w:noProof w:val="0"/>
      <w:sz w:val="24"/>
      <w:szCs w:val="20"/>
      <w:lang w:eastAsia="pl-PL"/>
    </w:rPr>
  </w:style>
  <w:style w:type="character" w:customStyle="1" w:styleId="TytuZnak">
    <w:name w:val="Tytuł Znak"/>
    <w:link w:val="Tytu"/>
    <w:rsid w:val="00EA75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RozdziaZnak">
    <w:name w:val="Rozdział Znak"/>
    <w:rsid w:val="00EA755D"/>
    <w:rPr>
      <w:rFonts w:ascii="Arial" w:hAnsi="Arial"/>
      <w:b/>
      <w:bCs/>
      <w:sz w:val="28"/>
      <w:lang w:val="pl-PL" w:eastAsia="pl-PL" w:bidi="ar-SA"/>
    </w:rPr>
  </w:style>
  <w:style w:type="paragraph" w:styleId="Spistreci1">
    <w:name w:val="toc 1"/>
    <w:basedOn w:val="Normalny"/>
    <w:next w:val="Normalny"/>
    <w:autoRedefine/>
    <w:uiPriority w:val="39"/>
    <w:rsid w:val="00090371"/>
    <w:pPr>
      <w:tabs>
        <w:tab w:val="right" w:leader="dot" w:pos="9062"/>
      </w:tabs>
      <w:spacing w:before="120" w:line="276" w:lineRule="auto"/>
      <w:ind w:left="1276" w:hanging="992"/>
      <w:jc w:val="left"/>
    </w:pPr>
    <w:rPr>
      <w:b/>
      <w:caps/>
      <w:sz w:val="24"/>
      <w:szCs w:val="24"/>
    </w:rPr>
  </w:style>
  <w:style w:type="paragraph" w:customStyle="1" w:styleId="DefaultText">
    <w:name w:val="Default Text"/>
    <w:basedOn w:val="Normalny"/>
    <w:rsid w:val="00EA755D"/>
    <w:pPr>
      <w:jc w:val="left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Nagwek11">
    <w:name w:val="Nagłówek 11"/>
    <w:basedOn w:val="Normalny"/>
    <w:next w:val="DefaultText"/>
    <w:rsid w:val="00EA755D"/>
    <w:pPr>
      <w:spacing w:before="280" w:after="140"/>
      <w:jc w:val="left"/>
    </w:pPr>
    <w:rPr>
      <w:rFonts w:ascii="Arial Black" w:eastAsia="Times New Roman" w:hAnsi="Arial Black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966471"/>
    <w:pPr>
      <w:spacing w:after="200" w:line="276" w:lineRule="auto"/>
      <w:ind w:left="720"/>
      <w:contextualSpacing/>
      <w:jc w:val="left"/>
    </w:pPr>
    <w:rPr>
      <w:noProof w:val="0"/>
    </w:rPr>
  </w:style>
  <w:style w:type="paragraph" w:styleId="Nagwek">
    <w:name w:val="header"/>
    <w:basedOn w:val="Normalny"/>
    <w:link w:val="NagwekZnak"/>
    <w:uiPriority w:val="99"/>
    <w:unhideWhenUsed/>
    <w:rsid w:val="00961B6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961B6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961B6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961B67"/>
    <w:rPr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B6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61B67"/>
    <w:rPr>
      <w:rFonts w:ascii="Tahoma" w:hAnsi="Tahoma" w:cs="Tahoma"/>
      <w:noProof/>
      <w:sz w:val="16"/>
      <w:szCs w:val="16"/>
    </w:rPr>
  </w:style>
  <w:style w:type="character" w:styleId="Pogrubienie">
    <w:name w:val="Strong"/>
    <w:uiPriority w:val="22"/>
    <w:qFormat/>
    <w:rsid w:val="00F30487"/>
    <w:rPr>
      <w:b/>
      <w:bCs/>
    </w:rPr>
  </w:style>
  <w:style w:type="paragraph" w:styleId="NormalnyWeb">
    <w:name w:val="Normal (Web)"/>
    <w:basedOn w:val="Normalny"/>
    <w:uiPriority w:val="99"/>
    <w:unhideWhenUsed/>
    <w:rsid w:val="00F30487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4186C"/>
    <w:pPr>
      <w:jc w:val="both"/>
    </w:pPr>
    <w:rPr>
      <w:rFonts w:ascii="Times New Roman" w:eastAsia="Times New Roman" w:hAnsi="Times New Roman"/>
      <w:noProof w:val="0"/>
      <w:sz w:val="24"/>
      <w:szCs w:val="24"/>
    </w:rPr>
  </w:style>
  <w:style w:type="character" w:customStyle="1" w:styleId="TekstpodstawowyZnak">
    <w:name w:val="Tekst podstawowy Znak"/>
    <w:link w:val="Tekstpodstawowy"/>
    <w:rsid w:val="0084186C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B766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B766C"/>
    <w:rPr>
      <w:noProof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B766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9B766C"/>
    <w:rPr>
      <w:noProof/>
      <w:sz w:val="16"/>
      <w:szCs w:val="16"/>
      <w:lang w:eastAsia="en-US"/>
    </w:rPr>
  </w:style>
  <w:style w:type="character" w:styleId="Odwoaniedokomentarza">
    <w:name w:val="annotation reference"/>
    <w:semiHidden/>
    <w:rsid w:val="009B766C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DE7B0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DE7B01"/>
    <w:rPr>
      <w:noProof/>
      <w:sz w:val="22"/>
      <w:szCs w:val="22"/>
      <w:lang w:eastAsia="en-US"/>
    </w:rPr>
  </w:style>
  <w:style w:type="character" w:styleId="Hipercze">
    <w:name w:val="Hyperlink"/>
    <w:uiPriority w:val="99"/>
    <w:rsid w:val="000A5BB1"/>
    <w:rPr>
      <w:b/>
      <w:bCs w:val="0"/>
      <w:strike w:val="0"/>
      <w:dstrike w:val="0"/>
      <w:color w:val="000080"/>
      <w:u w:val="none"/>
      <w:effect w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51E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151E4"/>
    <w:rPr>
      <w:noProof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2151E4"/>
  </w:style>
  <w:style w:type="paragraph" w:customStyle="1" w:styleId="Standard">
    <w:name w:val="Standard"/>
    <w:rsid w:val="002151E4"/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Obszartekstu">
    <w:name w:val="Obszar tekstu"/>
    <w:basedOn w:val="Standard"/>
    <w:rsid w:val="002151E4"/>
  </w:style>
  <w:style w:type="paragraph" w:customStyle="1" w:styleId="Tytu3">
    <w:name w:val="Tytuł 3"/>
    <w:basedOn w:val="Standard"/>
    <w:next w:val="Standard"/>
    <w:rsid w:val="002151E4"/>
    <w:pPr>
      <w:keepNext/>
      <w:numPr>
        <w:ilvl w:val="2"/>
        <w:numId w:val="2"/>
      </w:numPr>
      <w:jc w:val="center"/>
      <w:outlineLvl w:val="2"/>
    </w:pPr>
    <w:rPr>
      <w:b/>
      <w:i/>
    </w:rPr>
  </w:style>
  <w:style w:type="paragraph" w:customStyle="1" w:styleId="WW-Tekstpodstawowy2">
    <w:name w:val="WW-Tekst podstawowy 2"/>
    <w:basedOn w:val="Standard"/>
    <w:rsid w:val="002151E4"/>
    <w:pPr>
      <w:spacing w:line="360" w:lineRule="auto"/>
      <w:jc w:val="both"/>
    </w:pPr>
  </w:style>
  <w:style w:type="paragraph" w:styleId="Tekstpodstawowy3">
    <w:name w:val="Body Text 3"/>
    <w:basedOn w:val="Normalny"/>
    <w:link w:val="Tekstpodstawowy3Znak"/>
    <w:rsid w:val="002151E4"/>
    <w:pPr>
      <w:jc w:val="both"/>
    </w:pPr>
    <w:rPr>
      <w:rFonts w:ascii="Times New Roman" w:eastAsia="Times New Roman" w:hAnsi="Times New Roman"/>
      <w:noProof w:val="0"/>
      <w:sz w:val="28"/>
      <w:szCs w:val="24"/>
    </w:rPr>
  </w:style>
  <w:style w:type="character" w:customStyle="1" w:styleId="Tekstpodstawowy3Znak">
    <w:name w:val="Tekst podstawowy 3 Znak"/>
    <w:link w:val="Tekstpodstawowy3"/>
    <w:rsid w:val="002151E4"/>
    <w:rPr>
      <w:rFonts w:ascii="Times New Roman" w:eastAsia="Times New Roman" w:hAnsi="Times New Roman"/>
      <w:sz w:val="28"/>
      <w:szCs w:val="24"/>
    </w:rPr>
  </w:style>
  <w:style w:type="paragraph" w:customStyle="1" w:styleId="Tytu2">
    <w:name w:val="Tytuł 2"/>
    <w:basedOn w:val="Standard"/>
    <w:next w:val="Standard"/>
    <w:rsid w:val="002151E4"/>
    <w:pPr>
      <w:keepNext/>
      <w:numPr>
        <w:ilvl w:val="1"/>
        <w:numId w:val="2"/>
      </w:numPr>
      <w:outlineLvl w:val="1"/>
    </w:pPr>
  </w:style>
  <w:style w:type="paragraph" w:customStyle="1" w:styleId="Tytu4">
    <w:name w:val="Tytuł 4"/>
    <w:basedOn w:val="Standard"/>
    <w:next w:val="Standard"/>
    <w:rsid w:val="002151E4"/>
    <w:pPr>
      <w:keepNext/>
      <w:numPr>
        <w:ilvl w:val="3"/>
        <w:numId w:val="2"/>
      </w:numPr>
      <w:spacing w:line="360" w:lineRule="auto"/>
      <w:ind w:left="708" w:firstLine="1"/>
      <w:jc w:val="both"/>
      <w:outlineLvl w:val="3"/>
    </w:pPr>
    <w:rPr>
      <w:sz w:val="26"/>
    </w:rPr>
  </w:style>
  <w:style w:type="paragraph" w:customStyle="1" w:styleId="Tytu1">
    <w:name w:val="Tytuł 1"/>
    <w:basedOn w:val="Standard"/>
    <w:next w:val="Standard"/>
    <w:rsid w:val="002151E4"/>
    <w:pPr>
      <w:keepNext/>
      <w:numPr>
        <w:numId w:val="2"/>
      </w:numPr>
      <w:ind w:left="0" w:firstLine="0"/>
      <w:outlineLvl w:val="0"/>
    </w:pPr>
    <w:rPr>
      <w:sz w:val="28"/>
    </w:rPr>
  </w:style>
  <w:style w:type="paragraph" w:customStyle="1" w:styleId="Zawartotabeli">
    <w:name w:val="Zawartość tabeli"/>
    <w:basedOn w:val="Tekstpodstawowy"/>
    <w:rsid w:val="002151E4"/>
    <w:pPr>
      <w:suppressLineNumbers/>
      <w:suppressAutoHyphens/>
      <w:jc w:val="left"/>
    </w:pPr>
    <w:rPr>
      <w:rFonts w:ascii="Verdana" w:eastAsia="Arial Unicode MS" w:hAnsi="Verdana"/>
      <w:color w:val="000000"/>
      <w:sz w:val="20"/>
      <w:szCs w:val="20"/>
    </w:rPr>
  </w:style>
  <w:style w:type="paragraph" w:customStyle="1" w:styleId="WW-Tekstpodstawowywcity2">
    <w:name w:val="WW-Tekst podstawowy wcięty 2"/>
    <w:basedOn w:val="Normalny"/>
    <w:rsid w:val="002151E4"/>
    <w:pPr>
      <w:tabs>
        <w:tab w:val="left" w:pos="567"/>
      </w:tabs>
      <w:suppressAutoHyphens/>
      <w:ind w:left="567" w:hanging="567"/>
      <w:jc w:val="both"/>
    </w:pPr>
    <w:rPr>
      <w:rFonts w:ascii="Times New Roman" w:eastAsia="Times New Roman" w:hAnsi="Times New Roman"/>
      <w:noProof w:val="0"/>
      <w:sz w:val="28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2151E4"/>
    <w:pPr>
      <w:tabs>
        <w:tab w:val="left" w:pos="567"/>
      </w:tabs>
      <w:suppressAutoHyphens/>
      <w:ind w:left="567"/>
      <w:jc w:val="both"/>
    </w:pPr>
    <w:rPr>
      <w:rFonts w:ascii="Times New Roman" w:eastAsia="Times New Roman" w:hAnsi="Times New Roman"/>
      <w:noProof w:val="0"/>
      <w:sz w:val="28"/>
      <w:szCs w:val="24"/>
      <w:lang w:eastAsia="ar-SA"/>
    </w:rPr>
  </w:style>
  <w:style w:type="character" w:customStyle="1" w:styleId="WW8Num19z0">
    <w:name w:val="WW8Num19z0"/>
    <w:rsid w:val="002151E4"/>
    <w:rPr>
      <w:b/>
      <w:i w:val="0"/>
    </w:rPr>
  </w:style>
  <w:style w:type="paragraph" w:customStyle="1" w:styleId="t4">
    <w:name w:val="t4"/>
    <w:basedOn w:val="Normalny"/>
    <w:rsid w:val="002151E4"/>
    <w:pPr>
      <w:ind w:firstLine="480"/>
      <w:jc w:val="both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character" w:customStyle="1" w:styleId="n">
    <w:name w:val="n"/>
    <w:basedOn w:val="Domylnaczcionkaakapitu"/>
    <w:rsid w:val="002151E4"/>
  </w:style>
  <w:style w:type="paragraph" w:customStyle="1" w:styleId="tekst">
    <w:name w:val="tekst"/>
    <w:basedOn w:val="Normalny"/>
    <w:rsid w:val="002151E4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character" w:customStyle="1" w:styleId="tekst1">
    <w:name w:val="tekst1"/>
    <w:basedOn w:val="Domylnaczcionkaakapitu"/>
    <w:rsid w:val="002151E4"/>
  </w:style>
  <w:style w:type="paragraph" w:styleId="Podtytu">
    <w:name w:val="Subtitle"/>
    <w:basedOn w:val="Normalny"/>
    <w:link w:val="PodtytuZnak"/>
    <w:qFormat/>
    <w:rsid w:val="002151E4"/>
    <w:rPr>
      <w:rFonts w:ascii="Times New Roman" w:eastAsia="Times New Roman" w:hAnsi="Times New Roman"/>
      <w:b/>
      <w:noProof w:val="0"/>
      <w:sz w:val="24"/>
      <w:szCs w:val="20"/>
    </w:rPr>
  </w:style>
  <w:style w:type="character" w:customStyle="1" w:styleId="PodtytuZnak">
    <w:name w:val="Podtytuł Znak"/>
    <w:link w:val="Podtytu"/>
    <w:rsid w:val="002151E4"/>
    <w:rPr>
      <w:rFonts w:ascii="Times New Roman" w:eastAsia="Times New Roman" w:hAnsi="Times New Roman"/>
      <w:b/>
      <w:sz w:val="24"/>
    </w:rPr>
  </w:style>
  <w:style w:type="paragraph" w:customStyle="1" w:styleId="RP">
    <w:name w:val="RP"/>
    <w:basedOn w:val="Normalny"/>
    <w:rsid w:val="002151E4"/>
    <w:pPr>
      <w:spacing w:line="360" w:lineRule="auto"/>
      <w:jc w:val="left"/>
    </w:pPr>
    <w:rPr>
      <w:rFonts w:ascii="Courier New" w:eastAsia="Times New Roman" w:hAnsi="Courier New"/>
      <w:noProof w:val="0"/>
      <w:sz w:val="24"/>
      <w:szCs w:val="24"/>
      <w:lang w:eastAsia="pl-PL"/>
    </w:rPr>
  </w:style>
  <w:style w:type="paragraph" w:customStyle="1" w:styleId="unnamed1">
    <w:name w:val="unnamed1"/>
    <w:basedOn w:val="Normalny"/>
    <w:rsid w:val="002151E4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color w:val="000066"/>
      <w:sz w:val="24"/>
      <w:szCs w:val="24"/>
      <w:lang w:eastAsia="pl-PL"/>
    </w:rPr>
  </w:style>
  <w:style w:type="character" w:styleId="Uwydatnienie">
    <w:name w:val="Emphasis"/>
    <w:uiPriority w:val="20"/>
    <w:qFormat/>
    <w:rsid w:val="002151E4"/>
    <w:rPr>
      <w:i/>
      <w:iCs/>
    </w:rPr>
  </w:style>
  <w:style w:type="paragraph" w:customStyle="1" w:styleId="western">
    <w:name w:val="western"/>
    <w:basedOn w:val="Normalny"/>
    <w:rsid w:val="002151E4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51E4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Times New Roman" w:eastAsia="Times New Roman" w:hAnsi="Times New Roman"/>
      <w:b/>
      <w:bCs/>
      <w:i/>
      <w:iCs/>
      <w:noProof w:val="0"/>
      <w:color w:val="4F81BD"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rsid w:val="002151E4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customStyle="1" w:styleId="Tekstpodstawowy21">
    <w:name w:val="Tekst podstawowy 21"/>
    <w:basedOn w:val="Normalny"/>
    <w:rsid w:val="002151E4"/>
    <w:pPr>
      <w:suppressAutoHyphens/>
      <w:jc w:val="left"/>
    </w:pPr>
    <w:rPr>
      <w:rFonts w:ascii="Times New Roman" w:eastAsia="Times New Roman" w:hAnsi="Times New Roman"/>
      <w:b/>
      <w:noProof w:val="0"/>
      <w:kern w:val="1"/>
      <w:sz w:val="24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151E4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51E4"/>
    <w:pPr>
      <w:jc w:val="left"/>
    </w:pPr>
    <w:rPr>
      <w:rFonts w:ascii="Times New Roman" w:eastAsia="Times New Roman" w:hAnsi="Times New Roman"/>
      <w:noProof w:val="0"/>
      <w:sz w:val="20"/>
      <w:szCs w:val="20"/>
    </w:rPr>
  </w:style>
  <w:style w:type="character" w:customStyle="1" w:styleId="TekstprzypisukocowegoZnak1">
    <w:name w:val="Tekst przypisu końcowego Znak1"/>
    <w:uiPriority w:val="99"/>
    <w:semiHidden/>
    <w:rsid w:val="002151E4"/>
    <w:rPr>
      <w:noProof/>
      <w:lang w:eastAsia="en-US"/>
    </w:rPr>
  </w:style>
  <w:style w:type="character" w:customStyle="1" w:styleId="Nagwek20">
    <w:name w:val="Nagłówek #2_"/>
    <w:link w:val="Nagwek21"/>
    <w:rsid w:val="00535A7C"/>
    <w:rPr>
      <w:sz w:val="23"/>
      <w:szCs w:val="23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535A7C"/>
    <w:pPr>
      <w:widowControl w:val="0"/>
      <w:shd w:val="clear" w:color="auto" w:fill="FFFFFF"/>
      <w:spacing w:before="1140" w:after="300" w:line="0" w:lineRule="atLeast"/>
      <w:outlineLvl w:val="1"/>
    </w:pPr>
    <w:rPr>
      <w:noProof w:val="0"/>
      <w:sz w:val="23"/>
      <w:szCs w:val="23"/>
    </w:rPr>
  </w:style>
  <w:style w:type="character" w:customStyle="1" w:styleId="Nagwek30">
    <w:name w:val="Nagłówek #3_"/>
    <w:link w:val="Nagwek31"/>
    <w:rsid w:val="00535A7C"/>
    <w:rPr>
      <w:sz w:val="34"/>
      <w:szCs w:val="34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535A7C"/>
    <w:pPr>
      <w:widowControl w:val="0"/>
      <w:shd w:val="clear" w:color="auto" w:fill="FFFFFF"/>
      <w:spacing w:before="120" w:after="300" w:line="0" w:lineRule="atLeast"/>
      <w:outlineLvl w:val="2"/>
    </w:pPr>
    <w:rPr>
      <w:noProof w:val="0"/>
      <w:sz w:val="34"/>
      <w:szCs w:val="34"/>
    </w:rPr>
  </w:style>
  <w:style w:type="paragraph" w:styleId="Bezodstpw">
    <w:name w:val="No Spacing"/>
    <w:qFormat/>
    <w:rsid w:val="00DD6043"/>
    <w:rPr>
      <w:sz w:val="22"/>
      <w:szCs w:val="22"/>
      <w:lang w:eastAsia="en-US"/>
    </w:rPr>
  </w:style>
  <w:style w:type="character" w:customStyle="1" w:styleId="Teksttreci">
    <w:name w:val="Tekst treści_"/>
    <w:link w:val="Teksttreci0"/>
    <w:rsid w:val="004D5E56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D5E56"/>
    <w:pPr>
      <w:widowControl w:val="0"/>
      <w:shd w:val="clear" w:color="auto" w:fill="FFFFFF"/>
      <w:spacing w:after="240" w:line="274" w:lineRule="exact"/>
      <w:ind w:hanging="340"/>
      <w:jc w:val="left"/>
    </w:pPr>
    <w:rPr>
      <w:noProof w:val="0"/>
    </w:rPr>
  </w:style>
  <w:style w:type="character" w:customStyle="1" w:styleId="Teksttreci4">
    <w:name w:val="Tekst treści (4)_"/>
    <w:link w:val="Teksttreci40"/>
    <w:rsid w:val="004D5E56"/>
    <w:rPr>
      <w:rFonts w:ascii="Microsoft Sans Serif" w:eastAsia="Microsoft Sans Serif" w:hAnsi="Microsoft Sans Serif"/>
      <w:sz w:val="21"/>
      <w:szCs w:val="21"/>
      <w:shd w:val="clear" w:color="auto" w:fill="FFFFFF"/>
    </w:rPr>
  </w:style>
  <w:style w:type="character" w:customStyle="1" w:styleId="Teksttreci4SegoeUI12pt">
    <w:name w:val="Tekst treści (4) + Segoe UI;12 pt"/>
    <w:rsid w:val="004D5E56"/>
    <w:rPr>
      <w:rFonts w:ascii="Segoe UI" w:eastAsia="Segoe UI" w:hAnsi="Segoe UI" w:cs="Segoe UI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4D5E56"/>
    <w:pPr>
      <w:widowControl w:val="0"/>
      <w:shd w:val="clear" w:color="auto" w:fill="FFFFFF"/>
      <w:spacing w:before="840" w:after="300" w:line="0" w:lineRule="atLeast"/>
    </w:pPr>
    <w:rPr>
      <w:rFonts w:ascii="Microsoft Sans Serif" w:eastAsia="Microsoft Sans Serif" w:hAnsi="Microsoft Sans Serif"/>
      <w:noProof w:val="0"/>
      <w:sz w:val="21"/>
      <w:szCs w:val="21"/>
    </w:rPr>
  </w:style>
  <w:style w:type="paragraph" w:customStyle="1" w:styleId="ust">
    <w:name w:val="ust"/>
    <w:basedOn w:val="Normalny"/>
    <w:rsid w:val="00307788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customStyle="1" w:styleId="art">
    <w:name w:val="art"/>
    <w:basedOn w:val="Normalny"/>
    <w:rsid w:val="00307788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customStyle="1" w:styleId="Default">
    <w:name w:val="Default"/>
    <w:rsid w:val="00F13C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eksttreci2Bezkursywy">
    <w:name w:val="Tekst treści (2) + Bez kursywy"/>
    <w:rsid w:val="00234C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22">
    <w:name w:val="Nagłówek2"/>
    <w:basedOn w:val="Normalny"/>
    <w:next w:val="Tekstpodstawowy"/>
    <w:rsid w:val="00553952"/>
    <w:pPr>
      <w:keepNext/>
      <w:widowControl w:val="0"/>
      <w:suppressAutoHyphens/>
      <w:spacing w:before="240" w:after="120"/>
      <w:jc w:val="left"/>
    </w:pPr>
    <w:rPr>
      <w:rFonts w:ascii="Arial" w:eastAsia="Lucida Sans Unicode" w:hAnsi="Arial" w:cs="Tahoma"/>
      <w:noProof w:val="0"/>
      <w:kern w:val="1"/>
      <w:sz w:val="28"/>
      <w:szCs w:val="28"/>
      <w:lang w:eastAsia="ar-SA"/>
    </w:rPr>
  </w:style>
  <w:style w:type="paragraph" w:customStyle="1" w:styleId="Listapunktowana21">
    <w:name w:val="Lista punktowana 21"/>
    <w:basedOn w:val="Normalny"/>
    <w:rsid w:val="00BE336C"/>
    <w:pPr>
      <w:widowControl w:val="0"/>
      <w:numPr>
        <w:numId w:val="1"/>
      </w:numPr>
      <w:suppressAutoHyphens/>
      <w:ind w:left="-1800" w:firstLine="0"/>
      <w:jc w:val="left"/>
    </w:pPr>
    <w:rPr>
      <w:rFonts w:ascii="Times New Roman" w:eastAsia="Lucida Sans Unicode" w:hAnsi="Times New Roman"/>
      <w:noProof w:val="0"/>
      <w:kern w:val="1"/>
      <w:sz w:val="24"/>
      <w:szCs w:val="24"/>
      <w:lang w:eastAsia="ar-SA"/>
    </w:rPr>
  </w:style>
  <w:style w:type="paragraph" w:customStyle="1" w:styleId="NormalnyWyjustowany">
    <w:name w:val="Normalny + Wyjustowany"/>
    <w:basedOn w:val="Normalny"/>
    <w:rsid w:val="0025769F"/>
    <w:pPr>
      <w:numPr>
        <w:ilvl w:val="2"/>
        <w:numId w:val="5"/>
      </w:numPr>
      <w:jc w:val="both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character" w:customStyle="1" w:styleId="h2">
    <w:name w:val="h2"/>
    <w:basedOn w:val="Domylnaczcionkaakapitu"/>
    <w:rsid w:val="00C60D04"/>
  </w:style>
  <w:style w:type="character" w:customStyle="1" w:styleId="st">
    <w:name w:val="st"/>
    <w:basedOn w:val="Domylnaczcionkaakapitu"/>
    <w:rsid w:val="00C60D04"/>
  </w:style>
  <w:style w:type="paragraph" w:styleId="Tekstkomentarza">
    <w:name w:val="annotation text"/>
    <w:basedOn w:val="Normalny"/>
    <w:link w:val="TekstkomentarzaZnak"/>
    <w:uiPriority w:val="99"/>
    <w:unhideWhenUsed/>
    <w:rsid w:val="00B03105"/>
    <w:pPr>
      <w:jc w:val="left"/>
    </w:pPr>
    <w:rPr>
      <w:rFonts w:ascii="Times New Roman" w:eastAsia="Times New Roman" w:hAnsi="Times New Roman"/>
      <w:noProof w:val="0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0310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10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03105"/>
    <w:rPr>
      <w:rFonts w:ascii="Times New Roman" w:eastAsia="Times New Roman" w:hAnsi="Times New Roman"/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A6EE3"/>
    <w:pPr>
      <w:spacing w:before="240" w:line="259" w:lineRule="auto"/>
      <w:jc w:val="left"/>
      <w:outlineLvl w:val="9"/>
    </w:pPr>
    <w:rPr>
      <w:rFonts w:ascii="Calibri Light" w:eastAsia="MS Gothic" w:hAnsi="Calibri Light"/>
      <w:b w:val="0"/>
      <w:bCs w:val="0"/>
      <w:noProof w:val="0"/>
      <w:color w:val="2E74B5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090371"/>
    <w:pPr>
      <w:tabs>
        <w:tab w:val="right" w:leader="dot" w:pos="9062"/>
      </w:tabs>
      <w:spacing w:line="276" w:lineRule="auto"/>
      <w:ind w:left="1701" w:hanging="992"/>
      <w:jc w:val="left"/>
    </w:pPr>
    <w:rPr>
      <w:smallCaps/>
    </w:rPr>
  </w:style>
  <w:style w:type="character" w:styleId="UyteHipercze">
    <w:name w:val="FollowedHyperlink"/>
    <w:uiPriority w:val="99"/>
    <w:semiHidden/>
    <w:unhideWhenUsed/>
    <w:rsid w:val="005B0737"/>
    <w:rPr>
      <w:color w:val="954F72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0D20DC"/>
    <w:pPr>
      <w:ind w:left="440"/>
      <w:jc w:val="left"/>
    </w:pPr>
    <w:rPr>
      <w:i/>
    </w:rPr>
  </w:style>
  <w:style w:type="paragraph" w:styleId="Spistreci4">
    <w:name w:val="toc 4"/>
    <w:basedOn w:val="Normalny"/>
    <w:next w:val="Normalny"/>
    <w:autoRedefine/>
    <w:uiPriority w:val="39"/>
    <w:unhideWhenUsed/>
    <w:rsid w:val="000D20DC"/>
    <w:pPr>
      <w:ind w:left="660"/>
      <w:jc w:val="left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0D20DC"/>
    <w:pPr>
      <w:ind w:left="880"/>
      <w:jc w:val="left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0D20DC"/>
    <w:pPr>
      <w:ind w:left="1100"/>
      <w:jc w:val="left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0D20DC"/>
    <w:pPr>
      <w:ind w:left="1320"/>
      <w:jc w:val="left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0D20DC"/>
    <w:pPr>
      <w:ind w:left="1540"/>
      <w:jc w:val="left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0D20DC"/>
    <w:pPr>
      <w:ind w:left="1760"/>
      <w:jc w:val="left"/>
    </w:pPr>
    <w:rPr>
      <w:sz w:val="18"/>
      <w:szCs w:val="18"/>
    </w:rPr>
  </w:style>
  <w:style w:type="paragraph" w:customStyle="1" w:styleId="paragraf">
    <w:name w:val="paragraf"/>
    <w:basedOn w:val="Normalny"/>
    <w:rsid w:val="00551789"/>
  </w:style>
  <w:style w:type="paragraph" w:customStyle="1" w:styleId="Akapitzlist1">
    <w:name w:val="Akapit z listą1"/>
    <w:basedOn w:val="Normalny"/>
    <w:rsid w:val="008D1313"/>
    <w:pPr>
      <w:suppressAutoHyphens/>
      <w:spacing w:after="200" w:line="276" w:lineRule="auto"/>
      <w:ind w:left="720"/>
      <w:jc w:val="left"/>
    </w:pPr>
    <w:rPr>
      <w:rFonts w:ascii="Times New Roman" w:eastAsia="Times New Roman" w:hAnsi="Times New Roman"/>
      <w:noProof w:val="0"/>
      <w:sz w:val="24"/>
      <w:szCs w:val="24"/>
      <w:lang w:eastAsia="ar-SA"/>
    </w:rPr>
  </w:style>
  <w:style w:type="character" w:customStyle="1" w:styleId="Stylpunkt">
    <w:name w:val="Styl punkt"/>
    <w:rsid w:val="00F9613A"/>
    <w:rPr>
      <w:rFonts w:ascii="Verdana" w:hAnsi="Verdana"/>
      <w:color w:val="000000"/>
      <w:sz w:val="24"/>
    </w:rPr>
  </w:style>
  <w:style w:type="paragraph" w:customStyle="1" w:styleId="StylArialPo12pt">
    <w:name w:val="Styl Arial Po:  12 pt"/>
    <w:basedOn w:val="Normalny"/>
    <w:rsid w:val="00F9613A"/>
    <w:pPr>
      <w:spacing w:after="240" w:line="360" w:lineRule="auto"/>
      <w:ind w:left="357" w:hanging="357"/>
      <w:jc w:val="left"/>
    </w:pPr>
    <w:rPr>
      <w:rFonts w:ascii="Arial" w:eastAsia="Times New Roman" w:hAnsi="Arial"/>
      <w:noProof w:val="0"/>
      <w:sz w:val="24"/>
      <w:szCs w:val="20"/>
      <w:lang w:eastAsia="pl-PL"/>
    </w:rPr>
  </w:style>
  <w:style w:type="numbering" w:customStyle="1" w:styleId="Styl1">
    <w:name w:val="Styl1"/>
    <w:uiPriority w:val="99"/>
    <w:rsid w:val="00AE5B50"/>
    <w:pPr>
      <w:numPr>
        <w:numId w:val="280"/>
      </w:numPr>
    </w:pPr>
  </w:style>
  <w:style w:type="character" w:customStyle="1" w:styleId="AkapitzlistZnak">
    <w:name w:val="Akapit z listą Znak"/>
    <w:link w:val="Akapitzlist"/>
    <w:rsid w:val="0081771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1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00E63-6BD3-4389-891C-1884F193C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34271</Words>
  <Characters>205629</Characters>
  <Application>Microsoft Office Word</Application>
  <DocSecurity>0</DocSecurity>
  <Lines>1713</Lines>
  <Paragraphs>478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239422</CharactersWithSpaces>
  <SharedDoc>false</SharedDoc>
  <HLinks>
    <vt:vector size="6" baseType="variant">
      <vt:variant>
        <vt:i4>1900554</vt:i4>
      </vt:variant>
      <vt:variant>
        <vt:i4>339</vt:i4>
      </vt:variant>
      <vt:variant>
        <vt:i4>0</vt:i4>
      </vt:variant>
      <vt:variant>
        <vt:i4>5</vt:i4>
      </vt:variant>
      <vt:variant>
        <vt:lpwstr>http://www.prawo.vulcan.edu.pl/przegdok.asp?qdatprz=28-03-2015&amp;qplikid=1</vt:lpwstr>
      </vt:variant>
      <vt:variant>
        <vt:lpwstr>P1A6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EduProgress 2022-02</dc:creator>
  <cp:lastModifiedBy>Klaudia Klisz</cp:lastModifiedBy>
  <cp:revision>7</cp:revision>
  <cp:lastPrinted>2018-01-16T07:30:00Z</cp:lastPrinted>
  <dcterms:created xsi:type="dcterms:W3CDTF">2024-10-04T08:32:00Z</dcterms:created>
  <dcterms:modified xsi:type="dcterms:W3CDTF">2024-12-20T12:24:00Z</dcterms:modified>
</cp:coreProperties>
</file>