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A37" w:rsidRDefault="00B40A37" w:rsidP="00B40A37">
      <w:pPr>
        <w:spacing w:line="0" w:lineRule="atLeast"/>
        <w:ind w:right="40"/>
        <w:jc w:val="right"/>
        <w:rPr>
          <w:sz w:val="16"/>
        </w:rPr>
      </w:pPr>
      <w:r>
        <w:rPr>
          <w:rFonts w:ascii="Cambria" w:eastAsia="Cambria" w:hAnsi="Cambria"/>
          <w:b/>
          <w:sz w:val="16"/>
        </w:rPr>
        <w:t>Załącznik nr 3</w:t>
      </w:r>
      <w:r>
        <w:rPr>
          <w:sz w:val="16"/>
        </w:rPr>
        <w:t xml:space="preserve"> do Zarządzenia Nr 0050.14.2023</w:t>
      </w:r>
    </w:p>
    <w:p w:rsidR="00B40A37" w:rsidRDefault="00B40A37" w:rsidP="00B40A37">
      <w:pPr>
        <w:spacing w:line="34" w:lineRule="exact"/>
        <w:rPr>
          <w:rFonts w:ascii="Times New Roman" w:eastAsia="Times New Roman" w:hAnsi="Times New Roman"/>
        </w:rPr>
      </w:pPr>
    </w:p>
    <w:p w:rsidR="00B40A37" w:rsidRDefault="00B40A37" w:rsidP="00B40A37">
      <w:pPr>
        <w:spacing w:line="0" w:lineRule="atLeast"/>
        <w:ind w:right="40"/>
        <w:jc w:val="right"/>
        <w:rPr>
          <w:sz w:val="16"/>
        </w:rPr>
      </w:pPr>
      <w:r>
        <w:rPr>
          <w:sz w:val="16"/>
        </w:rPr>
        <w:t>Wójta Gminy Policzna z dnia 24 stycznia 2023r.</w:t>
      </w:r>
    </w:p>
    <w:p w:rsidR="00B40A37" w:rsidRDefault="00B40A37" w:rsidP="00B40A37">
      <w:pPr>
        <w:spacing w:line="400" w:lineRule="exact"/>
        <w:rPr>
          <w:rFonts w:ascii="Times New Roman" w:eastAsia="Times New Roman" w:hAnsi="Times New Roman"/>
        </w:rPr>
      </w:pPr>
    </w:p>
    <w:p w:rsidR="00B40A37" w:rsidRDefault="00B40A37" w:rsidP="00B40A37">
      <w:pPr>
        <w:spacing w:line="0" w:lineRule="atLeast"/>
        <w:ind w:right="-99"/>
        <w:jc w:val="center"/>
        <w:rPr>
          <w:rFonts w:ascii="Cambria" w:eastAsia="Cambria" w:hAnsi="Cambria"/>
          <w:sz w:val="28"/>
        </w:rPr>
      </w:pPr>
      <w:r>
        <w:rPr>
          <w:rFonts w:ascii="Cambria" w:eastAsia="Cambria" w:hAnsi="Cambria"/>
          <w:sz w:val="28"/>
        </w:rPr>
        <w:t>WNIOSEK O PRZYJĘCIE DZIECKA DO PRZEDSZKOLA</w:t>
      </w:r>
    </w:p>
    <w:p w:rsidR="00B40A37" w:rsidRDefault="00B40A37" w:rsidP="00B40A37">
      <w:pPr>
        <w:spacing w:line="166" w:lineRule="exact"/>
        <w:rPr>
          <w:rFonts w:ascii="Times New Roman" w:eastAsia="Times New Roman" w:hAnsi="Times New Roman"/>
        </w:rPr>
      </w:pPr>
    </w:p>
    <w:p w:rsidR="00B40A37" w:rsidRDefault="00B40A37" w:rsidP="00B40A37">
      <w:pPr>
        <w:spacing w:line="0" w:lineRule="atLeast"/>
        <w:ind w:left="3900"/>
        <w:rPr>
          <w:rFonts w:ascii="Cambria" w:eastAsia="Cambria" w:hAnsi="Cambria"/>
        </w:rPr>
      </w:pPr>
      <w:r>
        <w:rPr>
          <w:rFonts w:ascii="Cambria" w:eastAsia="Cambria" w:hAnsi="Cambria"/>
        </w:rPr>
        <w:t>W ROKU SZKOLNYM 2023/2024</w:t>
      </w:r>
    </w:p>
    <w:p w:rsidR="00B40A37" w:rsidRDefault="00B40A37" w:rsidP="00B40A37">
      <w:pPr>
        <w:spacing w:line="200" w:lineRule="exact"/>
        <w:rPr>
          <w:rFonts w:ascii="Times New Roman" w:eastAsia="Times New Roman" w:hAnsi="Times New Roman"/>
        </w:rPr>
      </w:pPr>
    </w:p>
    <w:p w:rsidR="00B40A37" w:rsidRDefault="00B40A37" w:rsidP="00B40A37">
      <w:pPr>
        <w:spacing w:line="200" w:lineRule="exact"/>
        <w:rPr>
          <w:rFonts w:ascii="Times New Roman" w:eastAsia="Times New Roman" w:hAnsi="Times New Roman"/>
        </w:rPr>
      </w:pPr>
    </w:p>
    <w:p w:rsidR="00B40A37" w:rsidRDefault="00B40A37" w:rsidP="00B40A37">
      <w:pPr>
        <w:spacing w:line="263" w:lineRule="exact"/>
        <w:rPr>
          <w:rFonts w:ascii="Times New Roman" w:eastAsia="Times New Roman" w:hAnsi="Times New Roman"/>
        </w:rPr>
      </w:pPr>
    </w:p>
    <w:p w:rsidR="00B40A37" w:rsidRDefault="00B40A37" w:rsidP="00B40A37">
      <w:pPr>
        <w:spacing w:line="0" w:lineRule="atLeast"/>
        <w:ind w:left="3960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(wypełnić drukowanymi literami)</w:t>
      </w:r>
    </w:p>
    <w:p w:rsidR="00B40A37" w:rsidRDefault="00B40A37" w:rsidP="00B40A37">
      <w:pPr>
        <w:spacing w:line="204" w:lineRule="exact"/>
        <w:rPr>
          <w:rFonts w:ascii="Times New Roman" w:eastAsia="Times New Roman" w:hAnsi="Times New Roman"/>
        </w:rPr>
      </w:pPr>
    </w:p>
    <w:p w:rsidR="00B40A37" w:rsidRDefault="00B40A37" w:rsidP="00B40A37">
      <w:pPr>
        <w:spacing w:line="0" w:lineRule="atLeast"/>
        <w:ind w:left="10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Proszę o przyjęcie do Przedszkola Samorządowego w ………………….</w:t>
      </w:r>
    </w:p>
    <w:p w:rsidR="00B40A37" w:rsidRDefault="00B40A37" w:rsidP="00B40A37">
      <w:pPr>
        <w:spacing w:line="0" w:lineRule="atLeast"/>
        <w:ind w:left="1040"/>
        <w:rPr>
          <w:rFonts w:ascii="Times New Roman" w:eastAsia="Times New Roman" w:hAnsi="Times New Roman"/>
          <w:sz w:val="24"/>
        </w:rPr>
        <w:sectPr w:rsidR="00B40A37">
          <w:pgSz w:w="11900" w:h="16838"/>
          <w:pgMar w:top="705" w:right="686" w:bottom="1440" w:left="720" w:header="0" w:footer="0" w:gutter="0"/>
          <w:cols w:space="0" w:equalWidth="0">
            <w:col w:w="10500"/>
          </w:cols>
          <w:docGrid w:linePitch="360"/>
        </w:sectPr>
      </w:pPr>
    </w:p>
    <w:p w:rsidR="00B40A37" w:rsidRDefault="00B40A37" w:rsidP="00B40A37">
      <w:pPr>
        <w:spacing w:line="200" w:lineRule="exact"/>
        <w:rPr>
          <w:rFonts w:ascii="Times New Roman" w:eastAsia="Times New Roman" w:hAnsi="Times New Roman"/>
        </w:rPr>
      </w:pPr>
    </w:p>
    <w:p w:rsidR="00B40A37" w:rsidRDefault="00B40A37" w:rsidP="00B40A37">
      <w:pPr>
        <w:spacing w:line="244" w:lineRule="exact"/>
        <w:rPr>
          <w:rFonts w:ascii="Times New Roman" w:eastAsia="Times New Roman" w:hAnsi="Times New Roman"/>
        </w:rPr>
      </w:pPr>
    </w:p>
    <w:p w:rsidR="00B40A37" w:rsidRDefault="00B40A37" w:rsidP="00B40A37">
      <w:pPr>
        <w:spacing w:line="0" w:lineRule="atLeast"/>
        <w:ind w:left="1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Dane osobowe dziecka</w:t>
      </w:r>
    </w:p>
    <w:p w:rsidR="00B40A37" w:rsidRDefault="00B40A37" w:rsidP="00B40A37">
      <w:pPr>
        <w:spacing w:line="25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br w:type="column"/>
      </w:r>
    </w:p>
    <w:p w:rsidR="00B40A37" w:rsidRDefault="00B40A37" w:rsidP="00B40A37">
      <w:pPr>
        <w:spacing w:line="0" w:lineRule="atLeast"/>
        <w:rPr>
          <w:rFonts w:ascii="Verdana" w:eastAsia="Verdana" w:hAnsi="Verdana"/>
          <w:b/>
          <w:sz w:val="18"/>
        </w:rPr>
      </w:pPr>
      <w:r>
        <w:rPr>
          <w:rFonts w:ascii="Verdana" w:eastAsia="Verdana" w:hAnsi="Verdana"/>
          <w:b/>
          <w:sz w:val="18"/>
        </w:rPr>
        <w:t>DANE DZIECKA</w:t>
      </w:r>
    </w:p>
    <w:p w:rsidR="00B40A37" w:rsidRDefault="00B40A37" w:rsidP="00B40A37">
      <w:pPr>
        <w:spacing w:line="20" w:lineRule="exact"/>
        <w:rPr>
          <w:rFonts w:ascii="Times New Roman" w:eastAsia="Times New Roman" w:hAnsi="Times New Roman"/>
        </w:rPr>
      </w:pPr>
      <w:r>
        <w:rPr>
          <w:rFonts w:ascii="Verdana" w:eastAsia="Verdana" w:hAnsi="Verdana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-2787015</wp:posOffset>
                </wp:positionH>
                <wp:positionV relativeFrom="paragraph">
                  <wp:posOffset>-131445</wp:posOffset>
                </wp:positionV>
                <wp:extent cx="6593840" cy="151765"/>
                <wp:effectExtent l="3810" t="0" r="3175" b="0"/>
                <wp:wrapNone/>
                <wp:docPr id="79" name="Prostoką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3840" cy="15176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CC251" id="Prostokąt 79" o:spid="_x0000_s1026" style="position:absolute;margin-left:-219.45pt;margin-top:-10.35pt;width:519.2pt;height:1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" fillcolor="#bfbfbf" strokecolor="white"/>
            </w:pict>
          </mc:Fallback>
        </mc:AlternateContent>
      </w:r>
      <w:r>
        <w:rPr>
          <w:rFonts w:ascii="Verdana" w:eastAsia="Verdana" w:hAnsi="Verdana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-2787015</wp:posOffset>
                </wp:positionH>
                <wp:positionV relativeFrom="paragraph">
                  <wp:posOffset>189230</wp:posOffset>
                </wp:positionV>
                <wp:extent cx="6593840" cy="0"/>
                <wp:effectExtent l="13335" t="11430" r="12700" b="7620"/>
                <wp:wrapNone/>
                <wp:docPr id="78" name="Łącznik prosty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384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E2160" id="Łącznik prosty 78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9.45pt,14.9pt" to="299.7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" strokeweight=".72pt"/>
            </w:pict>
          </mc:Fallback>
        </mc:AlternateContent>
      </w:r>
    </w:p>
    <w:p w:rsidR="00B40A37" w:rsidRDefault="00B40A37" w:rsidP="00B40A37">
      <w:pPr>
        <w:spacing w:line="20" w:lineRule="exact"/>
        <w:rPr>
          <w:rFonts w:ascii="Times New Roman" w:eastAsia="Times New Roman" w:hAnsi="Times New Roman"/>
        </w:rPr>
        <w:sectPr w:rsidR="00B40A37">
          <w:type w:val="continuous"/>
          <w:pgSz w:w="11900" w:h="16838"/>
          <w:pgMar w:top="705" w:right="686" w:bottom="1440" w:left="720" w:header="0" w:footer="0" w:gutter="0"/>
          <w:cols w:num="2" w:space="0" w:equalWidth="0">
            <w:col w:w="3780" w:space="720"/>
            <w:col w:w="6000"/>
          </w:cols>
          <w:docGrid w:linePitch="360"/>
        </w:sectPr>
      </w:pPr>
    </w:p>
    <w:p w:rsidR="00B40A37" w:rsidRDefault="00B40A37" w:rsidP="00B40A37">
      <w:pPr>
        <w:spacing w:line="200" w:lineRule="exact"/>
        <w:rPr>
          <w:rFonts w:ascii="Times New Roman" w:eastAsia="Times New Roman" w:hAnsi="Times New Roman"/>
        </w:rPr>
      </w:pPr>
    </w:p>
    <w:p w:rsidR="00B40A37" w:rsidRDefault="00B40A37" w:rsidP="00B40A37">
      <w:pPr>
        <w:spacing w:line="280" w:lineRule="exact"/>
        <w:rPr>
          <w:rFonts w:ascii="Times New Roman" w:eastAsia="Times New Roman" w:hAnsi="Times New Roman"/>
        </w:rPr>
      </w:pPr>
    </w:p>
    <w:p w:rsidR="00B40A37" w:rsidRDefault="00B40A37" w:rsidP="00B40A37">
      <w:pPr>
        <w:tabs>
          <w:tab w:val="left" w:pos="2600"/>
          <w:tab w:val="left" w:pos="5240"/>
        </w:tabs>
        <w:spacing w:line="0" w:lineRule="atLeast"/>
        <w:ind w:left="1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Imię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Nazwisko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Data urodzenia</w:t>
      </w:r>
    </w:p>
    <w:p w:rsidR="00B40A37" w:rsidRDefault="00B40A37" w:rsidP="00B40A37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3136265" cy="0"/>
                <wp:effectExtent l="9525" t="11430" r="6985" b="7620"/>
                <wp:wrapNone/>
                <wp:docPr id="77" name="Łącznik prosty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362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56F40B" id="Łącznik prosty 77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3pt" to="246.9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13335</wp:posOffset>
                </wp:positionV>
                <wp:extent cx="0" cy="184785"/>
                <wp:effectExtent l="12065" t="8255" r="6985" b="6985"/>
                <wp:wrapNone/>
                <wp:docPr id="76" name="Łącznik prosty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7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33439" id="Łącznik prosty 7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1.05pt" to=".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1566545</wp:posOffset>
                </wp:positionH>
                <wp:positionV relativeFrom="paragraph">
                  <wp:posOffset>13335</wp:posOffset>
                </wp:positionV>
                <wp:extent cx="0" cy="184785"/>
                <wp:effectExtent l="13970" t="8255" r="5080" b="6985"/>
                <wp:wrapNone/>
                <wp:docPr id="75" name="Łącznik prosty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7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F4D1F" id="Łącznik prosty 75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35pt,1.05pt" to="123.3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3133090</wp:posOffset>
                </wp:positionH>
                <wp:positionV relativeFrom="paragraph">
                  <wp:posOffset>13335</wp:posOffset>
                </wp:positionV>
                <wp:extent cx="0" cy="184785"/>
                <wp:effectExtent l="8890" t="8255" r="10160" b="6985"/>
                <wp:wrapNone/>
                <wp:docPr id="74" name="Łącznik prosty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7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90716" id="Łącznik prosty 74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7pt,1.05pt" to="246.7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3315970</wp:posOffset>
                </wp:positionH>
                <wp:positionV relativeFrom="paragraph">
                  <wp:posOffset>16510</wp:posOffset>
                </wp:positionV>
                <wp:extent cx="2179320" cy="0"/>
                <wp:effectExtent l="10795" t="11430" r="10160" b="7620"/>
                <wp:wrapNone/>
                <wp:docPr id="73" name="Łącznik prosty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93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648CD8" id="Łącznik prosty 73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.3pt" to="432.7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3319145</wp:posOffset>
                </wp:positionH>
                <wp:positionV relativeFrom="paragraph">
                  <wp:posOffset>13335</wp:posOffset>
                </wp:positionV>
                <wp:extent cx="0" cy="213360"/>
                <wp:effectExtent l="13970" t="8255" r="5080" b="6985"/>
                <wp:wrapNone/>
                <wp:docPr id="72" name="Łącznik prosty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36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494112" id="Łącznik prosty 72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35pt,1.05pt" to="261.3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3498850</wp:posOffset>
                </wp:positionH>
                <wp:positionV relativeFrom="paragraph">
                  <wp:posOffset>13335</wp:posOffset>
                </wp:positionV>
                <wp:extent cx="0" cy="213360"/>
                <wp:effectExtent l="12700" t="8255" r="6350" b="6985"/>
                <wp:wrapNone/>
                <wp:docPr id="71" name="Łącznik prosty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3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42E31" id="Łącznik prosty 7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5pt,1.05pt" to="275.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3678555</wp:posOffset>
                </wp:positionH>
                <wp:positionV relativeFrom="paragraph">
                  <wp:posOffset>13335</wp:posOffset>
                </wp:positionV>
                <wp:extent cx="0" cy="213360"/>
                <wp:effectExtent l="11430" t="8255" r="7620" b="6985"/>
                <wp:wrapNone/>
                <wp:docPr id="70" name="Łącznik prosty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3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E3C65" id="Łącznik prosty 70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65pt,1.05pt" to="289.6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3860165</wp:posOffset>
                </wp:positionH>
                <wp:positionV relativeFrom="paragraph">
                  <wp:posOffset>13335</wp:posOffset>
                </wp:positionV>
                <wp:extent cx="0" cy="213360"/>
                <wp:effectExtent l="12065" t="8255" r="6985" b="6985"/>
                <wp:wrapNone/>
                <wp:docPr id="69" name="Łącznik prosty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3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441279" id="Łącznik prosty 69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3.95pt,1.05pt" to="303.9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13335</wp:posOffset>
                </wp:positionV>
                <wp:extent cx="0" cy="213360"/>
                <wp:effectExtent l="9525" t="8255" r="9525" b="6985"/>
                <wp:wrapNone/>
                <wp:docPr id="68" name="Łącznik prosty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36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645A1" id="Łącznik prosty 68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.05pt" to="324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4344670</wp:posOffset>
                </wp:positionH>
                <wp:positionV relativeFrom="paragraph">
                  <wp:posOffset>13335</wp:posOffset>
                </wp:positionV>
                <wp:extent cx="0" cy="213360"/>
                <wp:effectExtent l="10795" t="8255" r="8255" b="6985"/>
                <wp:wrapNone/>
                <wp:docPr id="67" name="Łącznik prosty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3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E09F3C" id="Łącznik prosty 67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.1pt,1.05pt" to="342.1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4573270</wp:posOffset>
                </wp:positionH>
                <wp:positionV relativeFrom="paragraph">
                  <wp:posOffset>13335</wp:posOffset>
                </wp:positionV>
                <wp:extent cx="0" cy="213360"/>
                <wp:effectExtent l="10795" t="8255" r="8255" b="6985"/>
                <wp:wrapNone/>
                <wp:docPr id="66" name="Łącznik prosty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3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8CD8B" id="Łącznik prosty 66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0.1pt,1.05pt" to="360.1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4803140</wp:posOffset>
                </wp:positionH>
                <wp:positionV relativeFrom="paragraph">
                  <wp:posOffset>13335</wp:posOffset>
                </wp:positionV>
                <wp:extent cx="0" cy="213360"/>
                <wp:effectExtent l="12065" t="8255" r="6985" b="6985"/>
                <wp:wrapNone/>
                <wp:docPr id="65" name="Łącznik prosty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3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1DCEE" id="Łącznik prosty 65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2pt,1.05pt" to="378.2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5033645</wp:posOffset>
                </wp:positionH>
                <wp:positionV relativeFrom="paragraph">
                  <wp:posOffset>13335</wp:posOffset>
                </wp:positionV>
                <wp:extent cx="0" cy="213360"/>
                <wp:effectExtent l="13970" t="8255" r="5080" b="6985"/>
                <wp:wrapNone/>
                <wp:docPr id="64" name="Łącznik prosty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36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A8F1F6" id="Łącznik prosty 6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35pt,1.05pt" to="396.3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5263515</wp:posOffset>
                </wp:positionH>
                <wp:positionV relativeFrom="paragraph">
                  <wp:posOffset>13335</wp:posOffset>
                </wp:positionV>
                <wp:extent cx="0" cy="213360"/>
                <wp:effectExtent l="5715" t="8255" r="13335" b="6985"/>
                <wp:wrapNone/>
                <wp:docPr id="63" name="Łącznik prosty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3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14D54" id="Łącznik prosty 63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.45pt,1.05pt" to="414.4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5492115</wp:posOffset>
                </wp:positionH>
                <wp:positionV relativeFrom="paragraph">
                  <wp:posOffset>13335</wp:posOffset>
                </wp:positionV>
                <wp:extent cx="0" cy="213360"/>
                <wp:effectExtent l="5715" t="8255" r="13335" b="6985"/>
                <wp:wrapNone/>
                <wp:docPr id="62" name="Łącznik prosty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3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DE101" id="Łącznik prosty 62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2.45pt,1.05pt" to="432.4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" strokeweight=".48pt"/>
            </w:pict>
          </mc:Fallback>
        </mc:AlternateContent>
      </w:r>
    </w:p>
    <w:p w:rsidR="00B40A37" w:rsidRDefault="00B40A37" w:rsidP="00B40A37">
      <w:pPr>
        <w:spacing w:line="20" w:lineRule="exact"/>
        <w:rPr>
          <w:rFonts w:ascii="Times New Roman" w:eastAsia="Times New Roman" w:hAnsi="Times New Roman"/>
        </w:rPr>
        <w:sectPr w:rsidR="00B40A37">
          <w:type w:val="continuous"/>
          <w:pgSz w:w="11900" w:h="16838"/>
          <w:pgMar w:top="705" w:right="686" w:bottom="1440" w:left="720" w:header="0" w:footer="0" w:gutter="0"/>
          <w:cols w:space="0" w:equalWidth="0">
            <w:col w:w="10500"/>
          </w:cols>
          <w:docGrid w:linePitch="360"/>
        </w:sectPr>
      </w:pPr>
    </w:p>
    <w:p w:rsidR="00B40A37" w:rsidRDefault="00B40A37" w:rsidP="00B40A37">
      <w:pPr>
        <w:spacing w:line="64" w:lineRule="exact"/>
        <w:rPr>
          <w:rFonts w:ascii="Times New Roman" w:eastAsia="Times New Roman" w:hAnsi="Times New Roman"/>
        </w:rPr>
      </w:pPr>
    </w:p>
    <w:p w:rsidR="00B40A37" w:rsidRDefault="00B40A37" w:rsidP="00B40A37">
      <w:pPr>
        <w:spacing w:line="0" w:lineRule="atLeast"/>
        <w:ind w:left="5900"/>
        <w:rPr>
          <w:rFonts w:ascii="Verdana" w:eastAsia="Verdana" w:hAnsi="Verdana"/>
          <w:sz w:val="15"/>
        </w:rPr>
      </w:pPr>
      <w:r>
        <w:rPr>
          <w:rFonts w:ascii="Verdana" w:eastAsia="Verdana" w:hAnsi="Verdana"/>
          <w:sz w:val="15"/>
        </w:rPr>
        <w:t>-</w:t>
      </w:r>
    </w:p>
    <w:p w:rsidR="00B40A37" w:rsidRDefault="00B40A37" w:rsidP="00B40A37">
      <w:pPr>
        <w:spacing w:line="20" w:lineRule="exact"/>
        <w:rPr>
          <w:rFonts w:ascii="Times New Roman" w:eastAsia="Times New Roman" w:hAnsi="Times New Roman"/>
        </w:rPr>
      </w:pPr>
      <w:r>
        <w:rPr>
          <w:rFonts w:ascii="Verdana" w:eastAsia="Verdana" w:hAnsi="Verdana"/>
          <w:noProof/>
          <w:sz w:val="15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3136265" cy="0"/>
                <wp:effectExtent l="9525" t="12065" r="6985" b="6985"/>
                <wp:wrapNone/>
                <wp:docPr id="61" name="Łącznik prosty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362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7F0AA" id="Łącznik prosty 61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246.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" strokeweight=".16931mm"/>
            </w:pict>
          </mc:Fallback>
        </mc:AlternateContent>
      </w:r>
    </w:p>
    <w:p w:rsidR="00B40A37" w:rsidRDefault="00B40A37" w:rsidP="00B40A37">
      <w:pPr>
        <w:spacing w:line="64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column"/>
      </w:r>
    </w:p>
    <w:p w:rsidR="00B40A37" w:rsidRDefault="00B40A37" w:rsidP="00B40A37">
      <w:pPr>
        <w:spacing w:line="0" w:lineRule="atLeast"/>
        <w:rPr>
          <w:rFonts w:ascii="Verdana" w:eastAsia="Verdana" w:hAnsi="Verdana"/>
          <w:sz w:val="15"/>
        </w:rPr>
      </w:pPr>
      <w:r>
        <w:rPr>
          <w:rFonts w:ascii="Verdana" w:eastAsia="Verdana" w:hAnsi="Verdana"/>
          <w:sz w:val="15"/>
        </w:rPr>
        <w:t>-</w:t>
      </w:r>
    </w:p>
    <w:p w:rsidR="00B40A37" w:rsidRDefault="00B40A37" w:rsidP="00B40A37">
      <w:pPr>
        <w:spacing w:line="20" w:lineRule="exact"/>
        <w:rPr>
          <w:rFonts w:ascii="Times New Roman" w:eastAsia="Times New Roman" w:hAnsi="Times New Roman"/>
        </w:rPr>
      </w:pPr>
      <w:r>
        <w:rPr>
          <w:rFonts w:ascii="Verdana" w:eastAsia="Verdana" w:hAnsi="Verdana"/>
          <w:noProof/>
          <w:sz w:val="15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-1090295</wp:posOffset>
                </wp:positionH>
                <wp:positionV relativeFrom="paragraph">
                  <wp:posOffset>67310</wp:posOffset>
                </wp:positionV>
                <wp:extent cx="2178685" cy="0"/>
                <wp:effectExtent l="11430" t="12700" r="10160" b="6350"/>
                <wp:wrapNone/>
                <wp:docPr id="60" name="Łącznik prosty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86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236257" id="Łącznik prosty 60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5.85pt,5.3pt" to="85.7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" strokeweight=".16931mm"/>
            </w:pict>
          </mc:Fallback>
        </mc:AlternateContent>
      </w:r>
    </w:p>
    <w:p w:rsidR="00B40A37" w:rsidRDefault="00B40A37" w:rsidP="00B40A37">
      <w:pPr>
        <w:spacing w:line="20" w:lineRule="exact"/>
        <w:rPr>
          <w:rFonts w:ascii="Times New Roman" w:eastAsia="Times New Roman" w:hAnsi="Times New Roman"/>
        </w:rPr>
        <w:sectPr w:rsidR="00B40A37">
          <w:type w:val="continuous"/>
          <w:pgSz w:w="11900" w:h="16838"/>
          <w:pgMar w:top="705" w:right="686" w:bottom="1440" w:left="720" w:header="0" w:footer="0" w:gutter="0"/>
          <w:cols w:num="2" w:space="0" w:equalWidth="0">
            <w:col w:w="6220" w:space="720"/>
            <w:col w:w="3560"/>
          </w:cols>
          <w:docGrid w:linePitch="360"/>
        </w:sectPr>
      </w:pPr>
    </w:p>
    <w:p w:rsidR="00B40A37" w:rsidRDefault="00B40A37" w:rsidP="00B40A37">
      <w:pPr>
        <w:spacing w:line="293" w:lineRule="exact"/>
        <w:rPr>
          <w:rFonts w:ascii="Times New Roman" w:eastAsia="Times New Roman" w:hAnsi="Times New Roman"/>
        </w:rPr>
      </w:pPr>
    </w:p>
    <w:p w:rsidR="00B40A37" w:rsidRDefault="00B40A37" w:rsidP="00B40A37">
      <w:pPr>
        <w:tabs>
          <w:tab w:val="left" w:pos="2920"/>
        </w:tabs>
        <w:spacing w:line="0" w:lineRule="atLeast"/>
        <w:ind w:left="1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PESEL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Miejsce urodzenia</w:t>
      </w:r>
    </w:p>
    <w:p w:rsidR="00B40A37" w:rsidRDefault="00B40A37" w:rsidP="00B40A37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2046605</wp:posOffset>
                </wp:positionH>
                <wp:positionV relativeFrom="paragraph">
                  <wp:posOffset>16510</wp:posOffset>
                </wp:positionV>
                <wp:extent cx="4264025" cy="0"/>
                <wp:effectExtent l="8255" t="12065" r="13970" b="6985"/>
                <wp:wrapNone/>
                <wp:docPr id="59" name="Łącznik prosty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402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0EFDAB" id="Łącznik prosty 5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15pt,1.3pt" to="496.9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2049780</wp:posOffset>
                </wp:positionH>
                <wp:positionV relativeFrom="paragraph">
                  <wp:posOffset>13335</wp:posOffset>
                </wp:positionV>
                <wp:extent cx="0" cy="182880"/>
                <wp:effectExtent l="11430" t="8890" r="7620" b="8255"/>
                <wp:wrapNone/>
                <wp:docPr id="58" name="Łącznik prosty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02267" id="Łącznik prosty 58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4pt,1.05pt" to="161.4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6307455</wp:posOffset>
                </wp:positionH>
                <wp:positionV relativeFrom="paragraph">
                  <wp:posOffset>13335</wp:posOffset>
                </wp:positionV>
                <wp:extent cx="0" cy="182880"/>
                <wp:effectExtent l="11430" t="8890" r="7620" b="8255"/>
                <wp:wrapNone/>
                <wp:docPr id="57" name="Łącznik prosty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2DF4C" id="Łącznik prosty 57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6.65pt,1.05pt" to="496.6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2046605</wp:posOffset>
                </wp:positionH>
                <wp:positionV relativeFrom="paragraph">
                  <wp:posOffset>193040</wp:posOffset>
                </wp:positionV>
                <wp:extent cx="4264025" cy="0"/>
                <wp:effectExtent l="8255" t="7620" r="13970" b="11430"/>
                <wp:wrapNone/>
                <wp:docPr id="56" name="Łącznik prosty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402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CFA4C5" id="Łącznik prosty 56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15pt,15.2pt" to="496.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1868170" cy="0"/>
                <wp:effectExtent l="9525" t="12065" r="8255" b="6985"/>
                <wp:wrapNone/>
                <wp:docPr id="55" name="Łącznik prosty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81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EAFAD" id="Łącznik prosty 55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3pt" to="147.1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13335</wp:posOffset>
                </wp:positionV>
                <wp:extent cx="0" cy="175260"/>
                <wp:effectExtent l="12065" t="8890" r="6985" b="6350"/>
                <wp:wrapNone/>
                <wp:docPr id="54" name="Łącznik prosty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776A3" id="Łącznik prosty 54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1.05pt" to=".2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13335</wp:posOffset>
                </wp:positionV>
                <wp:extent cx="0" cy="175260"/>
                <wp:effectExtent l="7620" t="8890" r="11430" b="6350"/>
                <wp:wrapNone/>
                <wp:docPr id="53" name="Łącznik prosty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DF84C" id="Łącznik prosty 53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1.05pt" to="12.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314960</wp:posOffset>
                </wp:positionH>
                <wp:positionV relativeFrom="paragraph">
                  <wp:posOffset>13335</wp:posOffset>
                </wp:positionV>
                <wp:extent cx="0" cy="175260"/>
                <wp:effectExtent l="10160" t="8890" r="8890" b="6350"/>
                <wp:wrapNone/>
                <wp:docPr id="52" name="Łącznik prosty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35354" id="Łącznik prosty 52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8pt,1.05pt" to="24.8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471805</wp:posOffset>
                </wp:positionH>
                <wp:positionV relativeFrom="paragraph">
                  <wp:posOffset>13335</wp:posOffset>
                </wp:positionV>
                <wp:extent cx="0" cy="175260"/>
                <wp:effectExtent l="5080" t="8890" r="13970" b="6350"/>
                <wp:wrapNone/>
                <wp:docPr id="51" name="Łącznik prosty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2E1EB" id="Łącznik prosty 51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15pt,1.05pt" to="37.1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627380</wp:posOffset>
                </wp:positionH>
                <wp:positionV relativeFrom="paragraph">
                  <wp:posOffset>13335</wp:posOffset>
                </wp:positionV>
                <wp:extent cx="0" cy="175260"/>
                <wp:effectExtent l="8255" t="8890" r="10795" b="6350"/>
                <wp:wrapNone/>
                <wp:docPr id="50" name="Łącznik prosty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AC03B" id="Łącznik prosty 50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4pt,1.05pt" to="49.4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784860</wp:posOffset>
                </wp:positionH>
                <wp:positionV relativeFrom="paragraph">
                  <wp:posOffset>13335</wp:posOffset>
                </wp:positionV>
                <wp:extent cx="0" cy="175260"/>
                <wp:effectExtent l="13335" t="8890" r="5715" b="6350"/>
                <wp:wrapNone/>
                <wp:docPr id="49" name="Łącznik prosty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2D784" id="Łącznik prosty 49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8pt,1.05pt" to="61.8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13335</wp:posOffset>
                </wp:positionV>
                <wp:extent cx="0" cy="175260"/>
                <wp:effectExtent l="6350" t="8890" r="12700" b="6350"/>
                <wp:wrapNone/>
                <wp:docPr id="48" name="Łącznik prosty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0D090" id="Łącznik prosty 48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pt,1.05pt" to="74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1097280</wp:posOffset>
                </wp:positionH>
                <wp:positionV relativeFrom="paragraph">
                  <wp:posOffset>13335</wp:posOffset>
                </wp:positionV>
                <wp:extent cx="0" cy="175260"/>
                <wp:effectExtent l="11430" t="8890" r="7620" b="6350"/>
                <wp:wrapNone/>
                <wp:docPr id="47" name="Łącznik prosty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1D6BD8" id="Łącznik prosty 47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4pt,1.05pt" to="86.4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1252220</wp:posOffset>
                </wp:positionH>
                <wp:positionV relativeFrom="paragraph">
                  <wp:posOffset>13335</wp:posOffset>
                </wp:positionV>
                <wp:extent cx="0" cy="175260"/>
                <wp:effectExtent l="13970" t="8890" r="5080" b="6350"/>
                <wp:wrapNone/>
                <wp:docPr id="46" name="Łącznik prosty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C44AC" id="Łącznik prosty 46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6pt,1.05pt" to="98.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13335</wp:posOffset>
                </wp:positionV>
                <wp:extent cx="0" cy="175260"/>
                <wp:effectExtent l="9525" t="8890" r="9525" b="6350"/>
                <wp:wrapNone/>
                <wp:docPr id="45" name="Łącznik prosty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930C7" id="Łącznik prosty 45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pt,1.05pt" to="111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1566545</wp:posOffset>
                </wp:positionH>
                <wp:positionV relativeFrom="paragraph">
                  <wp:posOffset>13335</wp:posOffset>
                </wp:positionV>
                <wp:extent cx="0" cy="175260"/>
                <wp:effectExtent l="13970" t="8890" r="5080" b="6350"/>
                <wp:wrapNone/>
                <wp:docPr id="44" name="Łącznik prosty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EC61D" id="Łącznik prosty 44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35pt,1.05pt" to="123.3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1715770</wp:posOffset>
                </wp:positionH>
                <wp:positionV relativeFrom="paragraph">
                  <wp:posOffset>13335</wp:posOffset>
                </wp:positionV>
                <wp:extent cx="0" cy="175260"/>
                <wp:effectExtent l="10795" t="8890" r="8255" b="6350"/>
                <wp:wrapNone/>
                <wp:docPr id="43" name="Łącznik prosty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8F5F5" id="Łącznik prosty 43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1pt,1.05pt" to="135.1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1864995</wp:posOffset>
                </wp:positionH>
                <wp:positionV relativeFrom="paragraph">
                  <wp:posOffset>13335</wp:posOffset>
                </wp:positionV>
                <wp:extent cx="0" cy="175260"/>
                <wp:effectExtent l="7620" t="8890" r="11430" b="6350"/>
                <wp:wrapNone/>
                <wp:docPr id="42" name="Łącznik prosty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49905" id="Łącznik prosty 42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85pt,1.05pt" to="146.8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185420</wp:posOffset>
                </wp:positionV>
                <wp:extent cx="1868170" cy="0"/>
                <wp:effectExtent l="9525" t="9525" r="8255" b="9525"/>
                <wp:wrapNone/>
                <wp:docPr id="41" name="Łącznik prosty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81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3EC3B" id="Łącznik prosty 41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6pt" to="147.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" strokeweight=".16931mm"/>
            </w:pict>
          </mc:Fallback>
        </mc:AlternateContent>
      </w:r>
    </w:p>
    <w:p w:rsidR="00B40A37" w:rsidRDefault="00B40A37" w:rsidP="00B40A37">
      <w:pPr>
        <w:spacing w:line="200" w:lineRule="exact"/>
        <w:rPr>
          <w:rFonts w:ascii="Times New Roman" w:eastAsia="Times New Roman" w:hAnsi="Times New Roman"/>
        </w:rPr>
      </w:pPr>
    </w:p>
    <w:p w:rsidR="00B40A37" w:rsidRDefault="00B40A37" w:rsidP="00B40A37">
      <w:pPr>
        <w:spacing w:line="200" w:lineRule="exact"/>
        <w:rPr>
          <w:rFonts w:ascii="Times New Roman" w:eastAsia="Times New Roman" w:hAnsi="Times New Roman"/>
        </w:rPr>
      </w:pPr>
    </w:p>
    <w:p w:rsidR="00B40A37" w:rsidRDefault="00B40A37" w:rsidP="00B40A37">
      <w:pPr>
        <w:spacing w:line="200" w:lineRule="exact"/>
        <w:rPr>
          <w:rFonts w:ascii="Times New Roman" w:eastAsia="Times New Roman" w:hAnsi="Times New Roman"/>
        </w:rPr>
      </w:pPr>
    </w:p>
    <w:p w:rsidR="00B40A37" w:rsidRDefault="00B40A37" w:rsidP="00B40A37">
      <w:pPr>
        <w:spacing w:line="352" w:lineRule="exact"/>
        <w:rPr>
          <w:rFonts w:ascii="Times New Roman" w:eastAsia="Times New Roman" w:hAnsi="Times New Roman"/>
        </w:rPr>
      </w:pPr>
    </w:p>
    <w:p w:rsidR="00B40A37" w:rsidRDefault="00B40A37" w:rsidP="00B40A37">
      <w:pPr>
        <w:spacing w:line="0" w:lineRule="atLeast"/>
        <w:ind w:left="1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Adres zamieszkania dziecka</w:t>
      </w:r>
    </w:p>
    <w:p w:rsidR="00B40A37" w:rsidRDefault="00B40A37" w:rsidP="00B40A37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30480</wp:posOffset>
                </wp:positionV>
                <wp:extent cx="6594475" cy="0"/>
                <wp:effectExtent l="12700" t="8890" r="12700" b="10160"/>
                <wp:wrapNone/>
                <wp:docPr id="40" name="Łącznik prosty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44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384E8" id="Łącznik prosty 40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pt,2.4pt" to="524.7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" strokeweight=".72pt"/>
            </w:pict>
          </mc:Fallback>
        </mc:AlternateContent>
      </w:r>
    </w:p>
    <w:p w:rsidR="00B40A37" w:rsidRDefault="00B40A37" w:rsidP="00B40A37">
      <w:pPr>
        <w:spacing w:line="220" w:lineRule="exact"/>
        <w:rPr>
          <w:rFonts w:ascii="Times New Roman" w:eastAsia="Times New Roman" w:hAnsi="Times New Roman"/>
        </w:rPr>
      </w:pPr>
    </w:p>
    <w:p w:rsidR="00B40A37" w:rsidRDefault="00B40A37" w:rsidP="00B40A37">
      <w:pPr>
        <w:tabs>
          <w:tab w:val="left" w:pos="2180"/>
          <w:tab w:val="left" w:pos="4240"/>
          <w:tab w:val="left" w:pos="7040"/>
          <w:tab w:val="left" w:pos="8140"/>
        </w:tabs>
        <w:spacing w:line="0" w:lineRule="atLeast"/>
        <w:ind w:left="14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Kod pocztowy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Miejscowość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Ulica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Nr domu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Nr lokalu</w:t>
      </w:r>
    </w:p>
    <w:p w:rsidR="00B40A37" w:rsidRDefault="00B40A37" w:rsidP="00B40A37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16510</wp:posOffset>
                </wp:positionV>
                <wp:extent cx="5815330" cy="0"/>
                <wp:effectExtent l="12065" t="8255" r="11430" b="10795"/>
                <wp:wrapNone/>
                <wp:docPr id="39" name="Łącznik prosty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53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1255F" id="Łącznik prosty 39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1.3pt" to="464.8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13335</wp:posOffset>
                </wp:positionV>
                <wp:extent cx="0" cy="164465"/>
                <wp:effectExtent l="5715" t="5080" r="13335" b="11430"/>
                <wp:wrapNone/>
                <wp:docPr id="38" name="Łącznik prosty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4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2F393E" id="Łącznik prosty 38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pt,1.05pt" to="7.2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column">
                  <wp:posOffset>1151890</wp:posOffset>
                </wp:positionH>
                <wp:positionV relativeFrom="paragraph">
                  <wp:posOffset>13335</wp:posOffset>
                </wp:positionV>
                <wp:extent cx="0" cy="164465"/>
                <wp:effectExtent l="8890" t="5080" r="10160" b="11430"/>
                <wp:wrapNone/>
                <wp:docPr id="37" name="Łącznik prosty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4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8D9C1" id="Łącznik prosty 37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7pt,1.05pt" to="90.7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column">
                  <wp:posOffset>2682240</wp:posOffset>
                </wp:positionH>
                <wp:positionV relativeFrom="paragraph">
                  <wp:posOffset>13335</wp:posOffset>
                </wp:positionV>
                <wp:extent cx="0" cy="164465"/>
                <wp:effectExtent l="5715" t="5080" r="13335" b="11430"/>
                <wp:wrapNone/>
                <wp:docPr id="36" name="Łącznik prosty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4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2B9C05" id="Łącznik prosty 36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2pt,1.05pt" to="211.2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13335</wp:posOffset>
                </wp:positionV>
                <wp:extent cx="0" cy="164465"/>
                <wp:effectExtent l="9525" t="5080" r="9525" b="11430"/>
                <wp:wrapNone/>
                <wp:docPr id="35" name="Łącznik prosty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4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4FFCD" id="Łącznik prosty 35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1.05pt" to="5in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5292725</wp:posOffset>
                </wp:positionH>
                <wp:positionV relativeFrom="paragraph">
                  <wp:posOffset>13335</wp:posOffset>
                </wp:positionV>
                <wp:extent cx="0" cy="164465"/>
                <wp:effectExtent l="6350" t="5080" r="12700" b="11430"/>
                <wp:wrapNone/>
                <wp:docPr id="34" name="Łącznik prosty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4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AE27F" id="Łącznik prosty 34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6.75pt,1.05pt" to="416.7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column">
                  <wp:posOffset>5900420</wp:posOffset>
                </wp:positionH>
                <wp:positionV relativeFrom="paragraph">
                  <wp:posOffset>13335</wp:posOffset>
                </wp:positionV>
                <wp:extent cx="0" cy="164465"/>
                <wp:effectExtent l="13970" t="5080" r="5080" b="11430"/>
                <wp:wrapNone/>
                <wp:docPr id="33" name="Łącznik prosty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4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61CFE" id="Łącznik prosty 33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4.6pt,1.05pt" to="464.6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175260</wp:posOffset>
                </wp:positionV>
                <wp:extent cx="5815330" cy="0"/>
                <wp:effectExtent l="12065" t="5080" r="11430" b="13970"/>
                <wp:wrapNone/>
                <wp:docPr id="32" name="Łącznik prosty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53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6F99B" id="Łącznik prosty 32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13.8pt" to="464.8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" strokeweight=".48pt"/>
            </w:pict>
          </mc:Fallback>
        </mc:AlternateContent>
      </w:r>
    </w:p>
    <w:p w:rsidR="00B40A37" w:rsidRDefault="00B40A37" w:rsidP="00B40A37">
      <w:pPr>
        <w:spacing w:line="200" w:lineRule="exact"/>
        <w:rPr>
          <w:rFonts w:ascii="Times New Roman" w:eastAsia="Times New Roman" w:hAnsi="Times New Roman"/>
        </w:rPr>
      </w:pPr>
    </w:p>
    <w:p w:rsidR="00B40A37" w:rsidRDefault="00B40A37" w:rsidP="00B40A37">
      <w:pPr>
        <w:spacing w:line="200" w:lineRule="exact"/>
        <w:rPr>
          <w:rFonts w:ascii="Times New Roman" w:eastAsia="Times New Roman" w:hAnsi="Times New Roman"/>
        </w:rPr>
      </w:pPr>
    </w:p>
    <w:p w:rsidR="00B40A37" w:rsidRDefault="00B40A37" w:rsidP="00B40A37">
      <w:pPr>
        <w:spacing w:line="330" w:lineRule="exact"/>
        <w:rPr>
          <w:rFonts w:ascii="Times New Roman" w:eastAsia="Times New Roman" w:hAnsi="Times New Roman"/>
        </w:rPr>
      </w:pPr>
    </w:p>
    <w:p w:rsidR="00B40A37" w:rsidRDefault="00B40A37" w:rsidP="00B40A37">
      <w:pPr>
        <w:spacing w:line="0" w:lineRule="atLeast"/>
        <w:ind w:right="-99"/>
        <w:jc w:val="center"/>
        <w:rPr>
          <w:rFonts w:ascii="Verdana" w:eastAsia="Verdana" w:hAnsi="Verdana"/>
          <w:b/>
          <w:sz w:val="19"/>
        </w:rPr>
      </w:pPr>
      <w:r>
        <w:rPr>
          <w:rFonts w:ascii="Verdana" w:eastAsia="Verdana" w:hAnsi="Verdana"/>
          <w:b/>
          <w:sz w:val="19"/>
        </w:rPr>
        <w:t>INFORMACJE DODATKOWE</w:t>
      </w:r>
    </w:p>
    <w:p w:rsidR="00B40A37" w:rsidRDefault="00B40A37" w:rsidP="00B40A37">
      <w:pPr>
        <w:spacing w:line="20" w:lineRule="exact"/>
        <w:rPr>
          <w:rFonts w:ascii="Times New Roman" w:eastAsia="Times New Roman" w:hAnsi="Times New Roman"/>
        </w:rPr>
      </w:pPr>
      <w:r>
        <w:rPr>
          <w:rFonts w:ascii="Verdana" w:eastAsia="Verdana" w:hAnsi="Verdana"/>
          <w:b/>
          <w:noProof/>
          <w:sz w:val="19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-139065</wp:posOffset>
                </wp:positionV>
                <wp:extent cx="6594475" cy="151765"/>
                <wp:effectExtent l="3175" t="0" r="3175" b="1905"/>
                <wp:wrapNone/>
                <wp:docPr id="31" name="Prostoką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4475" cy="15176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0992D" id="Prostokąt 31" o:spid="_x0000_s1026" style="position:absolute;margin-left:5.5pt;margin-top:-10.95pt;width:519.25pt;height:11.9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" fillcolor="#bfbfbf" strokecolor="white"/>
            </w:pict>
          </mc:Fallback>
        </mc:AlternateContent>
      </w:r>
    </w:p>
    <w:p w:rsidR="00B40A37" w:rsidRDefault="00B40A37" w:rsidP="00B40A37">
      <w:pPr>
        <w:spacing w:line="238" w:lineRule="exact"/>
        <w:rPr>
          <w:rFonts w:ascii="Times New Roman" w:eastAsia="Times New Roman" w:hAnsi="Times New Roman"/>
        </w:rPr>
      </w:pPr>
    </w:p>
    <w:p w:rsidR="00B40A37" w:rsidRDefault="00B40A37" w:rsidP="00B40A37">
      <w:pPr>
        <w:spacing w:line="279" w:lineRule="auto"/>
        <w:ind w:left="160" w:right="1340"/>
        <w:rPr>
          <w:rFonts w:ascii="Verdana" w:eastAsia="Verdana" w:hAnsi="Verdana"/>
          <w:sz w:val="19"/>
        </w:rPr>
      </w:pPr>
      <w:r>
        <w:rPr>
          <w:rFonts w:ascii="Verdana" w:eastAsia="Verdana" w:hAnsi="Verdana"/>
          <w:sz w:val="19"/>
        </w:rPr>
        <w:t>Rodzic przekazuje nauczycielowi przedszkola, uznane przez rodzica za istotne, dane: o stanie zdrowia dziecka, stosowanej diecie i rozwoju psychofizycznym:</w:t>
      </w:r>
    </w:p>
    <w:p w:rsidR="00B40A37" w:rsidRDefault="00B40A37" w:rsidP="00B40A37">
      <w:pPr>
        <w:spacing w:line="200" w:lineRule="exact"/>
        <w:rPr>
          <w:rFonts w:ascii="Times New Roman" w:eastAsia="Times New Roman" w:hAnsi="Times New Roman"/>
        </w:rPr>
      </w:pPr>
    </w:p>
    <w:p w:rsidR="00B40A37" w:rsidRDefault="00B40A37" w:rsidP="00B40A37">
      <w:pPr>
        <w:spacing w:line="0" w:lineRule="atLeast"/>
        <w:ind w:left="160"/>
        <w:rPr>
          <w:rFonts w:ascii="Verdana" w:eastAsia="Verdana" w:hAnsi="Verdana"/>
          <w:sz w:val="19"/>
        </w:rPr>
      </w:pPr>
      <w:r>
        <w:rPr>
          <w:rFonts w:ascii="Verdana" w:eastAsia="Verdana" w:hAnsi="Verdana"/>
          <w:sz w:val="19"/>
        </w:rPr>
        <w:t>……………………………………………………………………………………………………………………………………………………………………</w:t>
      </w:r>
    </w:p>
    <w:p w:rsidR="00B40A37" w:rsidRDefault="00B40A37" w:rsidP="00B40A37">
      <w:pPr>
        <w:spacing w:line="14" w:lineRule="exact"/>
        <w:rPr>
          <w:rFonts w:ascii="Times New Roman" w:eastAsia="Times New Roman" w:hAnsi="Times New Roman"/>
        </w:rPr>
      </w:pPr>
    </w:p>
    <w:p w:rsidR="00B40A37" w:rsidRDefault="00B40A37" w:rsidP="00B40A37">
      <w:pPr>
        <w:spacing w:line="0" w:lineRule="atLeast"/>
        <w:ind w:left="160"/>
        <w:rPr>
          <w:rFonts w:ascii="Verdana" w:eastAsia="Verdana" w:hAnsi="Verdana"/>
          <w:sz w:val="19"/>
        </w:rPr>
      </w:pPr>
      <w:r>
        <w:rPr>
          <w:rFonts w:ascii="Verdana" w:eastAsia="Verdana" w:hAnsi="Verdana"/>
          <w:sz w:val="19"/>
        </w:rPr>
        <w:t>…………………………………………………………………………………………………………………………………………………………………..</w:t>
      </w:r>
    </w:p>
    <w:p w:rsidR="00B40A37" w:rsidRDefault="00B40A37" w:rsidP="00B40A37">
      <w:pPr>
        <w:spacing w:line="255" w:lineRule="exact"/>
        <w:rPr>
          <w:rFonts w:ascii="Times New Roman" w:eastAsia="Times New Roman" w:hAnsi="Times New Roman"/>
        </w:rPr>
      </w:pPr>
    </w:p>
    <w:p w:rsidR="00B40A37" w:rsidRDefault="00B40A37" w:rsidP="00B40A37">
      <w:pPr>
        <w:spacing w:line="0" w:lineRule="atLeast"/>
        <w:ind w:right="-119"/>
        <w:jc w:val="center"/>
        <w:rPr>
          <w:rFonts w:ascii="Verdana" w:eastAsia="Verdana" w:hAnsi="Verdana"/>
          <w:b/>
          <w:sz w:val="19"/>
        </w:rPr>
      </w:pPr>
      <w:r>
        <w:rPr>
          <w:rFonts w:ascii="Verdana" w:eastAsia="Verdana" w:hAnsi="Verdana"/>
          <w:b/>
          <w:sz w:val="19"/>
        </w:rPr>
        <w:t>POBYT DZIECKA W PLACÓWCE</w:t>
      </w:r>
    </w:p>
    <w:p w:rsidR="00B40A37" w:rsidRDefault="00B40A37" w:rsidP="00B40A37">
      <w:pPr>
        <w:spacing w:line="20" w:lineRule="exact"/>
        <w:rPr>
          <w:rFonts w:ascii="Times New Roman" w:eastAsia="Times New Roman" w:hAnsi="Times New Roman"/>
        </w:rPr>
      </w:pPr>
      <w:r>
        <w:rPr>
          <w:rFonts w:ascii="Verdana" w:eastAsia="Verdana" w:hAnsi="Verdana"/>
          <w:b/>
          <w:noProof/>
          <w:sz w:val="19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-142240</wp:posOffset>
                </wp:positionV>
                <wp:extent cx="6581140" cy="154940"/>
                <wp:effectExtent l="0" t="0" r="3175" b="0"/>
                <wp:wrapNone/>
                <wp:docPr id="30" name="Prostoką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140" cy="1549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E039A" id="Prostokąt 30" o:spid="_x0000_s1026" style="position:absolute;margin-left:6.55pt;margin-top:-11.2pt;width:518.2pt;height:12.2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" fillcolor="#bfbfbf" strokecolor="white"/>
            </w:pict>
          </mc:Fallback>
        </mc:AlternateContent>
      </w:r>
    </w:p>
    <w:p w:rsidR="00B40A37" w:rsidRDefault="00B40A37" w:rsidP="00B40A37">
      <w:pPr>
        <w:spacing w:line="33" w:lineRule="exact"/>
        <w:rPr>
          <w:rFonts w:ascii="Times New Roman" w:eastAsia="Times New Roman" w:hAnsi="Times New Roman"/>
        </w:rPr>
      </w:pPr>
    </w:p>
    <w:p w:rsidR="00B40A37" w:rsidRDefault="00B40A37" w:rsidP="00B40A37">
      <w:pPr>
        <w:spacing w:line="0" w:lineRule="atLeast"/>
        <w:ind w:left="140"/>
        <w:rPr>
          <w:rFonts w:ascii="Verdana" w:eastAsia="Verdana" w:hAnsi="Verdana"/>
          <w:sz w:val="15"/>
        </w:rPr>
      </w:pPr>
      <w:r>
        <w:rPr>
          <w:rFonts w:ascii="Verdana" w:eastAsia="Verdana" w:hAnsi="Verdana"/>
          <w:sz w:val="15"/>
        </w:rPr>
        <w:t>(ZAZNACZYĆ WŁAŚCIWE)</w:t>
      </w:r>
    </w:p>
    <w:p w:rsidR="00B40A37" w:rsidRDefault="00B40A37" w:rsidP="00B40A37">
      <w:pPr>
        <w:spacing w:line="247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"/>
        <w:gridCol w:w="220"/>
        <w:gridCol w:w="1580"/>
        <w:gridCol w:w="560"/>
        <w:gridCol w:w="1260"/>
        <w:gridCol w:w="920"/>
        <w:gridCol w:w="1060"/>
        <w:gridCol w:w="780"/>
        <w:gridCol w:w="4000"/>
      </w:tblGrid>
      <w:tr w:rsidR="00B40A37" w:rsidTr="00EA7741">
        <w:trPr>
          <w:trHeight w:val="272"/>
        </w:trPr>
        <w:tc>
          <w:tcPr>
            <w:tcW w:w="140" w:type="dxa"/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14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ind w:left="40"/>
              <w:rPr>
                <w:rFonts w:ascii="Verdana" w:eastAsia="Verdana" w:hAnsi="Verdana"/>
              </w:rPr>
            </w:pPr>
            <w:r>
              <w:rPr>
                <w:rFonts w:ascii="Verdana" w:eastAsia="Verdana" w:hAnsi="Verdana"/>
              </w:rPr>
              <w:t>w oddziale przedszkolnym czynnym 5 godzin dziennie:  od godz. ……..  do godz. ……</w:t>
            </w:r>
          </w:p>
        </w:tc>
      </w:tr>
      <w:tr w:rsidR="00B40A37" w:rsidTr="00EA7741">
        <w:trPr>
          <w:trHeight w:val="258"/>
        </w:trPr>
        <w:tc>
          <w:tcPr>
            <w:tcW w:w="140" w:type="dxa"/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ind w:left="40"/>
              <w:rPr>
                <w:rFonts w:ascii="Verdana" w:eastAsia="Verdana" w:hAnsi="Verdana"/>
              </w:rPr>
            </w:pPr>
            <w:r>
              <w:rPr>
                <w:rFonts w:ascii="Verdana" w:eastAsia="Verdana" w:hAnsi="Verdana"/>
              </w:rPr>
              <w:t>powyżej 5 godzin dziennie: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7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ind w:left="420"/>
              <w:rPr>
                <w:rFonts w:ascii="Verdana" w:eastAsia="Verdana" w:hAnsi="Verdana"/>
              </w:rPr>
            </w:pPr>
            <w:r>
              <w:rPr>
                <w:rFonts w:ascii="Verdana" w:eastAsia="Verdana" w:hAnsi="Verdana"/>
              </w:rPr>
              <w:t>od godz. …….. do godz. …….</w:t>
            </w:r>
          </w:p>
        </w:tc>
      </w:tr>
      <w:tr w:rsidR="00B40A37" w:rsidTr="00EA7741">
        <w:trPr>
          <w:trHeight w:val="717"/>
        </w:trPr>
        <w:tc>
          <w:tcPr>
            <w:tcW w:w="140" w:type="dxa"/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0" w:type="dxa"/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40A37" w:rsidTr="00EA7741">
        <w:trPr>
          <w:trHeight w:val="245"/>
        </w:trPr>
        <w:tc>
          <w:tcPr>
            <w:tcW w:w="140" w:type="dxa"/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" w:type="dxa"/>
            <w:shd w:val="clear" w:color="auto" w:fill="BFBFBF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80" w:type="dxa"/>
            <w:tcBorders>
              <w:right w:val="single" w:sz="8" w:space="0" w:color="BFBFBF"/>
            </w:tcBorders>
            <w:shd w:val="clear" w:color="auto" w:fill="BFBFBF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60" w:type="dxa"/>
            <w:tcBorders>
              <w:right w:val="single" w:sz="8" w:space="0" w:color="BFBFBF"/>
            </w:tcBorders>
            <w:shd w:val="clear" w:color="auto" w:fill="BFBFBF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shd w:val="clear" w:color="auto" w:fill="BFBFBF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760" w:type="dxa"/>
            <w:gridSpan w:val="3"/>
            <w:shd w:val="clear" w:color="auto" w:fill="BFBFBF"/>
            <w:vAlign w:val="bottom"/>
          </w:tcPr>
          <w:p w:rsidR="00B40A37" w:rsidRDefault="00B40A37" w:rsidP="00EA7741">
            <w:pPr>
              <w:spacing w:line="0" w:lineRule="atLeast"/>
              <w:ind w:left="620"/>
              <w:rPr>
                <w:rFonts w:ascii="Verdana" w:eastAsia="Verdana" w:hAnsi="Verdana"/>
                <w:b/>
                <w:sz w:val="19"/>
              </w:rPr>
            </w:pPr>
            <w:r>
              <w:rPr>
                <w:rFonts w:ascii="Verdana" w:eastAsia="Verdana" w:hAnsi="Verdana"/>
                <w:b/>
                <w:sz w:val="19"/>
              </w:rPr>
              <w:t>DANE RODZICÓW</w:t>
            </w:r>
          </w:p>
        </w:tc>
        <w:tc>
          <w:tcPr>
            <w:tcW w:w="4000" w:type="dxa"/>
            <w:shd w:val="clear" w:color="auto" w:fill="BFBFBF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B40A37" w:rsidTr="00EA7741">
        <w:trPr>
          <w:trHeight w:val="499"/>
        </w:trPr>
        <w:tc>
          <w:tcPr>
            <w:tcW w:w="140" w:type="dxa"/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Dane matki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ind w:left="3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Dane ojca</w:t>
            </w:r>
          </w:p>
        </w:tc>
        <w:tc>
          <w:tcPr>
            <w:tcW w:w="4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40A37" w:rsidTr="00EA7741">
        <w:trPr>
          <w:trHeight w:val="477"/>
        </w:trPr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Imię</w:t>
            </w:r>
          </w:p>
        </w:tc>
        <w:tc>
          <w:tcPr>
            <w:tcW w:w="18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Nazwisko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gridSpan w:val="2"/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ind w:left="3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Imię</w:t>
            </w:r>
          </w:p>
        </w:tc>
        <w:tc>
          <w:tcPr>
            <w:tcW w:w="4000" w:type="dxa"/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Nazwisko</w:t>
            </w:r>
          </w:p>
        </w:tc>
      </w:tr>
      <w:tr w:rsidR="00B40A37" w:rsidTr="00EA7741">
        <w:trPr>
          <w:trHeight w:val="381"/>
        </w:trPr>
        <w:tc>
          <w:tcPr>
            <w:tcW w:w="1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0" w:type="dxa"/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40A37" w:rsidTr="00EA7741">
        <w:trPr>
          <w:trHeight w:val="357"/>
        </w:trPr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0" w:type="dxa"/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B40A37" w:rsidRDefault="00B40A37" w:rsidP="00B40A37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-2090420</wp:posOffset>
                </wp:positionV>
                <wp:extent cx="162560" cy="0"/>
                <wp:effectExtent l="9525" t="12700" r="8890" b="6350"/>
                <wp:wrapNone/>
                <wp:docPr id="29" name="Łącznik prosty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56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EB8E5E" id="Łącznik prosty 29" o:spid="_x0000_s1026" style="position:absolute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64.6pt" to="12.8pt,-1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-2093595</wp:posOffset>
                </wp:positionV>
                <wp:extent cx="0" cy="165735"/>
                <wp:effectExtent l="12065" t="9525" r="6985" b="5715"/>
                <wp:wrapNone/>
                <wp:docPr id="28" name="Łącznik prosty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7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C701D" id="Łącznik prosty 28" o:spid="_x0000_s1026" style="position:absolute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-164.85pt" to=".2pt,-1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-2093595</wp:posOffset>
                </wp:positionV>
                <wp:extent cx="0" cy="165735"/>
                <wp:effectExtent l="7620" t="9525" r="11430" b="5715"/>
                <wp:wrapNone/>
                <wp:docPr id="27" name="Łącznik prosty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7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811CF" id="Łącznik prosty 27" o:spid="_x0000_s1026" style="position:absolute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-164.85pt" to="12.6pt,-1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-1930400</wp:posOffset>
                </wp:positionV>
                <wp:extent cx="162560" cy="0"/>
                <wp:effectExtent l="9525" t="10795" r="8890" b="8255"/>
                <wp:wrapNone/>
                <wp:docPr id="26" name="Łącznik prosty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56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D1C0E" id="Łącznik prosty 26" o:spid="_x0000_s1026" style="position:absolute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52pt" to="12.8pt,-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-1915160</wp:posOffset>
                </wp:positionV>
                <wp:extent cx="162560" cy="0"/>
                <wp:effectExtent l="9525" t="6985" r="8890" b="12065"/>
                <wp:wrapNone/>
                <wp:docPr id="25" name="Łącznik prosty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5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AC6CA" id="Łącznik prosty 25" o:spid="_x0000_s1026" style="position:absolute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50.8pt" to="12.8pt,-1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-1918335</wp:posOffset>
                </wp:positionV>
                <wp:extent cx="0" cy="184150"/>
                <wp:effectExtent l="12065" t="13335" r="6985" b="12065"/>
                <wp:wrapNone/>
                <wp:docPr id="24" name="Łącznik prosty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1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E7329" id="Łącznik prosty 24" o:spid="_x0000_s1026" style="position:absolute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-151.05pt" to=".2pt,-1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-1918335</wp:posOffset>
                </wp:positionV>
                <wp:extent cx="0" cy="184150"/>
                <wp:effectExtent l="7620" t="13335" r="11430" b="12065"/>
                <wp:wrapNone/>
                <wp:docPr id="23" name="Łącznik prosty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15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F4D51D" id="Łącznik prosty 23" o:spid="_x0000_s1026" style="position:absolute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-151.05pt" to="12.6pt,-1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-1737360</wp:posOffset>
                </wp:positionV>
                <wp:extent cx="162560" cy="0"/>
                <wp:effectExtent l="9525" t="13335" r="8890" b="5715"/>
                <wp:wrapNone/>
                <wp:docPr id="22" name="Łącznik prosty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5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7B8F6" id="Łącznik prosty 22" o:spid="_x0000_s1026" style="position:absolute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36.8pt" to="12.8pt,-1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" strokeweight=".48pt"/>
            </w:pict>
          </mc:Fallback>
        </mc:AlternateContent>
      </w:r>
    </w:p>
    <w:p w:rsidR="00B40A37" w:rsidRDefault="00B40A37" w:rsidP="00B40A37">
      <w:pPr>
        <w:spacing w:line="162" w:lineRule="exact"/>
        <w:rPr>
          <w:rFonts w:ascii="Times New Roman" w:eastAsia="Times New Roman" w:hAnsi="Times New Roman"/>
        </w:rPr>
      </w:pPr>
    </w:p>
    <w:p w:rsidR="00B40A37" w:rsidRDefault="00B40A37" w:rsidP="00B40A37">
      <w:pPr>
        <w:tabs>
          <w:tab w:val="left" w:pos="4860"/>
        </w:tabs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Telefon kontaktowy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Telefon kontaktowy</w:t>
      </w:r>
    </w:p>
    <w:p w:rsidR="00B40A37" w:rsidRDefault="00B40A37" w:rsidP="00B40A37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276860</wp:posOffset>
                </wp:positionV>
                <wp:extent cx="3684905" cy="0"/>
                <wp:effectExtent l="9525" t="13335" r="10795" b="5715"/>
                <wp:wrapNone/>
                <wp:docPr id="21" name="Łącznik prosty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49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6ABF5" id="Łącznik prosty 21" o:spid="_x0000_s1026" style="position:absolute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8pt" to="290.1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274320</wp:posOffset>
                </wp:positionV>
                <wp:extent cx="0" cy="261620"/>
                <wp:effectExtent l="12065" t="10795" r="6985" b="13335"/>
                <wp:wrapNone/>
                <wp:docPr id="20" name="Łącznik prosty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162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6F0A6" id="Łącznik prosty 20" o:spid="_x0000_s1026" style="position:absolute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21.6pt" to=".2pt,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column">
                  <wp:posOffset>3681730</wp:posOffset>
                </wp:positionH>
                <wp:positionV relativeFrom="paragraph">
                  <wp:posOffset>274320</wp:posOffset>
                </wp:positionV>
                <wp:extent cx="0" cy="261620"/>
                <wp:effectExtent l="5080" t="10795" r="13970" b="13335"/>
                <wp:wrapNone/>
                <wp:docPr id="19" name="Łącznik prosty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162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D18F6" id="Łącznik prosty 19" o:spid="_x0000_s1026" style="position:absolute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9pt,21.6pt" to="289.9pt,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533400</wp:posOffset>
                </wp:positionV>
                <wp:extent cx="3684905" cy="0"/>
                <wp:effectExtent l="9525" t="12700" r="10795" b="6350"/>
                <wp:wrapNone/>
                <wp:docPr id="18" name="Łącznik prosty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49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274E4" id="Łącznik prosty 18" o:spid="_x0000_s1026" style="position:absolute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2pt" to="290.1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17780</wp:posOffset>
                </wp:positionV>
                <wp:extent cx="2976245" cy="0"/>
                <wp:effectExtent l="11430" t="11430" r="12700" b="7620"/>
                <wp:wrapNone/>
                <wp:docPr id="17" name="Łącznik prosty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624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E2DF1" id="Łącznik prosty 17" o:spid="_x0000_s1026" style="position:absolute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pt,1.4pt" to="239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15240</wp:posOffset>
                </wp:positionV>
                <wp:extent cx="0" cy="264795"/>
                <wp:effectExtent l="13970" t="8890" r="5080" b="12065"/>
                <wp:wrapNone/>
                <wp:docPr id="16" name="Łącznik prosty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47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E3D0A" id="Łącznik prosty 16" o:spid="_x0000_s1026" style="position:absolute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1.2pt" to="5.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>
                <wp:simplePos x="0" y="0"/>
                <wp:positionH relativeFrom="column">
                  <wp:posOffset>3041650</wp:posOffset>
                </wp:positionH>
                <wp:positionV relativeFrom="paragraph">
                  <wp:posOffset>15240</wp:posOffset>
                </wp:positionV>
                <wp:extent cx="0" cy="264795"/>
                <wp:effectExtent l="12700" t="8890" r="6350" b="12065"/>
                <wp:wrapNone/>
                <wp:docPr id="15" name="Łącznik prosty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47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3EC30" id="Łącznik prosty 15" o:spid="_x0000_s1026" style="position:absolute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5pt,1.2pt" to="239.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271145</wp:posOffset>
                </wp:positionV>
                <wp:extent cx="2976245" cy="0"/>
                <wp:effectExtent l="11430" t="7620" r="12700" b="11430"/>
                <wp:wrapNone/>
                <wp:docPr id="14" name="Łącznik prost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62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BFF30" id="Łącznik prosty 14" o:spid="_x0000_s1026" style="position:absolute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pt,21.35pt" to="239.7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" strokeweight=".48pt"/>
            </w:pict>
          </mc:Fallback>
        </mc:AlternateContent>
      </w:r>
    </w:p>
    <w:p w:rsidR="00B40A37" w:rsidRDefault="00B40A37" w:rsidP="00B40A37">
      <w:pPr>
        <w:spacing w:line="20" w:lineRule="exact"/>
        <w:rPr>
          <w:rFonts w:ascii="Times New Roman" w:eastAsia="Times New Roman" w:hAnsi="Times New Roman"/>
        </w:rPr>
        <w:sectPr w:rsidR="00B40A37">
          <w:type w:val="continuous"/>
          <w:pgSz w:w="11900" w:h="16838"/>
          <w:pgMar w:top="705" w:right="686" w:bottom="1440" w:left="720" w:header="0" w:footer="0" w:gutter="0"/>
          <w:cols w:space="0" w:equalWidth="0">
            <w:col w:w="10500"/>
          </w:cols>
          <w:docGrid w:linePitch="360"/>
        </w:sectPr>
      </w:pPr>
    </w:p>
    <w:p w:rsidR="00B40A37" w:rsidRDefault="00B40A37" w:rsidP="00B40A37">
      <w:pPr>
        <w:tabs>
          <w:tab w:val="left" w:pos="4900"/>
        </w:tabs>
        <w:spacing w:line="0" w:lineRule="atLeast"/>
        <w:ind w:left="20"/>
        <w:rPr>
          <w:rFonts w:ascii="Times New Roman" w:eastAsia="Times New Roman" w:hAnsi="Times New Roman"/>
          <w:sz w:val="24"/>
        </w:rPr>
      </w:pPr>
      <w:bookmarkStart w:id="0" w:name="page8"/>
      <w:bookmarkEnd w:id="0"/>
      <w:r>
        <w:rPr>
          <w:rFonts w:ascii="Times New Roman" w:eastAsia="Times New Roman" w:hAnsi="Times New Roman"/>
          <w:sz w:val="24"/>
        </w:rPr>
        <w:lastRenderedPageBreak/>
        <w:t>Adres e-mail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Adres e-mail</w:t>
      </w:r>
    </w:p>
    <w:p w:rsidR="00B40A37" w:rsidRDefault="00B40A37" w:rsidP="00B40A37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276860</wp:posOffset>
                </wp:positionV>
                <wp:extent cx="3684905" cy="0"/>
                <wp:effectExtent l="9525" t="5715" r="10795" b="13335"/>
                <wp:wrapNone/>
                <wp:docPr id="13" name="Łącznik prost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49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D5914" id="Łącznik prosty 13" o:spid="_x0000_s1026" style="position:absolute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1.8pt" to="291.1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274320</wp:posOffset>
                </wp:positionV>
                <wp:extent cx="0" cy="261620"/>
                <wp:effectExtent l="12065" t="12700" r="6985" b="11430"/>
                <wp:wrapNone/>
                <wp:docPr id="12" name="Łącznik prost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162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264CF" id="Łącznik prosty 12" o:spid="_x0000_s1026" style="position:absolute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21.6pt" to="1.2pt,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>
                <wp:simplePos x="0" y="0"/>
                <wp:positionH relativeFrom="column">
                  <wp:posOffset>3694430</wp:posOffset>
                </wp:positionH>
                <wp:positionV relativeFrom="paragraph">
                  <wp:posOffset>274320</wp:posOffset>
                </wp:positionV>
                <wp:extent cx="0" cy="261620"/>
                <wp:effectExtent l="5080" t="12700" r="13970" b="11430"/>
                <wp:wrapNone/>
                <wp:docPr id="11" name="Łącznik prost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162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64288" id="Łącznik prosty 11" o:spid="_x0000_s1026" style="position:absolute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.9pt,21.6pt" to="290.9pt,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533400</wp:posOffset>
                </wp:positionV>
                <wp:extent cx="3684905" cy="0"/>
                <wp:effectExtent l="9525" t="5080" r="10795" b="13970"/>
                <wp:wrapNone/>
                <wp:docPr id="10" name="Łącznik prost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49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F82D9E" id="Łącznik prosty 10" o:spid="_x0000_s1026" style="position:absolute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42pt" to="291.1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16510</wp:posOffset>
                </wp:positionV>
                <wp:extent cx="2976245" cy="0"/>
                <wp:effectExtent l="11430" t="12065" r="12700" b="6985"/>
                <wp:wrapNone/>
                <wp:docPr id="9" name="Łącznik prost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624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6AC62" id="Łącznik prosty 9" o:spid="_x0000_s1026" style="position:absolute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1.3pt" to="240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>
                <wp:simplePos x="0" y="0"/>
                <wp:positionH relativeFrom="column">
                  <wp:posOffset>83820</wp:posOffset>
                </wp:positionH>
                <wp:positionV relativeFrom="paragraph">
                  <wp:posOffset>13335</wp:posOffset>
                </wp:positionV>
                <wp:extent cx="0" cy="266700"/>
                <wp:effectExtent l="13970" t="8890" r="5080" b="10160"/>
                <wp:wrapNone/>
                <wp:docPr id="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132432" id="Łącznik prosty 8" o:spid="_x0000_s1026" style="position:absolute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pt,1.05pt" to="6.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271145</wp:posOffset>
                </wp:positionV>
                <wp:extent cx="2976245" cy="0"/>
                <wp:effectExtent l="11430" t="9525" r="12700" b="9525"/>
                <wp:wrapNone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624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1EF8EF" id="Łącznik prosty 7" o:spid="_x0000_s1026" style="position:absolute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21.35pt" to="240.7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>
                <wp:simplePos x="0" y="0"/>
                <wp:positionH relativeFrom="column">
                  <wp:posOffset>3054350</wp:posOffset>
                </wp:positionH>
                <wp:positionV relativeFrom="paragraph">
                  <wp:posOffset>13335</wp:posOffset>
                </wp:positionV>
                <wp:extent cx="0" cy="266700"/>
                <wp:effectExtent l="12700" t="8890" r="6350" b="10160"/>
                <wp:wrapNone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FF523" id="Łącznik prosty 6" o:spid="_x0000_s1026" style="position:absolute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5pt,1.05pt" to="240.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" strokeweight=".48pt"/>
            </w:pict>
          </mc:Fallback>
        </mc:AlternateContent>
      </w:r>
    </w:p>
    <w:p w:rsidR="00B40A37" w:rsidRDefault="00B40A37" w:rsidP="00B40A37">
      <w:pPr>
        <w:spacing w:line="200" w:lineRule="exact"/>
        <w:rPr>
          <w:rFonts w:ascii="Times New Roman" w:eastAsia="Times New Roman" w:hAnsi="Times New Roman"/>
        </w:rPr>
      </w:pPr>
    </w:p>
    <w:p w:rsidR="00B40A37" w:rsidRDefault="00B40A37" w:rsidP="00B40A37">
      <w:pPr>
        <w:spacing w:line="200" w:lineRule="exact"/>
        <w:rPr>
          <w:rFonts w:ascii="Times New Roman" w:eastAsia="Times New Roman" w:hAnsi="Times New Roman"/>
        </w:rPr>
      </w:pPr>
    </w:p>
    <w:p w:rsidR="00B40A37" w:rsidRDefault="00B40A37" w:rsidP="00B40A37">
      <w:pPr>
        <w:spacing w:line="200" w:lineRule="exact"/>
        <w:rPr>
          <w:rFonts w:ascii="Times New Roman" w:eastAsia="Times New Roman" w:hAnsi="Times New Roman"/>
        </w:rPr>
      </w:pPr>
    </w:p>
    <w:p w:rsidR="00B40A37" w:rsidRDefault="00B40A37" w:rsidP="00B40A37">
      <w:pPr>
        <w:spacing w:line="200" w:lineRule="exact"/>
        <w:rPr>
          <w:rFonts w:ascii="Times New Roman" w:eastAsia="Times New Roman" w:hAnsi="Times New Roman"/>
        </w:rPr>
      </w:pPr>
    </w:p>
    <w:p w:rsidR="00B40A37" w:rsidRDefault="00B40A37" w:rsidP="00B40A37">
      <w:pPr>
        <w:spacing w:line="200" w:lineRule="exact"/>
        <w:rPr>
          <w:rFonts w:ascii="Times New Roman" w:eastAsia="Times New Roman" w:hAnsi="Times New Roman"/>
        </w:rPr>
      </w:pPr>
    </w:p>
    <w:p w:rsidR="00B40A37" w:rsidRDefault="00B40A37" w:rsidP="00B40A37">
      <w:pPr>
        <w:spacing w:line="247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0"/>
        <w:gridCol w:w="880"/>
        <w:gridCol w:w="1000"/>
        <w:gridCol w:w="860"/>
        <w:gridCol w:w="100"/>
        <w:gridCol w:w="160"/>
        <w:gridCol w:w="1520"/>
        <w:gridCol w:w="320"/>
        <w:gridCol w:w="560"/>
        <w:gridCol w:w="1000"/>
        <w:gridCol w:w="940"/>
        <w:gridCol w:w="1240"/>
      </w:tblGrid>
      <w:tr w:rsidR="00B40A37" w:rsidTr="00EA7741">
        <w:trPr>
          <w:trHeight w:val="314"/>
        </w:trPr>
        <w:tc>
          <w:tcPr>
            <w:tcW w:w="48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Adres zamieszkania matki</w:t>
            </w:r>
          </w:p>
        </w:tc>
        <w:tc>
          <w:tcPr>
            <w:tcW w:w="572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Adres zamieszkania ojca</w:t>
            </w:r>
          </w:p>
        </w:tc>
      </w:tr>
      <w:tr w:rsidR="00B40A37" w:rsidTr="00EA7741">
        <w:trPr>
          <w:trHeight w:val="477"/>
        </w:trPr>
        <w:tc>
          <w:tcPr>
            <w:tcW w:w="1960" w:type="dxa"/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Kod pocztowy</w:t>
            </w:r>
          </w:p>
        </w:tc>
        <w:tc>
          <w:tcPr>
            <w:tcW w:w="2840" w:type="dxa"/>
            <w:gridSpan w:val="4"/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Miejscowość</w:t>
            </w:r>
          </w:p>
        </w:tc>
        <w:tc>
          <w:tcPr>
            <w:tcW w:w="1680" w:type="dxa"/>
            <w:gridSpan w:val="2"/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Kod pocztowy</w:t>
            </w:r>
          </w:p>
        </w:tc>
        <w:tc>
          <w:tcPr>
            <w:tcW w:w="4040" w:type="dxa"/>
            <w:gridSpan w:val="5"/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ind w:left="2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Miejscowość</w:t>
            </w:r>
          </w:p>
        </w:tc>
      </w:tr>
      <w:tr w:rsidR="00B40A37" w:rsidTr="00EA7741">
        <w:trPr>
          <w:trHeight w:val="385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40A37" w:rsidTr="00EA7741">
        <w:trPr>
          <w:trHeight w:val="480"/>
        </w:trPr>
        <w:tc>
          <w:tcPr>
            <w:tcW w:w="1960" w:type="dxa"/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Ulica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gridSpan w:val="3"/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Nr domu Nr lokalu</w:t>
            </w:r>
          </w:p>
        </w:tc>
        <w:tc>
          <w:tcPr>
            <w:tcW w:w="1680" w:type="dxa"/>
            <w:gridSpan w:val="2"/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Ulica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20" w:type="dxa"/>
            <w:gridSpan w:val="4"/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ind w:left="3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Nr domu Nr lokalu</w:t>
            </w:r>
          </w:p>
        </w:tc>
      </w:tr>
      <w:tr w:rsidR="00B40A37" w:rsidTr="00EA7741">
        <w:trPr>
          <w:trHeight w:val="385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B40A37" w:rsidRDefault="00B40A37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B40A37" w:rsidRDefault="00B40A37" w:rsidP="00B40A37">
      <w:pPr>
        <w:spacing w:line="200" w:lineRule="exact"/>
        <w:rPr>
          <w:rFonts w:ascii="Times New Roman" w:eastAsia="Times New Roman" w:hAnsi="Times New Roman"/>
        </w:rPr>
      </w:pPr>
    </w:p>
    <w:p w:rsidR="00B40A37" w:rsidRDefault="00B40A37" w:rsidP="00B40A37">
      <w:pPr>
        <w:spacing w:line="274" w:lineRule="exact"/>
        <w:rPr>
          <w:rFonts w:ascii="Times New Roman" w:eastAsia="Times New Roman" w:hAnsi="Times New Roman"/>
        </w:rPr>
      </w:pPr>
    </w:p>
    <w:p w:rsidR="00B40A37" w:rsidRDefault="00B40A37" w:rsidP="00B40A37">
      <w:pPr>
        <w:spacing w:line="0" w:lineRule="atLeast"/>
        <w:ind w:left="500"/>
        <w:rPr>
          <w:rFonts w:ascii="Verdana" w:eastAsia="Verdana" w:hAnsi="Verdana"/>
          <w:b/>
          <w:sz w:val="19"/>
        </w:rPr>
      </w:pPr>
      <w:r>
        <w:rPr>
          <w:rFonts w:ascii="Verdana" w:eastAsia="Verdana" w:hAnsi="Verdana"/>
          <w:b/>
          <w:sz w:val="19"/>
        </w:rPr>
        <w:t>KOLEJNOŚĆ WYBRANYCH PRZEDSZKOLI (nie więcej niż do trzech wybranych przedszkoli)</w:t>
      </w:r>
    </w:p>
    <w:p w:rsidR="00B40A37" w:rsidRDefault="00B40A37" w:rsidP="00B40A37">
      <w:pPr>
        <w:spacing w:line="20" w:lineRule="exact"/>
        <w:rPr>
          <w:rFonts w:ascii="Times New Roman" w:eastAsia="Times New Roman" w:hAnsi="Times New Roman"/>
        </w:rPr>
      </w:pPr>
      <w:r>
        <w:rPr>
          <w:rFonts w:ascii="Verdana" w:eastAsia="Verdana" w:hAnsi="Verdana"/>
          <w:b/>
          <w:noProof/>
          <w:sz w:val="19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>
                <wp:simplePos x="0" y="0"/>
                <wp:positionH relativeFrom="column">
                  <wp:posOffset>95885</wp:posOffset>
                </wp:positionH>
                <wp:positionV relativeFrom="paragraph">
                  <wp:posOffset>-142240</wp:posOffset>
                </wp:positionV>
                <wp:extent cx="6581140" cy="154940"/>
                <wp:effectExtent l="0" t="0" r="3175" b="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140" cy="1549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43BFF" id="Prostokąt 5" o:spid="_x0000_s1026" style="position:absolute;margin-left:7.55pt;margin-top:-11.2pt;width:518.2pt;height:12.2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" fillcolor="#bfbfbf" strokecolor="white"/>
            </w:pict>
          </mc:Fallback>
        </mc:AlternateContent>
      </w:r>
    </w:p>
    <w:p w:rsidR="00B40A37" w:rsidRDefault="00B40A37" w:rsidP="00B40A37">
      <w:pPr>
        <w:spacing w:line="273" w:lineRule="exact"/>
        <w:rPr>
          <w:rFonts w:ascii="Times New Roman" w:eastAsia="Times New Roman" w:hAnsi="Times New Roman"/>
        </w:rPr>
      </w:pPr>
    </w:p>
    <w:p w:rsidR="00B40A37" w:rsidRDefault="00B40A37" w:rsidP="00B40A37">
      <w:pPr>
        <w:numPr>
          <w:ilvl w:val="0"/>
          <w:numId w:val="1"/>
        </w:numPr>
        <w:tabs>
          <w:tab w:val="left" w:pos="520"/>
        </w:tabs>
        <w:spacing w:line="0" w:lineRule="atLeast"/>
        <w:ind w:left="520" w:hanging="361"/>
        <w:rPr>
          <w:rFonts w:ascii="Verdana" w:eastAsia="Verdana" w:hAnsi="Verdana"/>
          <w:sz w:val="15"/>
        </w:rPr>
      </w:pPr>
      <w:r>
        <w:rPr>
          <w:rFonts w:ascii="Verdana" w:eastAsia="Verdana" w:hAnsi="Verdana"/>
          <w:sz w:val="15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B40A37" w:rsidRDefault="00B40A37" w:rsidP="00B40A37">
      <w:pPr>
        <w:spacing w:line="297" w:lineRule="exact"/>
        <w:rPr>
          <w:rFonts w:ascii="Verdana" w:eastAsia="Verdana" w:hAnsi="Verdana"/>
          <w:sz w:val="15"/>
        </w:rPr>
      </w:pPr>
    </w:p>
    <w:p w:rsidR="00B40A37" w:rsidRPr="00B40A37" w:rsidRDefault="00B40A37" w:rsidP="00B40A37">
      <w:pPr>
        <w:numPr>
          <w:ilvl w:val="0"/>
          <w:numId w:val="1"/>
        </w:numPr>
        <w:tabs>
          <w:tab w:val="left" w:pos="520"/>
        </w:tabs>
        <w:spacing w:line="297" w:lineRule="exact"/>
        <w:ind w:left="520" w:hanging="361"/>
        <w:rPr>
          <w:rFonts w:ascii="Verdana" w:eastAsia="Verdana" w:hAnsi="Verdana"/>
          <w:sz w:val="15"/>
        </w:rPr>
      </w:pPr>
      <w:r w:rsidRPr="00B40A37">
        <w:rPr>
          <w:rFonts w:ascii="Verdana" w:eastAsia="Verdana" w:hAnsi="Verdana"/>
          <w:sz w:val="15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B40A37" w:rsidRPr="00B40A37" w:rsidRDefault="00B40A37" w:rsidP="00B40A37">
      <w:pPr>
        <w:numPr>
          <w:ilvl w:val="0"/>
          <w:numId w:val="1"/>
        </w:numPr>
        <w:tabs>
          <w:tab w:val="left" w:pos="520"/>
        </w:tabs>
        <w:spacing w:line="212" w:lineRule="exact"/>
        <w:ind w:left="520" w:hanging="361"/>
        <w:rPr>
          <w:rFonts w:ascii="Times New Roman" w:eastAsia="Times New Roman" w:hAnsi="Times New Roman"/>
        </w:rPr>
      </w:pPr>
      <w:r w:rsidRPr="00B40A37">
        <w:rPr>
          <w:rFonts w:ascii="Verdana" w:eastAsia="Verdana" w:hAnsi="Verdana"/>
          <w:sz w:val="15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B40A37" w:rsidRDefault="00B40A37" w:rsidP="00B40A37">
      <w:pPr>
        <w:spacing w:line="0" w:lineRule="atLeast"/>
        <w:ind w:left="720"/>
        <w:rPr>
          <w:rFonts w:ascii="Cambria" w:eastAsia="Cambria" w:hAnsi="Cambria"/>
          <w:b/>
          <w:sz w:val="24"/>
        </w:rPr>
      </w:pPr>
      <w:r>
        <w:rPr>
          <w:rFonts w:ascii="Cambria" w:eastAsia="Cambria" w:hAnsi="Cambria"/>
          <w:b/>
          <w:sz w:val="24"/>
        </w:rPr>
        <w:t>Pouczenie</w:t>
      </w:r>
    </w:p>
    <w:p w:rsidR="00B40A37" w:rsidRDefault="00B40A37" w:rsidP="00B40A37">
      <w:pPr>
        <w:tabs>
          <w:tab w:val="left" w:pos="1420"/>
        </w:tabs>
        <w:spacing w:line="389" w:lineRule="auto"/>
        <w:ind w:left="1440" w:right="540" w:hanging="359"/>
        <w:jc w:val="both"/>
        <w:rPr>
          <w:rFonts w:ascii="Cambria" w:eastAsia="Cambria" w:hAnsi="Cambria"/>
          <w:sz w:val="16"/>
        </w:rPr>
      </w:pPr>
      <w:r>
        <w:rPr>
          <w:rFonts w:ascii="Cambria" w:eastAsia="Cambria" w:hAnsi="Cambria"/>
          <w:sz w:val="16"/>
        </w:rPr>
        <w:t>1.</w:t>
      </w:r>
      <w:r>
        <w:rPr>
          <w:rFonts w:ascii="Cambria" w:eastAsia="Cambria" w:hAnsi="Cambria"/>
          <w:sz w:val="16"/>
        </w:rPr>
        <w:tab/>
        <w:t xml:space="preserve">Dane osobowe zawarte w niniejszym wniosku i załącznikach do wniosku będą wykorzystywane wyłącznie dla potrzeb związanych z postępowaniem rekrutacyjnym, prowadzonym na podstawie ustawy z dnia 14 grudnia 2016r. Prawo Oświatowe (Dz.U. z 2021r. poz. 1082 z </w:t>
      </w:r>
      <w:proofErr w:type="spellStart"/>
      <w:r>
        <w:rPr>
          <w:rFonts w:ascii="Cambria" w:eastAsia="Cambria" w:hAnsi="Cambria"/>
          <w:sz w:val="16"/>
        </w:rPr>
        <w:t>późn</w:t>
      </w:r>
      <w:proofErr w:type="spellEnd"/>
      <w:r>
        <w:rPr>
          <w:rFonts w:ascii="Cambria" w:eastAsia="Cambria" w:hAnsi="Cambria"/>
          <w:sz w:val="16"/>
        </w:rPr>
        <w:t>. zm.)</w:t>
      </w:r>
    </w:p>
    <w:p w:rsidR="00B40A37" w:rsidRDefault="00B40A37" w:rsidP="00B40A37">
      <w:pPr>
        <w:tabs>
          <w:tab w:val="left" w:pos="1420"/>
        </w:tabs>
        <w:spacing w:line="248" w:lineRule="auto"/>
        <w:ind w:left="1440" w:right="520" w:hanging="359"/>
        <w:jc w:val="both"/>
        <w:rPr>
          <w:sz w:val="16"/>
        </w:rPr>
      </w:pPr>
      <w:r>
        <w:rPr>
          <w:sz w:val="16"/>
        </w:rPr>
        <w:t>2.</w:t>
      </w:r>
      <w:r>
        <w:rPr>
          <w:rFonts w:ascii="Times New Roman" w:eastAsia="Times New Roman" w:hAnsi="Times New Roman"/>
        </w:rPr>
        <w:tab/>
      </w:r>
      <w:r>
        <w:rPr>
          <w:sz w:val="16"/>
        </w:rPr>
        <w:t>Administratorem danych osobowych zawartych we wniosku oraz załącznikach do wniosku są odpowiednio placówki, do których został złożony wniosek - dyrektor Zespołu Placówek Oświatowych Policzna lub dyrektor Zespołu Szkolno-Przedszkolnego w Czarnolesie.</w:t>
      </w:r>
    </w:p>
    <w:p w:rsidR="00B40A37" w:rsidRDefault="00B40A37" w:rsidP="00B40A37">
      <w:pPr>
        <w:spacing w:line="76" w:lineRule="exact"/>
        <w:rPr>
          <w:rFonts w:ascii="Times New Roman" w:eastAsia="Times New Roman" w:hAnsi="Times New Roman"/>
        </w:rPr>
      </w:pPr>
    </w:p>
    <w:p w:rsidR="00B40A37" w:rsidRDefault="00B40A37" w:rsidP="00B40A37">
      <w:pPr>
        <w:spacing w:line="0" w:lineRule="atLeast"/>
        <w:ind w:left="720"/>
        <w:rPr>
          <w:rFonts w:ascii="Cambria" w:eastAsia="Cambria" w:hAnsi="Cambria"/>
          <w:b/>
          <w:sz w:val="24"/>
        </w:rPr>
      </w:pPr>
      <w:r>
        <w:rPr>
          <w:rFonts w:ascii="Cambria" w:eastAsia="Cambria" w:hAnsi="Cambria"/>
          <w:b/>
          <w:sz w:val="24"/>
        </w:rPr>
        <w:t>Oświadczenie wnioskodawcy</w:t>
      </w:r>
    </w:p>
    <w:p w:rsidR="00B40A37" w:rsidRDefault="00B40A37" w:rsidP="00B40A37">
      <w:pPr>
        <w:spacing w:line="186" w:lineRule="exact"/>
        <w:rPr>
          <w:rFonts w:ascii="Times New Roman" w:eastAsia="Times New Roman" w:hAnsi="Times New Roman"/>
        </w:rPr>
      </w:pPr>
    </w:p>
    <w:p w:rsidR="00B40A37" w:rsidRDefault="00B40A37" w:rsidP="00B40A37">
      <w:pPr>
        <w:numPr>
          <w:ilvl w:val="0"/>
          <w:numId w:val="2"/>
        </w:numPr>
        <w:tabs>
          <w:tab w:val="left" w:pos="1440"/>
        </w:tabs>
        <w:spacing w:line="0" w:lineRule="atLeast"/>
        <w:ind w:left="1440" w:hanging="354"/>
        <w:rPr>
          <w:sz w:val="16"/>
        </w:rPr>
      </w:pPr>
      <w:r>
        <w:rPr>
          <w:sz w:val="16"/>
        </w:rPr>
        <w:t>Oświadczam, że podane we wniosku oraz załącznikach do wniosku dane są zgodne z aktualnym stanem faktycznym.</w:t>
      </w:r>
    </w:p>
    <w:p w:rsidR="00B40A37" w:rsidRDefault="00B40A37" w:rsidP="00B40A37">
      <w:pPr>
        <w:numPr>
          <w:ilvl w:val="0"/>
          <w:numId w:val="2"/>
        </w:numPr>
        <w:tabs>
          <w:tab w:val="left" w:pos="1440"/>
        </w:tabs>
        <w:spacing w:line="235" w:lineRule="auto"/>
        <w:ind w:left="1440" w:right="540" w:hanging="354"/>
        <w:jc w:val="both"/>
        <w:rPr>
          <w:sz w:val="16"/>
        </w:rPr>
      </w:pPr>
      <w:r>
        <w:rPr>
          <w:sz w:val="16"/>
        </w:rPr>
        <w:t xml:space="preserve">Wyrażam zgodę na przetwarzanie danych osobowych zawartych w niniejszym wniosku i załącznikach do wniosku dla potrzeb związanych z postępowaniem rekrutacyjnym zgodnie z wnioskiem oraz zgodnie z przepisami ustawy z dnia 10 maja 2018r. o ochronie danych osobowych (Dz.U. z 2019r. poz.1781 </w:t>
      </w:r>
      <w:proofErr w:type="spellStart"/>
      <w:r>
        <w:rPr>
          <w:sz w:val="16"/>
        </w:rPr>
        <w:t>t.j</w:t>
      </w:r>
      <w:proofErr w:type="spellEnd"/>
      <w:r>
        <w:rPr>
          <w:sz w:val="16"/>
        </w:rPr>
        <w:t>.) oraz z Rozporządzeniem Parlamentu Europejskiego i Rady (UE) 2016/679</w:t>
      </w:r>
    </w:p>
    <w:p w:rsidR="00B40A37" w:rsidRDefault="00B40A37" w:rsidP="00B40A37">
      <w:pPr>
        <w:spacing w:line="2" w:lineRule="exact"/>
        <w:rPr>
          <w:rFonts w:ascii="Times New Roman" w:eastAsia="Times New Roman" w:hAnsi="Times New Roman"/>
        </w:rPr>
      </w:pPr>
    </w:p>
    <w:p w:rsidR="00B40A37" w:rsidRDefault="00B40A37" w:rsidP="00B40A37">
      <w:pPr>
        <w:spacing w:line="260" w:lineRule="auto"/>
        <w:ind w:left="1440" w:right="540"/>
        <w:jc w:val="both"/>
        <w:rPr>
          <w:sz w:val="16"/>
        </w:rPr>
      </w:pPr>
      <w:r>
        <w:rPr>
          <w:sz w:val="16"/>
        </w:rPr>
        <w:t>z dnia 27 kwietnia 2016r. w sprawie ochrony osób fizycznych w związku z przetwarzaniem danych osobowych i w sprawie swobodnego przepływu takich danych oraz uchylenia dyrektywy 95/46/WE (ogólne rozporządzenie o ochronie danych).</w:t>
      </w:r>
    </w:p>
    <w:p w:rsidR="00B40A37" w:rsidRDefault="00B40A37" w:rsidP="00B40A37">
      <w:pPr>
        <w:spacing w:line="200" w:lineRule="exact"/>
        <w:rPr>
          <w:rFonts w:ascii="Times New Roman" w:eastAsia="Times New Roman" w:hAnsi="Times New Roman"/>
        </w:rPr>
      </w:pPr>
    </w:p>
    <w:p w:rsidR="00B40A37" w:rsidRDefault="00B40A37" w:rsidP="00B40A37">
      <w:pPr>
        <w:spacing w:line="200" w:lineRule="exact"/>
        <w:rPr>
          <w:rFonts w:ascii="Times New Roman" w:eastAsia="Times New Roman" w:hAnsi="Times New Roman"/>
        </w:rPr>
      </w:pPr>
    </w:p>
    <w:p w:rsidR="00B40A37" w:rsidRDefault="00B40A37" w:rsidP="00B40A37">
      <w:pPr>
        <w:spacing w:line="0" w:lineRule="atLeast"/>
        <w:ind w:left="7000"/>
        <w:rPr>
          <w:sz w:val="22"/>
        </w:rPr>
      </w:pPr>
      <w:r>
        <w:rPr>
          <w:sz w:val="22"/>
        </w:rPr>
        <w:t>Podpis rodzica/opiekuna</w:t>
      </w:r>
    </w:p>
    <w:p w:rsidR="00B40A37" w:rsidRDefault="00B40A37" w:rsidP="00B40A37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>
                <wp:simplePos x="0" y="0"/>
                <wp:positionH relativeFrom="column">
                  <wp:posOffset>4401820</wp:posOffset>
                </wp:positionH>
                <wp:positionV relativeFrom="paragraph">
                  <wp:posOffset>40005</wp:posOffset>
                </wp:positionV>
                <wp:extent cx="1828800" cy="0"/>
                <wp:effectExtent l="7620" t="8890" r="11430" b="10160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CB24E" id="Łącznik prosty 4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6.6pt,3.15pt" to="490.6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>
                <wp:simplePos x="0" y="0"/>
                <wp:positionH relativeFrom="column">
                  <wp:posOffset>4404360</wp:posOffset>
                </wp:positionH>
                <wp:positionV relativeFrom="paragraph">
                  <wp:posOffset>37465</wp:posOffset>
                </wp:positionV>
                <wp:extent cx="0" cy="301625"/>
                <wp:effectExtent l="10160" t="6350" r="8890" b="635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885EA" id="Łącznik prosty 3" o:spid="_x0000_s1026" style="position:absolute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6.8pt,2.95pt" to="346.8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" strokeweight=".16931mm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>
                <wp:simplePos x="0" y="0"/>
                <wp:positionH relativeFrom="column">
                  <wp:posOffset>6227445</wp:posOffset>
                </wp:positionH>
                <wp:positionV relativeFrom="paragraph">
                  <wp:posOffset>37465</wp:posOffset>
                </wp:positionV>
                <wp:extent cx="0" cy="301625"/>
                <wp:effectExtent l="13970" t="6350" r="5080" b="635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0B096" id="Łącznik prosty 2" o:spid="_x0000_s1026" style="position:absolute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0.35pt,2.95pt" to="490.3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" strokeweight=".16931mm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>
                <wp:simplePos x="0" y="0"/>
                <wp:positionH relativeFrom="column">
                  <wp:posOffset>4401820</wp:posOffset>
                </wp:positionH>
                <wp:positionV relativeFrom="paragraph">
                  <wp:posOffset>335915</wp:posOffset>
                </wp:positionV>
                <wp:extent cx="1828800" cy="0"/>
                <wp:effectExtent l="7620" t="9525" r="11430" b="9525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ACE63" id="Łącznik prosty 1" o:spid="_x0000_s1026" style="position:absolute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6.6pt,26.45pt" to="490.6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" strokeweight=".16931mm"/>
            </w:pict>
          </mc:Fallback>
        </mc:AlternateContent>
      </w:r>
    </w:p>
    <w:p w:rsidR="00B40A37" w:rsidRDefault="00B40A37" w:rsidP="00B40A37">
      <w:pPr>
        <w:spacing w:line="200" w:lineRule="exact"/>
        <w:rPr>
          <w:rFonts w:ascii="Times New Roman" w:eastAsia="Times New Roman" w:hAnsi="Times New Roman"/>
        </w:rPr>
      </w:pPr>
    </w:p>
    <w:p w:rsidR="00B40A37" w:rsidRDefault="00B40A37" w:rsidP="00B40A37">
      <w:pPr>
        <w:spacing w:line="200" w:lineRule="exact"/>
        <w:rPr>
          <w:rFonts w:ascii="Times New Roman" w:eastAsia="Times New Roman" w:hAnsi="Times New Roman"/>
        </w:rPr>
      </w:pPr>
    </w:p>
    <w:p w:rsidR="00B40A37" w:rsidRDefault="00B40A37" w:rsidP="00B40A37">
      <w:pPr>
        <w:spacing w:line="200" w:lineRule="exact"/>
        <w:rPr>
          <w:rFonts w:ascii="Times New Roman" w:eastAsia="Times New Roman" w:hAnsi="Times New Roman"/>
        </w:rPr>
      </w:pPr>
    </w:p>
    <w:p w:rsidR="00B40A37" w:rsidRDefault="00B40A37" w:rsidP="00B40A37">
      <w:pPr>
        <w:spacing w:line="200" w:lineRule="exact"/>
        <w:rPr>
          <w:rFonts w:ascii="Times New Roman" w:eastAsia="Times New Roman" w:hAnsi="Times New Roman"/>
        </w:rPr>
      </w:pPr>
    </w:p>
    <w:p w:rsidR="00B40A37" w:rsidRDefault="00B40A37" w:rsidP="00B40A37">
      <w:pPr>
        <w:spacing w:line="200" w:lineRule="exact"/>
        <w:rPr>
          <w:rFonts w:ascii="Times New Roman" w:eastAsia="Times New Roman" w:hAnsi="Times New Roman"/>
        </w:rPr>
      </w:pPr>
    </w:p>
    <w:p w:rsidR="00B40A37" w:rsidRDefault="00B40A37" w:rsidP="00B40A37">
      <w:pPr>
        <w:spacing w:line="200" w:lineRule="exact"/>
        <w:rPr>
          <w:rFonts w:ascii="Times New Roman" w:eastAsia="Times New Roman" w:hAnsi="Times New Roman"/>
        </w:rPr>
      </w:pPr>
    </w:p>
    <w:p w:rsidR="00B40A37" w:rsidRDefault="00B40A37" w:rsidP="00B40A37">
      <w:pPr>
        <w:spacing w:line="307" w:lineRule="exact"/>
        <w:rPr>
          <w:rFonts w:ascii="Times New Roman" w:eastAsia="Times New Roman" w:hAnsi="Times New Roman"/>
        </w:rPr>
      </w:pPr>
    </w:p>
    <w:p w:rsidR="00B40A37" w:rsidRDefault="00B40A37" w:rsidP="00B40A37">
      <w:pPr>
        <w:spacing w:line="0" w:lineRule="atLeast"/>
        <w:ind w:left="140"/>
        <w:rPr>
          <w:rFonts w:ascii="Verdana" w:eastAsia="Verdana" w:hAnsi="Verdana"/>
          <w:sz w:val="15"/>
        </w:rPr>
      </w:pPr>
      <w:r>
        <w:rPr>
          <w:rFonts w:ascii="Verdana" w:eastAsia="Verdana" w:hAnsi="Verdana"/>
          <w:b/>
          <w:sz w:val="15"/>
        </w:rPr>
        <w:t>Do wniosku dołączam</w:t>
      </w:r>
      <w:r>
        <w:rPr>
          <w:rFonts w:ascii="Verdana" w:eastAsia="Verdana" w:hAnsi="Verdana"/>
          <w:sz w:val="15"/>
        </w:rPr>
        <w:t xml:space="preserve"> (właściwe zaznaczyć x):</w:t>
      </w:r>
    </w:p>
    <w:p w:rsidR="00B40A37" w:rsidRDefault="00B40A37" w:rsidP="00B40A37">
      <w:pPr>
        <w:spacing w:line="108" w:lineRule="exact"/>
        <w:rPr>
          <w:rFonts w:ascii="Times New Roman" w:eastAsia="Times New Roman" w:hAnsi="Times New Roman"/>
        </w:rPr>
      </w:pPr>
    </w:p>
    <w:p w:rsidR="00B40A37" w:rsidRDefault="00B40A37" w:rsidP="00B40A37">
      <w:pPr>
        <w:numPr>
          <w:ilvl w:val="0"/>
          <w:numId w:val="3"/>
        </w:numPr>
        <w:tabs>
          <w:tab w:val="left" w:pos="700"/>
        </w:tabs>
        <w:spacing w:line="0" w:lineRule="atLeast"/>
        <w:ind w:left="700" w:hanging="190"/>
        <w:rPr>
          <w:rFonts w:ascii="Wingdings" w:eastAsia="Wingdings" w:hAnsi="Wingdings"/>
          <w:b/>
          <w:sz w:val="16"/>
        </w:rPr>
      </w:pPr>
      <w:r>
        <w:rPr>
          <w:rFonts w:ascii="Times New Roman" w:eastAsia="Times New Roman" w:hAnsi="Times New Roman"/>
          <w:sz w:val="16"/>
        </w:rPr>
        <w:t>-Oświadczenie dot. wielodzietność rodziny kandydata.</w:t>
      </w:r>
    </w:p>
    <w:p w:rsidR="00B40A37" w:rsidRDefault="00B40A37" w:rsidP="00B40A37">
      <w:pPr>
        <w:spacing w:line="8" w:lineRule="exact"/>
        <w:rPr>
          <w:rFonts w:ascii="Times New Roman" w:eastAsia="Times New Roman" w:hAnsi="Times New Roman"/>
        </w:rPr>
      </w:pPr>
    </w:p>
    <w:p w:rsidR="00B40A37" w:rsidRDefault="00B40A37" w:rsidP="00B40A37">
      <w:pPr>
        <w:spacing w:line="0" w:lineRule="atLeast"/>
        <w:ind w:left="520"/>
        <w:rPr>
          <w:rFonts w:ascii="Times New Roman" w:eastAsia="Times New Roman" w:hAnsi="Times New Roman"/>
          <w:sz w:val="16"/>
        </w:rPr>
      </w:pPr>
      <w:r>
        <w:rPr>
          <w:rFonts w:ascii="Wingdings" w:eastAsia="Wingdings" w:hAnsi="Wingdings"/>
          <w:b/>
          <w:sz w:val="16"/>
        </w:rPr>
        <w:t></w:t>
      </w:r>
      <w:r>
        <w:rPr>
          <w:rFonts w:ascii="Times New Roman" w:eastAsia="Times New Roman" w:hAnsi="Times New Roman"/>
          <w:sz w:val="16"/>
        </w:rPr>
        <w:t>- Dokumenty potwierdzające niepełnosprawność kandydata.</w:t>
      </w:r>
    </w:p>
    <w:p w:rsidR="00B40A37" w:rsidRDefault="00B40A37" w:rsidP="00B40A37">
      <w:pPr>
        <w:spacing w:line="18" w:lineRule="exact"/>
        <w:rPr>
          <w:rFonts w:ascii="Times New Roman" w:eastAsia="Times New Roman" w:hAnsi="Times New Roman"/>
        </w:rPr>
      </w:pPr>
    </w:p>
    <w:p w:rsidR="00B40A37" w:rsidRDefault="00B40A37" w:rsidP="00B40A37">
      <w:pPr>
        <w:numPr>
          <w:ilvl w:val="0"/>
          <w:numId w:val="4"/>
        </w:numPr>
        <w:tabs>
          <w:tab w:val="left" w:pos="700"/>
        </w:tabs>
        <w:spacing w:line="0" w:lineRule="atLeast"/>
        <w:ind w:left="700" w:hanging="181"/>
        <w:rPr>
          <w:rFonts w:ascii="Wingdings" w:eastAsia="Wingdings" w:hAnsi="Wingdings"/>
          <w:b/>
          <w:sz w:val="16"/>
        </w:rPr>
      </w:pPr>
      <w:r>
        <w:rPr>
          <w:rFonts w:ascii="Times New Roman" w:eastAsia="Times New Roman" w:hAnsi="Times New Roman"/>
          <w:sz w:val="16"/>
        </w:rPr>
        <w:t>-Dokumenty potwierdzające niepełnosprawność jednego z rodziców kandydata lub obojga rodziców kandydata.</w:t>
      </w:r>
    </w:p>
    <w:p w:rsidR="00B40A37" w:rsidRDefault="00B40A37" w:rsidP="00B40A37">
      <w:pPr>
        <w:spacing w:line="17" w:lineRule="exact"/>
        <w:rPr>
          <w:rFonts w:ascii="Wingdings" w:eastAsia="Wingdings" w:hAnsi="Wingdings"/>
          <w:b/>
          <w:sz w:val="16"/>
        </w:rPr>
      </w:pPr>
    </w:p>
    <w:p w:rsidR="00B40A37" w:rsidRDefault="00B40A37" w:rsidP="00B40A37">
      <w:pPr>
        <w:numPr>
          <w:ilvl w:val="0"/>
          <w:numId w:val="4"/>
        </w:numPr>
        <w:tabs>
          <w:tab w:val="left" w:pos="700"/>
        </w:tabs>
        <w:spacing w:line="0" w:lineRule="atLeast"/>
        <w:ind w:left="700" w:hanging="181"/>
        <w:rPr>
          <w:rFonts w:ascii="Wingdings" w:eastAsia="Wingdings" w:hAnsi="Wingdings"/>
          <w:b/>
          <w:sz w:val="16"/>
        </w:rPr>
      </w:pPr>
      <w:r>
        <w:rPr>
          <w:rFonts w:ascii="Times New Roman" w:eastAsia="Times New Roman" w:hAnsi="Times New Roman"/>
          <w:sz w:val="16"/>
        </w:rPr>
        <w:t>-Dokumenty potwierdzające niepełnosprawność rodzeństwa kandydata.</w:t>
      </w:r>
    </w:p>
    <w:p w:rsidR="00B40A37" w:rsidRDefault="00B40A37" w:rsidP="00B40A37">
      <w:pPr>
        <w:spacing w:line="18" w:lineRule="exact"/>
        <w:rPr>
          <w:rFonts w:ascii="Times New Roman" w:eastAsia="Times New Roman" w:hAnsi="Times New Roman"/>
        </w:rPr>
      </w:pPr>
    </w:p>
    <w:p w:rsidR="00B40A37" w:rsidRDefault="00B40A37" w:rsidP="00B40A37">
      <w:pPr>
        <w:spacing w:line="0" w:lineRule="atLeast"/>
        <w:ind w:left="520"/>
        <w:rPr>
          <w:rFonts w:ascii="Times New Roman" w:eastAsia="Times New Roman" w:hAnsi="Times New Roman"/>
          <w:sz w:val="16"/>
        </w:rPr>
      </w:pPr>
      <w:r>
        <w:rPr>
          <w:rFonts w:ascii="Wingdings" w:eastAsia="Wingdings" w:hAnsi="Wingdings"/>
          <w:b/>
          <w:sz w:val="16"/>
        </w:rPr>
        <w:t></w:t>
      </w:r>
      <w:r>
        <w:rPr>
          <w:rFonts w:ascii="Times New Roman" w:eastAsia="Times New Roman" w:hAnsi="Times New Roman"/>
          <w:sz w:val="16"/>
        </w:rPr>
        <w:t>- Oświadczenie o samotnym wychowywaniu kandydata w rodzinie.</w:t>
      </w:r>
    </w:p>
    <w:p w:rsidR="00B40A37" w:rsidRDefault="00B40A37" w:rsidP="00B40A37">
      <w:pPr>
        <w:spacing w:line="18" w:lineRule="exact"/>
        <w:rPr>
          <w:rFonts w:ascii="Times New Roman" w:eastAsia="Times New Roman" w:hAnsi="Times New Roman"/>
        </w:rPr>
      </w:pPr>
    </w:p>
    <w:p w:rsidR="00B40A37" w:rsidRDefault="00B40A37" w:rsidP="00B40A37">
      <w:pPr>
        <w:numPr>
          <w:ilvl w:val="0"/>
          <w:numId w:val="5"/>
        </w:numPr>
        <w:tabs>
          <w:tab w:val="left" w:pos="700"/>
        </w:tabs>
        <w:spacing w:line="0" w:lineRule="atLeast"/>
        <w:ind w:left="700" w:hanging="181"/>
        <w:rPr>
          <w:rFonts w:ascii="Wingdings" w:eastAsia="Wingdings" w:hAnsi="Wingdings"/>
          <w:b/>
          <w:sz w:val="16"/>
        </w:rPr>
      </w:pPr>
      <w:r>
        <w:rPr>
          <w:rFonts w:ascii="Times New Roman" w:eastAsia="Times New Roman" w:hAnsi="Times New Roman"/>
          <w:sz w:val="16"/>
        </w:rPr>
        <w:t>-Dokumenty potwierdzające objęcie kandydata pieczą zastępczą.</w:t>
      </w:r>
      <w:bookmarkStart w:id="1" w:name="_GoBack"/>
      <w:bookmarkEnd w:id="1"/>
    </w:p>
    <w:sectPr w:rsidR="00B40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hybridMultilevel"/>
    <w:tmpl w:val="1F16E9E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7"/>
    <w:multiLevelType w:val="hybridMultilevel"/>
    <w:tmpl w:val="1190CDE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8"/>
    <w:multiLevelType w:val="hybridMultilevel"/>
    <w:tmpl w:val="66EF438C"/>
    <w:lvl w:ilvl="0" w:tplc="FFFFFFFF">
      <w:start w:val="1"/>
      <w:numFmt w:val="bullet"/>
      <w:lvlText w:val="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9"/>
    <w:multiLevelType w:val="hybridMultilevel"/>
    <w:tmpl w:val="140E0F76"/>
    <w:lvl w:ilvl="0" w:tplc="FFFFFFFF">
      <w:start w:val="1"/>
      <w:numFmt w:val="bullet"/>
      <w:lvlText w:val="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3352255A"/>
    <w:lvl w:ilvl="0" w:tplc="FFFFFFFF">
      <w:start w:val="1"/>
      <w:numFmt w:val="bullet"/>
      <w:lvlText w:val="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A37"/>
    <w:rsid w:val="008E2A20"/>
    <w:rsid w:val="00B4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6522E"/>
  <w15:chartTrackingRefBased/>
  <w15:docId w15:val="{5DE5439A-B48D-4E0F-AEE2-C93BC322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0A37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2023-02-02T13:48:00Z</dcterms:created>
  <dcterms:modified xsi:type="dcterms:W3CDTF">2023-02-02T13:49:00Z</dcterms:modified>
</cp:coreProperties>
</file>