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C8A11" w14:textId="77777777" w:rsidR="00B6204E" w:rsidRDefault="00E16096" w:rsidP="00DE6673">
      <w:pPr>
        <w:pStyle w:val="Nagwek1"/>
      </w:pPr>
      <w:r>
        <w:rPr>
          <w:noProof/>
          <w:color w:val="auto"/>
        </w:rPr>
        <w:drawing>
          <wp:anchor distT="0" distB="0" distL="114300" distR="114300" simplePos="0" relativeHeight="251663360" behindDoc="1" locked="0" layoutInCell="1" allowOverlap="1" wp14:anchorId="72A85732" wp14:editId="3EA6F654">
            <wp:simplePos x="0" y="0"/>
            <wp:positionH relativeFrom="column">
              <wp:posOffset>3625215</wp:posOffset>
            </wp:positionH>
            <wp:positionV relativeFrom="paragraph">
              <wp:posOffset>-49</wp:posOffset>
            </wp:positionV>
            <wp:extent cx="2152650" cy="552450"/>
            <wp:effectExtent l="0" t="0" r="0" b="0"/>
            <wp:wrapTight wrapText="bothSides">
              <wp:wrapPolygon edited="0">
                <wp:start x="0" y="0"/>
                <wp:lineTo x="0" y="20855"/>
                <wp:lineTo x="21409" y="20855"/>
                <wp:lineTo x="21409" y="0"/>
                <wp:lineTo x="0" y="0"/>
              </wp:wrapPolygon>
            </wp:wrapTight>
            <wp:docPr id="224878578" name="Obraz 2" descr="Obraz zawierający tekst, Czcionka, zrzut ekranu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878578" name="Obraz 2" descr="Obraz zawierający tekst, Czcionka, zrzut ekranu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522" r="49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color w:val="auto"/>
        </w:rPr>
        <w:drawing>
          <wp:anchor distT="0" distB="0" distL="114300" distR="114300" simplePos="0" relativeHeight="251657216" behindDoc="1" locked="0" layoutInCell="1" allowOverlap="1" wp14:anchorId="115FD3ED" wp14:editId="60E08E9D">
            <wp:simplePos x="0" y="0"/>
            <wp:positionH relativeFrom="column">
              <wp:posOffset>-510540</wp:posOffset>
            </wp:positionH>
            <wp:positionV relativeFrom="paragraph">
              <wp:posOffset>0</wp:posOffset>
            </wp:positionV>
            <wp:extent cx="2465070" cy="675005"/>
            <wp:effectExtent l="0" t="0" r="0" b="0"/>
            <wp:wrapTight wrapText="bothSides">
              <wp:wrapPolygon edited="0">
                <wp:start x="0" y="0"/>
                <wp:lineTo x="0" y="20726"/>
                <wp:lineTo x="21366" y="20726"/>
                <wp:lineTo x="21366" y="0"/>
                <wp:lineTo x="0" y="0"/>
              </wp:wrapPolygon>
            </wp:wrapTight>
            <wp:docPr id="961531160" name="Obraz 1" descr="Obraz zawierający tekst, zrzut ekranu, Czcionka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531160" name="Obraz 1" descr="Obraz zawierający tekst, zrzut ekranu, Czcionka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</w:t>
      </w:r>
    </w:p>
    <w:p w14:paraId="70618656" w14:textId="77777777" w:rsidR="00B6204E" w:rsidRDefault="00B6204E" w:rsidP="00DE6673">
      <w:pPr>
        <w:pStyle w:val="Nagwek1"/>
      </w:pPr>
    </w:p>
    <w:p w14:paraId="347AC05D" w14:textId="1AA96A59" w:rsidR="00100F4F" w:rsidRDefault="00E16096" w:rsidP="00DE6673">
      <w:pPr>
        <w:pStyle w:val="Nagwek1"/>
        <w:rPr>
          <w:color w:val="000000" w:themeColor="text1"/>
          <w:sz w:val="24"/>
          <w:szCs w:val="24"/>
        </w:rPr>
      </w:pPr>
      <w:r w:rsidRPr="00B6204E">
        <w:rPr>
          <w:color w:val="000000" w:themeColor="text1"/>
          <w:sz w:val="24"/>
          <w:szCs w:val="24"/>
        </w:rPr>
        <w:t>Załącznik nr 2</w:t>
      </w:r>
    </w:p>
    <w:p w14:paraId="7EFFF374" w14:textId="77777777" w:rsidR="00B6204E" w:rsidRPr="00B6204E" w:rsidRDefault="00B6204E" w:rsidP="00B6204E"/>
    <w:p w14:paraId="64328CEB" w14:textId="77777777" w:rsidR="00100F4F" w:rsidRDefault="00E16096" w:rsidP="00E16096">
      <w:pPr>
        <w:pStyle w:val="Nagwek2"/>
        <w:jc w:val="center"/>
        <w:rPr>
          <w:color w:val="000000" w:themeColor="text1"/>
          <w:sz w:val="40"/>
          <w:szCs w:val="40"/>
        </w:rPr>
      </w:pPr>
      <w:r w:rsidRPr="00E16096">
        <w:rPr>
          <w:color w:val="000000" w:themeColor="text1"/>
          <w:sz w:val="40"/>
          <w:szCs w:val="40"/>
        </w:rPr>
        <w:t>Terminarz konkursu „Chemia w kuchni i domu”</w:t>
      </w:r>
    </w:p>
    <w:p w14:paraId="7300BBA5" w14:textId="77777777" w:rsidR="00B6204E" w:rsidRPr="00B6204E" w:rsidRDefault="00B6204E" w:rsidP="00B6204E"/>
    <w:tbl>
      <w:tblPr>
        <w:tblStyle w:val="Tabela-Siatka"/>
        <w:tblW w:w="9764" w:type="dxa"/>
        <w:tblLook w:val="04A0" w:firstRow="1" w:lastRow="0" w:firstColumn="1" w:lastColumn="0" w:noHBand="0" w:noVBand="1"/>
      </w:tblPr>
      <w:tblGrid>
        <w:gridCol w:w="1887"/>
        <w:gridCol w:w="2366"/>
        <w:gridCol w:w="2219"/>
        <w:gridCol w:w="3292"/>
      </w:tblGrid>
      <w:tr w:rsidR="00100F4F" w14:paraId="5CFCD64F" w14:textId="77777777" w:rsidTr="00B6204E">
        <w:trPr>
          <w:trHeight w:val="801"/>
        </w:trPr>
        <w:tc>
          <w:tcPr>
            <w:tcW w:w="1887" w:type="dxa"/>
          </w:tcPr>
          <w:p w14:paraId="02550B1C" w14:textId="77777777" w:rsidR="00100F4F" w:rsidRPr="00E16096" w:rsidRDefault="00E16096" w:rsidP="00E16096">
            <w:pPr>
              <w:jc w:val="center"/>
              <w:rPr>
                <w:b/>
                <w:bCs/>
                <w:sz w:val="28"/>
                <w:szCs w:val="28"/>
              </w:rPr>
            </w:pPr>
            <w:r w:rsidRPr="00E16096">
              <w:rPr>
                <w:b/>
                <w:bCs/>
                <w:sz w:val="28"/>
                <w:szCs w:val="28"/>
              </w:rPr>
              <w:t>Etap</w:t>
            </w:r>
          </w:p>
        </w:tc>
        <w:tc>
          <w:tcPr>
            <w:tcW w:w="2366" w:type="dxa"/>
          </w:tcPr>
          <w:p w14:paraId="1397EEB1" w14:textId="77777777" w:rsidR="00100F4F" w:rsidRPr="00E16096" w:rsidRDefault="00E16096" w:rsidP="00E16096">
            <w:pPr>
              <w:jc w:val="center"/>
              <w:rPr>
                <w:b/>
                <w:bCs/>
                <w:sz w:val="28"/>
                <w:szCs w:val="28"/>
              </w:rPr>
            </w:pPr>
            <w:r w:rsidRPr="00E16096">
              <w:rPr>
                <w:b/>
                <w:bCs/>
                <w:sz w:val="28"/>
                <w:szCs w:val="28"/>
              </w:rPr>
              <w:t>Termin</w:t>
            </w:r>
          </w:p>
        </w:tc>
        <w:tc>
          <w:tcPr>
            <w:tcW w:w="2219" w:type="dxa"/>
          </w:tcPr>
          <w:p w14:paraId="46ACB4A6" w14:textId="77777777" w:rsidR="00100F4F" w:rsidRPr="00E16096" w:rsidRDefault="00E16096" w:rsidP="00E16096">
            <w:pPr>
              <w:jc w:val="center"/>
              <w:rPr>
                <w:b/>
                <w:bCs/>
                <w:sz w:val="28"/>
                <w:szCs w:val="28"/>
              </w:rPr>
            </w:pPr>
            <w:r w:rsidRPr="00E16096">
              <w:rPr>
                <w:b/>
                <w:bCs/>
                <w:sz w:val="28"/>
                <w:szCs w:val="28"/>
              </w:rPr>
              <w:t>Forma / godzina</w:t>
            </w:r>
          </w:p>
        </w:tc>
        <w:tc>
          <w:tcPr>
            <w:tcW w:w="3292" w:type="dxa"/>
          </w:tcPr>
          <w:p w14:paraId="6A9B258F" w14:textId="77777777" w:rsidR="00100F4F" w:rsidRPr="00E16096" w:rsidRDefault="00E16096" w:rsidP="00E16096">
            <w:pPr>
              <w:jc w:val="center"/>
              <w:rPr>
                <w:b/>
                <w:bCs/>
                <w:sz w:val="28"/>
                <w:szCs w:val="28"/>
              </w:rPr>
            </w:pPr>
            <w:r w:rsidRPr="00E16096">
              <w:rPr>
                <w:b/>
                <w:bCs/>
                <w:sz w:val="28"/>
                <w:szCs w:val="28"/>
              </w:rPr>
              <w:t>Miejsce / sposób przekazania</w:t>
            </w:r>
          </w:p>
        </w:tc>
      </w:tr>
      <w:tr w:rsidR="00100F4F" w14:paraId="5BBC18F7" w14:textId="77777777" w:rsidTr="00B6204E">
        <w:trPr>
          <w:trHeight w:val="1938"/>
        </w:trPr>
        <w:tc>
          <w:tcPr>
            <w:tcW w:w="1887" w:type="dxa"/>
          </w:tcPr>
          <w:p w14:paraId="6AB67C19" w14:textId="77777777" w:rsidR="00100F4F" w:rsidRPr="00E16096" w:rsidRDefault="00E16096">
            <w:pPr>
              <w:rPr>
                <w:b/>
                <w:bCs/>
                <w:sz w:val="32"/>
                <w:szCs w:val="32"/>
              </w:rPr>
            </w:pPr>
            <w:r w:rsidRPr="00E16096">
              <w:rPr>
                <w:b/>
                <w:bCs/>
                <w:sz w:val="32"/>
                <w:szCs w:val="32"/>
              </w:rPr>
              <w:t>Etap szkolny</w:t>
            </w:r>
          </w:p>
        </w:tc>
        <w:tc>
          <w:tcPr>
            <w:tcW w:w="2366" w:type="dxa"/>
          </w:tcPr>
          <w:p w14:paraId="75C3BE65" w14:textId="77777777" w:rsidR="00100F4F" w:rsidRPr="00E16096" w:rsidRDefault="00E16096">
            <w:pPr>
              <w:rPr>
                <w:b/>
                <w:bCs/>
                <w:color w:val="EE0000"/>
                <w:sz w:val="28"/>
                <w:szCs w:val="28"/>
              </w:rPr>
            </w:pPr>
            <w:r w:rsidRPr="00E16096">
              <w:rPr>
                <w:b/>
                <w:bCs/>
                <w:color w:val="EE0000"/>
                <w:sz w:val="28"/>
                <w:szCs w:val="28"/>
              </w:rPr>
              <w:t>do 14 listopada 2025 r.</w:t>
            </w:r>
          </w:p>
        </w:tc>
        <w:tc>
          <w:tcPr>
            <w:tcW w:w="2219" w:type="dxa"/>
          </w:tcPr>
          <w:p w14:paraId="716C176F" w14:textId="6B32EBB4" w:rsidR="00100F4F" w:rsidRPr="00E16096" w:rsidRDefault="00E16096">
            <w:pPr>
              <w:rPr>
                <w:sz w:val="28"/>
                <w:szCs w:val="28"/>
              </w:rPr>
            </w:pPr>
            <w:r w:rsidRPr="00E16096">
              <w:rPr>
                <w:sz w:val="28"/>
                <w:szCs w:val="28"/>
              </w:rPr>
              <w:t>Nadesłanie prac konkursowych</w:t>
            </w:r>
            <w:r w:rsidR="00B6204E">
              <w:rPr>
                <w:sz w:val="28"/>
                <w:szCs w:val="28"/>
              </w:rPr>
              <w:t>.</w:t>
            </w:r>
          </w:p>
        </w:tc>
        <w:tc>
          <w:tcPr>
            <w:tcW w:w="3292" w:type="dxa"/>
          </w:tcPr>
          <w:p w14:paraId="5ACBE925" w14:textId="7E2BA3AC" w:rsidR="00100F4F" w:rsidRPr="00E16096" w:rsidRDefault="00E16096">
            <w:pPr>
              <w:rPr>
                <w:sz w:val="28"/>
                <w:szCs w:val="28"/>
              </w:rPr>
            </w:pPr>
            <w:r w:rsidRPr="00E16096">
              <w:rPr>
                <w:sz w:val="28"/>
                <w:szCs w:val="28"/>
              </w:rPr>
              <w:t>Prace wybrane przez nauczyciela-opiekuna należy przesłać na adres e-mail organizatora:</w:t>
            </w:r>
            <w:r w:rsidRPr="00E16096">
              <w:rPr>
                <w:sz w:val="28"/>
                <w:szCs w:val="28"/>
              </w:rPr>
              <w:br/>
            </w:r>
            <w:r w:rsidR="00B6204E">
              <w:rPr>
                <w:b/>
                <w:bCs/>
                <w:sz w:val="28"/>
                <w:szCs w:val="28"/>
              </w:rPr>
              <w:t>j</w:t>
            </w:r>
            <w:r w:rsidRPr="00E16096">
              <w:rPr>
                <w:b/>
                <w:bCs/>
                <w:sz w:val="28"/>
                <w:szCs w:val="28"/>
              </w:rPr>
              <w:t>jagus@tdmalo.pl</w:t>
            </w:r>
          </w:p>
        </w:tc>
      </w:tr>
      <w:tr w:rsidR="00100F4F" w14:paraId="15399354" w14:textId="77777777" w:rsidTr="00B6204E">
        <w:trPr>
          <w:trHeight w:val="2777"/>
        </w:trPr>
        <w:tc>
          <w:tcPr>
            <w:tcW w:w="1887" w:type="dxa"/>
          </w:tcPr>
          <w:p w14:paraId="5A16A47B" w14:textId="77777777" w:rsidR="00100F4F" w:rsidRPr="00E16096" w:rsidRDefault="00E16096">
            <w:pPr>
              <w:rPr>
                <w:b/>
                <w:bCs/>
                <w:sz w:val="32"/>
                <w:szCs w:val="32"/>
              </w:rPr>
            </w:pPr>
            <w:r w:rsidRPr="00E16096">
              <w:rPr>
                <w:b/>
                <w:bCs/>
                <w:sz w:val="32"/>
                <w:szCs w:val="32"/>
              </w:rPr>
              <w:t>Etap finałowy</w:t>
            </w:r>
          </w:p>
        </w:tc>
        <w:tc>
          <w:tcPr>
            <w:tcW w:w="2366" w:type="dxa"/>
          </w:tcPr>
          <w:p w14:paraId="31B0D9FA" w14:textId="77777777" w:rsidR="00100F4F" w:rsidRPr="00E16096" w:rsidRDefault="00E16096">
            <w:pPr>
              <w:rPr>
                <w:b/>
                <w:bCs/>
                <w:color w:val="EE0000"/>
                <w:sz w:val="28"/>
                <w:szCs w:val="28"/>
              </w:rPr>
            </w:pPr>
            <w:r w:rsidRPr="00E16096">
              <w:rPr>
                <w:b/>
                <w:bCs/>
                <w:color w:val="EE0000"/>
                <w:sz w:val="28"/>
                <w:szCs w:val="28"/>
              </w:rPr>
              <w:t>6 marca 2026 r.</w:t>
            </w:r>
          </w:p>
        </w:tc>
        <w:tc>
          <w:tcPr>
            <w:tcW w:w="2219" w:type="dxa"/>
          </w:tcPr>
          <w:p w14:paraId="68A716BF" w14:textId="77777777" w:rsidR="00100F4F" w:rsidRPr="00E16096" w:rsidRDefault="00E16096">
            <w:pPr>
              <w:rPr>
                <w:sz w:val="28"/>
                <w:szCs w:val="28"/>
              </w:rPr>
            </w:pPr>
            <w:r w:rsidRPr="00E16096">
              <w:rPr>
                <w:sz w:val="28"/>
                <w:szCs w:val="28"/>
              </w:rPr>
              <w:t>Godzina 11:00</w:t>
            </w:r>
          </w:p>
        </w:tc>
        <w:tc>
          <w:tcPr>
            <w:tcW w:w="3292" w:type="dxa"/>
          </w:tcPr>
          <w:p w14:paraId="6D208FCD" w14:textId="195153CA" w:rsidR="00100F4F" w:rsidRPr="00E16096" w:rsidRDefault="00E16096">
            <w:pPr>
              <w:rPr>
                <w:sz w:val="28"/>
                <w:szCs w:val="28"/>
              </w:rPr>
            </w:pPr>
            <w:r w:rsidRPr="00E16096">
              <w:rPr>
                <w:sz w:val="28"/>
                <w:szCs w:val="28"/>
              </w:rPr>
              <w:t>Akademickie Liceum Ogólnokształcące i Technikum Weterynaryjne,</w:t>
            </w:r>
            <w:r w:rsidRPr="00E16096">
              <w:rPr>
                <w:sz w:val="28"/>
                <w:szCs w:val="28"/>
              </w:rPr>
              <w:br/>
              <w:t>87-100 Toruń, ul. Młodzieżowa 29</w:t>
            </w:r>
            <w:r w:rsidR="004E4F0F">
              <w:rPr>
                <w:sz w:val="28"/>
                <w:szCs w:val="28"/>
              </w:rPr>
              <w:t>- sala 301 (piętro 3).</w:t>
            </w:r>
          </w:p>
        </w:tc>
      </w:tr>
    </w:tbl>
    <w:p w14:paraId="5CD5A7B3" w14:textId="77777777" w:rsidR="00E16096" w:rsidRDefault="00E16096"/>
    <w:sectPr w:rsidR="00E1609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1635015">
    <w:abstractNumId w:val="8"/>
  </w:num>
  <w:num w:numId="2" w16cid:durableId="391199342">
    <w:abstractNumId w:val="6"/>
  </w:num>
  <w:num w:numId="3" w16cid:durableId="1334458740">
    <w:abstractNumId w:val="5"/>
  </w:num>
  <w:num w:numId="4" w16cid:durableId="514000215">
    <w:abstractNumId w:val="4"/>
  </w:num>
  <w:num w:numId="5" w16cid:durableId="1676762575">
    <w:abstractNumId w:val="7"/>
  </w:num>
  <w:num w:numId="6" w16cid:durableId="554850256">
    <w:abstractNumId w:val="3"/>
  </w:num>
  <w:num w:numId="7" w16cid:durableId="275331487">
    <w:abstractNumId w:val="2"/>
  </w:num>
  <w:num w:numId="8" w16cid:durableId="2034381445">
    <w:abstractNumId w:val="1"/>
  </w:num>
  <w:num w:numId="9" w16cid:durableId="1656495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0F4F"/>
    <w:rsid w:val="0015074B"/>
    <w:rsid w:val="0029639D"/>
    <w:rsid w:val="00326F90"/>
    <w:rsid w:val="004E4F0F"/>
    <w:rsid w:val="005C3469"/>
    <w:rsid w:val="00AA1D8D"/>
    <w:rsid w:val="00AD4146"/>
    <w:rsid w:val="00B47730"/>
    <w:rsid w:val="00B6204E"/>
    <w:rsid w:val="00C72AC0"/>
    <w:rsid w:val="00CB0664"/>
    <w:rsid w:val="00DE6673"/>
    <w:rsid w:val="00E160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D7AE50"/>
  <w14:defaultImageDpi w14:val="300"/>
  <w15:docId w15:val="{E24B9FD3-2F49-4FEF-B0B8-F3F300F3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Jullia Jaguś</cp:lastModifiedBy>
  <cp:revision>5</cp:revision>
  <dcterms:created xsi:type="dcterms:W3CDTF">2025-09-07T19:48:00Z</dcterms:created>
  <dcterms:modified xsi:type="dcterms:W3CDTF">2025-09-14T08:48:00Z</dcterms:modified>
  <cp:category/>
</cp:coreProperties>
</file>