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BB74" w14:textId="2C45C06D" w:rsidR="007A1C5B" w:rsidRDefault="007A1C5B">
      <w:pPr>
        <w:pStyle w:val="Nagwek1"/>
      </w:pPr>
      <w:r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0AF3EF71" wp14:editId="34B06E3E">
            <wp:simplePos x="0" y="0"/>
            <wp:positionH relativeFrom="column">
              <wp:posOffset>3373462</wp:posOffset>
            </wp:positionH>
            <wp:positionV relativeFrom="paragraph">
              <wp:posOffset>-182880</wp:posOffset>
            </wp:positionV>
            <wp:extent cx="2419985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424" y="21103"/>
                <wp:lineTo x="21424" y="0"/>
                <wp:lineTo x="0" y="0"/>
              </wp:wrapPolygon>
            </wp:wrapTight>
            <wp:docPr id="961531160" name="Obraz 1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31160" name="Obraz 1" descr="Obraz zawierający tekst, zrzut ekranu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479622C6" wp14:editId="3C536C03">
            <wp:simplePos x="0" y="0"/>
            <wp:positionH relativeFrom="column">
              <wp:posOffset>-478302</wp:posOffset>
            </wp:positionH>
            <wp:positionV relativeFrom="paragraph">
              <wp:posOffset>-112542</wp:posOffset>
            </wp:positionV>
            <wp:extent cx="2152650" cy="552450"/>
            <wp:effectExtent l="0" t="0" r="0" b="0"/>
            <wp:wrapTight wrapText="bothSides">
              <wp:wrapPolygon edited="0">
                <wp:start x="0" y="0"/>
                <wp:lineTo x="0" y="20855"/>
                <wp:lineTo x="21409" y="20855"/>
                <wp:lineTo x="21409" y="0"/>
                <wp:lineTo x="0" y="0"/>
              </wp:wrapPolygon>
            </wp:wrapTight>
            <wp:docPr id="224878578" name="Obraz 2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78578" name="Obraz 2" descr="Obraz zawierający tekst, Czcionka, zrzut ekranu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22" r="4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1DB4BE" w14:textId="3ED8C1AC" w:rsidR="00031186" w:rsidRPr="00FC4630" w:rsidRDefault="006711A0">
      <w:pPr>
        <w:pStyle w:val="Nagwek1"/>
        <w:rPr>
          <w:color w:val="000000" w:themeColor="text1"/>
          <w:sz w:val="24"/>
          <w:szCs w:val="24"/>
        </w:rPr>
      </w:pPr>
      <w:proofErr w:type="spellStart"/>
      <w:r w:rsidRPr="00FC4630">
        <w:rPr>
          <w:color w:val="000000" w:themeColor="text1"/>
          <w:sz w:val="24"/>
          <w:szCs w:val="24"/>
        </w:rPr>
        <w:t>Załącznik</w:t>
      </w:r>
      <w:proofErr w:type="spellEnd"/>
      <w:r w:rsidRPr="00FC4630">
        <w:rPr>
          <w:color w:val="000000" w:themeColor="text1"/>
          <w:sz w:val="24"/>
          <w:szCs w:val="24"/>
        </w:rPr>
        <w:t xml:space="preserve"> nr </w:t>
      </w:r>
      <w:r w:rsidR="007A1C5B" w:rsidRPr="00FC4630">
        <w:rPr>
          <w:color w:val="000000" w:themeColor="text1"/>
          <w:sz w:val="24"/>
          <w:szCs w:val="24"/>
        </w:rPr>
        <w:t>4</w:t>
      </w:r>
    </w:p>
    <w:p w14:paraId="6A4BF535" w14:textId="77777777" w:rsidR="007A1C5B" w:rsidRPr="00FC4630" w:rsidRDefault="007A1C5B" w:rsidP="007A1C5B">
      <w:pPr>
        <w:rPr>
          <w:sz w:val="24"/>
          <w:szCs w:val="24"/>
        </w:rPr>
      </w:pPr>
    </w:p>
    <w:p w14:paraId="52ABA1E2" w14:textId="77777777" w:rsidR="00031186" w:rsidRPr="007A1C5B" w:rsidRDefault="006711A0" w:rsidP="007A1C5B">
      <w:pPr>
        <w:pStyle w:val="Nagwek2"/>
        <w:jc w:val="center"/>
        <w:rPr>
          <w:color w:val="000000" w:themeColor="text1"/>
          <w:sz w:val="36"/>
          <w:szCs w:val="36"/>
        </w:rPr>
      </w:pPr>
      <w:r w:rsidRPr="00FC4630">
        <w:rPr>
          <w:color w:val="000000" w:themeColor="text1"/>
          <w:sz w:val="40"/>
          <w:szCs w:val="40"/>
        </w:rPr>
        <w:t>Protokół posiedzenia szkolnej komisji konkursowej</w:t>
      </w:r>
    </w:p>
    <w:p w14:paraId="1D6E322C" w14:textId="622C825D" w:rsidR="00031186" w:rsidRPr="00FC4630" w:rsidRDefault="007A1C5B" w:rsidP="00FC4630">
      <w:pPr>
        <w:pStyle w:val="Nagwek3"/>
        <w:jc w:val="center"/>
        <w:rPr>
          <w:color w:val="000000" w:themeColor="text1"/>
          <w:sz w:val="28"/>
          <w:szCs w:val="28"/>
        </w:rPr>
      </w:pPr>
      <w:proofErr w:type="spellStart"/>
      <w:r w:rsidRPr="00FC4630">
        <w:rPr>
          <w:color w:val="000000" w:themeColor="text1"/>
          <w:sz w:val="28"/>
          <w:szCs w:val="28"/>
        </w:rPr>
        <w:t>Etap</w:t>
      </w:r>
      <w:proofErr w:type="spellEnd"/>
      <w:r w:rsidRPr="00FC4630">
        <w:rPr>
          <w:color w:val="000000" w:themeColor="text1"/>
          <w:sz w:val="28"/>
          <w:szCs w:val="28"/>
        </w:rPr>
        <w:t xml:space="preserve"> </w:t>
      </w:r>
      <w:proofErr w:type="spellStart"/>
      <w:r w:rsidRPr="00FC4630">
        <w:rPr>
          <w:color w:val="000000" w:themeColor="text1"/>
          <w:sz w:val="28"/>
          <w:szCs w:val="28"/>
        </w:rPr>
        <w:t>szkolny</w:t>
      </w:r>
      <w:proofErr w:type="spellEnd"/>
      <w:r w:rsidRPr="00FC4630">
        <w:rPr>
          <w:color w:val="000000" w:themeColor="text1"/>
          <w:sz w:val="28"/>
          <w:szCs w:val="28"/>
        </w:rPr>
        <w:t xml:space="preserve"> </w:t>
      </w:r>
      <w:proofErr w:type="spellStart"/>
      <w:r w:rsidRPr="00FC4630">
        <w:rPr>
          <w:color w:val="000000" w:themeColor="text1"/>
          <w:sz w:val="28"/>
          <w:szCs w:val="28"/>
        </w:rPr>
        <w:t>konkursu</w:t>
      </w:r>
      <w:proofErr w:type="spellEnd"/>
      <w:r w:rsidRPr="00FC4630">
        <w:rPr>
          <w:color w:val="000000" w:themeColor="text1"/>
          <w:sz w:val="28"/>
          <w:szCs w:val="28"/>
        </w:rPr>
        <w:t xml:space="preserve"> „Chemia w kuchni i domu”</w:t>
      </w:r>
    </w:p>
    <w:p w14:paraId="1313BD25" w14:textId="2A82E495" w:rsidR="00031186" w:rsidRPr="00FC4630" w:rsidRDefault="007A1C5B" w:rsidP="007A1C5B">
      <w:pPr>
        <w:spacing w:line="480" w:lineRule="auto"/>
        <w:rPr>
          <w:color w:val="000000" w:themeColor="text1"/>
          <w:sz w:val="24"/>
          <w:szCs w:val="24"/>
        </w:rPr>
      </w:pPr>
      <w:r w:rsidRPr="00FC4630">
        <w:rPr>
          <w:color w:val="000000" w:themeColor="text1"/>
          <w:sz w:val="24"/>
          <w:szCs w:val="24"/>
        </w:rPr>
        <w:br/>
        <w:t xml:space="preserve">Data </w:t>
      </w:r>
      <w:proofErr w:type="spellStart"/>
      <w:r w:rsidRPr="00FC4630">
        <w:rPr>
          <w:color w:val="000000" w:themeColor="text1"/>
          <w:sz w:val="24"/>
          <w:szCs w:val="24"/>
        </w:rPr>
        <w:t>posiedzenia</w:t>
      </w:r>
      <w:proofErr w:type="spellEnd"/>
      <w:r w:rsidRPr="00FC4630">
        <w:rPr>
          <w:color w:val="000000" w:themeColor="text1"/>
          <w:sz w:val="24"/>
          <w:szCs w:val="24"/>
        </w:rPr>
        <w:t>: ......................................................................................................</w:t>
      </w:r>
      <w:r w:rsidRPr="00FC4630">
        <w:rPr>
          <w:color w:val="000000" w:themeColor="text1"/>
          <w:sz w:val="24"/>
          <w:szCs w:val="24"/>
        </w:rPr>
        <w:br/>
      </w:r>
      <w:proofErr w:type="spellStart"/>
      <w:r w:rsidRPr="00FC4630">
        <w:rPr>
          <w:color w:val="000000" w:themeColor="text1"/>
          <w:sz w:val="24"/>
          <w:szCs w:val="24"/>
        </w:rPr>
        <w:t>Miejsce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posiedzenia</w:t>
      </w:r>
      <w:proofErr w:type="spellEnd"/>
      <w:r w:rsidRPr="00FC4630">
        <w:rPr>
          <w:color w:val="000000" w:themeColor="text1"/>
          <w:sz w:val="24"/>
          <w:szCs w:val="24"/>
        </w:rPr>
        <w:t>: ................................................................................................</w:t>
      </w:r>
      <w:r w:rsidRPr="00FC4630">
        <w:rPr>
          <w:color w:val="000000" w:themeColor="text1"/>
          <w:sz w:val="24"/>
          <w:szCs w:val="24"/>
        </w:rPr>
        <w:br/>
        <w:t xml:space="preserve">Nazwa </w:t>
      </w:r>
      <w:proofErr w:type="spellStart"/>
      <w:r w:rsidRPr="00FC4630">
        <w:rPr>
          <w:color w:val="000000" w:themeColor="text1"/>
          <w:sz w:val="24"/>
          <w:szCs w:val="24"/>
        </w:rPr>
        <w:t>i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adres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szkoły</w:t>
      </w:r>
      <w:proofErr w:type="spellEnd"/>
      <w:r w:rsidRPr="00FC4630">
        <w:rPr>
          <w:color w:val="000000" w:themeColor="text1"/>
          <w:sz w:val="24"/>
          <w:szCs w:val="24"/>
        </w:rPr>
        <w:t>: …………………………………………………………….………</w:t>
      </w:r>
    </w:p>
    <w:p w14:paraId="0C9DFB74" w14:textId="3AD13B59" w:rsidR="007A1C5B" w:rsidRPr="00FC4630" w:rsidRDefault="006711A0" w:rsidP="007A1C5B">
      <w:pPr>
        <w:pStyle w:val="Nagwek3"/>
        <w:rPr>
          <w:color w:val="000000" w:themeColor="text1"/>
          <w:sz w:val="24"/>
          <w:szCs w:val="24"/>
        </w:rPr>
      </w:pPr>
      <w:proofErr w:type="spellStart"/>
      <w:r w:rsidRPr="00FC4630">
        <w:rPr>
          <w:color w:val="000000" w:themeColor="text1"/>
          <w:sz w:val="24"/>
          <w:szCs w:val="24"/>
        </w:rPr>
        <w:t>Skład</w:t>
      </w:r>
      <w:proofErr w:type="spellEnd"/>
      <w:r w:rsidRPr="00FC4630">
        <w:rPr>
          <w:color w:val="000000" w:themeColor="text1"/>
          <w:sz w:val="24"/>
          <w:szCs w:val="24"/>
        </w:rPr>
        <w:t xml:space="preserve"> komisji:</w:t>
      </w:r>
      <w:r w:rsidR="007A1C5B" w:rsidRPr="00FC4630">
        <w:rPr>
          <w:color w:val="000000" w:themeColor="text1"/>
          <w:sz w:val="24"/>
          <w:szCs w:val="24"/>
        </w:rPr>
        <w:br/>
      </w:r>
    </w:p>
    <w:p w14:paraId="37FB5DCD" w14:textId="77777777" w:rsidR="00031186" w:rsidRPr="00FC4630" w:rsidRDefault="006711A0" w:rsidP="007A1C5B">
      <w:pPr>
        <w:spacing w:line="480" w:lineRule="auto"/>
        <w:rPr>
          <w:color w:val="000000" w:themeColor="text1"/>
          <w:sz w:val="24"/>
          <w:szCs w:val="24"/>
        </w:rPr>
      </w:pPr>
      <w:r w:rsidRPr="00FC4630">
        <w:rPr>
          <w:color w:val="000000" w:themeColor="text1"/>
          <w:sz w:val="24"/>
          <w:szCs w:val="24"/>
        </w:rPr>
        <w:t>1. ............................................................ – przewodniczący komisji</w:t>
      </w:r>
    </w:p>
    <w:p w14:paraId="414A48BB" w14:textId="77777777" w:rsidR="00031186" w:rsidRPr="00FC4630" w:rsidRDefault="006711A0" w:rsidP="007A1C5B">
      <w:pPr>
        <w:spacing w:line="480" w:lineRule="auto"/>
        <w:rPr>
          <w:color w:val="000000" w:themeColor="text1"/>
          <w:sz w:val="24"/>
          <w:szCs w:val="24"/>
        </w:rPr>
      </w:pPr>
      <w:r w:rsidRPr="00FC4630">
        <w:rPr>
          <w:color w:val="000000" w:themeColor="text1"/>
          <w:sz w:val="24"/>
          <w:szCs w:val="24"/>
        </w:rPr>
        <w:t>2. ............................................................ – członek komisji</w:t>
      </w:r>
    </w:p>
    <w:p w14:paraId="59D4FDCE" w14:textId="77777777" w:rsidR="00031186" w:rsidRPr="00FC4630" w:rsidRDefault="006711A0" w:rsidP="007A1C5B">
      <w:pPr>
        <w:spacing w:line="480" w:lineRule="auto"/>
        <w:rPr>
          <w:color w:val="000000" w:themeColor="text1"/>
          <w:sz w:val="24"/>
          <w:szCs w:val="24"/>
        </w:rPr>
      </w:pPr>
      <w:r w:rsidRPr="00FC4630">
        <w:rPr>
          <w:color w:val="000000" w:themeColor="text1"/>
          <w:sz w:val="24"/>
          <w:szCs w:val="24"/>
        </w:rPr>
        <w:t>3. ............................................................ – członek komisji</w:t>
      </w:r>
    </w:p>
    <w:p w14:paraId="5B19B9CD" w14:textId="77777777" w:rsidR="00031186" w:rsidRPr="00FC4630" w:rsidRDefault="006711A0">
      <w:pPr>
        <w:pStyle w:val="Nagwek3"/>
        <w:rPr>
          <w:color w:val="000000" w:themeColor="text1"/>
          <w:sz w:val="24"/>
          <w:szCs w:val="24"/>
        </w:rPr>
      </w:pPr>
      <w:r w:rsidRPr="00FC4630">
        <w:rPr>
          <w:color w:val="000000" w:themeColor="text1"/>
          <w:sz w:val="24"/>
          <w:szCs w:val="24"/>
        </w:rPr>
        <w:t>Przebieg posiedzenia:</w:t>
      </w:r>
    </w:p>
    <w:p w14:paraId="04F9D1E1" w14:textId="77777777" w:rsidR="00031186" w:rsidRPr="00FC4630" w:rsidRDefault="006711A0">
      <w:pPr>
        <w:rPr>
          <w:color w:val="000000" w:themeColor="text1"/>
          <w:sz w:val="24"/>
          <w:szCs w:val="24"/>
        </w:rPr>
      </w:pPr>
      <w:r w:rsidRPr="00FC4630">
        <w:rPr>
          <w:color w:val="000000" w:themeColor="text1"/>
          <w:sz w:val="24"/>
          <w:szCs w:val="24"/>
        </w:rPr>
        <w:t xml:space="preserve">Komisja konkursowa stwierdza, że etap szkolny konkursu „Chemia w kuchni i domu” dla uczniów klas VII–VIII odbył się zgodnie z regulaminem konkursu. </w:t>
      </w:r>
      <w:proofErr w:type="spellStart"/>
      <w:r w:rsidRPr="00FC4630">
        <w:rPr>
          <w:color w:val="000000" w:themeColor="text1"/>
          <w:sz w:val="24"/>
          <w:szCs w:val="24"/>
        </w:rPr>
        <w:t>Prace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zostały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ocenione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na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podstawie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kryteriów</w:t>
      </w:r>
      <w:proofErr w:type="spellEnd"/>
      <w:r w:rsidRPr="00FC4630">
        <w:rPr>
          <w:color w:val="000000" w:themeColor="text1"/>
          <w:sz w:val="24"/>
          <w:szCs w:val="24"/>
        </w:rPr>
        <w:t xml:space="preserve"> </w:t>
      </w:r>
      <w:proofErr w:type="spellStart"/>
      <w:r w:rsidRPr="00FC4630">
        <w:rPr>
          <w:color w:val="000000" w:themeColor="text1"/>
          <w:sz w:val="24"/>
          <w:szCs w:val="24"/>
        </w:rPr>
        <w:t>zawartych</w:t>
      </w:r>
      <w:proofErr w:type="spellEnd"/>
      <w:r w:rsidRPr="00FC4630">
        <w:rPr>
          <w:color w:val="000000" w:themeColor="text1"/>
          <w:sz w:val="24"/>
          <w:szCs w:val="24"/>
        </w:rPr>
        <w:t xml:space="preserve"> w </w:t>
      </w:r>
      <w:proofErr w:type="spellStart"/>
      <w:r w:rsidRPr="00FC4630">
        <w:rPr>
          <w:color w:val="000000" w:themeColor="text1"/>
          <w:sz w:val="24"/>
          <w:szCs w:val="24"/>
        </w:rPr>
        <w:t>regulaminie</w:t>
      </w:r>
      <w:proofErr w:type="spellEnd"/>
      <w:r w:rsidRPr="00FC4630">
        <w:rPr>
          <w:color w:val="000000" w:themeColor="text1"/>
          <w:sz w:val="24"/>
          <w:szCs w:val="24"/>
        </w:rPr>
        <w:t>.</w:t>
      </w:r>
    </w:p>
    <w:p w14:paraId="56A4B5EE" w14:textId="77777777" w:rsidR="007A1C5B" w:rsidRDefault="007A1C5B">
      <w:pPr>
        <w:rPr>
          <w:color w:val="000000" w:themeColor="text1"/>
          <w:sz w:val="24"/>
          <w:szCs w:val="24"/>
        </w:rPr>
      </w:pPr>
    </w:p>
    <w:p w14:paraId="5F653D0D" w14:textId="77777777" w:rsidR="007A1C5B" w:rsidRDefault="007A1C5B">
      <w:pPr>
        <w:rPr>
          <w:color w:val="000000" w:themeColor="text1"/>
          <w:sz w:val="24"/>
          <w:szCs w:val="24"/>
        </w:rPr>
      </w:pPr>
    </w:p>
    <w:p w14:paraId="4BF108B9" w14:textId="77777777" w:rsidR="007A1C5B" w:rsidRPr="007A1C5B" w:rsidRDefault="007A1C5B">
      <w:pPr>
        <w:rPr>
          <w:color w:val="000000" w:themeColor="text1"/>
          <w:sz w:val="24"/>
          <w:szCs w:val="24"/>
        </w:rPr>
      </w:pPr>
    </w:p>
    <w:p w14:paraId="7EF5677F" w14:textId="77777777" w:rsidR="00031186" w:rsidRPr="007A1C5B" w:rsidRDefault="006711A0">
      <w:pPr>
        <w:pStyle w:val="Nagwek3"/>
        <w:rPr>
          <w:color w:val="000000" w:themeColor="text1"/>
          <w:sz w:val="24"/>
          <w:szCs w:val="24"/>
        </w:rPr>
      </w:pPr>
      <w:r w:rsidRPr="007A1C5B">
        <w:rPr>
          <w:color w:val="000000" w:themeColor="text1"/>
          <w:sz w:val="24"/>
          <w:szCs w:val="24"/>
        </w:rPr>
        <w:lastRenderedPageBreak/>
        <w:t>Lista uczniów i wyniki: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3947"/>
        <w:gridCol w:w="2067"/>
        <w:gridCol w:w="1961"/>
      </w:tblGrid>
      <w:tr w:rsidR="007A1C5B" w:rsidRPr="007A1C5B" w14:paraId="37BEF53E" w14:textId="77777777" w:rsidTr="007A1C5B">
        <w:trPr>
          <w:trHeight w:val="1079"/>
        </w:trPr>
        <w:tc>
          <w:tcPr>
            <w:tcW w:w="703" w:type="dxa"/>
          </w:tcPr>
          <w:p w14:paraId="27906D46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A1C5B">
              <w:rPr>
                <w:color w:val="000000" w:themeColor="text1"/>
                <w:sz w:val="24"/>
                <w:szCs w:val="24"/>
              </w:rPr>
              <w:t>Lp</w:t>
            </w:r>
            <w:proofErr w:type="spellEnd"/>
            <w:r w:rsidRPr="007A1C5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ABCCCE6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Imię i nazwisko ucznia</w:t>
            </w:r>
          </w:p>
        </w:tc>
        <w:tc>
          <w:tcPr>
            <w:tcW w:w="2551" w:type="dxa"/>
          </w:tcPr>
          <w:p w14:paraId="680D95C7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2268" w:type="dxa"/>
          </w:tcPr>
          <w:p w14:paraId="6C37E7A7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Liczba punktów / wynik</w:t>
            </w:r>
          </w:p>
        </w:tc>
      </w:tr>
      <w:tr w:rsidR="007A1C5B" w:rsidRPr="007A1C5B" w14:paraId="714D673E" w14:textId="77777777" w:rsidTr="007A1C5B">
        <w:trPr>
          <w:trHeight w:val="655"/>
        </w:trPr>
        <w:tc>
          <w:tcPr>
            <w:tcW w:w="703" w:type="dxa"/>
          </w:tcPr>
          <w:p w14:paraId="33D323DD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613B50B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....................................</w:t>
            </w:r>
          </w:p>
        </w:tc>
        <w:tc>
          <w:tcPr>
            <w:tcW w:w="2551" w:type="dxa"/>
          </w:tcPr>
          <w:p w14:paraId="7D154614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  <w:tc>
          <w:tcPr>
            <w:tcW w:w="2268" w:type="dxa"/>
          </w:tcPr>
          <w:p w14:paraId="342E5A5D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</w:tr>
      <w:tr w:rsidR="007A1C5B" w:rsidRPr="007A1C5B" w14:paraId="6992720E" w14:textId="77777777" w:rsidTr="007A1C5B">
        <w:trPr>
          <w:trHeight w:val="655"/>
        </w:trPr>
        <w:tc>
          <w:tcPr>
            <w:tcW w:w="703" w:type="dxa"/>
          </w:tcPr>
          <w:p w14:paraId="417E9DF9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17F3B64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....................................</w:t>
            </w:r>
          </w:p>
        </w:tc>
        <w:tc>
          <w:tcPr>
            <w:tcW w:w="2551" w:type="dxa"/>
          </w:tcPr>
          <w:p w14:paraId="79162E50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  <w:tc>
          <w:tcPr>
            <w:tcW w:w="2268" w:type="dxa"/>
          </w:tcPr>
          <w:p w14:paraId="62FB9BBC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</w:tr>
      <w:tr w:rsidR="007A1C5B" w:rsidRPr="007A1C5B" w14:paraId="7B555C4A" w14:textId="77777777" w:rsidTr="007A1C5B">
        <w:trPr>
          <w:trHeight w:val="655"/>
        </w:trPr>
        <w:tc>
          <w:tcPr>
            <w:tcW w:w="703" w:type="dxa"/>
          </w:tcPr>
          <w:p w14:paraId="322E7F78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CDCE627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....................................</w:t>
            </w:r>
          </w:p>
        </w:tc>
        <w:tc>
          <w:tcPr>
            <w:tcW w:w="2551" w:type="dxa"/>
          </w:tcPr>
          <w:p w14:paraId="01762B8E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  <w:tc>
          <w:tcPr>
            <w:tcW w:w="2268" w:type="dxa"/>
          </w:tcPr>
          <w:p w14:paraId="2D71A1B5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</w:tr>
      <w:tr w:rsidR="007A1C5B" w:rsidRPr="007A1C5B" w14:paraId="7C103F14" w14:textId="77777777" w:rsidTr="007A1C5B">
        <w:trPr>
          <w:trHeight w:val="655"/>
        </w:trPr>
        <w:tc>
          <w:tcPr>
            <w:tcW w:w="703" w:type="dxa"/>
          </w:tcPr>
          <w:p w14:paraId="14C28FCA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712EEDC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....................................</w:t>
            </w:r>
          </w:p>
        </w:tc>
        <w:tc>
          <w:tcPr>
            <w:tcW w:w="2551" w:type="dxa"/>
          </w:tcPr>
          <w:p w14:paraId="7C62236B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  <w:tc>
          <w:tcPr>
            <w:tcW w:w="2268" w:type="dxa"/>
          </w:tcPr>
          <w:p w14:paraId="5BF5B43C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</w:tr>
      <w:tr w:rsidR="007A1C5B" w:rsidRPr="007A1C5B" w14:paraId="1258E49B" w14:textId="77777777" w:rsidTr="007A1C5B">
        <w:trPr>
          <w:trHeight w:val="655"/>
        </w:trPr>
        <w:tc>
          <w:tcPr>
            <w:tcW w:w="703" w:type="dxa"/>
          </w:tcPr>
          <w:p w14:paraId="1650E7F1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8DEBDD3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....................................</w:t>
            </w:r>
          </w:p>
        </w:tc>
        <w:tc>
          <w:tcPr>
            <w:tcW w:w="2551" w:type="dxa"/>
          </w:tcPr>
          <w:p w14:paraId="5425271C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  <w:tc>
          <w:tcPr>
            <w:tcW w:w="2268" w:type="dxa"/>
          </w:tcPr>
          <w:p w14:paraId="305A46BF" w14:textId="77777777" w:rsidR="00031186" w:rsidRPr="007A1C5B" w:rsidRDefault="006711A0">
            <w:pPr>
              <w:rPr>
                <w:color w:val="000000" w:themeColor="text1"/>
                <w:sz w:val="24"/>
                <w:szCs w:val="24"/>
              </w:rPr>
            </w:pPr>
            <w:r w:rsidRPr="007A1C5B">
              <w:rPr>
                <w:color w:val="000000" w:themeColor="text1"/>
                <w:sz w:val="24"/>
                <w:szCs w:val="24"/>
              </w:rPr>
              <w:t>........</w:t>
            </w:r>
          </w:p>
        </w:tc>
      </w:tr>
    </w:tbl>
    <w:p w14:paraId="7746D244" w14:textId="77777777" w:rsidR="00031186" w:rsidRPr="007A1C5B" w:rsidRDefault="006711A0">
      <w:pPr>
        <w:pStyle w:val="Nagwek3"/>
        <w:rPr>
          <w:color w:val="000000" w:themeColor="text1"/>
          <w:sz w:val="24"/>
          <w:szCs w:val="24"/>
        </w:rPr>
      </w:pPr>
      <w:proofErr w:type="spellStart"/>
      <w:r w:rsidRPr="007A1C5B">
        <w:rPr>
          <w:color w:val="000000" w:themeColor="text1"/>
          <w:sz w:val="24"/>
          <w:szCs w:val="24"/>
        </w:rPr>
        <w:t>Postanowienia</w:t>
      </w:r>
      <w:proofErr w:type="spellEnd"/>
      <w:r w:rsidRPr="007A1C5B">
        <w:rPr>
          <w:color w:val="000000" w:themeColor="text1"/>
          <w:sz w:val="24"/>
          <w:szCs w:val="24"/>
        </w:rPr>
        <w:t xml:space="preserve"> </w:t>
      </w:r>
      <w:proofErr w:type="spellStart"/>
      <w:r w:rsidRPr="007A1C5B">
        <w:rPr>
          <w:color w:val="000000" w:themeColor="text1"/>
          <w:sz w:val="24"/>
          <w:szCs w:val="24"/>
        </w:rPr>
        <w:t>komisji</w:t>
      </w:r>
      <w:proofErr w:type="spellEnd"/>
      <w:r w:rsidRPr="007A1C5B">
        <w:rPr>
          <w:color w:val="000000" w:themeColor="text1"/>
          <w:sz w:val="24"/>
          <w:szCs w:val="24"/>
        </w:rPr>
        <w:t>:</w:t>
      </w:r>
    </w:p>
    <w:p w14:paraId="72FD713D" w14:textId="77777777" w:rsidR="00031186" w:rsidRPr="007A1C5B" w:rsidRDefault="006711A0">
      <w:pPr>
        <w:rPr>
          <w:color w:val="000000" w:themeColor="text1"/>
          <w:sz w:val="24"/>
          <w:szCs w:val="24"/>
        </w:rPr>
      </w:pPr>
      <w:r w:rsidRPr="007A1C5B">
        <w:rPr>
          <w:color w:val="000000" w:themeColor="text1"/>
          <w:sz w:val="24"/>
          <w:szCs w:val="24"/>
        </w:rPr>
        <w:t>Na podstawie uzyskanych wyników komisja wyłoniła uczniów zakwalifikowanych do etapu finałowego konkursu. Protokół wraz z pracami uczniów zostanie przesłany w formie elektronicznej na adres e-mail organizatora.</w:t>
      </w:r>
    </w:p>
    <w:p w14:paraId="7FEE18C8" w14:textId="290A502C" w:rsidR="00031186" w:rsidRPr="007A1C5B" w:rsidRDefault="006711A0" w:rsidP="007A1C5B">
      <w:pPr>
        <w:spacing w:line="480" w:lineRule="auto"/>
        <w:rPr>
          <w:color w:val="000000" w:themeColor="text1"/>
          <w:sz w:val="24"/>
          <w:szCs w:val="24"/>
        </w:rPr>
      </w:pPr>
      <w:r w:rsidRPr="007A1C5B">
        <w:rPr>
          <w:color w:val="000000" w:themeColor="text1"/>
          <w:sz w:val="24"/>
          <w:szCs w:val="24"/>
        </w:rPr>
        <w:br/>
      </w:r>
      <w:proofErr w:type="spellStart"/>
      <w:r w:rsidRPr="007A1C5B">
        <w:rPr>
          <w:color w:val="000000" w:themeColor="text1"/>
          <w:sz w:val="24"/>
          <w:szCs w:val="24"/>
        </w:rPr>
        <w:t>Podpisy</w:t>
      </w:r>
      <w:proofErr w:type="spellEnd"/>
      <w:r w:rsidRPr="007A1C5B">
        <w:rPr>
          <w:color w:val="000000" w:themeColor="text1"/>
          <w:sz w:val="24"/>
          <w:szCs w:val="24"/>
        </w:rPr>
        <w:t xml:space="preserve"> członków komisji:</w:t>
      </w:r>
    </w:p>
    <w:p w14:paraId="6C39B8F3" w14:textId="05657CA2" w:rsidR="00031186" w:rsidRPr="007A1C5B" w:rsidRDefault="006711A0" w:rsidP="007A1C5B">
      <w:pPr>
        <w:spacing w:line="480" w:lineRule="auto"/>
        <w:rPr>
          <w:color w:val="000000" w:themeColor="text1"/>
          <w:sz w:val="24"/>
          <w:szCs w:val="24"/>
        </w:rPr>
      </w:pPr>
      <w:r w:rsidRPr="007A1C5B">
        <w:rPr>
          <w:color w:val="000000" w:themeColor="text1"/>
          <w:sz w:val="24"/>
          <w:szCs w:val="24"/>
        </w:rPr>
        <w:t>..........................................</w:t>
      </w:r>
      <w:r w:rsidR="007A1C5B">
        <w:rPr>
          <w:color w:val="000000" w:themeColor="text1"/>
          <w:sz w:val="24"/>
          <w:szCs w:val="24"/>
        </w:rPr>
        <w:t>...................</w:t>
      </w:r>
      <w:r w:rsidRPr="007A1C5B">
        <w:rPr>
          <w:color w:val="000000" w:themeColor="text1"/>
          <w:sz w:val="24"/>
          <w:szCs w:val="24"/>
        </w:rPr>
        <w:t>.......... (przewodniczący)</w:t>
      </w:r>
    </w:p>
    <w:p w14:paraId="7D792BB3" w14:textId="34490189" w:rsidR="00031186" w:rsidRPr="007A1C5B" w:rsidRDefault="006711A0" w:rsidP="007A1C5B">
      <w:pPr>
        <w:spacing w:line="480" w:lineRule="auto"/>
        <w:rPr>
          <w:color w:val="000000" w:themeColor="text1"/>
          <w:sz w:val="24"/>
          <w:szCs w:val="24"/>
        </w:rPr>
      </w:pPr>
      <w:r w:rsidRPr="007A1C5B">
        <w:rPr>
          <w:color w:val="000000" w:themeColor="text1"/>
          <w:sz w:val="24"/>
          <w:szCs w:val="24"/>
        </w:rPr>
        <w:t>..........................................</w:t>
      </w:r>
      <w:r w:rsidR="007A1C5B">
        <w:rPr>
          <w:color w:val="000000" w:themeColor="text1"/>
          <w:sz w:val="24"/>
          <w:szCs w:val="24"/>
        </w:rPr>
        <w:t>...................</w:t>
      </w:r>
      <w:r w:rsidRPr="007A1C5B">
        <w:rPr>
          <w:color w:val="000000" w:themeColor="text1"/>
          <w:sz w:val="24"/>
          <w:szCs w:val="24"/>
        </w:rPr>
        <w:t>.......... (członek komisji)</w:t>
      </w:r>
    </w:p>
    <w:p w14:paraId="2C8E61BF" w14:textId="0C71390E" w:rsidR="00031186" w:rsidRDefault="006711A0" w:rsidP="007A1C5B">
      <w:pPr>
        <w:spacing w:line="480" w:lineRule="auto"/>
      </w:pPr>
      <w:r w:rsidRPr="007A1C5B">
        <w:rPr>
          <w:color w:val="000000" w:themeColor="text1"/>
          <w:sz w:val="24"/>
          <w:szCs w:val="24"/>
        </w:rPr>
        <w:t>...................................</w:t>
      </w:r>
      <w:r w:rsidR="007A1C5B">
        <w:rPr>
          <w:color w:val="000000" w:themeColor="text1"/>
          <w:sz w:val="24"/>
          <w:szCs w:val="24"/>
        </w:rPr>
        <w:t>.....................</w:t>
      </w:r>
      <w:r w:rsidRPr="007A1C5B">
        <w:rPr>
          <w:color w:val="000000" w:themeColor="text1"/>
          <w:sz w:val="24"/>
          <w:szCs w:val="24"/>
        </w:rPr>
        <w:t xml:space="preserve">................. (członek </w:t>
      </w:r>
      <w:r>
        <w:t>komisji)</w:t>
      </w:r>
    </w:p>
    <w:p w14:paraId="63A493B2" w14:textId="77777777" w:rsidR="007A1C5B" w:rsidRDefault="007A1C5B"/>
    <w:p w14:paraId="4517A63E" w14:textId="79D62179" w:rsidR="007A1C5B" w:rsidRDefault="007A1C5B">
      <w:proofErr w:type="spellStart"/>
      <w:r w:rsidRPr="007A1C5B">
        <w:t>Protokół</w:t>
      </w:r>
      <w:proofErr w:type="spellEnd"/>
      <w:r w:rsidRPr="007A1C5B">
        <w:t xml:space="preserve"> </w:t>
      </w:r>
      <w:proofErr w:type="spellStart"/>
      <w:r w:rsidRPr="007A1C5B">
        <w:t>sporządzono</w:t>
      </w:r>
      <w:proofErr w:type="spellEnd"/>
      <w:r w:rsidRPr="007A1C5B">
        <w:t xml:space="preserve"> w </w:t>
      </w:r>
      <w:proofErr w:type="spellStart"/>
      <w:r w:rsidRPr="007A1C5B">
        <w:t>dwóch</w:t>
      </w:r>
      <w:proofErr w:type="spellEnd"/>
      <w:r w:rsidRPr="007A1C5B">
        <w:t xml:space="preserve"> </w:t>
      </w:r>
      <w:proofErr w:type="spellStart"/>
      <w:r w:rsidRPr="007A1C5B">
        <w:t>jednobrzmiących</w:t>
      </w:r>
      <w:proofErr w:type="spellEnd"/>
      <w:r w:rsidRPr="007A1C5B">
        <w:t xml:space="preserve"> </w:t>
      </w:r>
      <w:proofErr w:type="spellStart"/>
      <w:r w:rsidRPr="007A1C5B">
        <w:t>egzemplarzach</w:t>
      </w:r>
      <w:proofErr w:type="spellEnd"/>
      <w:r w:rsidRPr="007A1C5B">
        <w:t xml:space="preserve">: </w:t>
      </w:r>
      <w:proofErr w:type="spellStart"/>
      <w:r w:rsidRPr="007A1C5B">
        <w:t>jeden</w:t>
      </w:r>
      <w:proofErr w:type="spellEnd"/>
      <w:r w:rsidRPr="007A1C5B">
        <w:t xml:space="preserve"> </w:t>
      </w:r>
      <w:proofErr w:type="spellStart"/>
      <w:r w:rsidRPr="007A1C5B">
        <w:t>pozostaje</w:t>
      </w:r>
      <w:proofErr w:type="spellEnd"/>
      <w:r w:rsidRPr="007A1C5B">
        <w:t xml:space="preserve"> w </w:t>
      </w:r>
      <w:proofErr w:type="spellStart"/>
      <w:r w:rsidRPr="007A1C5B">
        <w:t>dokumentacji</w:t>
      </w:r>
      <w:proofErr w:type="spellEnd"/>
      <w:r w:rsidRPr="007A1C5B">
        <w:t xml:space="preserve"> </w:t>
      </w:r>
      <w:proofErr w:type="spellStart"/>
      <w:r w:rsidRPr="007A1C5B">
        <w:t>szkolnej</w:t>
      </w:r>
      <w:proofErr w:type="spellEnd"/>
      <w:r w:rsidRPr="007A1C5B">
        <w:t xml:space="preserve">, </w:t>
      </w:r>
      <w:proofErr w:type="spellStart"/>
      <w:r w:rsidRPr="007A1C5B">
        <w:t>drugi</w:t>
      </w:r>
      <w:proofErr w:type="spellEnd"/>
      <w:r w:rsidRPr="007A1C5B">
        <w:t xml:space="preserve"> </w:t>
      </w:r>
      <w:proofErr w:type="spellStart"/>
      <w:r w:rsidRPr="007A1C5B">
        <w:t>zostaje</w:t>
      </w:r>
      <w:proofErr w:type="spellEnd"/>
      <w:r w:rsidRPr="007A1C5B">
        <w:t xml:space="preserve"> </w:t>
      </w:r>
      <w:proofErr w:type="spellStart"/>
      <w:r w:rsidRPr="007A1C5B">
        <w:t>przesłany</w:t>
      </w:r>
      <w:proofErr w:type="spellEnd"/>
      <w:r w:rsidRPr="007A1C5B">
        <w:t xml:space="preserve"> </w:t>
      </w:r>
      <w:proofErr w:type="spellStart"/>
      <w:r w:rsidRPr="007A1C5B">
        <w:t>organizatorowi</w:t>
      </w:r>
      <w:proofErr w:type="spellEnd"/>
      <w:r>
        <w:t>.</w:t>
      </w:r>
    </w:p>
    <w:sectPr w:rsidR="007A1C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903321">
    <w:abstractNumId w:val="8"/>
  </w:num>
  <w:num w:numId="2" w16cid:durableId="2027250521">
    <w:abstractNumId w:val="6"/>
  </w:num>
  <w:num w:numId="3" w16cid:durableId="15621120">
    <w:abstractNumId w:val="5"/>
  </w:num>
  <w:num w:numId="4" w16cid:durableId="251815936">
    <w:abstractNumId w:val="4"/>
  </w:num>
  <w:num w:numId="5" w16cid:durableId="839545644">
    <w:abstractNumId w:val="7"/>
  </w:num>
  <w:num w:numId="6" w16cid:durableId="1060446842">
    <w:abstractNumId w:val="3"/>
  </w:num>
  <w:num w:numId="7" w16cid:durableId="1560942123">
    <w:abstractNumId w:val="2"/>
  </w:num>
  <w:num w:numId="8" w16cid:durableId="1391416471">
    <w:abstractNumId w:val="1"/>
  </w:num>
  <w:num w:numId="9" w16cid:durableId="19257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186"/>
    <w:rsid w:val="00034616"/>
    <w:rsid w:val="0006063C"/>
    <w:rsid w:val="0015074B"/>
    <w:rsid w:val="0029639D"/>
    <w:rsid w:val="002A7FD0"/>
    <w:rsid w:val="00326F90"/>
    <w:rsid w:val="005C3469"/>
    <w:rsid w:val="006711A0"/>
    <w:rsid w:val="006A52B4"/>
    <w:rsid w:val="007A1C5B"/>
    <w:rsid w:val="00AA1D8D"/>
    <w:rsid w:val="00AD4146"/>
    <w:rsid w:val="00B47730"/>
    <w:rsid w:val="00C72AC0"/>
    <w:rsid w:val="00CB0664"/>
    <w:rsid w:val="00FC46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E48A2"/>
  <w14:defaultImageDpi w14:val="300"/>
  <w15:docId w15:val="{E24B9FD3-2F49-4FEF-B0B8-F3F300F3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1781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Jullia Jaguś</cp:lastModifiedBy>
  <cp:revision>4</cp:revision>
  <dcterms:created xsi:type="dcterms:W3CDTF">2025-09-08T05:58:00Z</dcterms:created>
  <dcterms:modified xsi:type="dcterms:W3CDTF">2025-10-24T13:32:00Z</dcterms:modified>
  <cp:category/>
</cp:coreProperties>
</file>