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2EA3" w14:textId="5BB8A62D" w:rsidR="00C075E6" w:rsidRDefault="00C075E6">
      <w:pPr>
        <w:pStyle w:val="Nagwek1"/>
      </w:pPr>
      <w:r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55CBFD1D" wp14:editId="0DB10188">
            <wp:simplePos x="0" y="0"/>
            <wp:positionH relativeFrom="column">
              <wp:posOffset>3387383</wp:posOffset>
            </wp:positionH>
            <wp:positionV relativeFrom="paragraph">
              <wp:posOffset>-42203</wp:posOffset>
            </wp:positionV>
            <wp:extent cx="2419985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424" y="21103"/>
                <wp:lineTo x="21424" y="0"/>
                <wp:lineTo x="0" y="0"/>
              </wp:wrapPolygon>
            </wp:wrapTight>
            <wp:docPr id="961531160" name="Obraz 1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31160" name="Obraz 1" descr="Obraz zawierający tekst, zrzut ekranu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28810683" wp14:editId="5637E40A">
            <wp:simplePos x="0" y="0"/>
            <wp:positionH relativeFrom="column">
              <wp:posOffset>-365760</wp:posOffset>
            </wp:positionH>
            <wp:positionV relativeFrom="paragraph">
              <wp:posOffset>-3810</wp:posOffset>
            </wp:positionV>
            <wp:extent cx="21526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409" y="20855"/>
                <wp:lineTo x="21409" y="0"/>
                <wp:lineTo x="0" y="0"/>
              </wp:wrapPolygon>
            </wp:wrapTight>
            <wp:docPr id="224878578" name="Obraz 2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78578" name="Obraz 2" descr="Obraz zawierający tekst, Czcionka, zrzut ekranu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22" r="4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5DF8F7" w14:textId="67A31807" w:rsidR="006D4123" w:rsidRPr="00537A46" w:rsidRDefault="00C075E6">
      <w:pPr>
        <w:pStyle w:val="Nagwek1"/>
        <w:rPr>
          <w:color w:val="000000" w:themeColor="text1"/>
          <w:sz w:val="24"/>
          <w:szCs w:val="24"/>
        </w:rPr>
      </w:pPr>
      <w:proofErr w:type="spellStart"/>
      <w:r w:rsidRPr="00537A46">
        <w:rPr>
          <w:color w:val="000000" w:themeColor="text1"/>
          <w:sz w:val="24"/>
          <w:szCs w:val="24"/>
        </w:rPr>
        <w:t>Załącznik</w:t>
      </w:r>
      <w:proofErr w:type="spellEnd"/>
      <w:r w:rsidRPr="00537A46">
        <w:rPr>
          <w:color w:val="000000" w:themeColor="text1"/>
          <w:sz w:val="24"/>
          <w:szCs w:val="24"/>
        </w:rPr>
        <w:t xml:space="preserve"> nr 1</w:t>
      </w:r>
    </w:p>
    <w:p w14:paraId="2C24E815" w14:textId="77777777" w:rsidR="006D4123" w:rsidRPr="00537A46" w:rsidRDefault="00C075E6" w:rsidP="00C075E6">
      <w:pPr>
        <w:pStyle w:val="Nagwek2"/>
        <w:jc w:val="center"/>
        <w:rPr>
          <w:color w:val="000000" w:themeColor="text1"/>
          <w:sz w:val="40"/>
          <w:szCs w:val="40"/>
        </w:rPr>
      </w:pPr>
      <w:r w:rsidRPr="00537A46">
        <w:rPr>
          <w:color w:val="000000" w:themeColor="text1"/>
          <w:sz w:val="40"/>
          <w:szCs w:val="40"/>
        </w:rPr>
        <w:t>Karta zgłoszenia ucznia do konkursu</w:t>
      </w:r>
      <w:r w:rsidRPr="00537A46">
        <w:rPr>
          <w:color w:val="000000" w:themeColor="text1"/>
          <w:sz w:val="40"/>
          <w:szCs w:val="40"/>
        </w:rPr>
        <w:br/>
        <w:t xml:space="preserve">„Chemia w </w:t>
      </w:r>
      <w:proofErr w:type="spellStart"/>
      <w:r w:rsidRPr="00537A46">
        <w:rPr>
          <w:color w:val="000000" w:themeColor="text1"/>
          <w:sz w:val="40"/>
          <w:szCs w:val="40"/>
        </w:rPr>
        <w:t>kuchni</w:t>
      </w:r>
      <w:proofErr w:type="spellEnd"/>
      <w:r w:rsidRPr="00537A46">
        <w:rPr>
          <w:color w:val="000000" w:themeColor="text1"/>
          <w:sz w:val="40"/>
          <w:szCs w:val="40"/>
        </w:rPr>
        <w:t xml:space="preserve"> </w:t>
      </w:r>
      <w:proofErr w:type="spellStart"/>
      <w:r w:rsidRPr="00537A46">
        <w:rPr>
          <w:color w:val="000000" w:themeColor="text1"/>
          <w:sz w:val="40"/>
          <w:szCs w:val="40"/>
        </w:rPr>
        <w:t>i</w:t>
      </w:r>
      <w:proofErr w:type="spellEnd"/>
      <w:r w:rsidRPr="00537A46">
        <w:rPr>
          <w:color w:val="000000" w:themeColor="text1"/>
          <w:sz w:val="40"/>
          <w:szCs w:val="40"/>
        </w:rPr>
        <w:t xml:space="preserve"> </w:t>
      </w:r>
      <w:proofErr w:type="spellStart"/>
      <w:r w:rsidRPr="00537A46">
        <w:rPr>
          <w:color w:val="000000" w:themeColor="text1"/>
          <w:sz w:val="40"/>
          <w:szCs w:val="40"/>
        </w:rPr>
        <w:t>domu</w:t>
      </w:r>
      <w:proofErr w:type="spellEnd"/>
      <w:r w:rsidRPr="00537A46">
        <w:rPr>
          <w:color w:val="000000" w:themeColor="text1"/>
          <w:sz w:val="40"/>
          <w:szCs w:val="40"/>
        </w:rPr>
        <w:t>”</w:t>
      </w:r>
    </w:p>
    <w:p w14:paraId="31EEE64C" w14:textId="77777777" w:rsidR="00C075E6" w:rsidRPr="00C075E6" w:rsidRDefault="00C075E6" w:rsidP="00C075E6">
      <w:pPr>
        <w:spacing w:line="480" w:lineRule="auto"/>
        <w:rPr>
          <w:sz w:val="24"/>
          <w:szCs w:val="24"/>
        </w:rPr>
      </w:pPr>
    </w:p>
    <w:p w14:paraId="1EE84AFE" w14:textId="7971E372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Imię i nazwisko ucznia: ..........................................................................................................................</w:t>
      </w:r>
    </w:p>
    <w:p w14:paraId="5091B230" w14:textId="4E9AD081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Data urodzenia: ........................................................................................................................................</w:t>
      </w:r>
    </w:p>
    <w:p w14:paraId="006DB2F5" w14:textId="40D4C1D5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Klasa: .............................................................................................................................................................</w:t>
      </w:r>
    </w:p>
    <w:p w14:paraId="0B771A7A" w14:textId="710A4F74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Szkoła: ..........................................................................................................................................................</w:t>
      </w:r>
    </w:p>
    <w:p w14:paraId="733F7A02" w14:textId="79FB6654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Adres szkoły: ............................................................................................................................................</w:t>
      </w:r>
    </w:p>
    <w:p w14:paraId="65389333" w14:textId="593FE0C2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Telefon szkoły: ........................................................................................................................................</w:t>
      </w:r>
    </w:p>
    <w:p w14:paraId="4674067C" w14:textId="592C5F0E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E-mail szkoły: .........................................................................................................................................</w:t>
      </w:r>
    </w:p>
    <w:p w14:paraId="6C299FA8" w14:textId="77777777" w:rsidR="006D4123" w:rsidRPr="00C075E6" w:rsidRDefault="00C075E6" w:rsidP="00C075E6">
      <w:pPr>
        <w:pStyle w:val="Nagwek3"/>
        <w:spacing w:line="480" w:lineRule="auto"/>
        <w:rPr>
          <w:color w:val="000000" w:themeColor="text1"/>
          <w:sz w:val="28"/>
          <w:szCs w:val="28"/>
        </w:rPr>
      </w:pPr>
      <w:r w:rsidRPr="00C075E6">
        <w:rPr>
          <w:color w:val="000000" w:themeColor="text1"/>
          <w:sz w:val="28"/>
          <w:szCs w:val="28"/>
        </w:rPr>
        <w:t>Dane nauczyciela-opiekuna</w:t>
      </w:r>
    </w:p>
    <w:p w14:paraId="13DEDD5B" w14:textId="7A5C4E84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Imię i nazwisko: ......................................................................................................................................</w:t>
      </w:r>
    </w:p>
    <w:p w14:paraId="67DEA022" w14:textId="430815B2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Telefon kontaktowy: ............................................................................................................................</w:t>
      </w:r>
    </w:p>
    <w:p w14:paraId="62B21B68" w14:textId="6E8C45BC" w:rsidR="006D4123" w:rsidRPr="00C075E6" w:rsidRDefault="00C075E6" w:rsidP="00C075E6">
      <w:pPr>
        <w:spacing w:line="480" w:lineRule="auto"/>
        <w:rPr>
          <w:sz w:val="24"/>
          <w:szCs w:val="24"/>
        </w:rPr>
      </w:pPr>
      <w:r w:rsidRPr="00C075E6">
        <w:rPr>
          <w:sz w:val="24"/>
          <w:szCs w:val="24"/>
        </w:rPr>
        <w:t>Adres e-mail: ............................................................................................................................................</w:t>
      </w:r>
    </w:p>
    <w:p w14:paraId="65D24390" w14:textId="77777777" w:rsidR="006D4123" w:rsidRPr="00537A46" w:rsidRDefault="00C075E6">
      <w:pPr>
        <w:pStyle w:val="Nagwek3"/>
        <w:rPr>
          <w:color w:val="000000" w:themeColor="text1"/>
          <w:sz w:val="24"/>
          <w:szCs w:val="24"/>
        </w:rPr>
      </w:pPr>
      <w:r w:rsidRPr="00537A46">
        <w:rPr>
          <w:color w:val="000000" w:themeColor="text1"/>
          <w:sz w:val="24"/>
          <w:szCs w:val="24"/>
        </w:rPr>
        <w:lastRenderedPageBreak/>
        <w:t>Oświadczenia rodzica/opiekuna prawnego</w:t>
      </w:r>
    </w:p>
    <w:p w14:paraId="4E76E2E6" w14:textId="459240D1" w:rsidR="006D4123" w:rsidRPr="00537A46" w:rsidRDefault="00C075E6">
      <w:pPr>
        <w:rPr>
          <w:sz w:val="24"/>
          <w:szCs w:val="24"/>
        </w:rPr>
      </w:pPr>
      <w:r w:rsidRPr="00537A46">
        <w:rPr>
          <w:sz w:val="24"/>
          <w:szCs w:val="24"/>
        </w:rPr>
        <w:t>1. Wyrażam zgodę na udział mojego dziecka w konkursie „Chemia w kuchni i domu”.</w:t>
      </w:r>
      <w:r w:rsidRPr="00537A46">
        <w:rPr>
          <w:sz w:val="24"/>
          <w:szCs w:val="24"/>
        </w:rPr>
        <w:br/>
        <w:t>2. Oświadczam, że zapoznałem/am się z regulaminem konkursu i akceptuję jego postanowienia.</w:t>
      </w:r>
      <w:r w:rsidRPr="00537A46">
        <w:rPr>
          <w:sz w:val="24"/>
          <w:szCs w:val="24"/>
        </w:rPr>
        <w:br/>
        <w:t>3. Wyrażam zgodę na przetwarzanie danych osobowych mojego dziecka w zakresie niezbędnym do realizacji konkursu.</w:t>
      </w:r>
      <w:r w:rsidRPr="00537A46">
        <w:rPr>
          <w:sz w:val="24"/>
          <w:szCs w:val="24"/>
        </w:rPr>
        <w:br/>
        <w:t xml:space="preserve">4. </w:t>
      </w:r>
      <w:proofErr w:type="spellStart"/>
      <w:r w:rsidRPr="00537A46">
        <w:rPr>
          <w:sz w:val="24"/>
          <w:szCs w:val="24"/>
        </w:rPr>
        <w:t>Wyrażam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zgody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na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publikację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wizerunku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mojego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dziecka</w:t>
      </w:r>
      <w:proofErr w:type="spellEnd"/>
      <w:r w:rsidRPr="00537A46">
        <w:rPr>
          <w:sz w:val="24"/>
          <w:szCs w:val="24"/>
        </w:rPr>
        <w:t xml:space="preserve"> w materiałach promujących konkurs.</w:t>
      </w:r>
    </w:p>
    <w:p w14:paraId="41EB677F" w14:textId="77777777" w:rsidR="006D4123" w:rsidRPr="00537A46" w:rsidRDefault="00C075E6">
      <w:pPr>
        <w:rPr>
          <w:sz w:val="24"/>
          <w:szCs w:val="24"/>
        </w:rPr>
      </w:pPr>
      <w:r w:rsidRPr="00537A46">
        <w:rPr>
          <w:sz w:val="24"/>
          <w:szCs w:val="24"/>
        </w:rPr>
        <w:br/>
      </w:r>
      <w:r w:rsidRPr="00537A46">
        <w:rPr>
          <w:sz w:val="24"/>
          <w:szCs w:val="24"/>
        </w:rPr>
        <w:br/>
        <w:t>..................................................</w:t>
      </w:r>
      <w:r w:rsidRPr="00537A46">
        <w:rPr>
          <w:sz w:val="24"/>
          <w:szCs w:val="24"/>
        </w:rPr>
        <w:br/>
        <w:t>(czytelny podpis rodzica/opiekuna)</w:t>
      </w:r>
    </w:p>
    <w:p w14:paraId="1FDCA6DB" w14:textId="77777777" w:rsidR="00C075E6" w:rsidRPr="00537A46" w:rsidRDefault="00C075E6">
      <w:pPr>
        <w:pStyle w:val="Nagwek3"/>
        <w:rPr>
          <w:color w:val="000000" w:themeColor="text1"/>
          <w:sz w:val="24"/>
          <w:szCs w:val="24"/>
        </w:rPr>
      </w:pPr>
    </w:p>
    <w:p w14:paraId="7EEE5A16" w14:textId="016F249F" w:rsidR="006D4123" w:rsidRPr="00537A46" w:rsidRDefault="00C075E6">
      <w:pPr>
        <w:pStyle w:val="Nagwek3"/>
        <w:rPr>
          <w:sz w:val="24"/>
          <w:szCs w:val="24"/>
        </w:rPr>
      </w:pPr>
      <w:proofErr w:type="spellStart"/>
      <w:r w:rsidRPr="00537A46">
        <w:rPr>
          <w:color w:val="000000" w:themeColor="text1"/>
          <w:sz w:val="24"/>
          <w:szCs w:val="24"/>
        </w:rPr>
        <w:t>Zatwierdzenie</w:t>
      </w:r>
      <w:proofErr w:type="spellEnd"/>
      <w:r w:rsidRPr="00537A46">
        <w:rPr>
          <w:color w:val="000000" w:themeColor="text1"/>
          <w:sz w:val="24"/>
          <w:szCs w:val="24"/>
        </w:rPr>
        <w:t xml:space="preserve"> </w:t>
      </w:r>
      <w:proofErr w:type="spellStart"/>
      <w:r w:rsidRPr="00537A46">
        <w:rPr>
          <w:color w:val="000000" w:themeColor="text1"/>
          <w:sz w:val="24"/>
          <w:szCs w:val="24"/>
        </w:rPr>
        <w:t>przez</w:t>
      </w:r>
      <w:proofErr w:type="spellEnd"/>
      <w:r w:rsidRPr="00537A46">
        <w:rPr>
          <w:color w:val="000000" w:themeColor="text1"/>
          <w:sz w:val="24"/>
          <w:szCs w:val="24"/>
        </w:rPr>
        <w:t xml:space="preserve"> </w:t>
      </w:r>
      <w:proofErr w:type="spellStart"/>
      <w:r w:rsidRPr="00537A46">
        <w:rPr>
          <w:color w:val="000000" w:themeColor="text1"/>
          <w:sz w:val="24"/>
          <w:szCs w:val="24"/>
        </w:rPr>
        <w:t>dyrektora</w:t>
      </w:r>
      <w:proofErr w:type="spellEnd"/>
      <w:r w:rsidRPr="00537A46">
        <w:rPr>
          <w:color w:val="000000" w:themeColor="text1"/>
          <w:sz w:val="24"/>
          <w:szCs w:val="24"/>
        </w:rPr>
        <w:t xml:space="preserve"> </w:t>
      </w:r>
      <w:proofErr w:type="spellStart"/>
      <w:r w:rsidRPr="00537A46">
        <w:rPr>
          <w:color w:val="000000" w:themeColor="text1"/>
          <w:sz w:val="24"/>
          <w:szCs w:val="24"/>
        </w:rPr>
        <w:t>szkoły</w:t>
      </w:r>
      <w:proofErr w:type="spellEnd"/>
    </w:p>
    <w:p w14:paraId="1902EDDD" w14:textId="57C6D1E5" w:rsidR="006D4123" w:rsidRPr="00537A46" w:rsidRDefault="00C075E6">
      <w:pPr>
        <w:rPr>
          <w:sz w:val="24"/>
          <w:szCs w:val="24"/>
        </w:rPr>
      </w:pPr>
      <w:r w:rsidRPr="00537A46">
        <w:rPr>
          <w:sz w:val="24"/>
          <w:szCs w:val="24"/>
        </w:rPr>
        <w:t xml:space="preserve">Potwierdzam zgłoszenie ucznia do udziału w konkursie „Chemia w </w:t>
      </w:r>
      <w:proofErr w:type="spellStart"/>
      <w:r w:rsidRPr="00537A46">
        <w:rPr>
          <w:sz w:val="24"/>
          <w:szCs w:val="24"/>
        </w:rPr>
        <w:t>kuchni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i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domu</w:t>
      </w:r>
      <w:proofErr w:type="spellEnd"/>
      <w:r w:rsidRPr="00537A46">
        <w:rPr>
          <w:sz w:val="24"/>
          <w:szCs w:val="24"/>
        </w:rPr>
        <w:t xml:space="preserve">”, </w:t>
      </w:r>
      <w:proofErr w:type="spellStart"/>
      <w:r w:rsidRPr="00537A46">
        <w:rPr>
          <w:sz w:val="24"/>
          <w:szCs w:val="24"/>
        </w:rPr>
        <w:t>którego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organizatorem</w:t>
      </w:r>
      <w:proofErr w:type="spellEnd"/>
      <w:r w:rsidRPr="00537A46">
        <w:rPr>
          <w:sz w:val="24"/>
          <w:szCs w:val="24"/>
        </w:rPr>
        <w:t xml:space="preserve"> jest </w:t>
      </w:r>
      <w:proofErr w:type="spellStart"/>
      <w:r w:rsidRPr="00537A46">
        <w:rPr>
          <w:sz w:val="24"/>
          <w:szCs w:val="24"/>
        </w:rPr>
        <w:t>Akademickie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Liceum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Ogólnokształcące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i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Technikum</w:t>
      </w:r>
      <w:proofErr w:type="spellEnd"/>
      <w:r w:rsidRPr="00537A46">
        <w:rPr>
          <w:sz w:val="24"/>
          <w:szCs w:val="24"/>
        </w:rPr>
        <w:t xml:space="preserve"> </w:t>
      </w:r>
      <w:proofErr w:type="spellStart"/>
      <w:r w:rsidRPr="00537A46">
        <w:rPr>
          <w:sz w:val="24"/>
          <w:szCs w:val="24"/>
        </w:rPr>
        <w:t>Weterynaryjne</w:t>
      </w:r>
      <w:proofErr w:type="spellEnd"/>
      <w:r w:rsidRPr="00537A46">
        <w:rPr>
          <w:sz w:val="24"/>
          <w:szCs w:val="24"/>
        </w:rPr>
        <w:t xml:space="preserve"> w Toruniu, </w:t>
      </w:r>
      <w:proofErr w:type="spellStart"/>
      <w:proofErr w:type="gramStart"/>
      <w:r w:rsidRPr="00537A46">
        <w:rPr>
          <w:sz w:val="24"/>
          <w:szCs w:val="24"/>
        </w:rPr>
        <w:t>ul.Młodzieżowa</w:t>
      </w:r>
      <w:proofErr w:type="spellEnd"/>
      <w:proofErr w:type="gramEnd"/>
      <w:r w:rsidRPr="00537A46">
        <w:rPr>
          <w:sz w:val="24"/>
          <w:szCs w:val="24"/>
        </w:rPr>
        <w:t xml:space="preserve"> 29, 87-100 Toruń.</w:t>
      </w:r>
    </w:p>
    <w:p w14:paraId="206BF21B" w14:textId="77777777" w:rsidR="006D4123" w:rsidRPr="00537A46" w:rsidRDefault="00C075E6">
      <w:pPr>
        <w:rPr>
          <w:sz w:val="24"/>
          <w:szCs w:val="24"/>
        </w:rPr>
      </w:pPr>
      <w:r w:rsidRPr="00537A46">
        <w:rPr>
          <w:sz w:val="24"/>
          <w:szCs w:val="24"/>
        </w:rPr>
        <w:br/>
      </w:r>
      <w:r w:rsidRPr="00537A46">
        <w:rPr>
          <w:sz w:val="24"/>
          <w:szCs w:val="24"/>
        </w:rPr>
        <w:br/>
        <w:t>..................................................</w:t>
      </w:r>
      <w:r w:rsidRPr="00537A46">
        <w:rPr>
          <w:sz w:val="24"/>
          <w:szCs w:val="24"/>
        </w:rPr>
        <w:br/>
        <w:t>(pieczęć i podpis dyrektora szkoły)</w:t>
      </w:r>
    </w:p>
    <w:sectPr w:rsidR="006D4123" w:rsidRPr="00537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280941">
    <w:abstractNumId w:val="8"/>
  </w:num>
  <w:num w:numId="2" w16cid:durableId="1163622450">
    <w:abstractNumId w:val="6"/>
  </w:num>
  <w:num w:numId="3" w16cid:durableId="218395913">
    <w:abstractNumId w:val="5"/>
  </w:num>
  <w:num w:numId="4" w16cid:durableId="1638221041">
    <w:abstractNumId w:val="4"/>
  </w:num>
  <w:num w:numId="5" w16cid:durableId="2038970941">
    <w:abstractNumId w:val="7"/>
  </w:num>
  <w:num w:numId="6" w16cid:durableId="1719431827">
    <w:abstractNumId w:val="3"/>
  </w:num>
  <w:num w:numId="7" w16cid:durableId="1878274368">
    <w:abstractNumId w:val="2"/>
  </w:num>
  <w:num w:numId="8" w16cid:durableId="403995882">
    <w:abstractNumId w:val="1"/>
  </w:num>
  <w:num w:numId="9" w16cid:durableId="22958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7A46"/>
    <w:rsid w:val="005C3469"/>
    <w:rsid w:val="006D4123"/>
    <w:rsid w:val="00AA1D8D"/>
    <w:rsid w:val="00AD4146"/>
    <w:rsid w:val="00B47730"/>
    <w:rsid w:val="00C075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5DF10"/>
  <w14:defaultImageDpi w14:val="300"/>
  <w15:docId w15:val="{E24B9FD3-2F49-4FEF-B0B8-F3F300F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Jullia Jaguś</cp:lastModifiedBy>
  <cp:revision>3</cp:revision>
  <dcterms:created xsi:type="dcterms:W3CDTF">2025-09-07T19:56:00Z</dcterms:created>
  <dcterms:modified xsi:type="dcterms:W3CDTF">2025-09-14T08:45:00Z</dcterms:modified>
  <cp:category/>
</cp:coreProperties>
</file>